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5CAB" w14:textId="77777777" w:rsidR="00E35F8F" w:rsidRPr="00C53E52" w:rsidRDefault="00362735" w:rsidP="0001531F">
      <w:pPr>
        <w:jc w:val="right"/>
        <w:rPr>
          <w:rFonts w:cstheme="minorHAnsi"/>
        </w:rPr>
      </w:pPr>
      <w:r w:rsidRPr="00C53E52">
        <w:rPr>
          <w:rFonts w:cstheme="minorHAnsi"/>
        </w:rPr>
        <w:t>Z</w:t>
      </w:r>
      <w:r w:rsidR="00377324" w:rsidRPr="00C53E52">
        <w:rPr>
          <w:rFonts w:cstheme="minorHAnsi"/>
        </w:rPr>
        <w:t xml:space="preserve">ałącznik nr </w:t>
      </w:r>
      <w:r w:rsidR="00817B5F" w:rsidRPr="00C53E52">
        <w:rPr>
          <w:rFonts w:cstheme="minorHAnsi"/>
        </w:rPr>
        <w:t>1</w:t>
      </w:r>
      <w:r w:rsidR="00377324" w:rsidRPr="00C53E52">
        <w:rPr>
          <w:rFonts w:cstheme="minorHAnsi"/>
        </w:rPr>
        <w:t xml:space="preserve"> do SWZ</w:t>
      </w:r>
    </w:p>
    <w:p w14:paraId="62BAD387" w14:textId="77777777" w:rsidR="00052218" w:rsidRDefault="00052218" w:rsidP="0001531F">
      <w:pPr>
        <w:jc w:val="center"/>
        <w:rPr>
          <w:rFonts w:cstheme="minorHAnsi"/>
          <w:b/>
          <w:sz w:val="24"/>
          <w:szCs w:val="24"/>
        </w:rPr>
      </w:pPr>
    </w:p>
    <w:p w14:paraId="3451BFDB" w14:textId="77777777" w:rsidR="00052218" w:rsidRDefault="00052218" w:rsidP="0001531F">
      <w:pPr>
        <w:jc w:val="center"/>
        <w:rPr>
          <w:rFonts w:cstheme="minorHAnsi"/>
          <w:b/>
          <w:sz w:val="24"/>
          <w:szCs w:val="24"/>
        </w:rPr>
      </w:pPr>
    </w:p>
    <w:p w14:paraId="3F39F7EB" w14:textId="77777777" w:rsidR="003B784D" w:rsidRPr="00FF785A" w:rsidRDefault="00184EFC" w:rsidP="0001531F">
      <w:pPr>
        <w:jc w:val="center"/>
        <w:rPr>
          <w:rFonts w:cstheme="minorHAnsi"/>
          <w:b/>
          <w:sz w:val="24"/>
          <w:szCs w:val="24"/>
        </w:rPr>
      </w:pPr>
      <w:r w:rsidRPr="00FF785A">
        <w:rPr>
          <w:rFonts w:cstheme="minorHAnsi"/>
          <w:b/>
          <w:sz w:val="24"/>
          <w:szCs w:val="24"/>
        </w:rPr>
        <w:t>OFERTA</w:t>
      </w:r>
    </w:p>
    <w:p w14:paraId="2DE8D787" w14:textId="77777777" w:rsidR="00CF2678" w:rsidRPr="000705A4" w:rsidRDefault="00CF2678" w:rsidP="00FE3C9A">
      <w:pPr>
        <w:rPr>
          <w:sz w:val="24"/>
          <w:szCs w:val="24"/>
        </w:rPr>
      </w:pPr>
      <w:r w:rsidRPr="000705A4">
        <w:rPr>
          <w:sz w:val="24"/>
          <w:szCs w:val="24"/>
        </w:rPr>
        <w:t>Zamawiający:</w:t>
      </w:r>
    </w:p>
    <w:p w14:paraId="58A111C2" w14:textId="77777777" w:rsidR="0001531F" w:rsidRPr="00FF785A" w:rsidRDefault="003B194F" w:rsidP="00FE3C9A">
      <w:pPr>
        <w:pStyle w:val="Akapitzlist"/>
        <w:numPr>
          <w:ilvl w:val="0"/>
          <w:numId w:val="0"/>
        </w:numPr>
        <w:ind w:left="360"/>
      </w:pPr>
      <w:r w:rsidRPr="00FF785A">
        <w:t>Miejskie Przedsiębiorstwo Gospodarki Komunalnej Sp. z o.o.</w:t>
      </w:r>
    </w:p>
    <w:p w14:paraId="363336C3" w14:textId="77777777" w:rsidR="00BE265D" w:rsidRPr="00FF785A" w:rsidRDefault="003B194F" w:rsidP="00FE3C9A">
      <w:pPr>
        <w:pStyle w:val="Akapitzlist"/>
        <w:numPr>
          <w:ilvl w:val="0"/>
          <w:numId w:val="0"/>
        </w:numPr>
        <w:ind w:left="360"/>
      </w:pPr>
      <w:r w:rsidRPr="00FF785A">
        <w:t>Adres : 33-380 Krynica-Zdrój, ul. Kraszewskiego 37</w:t>
      </w:r>
    </w:p>
    <w:p w14:paraId="65C8B745" w14:textId="77777777" w:rsidR="0001531F" w:rsidRPr="00FF785A" w:rsidRDefault="003B194F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Numer tel.: +48 18 471 28 71</w:t>
      </w:r>
    </w:p>
    <w:p w14:paraId="602BC980" w14:textId="77777777"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NIP: 734-001-05-96</w:t>
      </w:r>
    </w:p>
    <w:p w14:paraId="0ADE21DF" w14:textId="77777777"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REGON: 490025799</w:t>
      </w:r>
    </w:p>
    <w:p w14:paraId="06C630D9" w14:textId="77777777" w:rsidR="00BE265D" w:rsidRPr="00FF785A" w:rsidRDefault="00BE265D" w:rsidP="00FE3C9A">
      <w:pPr>
        <w:pStyle w:val="Akapitzlist"/>
        <w:numPr>
          <w:ilvl w:val="0"/>
          <w:numId w:val="0"/>
        </w:numPr>
        <w:ind w:left="360"/>
        <w:rPr>
          <w:lang w:val="en-US"/>
        </w:rPr>
      </w:pPr>
      <w:r w:rsidRPr="00FF785A">
        <w:rPr>
          <w:lang w:val="en-US"/>
        </w:rPr>
        <w:t>KRS: 0000167961</w:t>
      </w:r>
    </w:p>
    <w:p w14:paraId="7C4C9739" w14:textId="77777777" w:rsidR="0001531F" w:rsidRPr="00FF785A" w:rsidRDefault="0001531F" w:rsidP="00FE3C9A">
      <w:pPr>
        <w:pStyle w:val="Akapitzlist"/>
        <w:numPr>
          <w:ilvl w:val="0"/>
          <w:numId w:val="0"/>
        </w:numPr>
        <w:ind w:left="360"/>
      </w:pPr>
      <w:r w:rsidRPr="00FF785A">
        <w:t xml:space="preserve">Adres poczty elektronicznej: </w:t>
      </w:r>
      <w:r w:rsidR="003B194F" w:rsidRPr="00FF785A">
        <w:t>przetargi@mpgk-krynica.pl</w:t>
      </w:r>
    </w:p>
    <w:p w14:paraId="24558EA8" w14:textId="77777777" w:rsidR="0001531F" w:rsidRPr="00FF785A" w:rsidRDefault="0001531F" w:rsidP="00FE3C9A">
      <w:pPr>
        <w:pStyle w:val="Akapitzlist"/>
        <w:numPr>
          <w:ilvl w:val="0"/>
          <w:numId w:val="0"/>
        </w:numPr>
        <w:ind w:left="360"/>
      </w:pPr>
    </w:p>
    <w:p w14:paraId="014E8400" w14:textId="77777777" w:rsidR="0001531F" w:rsidRPr="00BC1BDF" w:rsidRDefault="0001531F" w:rsidP="00FE3C9A">
      <w:pPr>
        <w:pStyle w:val="Akapitzlist"/>
        <w:numPr>
          <w:ilvl w:val="0"/>
          <w:numId w:val="0"/>
        </w:numPr>
        <w:ind w:left="360"/>
      </w:pPr>
    </w:p>
    <w:p w14:paraId="3C2A939F" w14:textId="77777777" w:rsidR="005B268A" w:rsidRPr="00FF785A" w:rsidRDefault="000576F2" w:rsidP="00FE3C9A">
      <w:pPr>
        <w:pStyle w:val="Akapitzlist"/>
        <w:numPr>
          <w:ilvl w:val="0"/>
          <w:numId w:val="0"/>
        </w:numPr>
        <w:ind w:left="360"/>
      </w:pPr>
      <w:r w:rsidRPr="00FF785A">
        <w:t>Wykonawc</w:t>
      </w:r>
      <w:r w:rsidR="00CF2678" w:rsidRPr="00FF785A">
        <w:t>a:</w:t>
      </w:r>
    </w:p>
    <w:p w14:paraId="486E0744" w14:textId="77777777" w:rsidR="00B83616" w:rsidRPr="00FF785A" w:rsidRDefault="00B83616" w:rsidP="00A72EAF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………………………………………………………………………</w:t>
      </w:r>
    </w:p>
    <w:p w14:paraId="40198C1A" w14:textId="77777777" w:rsidR="009574F3" w:rsidRPr="00FF785A" w:rsidRDefault="00B83616" w:rsidP="00A72EAF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</w:t>
      </w:r>
    </w:p>
    <w:p w14:paraId="2F209777" w14:textId="77777777" w:rsidR="00CF2678" w:rsidRPr="00FF785A" w:rsidRDefault="00CF2678" w:rsidP="00B83616">
      <w:pPr>
        <w:suppressAutoHyphens/>
        <w:autoSpaceDN w:val="0"/>
        <w:spacing w:before="120" w:after="120" w:line="240" w:lineRule="auto"/>
        <w:jc w:val="center"/>
        <w:textAlignment w:val="baseline"/>
        <w:rPr>
          <w:rFonts w:eastAsia="SimSun" w:cstheme="minorHAnsi"/>
          <w:color w:val="00000A"/>
          <w:kern w:val="3"/>
          <w:sz w:val="24"/>
          <w:szCs w:val="24"/>
          <w:lang w:eastAsia="zh-CN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(pełna nazwa i adres siedziby Wykonawcy)</w:t>
      </w:r>
    </w:p>
    <w:p w14:paraId="105F77CA" w14:textId="77777777" w:rsidR="00CF2678" w:rsidRPr="00FF785A" w:rsidRDefault="00CF2678" w:rsidP="00A72EAF">
      <w:pPr>
        <w:suppressAutoHyphens/>
        <w:autoSpaceDN w:val="0"/>
        <w:spacing w:before="120"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Województwo:</w:t>
      </w:r>
      <w:r w:rsidR="00DA72AD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…………………………………….</w:t>
      </w:r>
    </w:p>
    <w:p w14:paraId="398345C4" w14:textId="77777777" w:rsidR="00CF2678" w:rsidRPr="00FF785A" w:rsidRDefault="00CF2678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</w:p>
    <w:p w14:paraId="7C1851AE" w14:textId="77777777" w:rsidR="007F34B3" w:rsidRPr="00FF785A" w:rsidRDefault="007F34B3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NIP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 ………………………………………………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……..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REGON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 ………………………………………….</w:t>
      </w:r>
    </w:p>
    <w:p w14:paraId="4C028C7A" w14:textId="77777777" w:rsidR="00B83616" w:rsidRPr="00FF785A" w:rsidRDefault="00B83616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</w:p>
    <w:p w14:paraId="18D3FF5C" w14:textId="77777777" w:rsidR="00CF2678" w:rsidRPr="00FF785A" w:rsidRDefault="00CF2678" w:rsidP="00A72EAF">
      <w:pPr>
        <w:suppressAutoHyphens/>
        <w:autoSpaceDN w:val="0"/>
        <w:spacing w:before="80" w:after="8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Numer telefonu: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…………………………………..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e-mail</w:t>
      </w:r>
      <w:r w:rsidR="00E52BE1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</w:t>
      </w:r>
    </w:p>
    <w:p w14:paraId="17F83A80" w14:textId="77777777" w:rsidR="00817B5F" w:rsidRPr="00FF785A" w:rsidRDefault="00CF2678" w:rsidP="0001531F">
      <w:pPr>
        <w:suppressAutoHyphens/>
        <w:autoSpaceDN w:val="0"/>
        <w:spacing w:before="80" w:after="80" w:line="240" w:lineRule="auto"/>
        <w:textAlignment w:val="baseline"/>
        <w:rPr>
          <w:rFonts w:eastAsia="Times New Roman" w:cstheme="minorHAnsi"/>
          <w:kern w:val="3"/>
          <w:sz w:val="20"/>
          <w:szCs w:val="20"/>
          <w:lang w:eastAsia="pl-PL" w:bidi="hi-IN"/>
        </w:rPr>
      </w:pPr>
      <w:r w:rsidRPr="00FF785A">
        <w:rPr>
          <w:rFonts w:eastAsia="Times New Roman" w:cstheme="minorHAnsi"/>
          <w:kern w:val="3"/>
          <w:sz w:val="20"/>
          <w:szCs w:val="20"/>
          <w:lang w:eastAsia="pl-PL" w:bidi="hi-IN"/>
        </w:rPr>
        <w:t>(w przypadku składania oferty przez podmioty występujące wspólnie podać nazwy (firmy) i dokładne adresy wszystkich podmiotów)</w:t>
      </w:r>
    </w:p>
    <w:p w14:paraId="28E8FE51" w14:textId="77777777" w:rsidR="00FF785A" w:rsidRDefault="00FF785A" w:rsidP="00FF785A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D713DA6" w14:textId="77777777" w:rsidR="00FF785A" w:rsidRDefault="00FF785A" w:rsidP="00FF785A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4C56C313" w14:textId="77777777" w:rsidR="00FF785A" w:rsidRPr="00623893" w:rsidRDefault="00FF785A" w:rsidP="00FF785A">
      <w:pPr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23893">
        <w:rPr>
          <w:rFonts w:ascii="Calibri" w:eastAsia="Times New Roman" w:hAnsi="Calibri" w:cs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PZP:</w:t>
      </w:r>
    </w:p>
    <w:p w14:paraId="37868B77" w14:textId="65F8431A" w:rsidR="00FF785A" w:rsidRPr="00623893" w:rsidRDefault="00FF785A" w:rsidP="00FF785A">
      <w:pPr>
        <w:pStyle w:val="Bezodstpw"/>
        <w:spacing w:after="120" w:line="360" w:lineRule="auto"/>
        <w:jc w:val="both"/>
        <w:rPr>
          <w:rFonts w:ascii="Calibri" w:hAnsi="Calibri"/>
          <w:highlight w:val="yellow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617B">
        <w:rPr>
          <w:rFonts w:ascii="Calibri" w:hAnsi="Calibri"/>
        </w:rPr>
        <w:t>....</w:t>
      </w:r>
      <w:r>
        <w:rPr>
          <w:rFonts w:ascii="Calibri" w:hAnsi="Calibri"/>
        </w:rPr>
        <w:t>.......................................................................</w:t>
      </w:r>
    </w:p>
    <w:p w14:paraId="3FA12CB9" w14:textId="77777777" w:rsidR="00E53B97" w:rsidRDefault="00E53B97" w:rsidP="00A72EAF">
      <w:pPr>
        <w:pStyle w:val="Standard"/>
        <w:spacing w:before="120" w:after="0" w:line="240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64D621BE" w14:textId="77777777" w:rsidR="008D2133" w:rsidRDefault="008D2133" w:rsidP="00A72EAF">
      <w:pPr>
        <w:pStyle w:val="Standard"/>
        <w:spacing w:before="120" w:after="0" w:line="240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253D7C8A" w14:textId="77777777" w:rsidR="00FF785A" w:rsidRPr="00FF785A" w:rsidRDefault="00FF785A" w:rsidP="00A72EAF">
      <w:pPr>
        <w:pStyle w:val="Standard"/>
        <w:spacing w:before="120" w:after="0" w:line="240" w:lineRule="auto"/>
        <w:rPr>
          <w:rFonts w:asciiTheme="minorHAnsi" w:eastAsia="Times New Roman" w:hAnsiTheme="minorHAnsi" w:cstheme="minorHAnsi"/>
          <w:color w:val="auto"/>
          <w:lang w:eastAsia="pl-PL"/>
        </w:rPr>
      </w:pPr>
    </w:p>
    <w:p w14:paraId="7D0D60A0" w14:textId="77777777" w:rsidR="008D2133" w:rsidRDefault="008D2133" w:rsidP="00FF785A">
      <w:pPr>
        <w:pStyle w:val="Standard"/>
        <w:spacing w:before="120" w:after="0" w:line="360" w:lineRule="auto"/>
        <w:rPr>
          <w:rFonts w:asciiTheme="minorHAnsi" w:eastAsia="Times New Roman" w:hAnsiTheme="minorHAnsi" w:cstheme="minorHAnsi"/>
          <w:color w:val="auto"/>
          <w:sz w:val="24"/>
          <w:lang w:eastAsia="pl-PL"/>
        </w:rPr>
      </w:pPr>
    </w:p>
    <w:p w14:paraId="42DF90FA" w14:textId="05D95137" w:rsidR="007D2A2B" w:rsidRPr="00FF785A" w:rsidRDefault="00CF2678" w:rsidP="00FF785A">
      <w:pPr>
        <w:pStyle w:val="Standard"/>
        <w:spacing w:before="120" w:after="0" w:line="360" w:lineRule="auto"/>
        <w:rPr>
          <w:rFonts w:asciiTheme="minorHAnsi" w:hAnsiTheme="minorHAnsi" w:cstheme="minorHAnsi"/>
          <w:sz w:val="24"/>
        </w:rPr>
      </w:pPr>
      <w:r w:rsidRPr="00FF785A">
        <w:rPr>
          <w:rFonts w:asciiTheme="minorHAnsi" w:eastAsia="Times New Roman" w:hAnsiTheme="minorHAnsi" w:cstheme="minorHAnsi"/>
          <w:color w:val="auto"/>
          <w:sz w:val="24"/>
          <w:lang w:eastAsia="pl-PL"/>
        </w:rPr>
        <w:t>Ja (My) niżej podpisany(-ni) działając w imieniu i na rzecz ww. Wykonawcy:</w:t>
      </w:r>
    </w:p>
    <w:p w14:paraId="15C98E4E" w14:textId="6497E595" w:rsidR="00353675" w:rsidRPr="008D2133" w:rsidRDefault="00D17C7B" w:rsidP="006E0747">
      <w:pPr>
        <w:pStyle w:val="Akapitzlist"/>
        <w:spacing w:line="276" w:lineRule="auto"/>
        <w:rPr>
          <w:rFonts w:cs="Calibri"/>
          <w:bCs/>
        </w:rPr>
      </w:pPr>
      <w:r w:rsidRPr="00FF785A">
        <w:t>W odpowiedzi na ogłoszenie o zamówieniu na zadanie pn</w:t>
      </w:r>
      <w:r w:rsidR="000424E7" w:rsidRPr="00FF785A">
        <w:t>.</w:t>
      </w:r>
      <w:r w:rsidRPr="00FF785A">
        <w:t xml:space="preserve"> </w:t>
      </w:r>
      <w:r w:rsidR="006E0747" w:rsidRPr="006E0747">
        <w:rPr>
          <w:b/>
        </w:rPr>
        <w:t>Zimowe utrzymanie wybranych dróg</w:t>
      </w:r>
      <w:r w:rsidR="00353675">
        <w:rPr>
          <w:b/>
        </w:rPr>
        <w:t xml:space="preserve"> w sezonie zimowym 202</w:t>
      </w:r>
      <w:r w:rsidR="00AE231E">
        <w:rPr>
          <w:b/>
        </w:rPr>
        <w:t>4</w:t>
      </w:r>
      <w:r w:rsidR="00353675">
        <w:rPr>
          <w:b/>
        </w:rPr>
        <w:t>/202</w:t>
      </w:r>
      <w:r w:rsidR="00AE231E">
        <w:rPr>
          <w:b/>
        </w:rPr>
        <w:t>5</w:t>
      </w:r>
      <w:r w:rsidR="00353675">
        <w:rPr>
          <w:b/>
        </w:rPr>
        <w:t xml:space="preserve"> na terenie Gminy Krynica-Zdrój </w:t>
      </w:r>
      <w:r w:rsidR="00353675" w:rsidRPr="00353675">
        <w:t>składamy ofertę</w:t>
      </w:r>
      <w:r w:rsidR="00001121">
        <w:t xml:space="preserve"> (właściwe zaznaczyć)</w:t>
      </w:r>
      <w:r w:rsidR="00353675" w:rsidRPr="00353675">
        <w:t>:</w:t>
      </w:r>
    </w:p>
    <w:p w14:paraId="245516A5" w14:textId="77777777" w:rsidR="008D2133" w:rsidRPr="00353675" w:rsidRDefault="008D2133" w:rsidP="008D2133">
      <w:pPr>
        <w:pStyle w:val="Akapitzlist"/>
        <w:numPr>
          <w:ilvl w:val="0"/>
          <w:numId w:val="0"/>
        </w:numPr>
        <w:spacing w:line="276" w:lineRule="auto"/>
        <w:ind w:left="360"/>
        <w:rPr>
          <w:rFonts w:cs="Calibri"/>
          <w:bCs/>
        </w:rPr>
      </w:pPr>
    </w:p>
    <w:p w14:paraId="6E741F5A" w14:textId="45609834" w:rsidR="006E0747" w:rsidRPr="006E0747" w:rsidRDefault="006E0747" w:rsidP="00353675">
      <w:pPr>
        <w:pStyle w:val="Akapitzlist"/>
        <w:numPr>
          <w:ilvl w:val="0"/>
          <w:numId w:val="0"/>
        </w:numPr>
        <w:spacing w:line="276" w:lineRule="auto"/>
        <w:rPr>
          <w:rFonts w:cs="Calibri"/>
          <w:bCs/>
        </w:rPr>
      </w:pPr>
      <w:r w:rsidRPr="00233210">
        <w:t xml:space="preserve"> </w:t>
      </w:r>
      <w:r w:rsidR="003C0F59" w:rsidRPr="001B6829">
        <w:rPr>
          <w:rFonts w:cs="Calibri"/>
          <w:b/>
          <w:bCs/>
        </w:rPr>
        <w:t>[  ]</w:t>
      </w:r>
      <w:r w:rsidRPr="006E0747">
        <w:rPr>
          <w:rFonts w:cs="Calibri"/>
          <w:b/>
          <w:bCs/>
        </w:rPr>
        <w:t xml:space="preserve"> </w:t>
      </w:r>
      <w:r w:rsidRPr="006E0747">
        <w:rPr>
          <w:rFonts w:cs="Calibri"/>
          <w:bCs/>
        </w:rPr>
        <w:t>na realizację</w:t>
      </w:r>
      <w:r w:rsidRPr="006E0747">
        <w:rPr>
          <w:rFonts w:cs="Calibri"/>
          <w:b/>
          <w:bCs/>
        </w:rPr>
        <w:t xml:space="preserve"> części 1 </w:t>
      </w:r>
      <w:r w:rsidRPr="006E0747">
        <w:rPr>
          <w:rFonts w:cs="Calibri"/>
          <w:bCs/>
        </w:rPr>
        <w:t>przedmiotu zamówienia:</w:t>
      </w:r>
    </w:p>
    <w:p w14:paraId="77E3A538" w14:textId="527F3F04" w:rsidR="006E0747" w:rsidRDefault="006E0747" w:rsidP="006E0747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b/>
          <w:sz w:val="24"/>
          <w:szCs w:val="24"/>
          <w:lang w:eastAsia="pl-PL"/>
        </w:rPr>
        <w:tab/>
      </w:r>
      <w:r w:rsidR="00D217F3">
        <w:rPr>
          <w:rFonts w:cs="Calibri"/>
          <w:b/>
          <w:sz w:val="24"/>
          <w:szCs w:val="24"/>
          <w:lang w:eastAsia="pl-PL"/>
        </w:rPr>
        <w:t xml:space="preserve">„ </w:t>
      </w:r>
      <w:r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>
        <w:rPr>
          <w:rFonts w:cs="Calibri"/>
          <w:b/>
          <w:sz w:val="24"/>
          <w:szCs w:val="24"/>
          <w:lang w:eastAsia="pl-PL"/>
        </w:rPr>
        <w:t>wybranych dróg w sezonie zimowym 202</w:t>
      </w:r>
      <w:r w:rsidR="00AE231E">
        <w:rPr>
          <w:rFonts w:cs="Calibri"/>
          <w:b/>
          <w:sz w:val="24"/>
          <w:szCs w:val="24"/>
          <w:lang w:eastAsia="pl-PL"/>
        </w:rPr>
        <w:t>4</w:t>
      </w:r>
      <w:r>
        <w:rPr>
          <w:rFonts w:cs="Calibri"/>
          <w:b/>
          <w:sz w:val="24"/>
          <w:szCs w:val="24"/>
          <w:lang w:eastAsia="pl-PL"/>
        </w:rPr>
        <w:t>/202</w:t>
      </w:r>
      <w:r w:rsidR="00AE231E">
        <w:rPr>
          <w:rFonts w:cs="Calibri"/>
          <w:b/>
          <w:sz w:val="24"/>
          <w:szCs w:val="24"/>
          <w:lang w:eastAsia="pl-PL"/>
        </w:rPr>
        <w:t>5</w:t>
      </w:r>
      <w:r>
        <w:rPr>
          <w:rFonts w:cs="Calibri"/>
          <w:b/>
          <w:sz w:val="24"/>
          <w:szCs w:val="24"/>
          <w:lang w:eastAsia="pl-PL"/>
        </w:rPr>
        <w:t xml:space="preserve"> na terenie miejscowości </w:t>
      </w:r>
      <w:r w:rsidRPr="006E0747">
        <w:rPr>
          <w:rFonts w:cs="Calibri"/>
          <w:b/>
          <w:sz w:val="24"/>
          <w:szCs w:val="24"/>
          <w:lang w:eastAsia="pl-PL"/>
        </w:rPr>
        <w:t>Tylicz</w:t>
      </w:r>
      <w:r w:rsidR="00233210">
        <w:rPr>
          <w:rFonts w:cs="Calibri"/>
          <w:b/>
          <w:sz w:val="24"/>
          <w:szCs w:val="24"/>
          <w:lang w:eastAsia="pl-PL"/>
        </w:rPr>
        <w:t>.</w:t>
      </w:r>
      <w:r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b/>
          <w:sz w:val="24"/>
          <w:szCs w:val="24"/>
          <w:lang w:eastAsia="pl-PL"/>
        </w:rPr>
        <w:t>”</w:t>
      </w:r>
      <w:r>
        <w:rPr>
          <w:rFonts w:cs="Calibri"/>
          <w:b/>
          <w:sz w:val="24"/>
          <w:szCs w:val="24"/>
          <w:lang w:eastAsia="pl-PL"/>
        </w:rPr>
        <w:t>,</w:t>
      </w:r>
      <w:r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sz w:val="24"/>
          <w:szCs w:val="24"/>
          <w:lang w:eastAsia="pl-PL"/>
        </w:rPr>
        <w:t xml:space="preserve">zobowiązujemy się do wykonania przedmiotu zamówienia za cenę w tym podatek VAT zgodnie z obowiązującą stawką (wpisać kwotę z kol. </w:t>
      </w:r>
      <w:r w:rsidR="00123CF8">
        <w:rPr>
          <w:rFonts w:cs="Calibri"/>
          <w:sz w:val="24"/>
          <w:szCs w:val="24"/>
          <w:lang w:eastAsia="pl-PL"/>
        </w:rPr>
        <w:t>G</w:t>
      </w:r>
      <w:r w:rsidRPr="006E0747">
        <w:rPr>
          <w:rFonts w:cs="Calibri"/>
          <w:sz w:val="24"/>
          <w:szCs w:val="24"/>
          <w:lang w:eastAsia="pl-PL"/>
        </w:rPr>
        <w:t xml:space="preserve"> – tabeli) :</w:t>
      </w:r>
    </w:p>
    <w:p w14:paraId="6D04A554" w14:textId="2EB0F05A" w:rsidR="006E0747" w:rsidRP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contextualSpacing/>
        <w:jc w:val="right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………………………………zł</w:t>
      </w:r>
    </w:p>
    <w:p w14:paraId="66476CBE" w14:textId="47A90377"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contextualSpacing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słownie:…..……………………………………………………………………………………………</w:t>
      </w:r>
      <w:r>
        <w:rPr>
          <w:rFonts w:cs="Calibri"/>
          <w:sz w:val="24"/>
          <w:szCs w:val="24"/>
          <w:lang w:eastAsia="pl-PL"/>
        </w:rPr>
        <w:t>………………………………….……….</w:t>
      </w:r>
      <w:r w:rsidRPr="006E0747">
        <w:rPr>
          <w:rFonts w:cs="Calibri"/>
          <w:sz w:val="24"/>
          <w:szCs w:val="24"/>
          <w:lang w:eastAsia="pl-PL"/>
        </w:rPr>
        <w:t xml:space="preserve">złotych, zgodnie </w:t>
      </w:r>
      <w:r w:rsidR="00190825" w:rsidRPr="00190825">
        <w:rPr>
          <w:rFonts w:cs="Calibri"/>
          <w:sz w:val="24"/>
          <w:szCs w:val="24"/>
          <w:lang w:eastAsia="pl-PL"/>
        </w:rPr>
        <w:t>z wyliczeniami zwartymi w poniższej tabeli cenowej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22"/>
        <w:gridCol w:w="1437"/>
        <w:gridCol w:w="1601"/>
        <w:gridCol w:w="992"/>
        <w:gridCol w:w="1276"/>
        <w:gridCol w:w="1774"/>
      </w:tblGrid>
      <w:tr w:rsidR="00123CF8" w:rsidRPr="004D523A" w14:paraId="45BA6B1C" w14:textId="77777777" w:rsidTr="009B45FC">
        <w:tc>
          <w:tcPr>
            <w:tcW w:w="1360" w:type="dxa"/>
            <w:vAlign w:val="center"/>
          </w:tcPr>
          <w:p w14:paraId="5D239E25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bookmarkStart w:id="0" w:name="_Hlk148968493"/>
          </w:p>
          <w:p w14:paraId="3A76EB93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14:paraId="7F384316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14:paraId="2C729748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522" w:type="dxa"/>
            <w:vAlign w:val="center"/>
          </w:tcPr>
          <w:p w14:paraId="43227B66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1CE4D485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14:paraId="11B9AB57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37" w:type="dxa"/>
            <w:vAlign w:val="center"/>
          </w:tcPr>
          <w:p w14:paraId="1AEEE4DA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59CE342B" w14:textId="49C901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>
              <w:rPr>
                <w:rFonts w:cs="Calibri"/>
                <w:b/>
                <w:lang w:eastAsia="pl-PL"/>
              </w:rPr>
              <w:t>ania dróg w sezonie zimowym 202</w:t>
            </w:r>
            <w:r w:rsidR="00AE231E">
              <w:rPr>
                <w:rFonts w:cs="Calibri"/>
                <w:b/>
                <w:lang w:eastAsia="pl-PL"/>
              </w:rPr>
              <w:t>4</w:t>
            </w:r>
            <w:r>
              <w:rPr>
                <w:rFonts w:cs="Calibri"/>
                <w:b/>
                <w:lang w:eastAsia="pl-PL"/>
              </w:rPr>
              <w:t>/202</w:t>
            </w:r>
            <w:r w:rsidR="00AE231E">
              <w:rPr>
                <w:rFonts w:cs="Calibri"/>
                <w:b/>
                <w:lang w:eastAsia="pl-PL"/>
              </w:rPr>
              <w:t>5</w:t>
            </w:r>
          </w:p>
        </w:tc>
        <w:tc>
          <w:tcPr>
            <w:tcW w:w="1601" w:type="dxa"/>
            <w:vAlign w:val="center"/>
          </w:tcPr>
          <w:p w14:paraId="56B43F92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5BF797BC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14:paraId="4484DD04" w14:textId="7777777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381FB480" w14:textId="19D73C85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01.12.202</w:t>
            </w:r>
            <w:r w:rsidR="00AE231E">
              <w:rPr>
                <w:rFonts w:cs="Calibri"/>
                <w:b/>
                <w:bCs/>
              </w:rPr>
              <w:t>4</w:t>
            </w:r>
            <w:r w:rsidRPr="004D523A">
              <w:rPr>
                <w:rFonts w:cs="Calibri"/>
                <w:b/>
                <w:bCs/>
              </w:rPr>
              <w:t xml:space="preserve">r.  </w:t>
            </w:r>
          </w:p>
          <w:p w14:paraId="335C685E" w14:textId="4529FFEA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- 31.03.202</w:t>
            </w:r>
            <w:r w:rsidR="00AE231E">
              <w:rPr>
                <w:rFonts w:cs="Calibri"/>
                <w:b/>
                <w:bCs/>
              </w:rPr>
              <w:t>5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7B1CBE21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(AxBxC)</w:t>
            </w:r>
          </w:p>
        </w:tc>
        <w:tc>
          <w:tcPr>
            <w:tcW w:w="992" w:type="dxa"/>
            <w:shd w:val="clear" w:color="auto" w:fill="auto"/>
          </w:tcPr>
          <w:p w14:paraId="18B6EBFB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  <w:p w14:paraId="3C87B68E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14:paraId="3D732C2B" w14:textId="77777777" w:rsidR="00123CF8" w:rsidRPr="004D523A" w:rsidRDefault="00123CF8" w:rsidP="00451597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6724B83" w14:textId="5AA0A1E6" w:rsidR="00123CF8" w:rsidRPr="00451597" w:rsidRDefault="00123CF8" w:rsidP="0045159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</w:p>
          <w:p w14:paraId="3FA01B3E" w14:textId="3A7767ED" w:rsidR="00123CF8" w:rsidRPr="00451597" w:rsidRDefault="00123CF8" w:rsidP="00451597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1597">
              <w:rPr>
                <w:rFonts w:cs="Calibri"/>
                <w:b/>
                <w:bCs/>
              </w:rPr>
              <w:t>Vat</w:t>
            </w:r>
            <w:r>
              <w:rPr>
                <w:rFonts w:cs="Calibri"/>
                <w:b/>
                <w:bCs/>
              </w:rPr>
              <w:t xml:space="preserve"> stawka </w:t>
            </w:r>
          </w:p>
          <w:p w14:paraId="69C7848E" w14:textId="2F3B0C4A" w:rsidR="00123CF8" w:rsidRPr="004D523A" w:rsidRDefault="00123CF8" w:rsidP="00451597">
            <w:pPr>
              <w:spacing w:after="0" w:line="240" w:lineRule="auto"/>
              <w:jc w:val="center"/>
              <w:rPr>
                <w:rFonts w:cs="Calibri"/>
              </w:rPr>
            </w:pPr>
            <w:r w:rsidRPr="00451597">
              <w:rPr>
                <w:rFonts w:cs="Calibri"/>
                <w:b/>
                <w:bCs/>
              </w:rPr>
              <w:t>w %</w:t>
            </w:r>
            <w:r w:rsidRPr="004D523A">
              <w:rPr>
                <w:rFonts w:cs="Calibri"/>
              </w:rPr>
              <w:br/>
            </w:r>
          </w:p>
        </w:tc>
        <w:tc>
          <w:tcPr>
            <w:tcW w:w="1276" w:type="dxa"/>
          </w:tcPr>
          <w:p w14:paraId="6D1F07D7" w14:textId="77777777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7B7E8402" w14:textId="77777777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163ED0AD" w14:textId="77777777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38A9161" w14:textId="77777777" w:rsidR="005838FC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  <w:r w:rsidR="005838FC">
              <w:rPr>
                <w:rFonts w:cs="Calibri"/>
                <w:b/>
                <w:bCs/>
              </w:rPr>
              <w:t xml:space="preserve"> Vat</w:t>
            </w:r>
          </w:p>
          <w:p w14:paraId="6F808208" w14:textId="77777777" w:rsidR="005838FC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kwota </w:t>
            </w:r>
          </w:p>
          <w:p w14:paraId="64639255" w14:textId="59B77E98" w:rsidR="00123CF8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 PLN</w:t>
            </w:r>
          </w:p>
          <w:p w14:paraId="15F840E4" w14:textId="5A99CB77" w:rsidR="009B45FC" w:rsidRPr="004D523A" w:rsidRDefault="009B45FC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(DxE)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6351C9F" w14:textId="01B19D9D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5E97BBDA" w14:textId="2A427BD9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01.12.202</w:t>
            </w:r>
            <w:r w:rsidR="00AE231E">
              <w:rPr>
                <w:rFonts w:cs="Calibri"/>
                <w:b/>
                <w:bCs/>
              </w:rPr>
              <w:t>4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7E0E8DF5" w14:textId="3CA8E767" w:rsidR="00123CF8" w:rsidRPr="004D523A" w:rsidRDefault="00123CF8" w:rsidP="00A63E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31.03.202</w:t>
            </w:r>
            <w:r w:rsidR="00AE231E">
              <w:rPr>
                <w:rFonts w:cs="Calibri"/>
                <w:b/>
                <w:bCs/>
              </w:rPr>
              <w:t>5</w:t>
            </w:r>
            <w:r>
              <w:rPr>
                <w:rFonts w:cs="Calibri"/>
                <w:b/>
                <w:bCs/>
              </w:rPr>
              <w:t>r.</w:t>
            </w:r>
          </w:p>
          <w:p w14:paraId="0F68E233" w14:textId="5D062E33" w:rsidR="00123CF8" w:rsidRPr="004D523A" w:rsidRDefault="00123CF8" w:rsidP="00A63EF7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</w:t>
            </w:r>
            <w:r>
              <w:rPr>
                <w:rFonts w:cs="Calibri"/>
                <w:b/>
                <w:bCs/>
              </w:rPr>
              <w:t>F</w:t>
            </w:r>
            <w:r w:rsidRPr="004D523A">
              <w:rPr>
                <w:rFonts w:cs="Calibri"/>
                <w:b/>
                <w:bCs/>
              </w:rPr>
              <w:t>)</w:t>
            </w:r>
          </w:p>
        </w:tc>
      </w:tr>
      <w:tr w:rsidR="00123CF8" w:rsidRPr="004D523A" w14:paraId="4B47B190" w14:textId="77777777" w:rsidTr="009B45FC">
        <w:trPr>
          <w:trHeight w:val="177"/>
        </w:trPr>
        <w:tc>
          <w:tcPr>
            <w:tcW w:w="1360" w:type="dxa"/>
            <w:vAlign w:val="center"/>
          </w:tcPr>
          <w:p w14:paraId="1BABEDF0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522" w:type="dxa"/>
            <w:vAlign w:val="center"/>
          </w:tcPr>
          <w:p w14:paraId="2DD3BEB8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437" w:type="dxa"/>
            <w:vAlign w:val="center"/>
          </w:tcPr>
          <w:p w14:paraId="2F486AF7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601" w:type="dxa"/>
            <w:vAlign w:val="center"/>
          </w:tcPr>
          <w:p w14:paraId="083C6292" w14:textId="77777777" w:rsidR="00123CF8" w:rsidRPr="00245017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0F9E308B" w14:textId="77777777" w:rsidR="00123CF8" w:rsidRPr="00245017" w:rsidRDefault="00123CF8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E</w:t>
            </w:r>
          </w:p>
        </w:tc>
        <w:tc>
          <w:tcPr>
            <w:tcW w:w="1276" w:type="dxa"/>
          </w:tcPr>
          <w:p w14:paraId="39B5E28F" w14:textId="5BF48C00" w:rsidR="00123CF8" w:rsidRPr="00245017" w:rsidRDefault="00123CF8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774" w:type="dxa"/>
            <w:shd w:val="clear" w:color="auto" w:fill="auto"/>
          </w:tcPr>
          <w:p w14:paraId="42B8EC22" w14:textId="0B0C9807" w:rsidR="00123CF8" w:rsidRPr="00245017" w:rsidRDefault="00123CF8" w:rsidP="00A63EF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</w:t>
            </w:r>
          </w:p>
        </w:tc>
      </w:tr>
      <w:tr w:rsidR="00123CF8" w:rsidRPr="004D523A" w14:paraId="48D3FBF7" w14:textId="77777777" w:rsidTr="009B45FC">
        <w:tc>
          <w:tcPr>
            <w:tcW w:w="1360" w:type="dxa"/>
            <w:vAlign w:val="center"/>
          </w:tcPr>
          <w:p w14:paraId="1873B9A8" w14:textId="23658EF0" w:rsidR="00123CF8" w:rsidRPr="009B45FC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Cs/>
                <w:lang w:eastAsia="pl-PL"/>
              </w:rPr>
            </w:pPr>
            <w:r w:rsidRPr="009B45FC">
              <w:rPr>
                <w:rFonts w:cs="Calibri"/>
                <w:bCs/>
                <w:lang w:eastAsia="pl-PL"/>
              </w:rPr>
              <w:t>11,128</w:t>
            </w:r>
          </w:p>
        </w:tc>
        <w:tc>
          <w:tcPr>
            <w:tcW w:w="1522" w:type="dxa"/>
            <w:vAlign w:val="center"/>
          </w:tcPr>
          <w:p w14:paraId="2AA61B6E" w14:textId="77777777" w:rsidR="00123CF8" w:rsidRPr="009B45FC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Cs/>
                <w:lang w:eastAsia="pl-PL"/>
              </w:rPr>
            </w:pPr>
          </w:p>
        </w:tc>
        <w:tc>
          <w:tcPr>
            <w:tcW w:w="1437" w:type="dxa"/>
            <w:vAlign w:val="center"/>
          </w:tcPr>
          <w:p w14:paraId="417703AF" w14:textId="25256D54" w:rsidR="00123CF8" w:rsidRPr="009B45FC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Cs/>
                <w:lang w:eastAsia="pl-PL"/>
              </w:rPr>
            </w:pPr>
            <w:r w:rsidRPr="009B45FC">
              <w:rPr>
                <w:rFonts w:cs="Calibri"/>
                <w:bCs/>
                <w:lang w:eastAsia="pl-PL"/>
              </w:rPr>
              <w:t>12</w:t>
            </w:r>
            <w:r w:rsidR="00D559B9">
              <w:rPr>
                <w:rFonts w:cs="Calibri"/>
                <w:bCs/>
                <w:lang w:eastAsia="pl-PL"/>
              </w:rPr>
              <w:t>1</w:t>
            </w:r>
          </w:p>
        </w:tc>
        <w:tc>
          <w:tcPr>
            <w:tcW w:w="1601" w:type="dxa"/>
            <w:vAlign w:val="center"/>
          </w:tcPr>
          <w:p w14:paraId="0DD5174F" w14:textId="77777777" w:rsidR="00123CF8" w:rsidRPr="004D523A" w:rsidRDefault="00123CF8" w:rsidP="00A63EF7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42EBF728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43838C09" w14:textId="77777777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7175A1FB" w14:textId="11C16670" w:rsidR="00123CF8" w:rsidRPr="004D523A" w:rsidRDefault="00123CF8" w:rsidP="00A63EF7">
            <w:pPr>
              <w:spacing w:after="0" w:line="240" w:lineRule="auto"/>
              <w:rPr>
                <w:rFonts w:cs="Calibri"/>
              </w:rPr>
            </w:pPr>
          </w:p>
        </w:tc>
      </w:tr>
      <w:bookmarkEnd w:id="0"/>
    </w:tbl>
    <w:p w14:paraId="07760E39" w14:textId="77777777"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 w:line="360" w:lineRule="auto"/>
        <w:rPr>
          <w:rFonts w:cs="Calibri"/>
          <w:lang w:eastAsia="pl-PL"/>
        </w:rPr>
      </w:pPr>
    </w:p>
    <w:p w14:paraId="570C4BDD" w14:textId="0FF12C6F" w:rsidR="006E0747" w:rsidRPr="006E0747" w:rsidRDefault="00233210" w:rsidP="006E0747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1B6829">
        <w:rPr>
          <w:rFonts w:cs="Calibri"/>
          <w:b/>
          <w:sz w:val="24"/>
          <w:szCs w:val="24"/>
        </w:rPr>
        <w:t>[  ]</w:t>
      </w:r>
      <w:r>
        <w:rPr>
          <w:rFonts w:cs="Calibri"/>
          <w:bCs/>
          <w:sz w:val="24"/>
          <w:szCs w:val="24"/>
        </w:rPr>
        <w:t xml:space="preserve"> </w:t>
      </w:r>
      <w:r w:rsidR="006E0747" w:rsidRPr="006E0747">
        <w:rPr>
          <w:rFonts w:cs="Calibri"/>
          <w:bCs/>
          <w:sz w:val="24"/>
          <w:szCs w:val="24"/>
        </w:rPr>
        <w:t>na realizację</w:t>
      </w:r>
      <w:r w:rsidR="006E0747" w:rsidRPr="006E0747">
        <w:rPr>
          <w:rFonts w:cs="Calibri"/>
          <w:b/>
          <w:bCs/>
          <w:sz w:val="24"/>
          <w:szCs w:val="24"/>
        </w:rPr>
        <w:t xml:space="preserve"> części 2 </w:t>
      </w:r>
      <w:r w:rsidR="006E0747" w:rsidRPr="006E0747">
        <w:rPr>
          <w:rFonts w:cs="Calibri"/>
          <w:bCs/>
          <w:sz w:val="24"/>
          <w:szCs w:val="24"/>
        </w:rPr>
        <w:t>przedmiotu zamówienia:</w:t>
      </w:r>
    </w:p>
    <w:p w14:paraId="0DC74F1B" w14:textId="4383F955" w:rsidR="006E0747" w:rsidRDefault="006E0747" w:rsidP="006E074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b/>
          <w:sz w:val="24"/>
          <w:szCs w:val="24"/>
          <w:lang w:eastAsia="pl-PL"/>
        </w:rPr>
        <w:tab/>
      </w:r>
      <w:r w:rsidR="000A51C7">
        <w:rPr>
          <w:rFonts w:cs="Calibri"/>
          <w:b/>
          <w:sz w:val="24"/>
          <w:szCs w:val="24"/>
          <w:lang w:eastAsia="pl-PL"/>
        </w:rPr>
        <w:t xml:space="preserve">„ 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 w:rsidR="000A51C7">
        <w:rPr>
          <w:rFonts w:cs="Calibri"/>
          <w:b/>
          <w:sz w:val="24"/>
          <w:szCs w:val="24"/>
          <w:lang w:eastAsia="pl-PL"/>
        </w:rPr>
        <w:t>wybranych dróg w sezonie zimowym 202</w:t>
      </w:r>
      <w:r w:rsidR="00AE231E">
        <w:rPr>
          <w:rFonts w:cs="Calibri"/>
          <w:b/>
          <w:sz w:val="24"/>
          <w:szCs w:val="24"/>
          <w:lang w:eastAsia="pl-PL"/>
        </w:rPr>
        <w:t>4</w:t>
      </w:r>
      <w:r w:rsidR="000A51C7">
        <w:rPr>
          <w:rFonts w:cs="Calibri"/>
          <w:b/>
          <w:sz w:val="24"/>
          <w:szCs w:val="24"/>
          <w:lang w:eastAsia="pl-PL"/>
        </w:rPr>
        <w:t>/202</w:t>
      </w:r>
      <w:r w:rsidR="00AE231E">
        <w:rPr>
          <w:rFonts w:cs="Calibri"/>
          <w:b/>
          <w:sz w:val="24"/>
          <w:szCs w:val="24"/>
          <w:lang w:eastAsia="pl-PL"/>
        </w:rPr>
        <w:t>5</w:t>
      </w:r>
      <w:r w:rsidR="000A51C7">
        <w:rPr>
          <w:rFonts w:cs="Calibri"/>
          <w:b/>
          <w:sz w:val="24"/>
          <w:szCs w:val="24"/>
          <w:lang w:eastAsia="pl-PL"/>
        </w:rPr>
        <w:t xml:space="preserve"> na terenie miejscowości </w:t>
      </w:r>
      <w:r w:rsidR="00233210">
        <w:rPr>
          <w:rFonts w:cs="Calibri"/>
          <w:b/>
          <w:sz w:val="24"/>
          <w:szCs w:val="24"/>
          <w:lang w:eastAsia="pl-PL"/>
        </w:rPr>
        <w:t>Muszynka.</w:t>
      </w:r>
      <w:r w:rsidR="000A51C7">
        <w:rPr>
          <w:rFonts w:cs="Calibri"/>
          <w:b/>
          <w:sz w:val="24"/>
          <w:szCs w:val="24"/>
          <w:lang w:eastAsia="pl-PL"/>
        </w:rPr>
        <w:t xml:space="preserve"> </w:t>
      </w:r>
      <w:r w:rsidR="000A51C7" w:rsidRPr="006E0747">
        <w:rPr>
          <w:rFonts w:cs="Calibri"/>
          <w:b/>
          <w:sz w:val="24"/>
          <w:szCs w:val="24"/>
          <w:lang w:eastAsia="pl-PL"/>
        </w:rPr>
        <w:t>”</w:t>
      </w:r>
      <w:r w:rsidR="000A51C7">
        <w:rPr>
          <w:rFonts w:cs="Calibri"/>
          <w:b/>
          <w:sz w:val="24"/>
          <w:szCs w:val="24"/>
          <w:lang w:eastAsia="pl-PL"/>
        </w:rPr>
        <w:t>,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6E0747">
        <w:rPr>
          <w:rFonts w:cs="Calibri"/>
          <w:sz w:val="24"/>
          <w:szCs w:val="24"/>
          <w:lang w:eastAsia="pl-PL"/>
        </w:rPr>
        <w:t xml:space="preserve">zobowiązujemy się do wykonania przedmiotu zamówienia za cenę w tym podatek VAT zgodnie z obowiązującą stawką (wpisać kwotę z kol. </w:t>
      </w:r>
      <w:r w:rsidR="009B45FC">
        <w:rPr>
          <w:rFonts w:cs="Calibri"/>
          <w:sz w:val="24"/>
          <w:szCs w:val="24"/>
          <w:lang w:eastAsia="pl-PL"/>
        </w:rPr>
        <w:t>G</w:t>
      </w:r>
      <w:r w:rsidRPr="006E0747">
        <w:rPr>
          <w:rFonts w:cs="Calibri"/>
          <w:sz w:val="24"/>
          <w:szCs w:val="24"/>
          <w:lang w:eastAsia="pl-PL"/>
        </w:rPr>
        <w:t xml:space="preserve"> – tabeli) :</w:t>
      </w:r>
    </w:p>
    <w:p w14:paraId="32326EEA" w14:textId="1E72C8D6" w:rsidR="006E0747" w:rsidRPr="006E0747" w:rsidRDefault="009B45FC" w:rsidP="006E0747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.</w:t>
      </w:r>
      <w:r w:rsidR="006E0747" w:rsidRPr="006E0747">
        <w:rPr>
          <w:rFonts w:cs="Calibri"/>
          <w:sz w:val="24"/>
          <w:szCs w:val="24"/>
          <w:lang w:eastAsia="pl-PL"/>
        </w:rPr>
        <w:t>…………………………zł</w:t>
      </w:r>
    </w:p>
    <w:p w14:paraId="53D5D203" w14:textId="5E4D31F1" w:rsidR="006E0747" w:rsidRDefault="006E0747" w:rsidP="006E074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6E0747">
        <w:rPr>
          <w:rFonts w:cs="Calibri"/>
          <w:sz w:val="24"/>
          <w:szCs w:val="24"/>
          <w:lang w:eastAsia="pl-PL"/>
        </w:rPr>
        <w:t>słownie:…..……………………………………………………………………………………………………………………………….……………………………………………… złotych, zgodnie z</w:t>
      </w:r>
      <w:r w:rsidR="00190825" w:rsidRPr="00190825">
        <w:rPr>
          <w:rFonts w:cs="Calibri"/>
          <w:sz w:val="24"/>
          <w:szCs w:val="24"/>
          <w:lang w:eastAsia="pl-PL"/>
        </w:rPr>
        <w:t xml:space="preserve"> wyliczeniami zwartymi w poniższej tabeli cenowej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22"/>
        <w:gridCol w:w="1437"/>
        <w:gridCol w:w="1601"/>
        <w:gridCol w:w="992"/>
        <w:gridCol w:w="1276"/>
        <w:gridCol w:w="1774"/>
      </w:tblGrid>
      <w:tr w:rsidR="009B45FC" w:rsidRPr="004D523A" w14:paraId="3F0505B4" w14:textId="77777777" w:rsidTr="008F018D">
        <w:tc>
          <w:tcPr>
            <w:tcW w:w="1360" w:type="dxa"/>
            <w:vAlign w:val="center"/>
          </w:tcPr>
          <w:p w14:paraId="1087FF6D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bookmarkStart w:id="1" w:name="_Hlk148968581"/>
          </w:p>
          <w:p w14:paraId="4C5EB763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14:paraId="68AE330B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14:paraId="7DE92447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522" w:type="dxa"/>
            <w:vAlign w:val="center"/>
          </w:tcPr>
          <w:p w14:paraId="7421BE9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4D997801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14:paraId="139D8D6A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37" w:type="dxa"/>
            <w:vAlign w:val="center"/>
          </w:tcPr>
          <w:p w14:paraId="1E46E730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211FE173" w14:textId="7A211E5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>
              <w:rPr>
                <w:rFonts w:cs="Calibri"/>
                <w:b/>
                <w:lang w:eastAsia="pl-PL"/>
              </w:rPr>
              <w:t>ania dróg w sezonie zimowym 202</w:t>
            </w:r>
            <w:r w:rsidR="00AE231E">
              <w:rPr>
                <w:rFonts w:cs="Calibri"/>
                <w:b/>
                <w:lang w:eastAsia="pl-PL"/>
              </w:rPr>
              <w:t>4</w:t>
            </w:r>
            <w:r>
              <w:rPr>
                <w:rFonts w:cs="Calibri"/>
                <w:b/>
                <w:lang w:eastAsia="pl-PL"/>
              </w:rPr>
              <w:t>/202</w:t>
            </w:r>
            <w:r w:rsidR="00AE231E">
              <w:rPr>
                <w:rFonts w:cs="Calibri"/>
                <w:b/>
                <w:lang w:eastAsia="pl-PL"/>
              </w:rPr>
              <w:t>5</w:t>
            </w:r>
          </w:p>
        </w:tc>
        <w:tc>
          <w:tcPr>
            <w:tcW w:w="1601" w:type="dxa"/>
            <w:vAlign w:val="center"/>
          </w:tcPr>
          <w:p w14:paraId="5F18B76A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52415804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14:paraId="2FDA6A9E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69390F14" w14:textId="09A7CF54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01.12.202</w:t>
            </w:r>
            <w:r w:rsidR="00AE231E">
              <w:rPr>
                <w:rFonts w:cs="Calibri"/>
                <w:b/>
                <w:bCs/>
              </w:rPr>
              <w:t>4</w:t>
            </w:r>
            <w:r w:rsidRPr="004D523A">
              <w:rPr>
                <w:rFonts w:cs="Calibri"/>
                <w:b/>
                <w:bCs/>
              </w:rPr>
              <w:t xml:space="preserve">r.  </w:t>
            </w:r>
          </w:p>
          <w:p w14:paraId="4D0470BE" w14:textId="1C659E1D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- 31.03.202</w:t>
            </w:r>
            <w:r w:rsidR="00AE231E">
              <w:rPr>
                <w:rFonts w:cs="Calibri"/>
                <w:b/>
                <w:bCs/>
              </w:rPr>
              <w:t>5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3E661A3E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(AxBxC)</w:t>
            </w:r>
          </w:p>
        </w:tc>
        <w:tc>
          <w:tcPr>
            <w:tcW w:w="992" w:type="dxa"/>
            <w:shd w:val="clear" w:color="auto" w:fill="auto"/>
          </w:tcPr>
          <w:p w14:paraId="6E09819B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  <w:p w14:paraId="7DBE0347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14:paraId="7D90B140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32ECEB32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</w:p>
          <w:p w14:paraId="4607BC3F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1597">
              <w:rPr>
                <w:rFonts w:cs="Calibri"/>
                <w:b/>
                <w:bCs/>
              </w:rPr>
              <w:t>Vat</w:t>
            </w:r>
            <w:r>
              <w:rPr>
                <w:rFonts w:cs="Calibri"/>
                <w:b/>
                <w:bCs/>
              </w:rPr>
              <w:t xml:space="preserve"> stawka </w:t>
            </w:r>
          </w:p>
          <w:p w14:paraId="31CDA9FC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51597">
              <w:rPr>
                <w:rFonts w:cs="Calibri"/>
                <w:b/>
                <w:bCs/>
              </w:rPr>
              <w:t>w %</w:t>
            </w:r>
            <w:r w:rsidRPr="004D523A">
              <w:rPr>
                <w:rFonts w:cs="Calibri"/>
              </w:rPr>
              <w:br/>
            </w:r>
          </w:p>
        </w:tc>
        <w:tc>
          <w:tcPr>
            <w:tcW w:w="1276" w:type="dxa"/>
          </w:tcPr>
          <w:p w14:paraId="39FEEE02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3FD84D1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4C896861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7AEFC6AF" w14:textId="77777777" w:rsidR="005838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Podatek </w:t>
            </w:r>
            <w:r w:rsidR="005838FC">
              <w:rPr>
                <w:rFonts w:cs="Calibri"/>
                <w:b/>
                <w:bCs/>
              </w:rPr>
              <w:t xml:space="preserve">Vat </w:t>
            </w:r>
          </w:p>
          <w:p w14:paraId="76ECD3B0" w14:textId="220B80D1" w:rsidR="005838FC" w:rsidRDefault="00CC60E9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</w:t>
            </w:r>
            <w:r w:rsidR="009B45FC">
              <w:rPr>
                <w:rFonts w:cs="Calibri"/>
                <w:b/>
                <w:bCs/>
              </w:rPr>
              <w:t>wota</w:t>
            </w:r>
          </w:p>
          <w:p w14:paraId="28AB793C" w14:textId="65F80536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w PLN</w:t>
            </w:r>
          </w:p>
          <w:p w14:paraId="4E764228" w14:textId="0A5E8F23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(DxE)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9D4C81B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630D89E6" w14:textId="2DD9F33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01.12.202</w:t>
            </w:r>
            <w:r w:rsidR="00AE231E">
              <w:rPr>
                <w:rFonts w:cs="Calibri"/>
                <w:b/>
                <w:bCs/>
              </w:rPr>
              <w:t>4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19703172" w14:textId="49649459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31.03.202</w:t>
            </w:r>
            <w:r w:rsidR="00AE231E">
              <w:rPr>
                <w:rFonts w:cs="Calibri"/>
                <w:b/>
                <w:bCs/>
              </w:rPr>
              <w:t>5</w:t>
            </w:r>
            <w:r>
              <w:rPr>
                <w:rFonts w:cs="Calibri"/>
                <w:b/>
                <w:bCs/>
              </w:rPr>
              <w:t>r.</w:t>
            </w:r>
          </w:p>
          <w:p w14:paraId="0025A3AE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</w:t>
            </w:r>
            <w:r>
              <w:rPr>
                <w:rFonts w:cs="Calibri"/>
                <w:b/>
                <w:bCs/>
              </w:rPr>
              <w:t>F</w:t>
            </w:r>
            <w:r w:rsidRPr="004D523A">
              <w:rPr>
                <w:rFonts w:cs="Calibri"/>
                <w:b/>
                <w:bCs/>
              </w:rPr>
              <w:t>)</w:t>
            </w:r>
          </w:p>
        </w:tc>
      </w:tr>
      <w:tr w:rsidR="009B45FC" w:rsidRPr="004D523A" w14:paraId="46CEFA23" w14:textId="77777777" w:rsidTr="008F018D">
        <w:trPr>
          <w:trHeight w:val="177"/>
        </w:trPr>
        <w:tc>
          <w:tcPr>
            <w:tcW w:w="1360" w:type="dxa"/>
            <w:vAlign w:val="center"/>
          </w:tcPr>
          <w:p w14:paraId="3EB8ACC6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522" w:type="dxa"/>
            <w:vAlign w:val="center"/>
          </w:tcPr>
          <w:p w14:paraId="4DC8FCBF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437" w:type="dxa"/>
            <w:vAlign w:val="center"/>
          </w:tcPr>
          <w:p w14:paraId="32951CE7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601" w:type="dxa"/>
            <w:vAlign w:val="center"/>
          </w:tcPr>
          <w:p w14:paraId="1D82AAE1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38E22EDD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E</w:t>
            </w:r>
          </w:p>
        </w:tc>
        <w:tc>
          <w:tcPr>
            <w:tcW w:w="1276" w:type="dxa"/>
          </w:tcPr>
          <w:p w14:paraId="582CA5CE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774" w:type="dxa"/>
            <w:shd w:val="clear" w:color="auto" w:fill="auto"/>
          </w:tcPr>
          <w:p w14:paraId="43E1C1A7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</w:t>
            </w:r>
          </w:p>
        </w:tc>
      </w:tr>
      <w:tr w:rsidR="009B45FC" w:rsidRPr="004D523A" w14:paraId="33FB7E5B" w14:textId="77777777" w:rsidTr="008F018D">
        <w:tc>
          <w:tcPr>
            <w:tcW w:w="1360" w:type="dxa"/>
            <w:vAlign w:val="center"/>
          </w:tcPr>
          <w:p w14:paraId="0D5EDBB9" w14:textId="6F9E2AF1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9B45FC">
              <w:rPr>
                <w:rFonts w:cs="Calibri"/>
                <w:lang w:eastAsia="pl-PL"/>
              </w:rPr>
              <w:t>2,641</w:t>
            </w:r>
          </w:p>
        </w:tc>
        <w:tc>
          <w:tcPr>
            <w:tcW w:w="1522" w:type="dxa"/>
            <w:vAlign w:val="center"/>
          </w:tcPr>
          <w:p w14:paraId="0B1FF4DE" w14:textId="77777777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437" w:type="dxa"/>
            <w:vAlign w:val="center"/>
          </w:tcPr>
          <w:p w14:paraId="6401A603" w14:textId="76F4F17B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9B45FC">
              <w:rPr>
                <w:rFonts w:cs="Calibri"/>
                <w:lang w:eastAsia="pl-PL"/>
              </w:rPr>
              <w:t>12</w:t>
            </w:r>
            <w:r w:rsidR="00AE231E">
              <w:rPr>
                <w:rFonts w:cs="Calibri"/>
                <w:lang w:eastAsia="pl-PL"/>
              </w:rPr>
              <w:t>1</w:t>
            </w:r>
          </w:p>
        </w:tc>
        <w:tc>
          <w:tcPr>
            <w:tcW w:w="1601" w:type="dxa"/>
            <w:vAlign w:val="center"/>
          </w:tcPr>
          <w:p w14:paraId="2E4AB83A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038A5B92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6DE7A2FD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6A64B187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</w:tr>
      <w:bookmarkEnd w:id="1"/>
    </w:tbl>
    <w:p w14:paraId="5B1239BB" w14:textId="77777777" w:rsidR="006E0747" w:rsidRDefault="006E0747" w:rsidP="006E074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653D9A17" w14:textId="1D1E2DCF" w:rsidR="006E0747" w:rsidRPr="000A51C7" w:rsidRDefault="001B6829" w:rsidP="000A51C7">
      <w:p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[  ] </w:t>
      </w:r>
      <w:r w:rsidR="006E0747" w:rsidRPr="000A51C7">
        <w:rPr>
          <w:rFonts w:cs="Calibri"/>
          <w:bCs/>
          <w:sz w:val="24"/>
          <w:szCs w:val="24"/>
        </w:rPr>
        <w:t xml:space="preserve"> na realizację</w:t>
      </w:r>
      <w:r w:rsidR="006E0747" w:rsidRPr="000A51C7">
        <w:rPr>
          <w:rFonts w:cs="Calibri"/>
          <w:b/>
          <w:bCs/>
          <w:sz w:val="24"/>
          <w:szCs w:val="24"/>
        </w:rPr>
        <w:t xml:space="preserve"> części 3 </w:t>
      </w:r>
      <w:r w:rsidR="006E0747" w:rsidRPr="000A51C7">
        <w:rPr>
          <w:rFonts w:cs="Calibri"/>
          <w:bCs/>
          <w:sz w:val="24"/>
          <w:szCs w:val="24"/>
        </w:rPr>
        <w:t>przedmiotu zamówienia:</w:t>
      </w:r>
    </w:p>
    <w:p w14:paraId="074D586C" w14:textId="0F1C4379" w:rsidR="006E0747" w:rsidRPr="000A51C7" w:rsidRDefault="006E0747" w:rsidP="000A51C7">
      <w:p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b/>
          <w:sz w:val="24"/>
          <w:szCs w:val="24"/>
          <w:lang w:eastAsia="pl-PL"/>
        </w:rPr>
        <w:tab/>
        <w:t xml:space="preserve"> </w:t>
      </w:r>
      <w:r w:rsidR="000A51C7">
        <w:rPr>
          <w:rFonts w:cs="Calibri"/>
          <w:b/>
          <w:sz w:val="24"/>
          <w:szCs w:val="24"/>
          <w:lang w:eastAsia="pl-PL"/>
        </w:rPr>
        <w:t xml:space="preserve">„ 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Zimowe utrzymanie </w:t>
      </w:r>
      <w:r w:rsidR="000A51C7">
        <w:rPr>
          <w:rFonts w:cs="Calibri"/>
          <w:b/>
          <w:sz w:val="24"/>
          <w:szCs w:val="24"/>
          <w:lang w:eastAsia="pl-PL"/>
        </w:rPr>
        <w:t>wybranych dróg w sezonie zimowym 202</w:t>
      </w:r>
      <w:r w:rsidR="00AE231E">
        <w:rPr>
          <w:rFonts w:cs="Calibri"/>
          <w:b/>
          <w:sz w:val="24"/>
          <w:szCs w:val="24"/>
          <w:lang w:eastAsia="pl-PL"/>
        </w:rPr>
        <w:t>4</w:t>
      </w:r>
      <w:r w:rsidR="000A51C7">
        <w:rPr>
          <w:rFonts w:cs="Calibri"/>
          <w:b/>
          <w:sz w:val="24"/>
          <w:szCs w:val="24"/>
          <w:lang w:eastAsia="pl-PL"/>
        </w:rPr>
        <w:t>/202</w:t>
      </w:r>
      <w:r w:rsidR="00AE231E">
        <w:rPr>
          <w:rFonts w:cs="Calibri"/>
          <w:b/>
          <w:sz w:val="24"/>
          <w:szCs w:val="24"/>
          <w:lang w:eastAsia="pl-PL"/>
        </w:rPr>
        <w:t>5</w:t>
      </w:r>
      <w:r w:rsidR="000A51C7">
        <w:rPr>
          <w:rFonts w:cs="Calibri"/>
          <w:b/>
          <w:sz w:val="24"/>
          <w:szCs w:val="24"/>
          <w:lang w:eastAsia="pl-PL"/>
        </w:rPr>
        <w:t xml:space="preserve"> na terenie miejscowości </w:t>
      </w:r>
      <w:r w:rsidR="001B6829">
        <w:rPr>
          <w:rFonts w:cs="Calibri"/>
          <w:b/>
          <w:sz w:val="24"/>
          <w:szCs w:val="24"/>
          <w:lang w:eastAsia="pl-PL"/>
        </w:rPr>
        <w:t>Mochnaczka Niżna, Mochnaczka Wyżna.</w:t>
      </w:r>
      <w:r w:rsidR="000A51C7">
        <w:rPr>
          <w:rFonts w:cs="Calibri"/>
          <w:b/>
          <w:sz w:val="24"/>
          <w:szCs w:val="24"/>
          <w:lang w:eastAsia="pl-PL"/>
        </w:rPr>
        <w:t xml:space="preserve"> </w:t>
      </w:r>
      <w:r w:rsidR="000A51C7" w:rsidRPr="006E0747">
        <w:rPr>
          <w:rFonts w:cs="Calibri"/>
          <w:b/>
          <w:sz w:val="24"/>
          <w:szCs w:val="24"/>
          <w:lang w:eastAsia="pl-PL"/>
        </w:rPr>
        <w:t>”</w:t>
      </w:r>
      <w:r w:rsidR="000A51C7">
        <w:rPr>
          <w:rFonts w:cs="Calibri"/>
          <w:b/>
          <w:sz w:val="24"/>
          <w:szCs w:val="24"/>
          <w:lang w:eastAsia="pl-PL"/>
        </w:rPr>
        <w:t>,</w:t>
      </w:r>
      <w:r w:rsidR="000A51C7" w:rsidRPr="006E0747">
        <w:rPr>
          <w:rFonts w:cs="Calibri"/>
          <w:b/>
          <w:sz w:val="24"/>
          <w:szCs w:val="24"/>
          <w:lang w:eastAsia="pl-PL"/>
        </w:rPr>
        <w:t xml:space="preserve"> </w:t>
      </w:r>
      <w:r w:rsidRPr="000A51C7">
        <w:rPr>
          <w:rFonts w:cs="Calibri"/>
          <w:sz w:val="24"/>
          <w:szCs w:val="24"/>
          <w:lang w:eastAsia="pl-PL"/>
        </w:rPr>
        <w:t>zobowiązujemy się do wykonania przedmiotu zamówienia za cenę w tym podatek VAT zgodnie</w:t>
      </w:r>
      <w:r w:rsidR="00FE5E7C">
        <w:rPr>
          <w:rFonts w:cs="Calibri"/>
          <w:sz w:val="24"/>
          <w:szCs w:val="24"/>
          <w:lang w:eastAsia="pl-PL"/>
        </w:rPr>
        <w:t xml:space="preserve"> </w:t>
      </w:r>
      <w:r w:rsidRPr="000A51C7">
        <w:rPr>
          <w:rFonts w:cs="Calibri"/>
          <w:sz w:val="24"/>
          <w:szCs w:val="24"/>
          <w:lang w:eastAsia="pl-PL"/>
        </w:rPr>
        <w:t>z obowiązującą stawką (wpisać kwotę z kol.</w:t>
      </w:r>
      <w:r w:rsidR="009B45FC">
        <w:rPr>
          <w:rFonts w:cs="Calibri"/>
          <w:sz w:val="24"/>
          <w:szCs w:val="24"/>
          <w:lang w:eastAsia="pl-PL"/>
        </w:rPr>
        <w:t>G</w:t>
      </w:r>
      <w:r w:rsidRPr="000A51C7">
        <w:rPr>
          <w:rFonts w:cs="Calibri"/>
          <w:sz w:val="24"/>
          <w:szCs w:val="24"/>
          <w:lang w:eastAsia="pl-PL"/>
        </w:rPr>
        <w:t xml:space="preserve"> – tabeli) :</w:t>
      </w:r>
    </w:p>
    <w:p w14:paraId="3D45E893" w14:textId="77777777" w:rsidR="006E0747" w:rsidRPr="000A51C7" w:rsidRDefault="006E0747" w:rsidP="000A51C7">
      <w:pPr>
        <w:tabs>
          <w:tab w:val="left" w:pos="3544"/>
        </w:tabs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sz w:val="24"/>
          <w:szCs w:val="24"/>
          <w:lang w:eastAsia="pl-PL"/>
        </w:rPr>
        <w:t>……………………………………zł</w:t>
      </w:r>
    </w:p>
    <w:p w14:paraId="3DF811DD" w14:textId="5C8018FB" w:rsidR="006E0747" w:rsidRDefault="006E0747" w:rsidP="000A51C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  <w:r w:rsidRPr="000A51C7">
        <w:rPr>
          <w:rFonts w:cs="Calibri"/>
          <w:sz w:val="24"/>
          <w:szCs w:val="24"/>
          <w:lang w:eastAsia="pl-PL"/>
        </w:rPr>
        <w:t xml:space="preserve">słownie:…..……………………………………………………………………………………………………………………………….……………………………………………… złotych, zgodnie z </w:t>
      </w:r>
      <w:r w:rsidR="00190825" w:rsidRPr="00190825">
        <w:rPr>
          <w:rFonts w:cs="Calibri"/>
          <w:sz w:val="24"/>
          <w:szCs w:val="24"/>
          <w:lang w:eastAsia="pl-PL"/>
        </w:rPr>
        <w:t>wyliczeniami zwartymi w poniższej tabeli cenowej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522"/>
        <w:gridCol w:w="1437"/>
        <w:gridCol w:w="1601"/>
        <w:gridCol w:w="992"/>
        <w:gridCol w:w="1276"/>
        <w:gridCol w:w="1774"/>
      </w:tblGrid>
      <w:tr w:rsidR="009B45FC" w:rsidRPr="004D523A" w14:paraId="695A35B7" w14:textId="77777777" w:rsidTr="008F018D">
        <w:tc>
          <w:tcPr>
            <w:tcW w:w="1360" w:type="dxa"/>
            <w:vAlign w:val="center"/>
          </w:tcPr>
          <w:p w14:paraId="2CBDEA18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</w:p>
          <w:p w14:paraId="0CCA53AB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Długość dróg</w:t>
            </w:r>
          </w:p>
          <w:p w14:paraId="48F87C65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gminnych</w:t>
            </w:r>
          </w:p>
          <w:p w14:paraId="7FC90E25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w km</w:t>
            </w:r>
          </w:p>
        </w:tc>
        <w:tc>
          <w:tcPr>
            <w:tcW w:w="1522" w:type="dxa"/>
            <w:vAlign w:val="center"/>
          </w:tcPr>
          <w:p w14:paraId="5F30B161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6A11AD87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</w:t>
            </w:r>
            <w:r w:rsidRPr="004D523A">
              <w:rPr>
                <w:rFonts w:cs="Calibri"/>
                <w:b/>
                <w:bCs/>
              </w:rPr>
              <w:br/>
              <w:t>za 1 km dobowego zimowego utrzymania dróg gminnych</w:t>
            </w:r>
          </w:p>
          <w:p w14:paraId="433B0556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37" w:type="dxa"/>
            <w:vAlign w:val="center"/>
          </w:tcPr>
          <w:p w14:paraId="4A48804B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bCs/>
              </w:rPr>
            </w:pPr>
          </w:p>
          <w:p w14:paraId="5A6EA518" w14:textId="1D85A941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4D523A">
              <w:rPr>
                <w:rFonts w:cs="Calibri"/>
                <w:b/>
                <w:lang w:eastAsia="pl-PL"/>
              </w:rPr>
              <w:t>Ilość dni – zimowego utrzym</w:t>
            </w:r>
            <w:r>
              <w:rPr>
                <w:rFonts w:cs="Calibri"/>
                <w:b/>
                <w:lang w:eastAsia="pl-PL"/>
              </w:rPr>
              <w:t>ania dróg w sezonie zimowym 202</w:t>
            </w:r>
            <w:r w:rsidR="00AE231E">
              <w:rPr>
                <w:rFonts w:cs="Calibri"/>
                <w:b/>
                <w:lang w:eastAsia="pl-PL"/>
              </w:rPr>
              <w:t>4</w:t>
            </w:r>
            <w:r>
              <w:rPr>
                <w:rFonts w:cs="Calibri"/>
                <w:b/>
                <w:lang w:eastAsia="pl-PL"/>
              </w:rPr>
              <w:t>/202</w:t>
            </w:r>
            <w:r w:rsidR="00AE231E">
              <w:rPr>
                <w:rFonts w:cs="Calibri"/>
                <w:b/>
                <w:lang w:eastAsia="pl-PL"/>
              </w:rPr>
              <w:t>5</w:t>
            </w:r>
          </w:p>
        </w:tc>
        <w:tc>
          <w:tcPr>
            <w:tcW w:w="1601" w:type="dxa"/>
            <w:vAlign w:val="center"/>
          </w:tcPr>
          <w:p w14:paraId="61C0807A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10DC4B4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netto w PLN za  </w:t>
            </w:r>
          </w:p>
          <w:p w14:paraId="783FF4F2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48A4D3A9" w14:textId="3C82A1B2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01.12.202</w:t>
            </w:r>
            <w:r w:rsidR="00AE231E">
              <w:rPr>
                <w:rFonts w:cs="Calibri"/>
                <w:b/>
                <w:bCs/>
              </w:rPr>
              <w:t>4</w:t>
            </w:r>
            <w:r w:rsidRPr="004D523A">
              <w:rPr>
                <w:rFonts w:cs="Calibri"/>
                <w:b/>
                <w:bCs/>
              </w:rPr>
              <w:t xml:space="preserve">r.  </w:t>
            </w:r>
          </w:p>
          <w:p w14:paraId="7658DC06" w14:textId="6990B4BD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- 31.03.202</w:t>
            </w:r>
            <w:r w:rsidR="00AE231E">
              <w:rPr>
                <w:rFonts w:cs="Calibri"/>
                <w:b/>
                <w:bCs/>
              </w:rPr>
              <w:t>5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49FDC605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4D523A">
              <w:rPr>
                <w:rFonts w:cs="Calibri"/>
                <w:b/>
                <w:bCs/>
              </w:rPr>
              <w:t>(AxBxC)</w:t>
            </w:r>
          </w:p>
        </w:tc>
        <w:tc>
          <w:tcPr>
            <w:tcW w:w="992" w:type="dxa"/>
            <w:shd w:val="clear" w:color="auto" w:fill="auto"/>
          </w:tcPr>
          <w:p w14:paraId="27A280C4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  <w:p w14:paraId="2032959A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  <w:r w:rsidRPr="004D523A">
              <w:rPr>
                <w:rFonts w:cs="Calibri"/>
              </w:rPr>
              <w:t xml:space="preserve">  </w:t>
            </w:r>
          </w:p>
          <w:p w14:paraId="4FA209D7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16604F3B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</w:p>
          <w:p w14:paraId="07CC40E9" w14:textId="77777777" w:rsidR="009B45FC" w:rsidRPr="00451597" w:rsidRDefault="009B45FC" w:rsidP="008F018D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51597">
              <w:rPr>
                <w:rFonts w:cs="Calibri"/>
                <w:b/>
                <w:bCs/>
              </w:rPr>
              <w:t>Vat</w:t>
            </w:r>
            <w:r>
              <w:rPr>
                <w:rFonts w:cs="Calibri"/>
                <w:b/>
                <w:bCs/>
              </w:rPr>
              <w:t xml:space="preserve"> stawka </w:t>
            </w:r>
          </w:p>
          <w:p w14:paraId="41E2E025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51597">
              <w:rPr>
                <w:rFonts w:cs="Calibri"/>
                <w:b/>
                <w:bCs/>
              </w:rPr>
              <w:t>w %</w:t>
            </w:r>
            <w:r w:rsidRPr="004D523A">
              <w:rPr>
                <w:rFonts w:cs="Calibri"/>
              </w:rPr>
              <w:br/>
            </w:r>
          </w:p>
        </w:tc>
        <w:tc>
          <w:tcPr>
            <w:tcW w:w="1276" w:type="dxa"/>
          </w:tcPr>
          <w:p w14:paraId="37BDB971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04800144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2040D5F9" w14:textId="77777777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14:paraId="31EA7799" w14:textId="77777777" w:rsidR="005838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Podatek</w:t>
            </w:r>
            <w:r w:rsidR="005838FC">
              <w:rPr>
                <w:rFonts w:cs="Calibri"/>
                <w:b/>
                <w:bCs/>
              </w:rPr>
              <w:t xml:space="preserve"> VAT </w:t>
            </w:r>
          </w:p>
          <w:p w14:paraId="6FF17370" w14:textId="77777777" w:rsidR="005838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kwota </w:t>
            </w:r>
          </w:p>
          <w:p w14:paraId="652FEEAE" w14:textId="30094D91" w:rsidR="009B45FC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 PLN</w:t>
            </w:r>
          </w:p>
          <w:p w14:paraId="725D6A2D" w14:textId="3728AA0D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(DxE)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4BF2D72" w14:textId="77777777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 xml:space="preserve">Cena brutto w PLN za                   </w:t>
            </w:r>
            <w:r>
              <w:rPr>
                <w:rFonts w:cs="Calibri"/>
                <w:b/>
                <w:bCs/>
              </w:rPr>
              <w:t>utrzymanie</w:t>
            </w:r>
            <w:r w:rsidRPr="004D523A">
              <w:rPr>
                <w:rFonts w:cs="Calibri"/>
                <w:b/>
                <w:bCs/>
              </w:rPr>
              <w:t xml:space="preserve"> dróg</w:t>
            </w:r>
          </w:p>
          <w:p w14:paraId="353F33E0" w14:textId="26C21538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01.12.202</w:t>
            </w:r>
            <w:r w:rsidR="00AE231E">
              <w:rPr>
                <w:rFonts w:cs="Calibri"/>
                <w:b/>
                <w:bCs/>
              </w:rPr>
              <w:t>4</w:t>
            </w:r>
            <w:r w:rsidRPr="004D523A">
              <w:rPr>
                <w:rFonts w:cs="Calibri"/>
                <w:b/>
                <w:bCs/>
              </w:rPr>
              <w:t>r.</w:t>
            </w:r>
          </w:p>
          <w:p w14:paraId="54B5DA76" w14:textId="76BE5AF9" w:rsidR="009B45FC" w:rsidRPr="004D523A" w:rsidRDefault="009B45FC" w:rsidP="008F01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4D523A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 xml:space="preserve"> 31.03.202</w:t>
            </w:r>
            <w:r w:rsidR="00AE231E">
              <w:rPr>
                <w:rFonts w:cs="Calibri"/>
                <w:b/>
                <w:bCs/>
              </w:rPr>
              <w:t>5</w:t>
            </w:r>
            <w:r>
              <w:rPr>
                <w:rFonts w:cs="Calibri"/>
                <w:b/>
                <w:bCs/>
              </w:rPr>
              <w:t>r.</w:t>
            </w:r>
          </w:p>
          <w:p w14:paraId="5F8AC2A6" w14:textId="77777777" w:rsidR="009B45FC" w:rsidRPr="004D523A" w:rsidRDefault="009B45FC" w:rsidP="008F018D">
            <w:pPr>
              <w:spacing w:after="0" w:line="240" w:lineRule="auto"/>
              <w:jc w:val="center"/>
              <w:rPr>
                <w:rFonts w:cs="Calibri"/>
              </w:rPr>
            </w:pPr>
            <w:r w:rsidRPr="004D523A">
              <w:rPr>
                <w:rFonts w:cs="Calibri"/>
                <w:b/>
                <w:bCs/>
              </w:rPr>
              <w:t>(D+</w:t>
            </w:r>
            <w:r>
              <w:rPr>
                <w:rFonts w:cs="Calibri"/>
                <w:b/>
                <w:bCs/>
              </w:rPr>
              <w:t>F</w:t>
            </w:r>
            <w:r w:rsidRPr="004D523A">
              <w:rPr>
                <w:rFonts w:cs="Calibri"/>
                <w:b/>
                <w:bCs/>
              </w:rPr>
              <w:t>)</w:t>
            </w:r>
          </w:p>
        </w:tc>
      </w:tr>
      <w:tr w:rsidR="009B45FC" w:rsidRPr="004D523A" w14:paraId="6740A185" w14:textId="77777777" w:rsidTr="008F018D">
        <w:trPr>
          <w:trHeight w:val="177"/>
        </w:trPr>
        <w:tc>
          <w:tcPr>
            <w:tcW w:w="1360" w:type="dxa"/>
            <w:vAlign w:val="center"/>
          </w:tcPr>
          <w:p w14:paraId="44CB9E66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A</w:t>
            </w:r>
          </w:p>
        </w:tc>
        <w:tc>
          <w:tcPr>
            <w:tcW w:w="1522" w:type="dxa"/>
            <w:vAlign w:val="center"/>
          </w:tcPr>
          <w:p w14:paraId="52887EA1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B</w:t>
            </w:r>
          </w:p>
        </w:tc>
        <w:tc>
          <w:tcPr>
            <w:tcW w:w="1437" w:type="dxa"/>
            <w:vAlign w:val="center"/>
          </w:tcPr>
          <w:p w14:paraId="596EBC94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C</w:t>
            </w:r>
          </w:p>
        </w:tc>
        <w:tc>
          <w:tcPr>
            <w:tcW w:w="1601" w:type="dxa"/>
            <w:vAlign w:val="center"/>
          </w:tcPr>
          <w:p w14:paraId="08456EA8" w14:textId="77777777" w:rsidR="009B45FC" w:rsidRPr="00245017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b/>
                <w:lang w:eastAsia="pl-PL"/>
              </w:rPr>
            </w:pPr>
            <w:r w:rsidRPr="00245017">
              <w:rPr>
                <w:rFonts w:cs="Calibri"/>
                <w:b/>
                <w:lang w:eastAsia="pl-PL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14:paraId="6AB2E44B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245017">
              <w:rPr>
                <w:rFonts w:cs="Calibri"/>
                <w:b/>
              </w:rPr>
              <w:t>E</w:t>
            </w:r>
          </w:p>
        </w:tc>
        <w:tc>
          <w:tcPr>
            <w:tcW w:w="1276" w:type="dxa"/>
          </w:tcPr>
          <w:p w14:paraId="6BECF31A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</w:t>
            </w:r>
          </w:p>
        </w:tc>
        <w:tc>
          <w:tcPr>
            <w:tcW w:w="1774" w:type="dxa"/>
            <w:shd w:val="clear" w:color="auto" w:fill="auto"/>
          </w:tcPr>
          <w:p w14:paraId="7C370ED3" w14:textId="77777777" w:rsidR="009B45FC" w:rsidRPr="00245017" w:rsidRDefault="009B45FC" w:rsidP="008F018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</w:t>
            </w:r>
          </w:p>
        </w:tc>
      </w:tr>
      <w:tr w:rsidR="009B45FC" w:rsidRPr="004D523A" w14:paraId="18E85F3E" w14:textId="77777777" w:rsidTr="008F018D">
        <w:tc>
          <w:tcPr>
            <w:tcW w:w="1360" w:type="dxa"/>
            <w:vAlign w:val="center"/>
          </w:tcPr>
          <w:p w14:paraId="358168AC" w14:textId="1001305E" w:rsidR="009B45FC" w:rsidRPr="009B45FC" w:rsidRDefault="00DF24A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9,097</w:t>
            </w:r>
          </w:p>
        </w:tc>
        <w:tc>
          <w:tcPr>
            <w:tcW w:w="1522" w:type="dxa"/>
            <w:vAlign w:val="center"/>
          </w:tcPr>
          <w:p w14:paraId="409963E7" w14:textId="77777777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437" w:type="dxa"/>
            <w:vAlign w:val="center"/>
          </w:tcPr>
          <w:p w14:paraId="579A7174" w14:textId="5F47D2B9" w:rsidR="009B45FC" w:rsidRPr="009B45FC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  <w:r w:rsidRPr="009B45FC">
              <w:rPr>
                <w:rFonts w:cs="Calibri"/>
                <w:lang w:eastAsia="pl-PL"/>
              </w:rPr>
              <w:t>12</w:t>
            </w:r>
            <w:r w:rsidR="00AE231E">
              <w:rPr>
                <w:rFonts w:cs="Calibri"/>
                <w:lang w:eastAsia="pl-PL"/>
              </w:rPr>
              <w:t>1</w:t>
            </w:r>
          </w:p>
        </w:tc>
        <w:tc>
          <w:tcPr>
            <w:tcW w:w="1601" w:type="dxa"/>
            <w:vAlign w:val="center"/>
          </w:tcPr>
          <w:p w14:paraId="5AFF557E" w14:textId="77777777" w:rsidR="009B45FC" w:rsidRPr="004D523A" w:rsidRDefault="009B45FC" w:rsidP="008F018D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14:paraId="107FA143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6" w:type="dxa"/>
          </w:tcPr>
          <w:p w14:paraId="0B5A3CB1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74" w:type="dxa"/>
            <w:shd w:val="clear" w:color="auto" w:fill="auto"/>
          </w:tcPr>
          <w:p w14:paraId="1FD7125E" w14:textId="77777777" w:rsidR="009B45FC" w:rsidRPr="004D523A" w:rsidRDefault="009B45FC" w:rsidP="008F018D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EA69980" w14:textId="77777777" w:rsidR="009B45FC" w:rsidRDefault="009B45FC" w:rsidP="000A51C7">
      <w:pPr>
        <w:tabs>
          <w:tab w:val="left" w:pos="3544"/>
        </w:tabs>
        <w:autoSpaceDE w:val="0"/>
        <w:autoSpaceDN w:val="0"/>
        <w:adjustRightInd w:val="0"/>
        <w:spacing w:after="0"/>
        <w:rPr>
          <w:rFonts w:cs="Calibri"/>
          <w:sz w:val="24"/>
          <w:szCs w:val="24"/>
          <w:lang w:eastAsia="pl-PL"/>
        </w:rPr>
      </w:pPr>
    </w:p>
    <w:p w14:paraId="49193A4C" w14:textId="6E07C60D" w:rsidR="00F61EB8" w:rsidRPr="0066709E" w:rsidRDefault="000D0EC4" w:rsidP="003B77F9">
      <w:pPr>
        <w:pStyle w:val="Akapitzlist"/>
        <w:numPr>
          <w:ilvl w:val="0"/>
          <w:numId w:val="6"/>
        </w:numPr>
        <w:rPr>
          <w:bCs/>
        </w:rPr>
      </w:pPr>
      <w:bookmarkStart w:id="2" w:name="_Hlk46391371"/>
      <w:r w:rsidRPr="0066709E">
        <w:rPr>
          <w:bCs/>
        </w:rPr>
        <w:t>przedmiot zamówienia wykonamy w terminie</w:t>
      </w:r>
      <w:r w:rsidR="00FF2CFE" w:rsidRPr="0066709E">
        <w:rPr>
          <w:bCs/>
        </w:rPr>
        <w:t>:</w:t>
      </w:r>
      <w:r w:rsidR="00F61EB8" w:rsidRPr="0066709E">
        <w:rPr>
          <w:bCs/>
        </w:rPr>
        <w:t xml:space="preserve"> </w:t>
      </w:r>
      <w:r w:rsidR="00897627" w:rsidRPr="00B142A1">
        <w:t>z</w:t>
      </w:r>
      <w:r w:rsidR="00B466EC" w:rsidRPr="00B142A1">
        <w:t xml:space="preserve">amówienie będzie realizowane po podpisaniu </w:t>
      </w:r>
      <w:r w:rsidR="00B142A1">
        <w:t>umowy</w:t>
      </w:r>
      <w:r w:rsidR="001B6829">
        <w:t>,</w:t>
      </w:r>
      <w:r w:rsidR="00B142A1">
        <w:t xml:space="preserve"> jednak</w:t>
      </w:r>
      <w:r w:rsidR="00196AA3">
        <w:t xml:space="preserve"> nie wcześniej niż od </w:t>
      </w:r>
      <w:r w:rsidR="001B6829">
        <w:t xml:space="preserve">dnia </w:t>
      </w:r>
      <w:r w:rsidR="00196AA3">
        <w:t>01.</w:t>
      </w:r>
      <w:r w:rsidR="001B6829">
        <w:t>12</w:t>
      </w:r>
      <w:r w:rsidR="00196AA3">
        <w:t>.202</w:t>
      </w:r>
      <w:r w:rsidR="00AE231E">
        <w:t>4</w:t>
      </w:r>
      <w:r w:rsidR="00196AA3">
        <w:t>r.  do dnia 31.03</w:t>
      </w:r>
      <w:r w:rsidR="00B142A1">
        <w:t>.202</w:t>
      </w:r>
      <w:r w:rsidR="00AE231E">
        <w:t>5</w:t>
      </w:r>
      <w:r w:rsidR="00B466EC" w:rsidRPr="00B142A1">
        <w:t>r.</w:t>
      </w:r>
      <w:r w:rsidR="00F61EB8" w:rsidRPr="00B142A1">
        <w:t xml:space="preserve"> </w:t>
      </w:r>
    </w:p>
    <w:bookmarkEnd w:id="2"/>
    <w:p w14:paraId="67DE5E5B" w14:textId="4B21CF32" w:rsidR="00340B41" w:rsidRDefault="00897627" w:rsidP="003B77F9">
      <w:pPr>
        <w:pStyle w:val="Akapitzlist"/>
        <w:numPr>
          <w:ilvl w:val="0"/>
          <w:numId w:val="6"/>
        </w:numPr>
      </w:pPr>
      <w:r w:rsidRPr="00B142A1">
        <w:t>o</w:t>
      </w:r>
      <w:r w:rsidR="00B142A1">
        <w:t xml:space="preserve">świadczamy, że </w:t>
      </w:r>
      <w:r w:rsidR="00340B41" w:rsidRPr="00B142A1">
        <w:t xml:space="preserve">akceptujemy </w:t>
      </w:r>
      <w:r w:rsidR="00340B41" w:rsidRPr="00B142A1">
        <w:rPr>
          <w:b/>
        </w:rPr>
        <w:t>termin płatności faktury</w:t>
      </w:r>
      <w:r w:rsidR="00B142A1">
        <w:rPr>
          <w:b/>
        </w:rPr>
        <w:t xml:space="preserve"> 30 dni</w:t>
      </w:r>
      <w:r w:rsidR="00340B41" w:rsidRPr="00B142A1">
        <w:t xml:space="preserve"> oraz warunki rozliczeń </w:t>
      </w:r>
      <w:r w:rsidR="00B142A1">
        <w:br/>
      </w:r>
      <w:r w:rsidR="00340B41" w:rsidRPr="00B142A1">
        <w:t>i płatności określone przez Zamawiaj</w:t>
      </w:r>
      <w:r w:rsidR="001B6829">
        <w:t>ą</w:t>
      </w:r>
      <w:r w:rsidR="00340B41" w:rsidRPr="00B142A1">
        <w:t>cego w SWZ</w:t>
      </w:r>
      <w:r w:rsidRPr="00B142A1">
        <w:t>.</w:t>
      </w:r>
    </w:p>
    <w:p w14:paraId="58D6C6B6" w14:textId="77777777" w:rsidR="0066709E" w:rsidRPr="00B142A1" w:rsidRDefault="0066709E" w:rsidP="0066709E">
      <w:pPr>
        <w:pStyle w:val="Akapitzlist"/>
        <w:numPr>
          <w:ilvl w:val="0"/>
          <w:numId w:val="0"/>
        </w:numPr>
        <w:ind w:left="720"/>
      </w:pPr>
    </w:p>
    <w:p w14:paraId="42922569" w14:textId="77777777" w:rsidR="000576F2" w:rsidRDefault="000576F2" w:rsidP="00FE3C9A">
      <w:pPr>
        <w:pStyle w:val="Akapitzlist"/>
      </w:pPr>
      <w:r w:rsidRPr="00B142A1">
        <w:t>Informacje dotyczące podwykonawstwa:</w:t>
      </w:r>
    </w:p>
    <w:p w14:paraId="79B05125" w14:textId="0DEC867B" w:rsidR="00DB0472" w:rsidRDefault="00DB0472" w:rsidP="006E617B">
      <w:pPr>
        <w:pStyle w:val="Akapitzlist"/>
        <w:numPr>
          <w:ilvl w:val="0"/>
          <w:numId w:val="11"/>
        </w:numPr>
        <w:ind w:left="709"/>
        <w:jc w:val="left"/>
      </w:pPr>
      <w:r w:rsidRPr="00DB0472">
        <w:t>Część/i zamówienia, których wykonanie Wykonawca zamierza powierzyć podwykonawcy/om (o ile dotyczy):</w:t>
      </w:r>
      <w:r w:rsidR="00373B88">
        <w:t xml:space="preserve"> </w:t>
      </w:r>
      <w:r w:rsidRPr="00DB0472">
        <w:t>……………………………………………………………………………………</w:t>
      </w:r>
      <w:r w:rsidR="00373B88">
        <w:t>……………………………………………………</w:t>
      </w:r>
    </w:p>
    <w:p w14:paraId="7F6D329A" w14:textId="4DA658E6" w:rsidR="00373B88" w:rsidRDefault="00373B88" w:rsidP="006E617B">
      <w:pPr>
        <w:pStyle w:val="Akapitzlist"/>
        <w:numPr>
          <w:ilvl w:val="0"/>
          <w:numId w:val="11"/>
        </w:numPr>
        <w:ind w:left="709"/>
      </w:pPr>
      <w:r>
        <w:t>Nazwa podwykonawcy/ców jeżeli są już znani (o ile dotyczy):</w:t>
      </w:r>
    </w:p>
    <w:p w14:paraId="1B5F4E96" w14:textId="35022E88" w:rsidR="00373B88" w:rsidRDefault="00373B88" w:rsidP="006E617B">
      <w:pPr>
        <w:pStyle w:val="Akapitzlist"/>
        <w:numPr>
          <w:ilvl w:val="0"/>
          <w:numId w:val="0"/>
        </w:numPr>
        <w:ind w:left="709"/>
      </w:pPr>
      <w:r>
        <w:t>………………………………………………………………………………………....................................................</w:t>
      </w:r>
    </w:p>
    <w:p w14:paraId="6E245742" w14:textId="77777777" w:rsidR="00373B88" w:rsidRPr="00B142A1" w:rsidRDefault="00373B88" w:rsidP="00373B88">
      <w:pPr>
        <w:pStyle w:val="Akapitzlist"/>
        <w:numPr>
          <w:ilvl w:val="0"/>
          <w:numId w:val="0"/>
        </w:numPr>
        <w:ind w:left="1080"/>
      </w:pPr>
    </w:p>
    <w:p w14:paraId="4BE9903D" w14:textId="77777777" w:rsidR="005B268A" w:rsidRPr="00B142A1" w:rsidRDefault="009F79AC" w:rsidP="00FE3C9A">
      <w:pPr>
        <w:pStyle w:val="Akapitzlist"/>
      </w:pPr>
      <w:r w:rsidRPr="00B142A1">
        <w:t>Oświadczam, że:</w:t>
      </w:r>
    </w:p>
    <w:p w14:paraId="5A4F43E2" w14:textId="77777777" w:rsidR="004254A7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>uzyskałem(-liśmy) konieczne informacje do przygotowania oferty,</w:t>
      </w:r>
    </w:p>
    <w:p w14:paraId="2DEC1922" w14:textId="77777777" w:rsidR="00F704DE" w:rsidRDefault="00F704DE" w:rsidP="006E617B">
      <w:pPr>
        <w:pStyle w:val="Akapitzlist"/>
        <w:numPr>
          <w:ilvl w:val="0"/>
          <w:numId w:val="7"/>
        </w:numPr>
        <w:ind w:left="709"/>
      </w:pPr>
      <w:r w:rsidRPr="00B142A1">
        <w:t>w cenie oferty, zostały uwzględnione wszystkie koszty wykonania i realizacji przyszłego świadczenia umownego,</w:t>
      </w:r>
    </w:p>
    <w:p w14:paraId="558CF3A2" w14:textId="77777777" w:rsidR="00FE3C9A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lastRenderedPageBreak/>
        <w:t xml:space="preserve">zamówienie przyjmuję(-emy) do realizacji bez zastrzeżeń i wykonam(-y) zakres </w:t>
      </w:r>
      <w:r w:rsidR="00196AA3">
        <w:t>usługi</w:t>
      </w:r>
      <w:r w:rsidRPr="00B142A1">
        <w:t xml:space="preserve"> wynikający z przedmiotu zamówienia z należytą starannością, zgodnie z zasadami wiedzy i według obowiązujących przepisów prawnych za oferowaną cenę,</w:t>
      </w:r>
    </w:p>
    <w:p w14:paraId="1B6B763B" w14:textId="77777777" w:rsidR="00A11302" w:rsidRPr="00B142A1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>zapoznałem(-liśmy) się z treścią Specyfikacji Warunków Zamówienia i nie wnoszę(-simy) do niej zastrzeżeń oraz zdobyłem</w:t>
      </w:r>
      <w:r w:rsidR="0066709E">
        <w:t xml:space="preserve"> </w:t>
      </w:r>
      <w:r w:rsidRPr="00B142A1">
        <w:t>(-liśmy) wszelkie informacje niezbędne do właściwego opracowania oferty oraz do należytego wykonania przedmiotu zamówienia,</w:t>
      </w:r>
    </w:p>
    <w:p w14:paraId="04A369E3" w14:textId="2D8B5C5E" w:rsidR="00A11302" w:rsidRPr="00B142A1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 xml:space="preserve">uważam(-y) się za związanego złożoną ofertą </w:t>
      </w:r>
      <w:r w:rsidR="00897627" w:rsidRPr="00B142A1">
        <w:t>p</w:t>
      </w:r>
      <w:r w:rsidR="00654FB5">
        <w:t xml:space="preserve">rzez czas wskazany </w:t>
      </w:r>
      <w:r w:rsidR="00B614B0">
        <w:t xml:space="preserve">w </w:t>
      </w:r>
      <w:r w:rsidR="00451597">
        <w:t xml:space="preserve">rozdziale VII </w:t>
      </w:r>
      <w:r w:rsidR="00897627" w:rsidRPr="00B142A1">
        <w:t>SWZ</w:t>
      </w:r>
      <w:r w:rsidR="00451597">
        <w:t xml:space="preserve">. </w:t>
      </w:r>
    </w:p>
    <w:p w14:paraId="0C21E2A3" w14:textId="3BA0539F" w:rsidR="00A11302" w:rsidRPr="00B142A1" w:rsidRDefault="00B10EBA" w:rsidP="006E617B">
      <w:pPr>
        <w:pStyle w:val="Akapitzlist"/>
        <w:numPr>
          <w:ilvl w:val="0"/>
          <w:numId w:val="7"/>
        </w:numPr>
        <w:ind w:left="709"/>
      </w:pPr>
      <w:r>
        <w:t>zawarte</w:t>
      </w:r>
      <w:r w:rsidR="00A11302" w:rsidRPr="00B142A1">
        <w:t xml:space="preserve"> w Specyfikacji Warunków Zamówienia </w:t>
      </w:r>
      <w:r>
        <w:t xml:space="preserve">projektowane postanowienia </w:t>
      </w:r>
      <w:r w:rsidR="00A11302" w:rsidRPr="00B142A1">
        <w:t>umowy zosta</w:t>
      </w:r>
      <w:r w:rsidR="005E4D53">
        <w:t>ły</w:t>
      </w:r>
      <w:r>
        <w:t xml:space="preserve"> przeze mnie/nas zaakceptowane</w:t>
      </w:r>
      <w:r w:rsidR="00A11302" w:rsidRPr="00B142A1">
        <w:t xml:space="preserve"> i w razie wybrania mojej/naszej oferty zobowiązuję</w:t>
      </w:r>
      <w:r>
        <w:t xml:space="preserve"> (-my)</w:t>
      </w:r>
      <w:r w:rsidR="00A11302" w:rsidRPr="00B142A1">
        <w:t xml:space="preserve"> się do jej podpisania w miejscu i terminie określonym przez Zamawiającego,</w:t>
      </w:r>
    </w:p>
    <w:p w14:paraId="0B005166" w14:textId="77777777" w:rsidR="00A11302" w:rsidRDefault="00A11302" w:rsidP="006E617B">
      <w:pPr>
        <w:pStyle w:val="Akapitzlist"/>
        <w:numPr>
          <w:ilvl w:val="0"/>
          <w:numId w:val="7"/>
        </w:numPr>
        <w:ind w:left="709"/>
      </w:pPr>
      <w:r w:rsidRPr="00B142A1">
        <w:t>wypełniłem obowiązki informacyjne przewidziane w art. 13 lub art. 14 RODO</w:t>
      </w:r>
      <w:bookmarkStart w:id="3" w:name="_Ref148702106"/>
      <w:r w:rsidRPr="00B142A1">
        <w:rPr>
          <w:rStyle w:val="Odwoanieprzypisudolnego"/>
          <w:bCs/>
        </w:rPr>
        <w:footnoteReference w:id="1"/>
      </w:r>
      <w:bookmarkEnd w:id="3"/>
      <w:r w:rsidRPr="00B142A1">
        <w:rPr>
          <w:vertAlign w:val="superscript"/>
        </w:rPr>
        <w:t xml:space="preserve"> </w:t>
      </w:r>
      <w:r w:rsidRPr="00B142A1">
        <w:t xml:space="preserve"> wobec osób fizycznych, od których dane osobowe bezpośrednio lub pośrednio pozyskałem w celu ubiegania się o udzielenie zamówienia publicznego w niniejszym postępowaniu.*</w:t>
      </w:r>
    </w:p>
    <w:p w14:paraId="263F62CA" w14:textId="77777777" w:rsidR="00052218" w:rsidRDefault="00052218" w:rsidP="00052218">
      <w:pPr>
        <w:pStyle w:val="Akapitzlist"/>
        <w:numPr>
          <w:ilvl w:val="0"/>
          <w:numId w:val="0"/>
        </w:numPr>
        <w:ind w:left="1080"/>
      </w:pPr>
    </w:p>
    <w:p w14:paraId="68BDA3B7" w14:textId="1E98893E" w:rsidR="00C15253" w:rsidRPr="00623893" w:rsidRDefault="00C15253" w:rsidP="003B77F9">
      <w:pPr>
        <w:pStyle w:val="Bezodstpw"/>
        <w:numPr>
          <w:ilvl w:val="0"/>
          <w:numId w:val="8"/>
        </w:numPr>
        <w:spacing w:after="120" w:line="360" w:lineRule="auto"/>
        <w:ind w:left="357" w:hanging="357"/>
        <w:jc w:val="both"/>
        <w:rPr>
          <w:rFonts w:ascii="Calibri" w:hAnsi="Calibri"/>
        </w:rPr>
      </w:pPr>
      <w:r w:rsidRPr="00623893">
        <w:rPr>
          <w:rFonts w:ascii="Calibri" w:hAnsi="Calibri"/>
        </w:rPr>
        <w:t>Informujemy, że</w:t>
      </w:r>
      <w:r w:rsidR="008046E2">
        <w:rPr>
          <w:rFonts w:ascii="Calibri" w:hAnsi="Calibri"/>
        </w:rPr>
        <w:t xml:space="preserve"> </w:t>
      </w:r>
      <w:r w:rsidR="00FE5E7C">
        <w:rPr>
          <w:rFonts w:ascii="Calibri" w:hAnsi="Calibri"/>
        </w:rPr>
        <w:t>(właściwe zaznaczyć)</w:t>
      </w:r>
      <w:r w:rsidR="008046E2">
        <w:rPr>
          <w:rFonts w:ascii="Calibri" w:hAnsi="Calibri"/>
        </w:rPr>
        <w:t xml:space="preserve"> </w:t>
      </w:r>
      <w:r w:rsidRPr="00623893">
        <w:rPr>
          <w:rFonts w:ascii="Calibri" w:hAnsi="Calibri"/>
        </w:rPr>
        <w:t>:</w:t>
      </w:r>
    </w:p>
    <w:p w14:paraId="4E3E967F" w14:textId="556F2875" w:rsidR="00C15253" w:rsidRDefault="00FE5E7C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001121">
        <w:rPr>
          <w:rFonts w:ascii="Calibri" w:hAnsi="Calibri"/>
          <w:b/>
          <w:bCs/>
        </w:rPr>
        <w:t>[  ]</w:t>
      </w:r>
      <w:r>
        <w:rPr>
          <w:rFonts w:ascii="Calibri" w:hAnsi="Calibri"/>
        </w:rPr>
        <w:t xml:space="preserve"> </w:t>
      </w:r>
      <w:r w:rsidR="00C15253" w:rsidRPr="00623893">
        <w:rPr>
          <w:rFonts w:ascii="Calibri" w:hAnsi="Calibri"/>
        </w:rPr>
        <w:t>wybór oferty nie będzie prowadzić do powstania u zamawiającego obowiązku podatkowego zgodnie z przepisami o podatku od towarów i usług</w:t>
      </w:r>
    </w:p>
    <w:p w14:paraId="1212E35F" w14:textId="77777777" w:rsidR="00001121" w:rsidRPr="00623893" w:rsidRDefault="00001121" w:rsidP="00FE5E7C">
      <w:pPr>
        <w:pStyle w:val="Bezodstpw"/>
        <w:spacing w:after="120" w:line="360" w:lineRule="auto"/>
        <w:ind w:left="426"/>
        <w:jc w:val="both"/>
        <w:rPr>
          <w:rFonts w:ascii="Calibri" w:hAnsi="Calibri"/>
        </w:rPr>
      </w:pPr>
    </w:p>
    <w:p w14:paraId="3E037785" w14:textId="73AFC045" w:rsidR="00C15253" w:rsidRDefault="00FE5E7C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001121">
        <w:rPr>
          <w:rFonts w:ascii="Calibri" w:hAnsi="Calibri"/>
          <w:b/>
          <w:bCs/>
        </w:rPr>
        <w:t>[ ]</w:t>
      </w:r>
      <w:r>
        <w:rPr>
          <w:rFonts w:ascii="Calibri" w:hAnsi="Calibri"/>
        </w:rPr>
        <w:t xml:space="preserve"> </w:t>
      </w:r>
      <w:r w:rsidR="00C15253" w:rsidRPr="00623893">
        <w:rPr>
          <w:rFonts w:ascii="Calibri" w:hAnsi="Calibri"/>
        </w:rPr>
        <w:t>wybór oferty będzie prowadzić do powstania u zamawiającego obowiązku podatkowego zgodnie z przepisami o podatku od towarów i usług w odniesieniu do następujących towarów lub usług</w:t>
      </w:r>
      <w:r w:rsidR="00C74709">
        <w:rPr>
          <w:rFonts w:ascii="Calibri" w:hAnsi="Calibri"/>
        </w:rPr>
        <w:t xml:space="preserve"> </w:t>
      </w:r>
      <w:r w:rsidR="00C15253" w:rsidRPr="00623893">
        <w:rPr>
          <w:rFonts w:ascii="Calibri" w:hAnsi="Calibri"/>
        </w:rPr>
        <w:t>:.…………………………………………………………………</w:t>
      </w:r>
      <w:r w:rsidR="00C15253">
        <w:rPr>
          <w:rFonts w:ascii="Calibri" w:hAnsi="Calibri"/>
        </w:rPr>
        <w:t>………………………………………</w:t>
      </w:r>
      <w:r w:rsidR="00C15253" w:rsidRPr="00623893">
        <w:rPr>
          <w:rFonts w:ascii="Calibri" w:hAnsi="Calibri"/>
        </w:rPr>
        <w:t>………………………..</w:t>
      </w:r>
    </w:p>
    <w:p w14:paraId="260D0255" w14:textId="30741333" w:rsidR="00C15253" w:rsidRPr="00623893" w:rsidRDefault="00C15253" w:rsidP="00001121">
      <w:pPr>
        <w:pStyle w:val="Bezodstpw"/>
        <w:spacing w:line="276" w:lineRule="auto"/>
        <w:ind w:left="426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</w:t>
      </w:r>
      <w:r w:rsidR="00001121">
        <w:rPr>
          <w:rFonts w:ascii="Calibri" w:hAnsi="Calibri"/>
        </w:rPr>
        <w:t>.....</w:t>
      </w:r>
      <w:r>
        <w:rPr>
          <w:rFonts w:ascii="Calibri" w:hAnsi="Calibri"/>
        </w:rPr>
        <w:t>......</w:t>
      </w:r>
      <w:r w:rsidR="00001121">
        <w:rPr>
          <w:rFonts w:ascii="Calibri" w:hAnsi="Calibri"/>
        </w:rPr>
        <w:t>...........</w:t>
      </w:r>
      <w:r>
        <w:rPr>
          <w:rFonts w:ascii="Calibri" w:hAnsi="Calibri"/>
        </w:rPr>
        <w:t>......................................................</w:t>
      </w:r>
    </w:p>
    <w:p w14:paraId="5C1F48A0" w14:textId="77777777" w:rsidR="00C15253" w:rsidRPr="00001121" w:rsidRDefault="00C15253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  <w:sz w:val="18"/>
          <w:szCs w:val="18"/>
        </w:rPr>
      </w:pPr>
      <w:r w:rsidRPr="00001121">
        <w:rPr>
          <w:rFonts w:ascii="Calibri" w:hAnsi="Calibri"/>
          <w:sz w:val="18"/>
          <w:szCs w:val="18"/>
        </w:rPr>
        <w:t>(nazwa (rodzaj) towaru lub usługi, których dostawa lub świadczenie będzie prowadzić do powstania u zamawiającego obowiązku podatkowego)</w:t>
      </w:r>
    </w:p>
    <w:p w14:paraId="015A38DB" w14:textId="77777777" w:rsidR="00001121" w:rsidRDefault="00001121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  <w:sz w:val="20"/>
          <w:szCs w:val="20"/>
        </w:rPr>
      </w:pPr>
    </w:p>
    <w:p w14:paraId="3F4E5989" w14:textId="1D75A345" w:rsidR="00C15253" w:rsidRPr="00623893" w:rsidRDefault="00C15253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Wartość towarów lub usług powodująca obowiązek podatkowy u </w:t>
      </w:r>
      <w:r>
        <w:rPr>
          <w:rFonts w:ascii="Calibri" w:hAnsi="Calibri"/>
        </w:rPr>
        <w:t xml:space="preserve">zamawiającego </w:t>
      </w:r>
      <w:r w:rsidRPr="00623893">
        <w:rPr>
          <w:rFonts w:ascii="Calibri" w:hAnsi="Calibri"/>
        </w:rPr>
        <w:t>………………………………….…….. zł bez kwoty podatku</w:t>
      </w:r>
    </w:p>
    <w:p w14:paraId="3BCDA0CE" w14:textId="271C4E49" w:rsidR="00047E9C" w:rsidRDefault="00C15253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  <w:r w:rsidRPr="00623893">
        <w:rPr>
          <w:rFonts w:ascii="Calibri" w:hAnsi="Calibri"/>
        </w:rPr>
        <w:t>Stawka podatku od towarów i usług, która zgodnie z wiedzą wykonawcy, będzie miała zastosowanie …</w:t>
      </w:r>
      <w:r w:rsidR="008046E2">
        <w:rPr>
          <w:rFonts w:ascii="Calibri" w:hAnsi="Calibri"/>
        </w:rPr>
        <w:t>..</w:t>
      </w:r>
      <w:r w:rsidR="00310861">
        <w:rPr>
          <w:rFonts w:ascii="Calibri" w:hAnsi="Calibri"/>
        </w:rPr>
        <w:t xml:space="preserve"> %</w:t>
      </w:r>
    </w:p>
    <w:p w14:paraId="1D56F2AE" w14:textId="77777777" w:rsidR="00001121" w:rsidRDefault="00001121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</w:p>
    <w:p w14:paraId="476B6C55" w14:textId="77777777" w:rsidR="006E617B" w:rsidRDefault="006E617B" w:rsidP="00001121">
      <w:pPr>
        <w:pStyle w:val="Bezodstpw"/>
        <w:spacing w:after="120" w:line="276" w:lineRule="auto"/>
        <w:ind w:left="426"/>
        <w:jc w:val="both"/>
        <w:rPr>
          <w:rFonts w:ascii="Calibri" w:hAnsi="Calibri"/>
        </w:rPr>
      </w:pPr>
    </w:p>
    <w:p w14:paraId="5A9ED5FA" w14:textId="06AB14BD" w:rsidR="00FE3C9A" w:rsidRPr="00047E9C" w:rsidRDefault="00E62373" w:rsidP="003B77F9">
      <w:pPr>
        <w:pStyle w:val="Akapitzlist"/>
        <w:numPr>
          <w:ilvl w:val="0"/>
          <w:numId w:val="9"/>
        </w:numPr>
        <w:rPr>
          <w:rFonts w:eastAsiaTheme="minorHAnsi"/>
        </w:rPr>
      </w:pPr>
      <w:r w:rsidRPr="00C74709">
        <w:t>Oświadczam, że jeste</w:t>
      </w:r>
      <w:r w:rsidR="00FE3C9A">
        <w:t>m (-śmy)</w:t>
      </w:r>
      <w:r w:rsidR="00FE5E7C">
        <w:t xml:space="preserve"> (właściwe zaznaczyć) </w:t>
      </w:r>
      <w:r w:rsidR="0074199D" w:rsidRPr="00C74709">
        <w:t>:</w:t>
      </w:r>
    </w:p>
    <w:p w14:paraId="1A83BB2E" w14:textId="13C1265C" w:rsidR="00FE3C9A" w:rsidRPr="00FE3C9A" w:rsidRDefault="00FE5E7C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001121">
        <w:rPr>
          <w:b/>
          <w:bCs/>
        </w:rPr>
        <w:t>[  ]</w:t>
      </w:r>
      <w:r>
        <w:t xml:space="preserve"> </w:t>
      </w:r>
      <w:r w:rsidR="00E62373" w:rsidRPr="00C74709">
        <w:t>mikroprzedsiębior</w:t>
      </w:r>
      <w:r w:rsidR="00FE3C9A">
        <w:t>cą</w:t>
      </w:r>
      <w:r w:rsidR="00E62373" w:rsidRPr="00C74709">
        <w:t xml:space="preserve">, </w:t>
      </w:r>
    </w:p>
    <w:p w14:paraId="4AB081A4" w14:textId="4B5E681D" w:rsidR="00FE3C9A" w:rsidRPr="00FE3C9A" w:rsidRDefault="00FE5E7C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001121">
        <w:rPr>
          <w:b/>
          <w:bCs/>
        </w:rPr>
        <w:t>[  ]</w:t>
      </w:r>
      <w:r>
        <w:t xml:space="preserve"> </w:t>
      </w:r>
      <w:r w:rsidR="00E62373" w:rsidRPr="00C74709">
        <w:t xml:space="preserve">małym  </w:t>
      </w:r>
      <w:r w:rsidR="00FE3C9A">
        <w:t>przedsiębiorcą,</w:t>
      </w:r>
    </w:p>
    <w:p w14:paraId="706A57AD" w14:textId="4C241BCA" w:rsidR="00FE3C9A" w:rsidRPr="00FE3C9A" w:rsidRDefault="00FE5E7C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001121">
        <w:rPr>
          <w:b/>
          <w:bCs/>
        </w:rPr>
        <w:t>[  ]</w:t>
      </w:r>
      <w:r>
        <w:t xml:space="preserve"> </w:t>
      </w:r>
      <w:r w:rsidR="00E62373" w:rsidRPr="00C74709">
        <w:t>średnim przedsiębior</w:t>
      </w:r>
      <w:r w:rsidR="00FE3C9A">
        <w:t>cą,</w:t>
      </w:r>
    </w:p>
    <w:p w14:paraId="3AB285A7" w14:textId="73341B57" w:rsidR="00FE3C9A" w:rsidRDefault="00FE5E7C" w:rsidP="0088718A">
      <w:pPr>
        <w:pStyle w:val="Akapitzlist"/>
        <w:numPr>
          <w:ilvl w:val="0"/>
          <w:numId w:val="0"/>
        </w:numPr>
        <w:ind w:left="360"/>
      </w:pPr>
      <w:r w:rsidRPr="00001121">
        <w:rPr>
          <w:b/>
          <w:bCs/>
        </w:rPr>
        <w:t>[  ]</w:t>
      </w:r>
      <w:r w:rsidR="00001121">
        <w:t xml:space="preserve"> </w:t>
      </w:r>
      <w:r w:rsidR="00FE3C9A">
        <w:t>dużym przedsiębiorcą</w:t>
      </w:r>
      <w:r w:rsidR="00001121">
        <w:t>,</w:t>
      </w:r>
    </w:p>
    <w:p w14:paraId="61E64DE9" w14:textId="35D275DF" w:rsidR="00001121" w:rsidRDefault="00001121" w:rsidP="0088718A">
      <w:pPr>
        <w:pStyle w:val="Akapitzlist"/>
        <w:numPr>
          <w:ilvl w:val="0"/>
          <w:numId w:val="0"/>
        </w:numPr>
        <w:ind w:left="360"/>
      </w:pPr>
      <w:r>
        <w:rPr>
          <w:b/>
          <w:bCs/>
        </w:rPr>
        <w:t xml:space="preserve">[  ] </w:t>
      </w:r>
      <w:r w:rsidRPr="00001121">
        <w:t>jednoosobowa działalność gospodarcza</w:t>
      </w:r>
      <w:r>
        <w:t>,</w:t>
      </w:r>
    </w:p>
    <w:p w14:paraId="428E5D97" w14:textId="2601CEF5" w:rsidR="00001121" w:rsidRDefault="00001121" w:rsidP="0088718A">
      <w:pPr>
        <w:pStyle w:val="Akapitzlist"/>
        <w:numPr>
          <w:ilvl w:val="0"/>
          <w:numId w:val="0"/>
        </w:numPr>
        <w:ind w:left="360"/>
      </w:pPr>
      <w:r w:rsidRPr="00001121">
        <w:rPr>
          <w:b/>
          <w:bCs/>
        </w:rPr>
        <w:t>[  ]</w:t>
      </w:r>
      <w:r w:rsidRPr="00001121">
        <w:t xml:space="preserve"> osobą fizyczną nieprowadzącą działalności gospodarczej,</w:t>
      </w:r>
    </w:p>
    <w:p w14:paraId="32BDD879" w14:textId="76868533" w:rsidR="00001121" w:rsidRDefault="00001121" w:rsidP="0088718A">
      <w:pPr>
        <w:pStyle w:val="Akapitzlist"/>
        <w:numPr>
          <w:ilvl w:val="0"/>
          <w:numId w:val="0"/>
        </w:numPr>
        <w:ind w:left="360"/>
      </w:pPr>
      <w:r w:rsidRPr="00001121">
        <w:rPr>
          <w:b/>
          <w:bCs/>
        </w:rPr>
        <w:t>[  ]</w:t>
      </w:r>
      <w:r w:rsidRPr="00001121">
        <w:t xml:space="preserve"> inny rodzaj.</w:t>
      </w:r>
    </w:p>
    <w:p w14:paraId="555C8E94" w14:textId="77777777" w:rsidR="00B71B10" w:rsidRDefault="00B71B10" w:rsidP="0088718A">
      <w:pPr>
        <w:pStyle w:val="Akapitzlist"/>
        <w:numPr>
          <w:ilvl w:val="0"/>
          <w:numId w:val="0"/>
        </w:numPr>
        <w:ind w:left="360"/>
      </w:pPr>
    </w:p>
    <w:p w14:paraId="19B555A0" w14:textId="403EF882" w:rsidR="00B71B10" w:rsidRDefault="00B71B10" w:rsidP="00B71B10">
      <w:pPr>
        <w:pStyle w:val="Akapitzlist"/>
        <w:numPr>
          <w:ilvl w:val="0"/>
          <w:numId w:val="9"/>
        </w:numPr>
      </w:pPr>
      <w:r>
        <w:t>Załącznikami do niniejszej oferty są:</w:t>
      </w:r>
    </w:p>
    <w:p w14:paraId="49350270" w14:textId="77777777" w:rsidR="00575190" w:rsidRPr="009F61F7" w:rsidRDefault="00575190" w:rsidP="00575190">
      <w:pPr>
        <w:pStyle w:val="Akapitzlist"/>
        <w:numPr>
          <w:ilvl w:val="0"/>
          <w:numId w:val="14"/>
        </w:numPr>
        <w:spacing w:line="276" w:lineRule="auto"/>
        <w:rPr>
          <w:rFonts w:eastAsia="Times New Roman" w:cs="Times New Roman"/>
          <w:lang w:eastAsia="pl-PL"/>
        </w:rPr>
      </w:pPr>
      <w:r w:rsidRPr="009F61F7">
        <w:rPr>
          <w:rFonts w:eastAsia="Times New Roman" w:cs="Times New Roman"/>
          <w:lang w:eastAsia="pl-PL"/>
        </w:rPr>
        <w:t>oświadczenie potwierdzające, że Wykonawca nie podlega wykluczeniu;</w:t>
      </w:r>
    </w:p>
    <w:p w14:paraId="11AB6BE4" w14:textId="56C21C13" w:rsidR="00575190" w:rsidRPr="009F61F7" w:rsidRDefault="00575190" w:rsidP="00575190">
      <w:pPr>
        <w:pStyle w:val="Akapitzlist"/>
        <w:numPr>
          <w:ilvl w:val="0"/>
          <w:numId w:val="14"/>
        </w:numPr>
        <w:spacing w:line="276" w:lineRule="auto"/>
        <w:rPr>
          <w:rFonts w:eastAsia="Times New Roman" w:cs="Times New Roman"/>
          <w:lang w:eastAsia="pl-PL"/>
        </w:rPr>
      </w:pPr>
      <w:r w:rsidRPr="009F61F7">
        <w:rPr>
          <w:rFonts w:eastAsia="Times New Roman" w:cs="Times New Roman"/>
          <w:lang w:eastAsia="pl-PL"/>
        </w:rPr>
        <w:t>oświadczenie potwierdzające, że Wykonawca spełnia warunki udziału w postępowaniu;</w:t>
      </w:r>
    </w:p>
    <w:p w14:paraId="32CBA975" w14:textId="6AA40F7D" w:rsidR="00575190" w:rsidRPr="009F61F7" w:rsidRDefault="00575190" w:rsidP="00575190">
      <w:pPr>
        <w:pStyle w:val="Akapitzlist"/>
        <w:numPr>
          <w:ilvl w:val="0"/>
          <w:numId w:val="14"/>
        </w:numPr>
        <w:spacing w:line="276" w:lineRule="auto"/>
        <w:rPr>
          <w:rFonts w:eastAsia="Times New Roman" w:cs="Times New Roman"/>
          <w:lang w:eastAsia="pl-PL"/>
        </w:rPr>
      </w:pPr>
      <w:r w:rsidRPr="009F61F7">
        <w:rPr>
          <w:rFonts w:eastAsia="Times New Roman" w:cs="Times New Roman"/>
          <w:lang w:eastAsia="pl-PL"/>
        </w:rPr>
        <w:t xml:space="preserve"> ..................................................................</w:t>
      </w:r>
    </w:p>
    <w:p w14:paraId="5535193C" w14:textId="77777777" w:rsidR="009C3F1D" w:rsidRPr="00001121" w:rsidRDefault="009C3F1D" w:rsidP="00575190"/>
    <w:p w14:paraId="32382A5F" w14:textId="77777777" w:rsidR="00001121" w:rsidRPr="00FE3C9A" w:rsidRDefault="00001121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</w:p>
    <w:p w14:paraId="6DBE309B" w14:textId="77777777" w:rsidR="001B754C" w:rsidRPr="00BC1BDF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345B9B74" w14:textId="77777777" w:rsidR="001B754C" w:rsidRPr="00BC1BDF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9676F68" w14:textId="77777777" w:rsidR="001B754C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29C07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C8C32E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CF4BFE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47E9C">
        <w:rPr>
          <w:rFonts w:ascii="Times New Roman" w:eastAsia="Times New Roman" w:hAnsi="Times New Roman" w:cs="Times New Roman"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Cs/>
          <w:lang w:eastAsia="pl-PL"/>
        </w:rPr>
        <w:t>……</w:t>
      </w:r>
      <w:r w:rsidRPr="00047E9C">
        <w:rPr>
          <w:rFonts w:ascii="Times New Roman" w:eastAsia="Times New Roman" w:hAnsi="Times New Roman" w:cs="Times New Roman"/>
          <w:bCs/>
          <w:lang w:eastAsia="pl-PL"/>
        </w:rPr>
        <w:t>…………………………………</w:t>
      </w:r>
    </w:p>
    <w:p w14:paraId="04722AD4" w14:textId="77777777" w:rsidR="00047E9C" w:rsidRP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eastAsia="Times New Roman" w:cstheme="minorHAnsi"/>
          <w:bCs/>
          <w:sz w:val="18"/>
          <w:szCs w:val="18"/>
          <w:lang w:eastAsia="pl-PL"/>
        </w:rPr>
      </w:pP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 xml:space="preserve">  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( Data; k</w:t>
      </w:r>
      <w:r w:rsidR="00B4713D">
        <w:rPr>
          <w:rFonts w:eastAsia="Times New Roman" w:cstheme="minorHAnsi"/>
          <w:bCs/>
          <w:sz w:val="18"/>
          <w:szCs w:val="18"/>
          <w:lang w:eastAsia="pl-PL"/>
        </w:rPr>
        <w:t>wa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 xml:space="preserve">lifikowany podpis elektroniczny </w:t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  <w:t xml:space="preserve">     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lub podpis</w:t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zaufany lub podpis osobisty)</w:t>
      </w:r>
    </w:p>
    <w:p w14:paraId="2AE1C5E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27131CA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B8FDF2F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971EEE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E621A7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1A5DD6F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2CB608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550080F" w14:textId="77777777"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51CEEF" w14:textId="77777777" w:rsidR="00353675" w:rsidRDefault="00353675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353675" w:rsidSect="00741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CECE1" w14:textId="77777777" w:rsidR="00BB1912" w:rsidRDefault="00BB1912" w:rsidP="00597E0F">
      <w:pPr>
        <w:spacing w:after="0" w:line="240" w:lineRule="auto"/>
      </w:pPr>
      <w:r>
        <w:separator/>
      </w:r>
    </w:p>
  </w:endnote>
  <w:endnote w:type="continuationSeparator" w:id="0">
    <w:p w14:paraId="7569C592" w14:textId="77777777" w:rsidR="00BB1912" w:rsidRDefault="00BB1912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39C60" w14:textId="77777777" w:rsidR="00AA05C0" w:rsidRDefault="00AA0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14:paraId="68F83268" w14:textId="77777777" w:rsidR="00EA19EE" w:rsidRPr="00F221CE" w:rsidRDefault="00EA19EE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4B2BCFD" w14:textId="7777777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132517">
              <w:rPr>
                <w:b/>
                <w:bCs/>
                <w:noProof/>
                <w:sz w:val="18"/>
                <w:szCs w:val="18"/>
              </w:rPr>
              <w:t>5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132517">
              <w:rPr>
                <w:b/>
                <w:bCs/>
                <w:noProof/>
                <w:sz w:val="18"/>
                <w:szCs w:val="18"/>
              </w:rPr>
              <w:t>5</w:t>
            </w:r>
            <w:r w:rsidR="006305C2"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302B" w14:textId="77777777" w:rsidR="00AA05C0" w:rsidRDefault="00AA0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FD3DC" w14:textId="77777777" w:rsidR="00BB1912" w:rsidRDefault="00BB1912" w:rsidP="00597E0F">
      <w:pPr>
        <w:spacing w:after="0" w:line="240" w:lineRule="auto"/>
      </w:pPr>
      <w:r>
        <w:separator/>
      </w:r>
    </w:p>
  </w:footnote>
  <w:footnote w:type="continuationSeparator" w:id="0">
    <w:p w14:paraId="172F18E0" w14:textId="77777777" w:rsidR="00BB1912" w:rsidRDefault="00BB1912" w:rsidP="00597E0F">
      <w:pPr>
        <w:spacing w:after="0" w:line="240" w:lineRule="auto"/>
      </w:pPr>
      <w:r>
        <w:continuationSeparator/>
      </w:r>
    </w:p>
  </w:footnote>
  <w:footnote w:id="1">
    <w:p w14:paraId="43AC1632" w14:textId="77777777" w:rsidR="00EA19EE" w:rsidRDefault="00EA19EE" w:rsidP="00A113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</w:t>
      </w:r>
      <w:r w:rsidRPr="003266CC"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>
        <w:t>)</w:t>
      </w:r>
    </w:p>
    <w:p w14:paraId="3BDC49F1" w14:textId="77777777" w:rsidR="00EA19EE" w:rsidRDefault="00EA19EE" w:rsidP="00A11302">
      <w:pPr>
        <w:pStyle w:val="Tekstprzypisudolnego"/>
        <w:jc w:val="both"/>
      </w:pPr>
      <w:r>
        <w:t xml:space="preserve">* </w:t>
      </w:r>
      <w:r w:rsidRPr="003266CC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7DFB13" w14:textId="1AAE84B8" w:rsidR="00FE5E7C" w:rsidRDefault="00FE5E7C" w:rsidP="00A11302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AEA9C" w14:textId="77777777" w:rsidR="00AA05C0" w:rsidRDefault="00AA0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22A6" w14:textId="77777777" w:rsidR="00EA19EE" w:rsidRPr="00FF785A" w:rsidRDefault="00EA19EE" w:rsidP="00435AFA">
    <w:pPr>
      <w:pStyle w:val="Nagwek"/>
      <w:jc w:val="right"/>
      <w:rPr>
        <w:bCs/>
        <w:sz w:val="20"/>
        <w:szCs w:val="20"/>
      </w:rPr>
    </w:pPr>
  </w:p>
  <w:p w14:paraId="2C1615DE" w14:textId="11AD555E" w:rsidR="00EA19EE" w:rsidRPr="00AA05C0" w:rsidRDefault="00BA2CAB" w:rsidP="007C1268">
    <w:pPr>
      <w:pStyle w:val="Nagwek"/>
      <w:rPr>
        <w:bCs/>
      </w:rPr>
    </w:pPr>
    <w:r w:rsidRPr="00AA05C0">
      <w:rPr>
        <w:rFonts w:cs="Calibri"/>
      </w:rPr>
      <w:t>ZP.</w:t>
    </w:r>
    <w:r w:rsidR="001B6829" w:rsidRPr="00AA05C0">
      <w:rPr>
        <w:rFonts w:cs="Calibri"/>
      </w:rPr>
      <w:t>0</w:t>
    </w:r>
    <w:r w:rsidR="00AA05C0">
      <w:rPr>
        <w:rFonts w:cs="Calibri"/>
      </w:rPr>
      <w:t>3</w:t>
    </w:r>
    <w:r w:rsidR="001B6829" w:rsidRPr="00AA05C0">
      <w:rPr>
        <w:rFonts w:cs="Calibri"/>
      </w:rPr>
      <w:t>.202</w:t>
    </w:r>
    <w:r w:rsidR="00AA05C0">
      <w:rPr>
        <w:rFonts w:cs="Calibri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DCA1A" w14:textId="77777777" w:rsidR="007F34B3" w:rsidRPr="00FF785A" w:rsidRDefault="007F34B3" w:rsidP="007F34B3">
    <w:pPr>
      <w:pStyle w:val="Nagwek"/>
      <w:jc w:val="right"/>
      <w:rPr>
        <w:rFonts w:cstheme="minorHAnsi"/>
        <w:b/>
        <w:sz w:val="20"/>
        <w:szCs w:val="20"/>
      </w:rPr>
    </w:pPr>
  </w:p>
  <w:p w14:paraId="6C6F5369" w14:textId="3ADA5969" w:rsidR="00EA19EE" w:rsidRPr="00AA05C0" w:rsidRDefault="00F94FBD" w:rsidP="0001531F">
    <w:pPr>
      <w:pStyle w:val="Nagwek"/>
      <w:rPr>
        <w:rFonts w:cstheme="minorHAnsi"/>
        <w:bCs/>
      </w:rPr>
    </w:pPr>
    <w:r w:rsidRPr="00AA05C0">
      <w:rPr>
        <w:rFonts w:cstheme="minorHAnsi"/>
      </w:rPr>
      <w:t>ZP.0</w:t>
    </w:r>
    <w:r w:rsidR="00AE231E" w:rsidRPr="00AA05C0">
      <w:rPr>
        <w:rFonts w:cstheme="minorHAnsi"/>
      </w:rPr>
      <w:t>3</w:t>
    </w:r>
    <w:r w:rsidR="003C0F59" w:rsidRPr="00AA05C0">
      <w:rPr>
        <w:rFonts w:cstheme="minorHAnsi"/>
      </w:rPr>
      <w:t>.202</w:t>
    </w:r>
    <w:r w:rsidR="00AE231E" w:rsidRPr="00AA05C0">
      <w:rPr>
        <w:rFonts w:cstheme="minorHAnsi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B020548"/>
    <w:multiLevelType w:val="hybridMultilevel"/>
    <w:tmpl w:val="B8FE98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3" w15:restartNumberingAfterBreak="0">
    <w:nsid w:val="11B1648A"/>
    <w:multiLevelType w:val="hybridMultilevel"/>
    <w:tmpl w:val="7D0CD1D4"/>
    <w:lvl w:ilvl="0" w:tplc="4A5033D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72771B"/>
    <w:multiLevelType w:val="hybridMultilevel"/>
    <w:tmpl w:val="26C60746"/>
    <w:lvl w:ilvl="0" w:tplc="FF84F5CC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6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A36D0B"/>
    <w:multiLevelType w:val="hybridMultilevel"/>
    <w:tmpl w:val="4E7A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D963531"/>
    <w:multiLevelType w:val="hybridMultilevel"/>
    <w:tmpl w:val="A50069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3" w15:restartNumberingAfterBreak="0">
    <w:nsid w:val="6552471A"/>
    <w:multiLevelType w:val="hybridMultilevel"/>
    <w:tmpl w:val="D4F8E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E3C2A"/>
    <w:multiLevelType w:val="hybridMultilevel"/>
    <w:tmpl w:val="A66294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685462">
    <w:abstractNumId w:val="44"/>
  </w:num>
  <w:num w:numId="2" w16cid:durableId="1589193927">
    <w:abstractNumId w:val="35"/>
  </w:num>
  <w:num w:numId="3" w16cid:durableId="480121351">
    <w:abstractNumId w:val="32"/>
  </w:num>
  <w:num w:numId="4" w16cid:durableId="783769832">
    <w:abstractNumId w:val="43"/>
  </w:num>
  <w:num w:numId="5" w16cid:durableId="1507984292">
    <w:abstractNumId w:val="34"/>
  </w:num>
  <w:num w:numId="6" w16cid:durableId="2047679381">
    <w:abstractNumId w:val="37"/>
  </w:num>
  <w:num w:numId="7" w16cid:durableId="301351994">
    <w:abstractNumId w:val="47"/>
  </w:num>
  <w:num w:numId="8" w16cid:durableId="1052382808">
    <w:abstractNumId w:val="33"/>
  </w:num>
  <w:num w:numId="9" w16cid:durableId="1250892808">
    <w:abstractNumId w:val="34"/>
    <w:lvlOverride w:ilvl="0">
      <w:startOverride w:val="5"/>
    </w:lvlOverride>
  </w:num>
  <w:num w:numId="10" w16cid:durableId="975838741">
    <w:abstractNumId w:val="42"/>
  </w:num>
  <w:num w:numId="11" w16cid:durableId="80494724">
    <w:abstractNumId w:val="39"/>
  </w:num>
  <w:num w:numId="12" w16cid:durableId="824123371">
    <w:abstractNumId w:val="34"/>
  </w:num>
  <w:num w:numId="13" w16cid:durableId="576745569">
    <w:abstractNumId w:val="31"/>
  </w:num>
  <w:num w:numId="14" w16cid:durableId="1957560559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061"/>
    <w:rsid w:val="0000112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114"/>
    <w:rsid w:val="000149A2"/>
    <w:rsid w:val="0001531F"/>
    <w:rsid w:val="00015414"/>
    <w:rsid w:val="0001543A"/>
    <w:rsid w:val="000161E8"/>
    <w:rsid w:val="000168D1"/>
    <w:rsid w:val="00016961"/>
    <w:rsid w:val="00017D5C"/>
    <w:rsid w:val="000202FD"/>
    <w:rsid w:val="00020AF2"/>
    <w:rsid w:val="000212F4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24E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47E9C"/>
    <w:rsid w:val="00050121"/>
    <w:rsid w:val="00050692"/>
    <w:rsid w:val="00050776"/>
    <w:rsid w:val="000508EC"/>
    <w:rsid w:val="00051091"/>
    <w:rsid w:val="00051D47"/>
    <w:rsid w:val="00052218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956"/>
    <w:rsid w:val="00064DCA"/>
    <w:rsid w:val="000656E0"/>
    <w:rsid w:val="00065862"/>
    <w:rsid w:val="000679DB"/>
    <w:rsid w:val="00067A06"/>
    <w:rsid w:val="00067A26"/>
    <w:rsid w:val="00067F3C"/>
    <w:rsid w:val="00070491"/>
    <w:rsid w:val="000705A4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51C7"/>
    <w:rsid w:val="000A6BB5"/>
    <w:rsid w:val="000A7396"/>
    <w:rsid w:val="000A73FB"/>
    <w:rsid w:val="000B0068"/>
    <w:rsid w:val="000B06F5"/>
    <w:rsid w:val="000B0B9E"/>
    <w:rsid w:val="000B0CE6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4D8C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944"/>
    <w:rsid w:val="00123CF8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2517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5B68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1CA6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0825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5E37"/>
    <w:rsid w:val="00196657"/>
    <w:rsid w:val="00196AA3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6829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79D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D56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C29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210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0573"/>
    <w:rsid w:val="00240D74"/>
    <w:rsid w:val="0024127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4734B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6616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42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B08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1E9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36E"/>
    <w:rsid w:val="0030455D"/>
    <w:rsid w:val="003049DE"/>
    <w:rsid w:val="0030549C"/>
    <w:rsid w:val="0030598C"/>
    <w:rsid w:val="00306023"/>
    <w:rsid w:val="0030627A"/>
    <w:rsid w:val="00306457"/>
    <w:rsid w:val="0030652C"/>
    <w:rsid w:val="00306783"/>
    <w:rsid w:val="003079CD"/>
    <w:rsid w:val="0031034A"/>
    <w:rsid w:val="0031042D"/>
    <w:rsid w:val="00310861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0B41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5BA3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675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D8A"/>
    <w:rsid w:val="00361128"/>
    <w:rsid w:val="003611AD"/>
    <w:rsid w:val="00361A69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3B88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194F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7F9"/>
    <w:rsid w:val="003B784D"/>
    <w:rsid w:val="003B78D4"/>
    <w:rsid w:val="003B7CB4"/>
    <w:rsid w:val="003B7FFB"/>
    <w:rsid w:val="003C0EA5"/>
    <w:rsid w:val="003C0F2D"/>
    <w:rsid w:val="003C0F59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035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334C"/>
    <w:rsid w:val="004040C7"/>
    <w:rsid w:val="00404128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4A7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597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6B73"/>
    <w:rsid w:val="00457DC6"/>
    <w:rsid w:val="00461717"/>
    <w:rsid w:val="00461A13"/>
    <w:rsid w:val="00461AE2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1A7"/>
    <w:rsid w:val="0046688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6A3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2BF9"/>
    <w:rsid w:val="004B3C4A"/>
    <w:rsid w:val="004B3E50"/>
    <w:rsid w:val="004B417E"/>
    <w:rsid w:val="004B49D3"/>
    <w:rsid w:val="004B4F37"/>
    <w:rsid w:val="004B6F6C"/>
    <w:rsid w:val="004B7384"/>
    <w:rsid w:val="004B743C"/>
    <w:rsid w:val="004B7799"/>
    <w:rsid w:val="004C1044"/>
    <w:rsid w:val="004C1152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28A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B2E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4C91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ABD"/>
    <w:rsid w:val="00541C81"/>
    <w:rsid w:val="005425F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190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38FC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2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620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2617"/>
    <w:rsid w:val="005E31FB"/>
    <w:rsid w:val="005E35AD"/>
    <w:rsid w:val="005E3917"/>
    <w:rsid w:val="005E3A05"/>
    <w:rsid w:val="005E3F6A"/>
    <w:rsid w:val="005E4217"/>
    <w:rsid w:val="005E43AE"/>
    <w:rsid w:val="005E4D53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5C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59A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05C2"/>
    <w:rsid w:val="00631F0A"/>
    <w:rsid w:val="00632388"/>
    <w:rsid w:val="00632EB1"/>
    <w:rsid w:val="006330D6"/>
    <w:rsid w:val="00633629"/>
    <w:rsid w:val="00633A29"/>
    <w:rsid w:val="0063427F"/>
    <w:rsid w:val="00637216"/>
    <w:rsid w:val="0063721D"/>
    <w:rsid w:val="00637CEC"/>
    <w:rsid w:val="00637E51"/>
    <w:rsid w:val="00637E80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0D8E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4FB5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09E"/>
    <w:rsid w:val="006679F8"/>
    <w:rsid w:val="00667A83"/>
    <w:rsid w:val="00670E9F"/>
    <w:rsid w:val="00671918"/>
    <w:rsid w:val="00671AC0"/>
    <w:rsid w:val="00672833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6D1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0747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17B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88E"/>
    <w:rsid w:val="006F49BC"/>
    <w:rsid w:val="006F4BAF"/>
    <w:rsid w:val="006F4ECA"/>
    <w:rsid w:val="006F5DB5"/>
    <w:rsid w:val="006F6002"/>
    <w:rsid w:val="006F638A"/>
    <w:rsid w:val="006F6D57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1B1"/>
    <w:rsid w:val="007377B1"/>
    <w:rsid w:val="00737F1A"/>
    <w:rsid w:val="00741867"/>
    <w:rsid w:val="0074199D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35C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091F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296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268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66DC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2CCD"/>
    <w:rsid w:val="00803D78"/>
    <w:rsid w:val="00803E06"/>
    <w:rsid w:val="00803F9D"/>
    <w:rsid w:val="008046C9"/>
    <w:rsid w:val="008046E2"/>
    <w:rsid w:val="00804D32"/>
    <w:rsid w:val="008064A5"/>
    <w:rsid w:val="00807AEB"/>
    <w:rsid w:val="00810090"/>
    <w:rsid w:val="008106FD"/>
    <w:rsid w:val="008113F6"/>
    <w:rsid w:val="00811724"/>
    <w:rsid w:val="00813B07"/>
    <w:rsid w:val="008144F0"/>
    <w:rsid w:val="008145D1"/>
    <w:rsid w:val="0081473A"/>
    <w:rsid w:val="008150BF"/>
    <w:rsid w:val="00815A41"/>
    <w:rsid w:val="00817125"/>
    <w:rsid w:val="0081786F"/>
    <w:rsid w:val="00817B5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3DDD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4B0E"/>
    <w:rsid w:val="008654E4"/>
    <w:rsid w:val="008658D4"/>
    <w:rsid w:val="00865EA3"/>
    <w:rsid w:val="0086638A"/>
    <w:rsid w:val="0086679B"/>
    <w:rsid w:val="008667BD"/>
    <w:rsid w:val="00866C1C"/>
    <w:rsid w:val="008671D7"/>
    <w:rsid w:val="008679A7"/>
    <w:rsid w:val="0087007A"/>
    <w:rsid w:val="008704AD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3ACC"/>
    <w:rsid w:val="00884726"/>
    <w:rsid w:val="008849BC"/>
    <w:rsid w:val="008854C2"/>
    <w:rsid w:val="00885C73"/>
    <w:rsid w:val="008863EF"/>
    <w:rsid w:val="0088718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97627"/>
    <w:rsid w:val="008978A1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133"/>
    <w:rsid w:val="008D2825"/>
    <w:rsid w:val="008D2E8A"/>
    <w:rsid w:val="008D37D1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3A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552"/>
    <w:rsid w:val="009A1ABD"/>
    <w:rsid w:val="009A2279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D19"/>
    <w:rsid w:val="009B3F31"/>
    <w:rsid w:val="009B45FC"/>
    <w:rsid w:val="009B46E2"/>
    <w:rsid w:val="009B4AC3"/>
    <w:rsid w:val="009B4BD7"/>
    <w:rsid w:val="009B5591"/>
    <w:rsid w:val="009B56B1"/>
    <w:rsid w:val="009B5A03"/>
    <w:rsid w:val="009B65FF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8B"/>
    <w:rsid w:val="009C2EC1"/>
    <w:rsid w:val="009C34F2"/>
    <w:rsid w:val="009C3F1D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C0F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C54"/>
    <w:rsid w:val="00A34FF0"/>
    <w:rsid w:val="00A35116"/>
    <w:rsid w:val="00A3539A"/>
    <w:rsid w:val="00A353F4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A8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747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0CD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5C0"/>
    <w:rsid w:val="00AA09E3"/>
    <w:rsid w:val="00AA0DC7"/>
    <w:rsid w:val="00AA1FAE"/>
    <w:rsid w:val="00AA2752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31E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6C24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0EBA"/>
    <w:rsid w:val="00B12B47"/>
    <w:rsid w:val="00B12BDF"/>
    <w:rsid w:val="00B1327C"/>
    <w:rsid w:val="00B142A1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6EC"/>
    <w:rsid w:val="00B4680A"/>
    <w:rsid w:val="00B46BCC"/>
    <w:rsid w:val="00B46DE0"/>
    <w:rsid w:val="00B46E6E"/>
    <w:rsid w:val="00B46EB6"/>
    <w:rsid w:val="00B47010"/>
    <w:rsid w:val="00B4713D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4B0"/>
    <w:rsid w:val="00B61E5E"/>
    <w:rsid w:val="00B622A9"/>
    <w:rsid w:val="00B63CAC"/>
    <w:rsid w:val="00B64C4B"/>
    <w:rsid w:val="00B65B83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10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616"/>
    <w:rsid w:val="00B83B31"/>
    <w:rsid w:val="00B8458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2EB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2CAB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12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1BDF"/>
    <w:rsid w:val="00BC2375"/>
    <w:rsid w:val="00BC23DF"/>
    <w:rsid w:val="00BC2D8F"/>
    <w:rsid w:val="00BC31D9"/>
    <w:rsid w:val="00BC32EA"/>
    <w:rsid w:val="00BC3DB7"/>
    <w:rsid w:val="00BC4773"/>
    <w:rsid w:val="00BC5FBC"/>
    <w:rsid w:val="00BC6604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D7BAD"/>
    <w:rsid w:val="00BE05AA"/>
    <w:rsid w:val="00BE265D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5253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3D0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C6D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1F0"/>
    <w:rsid w:val="00C52204"/>
    <w:rsid w:val="00C527CA"/>
    <w:rsid w:val="00C52D7F"/>
    <w:rsid w:val="00C53076"/>
    <w:rsid w:val="00C53368"/>
    <w:rsid w:val="00C5382D"/>
    <w:rsid w:val="00C53E52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0CD6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4709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60E9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DC6"/>
    <w:rsid w:val="00CF5E1F"/>
    <w:rsid w:val="00CF692F"/>
    <w:rsid w:val="00CF6CAA"/>
    <w:rsid w:val="00CF6CF6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17C7B"/>
    <w:rsid w:val="00D2084D"/>
    <w:rsid w:val="00D20CB8"/>
    <w:rsid w:val="00D20F88"/>
    <w:rsid w:val="00D210C7"/>
    <w:rsid w:val="00D217F3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5F8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598"/>
    <w:rsid w:val="00D559B9"/>
    <w:rsid w:val="00D55B9F"/>
    <w:rsid w:val="00D56065"/>
    <w:rsid w:val="00D5612E"/>
    <w:rsid w:val="00D56251"/>
    <w:rsid w:val="00D56D57"/>
    <w:rsid w:val="00D571F7"/>
    <w:rsid w:val="00D5795C"/>
    <w:rsid w:val="00D57B2C"/>
    <w:rsid w:val="00D6019F"/>
    <w:rsid w:val="00D6029F"/>
    <w:rsid w:val="00D60A81"/>
    <w:rsid w:val="00D60DB7"/>
    <w:rsid w:val="00D60E6C"/>
    <w:rsid w:val="00D61111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114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2AD"/>
    <w:rsid w:val="00DA799D"/>
    <w:rsid w:val="00DA7E36"/>
    <w:rsid w:val="00DB000D"/>
    <w:rsid w:val="00DB007A"/>
    <w:rsid w:val="00DB00B7"/>
    <w:rsid w:val="00DB0472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2ECB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24AC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724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4C7"/>
    <w:rsid w:val="00E52BE1"/>
    <w:rsid w:val="00E5391A"/>
    <w:rsid w:val="00E53B97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577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28C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9B7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569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75D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EB8"/>
    <w:rsid w:val="00F61F62"/>
    <w:rsid w:val="00F623B5"/>
    <w:rsid w:val="00F62658"/>
    <w:rsid w:val="00F628D7"/>
    <w:rsid w:val="00F62E59"/>
    <w:rsid w:val="00F63321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4DE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779C6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4FBD"/>
    <w:rsid w:val="00F950A0"/>
    <w:rsid w:val="00F95E0D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C9A"/>
    <w:rsid w:val="00FE3D5A"/>
    <w:rsid w:val="00FE50F0"/>
    <w:rsid w:val="00FE556C"/>
    <w:rsid w:val="00FE5E7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5F4"/>
    <w:rsid w:val="00FF695B"/>
    <w:rsid w:val="00FF785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97A1B"/>
  <w15:docId w15:val="{48E3F39A-AF63-488D-812E-B01E173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5FC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E3C9A"/>
    <w:pPr>
      <w:numPr>
        <w:numId w:val="5"/>
      </w:numPr>
      <w:spacing w:after="0" w:line="360" w:lineRule="auto"/>
      <w:contextualSpacing/>
      <w:jc w:val="both"/>
    </w:pPr>
    <w:rPr>
      <w:rFonts w:eastAsia="Calibri" w:cstheme="minorHAns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E3C9A"/>
    <w:rPr>
      <w:rFonts w:eastAsia="Calibri" w:cstheme="minorHAnsi"/>
      <w:sz w:val="24"/>
      <w:szCs w:val="24"/>
    </w:rPr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link w:val="BezodstpwZnak"/>
    <w:uiPriority w:val="1"/>
    <w:qFormat/>
    <w:rsid w:val="00D1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7C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95D3-35A9-4D73-8AD0-9A1471BB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5</Pages>
  <Words>1091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mpgk mpgk</cp:lastModifiedBy>
  <cp:revision>87</cp:revision>
  <cp:lastPrinted>2024-11-07T12:19:00Z</cp:lastPrinted>
  <dcterms:created xsi:type="dcterms:W3CDTF">2021-10-02T09:27:00Z</dcterms:created>
  <dcterms:modified xsi:type="dcterms:W3CDTF">2024-11-08T07:22:00Z</dcterms:modified>
</cp:coreProperties>
</file>