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F53565" w14:textId="00AC3FB1" w:rsidR="00805291" w:rsidRPr="00ED63F4" w:rsidRDefault="00805291" w:rsidP="00D82A6C">
      <w:pPr>
        <w:tabs>
          <w:tab w:val="right" w:pos="9355"/>
        </w:tabs>
        <w:jc w:val="right"/>
        <w:rPr>
          <w:sz w:val="22"/>
          <w:szCs w:val="22"/>
        </w:rPr>
      </w:pPr>
      <w:r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4424BBF9" w14:textId="77777777" w:rsidR="00011BE1" w:rsidRDefault="00011BE1" w:rsidP="00805291">
      <w:pPr>
        <w:jc w:val="center"/>
        <w:rPr>
          <w:b/>
          <w:sz w:val="22"/>
          <w:szCs w:val="22"/>
        </w:rPr>
      </w:pPr>
    </w:p>
    <w:p w14:paraId="360E1046" w14:textId="710E7BCD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A43E3F">
        <w:trPr>
          <w:trHeight w:val="1098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7777777" w:rsidR="00805291" w:rsidRPr="00ED63F4" w:rsidRDefault="00805291" w:rsidP="00805291">
      <w:pPr>
        <w:spacing w:before="120" w:line="276" w:lineRule="auto"/>
        <w:ind w:left="2127" w:right="-1" w:hanging="2127"/>
        <w:jc w:val="both"/>
        <w:rPr>
          <w:sz w:val="22"/>
          <w:szCs w:val="22"/>
        </w:rPr>
      </w:pP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805291">
      <w:pPr>
        <w:spacing w:line="276" w:lineRule="auto"/>
        <w:ind w:right="-1"/>
        <w:jc w:val="both"/>
        <w:rPr>
          <w:sz w:val="22"/>
          <w:szCs w:val="22"/>
        </w:rPr>
      </w:pPr>
    </w:p>
    <w:p w14:paraId="78415C1F" w14:textId="591A5025" w:rsidR="00B2110F" w:rsidRDefault="009F5772" w:rsidP="00B2110F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p w14:paraId="618185B0" w14:textId="77777777" w:rsidR="00507F8C" w:rsidRPr="00ED63F4" w:rsidRDefault="00507F8C" w:rsidP="00B2110F">
      <w:pPr>
        <w:spacing w:line="276" w:lineRule="auto"/>
        <w:ind w:right="-1"/>
        <w:jc w:val="both"/>
        <w:rPr>
          <w:sz w:val="22"/>
          <w:szCs w:val="22"/>
        </w:rPr>
      </w:pPr>
    </w:p>
    <w:tbl>
      <w:tblPr>
        <w:tblW w:w="8197" w:type="dxa"/>
        <w:tblInd w:w="56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197"/>
      </w:tblGrid>
      <w:tr w:rsidR="00507F8C" w:rsidRPr="00507F8C" w14:paraId="5D69FB49" w14:textId="77777777" w:rsidTr="00D6794C">
        <w:trPr>
          <w:trHeight w:val="379"/>
        </w:trPr>
        <w:tc>
          <w:tcPr>
            <w:tcW w:w="81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0F98E9" w14:textId="1BF386C5" w:rsidR="00507F8C" w:rsidRPr="00F649E2" w:rsidRDefault="00507F8C" w:rsidP="00507F8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F649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„</w:t>
            </w:r>
            <w:r w:rsidRPr="00F649E2">
              <w:rPr>
                <w:rFonts w:ascii="Times New Roman" w:hAnsi="Times New Roman" w:cs="Times New Roman"/>
                <w:b/>
                <w:sz w:val="22"/>
                <w:szCs w:val="22"/>
              </w:rPr>
              <w:t>Świadczenie usługi cateringowej w formie przerwy kawowej dla uczestników szkoleń w ramach projektu „Dorośli dla gospodarki</w:t>
            </w:r>
            <w:r w:rsidRPr="00F649E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”</w:t>
            </w:r>
          </w:p>
        </w:tc>
      </w:tr>
      <w:tr w:rsidR="00B2110F" w:rsidRPr="00507F8C" w14:paraId="5590B7FB" w14:textId="77777777" w:rsidTr="00D6794C">
        <w:trPr>
          <w:trHeight w:val="291"/>
        </w:trPr>
        <w:tc>
          <w:tcPr>
            <w:tcW w:w="81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B2110F" w:rsidRPr="00F649E2" w:rsidRDefault="00B2110F" w:rsidP="0057484C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43FC92D7" w14:textId="77777777" w:rsidR="00507F8C" w:rsidRDefault="00507F8C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BE3DE08" w14:textId="03CBFEDA" w:rsidR="009F5772" w:rsidRPr="00ED63F4" w:rsidRDefault="00D372B5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FC9954C" w14:textId="77777777" w:rsidR="008D10BB" w:rsidRPr="00ED63F4" w:rsidRDefault="008D10BB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16DE2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3245A2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(imię, nazwisko, stanowisko/podstawa do reprezentacji)</w:t>
      </w:r>
    </w:p>
    <w:p w14:paraId="4D5F759E" w14:textId="77777777" w:rsidR="006A1ED7" w:rsidRPr="003245A2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</w:p>
    <w:p w14:paraId="6620B032" w14:textId="77777777" w:rsidR="008D10BB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3245A2" w:rsidRDefault="009F5772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(nazwa (firma) dokładny adres Wykonawcy/Wykonawców)</w:t>
      </w:r>
    </w:p>
    <w:p w14:paraId="6763D045" w14:textId="77777777" w:rsidR="006A1ED7" w:rsidRPr="003245A2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(w zależności od podmiotu: NIP/PESEL, KRS/</w:t>
      </w:r>
      <w:proofErr w:type="spellStart"/>
      <w:r w:rsidRPr="003245A2">
        <w:rPr>
          <w:rFonts w:ascii="Times New Roman" w:hAnsi="Times New Roman" w:cs="Times New Roman"/>
          <w:i/>
        </w:rPr>
        <w:t>CE</w:t>
      </w:r>
      <w:r w:rsidR="005043B6" w:rsidRPr="003245A2">
        <w:rPr>
          <w:rFonts w:ascii="Times New Roman" w:hAnsi="Times New Roman" w:cs="Times New Roman"/>
          <w:i/>
        </w:rPr>
        <w:t>i</w:t>
      </w:r>
      <w:r w:rsidRPr="003245A2">
        <w:rPr>
          <w:rFonts w:ascii="Times New Roman" w:hAnsi="Times New Roman" w:cs="Times New Roman"/>
          <w:i/>
        </w:rPr>
        <w:t>DG</w:t>
      </w:r>
      <w:proofErr w:type="spellEnd"/>
      <w:r w:rsidRPr="003245A2">
        <w:rPr>
          <w:rFonts w:ascii="Times New Roman" w:hAnsi="Times New Roman" w:cs="Times New Roman"/>
          <w:i/>
        </w:rPr>
        <w:t>)</w:t>
      </w:r>
    </w:p>
    <w:p w14:paraId="7B39C267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1E3D35D" w14:textId="77777777" w:rsidR="008645D6" w:rsidRPr="00ED63F4" w:rsidRDefault="009F5772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C3090FE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E374400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38AB23" w14:textId="77777777" w:rsidR="009F5772" w:rsidRPr="00ED63F4" w:rsidRDefault="009F5772" w:rsidP="00542C06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542C06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51B4CD2C" w:rsidR="00A5360C" w:rsidRPr="00873D52" w:rsidRDefault="00A5360C" w:rsidP="00542C06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75FF39F0" w14:textId="77777777" w:rsidR="00A5360C" w:rsidRPr="00C01A47" w:rsidRDefault="00A5360C" w:rsidP="00A5360C">
      <w:pPr>
        <w:rPr>
          <w:b/>
          <w:bCs/>
          <w:sz w:val="22"/>
          <w:szCs w:val="22"/>
        </w:rPr>
      </w:pPr>
    </w:p>
    <w:p w14:paraId="5B5EAA11" w14:textId="63653B91" w:rsidR="00A5360C" w:rsidRPr="00857ADF" w:rsidRDefault="00857ADF" w:rsidP="00A5360C">
      <w:pPr>
        <w:ind w:left="426"/>
        <w:rPr>
          <w:bCs/>
          <w:sz w:val="22"/>
          <w:szCs w:val="22"/>
          <w:u w:val="single"/>
        </w:rPr>
      </w:pPr>
      <w:r w:rsidRPr="00857ADF">
        <w:rPr>
          <w:bCs/>
          <w:sz w:val="22"/>
          <w:szCs w:val="22"/>
          <w:u w:val="single"/>
        </w:rPr>
        <w:t>Kryterium I –</w:t>
      </w:r>
      <w:r w:rsidR="00473159">
        <w:rPr>
          <w:bCs/>
          <w:sz w:val="22"/>
          <w:szCs w:val="22"/>
          <w:u w:val="single"/>
        </w:rPr>
        <w:t xml:space="preserve"> </w:t>
      </w:r>
      <w:r w:rsidRPr="00857ADF">
        <w:rPr>
          <w:bCs/>
          <w:sz w:val="22"/>
          <w:szCs w:val="22"/>
          <w:u w:val="single"/>
        </w:rPr>
        <w:t>cena:</w:t>
      </w:r>
    </w:p>
    <w:p w14:paraId="59AF2E02" w14:textId="032374BD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 PLN</w:t>
      </w:r>
    </w:p>
    <w:p w14:paraId="3084E8C8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4630E37C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60568E74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3B537C22" w14:textId="2891B204" w:rsidR="00857ADF" w:rsidRDefault="00857ADF" w:rsidP="00857ADF">
      <w:pPr>
        <w:spacing w:line="276" w:lineRule="auto"/>
        <w:jc w:val="both"/>
        <w:rPr>
          <w:sz w:val="22"/>
          <w:szCs w:val="22"/>
        </w:rPr>
      </w:pPr>
      <w:r w:rsidRPr="00857ADF">
        <w:rPr>
          <w:sz w:val="22"/>
          <w:szCs w:val="22"/>
          <w:u w:val="single"/>
        </w:rPr>
        <w:lastRenderedPageBreak/>
        <w:t xml:space="preserve">Kryterium II – </w:t>
      </w:r>
      <w:r w:rsidR="00373549" w:rsidRPr="00373549">
        <w:rPr>
          <w:sz w:val="22"/>
          <w:szCs w:val="22"/>
        </w:rPr>
        <w:t>Termin powiadomienia o ilości uczestników</w:t>
      </w:r>
      <w:r w:rsidRPr="00373549">
        <w:rPr>
          <w:sz w:val="22"/>
          <w:szCs w:val="22"/>
        </w:rPr>
        <w:t>:</w:t>
      </w:r>
      <w:r w:rsidRPr="00857ADF">
        <w:rPr>
          <w:sz w:val="22"/>
          <w:szCs w:val="22"/>
        </w:rPr>
        <w:t xml:space="preserve"> </w:t>
      </w:r>
      <w:r w:rsidRPr="003245A2">
        <w:rPr>
          <w:b/>
          <w:sz w:val="22"/>
          <w:szCs w:val="22"/>
        </w:rPr>
        <w:t xml:space="preserve">____ </w:t>
      </w:r>
      <w:r w:rsidR="00D82A6C">
        <w:rPr>
          <w:b/>
          <w:sz w:val="22"/>
          <w:szCs w:val="22"/>
        </w:rPr>
        <w:t>dni roboczych</w:t>
      </w:r>
      <w:r w:rsidRPr="00857ADF">
        <w:rPr>
          <w:sz w:val="22"/>
          <w:szCs w:val="22"/>
        </w:rPr>
        <w:t xml:space="preserve"> </w:t>
      </w:r>
      <w:r w:rsidRPr="00C51F9D">
        <w:rPr>
          <w:i/>
          <w:iCs/>
          <w:sz w:val="22"/>
          <w:szCs w:val="22"/>
        </w:rPr>
        <w:t>(</w:t>
      </w:r>
      <w:r w:rsidR="00507F8C">
        <w:rPr>
          <w:i/>
          <w:iCs/>
          <w:sz w:val="22"/>
          <w:szCs w:val="22"/>
        </w:rPr>
        <w:t>min.1, max. 3 dni robocze</w:t>
      </w:r>
      <w:r w:rsidRPr="00C51F9D">
        <w:rPr>
          <w:i/>
          <w:iCs/>
          <w:sz w:val="22"/>
          <w:szCs w:val="22"/>
        </w:rPr>
        <w:t xml:space="preserve">) </w:t>
      </w:r>
    </w:p>
    <w:p w14:paraId="5C0FF719" w14:textId="6B876407" w:rsidR="00873D52" w:rsidRDefault="00873D52" w:rsidP="00857ADF">
      <w:pPr>
        <w:spacing w:line="276" w:lineRule="auto"/>
        <w:jc w:val="both"/>
        <w:rPr>
          <w:sz w:val="22"/>
          <w:szCs w:val="22"/>
        </w:rPr>
      </w:pPr>
    </w:p>
    <w:p w14:paraId="67BEEB60" w14:textId="652F1BC9" w:rsidR="00B1343B" w:rsidRPr="00C01A47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C865EC" w:rsidRPr="00C01A47">
        <w:rPr>
          <w:rFonts w:ascii="Times New Roman" w:hAnsi="Times New Roman" w:cs="Times New Roman"/>
          <w:sz w:val="22"/>
          <w:szCs w:val="22"/>
        </w:rPr>
        <w:t xml:space="preserve">Projekcie umowy stanowiącym załącznik nr </w:t>
      </w:r>
      <w:r w:rsidR="00C51F9D">
        <w:rPr>
          <w:rFonts w:ascii="Times New Roman" w:hAnsi="Times New Roman" w:cs="Times New Roman"/>
          <w:sz w:val="22"/>
          <w:szCs w:val="22"/>
        </w:rPr>
        <w:t>5</w:t>
      </w:r>
      <w:r w:rsidR="00C865EC" w:rsidRPr="00C01A47">
        <w:rPr>
          <w:rFonts w:ascii="Times New Roman" w:hAnsi="Times New Roman" w:cs="Times New Roman"/>
          <w:sz w:val="22"/>
          <w:szCs w:val="22"/>
        </w:rPr>
        <w:t xml:space="preserve"> do SWZ</w:t>
      </w:r>
      <w:r w:rsidRPr="00C01A47">
        <w:rPr>
          <w:rFonts w:ascii="Times New Roman" w:hAnsi="Times New Roman" w:cs="Times New Roman"/>
          <w:sz w:val="22"/>
          <w:szCs w:val="22"/>
        </w:rPr>
        <w:t>.</w:t>
      </w:r>
    </w:p>
    <w:p w14:paraId="20054897" w14:textId="0058BFB3" w:rsidR="009F5772" w:rsidRPr="00B1343B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05BE8BFF" w14:textId="3E3D85D0" w:rsidR="00E9501B" w:rsidRPr="00ED63F4" w:rsidRDefault="00B1343B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="009F5772" w:rsidRPr="00ED63F4">
        <w:rPr>
          <w:rFonts w:ascii="Times New Roman" w:hAnsi="Times New Roman" w:cs="Times New Roman"/>
          <w:sz w:val="22"/>
          <w:szCs w:val="22"/>
        </w:rPr>
        <w:t>sami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113165" w:rsidRPr="00ED63F4">
        <w:rPr>
          <w:rFonts w:ascii="Times New Roman" w:hAnsi="Times New Roman" w:cs="Times New Roman"/>
          <w:sz w:val="22"/>
          <w:szCs w:val="22"/>
        </w:rPr>
        <w:t>/ z udziałem podwykonawców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6E165FC2" w14:textId="40EBF7CD" w:rsidR="009F5772" w:rsidRPr="00ED63F4" w:rsidRDefault="009F5772" w:rsidP="00293656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293656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8505F4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04DDF08E" w:rsidR="00702F94" w:rsidRPr="00ED63F4" w:rsidRDefault="00B1343B" w:rsidP="00702F94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 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702F94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ED63F4" w:rsidRDefault="00702F94" w:rsidP="00702F94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5F7E99C9" w:rsidR="00F06E44" w:rsidRPr="00F06E44" w:rsidRDefault="00B1343B" w:rsidP="00F06E4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 xml:space="preserve">. zm.) </w:t>
      </w:r>
    </w:p>
    <w:p w14:paraId="2853A69F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>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07449849" w:rsidR="009F577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0D3B3BA4" w14:textId="77777777" w:rsidR="00873D52" w:rsidRDefault="00873D52" w:rsidP="00873D52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10. OŚWIADCZAMY, </w:t>
      </w:r>
      <w:r>
        <w:rPr>
          <w:rFonts w:ascii="Times New Roman" w:hAnsi="Times New Roman" w:cs="Times New Roman"/>
          <w:sz w:val="22"/>
          <w:szCs w:val="22"/>
        </w:rPr>
        <w:t>że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346BB0CF" w14:textId="77777777" w:rsidR="00873D52" w:rsidRDefault="00873D52" w:rsidP="00873D52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0"/>
          <w:szCs w:val="20"/>
          <w:lang w:eastAsia="pl-PL"/>
        </w:rPr>
        <w:sym w:font="Times New Roman" w:char="F0F0"/>
      </w:r>
      <w:r>
        <w:rPr>
          <w:sz w:val="20"/>
          <w:szCs w:val="20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jesteśmy mikro przedsiębiorstwem* </w:t>
      </w:r>
    </w:p>
    <w:p w14:paraId="226AD1D0" w14:textId="77777777" w:rsidR="00873D52" w:rsidRDefault="00873D52" w:rsidP="00873D52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jesteśmy małym przedsiębiorstwem** </w:t>
      </w:r>
    </w:p>
    <w:p w14:paraId="76FFDF84" w14:textId="77777777" w:rsidR="00873D52" w:rsidRDefault="00873D52" w:rsidP="00873D52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jesteśmy średnim przedsiębiorstwem*** </w:t>
      </w:r>
    </w:p>
    <w:p w14:paraId="512ECBAE" w14:textId="77777777" w:rsidR="00873D52" w:rsidRDefault="00873D52" w:rsidP="00873D52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nie jesteśmy mikro/małym/średnim przedsiębiorstwem </w:t>
      </w:r>
    </w:p>
    <w:p w14:paraId="0B48AE74" w14:textId="77777777" w:rsidR="00873D52" w:rsidRDefault="00873D52" w:rsidP="00873D52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 xml:space="preserve">(właściwe zaznaczyć) </w:t>
      </w:r>
    </w:p>
    <w:p w14:paraId="7E593C41" w14:textId="77777777" w:rsidR="00873D52" w:rsidRDefault="00873D52" w:rsidP="00873D52">
      <w:pPr>
        <w:suppressAutoHyphens w:val="0"/>
        <w:autoSpaceDE w:val="0"/>
        <w:autoSpaceDN w:val="0"/>
        <w:adjustRightInd w:val="0"/>
        <w:ind w:left="426"/>
        <w:rPr>
          <w:sz w:val="20"/>
          <w:szCs w:val="20"/>
          <w:lang w:eastAsia="pl-PL"/>
        </w:rPr>
      </w:pPr>
    </w:p>
    <w:p w14:paraId="40697895" w14:textId="6A02F969" w:rsidR="00873D52" w:rsidRDefault="00873D52" w:rsidP="001813C3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</w:t>
      </w:r>
      <w:r w:rsidR="001813C3">
        <w:rPr>
          <w:sz w:val="20"/>
          <w:szCs w:val="20"/>
          <w:lang w:eastAsia="pl-PL"/>
        </w:rPr>
        <w:t xml:space="preserve">)  </w:t>
      </w:r>
      <w:r>
        <w:rPr>
          <w:sz w:val="20"/>
          <w:szCs w:val="20"/>
          <w:lang w:eastAsia="pl-PL"/>
        </w:rPr>
        <w:t>Mikroprzedsiębiorstwo: przedsiębiorstwo, które zatrudnia mniej niż 10 osób i którego roczny obrót lub roczna suma</w:t>
      </w:r>
      <w:r>
        <w:rPr>
          <w:sz w:val="20"/>
          <w:szCs w:val="20"/>
          <w:lang w:eastAsia="pl-PL"/>
        </w:rPr>
        <w:br/>
        <w:t xml:space="preserve">   bilansowa nie przekracza 2 milionów EUR. </w:t>
      </w:r>
    </w:p>
    <w:p w14:paraId="2943C66B" w14:textId="6BBFCA78" w:rsidR="00873D52" w:rsidRDefault="00873D52" w:rsidP="001813C3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</w:t>
      </w:r>
      <w:r w:rsidR="001813C3">
        <w:rPr>
          <w:sz w:val="20"/>
          <w:szCs w:val="20"/>
          <w:lang w:eastAsia="pl-PL"/>
        </w:rPr>
        <w:t xml:space="preserve">) </w:t>
      </w:r>
      <w:r>
        <w:rPr>
          <w:sz w:val="20"/>
          <w:szCs w:val="20"/>
          <w:lang w:eastAsia="pl-PL"/>
        </w:rPr>
        <w:t>Małe przedsiębiorstwo: przedsiębiorstwo, które zatrudnia mniej niż 50 osób i którego roczny obrót lub roczna suma</w:t>
      </w:r>
      <w:r>
        <w:rPr>
          <w:sz w:val="20"/>
          <w:szCs w:val="20"/>
          <w:lang w:eastAsia="pl-PL"/>
        </w:rPr>
        <w:br/>
        <w:t xml:space="preserve">    bilansowa nie przekracza 10 milionów EUR. </w:t>
      </w:r>
    </w:p>
    <w:p w14:paraId="281FCBFE" w14:textId="755DB8C0" w:rsidR="00873D52" w:rsidRDefault="00873D52" w:rsidP="001813C3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***</w:t>
      </w:r>
      <w:r w:rsidR="001813C3">
        <w:rPr>
          <w:sz w:val="20"/>
          <w:szCs w:val="20"/>
          <w:lang w:eastAsia="pl-PL"/>
        </w:rPr>
        <w:t xml:space="preserve">) </w:t>
      </w:r>
      <w:r>
        <w:rPr>
          <w:sz w:val="20"/>
          <w:szCs w:val="20"/>
          <w:lang w:eastAsia="pl-PL"/>
        </w:rPr>
        <w:t>Średnie przedsiębiorstwa: przedsiębiorstwa, które nie są mikroprzedsiębiorstwami ani małymi przedsiębiorstwami</w:t>
      </w:r>
      <w:r>
        <w:rPr>
          <w:sz w:val="20"/>
          <w:szCs w:val="20"/>
          <w:lang w:eastAsia="pl-PL"/>
        </w:rPr>
        <w:br/>
        <w:t xml:space="preserve">      i które zatrudniają mniej niż 250 osób i których roczny obrót nie przekracza 50 milionów EUR lub roczna suma</w:t>
      </w:r>
      <w:r>
        <w:rPr>
          <w:sz w:val="20"/>
          <w:szCs w:val="20"/>
          <w:lang w:eastAsia="pl-PL"/>
        </w:rPr>
        <w:br/>
        <w:t xml:space="preserve">      bilansowa nie przekracza 43 milionów EUR. </w:t>
      </w:r>
    </w:p>
    <w:p w14:paraId="66E18FEF" w14:textId="77777777" w:rsidR="00873D52" w:rsidRDefault="00873D52" w:rsidP="00873D52">
      <w:pPr>
        <w:pStyle w:val="Zwykytekst1"/>
        <w:tabs>
          <w:tab w:val="left" w:pos="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lang w:eastAsia="pl-PL"/>
        </w:rPr>
        <w:t>(zalecenie Komisji z dnia 6 maja 2003 r. dotyczące definicji mikroprzedsiębiorstw oraz małych i średnich przedsiębiorstw (Dz.U. L 124 z 20.5.2003, s. 36).</w:t>
      </w:r>
    </w:p>
    <w:p w14:paraId="70D820FD" w14:textId="2F61A2F0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6ED0D271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B72C97" w14:textId="62708D33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1720CB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6509AA19" w14:textId="77777777" w:rsidR="001720CB" w:rsidRPr="0002352C" w:rsidRDefault="001720CB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478B5749" w14:textId="6076A60E" w:rsidR="00B94369" w:rsidRPr="00B94369" w:rsidRDefault="00154155" w:rsidP="00C51F9D">
      <w:pPr>
        <w:tabs>
          <w:tab w:val="left" w:pos="142"/>
          <w:tab w:val="left" w:pos="426"/>
        </w:tabs>
        <w:suppressAutoHyphens w:val="0"/>
        <w:spacing w:after="160" w:line="360" w:lineRule="auto"/>
        <w:contextualSpacing/>
        <w:jc w:val="both"/>
        <w:rPr>
          <w:b/>
          <w:spacing w:val="20"/>
          <w:sz w:val="22"/>
          <w:szCs w:val="22"/>
          <w:u w:val="single"/>
          <w:lang w:eastAsia="pl-PL"/>
        </w:rPr>
      </w:pPr>
      <w:r w:rsidRPr="00B94369">
        <w:rPr>
          <w:b/>
          <w:sz w:val="22"/>
          <w:szCs w:val="22"/>
        </w:rPr>
        <w:t>1</w:t>
      </w:r>
      <w:r w:rsidR="009E20DB" w:rsidRPr="00B94369">
        <w:rPr>
          <w:b/>
          <w:sz w:val="22"/>
          <w:szCs w:val="22"/>
        </w:rPr>
        <w:t>3</w:t>
      </w:r>
      <w:r w:rsidR="009F5772" w:rsidRPr="00B94369">
        <w:rPr>
          <w:b/>
          <w:sz w:val="22"/>
          <w:szCs w:val="22"/>
        </w:rPr>
        <w:t>.</w:t>
      </w:r>
      <w:r w:rsidR="00B94369" w:rsidRPr="00B94369">
        <w:rPr>
          <w:b/>
          <w:sz w:val="22"/>
          <w:szCs w:val="22"/>
        </w:rPr>
        <w:t xml:space="preserve"> </w:t>
      </w:r>
      <w:r w:rsidR="00E9501B" w:rsidRPr="00B94369">
        <w:rPr>
          <w:b/>
          <w:sz w:val="22"/>
          <w:szCs w:val="22"/>
        </w:rPr>
        <w:tab/>
      </w:r>
      <w:bookmarkStart w:id="0" w:name="page23"/>
      <w:bookmarkEnd w:id="0"/>
      <w:r w:rsidR="00B94369" w:rsidRPr="00B94369">
        <w:rPr>
          <w:b/>
          <w:spacing w:val="20"/>
          <w:sz w:val="22"/>
          <w:szCs w:val="22"/>
          <w:u w:val="single"/>
          <w:lang w:eastAsia="pl-PL"/>
        </w:rPr>
        <w:t xml:space="preserve">Oświadczamy, że: (wypełnia Wykonawca) </w:t>
      </w:r>
      <w:r w:rsidR="00B94369" w:rsidRPr="00B94369">
        <w:rPr>
          <w:b/>
          <w:sz w:val="22"/>
          <w:szCs w:val="22"/>
          <w:u w:val="single"/>
        </w:rPr>
        <w:t>– niepotrzebne skreślić</w:t>
      </w:r>
      <w:r w:rsidR="00B94369" w:rsidRPr="00B94369">
        <w:rPr>
          <w:b/>
          <w:sz w:val="22"/>
          <w:szCs w:val="22"/>
        </w:rPr>
        <w:t>:</w:t>
      </w:r>
    </w:p>
    <w:p w14:paraId="47A06FD9" w14:textId="77777777" w:rsidR="00B94369" w:rsidRPr="00B94369" w:rsidRDefault="00B94369" w:rsidP="00B94369">
      <w:pPr>
        <w:tabs>
          <w:tab w:val="left" w:pos="0"/>
        </w:tabs>
        <w:spacing w:line="360" w:lineRule="auto"/>
        <w:ind w:left="360"/>
        <w:contextualSpacing/>
        <w:jc w:val="both"/>
        <w:rPr>
          <w:sz w:val="22"/>
          <w:szCs w:val="22"/>
        </w:rPr>
      </w:pPr>
      <w:r w:rsidRPr="00B94369">
        <w:rPr>
          <w:sz w:val="22"/>
          <w:szCs w:val="22"/>
        </w:rPr>
        <w:t xml:space="preserve">złożona oferta </w:t>
      </w:r>
      <w:r w:rsidRPr="00B94369">
        <w:rPr>
          <w:sz w:val="22"/>
          <w:szCs w:val="22"/>
          <w:u w:val="single"/>
        </w:rPr>
        <w:t>prowadzi/ nie prowadzi</w:t>
      </w:r>
      <w:r w:rsidRPr="00B94369">
        <w:rPr>
          <w:b/>
          <w:sz w:val="22"/>
          <w:szCs w:val="22"/>
        </w:rPr>
        <w:t>*</w:t>
      </w:r>
      <w:r w:rsidRPr="00B94369">
        <w:rPr>
          <w:sz w:val="22"/>
          <w:szCs w:val="22"/>
        </w:rPr>
        <w:t xml:space="preserve"> do powstania obowiązku podatkowego po stronie Zamawiającego </w:t>
      </w:r>
    </w:p>
    <w:p w14:paraId="70EFB9FC" w14:textId="06EC03DA" w:rsidR="00B94369" w:rsidRPr="00B94369" w:rsidRDefault="00B94369" w:rsidP="00B94369">
      <w:pPr>
        <w:suppressAutoHyphens w:val="0"/>
        <w:spacing w:line="360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37BEF6CD" w14:textId="34502725" w:rsidR="00B94369" w:rsidRPr="00B94369" w:rsidRDefault="00B94369" w:rsidP="00B94369">
      <w:pPr>
        <w:suppressAutoHyphens w:val="0"/>
        <w:spacing w:line="360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01113347" w14:textId="77777777" w:rsidR="00B94369" w:rsidRPr="00820FC6" w:rsidRDefault="00B94369" w:rsidP="00B94369">
      <w:pPr>
        <w:suppressAutoHyphens w:val="0"/>
        <w:spacing w:line="276" w:lineRule="auto"/>
        <w:ind w:left="357"/>
        <w:contextualSpacing/>
        <w:jc w:val="both"/>
        <w:rPr>
          <w:iCs/>
          <w:sz w:val="22"/>
          <w:szCs w:val="22"/>
          <w:lang w:eastAsia="pl-PL"/>
        </w:rPr>
      </w:pPr>
    </w:p>
    <w:p w14:paraId="340EF2DC" w14:textId="01FA796E" w:rsidR="00B94369" w:rsidRPr="0061443E" w:rsidRDefault="00B94369" w:rsidP="00C51F9D">
      <w:pPr>
        <w:suppressAutoHyphens w:val="0"/>
        <w:spacing w:line="276" w:lineRule="auto"/>
        <w:ind w:left="142" w:hanging="142"/>
        <w:contextualSpacing/>
        <w:jc w:val="both"/>
        <w:rPr>
          <w:b/>
          <w:i/>
          <w:sz w:val="18"/>
          <w:szCs w:val="18"/>
          <w:lang w:eastAsia="pl-PL"/>
        </w:rPr>
      </w:pPr>
      <w:r w:rsidRPr="0061443E">
        <w:rPr>
          <w:i/>
          <w:sz w:val="18"/>
          <w:szCs w:val="18"/>
          <w:lang w:eastAsia="pl-PL"/>
        </w:rPr>
        <w:t xml:space="preserve">* 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przepisami. </w:t>
      </w:r>
      <w:r w:rsidRPr="0061443E">
        <w:rPr>
          <w:b/>
          <w:i/>
          <w:sz w:val="18"/>
          <w:szCs w:val="18"/>
          <w:lang w:eastAsia="pl-PL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14:paraId="3C87BA56" w14:textId="0983B860" w:rsidR="00B94369" w:rsidRPr="0061443E" w:rsidRDefault="00B94369" w:rsidP="00C51F9D">
      <w:pPr>
        <w:spacing w:line="276" w:lineRule="auto"/>
        <w:ind w:left="142"/>
        <w:jc w:val="both"/>
        <w:rPr>
          <w:rFonts w:eastAsiaTheme="minorHAnsi"/>
          <w:iCs/>
          <w:sz w:val="18"/>
          <w:szCs w:val="18"/>
          <w:lang w:eastAsia="en-US"/>
        </w:rPr>
      </w:pPr>
      <w:r w:rsidRPr="0061443E">
        <w:rPr>
          <w:rFonts w:eastAsiaTheme="minorHAnsi"/>
          <w:i/>
          <w:sz w:val="18"/>
          <w:szCs w:val="18"/>
          <w:lang w:eastAsia="en-US"/>
        </w:rPr>
        <w:t>W przypadku gdy Wykonawca nie wypełni formularza ofertowego - ust. 3, Zamawiający przyjmie, że wybór oferty nie będzie prowadził do powstania u Zamawiającego obowiązku podatkowego.</w:t>
      </w:r>
    </w:p>
    <w:p w14:paraId="1D44FB51" w14:textId="77777777" w:rsidR="00B94369" w:rsidRPr="00B94369" w:rsidRDefault="00B94369" w:rsidP="00B94369">
      <w:pPr>
        <w:spacing w:line="276" w:lineRule="auto"/>
        <w:ind w:left="357"/>
        <w:jc w:val="both"/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</w:pPr>
    </w:p>
    <w:p w14:paraId="0799B4CD" w14:textId="0C470F83" w:rsidR="00113165" w:rsidRPr="00ED63F4" w:rsidRDefault="00113165" w:rsidP="00B94369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1</w:t>
      </w:r>
      <w:r w:rsidR="009E20DB">
        <w:rPr>
          <w:b/>
          <w:sz w:val="22"/>
          <w:szCs w:val="22"/>
        </w:rPr>
        <w:t>4</w:t>
      </w:r>
      <w:r w:rsidRPr="00ED63F4">
        <w:rPr>
          <w:b/>
          <w:sz w:val="22"/>
          <w:szCs w:val="22"/>
        </w:rPr>
        <w:t xml:space="preserve">. </w:t>
      </w:r>
      <w:r w:rsidR="00E862C2" w:rsidRPr="00ED63F4">
        <w:rPr>
          <w:b/>
          <w:sz w:val="22"/>
          <w:szCs w:val="22"/>
        </w:rPr>
        <w:t xml:space="preserve">Oświadczamy, </w:t>
      </w:r>
      <w:r w:rsidR="00E862C2" w:rsidRPr="00ED63F4">
        <w:rPr>
          <w:sz w:val="22"/>
          <w:szCs w:val="22"/>
        </w:rPr>
        <w:t>że wypełniłem obowiązki informacyjne przewidziane w art. 13 lub art. 14 RODO</w:t>
      </w:r>
      <w:r w:rsidR="00032C30" w:rsidRPr="00032C30">
        <w:rPr>
          <w:sz w:val="22"/>
          <w:szCs w:val="22"/>
        </w:rPr>
        <w:t>¹</w:t>
      </w:r>
      <w:r w:rsidR="00E862C2" w:rsidRPr="00ED63F4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032C30" w:rsidRPr="00032C30">
        <w:rPr>
          <w:sz w:val="22"/>
          <w:szCs w:val="22"/>
        </w:rPr>
        <w:t>²</w:t>
      </w:r>
      <w:r w:rsidR="00E862C2" w:rsidRPr="00ED63F4">
        <w:rPr>
          <w:sz w:val="22"/>
          <w:szCs w:val="22"/>
        </w:rPr>
        <w:t>.</w:t>
      </w:r>
    </w:p>
    <w:p w14:paraId="2EB9CC6E" w14:textId="77777777" w:rsidR="00E862C2" w:rsidRPr="00ED63F4" w:rsidRDefault="00E862C2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</w:p>
    <w:p w14:paraId="28E45507" w14:textId="24078E11" w:rsidR="009F5772" w:rsidRPr="00ED63F4" w:rsidRDefault="00154155" w:rsidP="00E9501B">
      <w:pPr>
        <w:pStyle w:val="Zwykytekst1"/>
        <w:tabs>
          <w:tab w:val="left" w:pos="360"/>
        </w:tabs>
        <w:spacing w:after="28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9E20DB">
        <w:rPr>
          <w:rFonts w:ascii="Times New Roman" w:hAnsi="Times New Roman" w:cs="Times New Roman"/>
          <w:b/>
          <w:sz w:val="22"/>
          <w:szCs w:val="22"/>
        </w:rPr>
        <w:t>5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WRAZ Z OFERTĄ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 w:rsidR="0015767A">
        <w:rPr>
          <w:rFonts w:ascii="Times New Roman" w:hAnsi="Times New Roman" w:cs="Times New Roman"/>
          <w:sz w:val="22"/>
          <w:szCs w:val="22"/>
        </w:rPr>
        <w:t xml:space="preserve">załączniki, </w:t>
      </w:r>
      <w:r w:rsidR="009F5772" w:rsidRPr="00ED63F4">
        <w:rPr>
          <w:rFonts w:ascii="Times New Roman" w:hAnsi="Times New Roman" w:cs="Times New Roman"/>
          <w:sz w:val="22"/>
          <w:szCs w:val="22"/>
        </w:rPr>
        <w:t>oświadczenia i dokumenty:</w:t>
      </w:r>
    </w:p>
    <w:p w14:paraId="5A9EC8CE" w14:textId="073797EF" w:rsidR="0015767A" w:rsidRPr="00ED63F4" w:rsidRDefault="0015767A" w:rsidP="006F06F0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</w:t>
      </w:r>
    </w:p>
    <w:p w14:paraId="188A69D2" w14:textId="77777777" w:rsidR="0015767A" w:rsidRPr="00ED63F4" w:rsidRDefault="0015767A" w:rsidP="006F06F0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0A4EBF" w14:textId="77777777" w:rsidR="0015767A" w:rsidRPr="00ED63F4" w:rsidRDefault="0015767A" w:rsidP="006F06F0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537BA45E" w14:textId="77777777" w:rsidR="0015767A" w:rsidRPr="00ED63F4" w:rsidRDefault="0015767A" w:rsidP="006F06F0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95D7FB7" w14:textId="7ACC5B1A" w:rsidR="0015767A" w:rsidRPr="00ED63F4" w:rsidRDefault="0015767A" w:rsidP="006F06F0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</w:t>
      </w:r>
      <w:r w:rsidR="00793BFC">
        <w:rPr>
          <w:rFonts w:ascii="Times New Roman" w:hAnsi="Times New Roman" w:cs="Times New Roman"/>
          <w:sz w:val="22"/>
          <w:szCs w:val="22"/>
        </w:rPr>
        <w:t>.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22F979F5" w14:textId="77777777" w:rsidR="0015767A" w:rsidRPr="00ED63F4" w:rsidRDefault="0015767A" w:rsidP="0015767A">
      <w:pPr>
        <w:pStyle w:val="Zwykytekst1"/>
        <w:tabs>
          <w:tab w:val="left" w:pos="735"/>
        </w:tabs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7C863C0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804B327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37EB6742" w14:textId="77777777" w:rsidR="00011BE1" w:rsidRDefault="00011BE1" w:rsidP="00011BE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4DD8EE4A" w14:textId="77777777" w:rsidR="00A04965" w:rsidRPr="00A04965" w:rsidRDefault="00A049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0D3BB19C" w14:textId="77777777" w:rsidR="00032C30" w:rsidRPr="005D63FC" w:rsidRDefault="00113165" w:rsidP="00032C30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lastRenderedPageBreak/>
        <w:t>1</w:t>
      </w:r>
      <w:r w:rsidR="009F5772" w:rsidRPr="005D63F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32C30" w:rsidRPr="005D63FC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10C342" w14:textId="46195682" w:rsidR="00113165" w:rsidRPr="005D63FC" w:rsidRDefault="00113165" w:rsidP="00032C30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</w:p>
    <w:p w14:paraId="191F82D6" w14:textId="6B4DB078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032C30" w:rsidRPr="005D63FC"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68EB06A2" w14:textId="18AAD3FF" w:rsidR="00E862C2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C939562" w14:textId="74D6AFD5" w:rsidR="00C10A3C" w:rsidRDefault="00C10A3C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B24797C" w14:textId="715574AB" w:rsidR="00C10A3C" w:rsidRDefault="00C10A3C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669B03D" w14:textId="4F9B188F" w:rsidR="00C10A3C" w:rsidRDefault="00C10A3C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C09FE4B" w14:textId="766D3CA3" w:rsidR="00C10A3C" w:rsidRDefault="00C10A3C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7BC3EA9" w14:textId="460B4AC6" w:rsidR="00C10A3C" w:rsidRPr="00D7177E" w:rsidRDefault="00C10A3C" w:rsidP="00E862C2">
      <w:pPr>
        <w:pStyle w:val="Zwykytekst1"/>
        <w:ind w:right="-1"/>
        <w:jc w:val="both"/>
        <w:rPr>
          <w:rFonts w:ascii="Times New Roman" w:hAnsi="Times New Roman" w:cs="Times New Roman"/>
          <w:i/>
        </w:rPr>
      </w:pPr>
    </w:p>
    <w:p w14:paraId="2D25D72D" w14:textId="77777777" w:rsidR="0061443E" w:rsidRPr="00D7177E" w:rsidRDefault="0061443E" w:rsidP="0061443E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D7177E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1FBCABFF" w14:textId="77777777" w:rsidR="0061443E" w:rsidRPr="00D7177E" w:rsidRDefault="0061443E" w:rsidP="0061443E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241F1687" w14:textId="77777777" w:rsidR="0061443E" w:rsidRPr="00D7177E" w:rsidRDefault="0061443E" w:rsidP="0061443E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D7177E">
        <w:rPr>
          <w:rFonts w:ascii="Times New Roman" w:hAnsi="Times New Roman" w:cs="Times New Roman"/>
          <w:color w:val="FF0000"/>
        </w:rPr>
        <w:t xml:space="preserve">Pliki podpisywane </w:t>
      </w:r>
      <w:r w:rsidRPr="00D7177E">
        <w:rPr>
          <w:rFonts w:ascii="Times New Roman" w:hAnsi="Times New Roman" w:cs="Times New Roman"/>
          <w:color w:val="FF0000"/>
          <w:u w:val="single"/>
        </w:rPr>
        <w:t>profilem zaufanym</w:t>
      </w:r>
      <w:r w:rsidRPr="00D7177E">
        <w:rPr>
          <w:rFonts w:ascii="Times New Roman" w:hAnsi="Times New Roman" w:cs="Times New Roman"/>
          <w:color w:val="FF0000"/>
        </w:rPr>
        <w:t xml:space="preserve">, nie mogą być większe niż </w:t>
      </w:r>
      <w:r w:rsidRPr="00D7177E">
        <w:rPr>
          <w:rFonts w:ascii="Times New Roman" w:hAnsi="Times New Roman" w:cs="Times New Roman"/>
          <w:color w:val="FF0000"/>
          <w:u w:val="single"/>
        </w:rPr>
        <w:t>10MB</w:t>
      </w:r>
      <w:r w:rsidRPr="00D7177E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D7177E">
        <w:rPr>
          <w:rFonts w:ascii="Times New Roman" w:hAnsi="Times New Roman" w:cs="Times New Roman"/>
          <w:color w:val="FF0000"/>
        </w:rPr>
        <w:t>eDoApp</w:t>
      </w:r>
      <w:proofErr w:type="spellEnd"/>
      <w:r w:rsidRPr="00D7177E">
        <w:rPr>
          <w:rFonts w:ascii="Times New Roman" w:hAnsi="Times New Roman" w:cs="Times New Roman"/>
          <w:color w:val="FF0000"/>
        </w:rPr>
        <w:t xml:space="preserve"> służącej do składania </w:t>
      </w:r>
      <w:r w:rsidRPr="00D7177E">
        <w:rPr>
          <w:rFonts w:ascii="Times New Roman" w:hAnsi="Times New Roman" w:cs="Times New Roman"/>
          <w:color w:val="FF0000"/>
          <w:u w:val="single"/>
        </w:rPr>
        <w:t>podpisu osobistego</w:t>
      </w:r>
      <w:r w:rsidRPr="00D7177E">
        <w:rPr>
          <w:rFonts w:ascii="Times New Roman" w:hAnsi="Times New Roman" w:cs="Times New Roman"/>
          <w:color w:val="FF0000"/>
        </w:rPr>
        <w:t xml:space="preserve"> nie mogą być większe niż </w:t>
      </w:r>
      <w:r w:rsidRPr="00D7177E">
        <w:rPr>
          <w:rFonts w:ascii="Times New Roman" w:hAnsi="Times New Roman" w:cs="Times New Roman"/>
          <w:color w:val="FF0000"/>
          <w:u w:val="single"/>
        </w:rPr>
        <w:t>5MB</w:t>
      </w:r>
    </w:p>
    <w:p w14:paraId="57AFF80E" w14:textId="77777777" w:rsidR="0061443E" w:rsidRPr="00D7177E" w:rsidRDefault="0061443E" w:rsidP="0061443E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3A407016" w14:textId="32159C94" w:rsidR="00C10A3C" w:rsidRPr="00D7177E" w:rsidRDefault="0061443E" w:rsidP="00DE2B7B">
      <w:pPr>
        <w:pStyle w:val="Zwykytekst1"/>
        <w:tabs>
          <w:tab w:val="left" w:pos="5670"/>
        </w:tabs>
        <w:spacing w:line="276" w:lineRule="auto"/>
        <w:ind w:right="-1"/>
        <w:jc w:val="both"/>
        <w:rPr>
          <w:i/>
        </w:rPr>
      </w:pPr>
      <w:r w:rsidRPr="00D7177E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sectPr w:rsidR="00C10A3C" w:rsidRPr="00D7177E" w:rsidSect="00DE2B7B">
      <w:footerReference w:type="default" r:id="rId8"/>
      <w:footnotePr>
        <w:pos w:val="beneathText"/>
      </w:footnotePr>
      <w:pgSz w:w="11905" w:h="16837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1BE11" w14:textId="77777777" w:rsidR="000E6CB7" w:rsidRDefault="000E6CB7">
      <w:r>
        <w:separator/>
      </w:r>
    </w:p>
  </w:endnote>
  <w:endnote w:type="continuationSeparator" w:id="0">
    <w:p w14:paraId="1D7185E8" w14:textId="77777777" w:rsidR="000E6CB7" w:rsidRDefault="000E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  <w:lang w:val="pl-PL"/>
      </w:rPr>
      <w:id w:val="-1676182768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0F2C8652" w14:textId="6D8D6B00" w:rsidR="00EF7A38" w:rsidRPr="00EF7A38" w:rsidRDefault="00EF7A38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EF7A38">
          <w:rPr>
            <w:rFonts w:eastAsiaTheme="majorEastAsia"/>
            <w:sz w:val="18"/>
            <w:szCs w:val="18"/>
            <w:lang w:val="pl-PL"/>
          </w:rPr>
          <w:t xml:space="preserve">str. </w:t>
        </w:r>
        <w:r w:rsidRPr="00EF7A38">
          <w:rPr>
            <w:rFonts w:eastAsiaTheme="minorEastAsia"/>
            <w:sz w:val="18"/>
            <w:szCs w:val="18"/>
          </w:rPr>
          <w:fldChar w:fldCharType="begin"/>
        </w:r>
        <w:r w:rsidRPr="00EF7A38">
          <w:rPr>
            <w:sz w:val="18"/>
            <w:szCs w:val="18"/>
          </w:rPr>
          <w:instrText>PAGE    \* MERGEFORMAT</w:instrText>
        </w:r>
        <w:r w:rsidRPr="00EF7A38">
          <w:rPr>
            <w:rFonts w:eastAsiaTheme="minorEastAsia"/>
            <w:sz w:val="18"/>
            <w:szCs w:val="18"/>
          </w:rPr>
          <w:fldChar w:fldCharType="separate"/>
        </w:r>
        <w:r w:rsidRPr="00EF7A38">
          <w:rPr>
            <w:rFonts w:eastAsiaTheme="majorEastAsia"/>
            <w:sz w:val="18"/>
            <w:szCs w:val="18"/>
            <w:lang w:val="pl-PL"/>
          </w:rPr>
          <w:t>2</w:t>
        </w:r>
        <w:r w:rsidRPr="00EF7A38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7DB2963E" w14:textId="77777777" w:rsidR="00EF7A38" w:rsidRDefault="00EF7A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0B8B0" w14:textId="77777777" w:rsidR="000E6CB7" w:rsidRDefault="000E6CB7">
      <w:r>
        <w:separator/>
      </w:r>
    </w:p>
  </w:footnote>
  <w:footnote w:type="continuationSeparator" w:id="0">
    <w:p w14:paraId="52188ED3" w14:textId="77777777" w:rsidR="000E6CB7" w:rsidRDefault="000E6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6575C9D"/>
    <w:multiLevelType w:val="hybridMultilevel"/>
    <w:tmpl w:val="6ACC7C9E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75C6936"/>
    <w:multiLevelType w:val="hybridMultilevel"/>
    <w:tmpl w:val="3A5AFD42"/>
    <w:lvl w:ilvl="0" w:tplc="04150017">
      <w:start w:val="1"/>
      <w:numFmt w:val="lowerLetter"/>
      <w:lvlText w:val="%1)"/>
      <w:lvlJc w:val="left"/>
      <w:pPr>
        <w:ind w:left="1910" w:hanging="360"/>
      </w:pPr>
      <w:rPr>
        <w:rFonts w:cs="Times New Roman"/>
      </w:rPr>
    </w:lvl>
    <w:lvl w:ilvl="1" w:tplc="723CCB7A">
      <w:start w:val="1"/>
      <w:numFmt w:val="lowerLetter"/>
      <w:lvlText w:val="%2."/>
      <w:lvlJc w:val="left"/>
      <w:pPr>
        <w:ind w:left="2630" w:hanging="360"/>
      </w:pPr>
      <w:rPr>
        <w:rFonts w:cs="Times New Roman"/>
        <w:b/>
        <w:bCs/>
      </w:rPr>
    </w:lvl>
    <w:lvl w:ilvl="2" w:tplc="0415001B">
      <w:start w:val="1"/>
      <w:numFmt w:val="lowerRoman"/>
      <w:lvlText w:val="%3."/>
      <w:lvlJc w:val="right"/>
      <w:pPr>
        <w:ind w:left="33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5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2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9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70" w:hanging="180"/>
      </w:pPr>
      <w:rPr>
        <w:rFonts w:cs="Times New Roman"/>
      </w:rPr>
    </w:lvl>
  </w:abstractNum>
  <w:abstractNum w:abstractNumId="38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2664E5"/>
    <w:multiLevelType w:val="hybridMultilevel"/>
    <w:tmpl w:val="EE4C71E8"/>
    <w:lvl w:ilvl="0" w:tplc="34C27DA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7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554211EB"/>
    <w:multiLevelType w:val="hybridMultilevel"/>
    <w:tmpl w:val="F44A5EA6"/>
    <w:lvl w:ilvl="0" w:tplc="82662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2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4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0DB6464"/>
    <w:multiLevelType w:val="hybridMultilevel"/>
    <w:tmpl w:val="6AB65496"/>
    <w:lvl w:ilvl="0" w:tplc="B68CA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7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9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8"/>
  </w:num>
  <w:num w:numId="4">
    <w:abstractNumId w:val="56"/>
  </w:num>
  <w:num w:numId="5">
    <w:abstractNumId w:val="34"/>
  </w:num>
  <w:num w:numId="6">
    <w:abstractNumId w:val="59"/>
  </w:num>
  <w:num w:numId="7">
    <w:abstractNumId w:val="48"/>
  </w:num>
  <w:num w:numId="8">
    <w:abstractNumId w:val="40"/>
  </w:num>
  <w:num w:numId="9">
    <w:abstractNumId w:val="39"/>
  </w:num>
  <w:num w:numId="10">
    <w:abstractNumId w:val="41"/>
  </w:num>
  <w:num w:numId="11">
    <w:abstractNumId w:val="47"/>
  </w:num>
  <w:num w:numId="12">
    <w:abstractNumId w:val="49"/>
  </w:num>
  <w:num w:numId="13">
    <w:abstractNumId w:val="52"/>
  </w:num>
  <w:num w:numId="14">
    <w:abstractNumId w:val="57"/>
  </w:num>
  <w:num w:numId="15">
    <w:abstractNumId w:val="42"/>
  </w:num>
  <w:num w:numId="16">
    <w:abstractNumId w:val="35"/>
  </w:num>
  <w:num w:numId="17">
    <w:abstractNumId w:val="50"/>
  </w:num>
  <w:num w:numId="18">
    <w:abstractNumId w:val="33"/>
  </w:num>
  <w:num w:numId="19">
    <w:abstractNumId w:val="55"/>
  </w:num>
  <w:num w:numId="20">
    <w:abstractNumId w:val="43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2C30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13F0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6FD5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6CB7"/>
    <w:rsid w:val="000E7BC7"/>
    <w:rsid w:val="000F267C"/>
    <w:rsid w:val="000F29E1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2C6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481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3351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3C3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5AF9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73549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0F4F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07F8C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1E64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0"/>
    <w:rsid w:val="00610525"/>
    <w:rsid w:val="00610BA7"/>
    <w:rsid w:val="00613124"/>
    <w:rsid w:val="0061354E"/>
    <w:rsid w:val="006135B2"/>
    <w:rsid w:val="00613D59"/>
    <w:rsid w:val="00613F95"/>
    <w:rsid w:val="00613FC4"/>
    <w:rsid w:val="0061443E"/>
    <w:rsid w:val="00614640"/>
    <w:rsid w:val="00614985"/>
    <w:rsid w:val="00614BAB"/>
    <w:rsid w:val="00614C99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06F0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AF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3BFC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0FC6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6E9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3D52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3454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3E3F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875E5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5B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369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3F36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A3C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1F9D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743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94C"/>
    <w:rsid w:val="00D67EBA"/>
    <w:rsid w:val="00D7177E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4DB9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332A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2B7B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0CA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A38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6B12"/>
    <w:rsid w:val="00F27965"/>
    <w:rsid w:val="00F301EB"/>
    <w:rsid w:val="00F308BD"/>
    <w:rsid w:val="00F32337"/>
    <w:rsid w:val="00F32762"/>
    <w:rsid w:val="00F32B4F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49E2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link w:val="DefaultZnak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  <w:style w:type="character" w:customStyle="1" w:styleId="DefaultZnak">
    <w:name w:val="Default Znak"/>
    <w:link w:val="Default"/>
    <w:locked/>
    <w:rsid w:val="00C10A3C"/>
    <w:rPr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DDC2-6024-46C4-AE82-0DE7273A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1102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7</cp:revision>
  <cp:lastPrinted>2020-02-06T07:10:00Z</cp:lastPrinted>
  <dcterms:created xsi:type="dcterms:W3CDTF">2024-06-20T07:45:00Z</dcterms:created>
  <dcterms:modified xsi:type="dcterms:W3CDTF">2024-10-03T11:30:00Z</dcterms:modified>
</cp:coreProperties>
</file>