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4B3C" w14:textId="73E8465F" w:rsidR="00607ED5" w:rsidRDefault="001D4899" w:rsidP="00051A5A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817BDA">
        <w:rPr>
          <w:rFonts w:ascii="Arial" w:hAnsi="Arial" w:cs="Arial"/>
          <w:b/>
        </w:rPr>
        <w:t>Załącznik nr 2</w:t>
      </w:r>
      <w:r w:rsidR="003D3974" w:rsidRPr="00817BDA">
        <w:rPr>
          <w:rFonts w:ascii="Arial" w:hAnsi="Arial" w:cs="Arial"/>
          <w:b/>
        </w:rPr>
        <w:t>a</w:t>
      </w:r>
      <w:r w:rsidRPr="00817BDA">
        <w:rPr>
          <w:rFonts w:ascii="Arial" w:hAnsi="Arial" w:cs="Arial"/>
          <w:b/>
        </w:rPr>
        <w:t xml:space="preserve"> do SWZ</w:t>
      </w:r>
      <w:r w:rsidRPr="00C82274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62E58" w:rsidRPr="00202EA0" w14:paraId="6F21049B" w14:textId="77777777" w:rsidTr="006C7A76">
        <w:trPr>
          <w:trHeight w:val="437"/>
        </w:trPr>
        <w:tc>
          <w:tcPr>
            <w:tcW w:w="7824" w:type="dxa"/>
            <w:shd w:val="clear" w:color="auto" w:fill="auto"/>
          </w:tcPr>
          <w:p w14:paraId="47ABC4BE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1F7030" w14:paraId="30C3324E" w14:textId="77777777" w:rsidTr="006C7A76">
        <w:trPr>
          <w:trHeight w:val="378"/>
        </w:trPr>
        <w:tc>
          <w:tcPr>
            <w:tcW w:w="7850" w:type="dxa"/>
            <w:shd w:val="clear" w:color="auto" w:fill="auto"/>
          </w:tcPr>
          <w:p w14:paraId="38A41851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1F7030" w14:paraId="22F01047" w14:textId="77777777" w:rsidTr="006C7A76">
        <w:trPr>
          <w:trHeight w:val="451"/>
        </w:trPr>
        <w:tc>
          <w:tcPr>
            <w:tcW w:w="7850" w:type="dxa"/>
            <w:shd w:val="clear" w:color="auto" w:fill="auto"/>
          </w:tcPr>
          <w:p w14:paraId="249AB3E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1F7030" w14:paraId="3E7B2A19" w14:textId="77777777" w:rsidTr="006C7A76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126F46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B186EEA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49E4B23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62E58" w:rsidRPr="001F7030" w14:paraId="105291E6" w14:textId="77777777" w:rsidTr="006C7A76">
        <w:trPr>
          <w:trHeight w:val="467"/>
        </w:trPr>
        <w:tc>
          <w:tcPr>
            <w:tcW w:w="7925" w:type="dxa"/>
            <w:shd w:val="clear" w:color="auto" w:fill="auto"/>
          </w:tcPr>
          <w:p w14:paraId="32248EC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1F7030" w14:paraId="7D6F73DD" w14:textId="77777777" w:rsidTr="006C7A76">
        <w:trPr>
          <w:trHeight w:val="503"/>
        </w:trPr>
        <w:tc>
          <w:tcPr>
            <w:tcW w:w="7913" w:type="dxa"/>
            <w:shd w:val="clear" w:color="auto" w:fill="auto"/>
          </w:tcPr>
          <w:p w14:paraId="1F9116A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62E58" w:rsidRPr="001F7030" w14:paraId="7D836FF2" w14:textId="77777777" w:rsidTr="006C7A76">
        <w:trPr>
          <w:trHeight w:val="441"/>
        </w:trPr>
        <w:tc>
          <w:tcPr>
            <w:tcW w:w="7963" w:type="dxa"/>
            <w:shd w:val="clear" w:color="auto" w:fill="auto"/>
          </w:tcPr>
          <w:p w14:paraId="514C285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153B8C1A" w14:textId="77777777" w:rsidR="006C7A76" w:rsidRDefault="006C7A76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2216C047" w14:textId="77777777" w:rsidR="002F3A47" w:rsidRPr="002F3A47" w:rsidRDefault="001D4899" w:rsidP="00607E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2307C0">
        <w:rPr>
          <w:rFonts w:ascii="Arial" w:hAnsi="Arial" w:cs="Arial"/>
          <w:b/>
          <w:bCs/>
          <w:sz w:val="22"/>
          <w:szCs w:val="22"/>
        </w:rPr>
        <w:t xml:space="preserve">: </w:t>
      </w:r>
      <w:r w:rsidR="002F3A47" w:rsidRPr="002F3A47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5DDB2CFF" w:rsidR="001D4899" w:rsidRDefault="002F3A47" w:rsidP="00607E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F3A47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C82274" w:rsidRDefault="001D4899" w:rsidP="00607ED5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C82274" w:rsidRDefault="001D4899" w:rsidP="00607E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C82274" w:rsidRDefault="001D4899" w:rsidP="00607ED5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E40F5DD" w14:textId="77777777" w:rsidR="00607ED5" w:rsidRDefault="001D4899" w:rsidP="00607ED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 w:rsidR="006C7A76">
        <w:rPr>
          <w:rFonts w:ascii="Arial" w:hAnsi="Arial" w:cs="Arial"/>
          <w:b/>
          <w:bCs/>
          <w:sz w:val="20"/>
          <w:u w:val="single"/>
        </w:rPr>
        <w:t xml:space="preserve"> </w:t>
      </w:r>
      <w:r w:rsidR="003D3974">
        <w:rPr>
          <w:rFonts w:ascii="Arial" w:hAnsi="Arial" w:cs="Arial"/>
          <w:b/>
          <w:bCs/>
          <w:sz w:val="20"/>
          <w:u w:val="single"/>
        </w:rPr>
        <w:t xml:space="preserve">DLA </w:t>
      </w:r>
    </w:p>
    <w:p w14:paraId="671230B2" w14:textId="2D2508EF" w:rsidR="003D3974" w:rsidRDefault="003D3974" w:rsidP="00607ED5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CZĘŚCI 1 ZAMÓWIENIA</w:t>
      </w:r>
    </w:p>
    <w:p w14:paraId="6395DC8C" w14:textId="77777777" w:rsidR="006C7A76" w:rsidRPr="006C7A76" w:rsidRDefault="006C7A76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F122773" w14:textId="5853E609" w:rsidR="006C7A76" w:rsidRPr="00324641" w:rsidRDefault="006C7A76" w:rsidP="006C7A76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6C7A76">
        <w:rPr>
          <w:rFonts w:ascii="Arial" w:hAnsi="Arial" w:cs="Arial"/>
          <w:i/>
          <w:iCs/>
          <w:sz w:val="20"/>
          <w:u w:val="single"/>
        </w:rPr>
        <w:t>Usługa sporządzenia operat</w:t>
      </w:r>
      <w:r w:rsidR="004C0FA2">
        <w:rPr>
          <w:rFonts w:ascii="Arial" w:hAnsi="Arial" w:cs="Arial"/>
          <w:i/>
          <w:iCs/>
          <w:sz w:val="20"/>
          <w:u w:val="single"/>
        </w:rPr>
        <w:t>ów</w:t>
      </w:r>
      <w:r w:rsidRPr="006C7A76">
        <w:rPr>
          <w:rFonts w:ascii="Arial" w:hAnsi="Arial" w:cs="Arial"/>
          <w:i/>
          <w:iCs/>
          <w:sz w:val="20"/>
          <w:u w:val="single"/>
        </w:rPr>
        <w:t xml:space="preserve"> szacunkow</w:t>
      </w:r>
      <w:r w:rsidR="004C0FA2">
        <w:rPr>
          <w:rFonts w:ascii="Arial" w:hAnsi="Arial" w:cs="Arial"/>
          <w:i/>
          <w:iCs/>
          <w:sz w:val="20"/>
          <w:u w:val="single"/>
        </w:rPr>
        <w:t>ych</w:t>
      </w:r>
      <w:r w:rsidR="003B0537">
        <w:rPr>
          <w:rFonts w:ascii="Arial" w:hAnsi="Arial" w:cs="Arial"/>
          <w:i/>
          <w:iCs/>
          <w:sz w:val="20"/>
          <w:u w:val="single"/>
        </w:rPr>
        <w:t xml:space="preserve"> mających na</w:t>
      </w:r>
      <w:r w:rsidRPr="006C7A76">
        <w:rPr>
          <w:rFonts w:ascii="Arial" w:hAnsi="Arial" w:cs="Arial"/>
          <w:i/>
          <w:iCs/>
          <w:sz w:val="20"/>
          <w:u w:val="single"/>
        </w:rPr>
        <w:t xml:space="preserve"> celu </w:t>
      </w:r>
      <w:r w:rsidR="003B0537">
        <w:rPr>
          <w:rFonts w:ascii="Arial" w:hAnsi="Arial" w:cs="Arial"/>
          <w:i/>
          <w:iCs/>
          <w:sz w:val="20"/>
          <w:u w:val="single"/>
        </w:rPr>
        <w:t>określenie</w:t>
      </w:r>
      <w:r w:rsidRPr="00324641">
        <w:rPr>
          <w:rFonts w:ascii="Arial" w:hAnsi="Arial" w:cs="Arial"/>
          <w:i/>
          <w:iCs/>
          <w:sz w:val="20"/>
          <w:u w:val="single"/>
        </w:rPr>
        <w:t xml:space="preserve"> wartości rynkowej prawa </w:t>
      </w:r>
      <w:r w:rsidR="00FE712A">
        <w:rPr>
          <w:rFonts w:ascii="Arial" w:hAnsi="Arial" w:cs="Arial"/>
          <w:i/>
          <w:iCs/>
          <w:sz w:val="20"/>
          <w:u w:val="single"/>
        </w:rPr>
        <w:t>własności</w:t>
      </w:r>
      <w:r w:rsidR="002F3A47">
        <w:rPr>
          <w:rFonts w:ascii="Arial" w:hAnsi="Arial" w:cs="Arial"/>
          <w:i/>
          <w:iCs/>
          <w:sz w:val="20"/>
          <w:u w:val="single"/>
        </w:rPr>
        <w:t xml:space="preserve"> </w:t>
      </w:r>
      <w:r w:rsidR="004C0FA2">
        <w:rPr>
          <w:rFonts w:ascii="Arial" w:hAnsi="Arial" w:cs="Arial"/>
          <w:i/>
          <w:iCs/>
          <w:sz w:val="20"/>
          <w:u w:val="single"/>
        </w:rPr>
        <w:t>nieruchomości gruntowych, położonych</w:t>
      </w:r>
      <w:r w:rsidRPr="00324641">
        <w:rPr>
          <w:rFonts w:ascii="Arial" w:hAnsi="Arial" w:cs="Arial"/>
          <w:i/>
          <w:iCs/>
          <w:sz w:val="20"/>
          <w:u w:val="single"/>
        </w:rPr>
        <w:t xml:space="preserve"> </w:t>
      </w:r>
      <w:r w:rsidR="00FE712A">
        <w:rPr>
          <w:rFonts w:ascii="Arial" w:hAnsi="Arial" w:cs="Arial"/>
          <w:i/>
          <w:iCs/>
          <w:sz w:val="20"/>
          <w:u w:val="single"/>
        </w:rPr>
        <w:t xml:space="preserve">w Radomiu </w:t>
      </w:r>
      <w:r w:rsidRPr="00324641">
        <w:rPr>
          <w:rFonts w:ascii="Arial" w:hAnsi="Arial" w:cs="Arial"/>
          <w:i/>
          <w:iCs/>
          <w:sz w:val="20"/>
          <w:u w:val="single"/>
        </w:rPr>
        <w:t xml:space="preserve">przy ul. </w:t>
      </w:r>
      <w:r w:rsidR="00CE4B26">
        <w:rPr>
          <w:rFonts w:ascii="Arial" w:hAnsi="Arial" w:cs="Arial"/>
          <w:i/>
          <w:iCs/>
          <w:sz w:val="20"/>
          <w:u w:val="single"/>
        </w:rPr>
        <w:t>Energetyków.</w:t>
      </w:r>
    </w:p>
    <w:p w14:paraId="7C7035CB" w14:textId="3115B052" w:rsidR="001D4899" w:rsidRPr="00324641" w:rsidRDefault="001D4899" w:rsidP="00FE712A">
      <w:pPr>
        <w:widowControl w:val="0"/>
        <w:tabs>
          <w:tab w:val="left" w:pos="1423"/>
        </w:tabs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7CCA407" w14:textId="5EE65262" w:rsidR="00A77C67" w:rsidRDefault="00A77C67" w:rsidP="00324641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77777777" w:rsidR="00B62E58" w:rsidRPr="005A0530" w:rsidRDefault="001D4899" w:rsidP="000B2C8D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E596641" w14:textId="77777777" w:rsidR="005A0530" w:rsidRPr="005A0530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324641">
        <w:tc>
          <w:tcPr>
            <w:tcW w:w="9344" w:type="dxa"/>
            <w:vAlign w:val="center"/>
          </w:tcPr>
          <w:p w14:paraId="252F1358" w14:textId="77777777" w:rsidR="00B62E58" w:rsidRPr="0032464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05D037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324641">
        <w:tc>
          <w:tcPr>
            <w:tcW w:w="9344" w:type="dxa"/>
            <w:vAlign w:val="center"/>
          </w:tcPr>
          <w:p w14:paraId="7B1283F6" w14:textId="77777777" w:rsidR="00B62E58" w:rsidRPr="0032464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5D5F9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324641">
        <w:tc>
          <w:tcPr>
            <w:tcW w:w="9344" w:type="dxa"/>
            <w:vAlign w:val="center"/>
          </w:tcPr>
          <w:p w14:paraId="6431EBFD" w14:textId="77777777" w:rsidR="00B62E58" w:rsidRPr="0032464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374391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C523F39" w14:textId="77777777" w:rsidR="00324641" w:rsidRPr="00324641" w:rsidRDefault="00324641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7071EC38" w14:textId="77777777" w:rsidR="0088337B" w:rsidRDefault="0088337B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25CE8F20" w14:textId="1A619307" w:rsidR="00537897" w:rsidRDefault="001D4899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18951EF5" w14:textId="77777777" w:rsidR="00607ED5" w:rsidRDefault="00607ED5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4EF61E6E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</w:t>
      </w:r>
      <w:r w:rsidRPr="00CE3AA8">
        <w:rPr>
          <w:rFonts w:ascii="Arial" w:hAnsi="Arial" w:cs="Arial"/>
          <w:b/>
          <w:sz w:val="18"/>
          <w:szCs w:val="18"/>
        </w:rPr>
        <w:t>towarów i usług (</w:t>
      </w:r>
      <w:r w:rsidR="00E2327F" w:rsidRPr="00CE3AA8">
        <w:rPr>
          <w:rFonts w:ascii="Arial" w:hAnsi="Arial" w:cs="Arial"/>
          <w:b/>
          <w:sz w:val="18"/>
          <w:szCs w:val="18"/>
        </w:rPr>
        <w:t>Dz.</w:t>
      </w:r>
      <w:r w:rsidR="00442691" w:rsidRPr="00CE3AA8">
        <w:rPr>
          <w:rFonts w:ascii="Arial" w:hAnsi="Arial" w:cs="Arial"/>
          <w:b/>
          <w:sz w:val="18"/>
          <w:szCs w:val="18"/>
        </w:rPr>
        <w:t xml:space="preserve"> </w:t>
      </w:r>
      <w:r w:rsidR="00E2327F" w:rsidRPr="00CE3AA8">
        <w:rPr>
          <w:rFonts w:ascii="Arial" w:hAnsi="Arial" w:cs="Arial"/>
          <w:b/>
          <w:sz w:val="18"/>
          <w:szCs w:val="18"/>
        </w:rPr>
        <w:t>U. z 202</w:t>
      </w:r>
      <w:r w:rsidR="00A868A9" w:rsidRPr="00CE3AA8">
        <w:rPr>
          <w:rFonts w:ascii="Arial" w:hAnsi="Arial" w:cs="Arial"/>
          <w:b/>
          <w:sz w:val="18"/>
          <w:szCs w:val="18"/>
        </w:rPr>
        <w:t>4</w:t>
      </w:r>
      <w:r w:rsidR="00607ED5">
        <w:rPr>
          <w:rFonts w:ascii="Arial" w:hAnsi="Arial" w:cs="Arial"/>
          <w:b/>
          <w:sz w:val="18"/>
          <w:szCs w:val="18"/>
        </w:rPr>
        <w:t xml:space="preserve"> </w:t>
      </w:r>
      <w:r w:rsidR="00E2327F" w:rsidRPr="00CE3AA8">
        <w:rPr>
          <w:rFonts w:ascii="Arial" w:hAnsi="Arial" w:cs="Arial"/>
          <w:b/>
          <w:sz w:val="18"/>
          <w:szCs w:val="18"/>
        </w:rPr>
        <w:t xml:space="preserve">r. poz. </w:t>
      </w:r>
      <w:r w:rsidR="00A868A9" w:rsidRPr="00CE3AA8">
        <w:rPr>
          <w:rFonts w:ascii="Arial" w:hAnsi="Arial" w:cs="Arial"/>
          <w:b/>
          <w:sz w:val="18"/>
          <w:szCs w:val="18"/>
        </w:rPr>
        <w:t>361 i 852</w:t>
      </w:r>
      <w:r w:rsidRPr="00CE3AA8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CE3AA8">
        <w:rPr>
          <w:rFonts w:ascii="Arial" w:hAnsi="Arial" w:cs="Arial"/>
          <w:b/>
          <w:sz w:val="18"/>
          <w:szCs w:val="18"/>
        </w:rPr>
        <w:br/>
      </w:r>
      <w:r w:rsidRPr="00CE3AA8">
        <w:rPr>
          <w:rFonts w:ascii="Arial" w:hAnsi="Arial" w:cs="Arial"/>
          <w:b/>
          <w:sz w:val="18"/>
          <w:szCs w:val="18"/>
        </w:rPr>
        <w:t>w sytuacji opisanej w pkt. 6 Rozdziału XXII SWZ, Wykonawca zobowiązany jest podać wartość przedmiotu</w:t>
      </w:r>
      <w:r w:rsidRPr="00C82274">
        <w:rPr>
          <w:rFonts w:ascii="Arial" w:hAnsi="Arial" w:cs="Arial"/>
          <w:b/>
          <w:sz w:val="18"/>
          <w:szCs w:val="18"/>
        </w:rPr>
        <w:t xml:space="preserve">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207B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2F3C58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</w:t>
      </w:r>
      <w:r w:rsidRPr="00244473">
        <w:rPr>
          <w:rFonts w:ascii="Arial" w:hAnsi="Arial" w:cs="Arial"/>
          <w:sz w:val="20"/>
        </w:rPr>
        <w:t>wykonam</w:t>
      </w:r>
      <w:r w:rsidRPr="007712A3">
        <w:rPr>
          <w:rFonts w:ascii="Arial" w:hAnsi="Arial" w:cs="Arial"/>
          <w:sz w:val="20"/>
        </w:rPr>
        <w:t xml:space="preserve"> przedmiot</w:t>
      </w:r>
      <w:r w:rsidRPr="00C82274">
        <w:rPr>
          <w:rFonts w:ascii="Arial" w:hAnsi="Arial" w:cs="Arial"/>
          <w:sz w:val="20"/>
        </w:rPr>
        <w:t xml:space="preserve"> zamówienia w terminie:</w:t>
      </w:r>
      <w:r w:rsidRPr="00C82274">
        <w:rPr>
          <w:rFonts w:ascii="Arial" w:hAnsi="Arial" w:cs="Arial"/>
          <w:b/>
          <w:bCs/>
          <w:sz w:val="20"/>
        </w:rPr>
        <w:t xml:space="preserve"> </w:t>
      </w:r>
      <w:r w:rsidR="00371BE5">
        <w:rPr>
          <w:rFonts w:ascii="Arial" w:hAnsi="Arial" w:cs="Arial"/>
          <w:b/>
          <w:bCs/>
          <w:sz w:val="20"/>
        </w:rPr>
        <w:t>______</w:t>
      </w:r>
      <w:r w:rsidRPr="00C82274">
        <w:rPr>
          <w:rFonts w:ascii="Arial" w:hAnsi="Arial" w:cs="Arial"/>
          <w:b/>
          <w:bCs/>
          <w:sz w:val="20"/>
        </w:rPr>
        <w:t xml:space="preserve"> dni </w:t>
      </w:r>
      <w:r w:rsidRPr="00C82274">
        <w:rPr>
          <w:rFonts w:ascii="Arial" w:hAnsi="Arial" w:cs="Arial"/>
          <w:bCs/>
          <w:sz w:val="20"/>
        </w:rPr>
        <w:t>od dnia podpisania umowy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b/>
          <w:sz w:val="20"/>
        </w:rPr>
        <w:t xml:space="preserve">(należy wskazać konkretną liczbę dni, </w:t>
      </w:r>
      <w:r w:rsidRPr="002F3C58">
        <w:rPr>
          <w:rFonts w:ascii="Arial" w:hAnsi="Arial" w:cs="Arial"/>
          <w:b/>
          <w:sz w:val="20"/>
        </w:rPr>
        <w:t>np.</w:t>
      </w:r>
      <w:r w:rsidR="00BC78BD" w:rsidRPr="002F3C58">
        <w:rPr>
          <w:rFonts w:ascii="Arial" w:hAnsi="Arial" w:cs="Arial"/>
          <w:b/>
          <w:sz w:val="20"/>
        </w:rPr>
        <w:t xml:space="preserve"> </w:t>
      </w:r>
      <w:r w:rsidR="005A0530" w:rsidRPr="002F3C58">
        <w:rPr>
          <w:rFonts w:ascii="Arial" w:hAnsi="Arial" w:cs="Arial"/>
          <w:b/>
          <w:sz w:val="20"/>
        </w:rPr>
        <w:t>7, 10, 14</w:t>
      </w:r>
      <w:r w:rsidRPr="002F3C58">
        <w:rPr>
          <w:rFonts w:ascii="Arial" w:hAnsi="Arial" w:cs="Arial"/>
          <w:b/>
          <w:sz w:val="20"/>
        </w:rPr>
        <w:t>)</w:t>
      </w:r>
      <w:r w:rsidRPr="002F3C58">
        <w:rPr>
          <w:rFonts w:ascii="Arial" w:hAnsi="Arial" w:cs="Arial"/>
          <w:sz w:val="20"/>
        </w:rPr>
        <w:t>.</w:t>
      </w:r>
    </w:p>
    <w:p w14:paraId="41153254" w14:textId="0324AF99" w:rsidR="001D4899" w:rsidRPr="00C82274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2F3C58">
        <w:rPr>
          <w:rFonts w:ascii="Arial" w:hAnsi="Arial" w:cs="Arial"/>
          <w:b/>
          <w:sz w:val="20"/>
        </w:rPr>
        <w:t xml:space="preserve">UWAGA!!! Zaoferowany termin </w:t>
      </w:r>
      <w:r w:rsidR="00835B1A" w:rsidRPr="002F3C58">
        <w:rPr>
          <w:rFonts w:ascii="Arial" w:hAnsi="Arial" w:cs="Arial"/>
          <w:b/>
          <w:sz w:val="20"/>
        </w:rPr>
        <w:t>wykonania</w:t>
      </w:r>
      <w:r w:rsidRPr="002F3C58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2F3C58">
        <w:rPr>
          <w:rFonts w:ascii="Arial" w:hAnsi="Arial" w:cs="Arial"/>
          <w:b/>
          <w:sz w:val="20"/>
        </w:rPr>
        <w:t>1</w:t>
      </w:r>
      <w:r w:rsidR="007B2790" w:rsidRPr="002F3C58">
        <w:rPr>
          <w:rFonts w:ascii="Arial" w:hAnsi="Arial" w:cs="Arial"/>
          <w:b/>
          <w:sz w:val="20"/>
        </w:rPr>
        <w:t>4</w:t>
      </w:r>
      <w:r w:rsidRPr="002F3C58">
        <w:rPr>
          <w:rFonts w:ascii="Arial" w:hAnsi="Arial" w:cs="Arial"/>
          <w:b/>
          <w:bCs/>
          <w:sz w:val="20"/>
        </w:rPr>
        <w:t xml:space="preserve"> dni </w:t>
      </w:r>
      <w:r w:rsidRPr="00C82274">
        <w:rPr>
          <w:rFonts w:ascii="Arial" w:hAnsi="Arial" w:cs="Arial"/>
          <w:b/>
          <w:bCs/>
          <w:sz w:val="20"/>
        </w:rPr>
        <w:t>od dnia podpisania umowy</w:t>
      </w:r>
      <w:r w:rsidRPr="00C82274">
        <w:rPr>
          <w:rFonts w:ascii="Arial" w:hAnsi="Arial" w:cs="Arial"/>
          <w:b/>
          <w:sz w:val="20"/>
        </w:rPr>
        <w:t>.</w:t>
      </w:r>
    </w:p>
    <w:p w14:paraId="65388EAA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77E9DD46" w:rsidR="001D4899" w:rsidRPr="00CE3AA8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iCs/>
          <w:sz w:val="20"/>
        </w:rPr>
        <w:t xml:space="preserve"> </w:t>
      </w:r>
      <w:r w:rsidRPr="00CE3AA8">
        <w:rPr>
          <w:rFonts w:ascii="Arial" w:hAnsi="Arial" w:cs="Arial"/>
          <w:iCs/>
          <w:sz w:val="20"/>
        </w:rPr>
        <w:t xml:space="preserve">Składając niniejszą ofertę, zgodnie z art. 225 ust. 1 </w:t>
      </w:r>
      <w:r w:rsidR="003D28E7" w:rsidRPr="00CE3AA8">
        <w:rPr>
          <w:rFonts w:ascii="Arial" w:hAnsi="Arial" w:cs="Arial"/>
          <w:iCs/>
          <w:sz w:val="20"/>
        </w:rPr>
        <w:t xml:space="preserve">ustawy z dnia 11 września 2019 r. – Prawo zamówień publicznych (t.j. </w:t>
      </w:r>
      <w:r w:rsidR="00A13D07" w:rsidRPr="00CE3AA8">
        <w:rPr>
          <w:rFonts w:ascii="Arial" w:hAnsi="Arial" w:cs="Arial"/>
          <w:iCs/>
          <w:sz w:val="20"/>
        </w:rPr>
        <w:t>Dz. U. z 2024r. poz. 1320</w:t>
      </w:r>
      <w:r w:rsidR="003D28E7" w:rsidRPr="00CE3AA8">
        <w:rPr>
          <w:rFonts w:ascii="Arial" w:hAnsi="Arial" w:cs="Arial"/>
          <w:iCs/>
          <w:sz w:val="20"/>
        </w:rPr>
        <w:t xml:space="preserve">) </w:t>
      </w:r>
      <w:r w:rsidRPr="00CE3AA8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CE3AA8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E3AA8">
        <w:rPr>
          <w:rFonts w:ascii="Arial" w:hAnsi="Arial" w:cs="Arial"/>
          <w:sz w:val="20"/>
        </w:rPr>
        <w:sym w:font="Wingdings 2" w:char="F0A3"/>
      </w:r>
      <w:r w:rsidRPr="00CE3AA8">
        <w:rPr>
          <w:rFonts w:ascii="Arial" w:hAnsi="Arial" w:cs="Arial"/>
          <w:sz w:val="20"/>
        </w:rPr>
        <w:t xml:space="preserve"> </w:t>
      </w:r>
      <w:r w:rsidR="0070533B" w:rsidRPr="00CE3AA8">
        <w:rPr>
          <w:rFonts w:ascii="Arial" w:hAnsi="Arial" w:cs="Arial"/>
          <w:sz w:val="20"/>
        </w:rPr>
        <w:tab/>
      </w:r>
      <w:r w:rsidRPr="00CE3AA8">
        <w:rPr>
          <w:rFonts w:ascii="Arial" w:hAnsi="Arial" w:cs="Arial"/>
          <w:b/>
          <w:iCs/>
          <w:sz w:val="20"/>
        </w:rPr>
        <w:t xml:space="preserve">nie będzie </w:t>
      </w:r>
      <w:r w:rsidRPr="00CE3AA8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CE3AA8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E3AA8">
        <w:rPr>
          <w:rFonts w:ascii="Arial" w:hAnsi="Arial" w:cs="Arial"/>
          <w:sz w:val="20"/>
        </w:rPr>
        <w:sym w:font="Wingdings 2" w:char="F0A3"/>
      </w:r>
      <w:r w:rsidRPr="00CE3AA8">
        <w:rPr>
          <w:rFonts w:ascii="Arial" w:hAnsi="Arial" w:cs="Arial"/>
          <w:sz w:val="20"/>
        </w:rPr>
        <w:t xml:space="preserve"> </w:t>
      </w:r>
      <w:r w:rsidR="0070533B" w:rsidRPr="00CE3AA8">
        <w:rPr>
          <w:rFonts w:ascii="Arial" w:hAnsi="Arial" w:cs="Arial"/>
          <w:sz w:val="20"/>
        </w:rPr>
        <w:tab/>
      </w:r>
      <w:r w:rsidRPr="00CE3AA8">
        <w:rPr>
          <w:rFonts w:ascii="Arial" w:hAnsi="Arial" w:cs="Arial"/>
          <w:b/>
          <w:iCs/>
          <w:sz w:val="20"/>
        </w:rPr>
        <w:t xml:space="preserve">będzie </w:t>
      </w:r>
      <w:r w:rsidRPr="00CE3AA8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3B74191" w:rsidR="001D4899" w:rsidRPr="00CE3AA8" w:rsidRDefault="000F207D" w:rsidP="00C83AF1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CE3AA8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C83AF1" w:rsidRPr="00CE3AA8">
        <w:rPr>
          <w:rFonts w:ascii="Arial" w:hAnsi="Arial" w:cs="Arial"/>
          <w:iCs/>
          <w:sz w:val="20"/>
        </w:rPr>
        <w:t>**)</w:t>
      </w:r>
      <w:r w:rsidR="001D4899" w:rsidRPr="00CE3AA8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CE3AA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E3AA8">
        <w:rPr>
          <w:rFonts w:ascii="Arial" w:hAnsi="Arial" w:cs="Arial"/>
          <w:b/>
          <w:sz w:val="20"/>
        </w:rPr>
        <w:t>(należy zaznaczyć właściwe)</w:t>
      </w:r>
    </w:p>
    <w:p w14:paraId="2C44DA8A" w14:textId="2F0F4433" w:rsidR="00C83AF1" w:rsidRPr="00CE3AA8" w:rsidRDefault="00C83AF1" w:rsidP="00C83AF1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CE3AA8">
        <w:rPr>
          <w:rFonts w:ascii="Arial" w:hAnsi="Arial" w:cs="Arial"/>
          <w:iCs/>
          <w:sz w:val="20"/>
        </w:rPr>
        <w:t xml:space="preserve">**) </w:t>
      </w:r>
      <w:r w:rsidRPr="00CE3AA8">
        <w:rPr>
          <w:rFonts w:ascii="Arial" w:hAnsi="Arial" w:cs="Arial"/>
          <w:sz w:val="18"/>
          <w:szCs w:val="18"/>
        </w:rPr>
        <w:t>n</w:t>
      </w:r>
      <w:r w:rsidRPr="00CE3AA8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2603F7A7" w14:textId="014083C2" w:rsidR="00607ED5" w:rsidRPr="00CE3AA8" w:rsidRDefault="004C0889" w:rsidP="00607ED5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CE3AA8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82A1C25" w:rsidR="001D4899" w:rsidRPr="00CE3AA8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DF3B0D" w:rsidRPr="00CE3AA8">
        <w:rPr>
          <w:rFonts w:ascii="Arial" w:hAnsi="Arial" w:cs="Arial"/>
          <w:b/>
          <w:sz w:val="20"/>
        </w:rPr>
        <w:t xml:space="preserve"> *</w:t>
      </w:r>
      <w:bookmarkStart w:id="2" w:name="_Hlk170116744"/>
      <w:r w:rsidRPr="00CE3AA8">
        <w:rPr>
          <w:rFonts w:ascii="Arial" w:hAnsi="Arial" w:cs="Arial"/>
          <w:b/>
          <w:sz w:val="20"/>
        </w:rPr>
        <w:t>*</w:t>
      </w:r>
      <w:bookmarkEnd w:id="2"/>
      <w:r w:rsidR="00C83AF1" w:rsidRPr="00CE3AA8">
        <w:rPr>
          <w:rFonts w:ascii="Arial" w:hAnsi="Arial" w:cs="Arial"/>
          <w:b/>
          <w:sz w:val="20"/>
        </w:rPr>
        <w:t>*</w:t>
      </w:r>
      <w:r w:rsidRPr="00CE3AA8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0286AD9B" w:rsidR="001D4899" w:rsidRPr="00C82274" w:rsidRDefault="00DF3B0D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E3AA8">
        <w:rPr>
          <w:rFonts w:ascii="Arial" w:hAnsi="Arial" w:cs="Arial"/>
          <w:b/>
          <w:sz w:val="20"/>
        </w:rPr>
        <w:t>*</w:t>
      </w:r>
      <w:r w:rsidR="00C83AF1" w:rsidRPr="00CE3AA8">
        <w:rPr>
          <w:rFonts w:ascii="Arial" w:hAnsi="Arial" w:cs="Arial"/>
          <w:b/>
          <w:sz w:val="20"/>
        </w:rPr>
        <w:t>*</w:t>
      </w:r>
      <w:r w:rsidR="001D4899" w:rsidRPr="00CE3AA8">
        <w:rPr>
          <w:rFonts w:ascii="Arial" w:hAnsi="Arial" w:cs="Arial"/>
          <w:b/>
          <w:sz w:val="20"/>
        </w:rPr>
        <w:t>*)</w:t>
      </w:r>
      <w:r w:rsidR="001D4899" w:rsidRPr="00CE3AA8">
        <w:rPr>
          <w:rFonts w:ascii="Arial" w:hAnsi="Arial" w:cs="Arial"/>
          <w:sz w:val="20"/>
        </w:rPr>
        <w:t xml:space="preserve"> </w:t>
      </w:r>
      <w:r w:rsidR="001D4899" w:rsidRPr="00CE3AA8">
        <w:rPr>
          <w:rFonts w:ascii="Arial" w:hAnsi="Arial" w:cs="Arial"/>
          <w:sz w:val="18"/>
          <w:szCs w:val="18"/>
        </w:rPr>
        <w:t>W przypadku</w:t>
      </w:r>
      <w:r w:rsidR="001D4899" w:rsidRPr="00C82274">
        <w:rPr>
          <w:rFonts w:ascii="Arial" w:hAnsi="Arial" w:cs="Arial"/>
          <w:sz w:val="18"/>
          <w:szCs w:val="18"/>
        </w:rPr>
        <w:t xml:space="preserve">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319117ED" w:rsidR="001D4899" w:rsidRPr="00CE3AA8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</w:t>
      </w:r>
      <w:r w:rsidR="000F0110" w:rsidRPr="00CE3AA8">
        <w:rPr>
          <w:rFonts w:ascii="Arial" w:hAnsi="Arial" w:cs="Arial"/>
          <w:sz w:val="20"/>
        </w:rPr>
        <w:t xml:space="preserve">zamówień publicznych (t. j. </w:t>
      </w:r>
      <w:r w:rsidR="00A13D07" w:rsidRPr="00CE3AA8">
        <w:rPr>
          <w:rFonts w:ascii="Arial" w:hAnsi="Arial" w:cs="Arial"/>
          <w:sz w:val="20"/>
        </w:rPr>
        <w:t>Dz. U. z 2024r. poz. 1320</w:t>
      </w:r>
      <w:r w:rsidR="000F0110" w:rsidRPr="00CE3AA8">
        <w:rPr>
          <w:rFonts w:ascii="Arial" w:hAnsi="Arial" w:cs="Arial"/>
          <w:sz w:val="20"/>
        </w:rPr>
        <w:t>)</w:t>
      </w:r>
      <w:r w:rsidR="003D28E7" w:rsidRPr="00CE3AA8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CE3AA8">
        <w:rPr>
          <w:rFonts w:ascii="Arial" w:hAnsi="Arial" w:cs="Arial"/>
          <w:sz w:val="20"/>
        </w:rPr>
        <w:t xml:space="preserve">t.j. Dz. U. z </w:t>
      </w:r>
      <w:r w:rsidR="00571F91" w:rsidRPr="00CE3AA8">
        <w:rPr>
          <w:rFonts w:ascii="Arial" w:hAnsi="Arial" w:cs="Arial"/>
          <w:sz w:val="20"/>
          <w:shd w:val="clear" w:color="auto" w:fill="FFFFFF"/>
        </w:rPr>
        <w:t>2022r. poz. 1233</w:t>
      </w:r>
      <w:r w:rsidRPr="00CE3AA8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03BED806" w:rsidR="001D4899" w:rsidRPr="00CE3AA8" w:rsidRDefault="001D4899" w:rsidP="000B2C8D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E3AA8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E3AA8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CE3AA8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DF3B0D" w:rsidRPr="00CE3AA8">
        <w:rPr>
          <w:rFonts w:ascii="Arial" w:hAnsi="Arial" w:cs="Arial"/>
          <w:b/>
          <w:sz w:val="20"/>
        </w:rPr>
        <w:t>*</w:t>
      </w:r>
      <w:r w:rsidR="00C83AF1" w:rsidRPr="00CE3AA8">
        <w:rPr>
          <w:rFonts w:ascii="Arial" w:hAnsi="Arial" w:cs="Arial"/>
          <w:b/>
          <w:sz w:val="20"/>
        </w:rPr>
        <w:t>*</w:t>
      </w:r>
      <w:r w:rsidR="00DF3B0D" w:rsidRPr="00CE3AA8">
        <w:rPr>
          <w:rFonts w:ascii="Arial" w:hAnsi="Arial" w:cs="Arial"/>
          <w:b/>
          <w:sz w:val="20"/>
        </w:rPr>
        <w:t>*</w:t>
      </w:r>
      <w:r w:rsidR="006A6829" w:rsidRPr="00CE3AA8">
        <w:rPr>
          <w:rFonts w:ascii="Arial" w:hAnsi="Arial" w:cs="Arial"/>
          <w:b/>
          <w:sz w:val="20"/>
        </w:rPr>
        <w:t>)</w:t>
      </w:r>
    </w:p>
    <w:p w14:paraId="58651332" w14:textId="1A49FBCB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E3AA8">
        <w:rPr>
          <w:rFonts w:ascii="Arial" w:hAnsi="Arial" w:cs="Arial"/>
          <w:sz w:val="18"/>
          <w:szCs w:val="18"/>
        </w:rPr>
        <w:t>*</w:t>
      </w:r>
      <w:r w:rsidR="00C83AF1" w:rsidRPr="00CE3AA8">
        <w:rPr>
          <w:rFonts w:ascii="Arial" w:hAnsi="Arial" w:cs="Arial"/>
          <w:b/>
          <w:sz w:val="18"/>
          <w:szCs w:val="18"/>
        </w:rPr>
        <w:t>*</w:t>
      </w:r>
      <w:r w:rsidR="00DF3B0D" w:rsidRPr="00CE3AA8">
        <w:rPr>
          <w:rFonts w:ascii="Arial" w:hAnsi="Arial" w:cs="Arial"/>
          <w:sz w:val="18"/>
          <w:szCs w:val="18"/>
        </w:rPr>
        <w:t>**</w:t>
      </w:r>
      <w:r w:rsidR="006A6829" w:rsidRPr="00CE3AA8">
        <w:rPr>
          <w:rFonts w:ascii="Arial" w:hAnsi="Arial" w:cs="Arial"/>
          <w:sz w:val="18"/>
          <w:szCs w:val="18"/>
        </w:rPr>
        <w:t>)</w:t>
      </w:r>
      <w:r w:rsidR="00DF3B0D" w:rsidRPr="00CE3AA8">
        <w:rPr>
          <w:rFonts w:ascii="Arial" w:hAnsi="Arial" w:cs="Arial"/>
          <w:sz w:val="18"/>
          <w:szCs w:val="18"/>
        </w:rPr>
        <w:t xml:space="preserve"> </w:t>
      </w:r>
      <w:r w:rsidRPr="00CE3AA8">
        <w:rPr>
          <w:rFonts w:ascii="Arial" w:hAnsi="Arial" w:cs="Arial"/>
          <w:sz w:val="18"/>
          <w:szCs w:val="18"/>
        </w:rPr>
        <w:t xml:space="preserve">W przypadku, gdy Wykonawca </w:t>
      </w:r>
      <w:r w:rsidRPr="00CE3AA8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E3AA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</w:t>
      </w:r>
      <w:r w:rsidRPr="00C82274">
        <w:rPr>
          <w:rFonts w:ascii="Arial" w:hAnsi="Arial" w:cs="Arial"/>
          <w:sz w:val="18"/>
          <w:szCs w:val="18"/>
        </w:rPr>
        <w:t xml:space="preserve"> art. 14 ust. 5 RODO treści oświadczenia Wykonawca nie składa (usunięcie treści oświadczenia np. przez jego wykreślenie).</w:t>
      </w:r>
    </w:p>
    <w:p w14:paraId="4BFC3F8C" w14:textId="70BB855E" w:rsidR="006E5F9F" w:rsidRPr="00C82274" w:rsidRDefault="00607ED5" w:rsidP="00607ED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magenta"/>
        </w:rPr>
        <w:t xml:space="preserve"> </w:t>
      </w:r>
    </w:p>
    <w:p w14:paraId="22C11291" w14:textId="77777777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5D801BC0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16B574E3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4A51DDAA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41B19B40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559DAD95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1D1903F9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63BA2EF0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78A791F7" w14:textId="77777777" w:rsidR="0088337B" w:rsidRDefault="0088337B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  <w:bookmarkStart w:id="4" w:name="_GoBack"/>
      <w:bookmarkEnd w:id="4"/>
    </w:p>
    <w:sectPr w:rsidR="003C0AAC" w:rsidSect="00765C82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5D8E" w14:textId="77777777" w:rsidR="00721A3D" w:rsidRDefault="00721A3D">
      <w:r>
        <w:separator/>
      </w:r>
    </w:p>
  </w:endnote>
  <w:endnote w:type="continuationSeparator" w:id="0">
    <w:p w14:paraId="0D730705" w14:textId="77777777" w:rsidR="00721A3D" w:rsidRDefault="007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9F04" w14:textId="77777777" w:rsidR="007769BE" w:rsidRPr="002E3D20" w:rsidRDefault="007769B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 w:rsidR="00142DF7">
      <w:rPr>
        <w:rFonts w:ascii="Arial" w:hAnsi="Arial" w:cs="Arial"/>
        <w:noProof/>
        <w:sz w:val="20"/>
        <w:szCs w:val="16"/>
      </w:rPr>
      <w:t>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769BE" w:rsidRDefault="00776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5848" w14:textId="77777777" w:rsidR="00721A3D" w:rsidRDefault="00721A3D">
      <w:r>
        <w:separator/>
      </w:r>
    </w:p>
  </w:footnote>
  <w:footnote w:type="continuationSeparator" w:id="0">
    <w:p w14:paraId="5FB4989A" w14:textId="77777777" w:rsidR="00721A3D" w:rsidRDefault="00721A3D">
      <w:r>
        <w:continuationSeparator/>
      </w:r>
    </w:p>
  </w:footnote>
  <w:footnote w:id="1">
    <w:p w14:paraId="250F34A2" w14:textId="77777777" w:rsidR="007769BE" w:rsidRPr="00C05CAC" w:rsidRDefault="007769BE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A3CA" w14:textId="31959930" w:rsidR="007769BE" w:rsidRDefault="007769B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5951BACA" w:rsidR="007769BE" w:rsidRPr="00B3596B" w:rsidRDefault="007769BE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543.544.</w:t>
    </w:r>
    <w:r w:rsidRPr="00B3596B">
      <w:rPr>
        <w:rFonts w:ascii="Arial" w:hAnsi="Arial" w:cs="Arial"/>
        <w:b/>
        <w:bCs/>
        <w:sz w:val="20"/>
      </w:rPr>
      <w:t>2024.</w:t>
    </w:r>
    <w:r>
      <w:rPr>
        <w:rFonts w:ascii="Arial" w:hAnsi="Arial" w:cs="Arial"/>
        <w:b/>
        <w:bCs/>
        <w:sz w:val="20"/>
      </w:rPr>
      <w:t>AR</w:t>
    </w:r>
  </w:p>
  <w:p w14:paraId="193C7000" w14:textId="26EC939F" w:rsidR="007769BE" w:rsidRPr="003B3E80" w:rsidRDefault="007769BE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10AE0C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2105D2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B3542842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93C6E25"/>
    <w:multiLevelType w:val="hybridMultilevel"/>
    <w:tmpl w:val="4E709D5C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5F87B96"/>
    <w:multiLevelType w:val="hybridMultilevel"/>
    <w:tmpl w:val="44FC08CC"/>
    <w:lvl w:ilvl="0" w:tplc="F25EA480">
      <w:start w:val="1"/>
      <w:numFmt w:val="lowerLetter"/>
      <w:lvlText w:val="%1)"/>
      <w:lvlJc w:val="left"/>
      <w:pPr>
        <w:ind w:left="1434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E3B32"/>
    <w:multiLevelType w:val="hybridMultilevel"/>
    <w:tmpl w:val="C95A0E92"/>
    <w:lvl w:ilvl="0" w:tplc="4E823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04032FE"/>
    <w:multiLevelType w:val="multilevel"/>
    <w:tmpl w:val="D210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2" w15:restartNumberingAfterBreak="0">
    <w:nsid w:val="4E9F7B7D"/>
    <w:multiLevelType w:val="hybridMultilevel"/>
    <w:tmpl w:val="67F80C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815AD4"/>
    <w:multiLevelType w:val="multilevel"/>
    <w:tmpl w:val="810AE0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16D0DFB"/>
    <w:multiLevelType w:val="hybridMultilevel"/>
    <w:tmpl w:val="1F5682F8"/>
    <w:lvl w:ilvl="0" w:tplc="D228E3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23A4C02"/>
    <w:multiLevelType w:val="hybridMultilevel"/>
    <w:tmpl w:val="84A2B70E"/>
    <w:lvl w:ilvl="0" w:tplc="0AEC5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59B0045A"/>
    <w:multiLevelType w:val="hybridMultilevel"/>
    <w:tmpl w:val="B3741DA8"/>
    <w:lvl w:ilvl="0" w:tplc="FD1003A0">
      <w:start w:val="1"/>
      <w:numFmt w:val="lowerLetter"/>
      <w:lvlText w:val="%1)"/>
      <w:lvlJc w:val="left"/>
      <w:pPr>
        <w:ind w:left="1429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BD30607"/>
    <w:multiLevelType w:val="singleLevel"/>
    <w:tmpl w:val="3006A0B8"/>
    <w:name w:val="WW8Num29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720"/>
      </w:pPr>
      <w:rPr>
        <w:rFonts w:ascii="Arial" w:hAnsi="Arial" w:cs="Arial" w:hint="default"/>
        <w:b/>
        <w:sz w:val="20"/>
        <w:szCs w:val="20"/>
      </w:rPr>
    </w:lvl>
  </w:abstractNum>
  <w:abstractNum w:abstractNumId="76" w15:restartNumberingAfterBreak="0">
    <w:nsid w:val="5D1B1A1D"/>
    <w:multiLevelType w:val="hybridMultilevel"/>
    <w:tmpl w:val="38384902"/>
    <w:lvl w:ilvl="0" w:tplc="4F3C0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FF69F5"/>
    <w:multiLevelType w:val="multilevel"/>
    <w:tmpl w:val="805822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1950BE"/>
    <w:multiLevelType w:val="multilevel"/>
    <w:tmpl w:val="B3542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9DE351E"/>
    <w:multiLevelType w:val="hybridMultilevel"/>
    <w:tmpl w:val="6EC4B74A"/>
    <w:lvl w:ilvl="0" w:tplc="2726259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9C5A2A"/>
    <w:multiLevelType w:val="hybridMultilevel"/>
    <w:tmpl w:val="DA324BA8"/>
    <w:lvl w:ilvl="0" w:tplc="C8F60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B35E3C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C65407"/>
    <w:multiLevelType w:val="hybridMultilevel"/>
    <w:tmpl w:val="D3EEF00C"/>
    <w:lvl w:ilvl="0" w:tplc="DCCE4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2"/>
  </w:num>
  <w:num w:numId="2">
    <w:abstractNumId w:val="41"/>
  </w:num>
  <w:num w:numId="3">
    <w:abstractNumId w:val="93"/>
  </w:num>
  <w:num w:numId="4">
    <w:abstractNumId w:val="89"/>
  </w:num>
  <w:num w:numId="5">
    <w:abstractNumId w:val="65"/>
  </w:num>
  <w:num w:numId="6">
    <w:abstractNumId w:val="46"/>
  </w:num>
  <w:num w:numId="7">
    <w:abstractNumId w:val="13"/>
  </w:num>
  <w:num w:numId="8">
    <w:abstractNumId w:val="18"/>
  </w:num>
  <w:num w:numId="9">
    <w:abstractNumId w:val="98"/>
  </w:num>
  <w:num w:numId="10">
    <w:abstractNumId w:val="27"/>
  </w:num>
  <w:num w:numId="11">
    <w:abstractNumId w:val="77"/>
  </w:num>
  <w:num w:numId="12">
    <w:abstractNumId w:val="100"/>
  </w:num>
  <w:num w:numId="13">
    <w:abstractNumId w:val="34"/>
  </w:num>
  <w:num w:numId="14">
    <w:abstractNumId w:val="80"/>
  </w:num>
  <w:num w:numId="15">
    <w:abstractNumId w:val="74"/>
  </w:num>
  <w:num w:numId="16">
    <w:abstractNumId w:val="23"/>
  </w:num>
  <w:num w:numId="17">
    <w:abstractNumId w:val="32"/>
  </w:num>
  <w:num w:numId="18">
    <w:abstractNumId w:val="19"/>
  </w:num>
  <w:num w:numId="19">
    <w:abstractNumId w:val="36"/>
  </w:num>
  <w:num w:numId="20">
    <w:abstractNumId w:val="6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61"/>
  </w:num>
  <w:num w:numId="24">
    <w:abstractNumId w:val="22"/>
  </w:num>
  <w:num w:numId="25">
    <w:abstractNumId w:val="21"/>
  </w:num>
  <w:num w:numId="26">
    <w:abstractNumId w:val="29"/>
  </w:num>
  <w:num w:numId="27">
    <w:abstractNumId w:val="54"/>
  </w:num>
  <w:num w:numId="28">
    <w:abstractNumId w:val="12"/>
  </w:num>
  <w:num w:numId="29">
    <w:abstractNumId w:val="40"/>
  </w:num>
  <w:num w:numId="30">
    <w:abstractNumId w:val="24"/>
  </w:num>
  <w:num w:numId="31">
    <w:abstractNumId w:val="99"/>
  </w:num>
  <w:num w:numId="32">
    <w:abstractNumId w:val="25"/>
  </w:num>
  <w:num w:numId="33">
    <w:abstractNumId w:val="35"/>
  </w:num>
  <w:num w:numId="34">
    <w:abstractNumId w:val="52"/>
  </w:num>
  <w:num w:numId="35">
    <w:abstractNumId w:val="70"/>
  </w:num>
  <w:num w:numId="36">
    <w:abstractNumId w:val="72"/>
  </w:num>
  <w:num w:numId="37">
    <w:abstractNumId w:val="91"/>
  </w:num>
  <w:num w:numId="38">
    <w:abstractNumId w:val="96"/>
  </w:num>
  <w:num w:numId="39">
    <w:abstractNumId w:val="30"/>
  </w:num>
  <w:num w:numId="40">
    <w:abstractNumId w:val="56"/>
  </w:num>
  <w:num w:numId="41">
    <w:abstractNumId w:val="55"/>
  </w:num>
  <w:num w:numId="42">
    <w:abstractNumId w:val="51"/>
  </w:num>
  <w:num w:numId="43">
    <w:abstractNumId w:val="33"/>
  </w:num>
  <w:num w:numId="44">
    <w:abstractNumId w:val="95"/>
  </w:num>
  <w:num w:numId="45">
    <w:abstractNumId w:val="31"/>
  </w:num>
  <w:num w:numId="46">
    <w:abstractNumId w:val="38"/>
  </w:num>
  <w:num w:numId="47">
    <w:abstractNumId w:val="60"/>
  </w:num>
  <w:num w:numId="48">
    <w:abstractNumId w:val="57"/>
  </w:num>
  <w:num w:numId="49">
    <w:abstractNumId w:val="58"/>
  </w:num>
  <w:num w:numId="50">
    <w:abstractNumId w:val="15"/>
  </w:num>
  <w:num w:numId="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84"/>
  </w:num>
  <w:num w:numId="54">
    <w:abstractNumId w:val="17"/>
  </w:num>
  <w:num w:numId="55">
    <w:abstractNumId w:val="49"/>
  </w:num>
  <w:num w:numId="56">
    <w:abstractNumId w:val="97"/>
  </w:num>
  <w:num w:numId="57">
    <w:abstractNumId w:val="14"/>
  </w:num>
  <w:num w:numId="58">
    <w:abstractNumId w:val="79"/>
  </w:num>
  <w:num w:numId="59">
    <w:abstractNumId w:val="47"/>
  </w:num>
  <w:num w:numId="60">
    <w:abstractNumId w:val="68"/>
  </w:num>
  <w:num w:numId="61">
    <w:abstractNumId w:val="5"/>
  </w:num>
  <w:num w:numId="62">
    <w:abstractNumId w:val="28"/>
  </w:num>
  <w:num w:numId="63">
    <w:abstractNumId w:val="87"/>
  </w:num>
  <w:num w:numId="64">
    <w:abstractNumId w:val="50"/>
  </w:num>
  <w:num w:numId="65">
    <w:abstractNumId w:val="44"/>
  </w:num>
  <w:num w:numId="66">
    <w:abstractNumId w:val="94"/>
  </w:num>
  <w:num w:numId="67">
    <w:abstractNumId w:val="48"/>
  </w:num>
  <w:num w:numId="68">
    <w:abstractNumId w:val="53"/>
  </w:num>
  <w:num w:numId="69">
    <w:abstractNumId w:val="43"/>
  </w:num>
  <w:num w:numId="70">
    <w:abstractNumId w:val="59"/>
  </w:num>
  <w:num w:numId="71">
    <w:abstractNumId w:val="101"/>
  </w:num>
  <w:num w:numId="72">
    <w:abstractNumId w:val="78"/>
  </w:num>
  <w:num w:numId="73">
    <w:abstractNumId w:val="37"/>
  </w:num>
  <w:num w:numId="74">
    <w:abstractNumId w:val="2"/>
  </w:num>
  <w:num w:numId="75">
    <w:abstractNumId w:val="4"/>
  </w:num>
  <w:num w:numId="76">
    <w:abstractNumId w:val="6"/>
  </w:num>
  <w:num w:numId="77">
    <w:abstractNumId w:val="7"/>
  </w:num>
  <w:num w:numId="78">
    <w:abstractNumId w:val="8"/>
  </w:num>
  <w:num w:numId="79">
    <w:abstractNumId w:val="62"/>
  </w:num>
  <w:num w:numId="80">
    <w:abstractNumId w:val="102"/>
  </w:num>
  <w:num w:numId="81">
    <w:abstractNumId w:val="81"/>
  </w:num>
  <w:num w:numId="82">
    <w:abstractNumId w:val="75"/>
  </w:num>
  <w:num w:numId="83">
    <w:abstractNumId w:val="42"/>
  </w:num>
  <w:num w:numId="84">
    <w:abstractNumId w:val="88"/>
  </w:num>
  <w:num w:numId="85">
    <w:abstractNumId w:val="64"/>
  </w:num>
  <w:num w:numId="86">
    <w:abstractNumId w:val="90"/>
  </w:num>
  <w:num w:numId="87">
    <w:abstractNumId w:val="103"/>
  </w:num>
  <w:num w:numId="88">
    <w:abstractNumId w:val="16"/>
  </w:num>
  <w:num w:numId="89">
    <w:abstractNumId w:val="67"/>
  </w:num>
  <w:num w:numId="90">
    <w:abstractNumId w:val="26"/>
  </w:num>
  <w:num w:numId="91">
    <w:abstractNumId w:val="76"/>
  </w:num>
  <w:num w:numId="92">
    <w:abstractNumId w:val="20"/>
  </w:num>
  <w:num w:numId="93">
    <w:abstractNumId w:val="71"/>
  </w:num>
  <w:num w:numId="94">
    <w:abstractNumId w:val="6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A5A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3F0C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1811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2F8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2C8D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4D4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DF7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2B7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B93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3A47"/>
    <w:rsid w:val="002F3C58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79E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C99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37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A36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1EEE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809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1E8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69FE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575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103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A5F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B2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85"/>
    <w:rsid w:val="004B4EE4"/>
    <w:rsid w:val="004B4EF3"/>
    <w:rsid w:val="004B5248"/>
    <w:rsid w:val="004B5433"/>
    <w:rsid w:val="004B5588"/>
    <w:rsid w:val="004B5656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FA2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1B51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6AAD"/>
    <w:rsid w:val="005A7027"/>
    <w:rsid w:val="005A70FD"/>
    <w:rsid w:val="005B0059"/>
    <w:rsid w:val="005B0076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531D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07ED5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149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024"/>
    <w:rsid w:val="00635739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D8D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4F93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2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096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1A3D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6955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4FAD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69BE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A74A7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3E4"/>
    <w:rsid w:val="007F75F3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B5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D2A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37B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21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73B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4E87"/>
    <w:rsid w:val="009D5386"/>
    <w:rsid w:val="009D58E6"/>
    <w:rsid w:val="009D5986"/>
    <w:rsid w:val="009D5B25"/>
    <w:rsid w:val="009D68D7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7F1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4F0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3D07"/>
    <w:rsid w:val="00A14235"/>
    <w:rsid w:val="00A14491"/>
    <w:rsid w:val="00A144C1"/>
    <w:rsid w:val="00A14555"/>
    <w:rsid w:val="00A1485E"/>
    <w:rsid w:val="00A14ADC"/>
    <w:rsid w:val="00A14E54"/>
    <w:rsid w:val="00A15563"/>
    <w:rsid w:val="00A157A8"/>
    <w:rsid w:val="00A16501"/>
    <w:rsid w:val="00A1663D"/>
    <w:rsid w:val="00A16844"/>
    <w:rsid w:val="00A172A5"/>
    <w:rsid w:val="00A175F0"/>
    <w:rsid w:val="00A17663"/>
    <w:rsid w:val="00A17991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807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414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8A9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738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9A9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7B3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0C47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7C7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6CDE"/>
    <w:rsid w:val="00B66E0E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8A7"/>
    <w:rsid w:val="00B77DE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93D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D7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038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A78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5D48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61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8AA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59A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AA8"/>
    <w:rsid w:val="00CE3ED8"/>
    <w:rsid w:val="00CE47FE"/>
    <w:rsid w:val="00CE4AAE"/>
    <w:rsid w:val="00CE4B26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36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2603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4C40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1D6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8E"/>
    <w:rsid w:val="00F118AA"/>
    <w:rsid w:val="00F11C0D"/>
    <w:rsid w:val="00F11C4A"/>
    <w:rsid w:val="00F12481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0F7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155A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BB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0DC8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0BBD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E30"/>
    <w:rsid w:val="00FC2F95"/>
    <w:rsid w:val="00FC36A3"/>
    <w:rsid w:val="00FC3923"/>
    <w:rsid w:val="00FC3B6B"/>
    <w:rsid w:val="00FC3B86"/>
    <w:rsid w:val="00FC3EC6"/>
    <w:rsid w:val="00FC4303"/>
    <w:rsid w:val="00FC558B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12A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C929-5448-4A9E-8E6F-884D2A6A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7391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ALEKSANDRA RYBIŃSKA</cp:lastModifiedBy>
  <cp:revision>2</cp:revision>
  <cp:lastPrinted>2022-06-24T09:48:00Z</cp:lastPrinted>
  <dcterms:created xsi:type="dcterms:W3CDTF">2024-10-30T11:20:00Z</dcterms:created>
  <dcterms:modified xsi:type="dcterms:W3CDTF">2024-10-30T11:20:00Z</dcterms:modified>
</cp:coreProperties>
</file>