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6F10E122" w:rsidR="0006792C" w:rsidRPr="008D4F73" w:rsidRDefault="0006792C" w:rsidP="00F119C4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17141A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141A">
        <w:rPr>
          <w:rFonts w:asciiTheme="minorHAnsi" w:hAnsiTheme="minorHAnsi" w:cstheme="minorHAnsi"/>
          <w:b/>
          <w:bCs/>
          <w:sz w:val="22"/>
          <w:szCs w:val="22"/>
        </w:rPr>
        <w:t>SPECYFIKACJA WARUNKÓW ZAMÓWIENIA</w:t>
      </w:r>
    </w:p>
    <w:p w14:paraId="373DA9EE" w14:textId="4EE46A84" w:rsidR="00CB20D2" w:rsidRPr="0017141A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72DAF" w14:textId="2ADFBAB2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3B03E13" w14:textId="3A9A10BA" w:rsidR="00EC0664" w:rsidRPr="0017141A" w:rsidRDefault="00247CF1" w:rsidP="009653A8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141A">
        <w:rPr>
          <w:rFonts w:asciiTheme="minorHAnsi" w:hAnsiTheme="minorHAnsi" w:cstheme="minorHAnsi"/>
          <w:sz w:val="22"/>
          <w:szCs w:val="22"/>
        </w:rPr>
        <w:t xml:space="preserve">na </w:t>
      </w:r>
      <w:r w:rsidR="008C43B2">
        <w:rPr>
          <w:rFonts w:asciiTheme="minorHAnsi" w:hAnsiTheme="minorHAnsi" w:cstheme="minorHAnsi"/>
          <w:sz w:val="22"/>
          <w:szCs w:val="22"/>
        </w:rPr>
        <w:t>zawarcie u</w:t>
      </w:r>
      <w:r w:rsidR="00B174A4" w:rsidRPr="0017141A">
        <w:rPr>
          <w:rFonts w:asciiTheme="minorHAnsi" w:hAnsiTheme="minorHAnsi" w:cstheme="minorHAnsi"/>
          <w:sz w:val="22"/>
          <w:szCs w:val="22"/>
        </w:rPr>
        <w:t xml:space="preserve">mowy ramowej </w:t>
      </w:r>
      <w:r w:rsidR="009653A8">
        <w:rPr>
          <w:rFonts w:asciiTheme="minorHAnsi" w:hAnsiTheme="minorHAnsi" w:cstheme="minorHAnsi"/>
          <w:sz w:val="22"/>
          <w:szCs w:val="22"/>
        </w:rPr>
        <w:t>na</w:t>
      </w:r>
      <w:r w:rsidR="009653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53A8">
        <w:rPr>
          <w:rFonts w:asciiTheme="minorHAnsi" w:hAnsiTheme="minorHAnsi" w:cstheme="minorHAnsi"/>
          <w:b/>
          <w:sz w:val="22"/>
          <w:szCs w:val="22"/>
        </w:rPr>
        <w:t>Dostawę</w:t>
      </w:r>
      <w:r w:rsidR="00FA490F" w:rsidRPr="001714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60C">
        <w:rPr>
          <w:rFonts w:asciiTheme="minorHAnsi" w:hAnsiTheme="minorHAnsi" w:cstheme="minorHAnsi"/>
          <w:b/>
          <w:sz w:val="22"/>
          <w:szCs w:val="22"/>
        </w:rPr>
        <w:t>artykułów</w:t>
      </w:r>
      <w:r w:rsidR="009820AB">
        <w:rPr>
          <w:rFonts w:asciiTheme="minorHAnsi" w:hAnsiTheme="minorHAnsi" w:cstheme="minorHAnsi"/>
          <w:b/>
          <w:sz w:val="22"/>
          <w:szCs w:val="22"/>
        </w:rPr>
        <w:t xml:space="preserve"> biurowych</w:t>
      </w:r>
      <w:r w:rsidR="00E4360C">
        <w:rPr>
          <w:rFonts w:asciiTheme="minorHAnsi" w:hAnsiTheme="minorHAnsi" w:cstheme="minorHAnsi"/>
          <w:b/>
          <w:sz w:val="22"/>
          <w:szCs w:val="22"/>
        </w:rPr>
        <w:t xml:space="preserve"> do siedziby</w:t>
      </w:r>
      <w:r w:rsidR="00196DEF">
        <w:rPr>
          <w:rFonts w:asciiTheme="minorHAnsi" w:hAnsiTheme="minorHAnsi" w:cstheme="minorHAnsi"/>
          <w:b/>
          <w:sz w:val="22"/>
          <w:szCs w:val="22"/>
        </w:rPr>
        <w:t xml:space="preserve"> NCBJ</w:t>
      </w:r>
    </w:p>
    <w:p w14:paraId="17319399" w14:textId="77777777" w:rsidR="008D4F73" w:rsidRPr="0017141A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9F31CB" w14:textId="77777777" w:rsidR="0006792C" w:rsidRPr="0017141A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E167DD" w14:textId="450A232E" w:rsidR="00A303AA" w:rsidRPr="0017141A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53128261" w14:textId="77777777" w:rsidR="0006792C" w:rsidRPr="0017141A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1E8981" w14:textId="4699C912" w:rsidR="0006792C" w:rsidRPr="0017141A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141A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F94A09" w:rsidRPr="0017141A">
        <w:rPr>
          <w:rFonts w:asciiTheme="minorHAnsi" w:hAnsiTheme="minorHAnsi" w:cstheme="minorHAnsi"/>
          <w:b/>
          <w:sz w:val="22"/>
          <w:szCs w:val="22"/>
        </w:rPr>
        <w:t>E</w:t>
      </w:r>
      <w:r w:rsidR="00141CE1" w:rsidRPr="0017141A">
        <w:rPr>
          <w:rFonts w:asciiTheme="minorHAnsi" w:hAnsiTheme="minorHAnsi" w:cstheme="minorHAnsi"/>
          <w:b/>
          <w:sz w:val="22"/>
          <w:szCs w:val="22"/>
        </w:rPr>
        <w:t>ZP.</w:t>
      </w:r>
      <w:r w:rsidR="00141CE1" w:rsidRPr="00B56033">
        <w:rPr>
          <w:rFonts w:asciiTheme="minorHAnsi" w:hAnsiTheme="minorHAnsi" w:cstheme="minorHAnsi"/>
          <w:b/>
          <w:sz w:val="22"/>
          <w:szCs w:val="22"/>
        </w:rPr>
        <w:t>270</w:t>
      </w:r>
      <w:r w:rsidR="00B56033" w:rsidRPr="00B56033">
        <w:rPr>
          <w:rFonts w:asciiTheme="minorHAnsi" w:hAnsiTheme="minorHAnsi" w:cstheme="minorHAnsi"/>
          <w:b/>
          <w:sz w:val="22"/>
          <w:szCs w:val="22"/>
        </w:rPr>
        <w:t>.89.</w:t>
      </w:r>
      <w:r w:rsidR="00141CE1" w:rsidRPr="0017141A">
        <w:rPr>
          <w:rFonts w:asciiTheme="minorHAnsi" w:hAnsiTheme="minorHAnsi" w:cstheme="minorHAnsi"/>
          <w:b/>
          <w:sz w:val="22"/>
          <w:szCs w:val="22"/>
        </w:rPr>
        <w:t>2022</w:t>
      </w:r>
    </w:p>
    <w:p w14:paraId="62486C05" w14:textId="77777777" w:rsidR="0006792C" w:rsidRPr="0017141A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01652C" w14:textId="77777777" w:rsidR="0006792C" w:rsidRPr="0017141A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9056E" w14:textId="77777777" w:rsidR="0006792C" w:rsidRPr="0017141A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4E81D55" w14:textId="78B93E25" w:rsidR="0006792C" w:rsidRPr="0017141A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141A">
        <w:rPr>
          <w:rFonts w:asciiTheme="minorHAnsi" w:hAnsiTheme="minorHAnsi" w:cstheme="minorHAnsi"/>
          <w:b/>
          <w:bCs/>
          <w:sz w:val="22"/>
          <w:szCs w:val="22"/>
          <w:u w:val="single"/>
        </w:rPr>
        <w:t>Zatw</w:t>
      </w:r>
      <w:r w:rsidR="00415235" w:rsidRPr="0017141A">
        <w:rPr>
          <w:rFonts w:asciiTheme="minorHAnsi" w:hAnsiTheme="minorHAnsi" w:cstheme="minorHAnsi"/>
          <w:b/>
          <w:bCs/>
          <w:sz w:val="22"/>
          <w:szCs w:val="22"/>
          <w:u w:val="single"/>
        </w:rPr>
        <w:t>ier</w:t>
      </w:r>
      <w:r w:rsidRPr="0017141A">
        <w:rPr>
          <w:rFonts w:asciiTheme="minorHAnsi" w:hAnsiTheme="minorHAnsi" w:cstheme="minorHAnsi"/>
          <w:b/>
          <w:bCs/>
          <w:sz w:val="22"/>
          <w:szCs w:val="22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2BCABDA" w:rsidR="0006792C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7B19BF9B" w14:textId="305472FF" w:rsidR="009653A8" w:rsidRDefault="009653A8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32CC6007" w14:textId="01252974" w:rsidR="009653A8" w:rsidRDefault="009653A8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9B3F021" w14:textId="6AA75C7A" w:rsidR="009653A8" w:rsidRDefault="009653A8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31939714" w14:textId="77777777" w:rsidR="009653A8" w:rsidRDefault="009653A8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5664F9" w14:textId="609CDAC0" w:rsidR="00CB20D2" w:rsidRPr="00E4360C" w:rsidRDefault="000E1DA1" w:rsidP="00E4360C">
      <w:pPr>
        <w:spacing w:before="120" w:after="120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Otwock, 30.</w:t>
      </w:r>
      <w:r w:rsidR="00E4360C" w:rsidRPr="00E4360C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12.2022r.</w:t>
      </w:r>
    </w:p>
    <w:p w14:paraId="5F3EBD01" w14:textId="77777777" w:rsidR="00B174A4" w:rsidRPr="008D4F73" w:rsidRDefault="00B174A4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446D9127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B174A4">
        <w:rPr>
          <w:rFonts w:asciiTheme="minorHAnsi" w:hAnsiTheme="minorHAnsi" w:cstheme="minorHAnsi"/>
          <w:sz w:val="20"/>
          <w:szCs w:val="20"/>
        </w:rPr>
        <w:t xml:space="preserve"> Wykonawcy</w:t>
      </w:r>
      <w:r w:rsidR="00D311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2B44B90" w14:textId="33B8331B" w:rsidR="00643F85" w:rsidRPr="00D3114C" w:rsidRDefault="0006792C" w:rsidP="00D3114C">
      <w:pPr>
        <w:spacing w:before="120" w:after="120"/>
        <w:ind w:left="3062" w:hanging="1622"/>
        <w:jc w:val="both"/>
        <w:rPr>
          <w:rStyle w:val="FontStyle2207"/>
          <w:rFonts w:asciiTheme="minorHAnsi" w:hAnsiTheme="minorHAnsi" w:cstheme="minorHAnsi"/>
          <w:color w:val="auto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87979E" w14:textId="5D2C1240" w:rsidR="00A54823" w:rsidRDefault="0006792C" w:rsidP="009653A8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53A8" w:rsidRPr="009653A8">
        <w:rPr>
          <w:rFonts w:asciiTheme="minorHAnsi" w:hAnsiTheme="minorHAnsi" w:cstheme="minorHAnsi"/>
          <w:b/>
          <w:bCs/>
          <w:sz w:val="20"/>
          <w:szCs w:val="20"/>
        </w:rPr>
        <w:t>(odrębny załącznik)</w:t>
      </w:r>
      <w:r w:rsidR="000E15CE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33FEB40B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DE483" w14:textId="29C443C6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68D9EB" w14:textId="570656B1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38B7C4" w14:textId="42CB72B6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1FC77AD" w14:textId="77777777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0078C58A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343EFDC6" w14:textId="3913941A" w:rsidR="00754F6D" w:rsidRDefault="00754F6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3F2572BA" w14:textId="1CA8CB46" w:rsidR="004950B1" w:rsidRDefault="004950B1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28AECD6" w14:textId="77777777" w:rsidR="00E4360C" w:rsidRPr="008D4F73" w:rsidRDefault="00E4360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16286A" w14:textId="77777777" w:rsidR="00DC7CF3" w:rsidRDefault="00DC7CF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AF3879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77777777" w:rsidR="00135163" w:rsidRPr="00BF1FB2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BF1FB2">
        <w:rPr>
          <w:rFonts w:asciiTheme="minorHAnsi" w:hAnsiTheme="minorHAnsi" w:cstheme="minorHAnsi"/>
          <w:sz w:val="20"/>
          <w:szCs w:val="20"/>
        </w:rPr>
        <w:t xml:space="preserve">tel. + 48 22 273 16 30;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7C02A9C0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0C82DBF2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6EDA4EE6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 w:rsidRPr="00196DEF">
        <w:rPr>
          <w:rFonts w:asciiTheme="minorHAnsi" w:hAnsiTheme="minorHAnsi" w:cstheme="minorHAnsi"/>
          <w:sz w:val="20"/>
          <w:szCs w:val="20"/>
        </w:rPr>
        <w:t>E</w:t>
      </w:r>
      <w:r w:rsidR="00B56033">
        <w:rPr>
          <w:rFonts w:asciiTheme="minorHAnsi" w:hAnsiTheme="minorHAnsi" w:cstheme="minorHAnsi"/>
          <w:sz w:val="20"/>
          <w:szCs w:val="20"/>
        </w:rPr>
        <w:t>ZP.270.89.</w:t>
      </w:r>
      <w:r w:rsidR="00523410" w:rsidRPr="00196DEF">
        <w:rPr>
          <w:rFonts w:asciiTheme="minorHAnsi" w:hAnsiTheme="minorHAnsi" w:cstheme="minorHAnsi"/>
          <w:sz w:val="20"/>
          <w:szCs w:val="20"/>
        </w:rPr>
        <w:t>2022</w:t>
      </w:r>
    </w:p>
    <w:p w14:paraId="61829076" w14:textId="32019FB6" w:rsidR="0006792C" w:rsidRPr="00DC7CF3" w:rsidRDefault="0006792C" w:rsidP="00DC7CF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DC7CF3" w:rsidRPr="00DC7CF3">
        <w:rPr>
          <w:rFonts w:asciiTheme="minorHAnsi" w:hAnsiTheme="minorHAnsi" w:cstheme="minorHAnsi"/>
          <w:sz w:val="20"/>
          <w:szCs w:val="20"/>
        </w:rPr>
        <w:t>.</w:t>
      </w:r>
    </w:p>
    <w:p w14:paraId="6D5A091D" w14:textId="0F35DA3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119EA2A0" w14:textId="1C4E2139" w:rsidR="006B2C63" w:rsidRPr="00B174A4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B174A4">
        <w:rPr>
          <w:rFonts w:asciiTheme="minorHAnsi" w:hAnsiTheme="minorHAnsi" w:cstheme="minorHAnsi"/>
          <w:sz w:val="20"/>
          <w:szCs w:val="20"/>
        </w:rPr>
        <w:t>Postępowanie o udzielenie zam</w:t>
      </w:r>
      <w:r w:rsidR="00B174A4" w:rsidRPr="00B174A4">
        <w:rPr>
          <w:rFonts w:asciiTheme="minorHAnsi" w:hAnsiTheme="minorHAnsi" w:cstheme="minorHAnsi"/>
          <w:sz w:val="20"/>
          <w:szCs w:val="20"/>
        </w:rPr>
        <w:t>ówienia prowadzone jest na podstawie art.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311 ust. 1 pk</w:t>
      </w:r>
      <w:r w:rsidR="00B174A4">
        <w:rPr>
          <w:rFonts w:asciiTheme="minorHAnsi" w:hAnsiTheme="minorHAnsi" w:cstheme="minorHAnsi"/>
          <w:sz w:val="20"/>
          <w:szCs w:val="20"/>
        </w:rPr>
        <w:t xml:space="preserve">t </w:t>
      </w:r>
      <w:r w:rsidR="00B174A4" w:rsidRPr="00B174A4">
        <w:rPr>
          <w:rFonts w:asciiTheme="minorHAnsi" w:hAnsiTheme="minorHAnsi" w:cstheme="minorHAnsi"/>
          <w:sz w:val="20"/>
          <w:szCs w:val="20"/>
        </w:rPr>
        <w:t>2)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w trybie</w:t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2D1CAF" w:rsidRPr="00B174A4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8D646E">
        <w:rPr>
          <w:rFonts w:asciiTheme="minorHAnsi" w:hAnsiTheme="minorHAnsi" w:cstheme="minorHAnsi"/>
          <w:sz w:val="20"/>
          <w:szCs w:val="20"/>
        </w:rPr>
        <w:t xml:space="preserve"> pkt 1</w:t>
      </w:r>
      <w:r w:rsidR="009507E2" w:rsidRPr="00B174A4">
        <w:rPr>
          <w:rFonts w:asciiTheme="minorHAnsi" w:hAnsiTheme="minorHAnsi" w:cstheme="minorHAnsi"/>
          <w:sz w:val="20"/>
          <w:szCs w:val="20"/>
        </w:rPr>
        <w:t>)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B174A4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B174A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B174A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B174A4">
        <w:rPr>
          <w:rFonts w:asciiTheme="minorHAnsi" w:hAnsiTheme="minorHAnsi" w:cstheme="minorHAnsi"/>
          <w:sz w:val="20"/>
          <w:szCs w:val="20"/>
        </w:rPr>
        <w:t>”.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57C73E" w14:textId="1D5C6C7C" w:rsidR="0066535C" w:rsidRDefault="007D3A1D" w:rsidP="0066535C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66535C">
        <w:rPr>
          <w:rFonts w:asciiTheme="minorHAnsi" w:hAnsiTheme="minorHAnsi" w:cstheme="minorHAnsi"/>
          <w:sz w:val="20"/>
          <w:szCs w:val="20"/>
        </w:rPr>
        <w:t>4</w:t>
      </w:r>
      <w:r w:rsidR="00220F8D" w:rsidRPr="0066535C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646E" w:rsidRPr="008D646E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583B1904" w14:textId="4F77D4C6" w:rsidR="0066535C" w:rsidRPr="0066535C" w:rsidRDefault="0066535C" w:rsidP="0066535C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4.3.</w:t>
      </w:r>
      <w:r>
        <w:rPr>
          <w:rFonts w:asciiTheme="minorHAnsi" w:hAnsiTheme="minorHAnsi" w:cstheme="minorHAnsi"/>
          <w:sz w:val="20"/>
          <w:szCs w:val="20"/>
        </w:rPr>
        <w:tab/>
      </w:r>
      <w:r w:rsidRPr="0066535C">
        <w:rPr>
          <w:rFonts w:asciiTheme="minorHAnsi" w:hAnsiTheme="minorHAnsi" w:cstheme="minorHAnsi"/>
          <w:sz w:val="20"/>
          <w:szCs w:val="20"/>
        </w:rPr>
        <w:t>Z</w:t>
      </w:r>
      <w:r w:rsidR="00DC4A10">
        <w:rPr>
          <w:rFonts w:asciiTheme="minorHAnsi" w:hAnsiTheme="minorHAnsi" w:cstheme="minorHAnsi"/>
          <w:sz w:val="20"/>
          <w:szCs w:val="20"/>
        </w:rPr>
        <w:t>a</w:t>
      </w:r>
      <w:r w:rsidRPr="0066535C">
        <w:rPr>
          <w:rFonts w:asciiTheme="minorHAnsi" w:hAnsiTheme="minorHAnsi" w:cstheme="minorHAnsi"/>
          <w:sz w:val="20"/>
          <w:szCs w:val="20"/>
        </w:rPr>
        <w:t>mawiający</w:t>
      </w:r>
      <w:r w:rsidR="00502C7D">
        <w:rPr>
          <w:rFonts w:asciiTheme="minorHAnsi" w:hAnsiTheme="minorHAnsi" w:cstheme="minorHAnsi"/>
          <w:sz w:val="20"/>
          <w:szCs w:val="20"/>
        </w:rPr>
        <w:t xml:space="preserve"> w wyniku przeprowadzonego postę</w:t>
      </w:r>
      <w:r w:rsidRPr="0066535C">
        <w:rPr>
          <w:rFonts w:asciiTheme="minorHAnsi" w:hAnsiTheme="minorHAnsi" w:cstheme="minorHAnsi"/>
          <w:sz w:val="20"/>
          <w:szCs w:val="20"/>
        </w:rPr>
        <w:t>powania zawrze umowę ramową co najmniej z jednym wykonawcą.</w:t>
      </w:r>
    </w:p>
    <w:p w14:paraId="614CA1A0" w14:textId="1EDF6A94" w:rsidR="0066535C" w:rsidRPr="00B35614" w:rsidRDefault="0066535C" w:rsidP="0066535C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66535C">
        <w:rPr>
          <w:rFonts w:asciiTheme="minorHAnsi" w:hAnsiTheme="minorHAnsi" w:cstheme="minorHAnsi"/>
          <w:sz w:val="20"/>
          <w:szCs w:val="20"/>
        </w:rPr>
        <w:t xml:space="preserve">4.4. </w:t>
      </w:r>
      <w:r w:rsidRPr="0066535C">
        <w:rPr>
          <w:rFonts w:asciiTheme="minorHAnsi" w:hAnsiTheme="minorHAnsi" w:cstheme="minorHAnsi"/>
          <w:sz w:val="20"/>
          <w:szCs w:val="20"/>
        </w:rPr>
        <w:tab/>
        <w:t>Z</w:t>
      </w:r>
      <w:r w:rsidR="00DC4A10">
        <w:rPr>
          <w:rFonts w:asciiTheme="minorHAnsi" w:hAnsiTheme="minorHAnsi" w:cstheme="minorHAnsi"/>
          <w:sz w:val="20"/>
          <w:szCs w:val="20"/>
        </w:rPr>
        <w:t>a</w:t>
      </w:r>
      <w:r w:rsidRPr="0066535C">
        <w:rPr>
          <w:rFonts w:asciiTheme="minorHAnsi" w:hAnsiTheme="minorHAnsi" w:cstheme="minorHAnsi"/>
          <w:sz w:val="20"/>
          <w:szCs w:val="20"/>
        </w:rPr>
        <w:t>mawiający</w:t>
      </w:r>
      <w:r w:rsidR="00502C7D">
        <w:rPr>
          <w:rFonts w:asciiTheme="minorHAnsi" w:hAnsiTheme="minorHAnsi" w:cstheme="minorHAnsi"/>
          <w:sz w:val="20"/>
          <w:szCs w:val="20"/>
        </w:rPr>
        <w:t xml:space="preserve"> w wyniku przeprowadzonego postę</w:t>
      </w:r>
      <w:r w:rsidRPr="0066535C">
        <w:rPr>
          <w:rFonts w:asciiTheme="minorHAnsi" w:hAnsiTheme="minorHAnsi" w:cstheme="minorHAnsi"/>
          <w:sz w:val="20"/>
          <w:szCs w:val="20"/>
        </w:rPr>
        <w:t>powania zawrze umowę ramową z maksymalnie 3 wykonawcami, którzy uzyskają najwyższą liczbę punktów w kryteriach oceny ofert.</w:t>
      </w:r>
    </w:p>
    <w:p w14:paraId="7169BC48" w14:textId="37DAFB78" w:rsidR="00220F8D" w:rsidRPr="00B35614" w:rsidRDefault="00220F8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FC003C6" w14:textId="066DD24A" w:rsidR="0006792C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E290F57" w14:textId="22AB27FD" w:rsidR="00B174A4" w:rsidRDefault="00CF6942" w:rsidP="00CF6942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5.1.</w:t>
      </w:r>
      <w:r>
        <w:rPr>
          <w:rFonts w:asciiTheme="minorHAnsi" w:hAnsiTheme="minorHAnsi" w:cstheme="minorHAnsi"/>
          <w:sz w:val="20"/>
          <w:szCs w:val="20"/>
        </w:rPr>
        <w:tab/>
      </w:r>
      <w:r w:rsidR="00E66392" w:rsidRPr="008D4F73">
        <w:rPr>
          <w:rFonts w:asciiTheme="minorHAnsi" w:hAnsiTheme="minorHAnsi" w:cstheme="minorHAnsi"/>
          <w:sz w:val="20"/>
          <w:szCs w:val="20"/>
        </w:rPr>
        <w:t xml:space="preserve">Zamówienie jest przewidziane do finansowania ze środków będących w dyspozycji </w:t>
      </w:r>
      <w:r w:rsidR="00E66392">
        <w:rPr>
          <w:rFonts w:asciiTheme="minorHAnsi" w:hAnsiTheme="minorHAnsi" w:cstheme="minorHAnsi"/>
          <w:sz w:val="20"/>
          <w:szCs w:val="20"/>
        </w:rPr>
        <w:t>Narodowego  Centrum Badań Jądrowych.</w:t>
      </w:r>
    </w:p>
    <w:p w14:paraId="4F07D355" w14:textId="7D5E9543" w:rsidR="0081083B" w:rsidRDefault="00CF6942" w:rsidP="00CF6942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5.2.</w:t>
      </w:r>
      <w:r>
        <w:rPr>
          <w:rFonts w:asciiTheme="minorHAnsi" w:hAnsiTheme="minorHAnsi" w:cstheme="minorHAnsi"/>
          <w:sz w:val="20"/>
          <w:szCs w:val="20"/>
        </w:rPr>
        <w:tab/>
      </w:r>
      <w:r w:rsidR="0081083B" w:rsidRPr="0081083B">
        <w:rPr>
          <w:rFonts w:asciiTheme="minorHAnsi" w:hAnsiTheme="minorHAnsi" w:cstheme="minorHAnsi"/>
          <w:sz w:val="20"/>
          <w:szCs w:val="20"/>
        </w:rPr>
        <w:t>Zamówienie może być częściowo finansowane ze środków pochodzących z Unii Europejskiej w ramach realizacji</w:t>
      </w:r>
      <w:r w:rsidR="00361043">
        <w:rPr>
          <w:rFonts w:asciiTheme="minorHAnsi" w:hAnsiTheme="minorHAnsi" w:cstheme="minorHAnsi"/>
          <w:sz w:val="20"/>
          <w:szCs w:val="20"/>
        </w:rPr>
        <w:t xml:space="preserve"> projektów, w zakresie których Z</w:t>
      </w:r>
      <w:r w:rsidR="0081083B" w:rsidRPr="0081083B">
        <w:rPr>
          <w:rFonts w:asciiTheme="minorHAnsi" w:hAnsiTheme="minorHAnsi" w:cstheme="minorHAnsi"/>
          <w:sz w:val="20"/>
          <w:szCs w:val="20"/>
        </w:rPr>
        <w:t xml:space="preserve">amawiający uzyskał dofinasowanie. W takim przypadku </w:t>
      </w:r>
      <w:r w:rsidR="00361043">
        <w:rPr>
          <w:rFonts w:asciiTheme="minorHAnsi" w:hAnsiTheme="minorHAnsi" w:cstheme="minorHAnsi"/>
          <w:sz w:val="20"/>
          <w:szCs w:val="20"/>
        </w:rPr>
        <w:lastRenderedPageBreak/>
        <w:t>Z</w:t>
      </w:r>
      <w:r w:rsidR="0081083B" w:rsidRPr="0081083B">
        <w:rPr>
          <w:rFonts w:asciiTheme="minorHAnsi" w:hAnsiTheme="minorHAnsi" w:cstheme="minorHAnsi"/>
          <w:sz w:val="20"/>
          <w:szCs w:val="20"/>
        </w:rPr>
        <w:t>amawiający oznaczy poszczególne zamówienia lub umowy wykonawcze znakami projektu w ramach którego zakupi przedmioty postępowania.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548C4C7B" w14:textId="4EAA80C2" w:rsidR="008B716C" w:rsidRDefault="0025263A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536DF2" w:rsidRPr="00536DF2">
        <w:rPr>
          <w:i w:val="0"/>
          <w:iCs w:val="0"/>
          <w:sz w:val="20"/>
          <w:szCs w:val="20"/>
          <w:lang w:eastAsia="zh-CN" w:bidi="hi-IN"/>
        </w:rPr>
        <w:t xml:space="preserve"> </w:t>
      </w:r>
      <w:r w:rsidR="00536DF2">
        <w:rPr>
          <w:i w:val="0"/>
          <w:iCs w:val="0"/>
          <w:sz w:val="20"/>
          <w:szCs w:val="20"/>
          <w:lang w:eastAsia="zh-CN" w:bidi="hi-IN"/>
        </w:rPr>
        <w:tab/>
      </w:r>
      <w:r w:rsidR="00536DF2" w:rsidRPr="00536DF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Umowy obejmuje dostawę </w:t>
      </w:r>
      <w:r w:rsidR="009820AB">
        <w:rPr>
          <w:rFonts w:asciiTheme="minorHAnsi" w:hAnsiTheme="minorHAnsi" w:cstheme="minorHAnsi"/>
          <w:i w:val="0"/>
          <w:iCs w:val="0"/>
          <w:sz w:val="20"/>
          <w:szCs w:val="20"/>
        </w:rPr>
        <w:t>artykułów biurowych, zwanych dalej Artykułami</w:t>
      </w:r>
      <w:r w:rsidR="004950B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536DF2" w:rsidRPr="00536DF2">
        <w:rPr>
          <w:rFonts w:asciiTheme="minorHAnsi" w:hAnsiTheme="minorHAnsi" w:cstheme="minorHAnsi"/>
          <w:i w:val="0"/>
          <w:iCs w:val="0"/>
          <w:sz w:val="20"/>
          <w:szCs w:val="20"/>
        </w:rPr>
        <w:t>z uwzględnieniem najkorzystniejszych cen.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</w:p>
    <w:p w14:paraId="41AC54ED" w14:textId="1E1967BE" w:rsidR="009169F3" w:rsidRDefault="009169F3" w:rsidP="003E406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F7141C" w:rsidRPr="004950B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Określenie szacunkowego zapotrzebowania Zamawiającego nie stanowi jego zobowiązania zakupu wszystkich </w:t>
      </w:r>
      <w:r w:rsidR="009820AB" w:rsidRPr="004950B1">
        <w:rPr>
          <w:rFonts w:asciiTheme="minorHAnsi" w:hAnsiTheme="minorHAnsi" w:cstheme="minorHAnsi"/>
          <w:i w:val="0"/>
          <w:iCs w:val="0"/>
          <w:sz w:val="20"/>
          <w:szCs w:val="20"/>
        </w:rPr>
        <w:t>artykułów biurowych</w:t>
      </w:r>
      <w:r w:rsidR="00F7141C" w:rsidRPr="004950B1">
        <w:rPr>
          <w:rFonts w:asciiTheme="minorHAnsi" w:hAnsiTheme="minorHAnsi" w:cstheme="minorHAnsi"/>
          <w:i w:val="0"/>
          <w:iCs w:val="0"/>
          <w:sz w:val="20"/>
          <w:szCs w:val="20"/>
        </w:rPr>
        <w:t>, w związku z czym, Wykonawcy nie przysługują z tego tytułu żadne roszczenia.</w:t>
      </w:r>
      <w:r w:rsidR="00E66392" w:rsidRPr="004950B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3E4063" w:rsidRPr="004950B1">
        <w:rPr>
          <w:rFonts w:asciiTheme="minorHAnsi" w:hAnsiTheme="minorHAnsi" w:cstheme="minorHAnsi"/>
          <w:i w:val="0"/>
          <w:iCs w:val="0"/>
          <w:sz w:val="20"/>
          <w:szCs w:val="20"/>
        </w:rPr>
        <w:t>Zamawiający każdor</w:t>
      </w:r>
      <w:r w:rsidR="00DA3842" w:rsidRPr="004950B1">
        <w:rPr>
          <w:rFonts w:asciiTheme="minorHAnsi" w:hAnsiTheme="minorHAnsi" w:cstheme="minorHAnsi"/>
          <w:i w:val="0"/>
          <w:iCs w:val="0"/>
          <w:sz w:val="20"/>
          <w:szCs w:val="20"/>
        </w:rPr>
        <w:t>azowo w zamówieniach jednostkowych</w:t>
      </w:r>
      <w:r w:rsidR="003E4063" w:rsidRPr="004950B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szczegółowo określi opis zamawianego </w:t>
      </w:r>
      <w:r w:rsidR="000E1DA1">
        <w:rPr>
          <w:rFonts w:asciiTheme="minorHAnsi" w:hAnsiTheme="minorHAnsi" w:cstheme="minorHAnsi"/>
          <w:i w:val="0"/>
          <w:iCs w:val="0"/>
          <w:sz w:val="20"/>
          <w:szCs w:val="20"/>
        </w:rPr>
        <w:t>Artykułu</w:t>
      </w:r>
      <w:r w:rsidR="003E4063" w:rsidRPr="004950B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zależności od potrzeb Zamawiającego.</w:t>
      </w:r>
    </w:p>
    <w:p w14:paraId="319C2F5E" w14:textId="6B6E5ECE" w:rsidR="0078196C" w:rsidRDefault="0078196C" w:rsidP="00536DF2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38678397" w14:textId="77777777" w:rsidR="00924356" w:rsidRPr="00D768B1" w:rsidRDefault="00924356" w:rsidP="00D768B1">
      <w:pPr>
        <w:pStyle w:val="Tekstpodstawowy3"/>
        <w:ind w:left="708"/>
        <w:rPr>
          <w:rFonts w:asciiTheme="minorHAnsi" w:hAnsiTheme="minorHAnsi" w:cstheme="minorHAnsi"/>
          <w:b/>
          <w:bCs/>
          <w:i w:val="0"/>
          <w:sz w:val="20"/>
          <w:szCs w:val="20"/>
        </w:rPr>
      </w:pPr>
      <w:r w:rsidRPr="00D768B1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Słownik Zamówień): </w:t>
      </w:r>
    </w:p>
    <w:p w14:paraId="4BBAD0B5" w14:textId="77777777" w:rsidR="00D768B1" w:rsidRDefault="00924356" w:rsidP="00D768B1">
      <w:pPr>
        <w:pStyle w:val="Tekstpodstawowy3"/>
        <w:ind w:left="708"/>
        <w:rPr>
          <w:rFonts w:asciiTheme="minorHAnsi" w:hAnsiTheme="minorHAnsi" w:cstheme="minorHAnsi"/>
          <w:b/>
          <w:bCs/>
          <w:i w:val="0"/>
          <w:sz w:val="20"/>
          <w:szCs w:val="20"/>
        </w:rPr>
      </w:pPr>
      <w:r w:rsidRPr="00D768B1">
        <w:rPr>
          <w:rFonts w:asciiTheme="minorHAnsi" w:hAnsiTheme="minorHAnsi" w:cstheme="minorHAnsi"/>
          <w:b/>
          <w:bCs/>
          <w:i w:val="0"/>
          <w:sz w:val="20"/>
          <w:szCs w:val="20"/>
        </w:rPr>
        <w:t>Główny przedmiot:</w:t>
      </w:r>
    </w:p>
    <w:p w14:paraId="6F6671F5" w14:textId="49301752" w:rsidR="00924356" w:rsidRPr="00B56C4C" w:rsidRDefault="00D768B1" w:rsidP="00D768B1">
      <w:pPr>
        <w:pStyle w:val="Tekstpodstawowy3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D768B1">
        <w:rPr>
          <w:rFonts w:asciiTheme="minorHAnsi" w:hAnsiTheme="minorHAnsi" w:cstheme="minorHAnsi"/>
          <w:i w:val="0"/>
          <w:iCs w:val="0"/>
          <w:sz w:val="20"/>
          <w:szCs w:val="20"/>
        </w:rPr>
        <w:br/>
      </w:r>
      <w:r w:rsidR="00B56033" w:rsidRPr="00B5603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30100000-0 </w:t>
      </w:r>
      <w:r w:rsidR="00B5603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- </w:t>
      </w:r>
      <w:r w:rsidR="00B56033" w:rsidRPr="00B56033">
        <w:rPr>
          <w:rFonts w:asciiTheme="minorHAnsi" w:hAnsiTheme="minorHAnsi" w:cstheme="minorHAnsi"/>
          <w:i w:val="0"/>
          <w:iCs w:val="0"/>
          <w:sz w:val="20"/>
          <w:szCs w:val="20"/>
        </w:rPr>
        <w:t>Maszyny biurowe, sprzęt i materiały, z wyjątkiem komputerów, drukarek i mebli</w:t>
      </w:r>
    </w:p>
    <w:p w14:paraId="15C385E9" w14:textId="77777777" w:rsidR="00D65BF9" w:rsidRPr="00D65BF9" w:rsidRDefault="009E35F5" w:rsidP="00D65BF9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6.4 </w:t>
      </w:r>
      <w:r>
        <w:rPr>
          <w:rFonts w:asciiTheme="minorHAnsi" w:hAnsiTheme="minorHAnsi" w:cstheme="minorHAnsi"/>
          <w:sz w:val="20"/>
          <w:szCs w:val="20"/>
        </w:rPr>
        <w:tab/>
      </w:r>
      <w:r w:rsidR="00D65BF9" w:rsidRPr="00D65BF9">
        <w:rPr>
          <w:rFonts w:ascii="Calibri" w:hAnsi="Calibri" w:cs="Calibri"/>
          <w:sz w:val="20"/>
          <w:szCs w:val="20"/>
        </w:rPr>
        <w:t>W ramach umowy ramowej Zamawiający określił warunki i zasady realizacji dotyczące zamówień szczegółowych tj. zamówień jednostkowych.</w:t>
      </w:r>
    </w:p>
    <w:p w14:paraId="08F4F14C" w14:textId="4D315E05" w:rsidR="00D65BF9" w:rsidRPr="00D65BF9" w:rsidRDefault="009820AB" w:rsidP="00D65BF9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Dostawa artykułów biurowych</w:t>
      </w:r>
      <w:r w:rsidR="00D65BF9" w:rsidRPr="00D65BF9">
        <w:rPr>
          <w:rFonts w:ascii="Calibri" w:hAnsi="Calibri" w:cs="Calibri"/>
          <w:sz w:val="20"/>
          <w:szCs w:val="20"/>
        </w:rPr>
        <w:t xml:space="preserve"> odbywać się będzie sukcesywnie w oparciu o zaproszenia do złożenia oferty, w których Zamawiający będzie przekazywał Wykonawcom wszystkie szczegóły dotyczące rodzaju asortymentu, ilości oraz terminu realizacji, niezbędne do przygotowania oferty.</w:t>
      </w:r>
    </w:p>
    <w:p w14:paraId="37D9A62F" w14:textId="160B9FA2" w:rsidR="00D65BF9" w:rsidRPr="00D65BF9" w:rsidRDefault="00D65BF9" w:rsidP="00D65BF9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65BF9">
        <w:rPr>
          <w:rFonts w:ascii="Calibri" w:hAnsi="Calibri" w:cs="Calibri"/>
          <w:sz w:val="20"/>
          <w:szCs w:val="20"/>
        </w:rPr>
        <w:t>6.</w:t>
      </w:r>
      <w:r w:rsidR="004D61D8">
        <w:rPr>
          <w:rFonts w:ascii="Calibri" w:hAnsi="Calibri" w:cs="Calibri"/>
          <w:sz w:val="20"/>
          <w:szCs w:val="20"/>
        </w:rPr>
        <w:t>5</w:t>
      </w:r>
      <w:r w:rsidRPr="00D65BF9">
        <w:rPr>
          <w:rFonts w:ascii="Calibri" w:hAnsi="Calibri" w:cs="Calibri"/>
          <w:sz w:val="20"/>
          <w:szCs w:val="20"/>
        </w:rPr>
        <w:t xml:space="preserve">. </w:t>
      </w:r>
      <w:r w:rsidRPr="00D65BF9">
        <w:rPr>
          <w:rFonts w:ascii="Calibri" w:hAnsi="Calibri" w:cs="Calibri"/>
          <w:sz w:val="20"/>
          <w:szCs w:val="20"/>
        </w:rPr>
        <w:tab/>
        <w:t xml:space="preserve">Zamawiający zawrze Umowę ramową z maksymalnie trzema Wykonawcami, których oferty spełniają wszystkie wymagania SWZ oraz ustawy </w:t>
      </w:r>
      <w:proofErr w:type="spellStart"/>
      <w:r w:rsidRPr="00D65BF9">
        <w:rPr>
          <w:rFonts w:ascii="Calibri" w:hAnsi="Calibri" w:cs="Calibri"/>
          <w:sz w:val="20"/>
          <w:szCs w:val="20"/>
        </w:rPr>
        <w:t>Pzp</w:t>
      </w:r>
      <w:proofErr w:type="spellEnd"/>
      <w:r w:rsidRPr="00D65BF9">
        <w:rPr>
          <w:rFonts w:ascii="Calibri" w:hAnsi="Calibri" w:cs="Calibri"/>
          <w:sz w:val="20"/>
          <w:szCs w:val="20"/>
        </w:rPr>
        <w:t xml:space="preserve"> i otrzymają najwyższą liczbę punktów na podstawie kryteriów oceny ofert określonych w pkt. 21. KRYTERIA OCENY OFERT niniejszej specyfikacji. W przypadku, gdy zostanie złożonych mniej ofert, Zamawiający zawrze umowę ramową ze wszystkimi Wykonawcami, którzy spełniają wszystkie wymagania SWZ oraz ustawy </w:t>
      </w:r>
      <w:proofErr w:type="spellStart"/>
      <w:r w:rsidRPr="00D65BF9">
        <w:rPr>
          <w:rFonts w:ascii="Calibri" w:hAnsi="Calibri" w:cs="Calibri"/>
          <w:sz w:val="20"/>
          <w:szCs w:val="20"/>
        </w:rPr>
        <w:t>Pzp</w:t>
      </w:r>
      <w:proofErr w:type="spellEnd"/>
      <w:r w:rsidRPr="00D65BF9">
        <w:rPr>
          <w:rFonts w:ascii="Calibri" w:hAnsi="Calibri" w:cs="Calibri"/>
          <w:sz w:val="20"/>
          <w:szCs w:val="20"/>
        </w:rPr>
        <w:t>.</w:t>
      </w:r>
    </w:p>
    <w:p w14:paraId="33C92E0B" w14:textId="05A1F966" w:rsidR="00D65BF9" w:rsidRPr="00D65BF9" w:rsidRDefault="00D65BF9" w:rsidP="00D65BF9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65BF9">
        <w:rPr>
          <w:rFonts w:ascii="Calibri" w:hAnsi="Calibri" w:cs="Calibri"/>
          <w:sz w:val="20"/>
          <w:szCs w:val="20"/>
        </w:rPr>
        <w:t>6.</w:t>
      </w:r>
      <w:r w:rsidR="004D61D8">
        <w:rPr>
          <w:rFonts w:ascii="Calibri" w:hAnsi="Calibri" w:cs="Calibri"/>
          <w:sz w:val="20"/>
          <w:szCs w:val="20"/>
        </w:rPr>
        <w:t>6</w:t>
      </w:r>
      <w:r w:rsidRPr="00D65BF9">
        <w:rPr>
          <w:rFonts w:ascii="Calibri" w:hAnsi="Calibri" w:cs="Calibri"/>
          <w:sz w:val="20"/>
          <w:szCs w:val="20"/>
        </w:rPr>
        <w:t xml:space="preserve">. </w:t>
      </w:r>
      <w:r w:rsidRPr="00D65BF9">
        <w:rPr>
          <w:rFonts w:ascii="Calibri" w:hAnsi="Calibri" w:cs="Calibri"/>
          <w:sz w:val="20"/>
          <w:szCs w:val="20"/>
        </w:rPr>
        <w:tab/>
        <w:t>Zasady kierowania zaproszeń do złożenia oferty na wykonanie poszczególnych zamówień jednostkowych</w:t>
      </w:r>
      <w:r w:rsidRPr="00D65BF9" w:rsidDel="004A3432">
        <w:rPr>
          <w:rFonts w:ascii="Calibri" w:hAnsi="Calibri" w:cs="Calibri"/>
          <w:sz w:val="20"/>
          <w:szCs w:val="20"/>
        </w:rPr>
        <w:t xml:space="preserve"> </w:t>
      </w:r>
      <w:r w:rsidRPr="00D65BF9">
        <w:rPr>
          <w:rFonts w:ascii="Calibri" w:hAnsi="Calibri" w:cs="Calibri"/>
          <w:sz w:val="20"/>
          <w:szCs w:val="20"/>
        </w:rPr>
        <w:t xml:space="preserve">: </w:t>
      </w:r>
    </w:p>
    <w:p w14:paraId="1A52AED6" w14:textId="3ED8ACF8" w:rsidR="00BE37AB" w:rsidRPr="00BE37AB" w:rsidRDefault="00BE37AB" w:rsidP="009D28E6">
      <w:pPr>
        <w:numPr>
          <w:ilvl w:val="0"/>
          <w:numId w:val="21"/>
        </w:numPr>
        <w:suppressAutoHyphens/>
        <w:spacing w:after="60" w:line="259" w:lineRule="auto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>Zamawiający będzie udzi</w:t>
      </w:r>
      <w:r w:rsidR="0068471F">
        <w:rPr>
          <w:rFonts w:asciiTheme="minorHAnsi" w:eastAsia="Calibri" w:hAnsiTheme="minorHAnsi" w:cstheme="minorHAnsi"/>
          <w:sz w:val="20"/>
          <w:szCs w:val="20"/>
          <w:lang w:eastAsia="en-US"/>
        </w:rPr>
        <w:t>elał zamówień jednostkowych na d</w:t>
      </w:r>
      <w:r w:rsidR="00981984">
        <w:rPr>
          <w:rFonts w:asciiTheme="minorHAnsi" w:eastAsia="Calibri" w:hAnsiTheme="minorHAnsi" w:cstheme="minorHAnsi"/>
          <w:sz w:val="20"/>
          <w:szCs w:val="20"/>
          <w:lang w:eastAsia="en-US"/>
        </w:rPr>
        <w:t>ostawę Artykułów</w:t>
      </w: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 zależności od aktualnego zapotrzebowania Zamawiającego</w:t>
      </w:r>
      <w:r w:rsidR="008A77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 cenach wskazanych w odpowiedzi na zaproszenie do składania ofert</w:t>
      </w: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710A0E40" w14:textId="4E52CA04" w:rsidR="00BE37AB" w:rsidRPr="00BE37AB" w:rsidRDefault="00BE37AB" w:rsidP="009D28E6">
      <w:pPr>
        <w:numPr>
          <w:ilvl w:val="0"/>
          <w:numId w:val="21"/>
        </w:numPr>
        <w:suppressAutoHyphens/>
        <w:spacing w:after="60" w:line="259" w:lineRule="auto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Szczegółowy opis zamówień w tym rodzaj asortymentu, ilość oraz termin realizacji </w:t>
      </w:r>
      <w:r w:rsidR="0068471F">
        <w:rPr>
          <w:rFonts w:asciiTheme="minorHAnsi" w:eastAsia="Calibri" w:hAnsiTheme="minorHAnsi" w:cstheme="minorHAnsi"/>
          <w:sz w:val="20"/>
          <w:szCs w:val="20"/>
          <w:lang w:eastAsia="en-US"/>
        </w:rPr>
        <w:t>zamówień jednostkowych</w:t>
      </w: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każdorazowo wysyłany będzie wraz z zaproszeniem do złożenia oferty do Wykonawców, na adresy </w:t>
      </w:r>
      <w:r w:rsidRPr="00E92EB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wskazane w </w:t>
      </w:r>
      <w:r w:rsidR="003F0D11" w:rsidRPr="00E92EB6">
        <w:rPr>
          <w:rFonts w:asciiTheme="minorHAnsi" w:eastAsia="Calibri" w:hAnsiTheme="minorHAnsi" w:cstheme="minorHAnsi"/>
          <w:sz w:val="20"/>
          <w:szCs w:val="20"/>
          <w:lang w:eastAsia="en-US"/>
        </w:rPr>
        <w:t>Umowie ramowej</w:t>
      </w:r>
      <w:r w:rsidRPr="00E92EB6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Zamawiający będzie wysyłał zaproszenia do złożenia oferty</w:t>
      </w:r>
      <w:r w:rsidRPr="00BE37AB" w:rsidDel="00DA24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>do wszystkich Wykonawców, z którymi zawarł Umowę.</w:t>
      </w:r>
    </w:p>
    <w:p w14:paraId="29D18FAC" w14:textId="7A581F93" w:rsidR="00775C11" w:rsidRPr="00256A45" w:rsidRDefault="00775C11" w:rsidP="00775C11">
      <w:pPr>
        <w:numPr>
          <w:ilvl w:val="0"/>
          <w:numId w:val="21"/>
        </w:numPr>
        <w:suppressAutoHyphens/>
        <w:spacing w:after="60" w:line="259" w:lineRule="auto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</w:t>
      </w:r>
      <w:r w:rsidR="00BE37AB"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>zaproszeniu do złożenia oferty k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ryterium</w:t>
      </w:r>
      <w:r w:rsidR="00BE37AB"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wyboru wykonawców będzie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cena oferty ogółem.</w:t>
      </w:r>
    </w:p>
    <w:p w14:paraId="3588EB36" w14:textId="2AC53224" w:rsidR="00BE37AB" w:rsidRPr="00BE37AB" w:rsidRDefault="00BE37AB" w:rsidP="009D28E6">
      <w:pPr>
        <w:numPr>
          <w:ilvl w:val="0"/>
          <w:numId w:val="21"/>
        </w:numPr>
        <w:suppressAutoHyphens/>
        <w:spacing w:after="60" w:line="259" w:lineRule="auto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>Wykonawcy są zobowiązan</w:t>
      </w:r>
      <w:r w:rsidR="00256A45">
        <w:rPr>
          <w:rFonts w:asciiTheme="minorHAnsi" w:eastAsia="Calibri" w:hAnsiTheme="minorHAnsi" w:cstheme="minorHAnsi"/>
          <w:sz w:val="20"/>
          <w:szCs w:val="20"/>
          <w:lang w:eastAsia="en-US"/>
        </w:rPr>
        <w:t>i do składania oferty w ciągu 48</w:t>
      </w: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godzin od przesłania przez Zamawiającego zaproszenia do złożenia oferty, za pośrednictwem poczty elektronicznej na adres email wskazany w zaproszeniu.</w:t>
      </w:r>
    </w:p>
    <w:p w14:paraId="60B45566" w14:textId="77777777" w:rsidR="00BE37AB" w:rsidRPr="00BE37AB" w:rsidRDefault="00BE37AB" w:rsidP="009D28E6">
      <w:pPr>
        <w:numPr>
          <w:ilvl w:val="0"/>
          <w:numId w:val="21"/>
        </w:numPr>
        <w:suppressAutoHyphens/>
        <w:spacing w:after="60" w:line="259" w:lineRule="auto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 wyborze oferty najkorzystniejszej Zamawiający poinformuje równocześnie wszystkich Wykonawców, którzy złożyli oferty zgodnie z art. 253 ust. 1 ustawy </w:t>
      </w:r>
      <w:proofErr w:type="spellStart"/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>pzp</w:t>
      </w:r>
      <w:proofErr w:type="spellEnd"/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013D21A5" w14:textId="0B93B430" w:rsidR="00BE37AB" w:rsidRDefault="00BE37AB" w:rsidP="009D28E6">
      <w:pPr>
        <w:numPr>
          <w:ilvl w:val="0"/>
          <w:numId w:val="21"/>
        </w:numPr>
        <w:suppressAutoHyphens/>
        <w:spacing w:after="60" w:line="259" w:lineRule="auto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E37AB">
        <w:rPr>
          <w:rFonts w:asciiTheme="minorHAnsi" w:eastAsia="Calibri" w:hAnsiTheme="minorHAnsi" w:cstheme="minorHAnsi"/>
          <w:sz w:val="20"/>
          <w:szCs w:val="20"/>
          <w:lang w:eastAsia="en-US"/>
        </w:rPr>
        <w:t>Oferta najkorzystniejsza to oferta, która uzyska najwyższą ilość punktów w kryteriach każdorazowo określonych w zaproszeniu.</w:t>
      </w:r>
    </w:p>
    <w:p w14:paraId="09EFA0F2" w14:textId="0A8FC2FA" w:rsidR="004E6279" w:rsidRPr="00961EE2" w:rsidRDefault="00BE37AB" w:rsidP="009D28E6">
      <w:pPr>
        <w:numPr>
          <w:ilvl w:val="0"/>
          <w:numId w:val="21"/>
        </w:numPr>
        <w:suppressAutoHyphens/>
        <w:spacing w:after="60" w:line="259" w:lineRule="auto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3615A">
        <w:rPr>
          <w:rFonts w:ascii="Calibri" w:eastAsia="Calibri" w:hAnsi="Calibri" w:cs="Calibri"/>
          <w:sz w:val="20"/>
          <w:szCs w:val="20"/>
          <w:lang w:eastAsia="en-US"/>
        </w:rPr>
        <w:t>Zamawiający po wyborze najkorzystniejszej oferty udzieli zamówienia jednostkowego wybranemu Wykonawcy, przesyłając stosowną informację bezpośrednio na jego adre</w:t>
      </w:r>
      <w:r w:rsidR="0042335A">
        <w:rPr>
          <w:rFonts w:ascii="Calibri" w:eastAsia="Calibri" w:hAnsi="Calibri" w:cs="Calibri"/>
          <w:sz w:val="20"/>
          <w:szCs w:val="20"/>
          <w:lang w:eastAsia="en-US"/>
        </w:rPr>
        <w:t>s e-mail.</w:t>
      </w:r>
      <w:r w:rsidR="00A55A86" w:rsidRPr="00961EE2">
        <w:rPr>
          <w:rFonts w:asciiTheme="minorHAnsi" w:hAnsiTheme="minorHAnsi" w:cstheme="minorHAnsi"/>
          <w:sz w:val="20"/>
          <w:szCs w:val="20"/>
        </w:rPr>
        <w:tab/>
      </w:r>
    </w:p>
    <w:p w14:paraId="05B97AF7" w14:textId="0859669C" w:rsidR="00961EE2" w:rsidRPr="00961EE2" w:rsidRDefault="00453AB4" w:rsidP="00961EE2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4D61D8">
        <w:rPr>
          <w:rFonts w:asciiTheme="minorHAnsi" w:hAnsiTheme="minorHAnsi" w:cstheme="minorHAnsi"/>
          <w:iCs/>
          <w:sz w:val="20"/>
          <w:szCs w:val="20"/>
        </w:rPr>
        <w:t>7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961EE2" w:rsidRPr="00961EE2">
        <w:rPr>
          <w:rFonts w:asciiTheme="minorHAnsi" w:hAnsiTheme="minorHAnsi" w:cstheme="minorHAnsi"/>
          <w:iCs/>
          <w:sz w:val="20"/>
          <w:szCs w:val="20"/>
        </w:rPr>
        <w:t>Zamawiający nie przewiduje:</w:t>
      </w:r>
    </w:p>
    <w:p w14:paraId="37AEFBDF" w14:textId="244D8B57" w:rsidR="00961EE2" w:rsidRDefault="00961EE2" w:rsidP="009D28E6">
      <w:pPr>
        <w:numPr>
          <w:ilvl w:val="0"/>
          <w:numId w:val="23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1EE2">
        <w:rPr>
          <w:rFonts w:asciiTheme="minorHAnsi" w:hAnsiTheme="minorHAnsi" w:cstheme="minorHAnsi"/>
          <w:iCs/>
          <w:sz w:val="20"/>
          <w:szCs w:val="20"/>
        </w:rPr>
        <w:t>odbycia przez Wykonawcę wizji lokalnej lub</w:t>
      </w:r>
    </w:p>
    <w:p w14:paraId="3F8EC1E3" w14:textId="66EDDF50" w:rsidR="00961EE2" w:rsidRPr="00961EE2" w:rsidRDefault="00961EE2" w:rsidP="009D28E6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1EE2">
        <w:rPr>
          <w:rFonts w:asciiTheme="minorHAnsi" w:hAnsiTheme="minorHAnsi" w:cstheme="minorHAnsi"/>
          <w:iCs/>
          <w:sz w:val="20"/>
          <w:szCs w:val="20"/>
        </w:rPr>
        <w:lastRenderedPageBreak/>
        <w:t>sprawdzenia przez Wykonawcę dokumentów niezbędnych do realizacji zamówienia dostępnych na miejscu u Zamawiającego.</w:t>
      </w:r>
    </w:p>
    <w:p w14:paraId="25BA8939" w14:textId="7F52842C" w:rsidR="00D87DE9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4D61D8">
        <w:rPr>
          <w:rFonts w:asciiTheme="minorHAnsi" w:hAnsiTheme="minorHAnsi" w:cstheme="minorHAnsi"/>
          <w:sz w:val="20"/>
          <w:szCs w:val="20"/>
        </w:rPr>
        <w:t>8</w:t>
      </w:r>
      <w:r w:rsidR="00D87DE9" w:rsidRPr="00D87DE9">
        <w:rPr>
          <w:rFonts w:ascii="Calibri" w:hAnsi="Calibri" w:cs="Calibri"/>
          <w:sz w:val="20"/>
          <w:szCs w:val="20"/>
        </w:rPr>
        <w:t xml:space="preserve"> </w:t>
      </w:r>
      <w:r w:rsidR="00D87DE9">
        <w:rPr>
          <w:rFonts w:ascii="Calibri" w:hAnsi="Calibri" w:cs="Calibri"/>
          <w:sz w:val="20"/>
          <w:szCs w:val="20"/>
        </w:rPr>
        <w:tab/>
      </w:r>
      <w:r w:rsidR="00D87DE9" w:rsidRPr="00D87DE9">
        <w:rPr>
          <w:rFonts w:asciiTheme="minorHAnsi" w:hAnsiTheme="minorHAnsi" w:cstheme="minorHAnsi"/>
          <w:sz w:val="20"/>
          <w:szCs w:val="20"/>
        </w:rPr>
        <w:t xml:space="preserve">Zamawiający nie określa wymagań w zakresie zatrudnienia osób, o których mowa w art. 96 ust. 2 pkt 2 ustawy </w:t>
      </w:r>
      <w:proofErr w:type="spellStart"/>
      <w:r w:rsidR="00D87DE9" w:rsidRPr="00D87DE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87DE9" w:rsidRPr="00D87DE9">
        <w:rPr>
          <w:rFonts w:asciiTheme="minorHAnsi" w:hAnsiTheme="minorHAnsi" w:cstheme="minorHAnsi"/>
          <w:sz w:val="20"/>
          <w:szCs w:val="20"/>
        </w:rPr>
        <w:t>.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</w:p>
    <w:p w14:paraId="3654247B" w14:textId="4CA1900E" w:rsidR="00584401" w:rsidRPr="00DB7C7C" w:rsidRDefault="004D61D8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6.9</w:t>
      </w:r>
      <w:r w:rsidR="00D87DE9">
        <w:rPr>
          <w:rFonts w:asciiTheme="minorHAnsi" w:hAnsiTheme="minorHAnsi" w:cstheme="minorHAnsi"/>
          <w:sz w:val="20"/>
          <w:szCs w:val="20"/>
        </w:rPr>
        <w:t>.</w:t>
      </w:r>
      <w:r w:rsidR="00D87DE9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BB489E">
        <w:rPr>
          <w:rFonts w:asciiTheme="minorHAnsi" w:hAnsiTheme="minorHAnsi" w:cstheme="minorHAnsi"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5BBBC618" w:rsidR="00FE7BA2" w:rsidRPr="008D4F73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4D61D8">
        <w:rPr>
          <w:rFonts w:asciiTheme="minorHAnsi" w:hAnsiTheme="minorHAnsi" w:cstheme="minorHAnsi"/>
          <w:sz w:val="20"/>
          <w:szCs w:val="20"/>
        </w:rPr>
        <w:t>10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BB489E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FE7BA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E7BA2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6757BD9D" w14:textId="0DD2E87E" w:rsidR="006A6858" w:rsidRPr="006A6858" w:rsidRDefault="00BB489E" w:rsidP="006A6858">
      <w:pPr>
        <w:pStyle w:val="Tekstpodstawowy2"/>
        <w:spacing w:after="120"/>
        <w:ind w:left="705" w:hanging="70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7.</w:t>
      </w:r>
      <w:r w:rsidR="000D0A1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0D0A1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A6858" w:rsidRPr="006A6858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zamówienia: przez okres 12 miesięcy od daty zawarcia umowy lub do wyczerpania środków finansowych przeznaczonych na realizację postępowania.</w:t>
      </w:r>
    </w:p>
    <w:p w14:paraId="143CD37F" w14:textId="4E542F1C" w:rsidR="00DB7C7C" w:rsidRPr="008D4F73" w:rsidRDefault="00BB489E" w:rsidP="006A6858">
      <w:pPr>
        <w:pStyle w:val="Tekstpodstawowy2"/>
        <w:spacing w:after="120"/>
        <w:ind w:left="705" w:hanging="70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7.</w:t>
      </w:r>
      <w:r w:rsidR="006A6858" w:rsidRPr="006A685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2. </w:t>
      </w:r>
      <w:r w:rsidR="006A6858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A6858" w:rsidRPr="006A6858">
        <w:rPr>
          <w:rFonts w:asciiTheme="minorHAnsi" w:hAnsiTheme="minorHAnsi" w:cstheme="minorHAnsi"/>
          <w:b w:val="0"/>
          <w:bCs w:val="0"/>
          <w:sz w:val="20"/>
          <w:szCs w:val="20"/>
        </w:rPr>
        <w:t>W przypadku, kiedy w ostatnim dniu obowiązywania umowy środki finansowe przewidziane na realizację umowy nie zostaną wykorzystane w pełnej kwocie, za obopólną zgodą Zamawiającego i Wykonawcy możliwe jest przedłużenie terminu obowiązywania umowy na kolejne okresy, nie dłużej jednak niż 6 miesięcy – na warunkach zawartych w umowie.</w:t>
      </w:r>
    </w:p>
    <w:p w14:paraId="3EA0200E" w14:textId="2A3CD8D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964EF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651F4F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521D326C" w14:textId="78C4057B" w:rsidR="0006792C" w:rsidRPr="00012A4F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DB7C7C">
        <w:rPr>
          <w:rFonts w:asciiTheme="minorHAnsi" w:hAnsiTheme="minorHAnsi" w:cstheme="minorHAnsi"/>
          <w:b w:val="0"/>
          <w:sz w:val="20"/>
          <w:szCs w:val="20"/>
        </w:rPr>
        <w:t xml:space="preserve"> – nie dotyczy</w:t>
      </w:r>
    </w:p>
    <w:p w14:paraId="01A4373E" w14:textId="367CD2BE" w:rsidR="00C1007A" w:rsidRPr="00012A4F" w:rsidRDefault="0012143C" w:rsidP="00012A4F">
      <w:pPr>
        <w:pStyle w:val="Tekstpodstawowy2"/>
        <w:tabs>
          <w:tab w:val="left" w:pos="1134"/>
        </w:tabs>
        <w:spacing w:after="120"/>
        <w:ind w:left="708" w:hanging="708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771523A9" w:rsidR="0006792C" w:rsidRPr="00012A4F" w:rsidRDefault="0012143C" w:rsidP="00012A4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>Oceniając zdo</w:t>
      </w:r>
      <w:r w:rsidR="00E13D55">
        <w:rPr>
          <w:rFonts w:asciiTheme="minorHAnsi" w:hAnsiTheme="minorHAnsi" w:cstheme="minorHAnsi"/>
          <w:b w:val="0"/>
          <w:sz w:val="20"/>
          <w:szCs w:val="20"/>
        </w:rPr>
        <w:t>lność techniczną lub zawodową, Z</w:t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06029DA3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3"/>
      </w:r>
    </w:p>
    <w:p w14:paraId="52E7E256" w14:textId="51F2F384" w:rsidR="00CB5F86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CB5F86" w:rsidRPr="00CB5F86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CB5F86" w:rsidRPr="00CB5F86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CB5F86" w:rsidRPr="00CB5F8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1B8DB6E9" w:rsidR="0006792C" w:rsidRPr="008D4F73" w:rsidRDefault="00CB5F86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9.3.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5478C" w:rsidRPr="00E5478C">
        <w:rPr>
          <w:rFonts w:asciiTheme="minorHAnsi" w:hAnsiTheme="minorHAnsi" w:cstheme="minorHAnsi"/>
          <w:b w:val="0"/>
          <w:sz w:val="20"/>
          <w:szCs w:val="20"/>
        </w:rPr>
        <w:t xml:space="preserve">lub w art. 7 ust. 2 ustawy o szczególnych rozwiązaniach w zakresie przeciwdziałania wspieraniu agresji na Ukrainę oraz służących ochronie </w:t>
      </w:r>
      <w:r w:rsidR="00E5478C">
        <w:rPr>
          <w:rFonts w:asciiTheme="minorHAnsi" w:hAnsiTheme="minorHAnsi" w:cstheme="minorHAnsi"/>
          <w:b w:val="0"/>
          <w:sz w:val="20"/>
          <w:szCs w:val="20"/>
        </w:rPr>
        <w:t>bezpieczeństwa narodowego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3D95DB0" w14:textId="078E37DA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B5F86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9D28E6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9D28E6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9D28E6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9D28E6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9D28E6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9D28E6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9D28E6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9D28E6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5A872FBD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B5F86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141D8DAD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4E4775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1500A19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4583B445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8A6770" w:rsidRPr="00976DD8">
        <w:rPr>
          <w:rFonts w:asciiTheme="minorHAnsi" w:hAnsiTheme="minorHAnsi" w:cstheme="minorHAnsi"/>
          <w:sz w:val="20"/>
          <w:szCs w:val="20"/>
        </w:rPr>
        <w:t xml:space="preserve">nie </w:t>
      </w:r>
      <w:r w:rsidR="00795176" w:rsidRPr="00976DD8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976DD8">
        <w:rPr>
          <w:rFonts w:asciiTheme="minorHAnsi" w:hAnsiTheme="minorHAnsi" w:cstheme="minorHAnsi"/>
          <w:sz w:val="20"/>
          <w:szCs w:val="20"/>
        </w:rPr>
        <w:t>żąda</w:t>
      </w:r>
      <w:r w:rsidR="00795176" w:rsidRPr="00976DD8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8A22A32" w14:textId="69D081DC" w:rsidR="00175397" w:rsidRPr="004B2B4D" w:rsidRDefault="006C29A1" w:rsidP="006C5BB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1A965116" w14:textId="32CAC624" w:rsidR="0006792C" w:rsidRDefault="003C38B7" w:rsidP="009D28E6">
      <w:pPr>
        <w:pStyle w:val="Tekstpodstawowy2"/>
        <w:numPr>
          <w:ilvl w:val="1"/>
          <w:numId w:val="27"/>
        </w:numPr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7DF4E37C" w14:textId="124C2150" w:rsidR="0006792C" w:rsidRPr="009D28E6" w:rsidRDefault="00EF4DCA" w:rsidP="009D28E6">
      <w:pPr>
        <w:pStyle w:val="Tekstpodstawowy2"/>
        <w:numPr>
          <w:ilvl w:val="1"/>
          <w:numId w:val="27"/>
        </w:numPr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</w:t>
      </w:r>
      <w:r w:rsidR="00BE40BD"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niu ustawy z dnia 17 lutego 200</w:t>
      </w:r>
      <w:r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</w:t>
      </w:r>
      <w:r w:rsidR="00FE158E"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</w:t>
      </w:r>
      <w:r w:rsidR="00FE158E"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amawiającego podmiotowych środków dowodowych</w:t>
      </w:r>
      <w:r w:rsidR="007806AE" w:rsidRPr="009D28E6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.</w:t>
      </w:r>
    </w:p>
    <w:p w14:paraId="2F3607D1" w14:textId="447B21C1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B805935" w14:textId="1CCFCA35" w:rsidR="00754808" w:rsidRPr="00521230" w:rsidRDefault="00002E41" w:rsidP="004E7C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Nie dotyczy</w:t>
      </w:r>
    </w:p>
    <w:p w14:paraId="654710E0" w14:textId="50824100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926A7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3800AB6" w:rsidR="0006792C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227A5A2" w14:textId="77777777" w:rsidR="0013355A" w:rsidRPr="00521230" w:rsidRDefault="0013355A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6CD2F79B" w14:textId="7F97742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4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25ABFA82" w14:textId="69DBBA31" w:rsidR="004946E1" w:rsidRPr="003E62C6" w:rsidRDefault="0006792C" w:rsidP="003E62C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49460982" w14:textId="77777777" w:rsidR="004946E1" w:rsidRPr="004B2B4D" w:rsidRDefault="004946E1" w:rsidP="00D1311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1080C3FA" w14:textId="4E8979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72F8718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3E62C6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539A820E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9D28E6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2196D2C3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684F7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7CB9F0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4E7C8677" w14:textId="59EE81EC" w:rsidR="00E3434A" w:rsidRPr="009062ED" w:rsidRDefault="0006792C" w:rsidP="003D4F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0E1DA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</w:t>
      </w:r>
      <w:r w:rsidR="000E1DA1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.4.</w:t>
      </w:r>
      <w:r w:rsidRPr="004B2B4D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4B2B4D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AF94239" w14:textId="22360BB5" w:rsidR="004A2FEE" w:rsidRDefault="0006792C" w:rsidP="00684F7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0B21E5"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2DDAE6" w14:textId="5DA0B421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w przypadku wskazania przez Wykonawcę dostępności ww.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lastRenderedPageBreak/>
        <w:t>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08EC00D" w14:textId="1039F895" w:rsidR="002B6677" w:rsidRPr="008D4F73" w:rsidRDefault="002912F7" w:rsidP="00261BE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0966769" w14:textId="050F2B27" w:rsidR="002912F7" w:rsidRPr="00EE3331" w:rsidRDefault="00261BE8" w:rsidP="00EE3331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</w:t>
      </w:r>
      <w:r w:rsidR="00EE3331">
        <w:rPr>
          <w:rFonts w:asciiTheme="minorHAnsi" w:hAnsiTheme="minorHAnsi" w:cstheme="minorHAnsi"/>
          <w:b w:val="0"/>
          <w:bCs w:val="0"/>
          <w:sz w:val="20"/>
          <w:szCs w:val="20"/>
        </w:rPr>
        <w:t>ostanowieniami pkt. 10.2.</w:t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5272CD21" w14:textId="529717CE" w:rsidR="000E6D9A" w:rsidRDefault="000E6D9A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E6D9A">
        <w:rPr>
          <w:rFonts w:asciiTheme="minorHAnsi" w:hAnsiTheme="minorHAnsi" w:cstheme="minorHAnsi"/>
          <w:b w:val="0"/>
          <w:sz w:val="20"/>
          <w:szCs w:val="20"/>
        </w:rPr>
        <w:t>16.7</w:t>
      </w:r>
      <w:r w:rsidRPr="000E6D9A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0E6D9A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0E6D9A">
        <w:rPr>
          <w:rFonts w:asciiTheme="minorHAnsi" w:hAnsiTheme="minorHAnsi" w:cstheme="minorHAnsi"/>
          <w:b w:val="0"/>
          <w:sz w:val="20"/>
          <w:szCs w:val="20"/>
        </w:rPr>
        <w:t>Zamawiający nie żąda złożenia wraz z Ofertą przedmiotowych środków dowodowych.</w:t>
      </w:r>
    </w:p>
    <w:p w14:paraId="4D7F10DE" w14:textId="1CCBD338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podmiotowych środków dowodowych,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684F7A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9D28E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9D28E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9D28E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9D28E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9D28E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9D28E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8620394" w:rsidR="006C523F" w:rsidRPr="008D4F73" w:rsidRDefault="00327F75" w:rsidP="009D28E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9D28E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145446D3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9FD0ECE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189BADE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5E36B795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2CEC0F70" w:rsidR="0006792C" w:rsidRPr="008D4F73" w:rsidRDefault="00F515F2" w:rsidP="0016622F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</w:t>
      </w:r>
    </w:p>
    <w:p w14:paraId="66DE64D8" w14:textId="52F78366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0C4C3D9" w14:textId="3529387C" w:rsidR="00821CB5" w:rsidRPr="00734D60" w:rsidRDefault="0006792C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35927" w:rsidRPr="00D35927">
        <w:rPr>
          <w:rFonts w:asciiTheme="minorHAnsi" w:hAnsiTheme="minorHAnsi" w:cstheme="minorHAnsi"/>
          <w:b w:val="0"/>
          <w:iCs/>
          <w:sz w:val="20"/>
          <w:szCs w:val="20"/>
        </w:rPr>
        <w:t>Wykonawca określi cenę Oferty w Formularzu Oferty, w oparciu o Formularz Cenowy</w:t>
      </w:r>
      <w:r w:rsidR="00FA20F8">
        <w:rPr>
          <w:rFonts w:asciiTheme="minorHAnsi" w:hAnsiTheme="minorHAnsi" w:cstheme="minorHAnsi"/>
          <w:b w:val="0"/>
          <w:iCs/>
          <w:sz w:val="20"/>
          <w:szCs w:val="20"/>
        </w:rPr>
        <w:t>, w odniesieniu do danej części zamówienia</w:t>
      </w:r>
      <w:r w:rsidR="00D35927" w:rsidRPr="00D35927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A20F8">
        <w:rPr>
          <w:rFonts w:asciiTheme="minorHAnsi" w:hAnsiTheme="minorHAnsi" w:cstheme="minorHAnsi"/>
          <w:b w:val="0"/>
          <w:iCs/>
          <w:sz w:val="20"/>
          <w:szCs w:val="20"/>
        </w:rPr>
        <w:t xml:space="preserve"> Cena brutto za daną część zamówienia będzie służyła jedynie do porównania ofert.</w:t>
      </w:r>
      <w:r w:rsidR="00CD2BC0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</w:p>
    <w:p w14:paraId="724CC1E5" w14:textId="4A2EB01A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390D7734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C863B1D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4950B1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Tomach </w:t>
      </w:r>
      <w:r w:rsidR="002E40B0" w:rsidRPr="004950B1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I-</w:t>
      </w:r>
      <w:r w:rsidR="004950B1" w:rsidRPr="004950B1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II</w:t>
      </w:r>
      <w:r w:rsidRPr="009E312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0581C445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4F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nie dotyczy</w:t>
      </w:r>
    </w:p>
    <w:p w14:paraId="37A2ACBA" w14:textId="002846C1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6924B5AA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0E1DA1" w:rsidRPr="000E1DA1">
        <w:rPr>
          <w:rFonts w:asciiTheme="minorHAnsi" w:hAnsiTheme="minorHAnsi" w:cstheme="minorHAnsi"/>
          <w:b/>
          <w:bCs/>
          <w:sz w:val="20"/>
          <w:szCs w:val="20"/>
        </w:rPr>
        <w:t>16.01.2023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3659D448" w:rsidR="00682289" w:rsidRPr="00682289" w:rsidRDefault="00F515F2" w:rsidP="009D28E6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9D28E6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27FD9C78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0E1DA1" w:rsidRPr="000E1DA1">
        <w:rPr>
          <w:rFonts w:asciiTheme="minorHAnsi" w:hAnsiTheme="minorHAnsi" w:cstheme="minorHAnsi"/>
          <w:b/>
          <w:bCs/>
          <w:spacing w:val="4"/>
          <w:sz w:val="20"/>
          <w:szCs w:val="20"/>
        </w:rPr>
        <w:t>16.01.2023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72FF99E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7F00A4AD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0E1DA1" w:rsidRPr="000E1DA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14.02.2023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393DEC92" w:rsidR="0006792C" w:rsidRPr="008D4F73" w:rsidRDefault="0006792C" w:rsidP="00814DDD">
      <w:p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23EEDAC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6FF9F95A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E4360C">
        <w:rPr>
          <w:rFonts w:asciiTheme="minorHAnsi" w:hAnsiTheme="minorHAnsi" w:cstheme="minorHAnsi"/>
          <w:sz w:val="20"/>
          <w:szCs w:val="20"/>
        </w:rPr>
        <w:t>stępujące kryteria oceny</w:t>
      </w:r>
      <w:r w:rsidR="002D7C88">
        <w:rPr>
          <w:rFonts w:asciiTheme="minorHAnsi" w:hAnsiTheme="minorHAnsi" w:cstheme="minorHAnsi"/>
          <w:sz w:val="20"/>
          <w:szCs w:val="20"/>
        </w:rPr>
        <w:t>:</w:t>
      </w:r>
    </w:p>
    <w:p w14:paraId="698FA3EB" w14:textId="40834365" w:rsidR="0006792C" w:rsidRPr="008D4F73" w:rsidRDefault="0006792C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 xml:space="preserve">100 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>100</w:t>
      </w:r>
      <w:r w:rsidR="0099256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2B1AE18A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775C11">
        <w:rPr>
          <w:rFonts w:asciiTheme="minorHAnsi" w:hAnsiTheme="minorHAnsi" w:cstheme="minorHAnsi"/>
          <w:sz w:val="20"/>
          <w:szCs w:val="20"/>
        </w:rPr>
        <w:t>.</w:t>
      </w:r>
    </w:p>
    <w:p w14:paraId="6995D7EB" w14:textId="2C1C2A61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99256A" w:rsidRPr="00E4360C">
        <w:rPr>
          <w:rFonts w:asciiTheme="minorHAnsi" w:hAnsiTheme="minorHAnsi" w:cstheme="minorHAnsi"/>
          <w:b/>
          <w:sz w:val="20"/>
          <w:szCs w:val="20"/>
        </w:rPr>
        <w:t>10</w:t>
      </w:r>
      <w:r w:rsidR="002D7C88" w:rsidRPr="00E4360C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F929557" w:rsidR="0006792C" w:rsidRPr="008D4F73" w:rsidRDefault="0006792C" w:rsidP="002D7C8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99256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DDD86" w14:textId="77777777" w:rsidR="00521230" w:rsidRPr="008D4F73" w:rsidRDefault="00521230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69694F45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najkorzystniejszą zostanie uznana oferta Wykonawcy, który 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>uzyska najwyższą liczbę punktów w kryterium cena oferty brutto</w:t>
      </w:r>
      <w:r w:rsidR="00775C11">
        <w:rPr>
          <w:rFonts w:asciiTheme="minorHAnsi" w:hAnsiTheme="minorHAnsi" w:cstheme="minorHAnsi"/>
          <w:sz w:val="20"/>
          <w:szCs w:val="20"/>
        </w:rPr>
        <w:t>.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9D28E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9D28E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3C7B2E18" w14:textId="09FBD5D8" w:rsidR="0006792C" w:rsidRPr="00190848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197B02E5" w14:textId="73A04544" w:rsidR="00333FB1" w:rsidRPr="00886DE8" w:rsidRDefault="00E97840" w:rsidP="003B50AA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Pr="00886DE8">
        <w:rPr>
          <w:rFonts w:asciiTheme="minorHAnsi" w:hAnsiTheme="minorHAnsi" w:cstheme="minorHAnsi"/>
          <w:iCs/>
          <w:sz w:val="20"/>
          <w:szCs w:val="20"/>
        </w:rPr>
        <w:t>6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="009C76C5" w:rsidRPr="009C76C5">
        <w:rPr>
          <w:rFonts w:asciiTheme="minorHAnsi" w:hAnsiTheme="minorHAnsi" w:cstheme="minorHAnsi"/>
          <w:iCs/>
          <w:sz w:val="20"/>
          <w:szCs w:val="20"/>
        </w:rPr>
        <w:t>wybierze najkorzystniejszą ofertę bez przeprowadzania negocjacji.</w:t>
      </w:r>
    </w:p>
    <w:p w14:paraId="3EB71DF5" w14:textId="6F1ABAD3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Y W CELU ZAWARCIA UM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ÓW/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OWY</w:t>
      </w:r>
    </w:p>
    <w:p w14:paraId="026942A8" w14:textId="0AB38ED6" w:rsidR="009559E4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9559E4" w:rsidRPr="009559E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 wybranymi Wykonawcami, Zamawiający podpisze umowę ramową w terminie określonym w art. 264 ustawy </w:t>
      </w:r>
      <w:proofErr w:type="spellStart"/>
      <w:r w:rsidR="009559E4" w:rsidRPr="009559E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="009559E4" w:rsidRPr="009559E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2EF1303A" w14:textId="3870027A" w:rsidR="005B29C6" w:rsidRDefault="009559E4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22.2.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="0006792C"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="0006792C"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96234A" w14:textId="76C60FC6" w:rsidR="009559E4" w:rsidRDefault="00A22AC9" w:rsidP="003B11A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 w:rsidR="009559E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ab/>
      </w:r>
      <w:r w:rsidR="009559E4" w:rsidRPr="009559E4">
        <w:rPr>
          <w:rFonts w:asciiTheme="minorHAnsi" w:hAnsiTheme="minorHAnsi" w:cstheme="minorHAnsi"/>
          <w:bCs/>
          <w:sz w:val="20"/>
          <w:szCs w:val="20"/>
        </w:rPr>
        <w:t xml:space="preserve">Przed podpisaniem Umowy, wybrani Wykonawcy przekażą Zamawiającemu informacje niezbędne do wpisania do treści Umowy, np. </w:t>
      </w:r>
      <w:r w:rsidR="009559E4" w:rsidRPr="009559E4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="009559E4">
        <w:rPr>
          <w:rFonts w:asciiTheme="minorHAnsi" w:hAnsiTheme="minorHAnsi" w:cstheme="minorHAnsi"/>
          <w:bCs/>
          <w:sz w:val="20"/>
          <w:szCs w:val="20"/>
        </w:rPr>
        <w:t>, koordynacji itp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7580AE7" w14:textId="77777777" w:rsidR="003B11AD" w:rsidRPr="003F00FD" w:rsidRDefault="003B11AD" w:rsidP="003B11A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450EA2D7" w14:textId="2B616E07" w:rsidR="000679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790B065E" w14:textId="004D50CA" w:rsidR="00420EE8" w:rsidRPr="0028555F" w:rsidRDefault="00C2292B" w:rsidP="0028555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C2292B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623F56" w:rsidRPr="00623F5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 wniesienia zabezpieczenia należytego wykonania umowy.</w:t>
      </w:r>
    </w:p>
    <w:p w14:paraId="34302031" w14:textId="7E5EF674" w:rsidR="007862EA" w:rsidRPr="00717C17" w:rsidRDefault="007862EA" w:rsidP="003B11AD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38F5B8A" w14:textId="3EA67635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r w:rsidR="605567E4"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9D28E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9D28E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9D28E6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9D28E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9D28E6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9D28E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9D28E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64BB01AD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0C234464" w14:textId="3ED350A6" w:rsidR="00C437C8" w:rsidRPr="00C437C8" w:rsidRDefault="00C437C8" w:rsidP="0092566E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400369A6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C437C8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C437C8">
        <w:rPr>
          <w:rFonts w:asciiTheme="minorHAnsi" w:hAnsiTheme="minorHAnsi" w:cstheme="minorHAnsi"/>
          <w:sz w:val="20"/>
          <w:szCs w:val="20"/>
        </w:rPr>
        <w:t xml:space="preserve"> 7, 05-400 Otwock</w:t>
      </w: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5DF8DD6B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sz w:val="20"/>
          <w:szCs w:val="20"/>
        </w:rPr>
        <w:t>M</w:t>
      </w: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12" w:history="1">
        <w:r w:rsidRPr="00C437C8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2F534317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28418E71" w14:textId="77777777" w:rsidR="00C437C8" w:rsidRPr="00C437C8" w:rsidRDefault="00C437C8" w:rsidP="009D28E6">
      <w:pPr>
        <w:numPr>
          <w:ilvl w:val="2"/>
          <w:numId w:val="24"/>
        </w:numPr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C437C8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76024AA8" w14:textId="77777777" w:rsidR="00C437C8" w:rsidRPr="00C437C8" w:rsidRDefault="00C437C8" w:rsidP="009D28E6">
      <w:pPr>
        <w:numPr>
          <w:ilvl w:val="2"/>
          <w:numId w:val="24"/>
        </w:numPr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50F7056B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przetwarzane są w celu: </w:t>
      </w:r>
    </w:p>
    <w:p w14:paraId="2F97B369" w14:textId="77777777" w:rsidR="00C437C8" w:rsidRPr="00C437C8" w:rsidRDefault="00C437C8" w:rsidP="00C437C8">
      <w:pPr>
        <w:ind w:left="72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37C8" w:rsidRPr="00C437C8" w14:paraId="625AAD58" w14:textId="77777777" w:rsidTr="00CA26D6">
        <w:tc>
          <w:tcPr>
            <w:tcW w:w="4530" w:type="dxa"/>
          </w:tcPr>
          <w:p w14:paraId="69CA9F4E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D4E5D36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437C8" w:rsidRPr="00C437C8" w14:paraId="0CE27468" w14:textId="77777777" w:rsidTr="00CA26D6">
        <w:tc>
          <w:tcPr>
            <w:tcW w:w="4530" w:type="dxa"/>
          </w:tcPr>
          <w:p w14:paraId="4BB8E2CF" w14:textId="77777777" w:rsidR="00C437C8" w:rsidRPr="00C437C8" w:rsidRDefault="00C437C8" w:rsidP="00C437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0EE1F0E0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437C8" w:rsidRPr="00C437C8" w14:paraId="75C7F2A3" w14:textId="77777777" w:rsidTr="00CA26D6">
        <w:tc>
          <w:tcPr>
            <w:tcW w:w="4530" w:type="dxa"/>
          </w:tcPr>
          <w:p w14:paraId="669861A4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7EE6C2B1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437C8" w:rsidRPr="00C437C8" w14:paraId="5414060C" w14:textId="77777777" w:rsidTr="00CA26D6">
        <w:tc>
          <w:tcPr>
            <w:tcW w:w="4530" w:type="dxa"/>
          </w:tcPr>
          <w:p w14:paraId="12B45E9D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Obsługa działań związanych z prowadzonym zamówieniem</w:t>
            </w:r>
          </w:p>
        </w:tc>
        <w:tc>
          <w:tcPr>
            <w:tcW w:w="4530" w:type="dxa"/>
          </w:tcPr>
          <w:p w14:paraId="2C9E6934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5436C442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C437C8" w:rsidRPr="00C437C8" w14:paraId="13B71F5D" w14:textId="77777777" w:rsidTr="00CA26D6">
        <w:tc>
          <w:tcPr>
            <w:tcW w:w="4530" w:type="dxa"/>
          </w:tcPr>
          <w:p w14:paraId="1F38CDAF" w14:textId="77777777" w:rsidR="00C437C8" w:rsidRPr="00C437C8" w:rsidRDefault="00C437C8" w:rsidP="00C437C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61376573" w14:textId="77777777" w:rsidR="00C437C8" w:rsidRPr="00C437C8" w:rsidRDefault="00C437C8" w:rsidP="009D28E6">
            <w:pPr>
              <w:numPr>
                <w:ilvl w:val="0"/>
                <w:numId w:val="26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253BD36E" w14:textId="77777777" w:rsidR="00C437C8" w:rsidRPr="00C437C8" w:rsidRDefault="00C437C8" w:rsidP="009D28E6">
            <w:pPr>
              <w:numPr>
                <w:ilvl w:val="0"/>
                <w:numId w:val="26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032AF6F6" w14:textId="77777777" w:rsidR="00C437C8" w:rsidRPr="00C437C8" w:rsidRDefault="00C437C8" w:rsidP="009D28E6">
            <w:pPr>
              <w:numPr>
                <w:ilvl w:val="0"/>
                <w:numId w:val="26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2250E03C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437C8" w:rsidRPr="00C437C8" w14:paraId="6D6D2485" w14:textId="77777777" w:rsidTr="00CA26D6">
        <w:tc>
          <w:tcPr>
            <w:tcW w:w="4530" w:type="dxa"/>
          </w:tcPr>
          <w:p w14:paraId="733AFACA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38B40694" w14:textId="77777777" w:rsidR="00C437C8" w:rsidRPr="00C437C8" w:rsidRDefault="00C437C8" w:rsidP="00C437C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7C8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0F1EEA78" w14:textId="77777777" w:rsidR="00C437C8" w:rsidRPr="00C437C8" w:rsidRDefault="00C437C8" w:rsidP="00C437C8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3015C3A7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C437C8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4DFFB123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będą przechowywane na podstawie art. 78 </w:t>
      </w:r>
      <w:proofErr w:type="spellStart"/>
      <w:r w:rsidRPr="00C437C8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C437C8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653B72E4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Pani/Pana danych osobowych przysługują Pani/Panu następujące uprawnienia: </w:t>
      </w:r>
    </w:p>
    <w:p w14:paraId="34B3733D" w14:textId="77777777" w:rsidR="00C437C8" w:rsidRPr="00C437C8" w:rsidRDefault="00C437C8" w:rsidP="00C437C8">
      <w:pPr>
        <w:tabs>
          <w:tab w:val="num" w:pos="567"/>
        </w:tabs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6358BFE7" w14:textId="77777777" w:rsidR="00C437C8" w:rsidRPr="00C437C8" w:rsidRDefault="00C437C8" w:rsidP="00C437C8">
      <w:pPr>
        <w:tabs>
          <w:tab w:val="num" w:pos="567"/>
        </w:tabs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5EC6EB77" w14:textId="77777777" w:rsidR="00C437C8" w:rsidRPr="00C437C8" w:rsidRDefault="00C437C8" w:rsidP="009D28E6">
      <w:pPr>
        <w:numPr>
          <w:ilvl w:val="1"/>
          <w:numId w:val="25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10441950" w14:textId="77777777" w:rsidR="00C437C8" w:rsidRPr="00C437C8" w:rsidRDefault="00C437C8" w:rsidP="009D28E6">
      <w:pPr>
        <w:numPr>
          <w:ilvl w:val="1"/>
          <w:numId w:val="25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C437C8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C437C8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C437C8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1F8BC6D0" w14:textId="77777777" w:rsidR="00C437C8" w:rsidRPr="00C437C8" w:rsidRDefault="00C437C8" w:rsidP="009D28E6">
      <w:pPr>
        <w:numPr>
          <w:ilvl w:val="1"/>
          <w:numId w:val="25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5056EE9B" w14:textId="77777777" w:rsidR="00C437C8" w:rsidRPr="00C437C8" w:rsidRDefault="00C437C8" w:rsidP="009D28E6">
      <w:pPr>
        <w:numPr>
          <w:ilvl w:val="1"/>
          <w:numId w:val="25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C437C8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C437C8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C437C8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320C905E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270B3ABF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nie będą transferowane do państw trzecich ani organizacji międzynarodowych. </w:t>
      </w:r>
    </w:p>
    <w:p w14:paraId="74D967A2" w14:textId="77777777" w:rsidR="00C437C8" w:rsidRPr="00C437C8" w:rsidRDefault="00C437C8" w:rsidP="009D28E6">
      <w:pPr>
        <w:numPr>
          <w:ilvl w:val="0"/>
          <w:numId w:val="24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C437C8">
        <w:rPr>
          <w:rFonts w:asciiTheme="minorHAnsi" w:hAnsiTheme="minorHAnsi" w:cstheme="minorHAnsi"/>
          <w:color w:val="353535"/>
          <w:sz w:val="20"/>
          <w:szCs w:val="20"/>
        </w:rPr>
        <w:t>Nie będzie Pani/Pan podlegać zautomatyzowanemu podejmowaniu decyzji, w tym profilowaniu.</w:t>
      </w:r>
    </w:p>
    <w:p w14:paraId="53699F2C" w14:textId="77777777" w:rsidR="00C437C8" w:rsidRPr="00C437C8" w:rsidRDefault="00C437C8" w:rsidP="009D28E6">
      <w:pPr>
        <w:numPr>
          <w:ilvl w:val="0"/>
          <w:numId w:val="24"/>
        </w:numPr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437C8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60C356D" w14:textId="77777777" w:rsidR="00C437C8" w:rsidRPr="00C437C8" w:rsidRDefault="00C437C8" w:rsidP="009D28E6">
      <w:pPr>
        <w:numPr>
          <w:ilvl w:val="0"/>
          <w:numId w:val="24"/>
        </w:numPr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437C8">
        <w:rPr>
          <w:rFonts w:asciiTheme="minorHAnsi" w:hAnsiTheme="minorHAnsi" w:cstheme="minorHAnsi"/>
          <w:sz w:val="20"/>
          <w:szCs w:val="20"/>
        </w:rPr>
        <w:t xml:space="preserve"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 </w:t>
      </w:r>
    </w:p>
    <w:p w14:paraId="4B89C675" w14:textId="4D1DD28D" w:rsidR="006761A8" w:rsidRPr="00C437C8" w:rsidRDefault="006761A8" w:rsidP="00C437C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21FD38A" w14:textId="77777777" w:rsidR="0006792C" w:rsidRPr="00C437C8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77777777" w:rsidR="0006792C" w:rsidRPr="00C437C8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F480503" w14:textId="5BD3F185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 w:rsidSect="00B0011E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7D8FC393" w14:textId="23357B64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lastRenderedPageBreak/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  <w:r w:rsidR="00F94A09">
        <w:rPr>
          <w:rFonts w:asciiTheme="minorHAnsi" w:hAnsiTheme="minorHAnsi" w:cstheme="minorHAnsi"/>
          <w:b/>
        </w:rPr>
        <w:t xml:space="preserve"> </w:t>
      </w:r>
    </w:p>
    <w:p w14:paraId="3ADE1137" w14:textId="1FCED753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</w:t>
      </w:r>
      <w:r w:rsidRPr="00B56033">
        <w:rPr>
          <w:rFonts w:asciiTheme="minorHAnsi" w:hAnsiTheme="minorHAnsi" w:cstheme="minorHAnsi"/>
          <w:b/>
        </w:rPr>
        <w:t>270</w:t>
      </w:r>
      <w:r w:rsidR="00B56033" w:rsidRPr="00B56033">
        <w:rPr>
          <w:rFonts w:asciiTheme="minorHAnsi" w:hAnsiTheme="minorHAnsi" w:cstheme="minorHAnsi"/>
          <w:b/>
        </w:rPr>
        <w:t>.89.</w:t>
      </w:r>
      <w:r w:rsidRPr="00B56033">
        <w:rPr>
          <w:rFonts w:asciiTheme="minorHAnsi" w:hAnsiTheme="minorHAnsi" w:cstheme="minorHAnsi"/>
          <w:b/>
        </w:rPr>
        <w:t>2022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3C38BD0" w14:textId="77777777" w:rsidR="004913FB" w:rsidRPr="0034659C" w:rsidRDefault="004913FB" w:rsidP="004913F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8AD0A22" w14:textId="77777777" w:rsidR="004913FB" w:rsidRDefault="004913FB" w:rsidP="004913FB">
      <w:pPr>
        <w:pStyle w:val="Zwykytekst"/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Cs w:val="24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</w:t>
      </w:r>
    </w:p>
    <w:p w14:paraId="2FD799AF" w14:textId="4A137CF1" w:rsidR="004913FB" w:rsidRPr="0034659C" w:rsidRDefault="004913FB" w:rsidP="004913F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05-400 Otwock</w:t>
      </w:r>
    </w:p>
    <w:p w14:paraId="006364B2" w14:textId="7A64454D" w:rsidR="0047531C" w:rsidRPr="008D4F73" w:rsidRDefault="0047531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FFB12EF" w14:textId="77777777" w:rsidR="008C43B2" w:rsidRDefault="0006792C" w:rsidP="008C43B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</w:t>
      </w:r>
      <w:r w:rsidR="008C43B2" w:rsidRPr="008C43B2">
        <w:rPr>
          <w:rFonts w:asciiTheme="minorHAnsi" w:hAnsiTheme="minorHAnsi" w:cstheme="minorHAnsi"/>
          <w:b/>
        </w:rPr>
        <w:t xml:space="preserve">o udzielenie zamówienia publicznego pn.: </w:t>
      </w:r>
    </w:p>
    <w:p w14:paraId="0C8E0650" w14:textId="77777777" w:rsidR="002B036E" w:rsidRDefault="008C43B2" w:rsidP="002B036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C43B2">
        <w:rPr>
          <w:rFonts w:asciiTheme="minorHAnsi" w:hAnsiTheme="minorHAnsi" w:cstheme="minorHAnsi"/>
          <w:b/>
        </w:rPr>
        <w:t>zawarcie umowy ramowej na</w:t>
      </w:r>
      <w:r w:rsidRPr="008C43B2">
        <w:rPr>
          <w:rFonts w:asciiTheme="minorHAnsi" w:hAnsiTheme="minorHAnsi" w:cstheme="minorHAnsi"/>
          <w:b/>
          <w:bCs/>
        </w:rPr>
        <w:t xml:space="preserve"> </w:t>
      </w:r>
      <w:r w:rsidR="00CA26D6">
        <w:rPr>
          <w:rFonts w:asciiTheme="minorHAnsi" w:hAnsiTheme="minorHAnsi" w:cstheme="minorHAnsi"/>
          <w:b/>
        </w:rPr>
        <w:t>d</w:t>
      </w:r>
      <w:r w:rsidR="002B036E">
        <w:rPr>
          <w:rFonts w:asciiTheme="minorHAnsi" w:hAnsiTheme="minorHAnsi" w:cstheme="minorHAnsi"/>
          <w:b/>
        </w:rPr>
        <w:t>ostawę artykułów biurowych</w:t>
      </w:r>
    </w:p>
    <w:p w14:paraId="3255AC79" w14:textId="11835D7E" w:rsidR="0006792C" w:rsidRPr="008D4F73" w:rsidRDefault="00F94A09" w:rsidP="002B036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pacing w:val="-2"/>
        </w:rPr>
      </w:pPr>
      <w:r w:rsidDel="00F94A09">
        <w:rPr>
          <w:rFonts w:asciiTheme="minorHAnsi" w:hAnsiTheme="minorHAnsi" w:cstheme="minorHAnsi"/>
          <w:bCs/>
        </w:rPr>
        <w:t xml:space="preserve"> </w:t>
      </w:r>
      <w:r w:rsidR="0006792C" w:rsidRPr="008D4F73">
        <w:rPr>
          <w:rFonts w:asciiTheme="minorHAnsi" w:hAnsiTheme="minorHAnsi" w:cstheme="minorHAnsi"/>
          <w:spacing w:val="-2"/>
        </w:rPr>
        <w:t xml:space="preserve">Znak postępowania: </w:t>
      </w:r>
      <w:r>
        <w:rPr>
          <w:rFonts w:asciiTheme="minorHAnsi" w:hAnsiTheme="minorHAnsi" w:cstheme="minorHAnsi"/>
          <w:b/>
        </w:rPr>
        <w:t>E</w:t>
      </w:r>
      <w:r w:rsidR="003F00FD">
        <w:rPr>
          <w:rFonts w:asciiTheme="minorHAnsi" w:hAnsiTheme="minorHAnsi" w:cstheme="minorHAnsi"/>
          <w:b/>
        </w:rPr>
        <w:t>ZP</w:t>
      </w:r>
      <w:r w:rsidR="005719D9">
        <w:rPr>
          <w:rFonts w:asciiTheme="minorHAnsi" w:hAnsiTheme="minorHAnsi" w:cstheme="minorHAnsi"/>
          <w:b/>
        </w:rPr>
        <w:t>.</w:t>
      </w:r>
      <w:r w:rsidR="005719D9" w:rsidRPr="00B56033">
        <w:rPr>
          <w:rFonts w:asciiTheme="minorHAnsi" w:hAnsiTheme="minorHAnsi" w:cstheme="minorHAnsi"/>
          <w:b/>
        </w:rPr>
        <w:t>270</w:t>
      </w:r>
      <w:r w:rsidR="00B56033" w:rsidRPr="00B56033">
        <w:rPr>
          <w:rFonts w:asciiTheme="minorHAnsi" w:hAnsiTheme="minorHAnsi" w:cstheme="minorHAnsi"/>
          <w:b/>
        </w:rPr>
        <w:t>.89.</w:t>
      </w:r>
      <w:r w:rsidR="005719D9" w:rsidRPr="00B56033">
        <w:rPr>
          <w:rFonts w:asciiTheme="minorHAnsi" w:hAnsiTheme="minorHAnsi" w:cstheme="minorHAnsi"/>
          <w:b/>
        </w:rPr>
        <w:t>2022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3366BF99" w:rsidR="008827F0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7D11119" w14:textId="4CCCBA75" w:rsidR="00B04C2A" w:rsidRPr="008D4F73" w:rsidRDefault="00B04C2A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 </w:t>
      </w:r>
      <w:r w:rsidRPr="00B04C2A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344A1F7E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</w:t>
      </w:r>
      <w:r w:rsidR="0084094A">
        <w:rPr>
          <w:rFonts w:asciiTheme="minorHAnsi" w:hAnsiTheme="minorHAnsi" w:cstheme="minorHAnsi"/>
          <w:b/>
        </w:rPr>
        <w:t xml:space="preserve"> netto</w:t>
      </w:r>
      <w:r w:rsidR="003C5E73">
        <w:rPr>
          <w:rFonts w:asciiTheme="minorHAnsi" w:hAnsiTheme="minorHAnsi" w:cstheme="minorHAnsi"/>
          <w:b/>
        </w:rPr>
        <w:t>*</w:t>
      </w:r>
      <w:r w:rsidR="0084094A">
        <w:rPr>
          <w:rFonts w:asciiTheme="minorHAnsi" w:hAnsiTheme="minorHAnsi" w:cstheme="minorHAnsi"/>
          <w:b/>
        </w:rPr>
        <w:t>: ……………………….zł</w:t>
      </w:r>
      <w:r w:rsidRPr="008D4F73">
        <w:rPr>
          <w:rFonts w:asciiTheme="minorHAnsi" w:hAnsiTheme="minorHAnsi" w:cstheme="minorHAnsi"/>
          <w:b/>
        </w:rPr>
        <w:t xml:space="preserve"> </w:t>
      </w:r>
      <w:r w:rsidR="0084094A">
        <w:rPr>
          <w:rFonts w:asciiTheme="minorHAnsi" w:hAnsiTheme="minorHAnsi" w:cstheme="minorHAnsi"/>
          <w:b/>
        </w:rPr>
        <w:t xml:space="preserve">VAT:…………..zł 23% </w:t>
      </w:r>
      <w:r w:rsidRPr="008D4F73">
        <w:rPr>
          <w:rFonts w:asciiTheme="minorHAnsi" w:hAnsiTheme="minorHAnsi" w:cstheme="minorHAnsi"/>
          <w:b/>
        </w:rPr>
        <w:t>brutto:</w:t>
      </w:r>
      <w:r w:rsidR="0084094A">
        <w:rPr>
          <w:rFonts w:asciiTheme="minorHAnsi" w:hAnsiTheme="minorHAnsi" w:cstheme="minorHAnsi"/>
          <w:b/>
        </w:rPr>
        <w:t>……………………………zł</w:t>
      </w:r>
    </w:p>
    <w:p w14:paraId="03879D23" w14:textId="4C165456" w:rsidR="0006792C" w:rsidRDefault="0084094A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 w:rsidDel="0084094A">
        <w:rPr>
          <w:rFonts w:asciiTheme="minorHAnsi" w:hAnsiTheme="minorHAnsi" w:cstheme="minorHAnsi"/>
          <w:b/>
        </w:rPr>
        <w:t xml:space="preserve"> </w:t>
      </w:r>
      <w:r w:rsidR="0006792C"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  <w:r w:rsidR="00F95093">
        <w:rPr>
          <w:rFonts w:asciiTheme="minorHAnsi" w:hAnsiTheme="minorHAnsi" w:cstheme="minorHAnsi"/>
          <w:b/>
        </w:rPr>
        <w:t>w tym:</w:t>
      </w:r>
    </w:p>
    <w:p w14:paraId="66D94165" w14:textId="5D392EDC" w:rsidR="00DC7E63" w:rsidRDefault="00DC7E63" w:rsidP="00DC7E63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210" w:type="dxa"/>
        <w:tblInd w:w="283" w:type="dxa"/>
        <w:tblLook w:val="04A0" w:firstRow="1" w:lastRow="0" w:firstColumn="1" w:lastColumn="0" w:noHBand="0" w:noVBand="1"/>
      </w:tblPr>
      <w:tblGrid>
        <w:gridCol w:w="453"/>
        <w:gridCol w:w="1514"/>
        <w:gridCol w:w="1960"/>
        <w:gridCol w:w="840"/>
        <w:gridCol w:w="973"/>
        <w:gridCol w:w="1247"/>
        <w:gridCol w:w="973"/>
        <w:gridCol w:w="1250"/>
      </w:tblGrid>
      <w:tr w:rsidR="00F46EB3" w14:paraId="574B1BEE" w14:textId="77777777" w:rsidTr="00CD766F">
        <w:tc>
          <w:tcPr>
            <w:tcW w:w="453" w:type="dxa"/>
          </w:tcPr>
          <w:p w14:paraId="4DC5A8B2" w14:textId="16B25552" w:rsidR="00971396" w:rsidRPr="00945799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14" w:type="dxa"/>
          </w:tcPr>
          <w:p w14:paraId="1F60BB74" w14:textId="5C855F3F" w:rsidR="00971396" w:rsidRPr="00945799" w:rsidRDefault="00775C11" w:rsidP="00450836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artykułu</w:t>
            </w:r>
            <w:r w:rsidR="00971396"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960" w:type="dxa"/>
          </w:tcPr>
          <w:p w14:paraId="35D41F43" w14:textId="77777777" w:rsidR="00971396" w:rsidRPr="00945799" w:rsidRDefault="00971396" w:rsidP="00450836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  <w:p w14:paraId="32E582E4" w14:textId="3FD450AC" w:rsidR="00971396" w:rsidRPr="00945799" w:rsidRDefault="00971396" w:rsidP="00450836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produktu referencyjnego</w:t>
            </w:r>
          </w:p>
        </w:tc>
        <w:tc>
          <w:tcPr>
            <w:tcW w:w="840" w:type="dxa"/>
          </w:tcPr>
          <w:p w14:paraId="7F79D6D6" w14:textId="7646BDA3" w:rsidR="00971396" w:rsidRPr="00945799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Jedn.</w:t>
            </w:r>
          </w:p>
        </w:tc>
        <w:tc>
          <w:tcPr>
            <w:tcW w:w="973" w:type="dxa"/>
          </w:tcPr>
          <w:p w14:paraId="4FADBA69" w14:textId="2E988E2D" w:rsidR="00971396" w:rsidRPr="00945799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Ilość szt.</w:t>
            </w:r>
          </w:p>
        </w:tc>
        <w:tc>
          <w:tcPr>
            <w:tcW w:w="1247" w:type="dxa"/>
          </w:tcPr>
          <w:p w14:paraId="37A854F7" w14:textId="77777777" w:rsidR="00971396" w:rsidRPr="00945799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Cena netto</w:t>
            </w:r>
          </w:p>
          <w:p w14:paraId="58E3901B" w14:textId="319922A2" w:rsidR="00971396" w:rsidRPr="00945799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3" w:type="dxa"/>
          </w:tcPr>
          <w:p w14:paraId="2D1C3CB1" w14:textId="4BE628B9" w:rsidR="00971396" w:rsidRPr="00945799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VAT:</w:t>
            </w:r>
          </w:p>
        </w:tc>
        <w:tc>
          <w:tcPr>
            <w:tcW w:w="1250" w:type="dxa"/>
          </w:tcPr>
          <w:p w14:paraId="6F8EBF77" w14:textId="77777777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Cena brutto</w:t>
            </w:r>
          </w:p>
          <w:p w14:paraId="2F5126D2" w14:textId="5B9AC914" w:rsidR="00971396" w:rsidRPr="00945799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(netto +vat)</w:t>
            </w:r>
            <w:r w:rsidRPr="009457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F46EB3" w14:paraId="2638BB95" w14:textId="77777777" w:rsidTr="00CD766F">
        <w:trPr>
          <w:trHeight w:val="321"/>
        </w:trPr>
        <w:tc>
          <w:tcPr>
            <w:tcW w:w="453" w:type="dxa"/>
          </w:tcPr>
          <w:p w14:paraId="3A9E5A42" w14:textId="04082F98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14" w:type="dxa"/>
          </w:tcPr>
          <w:p w14:paraId="67F961E0" w14:textId="2929B797" w:rsidR="00971396" w:rsidRDefault="00971396" w:rsidP="00450836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60" w:type="dxa"/>
          </w:tcPr>
          <w:p w14:paraId="652CCEA6" w14:textId="2DF316B7" w:rsidR="00971396" w:rsidRDefault="00971396" w:rsidP="00450836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40" w:type="dxa"/>
          </w:tcPr>
          <w:p w14:paraId="4D386CF8" w14:textId="2E094FE0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73" w:type="dxa"/>
          </w:tcPr>
          <w:p w14:paraId="08B934B3" w14:textId="53DEEE19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47" w:type="dxa"/>
          </w:tcPr>
          <w:p w14:paraId="37FC9F39" w14:textId="7FB2860C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973" w:type="dxa"/>
          </w:tcPr>
          <w:p w14:paraId="71753149" w14:textId="4ED3E975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250" w:type="dxa"/>
          </w:tcPr>
          <w:p w14:paraId="37F0A6B8" w14:textId="2B246E6B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F46EB3" w14:paraId="26B702CA" w14:textId="77777777" w:rsidTr="00CD766F">
        <w:trPr>
          <w:trHeight w:val="939"/>
        </w:trPr>
        <w:tc>
          <w:tcPr>
            <w:tcW w:w="453" w:type="dxa"/>
          </w:tcPr>
          <w:p w14:paraId="777B6AE6" w14:textId="3DE764AA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14" w:type="dxa"/>
          </w:tcPr>
          <w:p w14:paraId="02E93CC2" w14:textId="40B7754E" w:rsidR="00971396" w:rsidRPr="00971396" w:rsidRDefault="00971396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971396">
              <w:rPr>
                <w:rFonts w:asciiTheme="minorHAnsi" w:hAnsiTheme="minorHAnsi" w:cstheme="minorHAnsi"/>
              </w:rPr>
              <w:t>papier kserograficzny format A3 i A4</w:t>
            </w:r>
          </w:p>
        </w:tc>
        <w:tc>
          <w:tcPr>
            <w:tcW w:w="1960" w:type="dxa"/>
          </w:tcPr>
          <w:p w14:paraId="54C0F9E8" w14:textId="7FE35EA8" w:rsidR="00971396" w:rsidRPr="00971396" w:rsidRDefault="00971396" w:rsidP="00971396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19"/>
              <w:rPr>
                <w:rFonts w:asciiTheme="minorHAnsi" w:hAnsiTheme="minorHAnsi" w:cstheme="minorHAnsi"/>
              </w:rPr>
            </w:pPr>
            <w:r w:rsidRPr="00971396">
              <w:rPr>
                <w:rFonts w:asciiTheme="minorHAnsi" w:hAnsiTheme="minorHAnsi" w:cstheme="minorHAnsi"/>
              </w:rPr>
              <w:t>papier xero A4 80g/m2</w:t>
            </w:r>
          </w:p>
        </w:tc>
        <w:tc>
          <w:tcPr>
            <w:tcW w:w="840" w:type="dxa"/>
          </w:tcPr>
          <w:p w14:paraId="5C89E202" w14:textId="4D35A31D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ryza</w:t>
            </w:r>
          </w:p>
        </w:tc>
        <w:tc>
          <w:tcPr>
            <w:tcW w:w="973" w:type="dxa"/>
          </w:tcPr>
          <w:p w14:paraId="4D965BC0" w14:textId="2A52374E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580A93D8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28D6B6B0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02B4305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46EB3" w14:paraId="2C073A94" w14:textId="77777777" w:rsidTr="00CD766F">
        <w:tc>
          <w:tcPr>
            <w:tcW w:w="453" w:type="dxa"/>
          </w:tcPr>
          <w:p w14:paraId="55F2CF68" w14:textId="2385FDE3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514" w:type="dxa"/>
          </w:tcPr>
          <w:p w14:paraId="6A4A57D9" w14:textId="1CC1431A" w:rsidR="00971396" w:rsidRPr="00971396" w:rsidRDefault="00256A4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71396">
              <w:rPr>
                <w:rFonts w:asciiTheme="minorHAnsi" w:hAnsiTheme="minorHAnsi" w:cstheme="minorHAnsi"/>
              </w:rPr>
              <w:t>egregatory</w:t>
            </w:r>
            <w:r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5F0BA252" w14:textId="63EC14AB" w:rsidR="00971396" w:rsidRPr="00971396" w:rsidRDefault="005E2B2C" w:rsidP="00841C5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841C56" w:rsidRPr="00841C56">
              <w:rPr>
                <w:rFonts w:asciiTheme="minorHAnsi" w:hAnsiTheme="minorHAnsi" w:cstheme="minorHAnsi"/>
              </w:rPr>
              <w:t>egregator A-4  z mechanizmem dźwigniowym w środku, z polipropylenu, dwustronna wymienna etykieta na grzbiecie, szerokość grzb</w:t>
            </w:r>
            <w:r w:rsidR="00841C56">
              <w:rPr>
                <w:rFonts w:asciiTheme="minorHAnsi" w:hAnsiTheme="minorHAnsi" w:cstheme="minorHAnsi"/>
              </w:rPr>
              <w:t>ietu – min. 7 cm kolor czerwony</w:t>
            </w:r>
          </w:p>
        </w:tc>
        <w:tc>
          <w:tcPr>
            <w:tcW w:w="840" w:type="dxa"/>
          </w:tcPr>
          <w:p w14:paraId="75F46BDC" w14:textId="16BA4F02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76583CB3" w14:textId="0C143600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438DF727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384F5FE5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81EAE07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46EB3" w14:paraId="1181CB64" w14:textId="77777777" w:rsidTr="00CD766F">
        <w:tc>
          <w:tcPr>
            <w:tcW w:w="453" w:type="dxa"/>
          </w:tcPr>
          <w:p w14:paraId="2C5F1928" w14:textId="22BC045E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14" w:type="dxa"/>
          </w:tcPr>
          <w:p w14:paraId="7A148047" w14:textId="7F905A18" w:rsidR="00971396" w:rsidRPr="00971396" w:rsidRDefault="00971396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971396">
              <w:rPr>
                <w:rFonts w:asciiTheme="minorHAnsi" w:hAnsiTheme="minorHAnsi" w:cstheme="minorHAnsi"/>
              </w:rPr>
              <w:t>przekładki do segregatora, separatory</w:t>
            </w:r>
          </w:p>
        </w:tc>
        <w:tc>
          <w:tcPr>
            <w:tcW w:w="1960" w:type="dxa"/>
          </w:tcPr>
          <w:p w14:paraId="5754E1C1" w14:textId="120CB315" w:rsidR="00971396" w:rsidRPr="00971396" w:rsidRDefault="00113028" w:rsidP="0011302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przekładki kartonowe A4 kolorowa, 10 kart</w:t>
            </w:r>
            <w:r w:rsidR="00971396" w:rsidRPr="0097139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2FAA38C2" w14:textId="74C9B2EC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973" w:type="dxa"/>
          </w:tcPr>
          <w:p w14:paraId="33FCBCFE" w14:textId="61C499E8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4B00F269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7E60872C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82EABCD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1D50F8E5" w14:textId="77777777" w:rsidTr="00CD766F">
        <w:tc>
          <w:tcPr>
            <w:tcW w:w="453" w:type="dxa"/>
          </w:tcPr>
          <w:p w14:paraId="1BAD35AD" w14:textId="40EE3755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1514" w:type="dxa"/>
          </w:tcPr>
          <w:p w14:paraId="5EF0F2A2" w14:textId="046A2C7B" w:rsidR="00971396" w:rsidRPr="00971396" w:rsidRDefault="00D6415E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D6415E">
              <w:rPr>
                <w:rFonts w:asciiTheme="minorHAnsi" w:hAnsiTheme="minorHAnsi" w:cstheme="minorHAnsi"/>
              </w:rPr>
              <w:t xml:space="preserve">teczki </w:t>
            </w:r>
            <w:r w:rsidR="00256A45">
              <w:rPr>
                <w:rFonts w:asciiTheme="minorHAnsi" w:hAnsiTheme="minorHAnsi" w:cstheme="minorHAnsi"/>
              </w:rPr>
              <w:t>(</w:t>
            </w:r>
            <w:r w:rsidRPr="00D6415E">
              <w:rPr>
                <w:rFonts w:asciiTheme="minorHAnsi" w:hAnsiTheme="minorHAnsi" w:cstheme="minorHAnsi"/>
              </w:rPr>
              <w:t>różne</w:t>
            </w:r>
            <w:r w:rsidR="00256A4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60" w:type="dxa"/>
          </w:tcPr>
          <w:p w14:paraId="5C990C73" w14:textId="4A16B379" w:rsidR="00971396" w:rsidRPr="00971396" w:rsidRDefault="00D6415E" w:rsidP="00D6415E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19"/>
              <w:jc w:val="both"/>
              <w:rPr>
                <w:rFonts w:asciiTheme="minorHAnsi" w:hAnsiTheme="minorHAnsi" w:cstheme="minorHAnsi"/>
              </w:rPr>
            </w:pPr>
            <w:r w:rsidRPr="00D6415E">
              <w:rPr>
                <w:rFonts w:asciiTheme="minorHAnsi" w:hAnsiTheme="minorHAnsi" w:cstheme="minorHAnsi"/>
              </w:rPr>
              <w:t>t</w:t>
            </w:r>
            <w:r w:rsidR="00AD5FDE">
              <w:rPr>
                <w:rFonts w:asciiTheme="minorHAnsi" w:hAnsiTheme="minorHAnsi" w:cstheme="minorHAnsi"/>
              </w:rPr>
              <w:t xml:space="preserve">eczka </w:t>
            </w:r>
            <w:r w:rsidR="00B738D9">
              <w:rPr>
                <w:rFonts w:asciiTheme="minorHAnsi" w:hAnsiTheme="minorHAnsi" w:cstheme="minorHAnsi"/>
              </w:rPr>
              <w:t xml:space="preserve">tekturowa A4  </w:t>
            </w:r>
            <w:r w:rsidR="00AD5FDE">
              <w:rPr>
                <w:rFonts w:asciiTheme="minorHAnsi" w:hAnsiTheme="minorHAnsi" w:cstheme="minorHAnsi"/>
              </w:rPr>
              <w:t>wiązana</w:t>
            </w:r>
            <w:r w:rsidR="00B738D9">
              <w:rPr>
                <w:rFonts w:asciiTheme="minorHAnsi" w:hAnsiTheme="minorHAnsi" w:cstheme="minorHAnsi"/>
              </w:rPr>
              <w:t xml:space="preserve">, wykonana z kartonu o grubości mim. </w:t>
            </w:r>
            <w:r w:rsidR="00AD5FDE">
              <w:rPr>
                <w:rFonts w:asciiTheme="minorHAnsi" w:hAnsiTheme="minorHAnsi" w:cstheme="minorHAnsi"/>
              </w:rPr>
              <w:t xml:space="preserve">  350g</w:t>
            </w:r>
            <w:r w:rsidR="00B738D9">
              <w:rPr>
                <w:rFonts w:asciiTheme="minorHAnsi" w:hAnsiTheme="minorHAnsi" w:cstheme="minorHAnsi"/>
              </w:rPr>
              <w:t>/m2</w:t>
            </w:r>
          </w:p>
        </w:tc>
        <w:tc>
          <w:tcPr>
            <w:tcW w:w="840" w:type="dxa"/>
          </w:tcPr>
          <w:p w14:paraId="767F86F8" w14:textId="64FB3E6A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1569C737" w14:textId="7742546D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160C4AD8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70A00D58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472CD0BF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1714760E" w14:textId="77777777" w:rsidTr="00CD766F">
        <w:tc>
          <w:tcPr>
            <w:tcW w:w="453" w:type="dxa"/>
          </w:tcPr>
          <w:p w14:paraId="70909AD3" w14:textId="54CE5AA7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14" w:type="dxa"/>
          </w:tcPr>
          <w:p w14:paraId="7690907B" w14:textId="75167173" w:rsidR="00971396" w:rsidRPr="00971396" w:rsidRDefault="00D6415E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D6415E">
              <w:rPr>
                <w:rFonts w:asciiTheme="minorHAnsi" w:hAnsiTheme="minorHAnsi" w:cstheme="minorHAnsi"/>
              </w:rPr>
              <w:t>teczki akt osobowych</w:t>
            </w:r>
            <w:r w:rsidR="00E4360C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2303AAF5" w14:textId="455371B6" w:rsidR="00971396" w:rsidRPr="00971396" w:rsidRDefault="00B738D9" w:rsidP="00B738D9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D6415E" w:rsidRPr="00D6415E">
              <w:rPr>
                <w:rFonts w:asciiTheme="minorHAnsi" w:hAnsiTheme="minorHAnsi" w:cstheme="minorHAnsi"/>
              </w:rPr>
              <w:t>eczka</w:t>
            </w:r>
            <w:r>
              <w:rPr>
                <w:rFonts w:asciiTheme="minorHAnsi" w:hAnsiTheme="minorHAnsi" w:cstheme="minorHAnsi"/>
              </w:rPr>
              <w:t xml:space="preserve"> tekturowa A4</w:t>
            </w:r>
            <w:r w:rsidR="00D6415E" w:rsidRPr="00D6415E">
              <w:rPr>
                <w:rFonts w:asciiTheme="minorHAnsi" w:hAnsiTheme="minorHAnsi" w:cstheme="minorHAnsi"/>
              </w:rPr>
              <w:t xml:space="preserve"> akt osobowych </w:t>
            </w:r>
            <w:r>
              <w:rPr>
                <w:rFonts w:asciiTheme="minorHAnsi" w:hAnsiTheme="minorHAnsi" w:cstheme="minorHAnsi"/>
              </w:rPr>
              <w:t xml:space="preserve"> wykonana z kartonu o grubości min. 250g/m2 </w:t>
            </w:r>
            <w:r w:rsidR="00D6415E" w:rsidRPr="00D641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5EC23E9C" w14:textId="745D82AF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5CE8DD0F" w14:textId="51239EA2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6C7561FC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6E3D0312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35ABB390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69CB6C1A" w14:textId="77777777" w:rsidTr="00CD766F">
        <w:tc>
          <w:tcPr>
            <w:tcW w:w="453" w:type="dxa"/>
          </w:tcPr>
          <w:p w14:paraId="71A48F26" w14:textId="59170562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514" w:type="dxa"/>
          </w:tcPr>
          <w:p w14:paraId="51149413" w14:textId="1B76C977" w:rsidR="00971396" w:rsidRPr="00971396" w:rsidRDefault="00D6415E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D6415E">
              <w:rPr>
                <w:rFonts w:asciiTheme="minorHAnsi" w:hAnsiTheme="minorHAnsi" w:cstheme="minorHAnsi"/>
              </w:rPr>
              <w:t>teczki wiązane bezkwasowe</w:t>
            </w:r>
            <w:r w:rsidR="00E4360C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1D816CB4" w14:textId="41C4CDF2" w:rsidR="00971396" w:rsidRPr="00971396" w:rsidRDefault="00D6415E" w:rsidP="00AD5FDE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D6415E">
              <w:rPr>
                <w:rFonts w:asciiTheme="minorHAnsi" w:hAnsiTheme="minorHAnsi" w:cstheme="minorHAnsi"/>
              </w:rPr>
              <w:t xml:space="preserve">teczka wiązana bezkwasowa 240g 320x250x35mm </w:t>
            </w:r>
          </w:p>
        </w:tc>
        <w:tc>
          <w:tcPr>
            <w:tcW w:w="840" w:type="dxa"/>
          </w:tcPr>
          <w:p w14:paraId="0933FA07" w14:textId="681F3FBA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2A0BA0B5" w14:textId="35E85CA6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1B210225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5C5BF65E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4F076570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6CD1621C" w14:textId="77777777" w:rsidTr="00CD766F">
        <w:tc>
          <w:tcPr>
            <w:tcW w:w="453" w:type="dxa"/>
          </w:tcPr>
          <w:p w14:paraId="5F0C0D1E" w14:textId="21F3DA31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514" w:type="dxa"/>
          </w:tcPr>
          <w:p w14:paraId="6C6021EB" w14:textId="23740DE9" w:rsidR="00971396" w:rsidRPr="00971396" w:rsidRDefault="00D6415E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D6415E">
              <w:rPr>
                <w:rFonts w:asciiTheme="minorHAnsi" w:hAnsiTheme="minorHAnsi" w:cstheme="minorHAnsi"/>
              </w:rPr>
              <w:t>skoroszyty (w tym wąsy do skoroszytów)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3F023566" w14:textId="10648E26" w:rsidR="00971396" w:rsidRPr="00971396" w:rsidRDefault="00B738D9" w:rsidP="00B738D9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B738D9">
              <w:rPr>
                <w:rFonts w:asciiTheme="minorHAnsi" w:hAnsiTheme="minorHAnsi" w:cstheme="minorHAnsi"/>
              </w:rPr>
              <w:t>koroszyt PCV formatu A-4  zawieszany z przezroczystym przodem, perforacją z lewej strony z wkładką z wymienną etykietą</w:t>
            </w:r>
            <w:r w:rsidR="00D6415E" w:rsidRPr="00D641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52C75BCD" w14:textId="444FED08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4519A7D5" w14:textId="66B9A708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0448607D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67AA412C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099323CF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73E5AEFF" w14:textId="77777777" w:rsidTr="00CD766F">
        <w:tc>
          <w:tcPr>
            <w:tcW w:w="453" w:type="dxa"/>
          </w:tcPr>
          <w:p w14:paraId="6A6C17D5" w14:textId="335E81B5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514" w:type="dxa"/>
          </w:tcPr>
          <w:p w14:paraId="4FDB252A" w14:textId="35562B68" w:rsidR="00971396" w:rsidRPr="00971396" w:rsidRDefault="00D6415E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D6415E">
              <w:rPr>
                <w:rFonts w:asciiTheme="minorHAnsi" w:hAnsiTheme="minorHAnsi" w:cstheme="minorHAnsi"/>
              </w:rPr>
              <w:t>zeszyty, bruliony, bloki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252D8D7B" w14:textId="36E36DE8" w:rsidR="00971396" w:rsidRPr="00971396" w:rsidRDefault="00D6415E" w:rsidP="00B738D9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D6415E">
              <w:rPr>
                <w:rFonts w:asciiTheme="minorHAnsi" w:hAnsiTheme="minorHAnsi" w:cstheme="minorHAnsi"/>
              </w:rPr>
              <w:t>brulion A4/96 kart</w:t>
            </w:r>
            <w:r w:rsidR="001437E2">
              <w:rPr>
                <w:rFonts w:asciiTheme="minorHAnsi" w:hAnsiTheme="minorHAnsi" w:cstheme="minorHAnsi"/>
              </w:rPr>
              <w:t>,</w:t>
            </w:r>
            <w:r w:rsidRPr="00D6415E">
              <w:rPr>
                <w:rFonts w:asciiTheme="minorHAnsi" w:hAnsiTheme="minorHAnsi" w:cstheme="minorHAnsi"/>
              </w:rPr>
              <w:t xml:space="preserve"> </w:t>
            </w:r>
            <w:r w:rsidR="00B738D9">
              <w:rPr>
                <w:rFonts w:asciiTheme="minorHAnsi" w:hAnsiTheme="minorHAnsi" w:cstheme="minorHAnsi"/>
              </w:rPr>
              <w:t>sztywna oprawa laminowana</w:t>
            </w:r>
            <w:r w:rsidR="001437E2">
              <w:rPr>
                <w:rFonts w:asciiTheme="minorHAnsi" w:hAnsiTheme="minorHAnsi" w:cstheme="minorHAnsi"/>
              </w:rPr>
              <w:t>,</w:t>
            </w:r>
            <w:r w:rsidRPr="00D6415E">
              <w:rPr>
                <w:rFonts w:asciiTheme="minorHAnsi" w:hAnsiTheme="minorHAnsi" w:cstheme="minorHAnsi"/>
              </w:rPr>
              <w:t xml:space="preserve"> kratka </w:t>
            </w:r>
          </w:p>
        </w:tc>
        <w:tc>
          <w:tcPr>
            <w:tcW w:w="840" w:type="dxa"/>
          </w:tcPr>
          <w:p w14:paraId="5F997DA0" w14:textId="2D21B533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1E754A14" w14:textId="0F7E4911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47" w:type="dxa"/>
          </w:tcPr>
          <w:p w14:paraId="14A7AAC6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7F4F28AC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1AD837E9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20466AF9" w14:textId="77777777" w:rsidTr="00CD766F">
        <w:tc>
          <w:tcPr>
            <w:tcW w:w="453" w:type="dxa"/>
          </w:tcPr>
          <w:p w14:paraId="03787F2F" w14:textId="20BACA84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14" w:type="dxa"/>
          </w:tcPr>
          <w:p w14:paraId="40B3F149" w14:textId="532964C1" w:rsidR="00971396" w:rsidRPr="00971396" w:rsidRDefault="00E4360C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D6415E">
              <w:rPr>
                <w:rFonts w:asciiTheme="minorHAnsi" w:hAnsiTheme="minorHAnsi" w:cstheme="minorHAnsi"/>
              </w:rPr>
              <w:t>oszulki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523C54BC" w14:textId="70138D1E" w:rsidR="00971396" w:rsidRPr="00971396" w:rsidRDefault="009949D0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9949D0">
              <w:rPr>
                <w:rFonts w:asciiTheme="minorHAnsi" w:hAnsiTheme="minorHAnsi" w:cstheme="minorHAnsi"/>
              </w:rPr>
              <w:t>koszulka krystaliczna A4</w:t>
            </w:r>
            <w:r w:rsidR="003A5E63">
              <w:rPr>
                <w:rFonts w:asciiTheme="minorHAnsi" w:hAnsiTheme="minorHAnsi" w:cstheme="minorHAnsi"/>
              </w:rPr>
              <w:t xml:space="preserve"> 100 sztuk </w:t>
            </w:r>
            <w:r w:rsidRPr="009949D0">
              <w:rPr>
                <w:rFonts w:asciiTheme="minorHAnsi" w:hAnsiTheme="minorHAnsi" w:cstheme="minorHAnsi"/>
              </w:rPr>
              <w:t xml:space="preserve">55 </w:t>
            </w:r>
            <w:proofErr w:type="spellStart"/>
            <w:r w:rsidRPr="009949D0">
              <w:rPr>
                <w:rFonts w:asciiTheme="minorHAnsi" w:hAnsiTheme="minorHAnsi" w:cstheme="minorHAnsi"/>
              </w:rPr>
              <w:t>mic</w:t>
            </w:r>
            <w:proofErr w:type="spellEnd"/>
            <w:r w:rsidRPr="009949D0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840" w:type="dxa"/>
          </w:tcPr>
          <w:p w14:paraId="6F8B9A9E" w14:textId="57F3E866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973" w:type="dxa"/>
          </w:tcPr>
          <w:p w14:paraId="59B795EF" w14:textId="137963D2" w:rsidR="00971396" w:rsidRPr="00971396" w:rsidRDefault="00937808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72FFD972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5C45F2A2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027A1363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2C887670" w14:textId="77777777" w:rsidTr="00CD766F">
        <w:tc>
          <w:tcPr>
            <w:tcW w:w="453" w:type="dxa"/>
          </w:tcPr>
          <w:p w14:paraId="07BBB859" w14:textId="0FFBF12A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514" w:type="dxa"/>
          </w:tcPr>
          <w:p w14:paraId="479BE0FC" w14:textId="7764B260" w:rsidR="00971396" w:rsidRPr="00971396" w:rsidRDefault="00E4360C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</w:t>
            </w:r>
            <w:r w:rsidR="00AD5FDE">
              <w:rPr>
                <w:rFonts w:asciiTheme="minorHAnsi" w:hAnsiTheme="minorHAnsi" w:cstheme="minorHAnsi"/>
              </w:rPr>
              <w:t>fertówki</w:t>
            </w:r>
            <w:proofErr w:type="spellEnd"/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4212F54B" w14:textId="196DF15D" w:rsidR="00971396" w:rsidRPr="00971396" w:rsidRDefault="004976DF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976DF">
              <w:rPr>
                <w:rFonts w:asciiTheme="minorHAnsi" w:hAnsiTheme="minorHAnsi" w:cstheme="minorHAnsi"/>
              </w:rPr>
              <w:t>ofertówka</w:t>
            </w:r>
            <w:proofErr w:type="spellEnd"/>
            <w:r w:rsidRPr="004976DF">
              <w:rPr>
                <w:rFonts w:asciiTheme="minorHAnsi" w:hAnsiTheme="minorHAnsi" w:cstheme="minorHAnsi"/>
              </w:rPr>
              <w:t xml:space="preserve"> A4 PCVa'25 twarda </w:t>
            </w:r>
            <w:proofErr w:type="spellStart"/>
            <w:r w:rsidRPr="004976DF">
              <w:rPr>
                <w:rFonts w:asciiTheme="minorHAnsi" w:hAnsiTheme="minorHAnsi" w:cstheme="minorHAnsi"/>
              </w:rPr>
              <w:t>przerozczysta</w:t>
            </w:r>
            <w:proofErr w:type="spellEnd"/>
            <w:r w:rsidRPr="004976DF">
              <w:rPr>
                <w:rFonts w:asciiTheme="minorHAnsi" w:hAnsiTheme="minorHAnsi" w:cstheme="minorHAnsi"/>
              </w:rPr>
              <w:t xml:space="preserve"> 150 </w:t>
            </w:r>
            <w:proofErr w:type="spellStart"/>
            <w:r w:rsidRPr="004976DF">
              <w:rPr>
                <w:rFonts w:asciiTheme="minorHAnsi" w:hAnsiTheme="minorHAnsi" w:cstheme="minorHAnsi"/>
              </w:rPr>
              <w:t>mic</w:t>
            </w:r>
            <w:proofErr w:type="spellEnd"/>
            <w:r w:rsidRPr="004976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6C591E9A" w14:textId="33828789" w:rsidR="00971396" w:rsidRPr="00971396" w:rsidRDefault="001437E2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973" w:type="dxa"/>
          </w:tcPr>
          <w:p w14:paraId="31F7EA6A" w14:textId="5EAB8CFE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0EE8B0B7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0FD0058B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3A716DA7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0C6B2170" w14:textId="77777777" w:rsidTr="00CD766F">
        <w:tc>
          <w:tcPr>
            <w:tcW w:w="453" w:type="dxa"/>
          </w:tcPr>
          <w:p w14:paraId="0CD58125" w14:textId="4BD56221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514" w:type="dxa"/>
          </w:tcPr>
          <w:p w14:paraId="75C8153F" w14:textId="4C22E0D5" w:rsidR="00971396" w:rsidRPr="00971396" w:rsidRDefault="00F02F95" w:rsidP="00775C11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 xml:space="preserve">koperty </w:t>
            </w:r>
            <w:r w:rsidR="00775C11">
              <w:rPr>
                <w:rFonts w:asciiTheme="minorHAnsi" w:hAnsiTheme="minorHAnsi" w:cstheme="minorHAnsi"/>
              </w:rPr>
              <w:t>(</w:t>
            </w:r>
            <w:r w:rsidRPr="00F02F95">
              <w:rPr>
                <w:rFonts w:asciiTheme="minorHAnsi" w:hAnsiTheme="minorHAnsi" w:cstheme="minorHAnsi"/>
              </w:rPr>
              <w:t>różne rozmiar</w:t>
            </w:r>
            <w:r w:rsidR="00775C11">
              <w:rPr>
                <w:rFonts w:asciiTheme="minorHAnsi" w:hAnsiTheme="minorHAnsi" w:cstheme="minorHAnsi"/>
              </w:rPr>
              <w:t>y)</w:t>
            </w:r>
          </w:p>
        </w:tc>
        <w:tc>
          <w:tcPr>
            <w:tcW w:w="1960" w:type="dxa"/>
          </w:tcPr>
          <w:p w14:paraId="17E4038E" w14:textId="4AC8743B" w:rsidR="00971396" w:rsidRPr="00971396" w:rsidRDefault="00F200B5" w:rsidP="005D0BDE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F200B5">
              <w:rPr>
                <w:rFonts w:asciiTheme="minorHAnsi" w:hAnsiTheme="minorHAnsi" w:cstheme="minorHAnsi"/>
              </w:rPr>
              <w:t xml:space="preserve">koperta </w:t>
            </w:r>
            <w:r w:rsidR="005D0BDE">
              <w:rPr>
                <w:rFonts w:asciiTheme="minorHAnsi" w:hAnsiTheme="minorHAnsi" w:cstheme="minorHAnsi"/>
              </w:rPr>
              <w:t xml:space="preserve">aktowa C-5 samoprzylepna z </w:t>
            </w:r>
            <w:r w:rsidR="005D0BDE">
              <w:rPr>
                <w:rFonts w:asciiTheme="minorHAnsi" w:hAnsiTheme="minorHAnsi" w:cstheme="minorHAnsi"/>
              </w:rPr>
              <w:lastRenderedPageBreak/>
              <w:t>paskiem, biała</w:t>
            </w:r>
            <w:r w:rsidR="00E4360C">
              <w:rPr>
                <w:rFonts w:asciiTheme="minorHAnsi" w:hAnsiTheme="minorHAnsi" w:cstheme="minorHAnsi"/>
              </w:rPr>
              <w:t xml:space="preserve"> (op. 100 sztuk)</w:t>
            </w:r>
          </w:p>
        </w:tc>
        <w:tc>
          <w:tcPr>
            <w:tcW w:w="840" w:type="dxa"/>
          </w:tcPr>
          <w:p w14:paraId="21692732" w14:textId="392E1C27" w:rsidR="00971396" w:rsidRPr="00971396" w:rsidRDefault="00256A4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op.</w:t>
            </w:r>
          </w:p>
        </w:tc>
        <w:tc>
          <w:tcPr>
            <w:tcW w:w="973" w:type="dxa"/>
          </w:tcPr>
          <w:p w14:paraId="5A115D03" w14:textId="6CA78755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672A309A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58976F17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448DBBD1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1549DE02" w14:textId="77777777" w:rsidTr="00CD766F">
        <w:tc>
          <w:tcPr>
            <w:tcW w:w="453" w:type="dxa"/>
          </w:tcPr>
          <w:p w14:paraId="63E908D9" w14:textId="7B48B1EF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514" w:type="dxa"/>
          </w:tcPr>
          <w:p w14:paraId="7E055C19" w14:textId="364A3431" w:rsidR="00971396" w:rsidRPr="00971396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>księga kancelaryjna</w:t>
            </w:r>
          </w:p>
        </w:tc>
        <w:tc>
          <w:tcPr>
            <w:tcW w:w="1960" w:type="dxa"/>
          </w:tcPr>
          <w:p w14:paraId="2EAB212C" w14:textId="134D82E0" w:rsidR="00971396" w:rsidRPr="00971396" w:rsidRDefault="00167206" w:rsidP="00E4360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teczka do podpisu ze sztucznej skóry, 20 przegródek, z rozciągliwym grzbietem</w:t>
            </w:r>
            <w:r w:rsidR="00256A4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762452A6" w14:textId="7B61D4A4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6A8396F3" w14:textId="7C14854E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5542D0CD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7F513138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68DA2EFF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19C1FEFF" w14:textId="77777777" w:rsidTr="00CD766F">
        <w:tc>
          <w:tcPr>
            <w:tcW w:w="453" w:type="dxa"/>
          </w:tcPr>
          <w:p w14:paraId="4ABB6965" w14:textId="1752911D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514" w:type="dxa"/>
          </w:tcPr>
          <w:p w14:paraId="12C71240" w14:textId="289CAF25" w:rsidR="00971396" w:rsidRPr="00971396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 xml:space="preserve">zakładki indeksujące </w:t>
            </w:r>
            <w:r w:rsidR="00775C11">
              <w:rPr>
                <w:rFonts w:asciiTheme="minorHAnsi" w:hAnsiTheme="minorHAnsi" w:cstheme="minorHAnsi"/>
              </w:rPr>
              <w:t>(</w:t>
            </w:r>
            <w:r w:rsidRPr="00F02F95">
              <w:rPr>
                <w:rFonts w:asciiTheme="minorHAnsi" w:hAnsiTheme="minorHAnsi" w:cstheme="minorHAnsi"/>
              </w:rPr>
              <w:t>różne</w:t>
            </w:r>
            <w:r w:rsidR="00775C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60" w:type="dxa"/>
          </w:tcPr>
          <w:p w14:paraId="7A13CA75" w14:textId="5695E427" w:rsidR="00971396" w:rsidRPr="00971396" w:rsidRDefault="00C27820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proofErr w:type="spellStart"/>
            <w:r w:rsidRPr="00C27820">
              <w:rPr>
                <w:rFonts w:asciiTheme="minorHAnsi" w:hAnsiTheme="minorHAnsi" w:cstheme="minorHAnsi"/>
              </w:rPr>
              <w:t>zakladki</w:t>
            </w:r>
            <w:proofErr w:type="spellEnd"/>
            <w:r w:rsidRPr="00C27820">
              <w:rPr>
                <w:rFonts w:asciiTheme="minorHAnsi" w:hAnsiTheme="minorHAnsi" w:cstheme="minorHAnsi"/>
              </w:rPr>
              <w:t xml:space="preserve"> indeksujące 12x43 mm 4 kolory po 35 szt. </w:t>
            </w:r>
          </w:p>
        </w:tc>
        <w:tc>
          <w:tcPr>
            <w:tcW w:w="840" w:type="dxa"/>
          </w:tcPr>
          <w:p w14:paraId="644AE6F5" w14:textId="15AF01C3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973" w:type="dxa"/>
          </w:tcPr>
          <w:p w14:paraId="288B39F8" w14:textId="4879AF50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003BA754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0B8EF8E4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06EEFF3A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63F77C4A" w14:textId="77777777" w:rsidTr="00CD766F">
        <w:tc>
          <w:tcPr>
            <w:tcW w:w="453" w:type="dxa"/>
          </w:tcPr>
          <w:p w14:paraId="4A5F99F5" w14:textId="0BC789F6" w:rsid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514" w:type="dxa"/>
          </w:tcPr>
          <w:p w14:paraId="50A23294" w14:textId="4D4308C5" w:rsidR="00971396" w:rsidRPr="00971396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 xml:space="preserve">karteczki </w:t>
            </w:r>
            <w:r w:rsidR="00775C11">
              <w:rPr>
                <w:rFonts w:asciiTheme="minorHAnsi" w:hAnsiTheme="minorHAnsi" w:cstheme="minorHAnsi"/>
              </w:rPr>
              <w:t>(</w:t>
            </w:r>
            <w:r w:rsidRPr="00F02F95">
              <w:rPr>
                <w:rFonts w:asciiTheme="minorHAnsi" w:hAnsiTheme="minorHAnsi" w:cstheme="minorHAnsi"/>
              </w:rPr>
              <w:t>różne</w:t>
            </w:r>
            <w:r w:rsidR="00775C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60" w:type="dxa"/>
          </w:tcPr>
          <w:p w14:paraId="797B4B27" w14:textId="45E84926" w:rsidR="00971396" w:rsidRPr="00971396" w:rsidRDefault="005D41B4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41"/>
              <w:rPr>
                <w:rFonts w:asciiTheme="minorHAnsi" w:hAnsiTheme="minorHAnsi" w:cstheme="minorHAnsi"/>
              </w:rPr>
            </w:pPr>
            <w:r w:rsidRPr="005D41B4">
              <w:rPr>
                <w:rFonts w:asciiTheme="minorHAnsi" w:hAnsiTheme="minorHAnsi" w:cstheme="minorHAnsi"/>
              </w:rPr>
              <w:t>b</w:t>
            </w:r>
            <w:r w:rsidR="00730C7E">
              <w:rPr>
                <w:rFonts w:asciiTheme="minorHAnsi" w:hAnsiTheme="minorHAnsi" w:cstheme="minorHAnsi"/>
              </w:rPr>
              <w:t xml:space="preserve">loczek samoprzylepny 76x76  </w:t>
            </w:r>
            <w:proofErr w:type="spellStart"/>
            <w:r w:rsidR="00730C7E">
              <w:rPr>
                <w:rFonts w:asciiTheme="minorHAnsi" w:hAnsiTheme="minorHAnsi" w:cstheme="minorHAnsi"/>
              </w:rPr>
              <w:t>zółty</w:t>
            </w:r>
            <w:proofErr w:type="spellEnd"/>
            <w:r w:rsidRPr="005D41B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09FF0CE2" w14:textId="5365C5E4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bl.</w:t>
            </w:r>
            <w:proofErr w:type="spellEnd"/>
          </w:p>
        </w:tc>
        <w:tc>
          <w:tcPr>
            <w:tcW w:w="973" w:type="dxa"/>
          </w:tcPr>
          <w:p w14:paraId="189DFB5E" w14:textId="62A102A8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7FC100A3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2A4275F6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2B424E0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7C7C0B69" w14:textId="77777777" w:rsidTr="00CD766F">
        <w:tc>
          <w:tcPr>
            <w:tcW w:w="453" w:type="dxa"/>
          </w:tcPr>
          <w:p w14:paraId="6AD4E8BB" w14:textId="5F36F9B3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514" w:type="dxa"/>
          </w:tcPr>
          <w:p w14:paraId="04F12C0C" w14:textId="367E2C7F" w:rsidR="00971396" w:rsidRPr="00971396" w:rsidRDefault="00E4360C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02F95" w:rsidRPr="00F02F95">
              <w:rPr>
                <w:rFonts w:asciiTheme="minorHAnsi" w:hAnsiTheme="minorHAnsi" w:cstheme="minorHAnsi"/>
              </w:rPr>
              <w:t>łówki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3333813B" w14:textId="5E9AB7B5" w:rsidR="00971396" w:rsidRPr="00971396" w:rsidRDefault="005D0BDE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ołówek w oprawie drewnianej HB, łatwy do ostrzenia, z antypoślizgowa powłoką</w:t>
            </w:r>
          </w:p>
        </w:tc>
        <w:tc>
          <w:tcPr>
            <w:tcW w:w="840" w:type="dxa"/>
          </w:tcPr>
          <w:p w14:paraId="59F1891A" w14:textId="2296365E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22258E07" w14:textId="7A8604E8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15C66562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772C14F9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712D9362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5A1A5AD4" w14:textId="77777777" w:rsidTr="00CD766F">
        <w:tc>
          <w:tcPr>
            <w:tcW w:w="453" w:type="dxa"/>
          </w:tcPr>
          <w:p w14:paraId="5551707D" w14:textId="60BE6ABB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514" w:type="dxa"/>
          </w:tcPr>
          <w:p w14:paraId="3055409B" w14:textId="56281058" w:rsidR="00971396" w:rsidRPr="00971396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 xml:space="preserve">flamastry, markery, </w:t>
            </w:r>
            <w:proofErr w:type="spellStart"/>
            <w:r w:rsidRPr="00F02F95">
              <w:rPr>
                <w:rFonts w:asciiTheme="minorHAnsi" w:hAnsiTheme="minorHAnsi" w:cstheme="minorHAnsi"/>
              </w:rPr>
              <w:t>zakreślacze</w:t>
            </w:r>
            <w:proofErr w:type="spellEnd"/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519C41F0" w14:textId="22CAF420" w:rsidR="00971396" w:rsidRPr="00971396" w:rsidRDefault="00AB7DE8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B7DE8">
              <w:rPr>
                <w:rFonts w:asciiTheme="minorHAnsi" w:hAnsiTheme="minorHAnsi" w:cstheme="minorHAnsi"/>
              </w:rPr>
              <w:t>zakreślacz</w:t>
            </w:r>
            <w:proofErr w:type="spellEnd"/>
            <w:r w:rsidRPr="00AB7DE8">
              <w:rPr>
                <w:rFonts w:asciiTheme="minorHAnsi" w:hAnsiTheme="minorHAnsi" w:cstheme="minorHAnsi"/>
              </w:rPr>
              <w:t xml:space="preserve"> </w:t>
            </w:r>
            <w:r w:rsidR="005D0BDE">
              <w:rPr>
                <w:rFonts w:asciiTheme="minorHAnsi" w:hAnsiTheme="minorHAnsi" w:cstheme="minorHAnsi"/>
              </w:rPr>
              <w:t xml:space="preserve">tekstu, atramentowy na bazie wody, różne kolory, </w:t>
            </w:r>
            <w:proofErr w:type="spellStart"/>
            <w:r w:rsidR="005D0BDE">
              <w:rPr>
                <w:rFonts w:asciiTheme="minorHAnsi" w:hAnsiTheme="minorHAnsi" w:cstheme="minorHAnsi"/>
              </w:rPr>
              <w:t>grubośc</w:t>
            </w:r>
            <w:proofErr w:type="spellEnd"/>
            <w:r w:rsidR="005D0BDE">
              <w:rPr>
                <w:rFonts w:asciiTheme="minorHAnsi" w:hAnsiTheme="minorHAnsi" w:cstheme="minorHAnsi"/>
              </w:rPr>
              <w:t xml:space="preserve"> linii piszącej min 2 mm max. 5mm</w:t>
            </w:r>
          </w:p>
        </w:tc>
        <w:tc>
          <w:tcPr>
            <w:tcW w:w="840" w:type="dxa"/>
          </w:tcPr>
          <w:p w14:paraId="729A86E6" w14:textId="6C261294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2D362948" w14:textId="2F8BE5FA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11DA6F39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03E99CCD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343115B4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601C25DD" w14:textId="77777777" w:rsidTr="00CD766F">
        <w:tc>
          <w:tcPr>
            <w:tcW w:w="453" w:type="dxa"/>
          </w:tcPr>
          <w:p w14:paraId="59C3F204" w14:textId="5951739C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514" w:type="dxa"/>
          </w:tcPr>
          <w:p w14:paraId="4D285918" w14:textId="3E1B1F9A" w:rsidR="00971396" w:rsidRPr="00971396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 xml:space="preserve">zszywacze, </w:t>
            </w:r>
            <w:proofErr w:type="spellStart"/>
            <w:r w:rsidRPr="00F02F95">
              <w:rPr>
                <w:rFonts w:asciiTheme="minorHAnsi" w:hAnsiTheme="minorHAnsi" w:cstheme="minorHAnsi"/>
              </w:rPr>
              <w:t>rozszywacze</w:t>
            </w:r>
            <w:proofErr w:type="spellEnd"/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1FEEDF2A" w14:textId="20DFAAB7" w:rsidR="00971396" w:rsidRPr="00971396" w:rsidRDefault="008439EE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8439EE">
              <w:rPr>
                <w:rFonts w:asciiTheme="minorHAnsi" w:hAnsiTheme="minorHAnsi" w:cstheme="minorHAnsi"/>
              </w:rPr>
              <w:t>zszywacz metalowy</w:t>
            </w:r>
            <w:r w:rsidR="003A5E63">
              <w:rPr>
                <w:rFonts w:asciiTheme="minorHAnsi" w:hAnsiTheme="minorHAnsi" w:cstheme="minorHAnsi"/>
              </w:rPr>
              <w:t xml:space="preserve"> </w:t>
            </w:r>
            <w:r w:rsidR="005D0BDE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="005D0BDE">
              <w:rPr>
                <w:rFonts w:asciiTheme="minorHAnsi" w:hAnsiTheme="minorHAnsi" w:cstheme="minorHAnsi"/>
              </w:rPr>
              <w:t>wykończeniami</w:t>
            </w:r>
            <w:proofErr w:type="spellEnd"/>
            <w:r w:rsidR="005D0BDE">
              <w:rPr>
                <w:rFonts w:asciiTheme="minorHAnsi" w:hAnsiTheme="minorHAnsi" w:cstheme="minorHAnsi"/>
              </w:rPr>
              <w:t xml:space="preserve"> z tworzyw sztucznych 24/6 24/8, min. na 40 kartek papieru o </w:t>
            </w:r>
            <w:r w:rsidR="005D0BDE" w:rsidRPr="00CA59C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0BDE" w:rsidRPr="005D0BDE">
              <w:rPr>
                <w:rFonts w:asciiTheme="minorHAnsi" w:hAnsiTheme="minorHAnsi" w:cstheme="minorHAnsi"/>
              </w:rPr>
              <w:t>o</w:t>
            </w:r>
            <w:proofErr w:type="spellEnd"/>
            <w:r w:rsidR="005D0BDE" w:rsidRPr="005D0BDE">
              <w:rPr>
                <w:rFonts w:asciiTheme="minorHAnsi" w:hAnsiTheme="minorHAnsi" w:cstheme="minorHAnsi"/>
              </w:rPr>
              <w:t xml:space="preserve"> gramaturze 80gr/m2</w:t>
            </w:r>
          </w:p>
        </w:tc>
        <w:tc>
          <w:tcPr>
            <w:tcW w:w="840" w:type="dxa"/>
          </w:tcPr>
          <w:p w14:paraId="29F401E3" w14:textId="5A3E3647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10F91AB7" w14:textId="11C06E99" w:rsidR="00971396" w:rsidRPr="00971396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3F828944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0DD8C4AE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4FFE0BEB" w14:textId="77777777" w:rsidR="00971396" w:rsidRPr="00971396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46EB3" w14:paraId="281F67DF" w14:textId="77777777" w:rsidTr="00CD766F">
        <w:tc>
          <w:tcPr>
            <w:tcW w:w="453" w:type="dxa"/>
          </w:tcPr>
          <w:p w14:paraId="5FF90C98" w14:textId="5122E345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514" w:type="dxa"/>
          </w:tcPr>
          <w:p w14:paraId="6FED3251" w14:textId="41111EA3" w:rsidR="00971396" w:rsidRPr="00F02F95" w:rsidRDefault="00AD5FDE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F02F95" w:rsidRPr="00F02F95">
              <w:rPr>
                <w:rFonts w:asciiTheme="minorHAnsi" w:hAnsiTheme="minorHAnsi" w:cstheme="minorHAnsi"/>
              </w:rPr>
              <w:t>szywki</w:t>
            </w:r>
            <w:r>
              <w:rPr>
                <w:rFonts w:asciiTheme="minorHAnsi" w:hAnsiTheme="minorHAnsi" w:cstheme="minorHAnsi"/>
              </w:rPr>
              <w:t xml:space="preserve">, pinezki, </w:t>
            </w:r>
            <w:r>
              <w:rPr>
                <w:rFonts w:asciiTheme="minorHAnsi" w:hAnsiTheme="minorHAnsi" w:cstheme="minorHAnsi"/>
              </w:rPr>
              <w:lastRenderedPageBreak/>
              <w:t>spinacze, klipsy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70651050" w14:textId="73DA6FAD" w:rsidR="00971396" w:rsidRPr="00F02F95" w:rsidRDefault="00B738D9" w:rsidP="00205D31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</w:t>
            </w:r>
            <w:r w:rsidR="005D0BDE">
              <w:rPr>
                <w:rFonts w:asciiTheme="minorHAnsi" w:hAnsiTheme="minorHAnsi" w:cstheme="minorHAnsi"/>
              </w:rPr>
              <w:t xml:space="preserve">szywki z drutu biurowe 24/6 </w:t>
            </w:r>
            <w:r w:rsidR="005D0BDE">
              <w:rPr>
                <w:rFonts w:asciiTheme="minorHAnsi" w:hAnsiTheme="minorHAnsi" w:cstheme="minorHAnsi"/>
              </w:rPr>
              <w:lastRenderedPageBreak/>
              <w:t>opakowanie po 1000 sztuk</w:t>
            </w:r>
          </w:p>
        </w:tc>
        <w:tc>
          <w:tcPr>
            <w:tcW w:w="840" w:type="dxa"/>
          </w:tcPr>
          <w:p w14:paraId="1211CC55" w14:textId="640AD5AE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op.</w:t>
            </w:r>
          </w:p>
        </w:tc>
        <w:tc>
          <w:tcPr>
            <w:tcW w:w="973" w:type="dxa"/>
          </w:tcPr>
          <w:p w14:paraId="384E1F49" w14:textId="686E7913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04D648F4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2BB9709D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042204D1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4C1C1669" w14:textId="77777777" w:rsidTr="00CD766F">
        <w:tc>
          <w:tcPr>
            <w:tcW w:w="453" w:type="dxa"/>
          </w:tcPr>
          <w:p w14:paraId="6F5566B3" w14:textId="0ADCD7F7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1514" w:type="dxa"/>
          </w:tcPr>
          <w:p w14:paraId="3A51CEA6" w14:textId="5766B3CD" w:rsidR="00971396" w:rsidRPr="00F02F95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>dziurkacze</w:t>
            </w:r>
          </w:p>
        </w:tc>
        <w:tc>
          <w:tcPr>
            <w:tcW w:w="1960" w:type="dxa"/>
          </w:tcPr>
          <w:p w14:paraId="6F718640" w14:textId="267B8A64" w:rsidR="00971396" w:rsidRPr="00F02F95" w:rsidRDefault="005D0BDE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dziurkacz wykonany z metalu, ze wskaźnikiem środka strony oraz listwą formatową, min. na 40 kartek papieru o </w:t>
            </w:r>
            <w:r w:rsidR="00CA59CA" w:rsidRPr="00CA59C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0BDE">
              <w:rPr>
                <w:rFonts w:asciiTheme="minorHAnsi" w:hAnsiTheme="minorHAnsi" w:cstheme="minorHAnsi"/>
              </w:rPr>
              <w:t>o</w:t>
            </w:r>
            <w:proofErr w:type="spellEnd"/>
            <w:r w:rsidRPr="005D0BDE">
              <w:rPr>
                <w:rFonts w:asciiTheme="minorHAnsi" w:hAnsiTheme="minorHAnsi" w:cstheme="minorHAnsi"/>
              </w:rPr>
              <w:t xml:space="preserve"> gramaturze 80gr/m2</w:t>
            </w:r>
          </w:p>
        </w:tc>
        <w:tc>
          <w:tcPr>
            <w:tcW w:w="840" w:type="dxa"/>
          </w:tcPr>
          <w:p w14:paraId="71383E2E" w14:textId="190557AB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15B67183" w14:textId="35079BB4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132D5961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4DCA86D9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6DA41DE7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25822592" w14:textId="77777777" w:rsidTr="00CD766F">
        <w:tc>
          <w:tcPr>
            <w:tcW w:w="453" w:type="dxa"/>
          </w:tcPr>
          <w:p w14:paraId="2DF84055" w14:textId="7ADEA408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514" w:type="dxa"/>
          </w:tcPr>
          <w:p w14:paraId="27C8BF44" w14:textId="025BD410" w:rsidR="00971396" w:rsidRPr="00F02F95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 xml:space="preserve">taśmy klejące </w:t>
            </w:r>
            <w:r w:rsidR="00775C11">
              <w:rPr>
                <w:rFonts w:asciiTheme="minorHAnsi" w:hAnsiTheme="minorHAnsi" w:cstheme="minorHAnsi"/>
              </w:rPr>
              <w:t>(</w:t>
            </w:r>
            <w:r w:rsidRPr="00F02F95">
              <w:rPr>
                <w:rFonts w:asciiTheme="minorHAnsi" w:hAnsiTheme="minorHAnsi" w:cstheme="minorHAnsi"/>
              </w:rPr>
              <w:t>różne</w:t>
            </w:r>
            <w:r w:rsidR="00775C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60" w:type="dxa"/>
          </w:tcPr>
          <w:p w14:paraId="5B5E6AFE" w14:textId="34817786" w:rsidR="00971396" w:rsidRPr="00F02F95" w:rsidRDefault="00167206" w:rsidP="003A5E63">
            <w:pPr>
              <w:pStyle w:val="Zwykytekst1"/>
              <w:tabs>
                <w:tab w:val="left" w:pos="284"/>
                <w:tab w:val="left" w:pos="1440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3A5E63">
              <w:rPr>
                <w:rFonts w:asciiTheme="minorHAnsi" w:hAnsiTheme="minorHAnsi" w:cstheme="minorHAnsi"/>
              </w:rPr>
              <w:t>aśma</w:t>
            </w:r>
            <w:r w:rsidR="00B738D9">
              <w:rPr>
                <w:rFonts w:asciiTheme="minorHAnsi" w:hAnsiTheme="minorHAnsi" w:cstheme="minorHAnsi"/>
              </w:rPr>
              <w:t xml:space="preserve"> klejąca </w:t>
            </w:r>
            <w:r w:rsidR="003A5E63">
              <w:rPr>
                <w:rFonts w:asciiTheme="minorHAnsi" w:hAnsiTheme="minorHAnsi" w:cstheme="minorHAnsi"/>
              </w:rPr>
              <w:t xml:space="preserve"> przezroczysta </w:t>
            </w:r>
            <w:r w:rsidR="00B738D9">
              <w:rPr>
                <w:rFonts w:asciiTheme="minorHAnsi" w:hAnsiTheme="minorHAnsi" w:cstheme="minorHAnsi"/>
              </w:rPr>
              <w:t>szerokość min. 18 mm długość min. 30mb</w:t>
            </w:r>
            <w:r w:rsidR="00971396" w:rsidRPr="00F02F9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0" w:type="dxa"/>
          </w:tcPr>
          <w:p w14:paraId="503B8390" w14:textId="4A3533EE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16331DBB" w14:textId="2A3CEB63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4208506C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54020FA2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6E1E8FDE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519A4BA8" w14:textId="77777777" w:rsidTr="00CD766F">
        <w:tc>
          <w:tcPr>
            <w:tcW w:w="453" w:type="dxa"/>
          </w:tcPr>
          <w:p w14:paraId="02FE0771" w14:textId="71F8824E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1514" w:type="dxa"/>
          </w:tcPr>
          <w:p w14:paraId="66701985" w14:textId="5EADF2D2" w:rsidR="00971396" w:rsidRPr="00F02F95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>podajniki do taśmy klejącej</w:t>
            </w:r>
            <w:r w:rsidR="006C5D92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758FE83F" w14:textId="66B6DCA6" w:rsidR="00971396" w:rsidRPr="00F02F95" w:rsidRDefault="00274847" w:rsidP="00167206">
            <w:pPr>
              <w:pStyle w:val="Zwykytekst1"/>
              <w:tabs>
                <w:tab w:val="left" w:pos="284"/>
                <w:tab w:val="left" w:pos="1440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 w:rsidRPr="00274847">
              <w:rPr>
                <w:rFonts w:asciiTheme="minorHAnsi" w:hAnsiTheme="minorHAnsi" w:cstheme="minorHAnsi"/>
              </w:rPr>
              <w:t xml:space="preserve">podajnik </w:t>
            </w:r>
            <w:r w:rsidR="00167206">
              <w:rPr>
                <w:rFonts w:asciiTheme="minorHAnsi" w:hAnsiTheme="minorHAnsi" w:cstheme="minorHAnsi"/>
              </w:rPr>
              <w:t xml:space="preserve">plastikowy </w:t>
            </w:r>
            <w:r w:rsidRPr="00274847">
              <w:rPr>
                <w:rFonts w:asciiTheme="minorHAnsi" w:hAnsiTheme="minorHAnsi" w:cstheme="minorHAnsi"/>
              </w:rPr>
              <w:t xml:space="preserve">z taśmą przezroczystą </w:t>
            </w:r>
            <w:r w:rsidR="00167206">
              <w:rPr>
                <w:rFonts w:asciiTheme="minorHAnsi" w:hAnsiTheme="minorHAnsi" w:cstheme="minorHAnsi"/>
              </w:rPr>
              <w:t>szerokość min. 18 mm długość min. 30mb</w:t>
            </w:r>
          </w:p>
        </w:tc>
        <w:tc>
          <w:tcPr>
            <w:tcW w:w="840" w:type="dxa"/>
          </w:tcPr>
          <w:p w14:paraId="2CCD9D11" w14:textId="7646CF29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670F6978" w14:textId="55743A25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554E07B2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2D8A0F1B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247257AD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439A7DE6" w14:textId="77777777" w:rsidTr="00CD766F">
        <w:tc>
          <w:tcPr>
            <w:tcW w:w="453" w:type="dxa"/>
          </w:tcPr>
          <w:p w14:paraId="7D9B12A5" w14:textId="3D9D14D1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1514" w:type="dxa"/>
          </w:tcPr>
          <w:p w14:paraId="4127317D" w14:textId="68812D43" w:rsidR="00971396" w:rsidRPr="00F02F95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>klej biurowy</w:t>
            </w:r>
            <w:r w:rsidR="00775C11">
              <w:rPr>
                <w:rFonts w:asciiTheme="minorHAnsi" w:hAnsiTheme="minorHAnsi" w:cstheme="minorHAnsi"/>
              </w:rPr>
              <w:t xml:space="preserve"> (różny)</w:t>
            </w:r>
          </w:p>
        </w:tc>
        <w:tc>
          <w:tcPr>
            <w:tcW w:w="1960" w:type="dxa"/>
          </w:tcPr>
          <w:p w14:paraId="17A25178" w14:textId="48BDABDD" w:rsidR="00971396" w:rsidRPr="00F02F95" w:rsidRDefault="00043837" w:rsidP="003A5E63">
            <w:pPr>
              <w:pStyle w:val="Zwykytekst1"/>
              <w:tabs>
                <w:tab w:val="left" w:pos="284"/>
                <w:tab w:val="left" w:pos="1440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 w:rsidRPr="00043837">
              <w:rPr>
                <w:rFonts w:asciiTheme="minorHAnsi" w:hAnsiTheme="minorHAnsi" w:cstheme="minorHAnsi"/>
              </w:rPr>
              <w:t xml:space="preserve">klej w sztyfcie </w:t>
            </w:r>
            <w:r w:rsidR="00B738D9">
              <w:rPr>
                <w:rFonts w:asciiTheme="minorHAnsi" w:hAnsiTheme="minorHAnsi" w:cstheme="minorHAnsi"/>
              </w:rPr>
              <w:t xml:space="preserve">do papieru, tektury zawartość min. </w:t>
            </w:r>
            <w:r w:rsidRPr="00043837">
              <w:rPr>
                <w:rFonts w:asciiTheme="minorHAnsi" w:hAnsiTheme="minorHAnsi" w:cstheme="minorHAnsi"/>
              </w:rPr>
              <w:t xml:space="preserve">22 g </w:t>
            </w:r>
          </w:p>
        </w:tc>
        <w:tc>
          <w:tcPr>
            <w:tcW w:w="840" w:type="dxa"/>
          </w:tcPr>
          <w:p w14:paraId="491C1FE4" w14:textId="3297DB40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5700499D" w14:textId="4BFDCB93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4114F96E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5CB1D24B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2CDD5F37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5B5946BA" w14:textId="77777777" w:rsidTr="00CD766F">
        <w:tc>
          <w:tcPr>
            <w:tcW w:w="453" w:type="dxa"/>
          </w:tcPr>
          <w:p w14:paraId="10229EF1" w14:textId="4091FEA5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1514" w:type="dxa"/>
          </w:tcPr>
          <w:p w14:paraId="1B383CF3" w14:textId="30084F5D" w:rsidR="00971396" w:rsidRPr="00F02F95" w:rsidRDefault="00775C11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F02F95" w:rsidRPr="00F02F95">
              <w:rPr>
                <w:rFonts w:asciiTheme="minorHAnsi" w:hAnsiTheme="minorHAnsi" w:cstheme="minorHAnsi"/>
              </w:rPr>
              <w:t>emperówki</w:t>
            </w:r>
            <w:r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57870600" w14:textId="07E9D4D2" w:rsidR="00971396" w:rsidRPr="00F02F95" w:rsidRDefault="004F20E3" w:rsidP="003A5E63">
            <w:pPr>
              <w:pStyle w:val="Zwykytekst1"/>
              <w:tabs>
                <w:tab w:val="left" w:pos="284"/>
                <w:tab w:val="left" w:pos="1440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4F20E3">
              <w:rPr>
                <w:rFonts w:asciiTheme="minorHAnsi" w:hAnsiTheme="minorHAnsi" w:cstheme="minorHAnsi"/>
              </w:rPr>
              <w:t xml:space="preserve">temperówka metalowa </w:t>
            </w:r>
            <w:r w:rsidR="001437E2">
              <w:rPr>
                <w:rFonts w:asciiTheme="minorHAnsi" w:hAnsiTheme="minorHAnsi" w:cstheme="minorHAnsi"/>
              </w:rPr>
              <w:t xml:space="preserve">bez pojemnika, </w:t>
            </w:r>
            <w:r w:rsidR="00167206">
              <w:rPr>
                <w:rFonts w:asciiTheme="minorHAnsi" w:hAnsiTheme="minorHAnsi" w:cstheme="minorHAnsi"/>
              </w:rPr>
              <w:t xml:space="preserve">przeznaczona do ostrzenia ołówków, </w:t>
            </w:r>
            <w:r w:rsidR="001437E2">
              <w:rPr>
                <w:rFonts w:asciiTheme="minorHAnsi" w:hAnsiTheme="minorHAnsi" w:cstheme="minorHAnsi"/>
              </w:rPr>
              <w:t>pojedyncza</w:t>
            </w:r>
          </w:p>
        </w:tc>
        <w:tc>
          <w:tcPr>
            <w:tcW w:w="840" w:type="dxa"/>
          </w:tcPr>
          <w:p w14:paraId="71FE1207" w14:textId="0124C488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3B068331" w14:textId="1F6F67D0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03E3B0F7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5108B61E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63F7430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5FD37AC7" w14:textId="77777777" w:rsidTr="00CD766F">
        <w:tc>
          <w:tcPr>
            <w:tcW w:w="453" w:type="dxa"/>
          </w:tcPr>
          <w:p w14:paraId="2900C076" w14:textId="566F08EE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514" w:type="dxa"/>
          </w:tcPr>
          <w:p w14:paraId="1CE43168" w14:textId="26D88290" w:rsidR="00971396" w:rsidRPr="00F02F95" w:rsidRDefault="00775C11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F02F95" w:rsidRPr="00F02F95">
              <w:rPr>
                <w:rFonts w:asciiTheme="minorHAnsi" w:hAnsiTheme="minorHAnsi" w:cstheme="minorHAnsi"/>
              </w:rPr>
              <w:t>umki</w:t>
            </w:r>
            <w:r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794821A5" w14:textId="437C6E5A" w:rsidR="00971396" w:rsidRPr="00F02F95" w:rsidRDefault="00167206" w:rsidP="003A5E63">
            <w:pPr>
              <w:pStyle w:val="Zwykytekst1"/>
              <w:tabs>
                <w:tab w:val="left" w:pos="284"/>
                <w:tab w:val="left" w:pos="1440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167206">
              <w:rPr>
                <w:rFonts w:asciiTheme="minorHAnsi" w:hAnsiTheme="minorHAnsi" w:cstheme="minorHAnsi"/>
              </w:rPr>
              <w:t xml:space="preserve">umki do mazania, z przeznaczeniem do ścierania ołówka z papieru, wyposażone  w ruchomą, </w:t>
            </w:r>
            <w:r w:rsidRPr="00167206">
              <w:rPr>
                <w:rFonts w:asciiTheme="minorHAnsi" w:hAnsiTheme="minorHAnsi" w:cstheme="minorHAnsi"/>
              </w:rPr>
              <w:lastRenderedPageBreak/>
              <w:t>kartonową osłonę , o wymiarach min.4,2 cm x 1,8 cm x 1,3 cm.</w:t>
            </w:r>
          </w:p>
        </w:tc>
        <w:tc>
          <w:tcPr>
            <w:tcW w:w="840" w:type="dxa"/>
          </w:tcPr>
          <w:p w14:paraId="5F3F9FFD" w14:textId="2F9FA8E7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szt.</w:t>
            </w:r>
          </w:p>
        </w:tc>
        <w:tc>
          <w:tcPr>
            <w:tcW w:w="973" w:type="dxa"/>
          </w:tcPr>
          <w:p w14:paraId="26E9A03A" w14:textId="2630BE67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6BB49973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0A6FBC74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7B9D625D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3EE870C8" w14:textId="77777777" w:rsidTr="00CD766F">
        <w:tc>
          <w:tcPr>
            <w:tcW w:w="453" w:type="dxa"/>
          </w:tcPr>
          <w:p w14:paraId="145CB121" w14:textId="5CF49850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514" w:type="dxa"/>
          </w:tcPr>
          <w:p w14:paraId="43040B7D" w14:textId="60FB517A" w:rsidR="00971396" w:rsidRPr="00F02F95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>linijki, ekierki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0D39A5B6" w14:textId="25329D74" w:rsidR="00971396" w:rsidRPr="00F02F95" w:rsidRDefault="00F46EB3" w:rsidP="00B738D9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linijka </w:t>
            </w:r>
            <w:r w:rsidRPr="00F46EB3">
              <w:rPr>
                <w:rFonts w:asciiTheme="minorHAnsi" w:hAnsiTheme="minorHAnsi" w:cstheme="minorHAnsi"/>
              </w:rPr>
              <w:t xml:space="preserve">plastikowa </w:t>
            </w:r>
            <w:r w:rsidR="00B738D9">
              <w:rPr>
                <w:rFonts w:asciiTheme="minorHAnsi" w:hAnsiTheme="minorHAnsi" w:cstheme="minorHAnsi"/>
              </w:rPr>
              <w:t>wykonana z przeźroczystego polistyrenu z podziałkami 30 cm</w:t>
            </w:r>
            <w:r w:rsidRPr="00F46E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7796EEC9" w14:textId="333BB79F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745393A5" w14:textId="77ED50F7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4554203F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4765DBBD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29ABCD1C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2CA61638" w14:textId="77777777" w:rsidTr="00CD766F">
        <w:tc>
          <w:tcPr>
            <w:tcW w:w="453" w:type="dxa"/>
          </w:tcPr>
          <w:p w14:paraId="4F57A3E2" w14:textId="43A5076B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1514" w:type="dxa"/>
          </w:tcPr>
          <w:p w14:paraId="7036EAE4" w14:textId="2912ED6C" w:rsidR="00971396" w:rsidRPr="00F02F95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F02F95">
              <w:rPr>
                <w:rFonts w:asciiTheme="minorHAnsi" w:hAnsiTheme="minorHAnsi" w:cstheme="minorHAnsi"/>
              </w:rPr>
              <w:t xml:space="preserve">przenośna pamięć (płyty cd, </w:t>
            </w:r>
            <w:proofErr w:type="spellStart"/>
            <w:r w:rsidRPr="00F02F95">
              <w:rPr>
                <w:rFonts w:asciiTheme="minorHAnsi" w:hAnsiTheme="minorHAnsi" w:cstheme="minorHAnsi"/>
              </w:rPr>
              <w:t>pendrivy</w:t>
            </w:r>
            <w:proofErr w:type="spellEnd"/>
            <w:r w:rsidRPr="00F02F95">
              <w:rPr>
                <w:rFonts w:asciiTheme="minorHAnsi" w:hAnsiTheme="minorHAnsi" w:cstheme="minorHAnsi"/>
              </w:rPr>
              <w:t>, data bank)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05DE2C36" w14:textId="58005E69" w:rsidR="00971396" w:rsidRPr="00F02F95" w:rsidRDefault="00F46EB3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 xml:space="preserve">pamięć 64 GB </w:t>
            </w:r>
          </w:p>
        </w:tc>
        <w:tc>
          <w:tcPr>
            <w:tcW w:w="840" w:type="dxa"/>
          </w:tcPr>
          <w:p w14:paraId="3752BF00" w14:textId="2E9FF604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7C76435B" w14:textId="75065D42" w:rsidR="00971396" w:rsidRPr="00F02F95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6002EA86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6AEC093E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7C2B854F" w14:textId="77777777" w:rsidR="00971396" w:rsidRPr="00F02F95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45FE7B09" w14:textId="77777777" w:rsidTr="00CD766F">
        <w:tc>
          <w:tcPr>
            <w:tcW w:w="453" w:type="dxa"/>
          </w:tcPr>
          <w:p w14:paraId="500D2F6B" w14:textId="2B413677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1514" w:type="dxa"/>
          </w:tcPr>
          <w:p w14:paraId="24E10692" w14:textId="4526D4FD" w:rsidR="00971396" w:rsidRPr="00A155E1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A155E1">
              <w:rPr>
                <w:rFonts w:asciiTheme="minorHAnsi" w:hAnsiTheme="minorHAnsi" w:cstheme="minorHAnsi"/>
              </w:rPr>
              <w:t xml:space="preserve">tablice </w:t>
            </w:r>
            <w:r w:rsidR="00775C11">
              <w:rPr>
                <w:rFonts w:asciiTheme="minorHAnsi" w:hAnsiTheme="minorHAnsi" w:cstheme="minorHAnsi"/>
              </w:rPr>
              <w:t>(</w:t>
            </w:r>
            <w:r w:rsidRPr="00A155E1">
              <w:rPr>
                <w:rFonts w:asciiTheme="minorHAnsi" w:hAnsiTheme="minorHAnsi" w:cstheme="minorHAnsi"/>
              </w:rPr>
              <w:t>różne</w:t>
            </w:r>
            <w:r w:rsidR="00775C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60" w:type="dxa"/>
          </w:tcPr>
          <w:p w14:paraId="67C5DBB0" w14:textId="1504B8AE" w:rsidR="00971396" w:rsidRPr="00A155E1" w:rsidRDefault="00F46EB3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 xml:space="preserve">tablica korkowa w ramie aluminiowej 120x90 cm </w:t>
            </w:r>
          </w:p>
        </w:tc>
        <w:tc>
          <w:tcPr>
            <w:tcW w:w="840" w:type="dxa"/>
          </w:tcPr>
          <w:p w14:paraId="2C89E82C" w14:textId="27E34AC1" w:rsidR="00971396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419CB5C7" w14:textId="674DCBCF" w:rsidR="00971396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33F66C4F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0FA5E473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6A39C9C5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2BF0409B" w14:textId="77777777" w:rsidTr="00CD766F">
        <w:tc>
          <w:tcPr>
            <w:tcW w:w="453" w:type="dxa"/>
          </w:tcPr>
          <w:p w14:paraId="3BD3D630" w14:textId="09F332F5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1514" w:type="dxa"/>
          </w:tcPr>
          <w:p w14:paraId="48CCD304" w14:textId="596EA03E" w:rsidR="00971396" w:rsidRPr="00A155E1" w:rsidRDefault="00F02F9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A155E1">
              <w:rPr>
                <w:rFonts w:asciiTheme="minorHAnsi" w:hAnsiTheme="minorHAnsi" w:cstheme="minorHAnsi"/>
              </w:rPr>
              <w:t xml:space="preserve">pojemniki na dokumenty, </w:t>
            </w:r>
            <w:proofErr w:type="spellStart"/>
            <w:r w:rsidRPr="00A155E1">
              <w:rPr>
                <w:rFonts w:asciiTheme="minorHAnsi" w:hAnsiTheme="minorHAnsi" w:cstheme="minorHAnsi"/>
              </w:rPr>
              <w:t>organizery</w:t>
            </w:r>
            <w:proofErr w:type="spellEnd"/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74C829A6" w14:textId="4F809256" w:rsidR="00971396" w:rsidRPr="00A155E1" w:rsidRDefault="00167206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szuflada na dokumenty, przezroczysta, </w:t>
            </w:r>
            <w:r>
              <w:rPr>
                <w:rStyle w:val="Pogrubienie"/>
                <w:rFonts w:ascii="Calibri" w:hAnsi="Calibri" w:cs="Calibri"/>
                <w:b w:val="0"/>
              </w:rPr>
              <w:t>m</w:t>
            </w:r>
            <w:r w:rsidRPr="00167206">
              <w:rPr>
                <w:rStyle w:val="Pogrubienie"/>
                <w:rFonts w:ascii="Calibri" w:hAnsi="Calibri" w:cs="Calibri"/>
                <w:b w:val="0"/>
              </w:rPr>
              <w:t>ateriał </w:t>
            </w:r>
            <w:r w:rsidRPr="00167206">
              <w:rPr>
                <w:rFonts w:ascii="Calibri" w:hAnsi="Calibri" w:cs="Calibri"/>
              </w:rPr>
              <w:t>Polistyren</w:t>
            </w:r>
            <w:r>
              <w:rPr>
                <w:rFonts w:ascii="Calibri" w:hAnsi="Calibri" w:cs="Calibri"/>
              </w:rPr>
              <w:t>, wymiary</w:t>
            </w:r>
            <w:r w:rsidRPr="00355D41">
              <w:rPr>
                <w:rFonts w:asciiTheme="minorHAnsi" w:hAnsiTheme="minorHAnsi" w:cstheme="minorHAnsi"/>
              </w:rPr>
              <w:t>: 254 x 61 x 350mm</w:t>
            </w:r>
          </w:p>
        </w:tc>
        <w:tc>
          <w:tcPr>
            <w:tcW w:w="840" w:type="dxa"/>
          </w:tcPr>
          <w:p w14:paraId="3DF2C668" w14:textId="11557818" w:rsidR="00971396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25B25C6C" w14:textId="4DE25153" w:rsidR="00971396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46907081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2E38D377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5154476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7B21ECCA" w14:textId="77777777" w:rsidTr="00CD766F">
        <w:tc>
          <w:tcPr>
            <w:tcW w:w="453" w:type="dxa"/>
          </w:tcPr>
          <w:p w14:paraId="103A351C" w14:textId="7FEAD755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1514" w:type="dxa"/>
          </w:tcPr>
          <w:p w14:paraId="2414382F" w14:textId="2E4313E3" w:rsidR="00971396" w:rsidRPr="00A155E1" w:rsidRDefault="00444AEA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444AEA">
              <w:rPr>
                <w:rFonts w:asciiTheme="minorHAnsi" w:hAnsiTheme="minorHAnsi" w:cstheme="minorHAnsi"/>
              </w:rPr>
              <w:t>okładki do bindowania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36BC21B7" w14:textId="282C2D36" w:rsidR="00971396" w:rsidRPr="00A155E1" w:rsidRDefault="00F46EB3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>okładka prze</w:t>
            </w:r>
            <w:r w:rsidR="00937808">
              <w:rPr>
                <w:rFonts w:asciiTheme="minorHAnsi" w:hAnsiTheme="minorHAnsi" w:cstheme="minorHAnsi"/>
              </w:rPr>
              <w:t>z</w:t>
            </w:r>
            <w:r w:rsidRPr="00F46EB3">
              <w:rPr>
                <w:rFonts w:asciiTheme="minorHAnsi" w:hAnsiTheme="minorHAnsi" w:cstheme="minorHAnsi"/>
              </w:rPr>
              <w:t>roczysta</w:t>
            </w:r>
            <w:r w:rsidR="00841C56">
              <w:rPr>
                <w:rFonts w:asciiTheme="minorHAnsi" w:hAnsiTheme="minorHAnsi" w:cstheme="minorHAnsi"/>
              </w:rPr>
              <w:t xml:space="preserve"> do bindowania A4 150 </w:t>
            </w:r>
            <w:proofErr w:type="spellStart"/>
            <w:r w:rsidR="00841C56">
              <w:rPr>
                <w:rFonts w:asciiTheme="minorHAnsi" w:hAnsiTheme="minorHAnsi" w:cstheme="minorHAnsi"/>
              </w:rPr>
              <w:t>mlc</w:t>
            </w:r>
            <w:proofErr w:type="spellEnd"/>
          </w:p>
        </w:tc>
        <w:tc>
          <w:tcPr>
            <w:tcW w:w="840" w:type="dxa"/>
          </w:tcPr>
          <w:p w14:paraId="6A663D9F" w14:textId="046D6210" w:rsidR="00971396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973" w:type="dxa"/>
          </w:tcPr>
          <w:p w14:paraId="6F56FC49" w14:textId="0700CF27" w:rsidR="00971396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77198290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28B2CCDE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6E6A328B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396" w14:paraId="5F61347A" w14:textId="77777777" w:rsidTr="00CD766F">
        <w:tc>
          <w:tcPr>
            <w:tcW w:w="453" w:type="dxa"/>
          </w:tcPr>
          <w:p w14:paraId="346E63C0" w14:textId="13FC5C7A" w:rsidR="00971396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14" w:type="dxa"/>
          </w:tcPr>
          <w:p w14:paraId="09F58369" w14:textId="6EF80265" w:rsidR="00971396" w:rsidRPr="00A155E1" w:rsidRDefault="003E3BCC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3E3BCC">
              <w:rPr>
                <w:rFonts w:asciiTheme="minorHAnsi" w:hAnsiTheme="minorHAnsi" w:cstheme="minorHAnsi"/>
              </w:rPr>
              <w:t>grzbiety do bindowania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2ABF11A3" w14:textId="42BC19CB" w:rsidR="00971396" w:rsidRPr="00A155E1" w:rsidRDefault="00F46EB3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>gr</w:t>
            </w:r>
            <w:r w:rsidR="00841C56">
              <w:rPr>
                <w:rFonts w:asciiTheme="minorHAnsi" w:hAnsiTheme="minorHAnsi" w:cstheme="minorHAnsi"/>
              </w:rPr>
              <w:t xml:space="preserve">zbiety do bindowania 10 mm </w:t>
            </w:r>
            <w:r w:rsidRPr="00F46E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7F14606B" w14:textId="1C2B5614" w:rsidR="00971396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973" w:type="dxa"/>
          </w:tcPr>
          <w:p w14:paraId="4BC3F0A4" w14:textId="200656F9" w:rsidR="00971396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36F3A283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3BAE5AC0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2ADC4574" w14:textId="77777777" w:rsidR="00971396" w:rsidRPr="00A155E1" w:rsidRDefault="0097139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0F3696C7" w14:textId="77777777" w:rsidTr="00CD766F">
        <w:tc>
          <w:tcPr>
            <w:tcW w:w="453" w:type="dxa"/>
          </w:tcPr>
          <w:p w14:paraId="615D1737" w14:textId="60880A03" w:rsidR="00D6415E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1514" w:type="dxa"/>
          </w:tcPr>
          <w:p w14:paraId="4B508999" w14:textId="0558B7C7" w:rsidR="00D6415E" w:rsidRPr="00A155E1" w:rsidRDefault="00AE319E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AE319E">
              <w:rPr>
                <w:rFonts w:asciiTheme="minorHAnsi" w:hAnsiTheme="minorHAnsi" w:cstheme="minorHAnsi"/>
              </w:rPr>
              <w:t>baterie alkaliczne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6BBB8CA5" w14:textId="57D6F84C" w:rsidR="00D6415E" w:rsidRPr="00A155E1" w:rsidRDefault="00F46EB3" w:rsidP="003A5E63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 xml:space="preserve">baterie alkaliczne </w:t>
            </w:r>
            <w:r w:rsidR="00E32422">
              <w:rPr>
                <w:rFonts w:asciiTheme="minorHAnsi" w:hAnsiTheme="minorHAnsi" w:cstheme="minorHAnsi"/>
              </w:rPr>
              <w:t>AA LR6 4 szt.</w:t>
            </w:r>
          </w:p>
        </w:tc>
        <w:tc>
          <w:tcPr>
            <w:tcW w:w="840" w:type="dxa"/>
          </w:tcPr>
          <w:p w14:paraId="150F7C85" w14:textId="478CB8A6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973" w:type="dxa"/>
          </w:tcPr>
          <w:p w14:paraId="0E28C76C" w14:textId="572850DD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4D772A30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6F9A56DD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0F035DEA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4B090C7F" w14:textId="77777777" w:rsidTr="00CD766F">
        <w:tc>
          <w:tcPr>
            <w:tcW w:w="453" w:type="dxa"/>
          </w:tcPr>
          <w:p w14:paraId="67DD045C" w14:textId="37DB0F9D" w:rsidR="00D6415E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32</w:t>
            </w:r>
          </w:p>
        </w:tc>
        <w:tc>
          <w:tcPr>
            <w:tcW w:w="1514" w:type="dxa"/>
          </w:tcPr>
          <w:p w14:paraId="24FD2CD8" w14:textId="275305A6" w:rsidR="00D6415E" w:rsidRPr="00A155E1" w:rsidRDefault="000616E9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0616E9">
              <w:rPr>
                <w:rFonts w:asciiTheme="minorHAnsi" w:hAnsiTheme="minorHAnsi" w:cstheme="minorHAnsi"/>
              </w:rPr>
              <w:t>klipsy do identyfikatorów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1FAE11C5" w14:textId="3DAF0A04" w:rsidR="00D6415E" w:rsidRPr="00A155E1" w:rsidRDefault="00F46EB3" w:rsidP="00355D41">
            <w:pPr>
              <w:pStyle w:val="Zwykytekst1"/>
              <w:tabs>
                <w:tab w:val="left" w:pos="284"/>
                <w:tab w:val="left" w:pos="1200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 xml:space="preserve">klips </w:t>
            </w:r>
            <w:r w:rsidR="00355D41">
              <w:rPr>
                <w:rFonts w:asciiTheme="minorHAnsi" w:hAnsiTheme="minorHAnsi" w:cstheme="minorHAnsi"/>
              </w:rPr>
              <w:t>do papieru wykonane z metalu, min 19 mm, opakowanie po 12 sztuk</w:t>
            </w:r>
            <w:r w:rsidR="00841C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73EC67FD" w14:textId="0B0803AF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973" w:type="dxa"/>
          </w:tcPr>
          <w:p w14:paraId="4F5E424E" w14:textId="2118A7FB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6E228BAA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3E54F716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C97EA6C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1DD44C17" w14:textId="77777777" w:rsidTr="00CD766F">
        <w:tc>
          <w:tcPr>
            <w:tcW w:w="453" w:type="dxa"/>
          </w:tcPr>
          <w:p w14:paraId="5A6655C5" w14:textId="3F4BE6DB" w:rsidR="00D6415E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1514" w:type="dxa"/>
          </w:tcPr>
          <w:p w14:paraId="22F53B63" w14:textId="4037941F" w:rsidR="00D6415E" w:rsidRPr="00A155E1" w:rsidRDefault="00DD0568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DD0568">
              <w:rPr>
                <w:rFonts w:asciiTheme="minorHAnsi" w:hAnsiTheme="minorHAnsi" w:cstheme="minorHAnsi"/>
              </w:rPr>
              <w:t>tusz do pieczątek</w:t>
            </w:r>
            <w:r w:rsidR="00775C11">
              <w:rPr>
                <w:rFonts w:asciiTheme="minorHAnsi" w:hAnsiTheme="minorHAnsi" w:cstheme="minorHAnsi"/>
              </w:rPr>
              <w:t xml:space="preserve"> (różny)</w:t>
            </w:r>
          </w:p>
        </w:tc>
        <w:tc>
          <w:tcPr>
            <w:tcW w:w="1960" w:type="dxa"/>
          </w:tcPr>
          <w:p w14:paraId="34F4101E" w14:textId="07E47E2C" w:rsidR="00D6415E" w:rsidRPr="00A155E1" w:rsidRDefault="00F46EB3" w:rsidP="001437E2">
            <w:pPr>
              <w:pStyle w:val="Zwykytekst1"/>
              <w:tabs>
                <w:tab w:val="left" w:pos="284"/>
                <w:tab w:val="left" w:pos="1200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 xml:space="preserve">tusz olejowy do stempli </w:t>
            </w:r>
            <w:proofErr w:type="spellStart"/>
            <w:r w:rsidRPr="00F46EB3">
              <w:rPr>
                <w:rFonts w:asciiTheme="minorHAnsi" w:hAnsiTheme="minorHAnsi" w:cstheme="minorHAnsi"/>
              </w:rPr>
              <w:t>metalowycch</w:t>
            </w:r>
            <w:proofErr w:type="spellEnd"/>
            <w:r w:rsidRPr="00F46E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121B2FDC" w14:textId="73FBC980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3807C00C" w14:textId="116EC885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1C5F5DE2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11A1728F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79B4880D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307D160E" w14:textId="77777777" w:rsidTr="00CD766F">
        <w:tc>
          <w:tcPr>
            <w:tcW w:w="453" w:type="dxa"/>
          </w:tcPr>
          <w:p w14:paraId="4C020FF0" w14:textId="37DD3FF5" w:rsidR="00D6415E" w:rsidRDefault="00AD5FD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1514" w:type="dxa"/>
          </w:tcPr>
          <w:p w14:paraId="062A374B" w14:textId="621A0348" w:rsidR="00D6415E" w:rsidRPr="00A155E1" w:rsidRDefault="00393EC5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393EC5">
              <w:rPr>
                <w:rFonts w:asciiTheme="minorHAnsi" w:hAnsiTheme="minorHAnsi" w:cstheme="minorHAnsi"/>
              </w:rPr>
              <w:t>tonery, tusze do drukarek</w:t>
            </w:r>
            <w:r w:rsidR="00775C11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1C97E834" w14:textId="54FEC02B" w:rsidR="00D6415E" w:rsidRPr="00A155E1" w:rsidRDefault="00447B71" w:rsidP="00447B71">
            <w:pPr>
              <w:pStyle w:val="Zwykytekst1"/>
              <w:tabs>
                <w:tab w:val="left" w:pos="284"/>
                <w:tab w:val="left" w:pos="1200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HP Laser Jet 1320n</w:t>
            </w:r>
          </w:p>
        </w:tc>
        <w:tc>
          <w:tcPr>
            <w:tcW w:w="840" w:type="dxa"/>
          </w:tcPr>
          <w:p w14:paraId="0AB3CFF6" w14:textId="09BE6A29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2F3DC545" w14:textId="013D4D75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6FC5A4AE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0C4BA565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4D14C2AC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4979DE0E" w14:textId="77777777" w:rsidTr="00CD766F">
        <w:tc>
          <w:tcPr>
            <w:tcW w:w="453" w:type="dxa"/>
          </w:tcPr>
          <w:p w14:paraId="680E9B7E" w14:textId="48C872E0" w:rsidR="00D6415E" w:rsidRDefault="0054504A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1514" w:type="dxa"/>
          </w:tcPr>
          <w:p w14:paraId="13700DC3" w14:textId="593AF952" w:rsidR="00D6415E" w:rsidRPr="00A155E1" w:rsidRDefault="0054504A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FC3BCA" w:rsidRPr="00FC3BCA">
              <w:rPr>
                <w:rFonts w:asciiTheme="minorHAnsi" w:hAnsiTheme="minorHAnsi" w:cstheme="minorHAnsi"/>
              </w:rPr>
              <w:t>ożyczki</w:t>
            </w:r>
            <w:r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4CCCB546" w14:textId="4B5ACD96" w:rsidR="00D6415E" w:rsidRPr="00A155E1" w:rsidRDefault="00F46EB3" w:rsidP="001437E2">
            <w:pPr>
              <w:pStyle w:val="Zwykytekst1"/>
              <w:tabs>
                <w:tab w:val="left" w:pos="284"/>
                <w:tab w:val="left" w:pos="1200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 xml:space="preserve">nożyczki </w:t>
            </w:r>
            <w:r w:rsidR="005D0BDE" w:rsidRPr="005D0BDE">
              <w:rPr>
                <w:rFonts w:asciiTheme="minorHAnsi" w:hAnsiTheme="minorHAnsi" w:cstheme="minorHAnsi"/>
              </w:rPr>
              <w:t>wykonane ze stali nierdzewnej, ergonomiczne wyprofilowana rękojeść, wykonana z niełamliwego plastiku  o całkowitej długości min.20,5 cm</w:t>
            </w:r>
          </w:p>
        </w:tc>
        <w:tc>
          <w:tcPr>
            <w:tcW w:w="840" w:type="dxa"/>
          </w:tcPr>
          <w:p w14:paraId="64532A8D" w14:textId="0F9B2A1E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6594412E" w14:textId="384B1D53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03957960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185E0E6D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6B5C2810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3C5C6C04" w14:textId="77777777" w:rsidTr="00CD766F">
        <w:tc>
          <w:tcPr>
            <w:tcW w:w="453" w:type="dxa"/>
          </w:tcPr>
          <w:p w14:paraId="100F6093" w14:textId="7F08769D" w:rsidR="00D6415E" w:rsidRDefault="0054504A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1514" w:type="dxa"/>
          </w:tcPr>
          <w:p w14:paraId="38F89BC7" w14:textId="1BE3D66E" w:rsidR="00D6415E" w:rsidRPr="00A155E1" w:rsidRDefault="002477CB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2477CB">
              <w:rPr>
                <w:rFonts w:asciiTheme="minorHAnsi" w:hAnsiTheme="minorHAnsi" w:cstheme="minorHAnsi"/>
              </w:rPr>
              <w:t>magnesy do tablic</w:t>
            </w:r>
            <w:r w:rsidR="0054504A"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347CF9DC" w14:textId="1B422406" w:rsidR="00D6415E" w:rsidRPr="00A155E1" w:rsidRDefault="00F46EB3" w:rsidP="001437E2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>magnesy tablicowe</w:t>
            </w:r>
            <w:r w:rsidR="00355D41">
              <w:rPr>
                <w:rFonts w:asciiTheme="minorHAnsi" w:hAnsiTheme="minorHAnsi" w:cstheme="minorHAnsi"/>
              </w:rPr>
              <w:t>, różne kolory</w:t>
            </w:r>
            <w:r w:rsidRPr="00F46EB3">
              <w:rPr>
                <w:rFonts w:asciiTheme="minorHAnsi" w:hAnsiTheme="minorHAnsi" w:cstheme="minorHAnsi"/>
              </w:rPr>
              <w:t xml:space="preserve"> 30 mm </w:t>
            </w:r>
            <w:r w:rsidR="00ED77E7">
              <w:rPr>
                <w:rFonts w:asciiTheme="minorHAnsi" w:hAnsiTheme="minorHAnsi" w:cstheme="minorHAnsi"/>
              </w:rPr>
              <w:t>(op. 10 sztuk)</w:t>
            </w:r>
            <w:bookmarkStart w:id="1" w:name="_GoBack"/>
            <w:bookmarkEnd w:id="1"/>
          </w:p>
        </w:tc>
        <w:tc>
          <w:tcPr>
            <w:tcW w:w="840" w:type="dxa"/>
          </w:tcPr>
          <w:p w14:paraId="398A3B39" w14:textId="7E21CE74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973" w:type="dxa"/>
          </w:tcPr>
          <w:p w14:paraId="070ECC6F" w14:textId="5586F7B0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5DC55FD1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77F9B62E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41CEFA12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5862850E" w14:textId="77777777" w:rsidTr="00CD766F">
        <w:tc>
          <w:tcPr>
            <w:tcW w:w="453" w:type="dxa"/>
          </w:tcPr>
          <w:p w14:paraId="25B80A23" w14:textId="11FE1A19" w:rsidR="00D6415E" w:rsidRDefault="0054504A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1514" w:type="dxa"/>
          </w:tcPr>
          <w:p w14:paraId="2069B995" w14:textId="3EFF55AD" w:rsidR="00D6415E" w:rsidRPr="00A155E1" w:rsidRDefault="00CC4F54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CC4F54">
              <w:rPr>
                <w:rFonts w:asciiTheme="minorHAnsi" w:hAnsiTheme="minorHAnsi" w:cstheme="minorHAnsi"/>
              </w:rPr>
              <w:t xml:space="preserve">folia </w:t>
            </w:r>
            <w:proofErr w:type="spellStart"/>
            <w:r w:rsidRPr="00CC4F54">
              <w:rPr>
                <w:rFonts w:asciiTheme="minorHAnsi" w:hAnsiTheme="minorHAnsi" w:cstheme="minorHAnsi"/>
              </w:rPr>
              <w:t>laminacyjna</w:t>
            </w:r>
            <w:proofErr w:type="spellEnd"/>
            <w:r w:rsidR="0054504A">
              <w:rPr>
                <w:rFonts w:asciiTheme="minorHAnsi" w:hAnsiTheme="minorHAnsi" w:cstheme="minorHAnsi"/>
              </w:rPr>
              <w:t xml:space="preserve"> (różna)</w:t>
            </w:r>
          </w:p>
        </w:tc>
        <w:tc>
          <w:tcPr>
            <w:tcW w:w="1960" w:type="dxa"/>
          </w:tcPr>
          <w:p w14:paraId="13014CF1" w14:textId="6F04CE26" w:rsidR="00D6415E" w:rsidRPr="00A155E1" w:rsidRDefault="00F46EB3" w:rsidP="001437E2">
            <w:pPr>
              <w:pStyle w:val="Zwykytekst1"/>
              <w:tabs>
                <w:tab w:val="left" w:pos="284"/>
              </w:tabs>
              <w:spacing w:before="120" w:after="120" w:line="360" w:lineRule="exact"/>
              <w:ind w:firstLine="41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>folia</w:t>
            </w:r>
            <w:r w:rsidR="00841C56">
              <w:rPr>
                <w:rFonts w:asciiTheme="minorHAnsi" w:hAnsiTheme="minorHAnsi" w:cstheme="minorHAnsi"/>
              </w:rPr>
              <w:t xml:space="preserve"> do laminowania A480 </w:t>
            </w:r>
            <w:proofErr w:type="spellStart"/>
            <w:r w:rsidR="00841C56">
              <w:rPr>
                <w:rFonts w:asciiTheme="minorHAnsi" w:hAnsiTheme="minorHAnsi" w:cstheme="minorHAnsi"/>
              </w:rPr>
              <w:t>mic</w:t>
            </w:r>
            <w:proofErr w:type="spellEnd"/>
            <w:r w:rsidR="00841C5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0" w:type="dxa"/>
          </w:tcPr>
          <w:p w14:paraId="33F17BCA" w14:textId="6377F2D7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5226BDBD" w14:textId="620116CF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3349CED5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31908CAF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1171DE1C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29B03A94" w14:textId="77777777" w:rsidTr="00CD766F">
        <w:tc>
          <w:tcPr>
            <w:tcW w:w="453" w:type="dxa"/>
          </w:tcPr>
          <w:p w14:paraId="139EAFD3" w14:textId="7D8800F6" w:rsidR="00D6415E" w:rsidRDefault="0054504A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1514" w:type="dxa"/>
          </w:tcPr>
          <w:p w14:paraId="49CBE893" w14:textId="2AE1E703" w:rsidR="00D6415E" w:rsidRPr="00A155E1" w:rsidRDefault="0054504A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9B6742" w:rsidRPr="009B6742">
              <w:rPr>
                <w:rFonts w:asciiTheme="minorHAnsi" w:hAnsiTheme="minorHAnsi" w:cstheme="minorHAnsi"/>
              </w:rPr>
              <w:t>ruki</w:t>
            </w:r>
            <w:r>
              <w:rPr>
                <w:rFonts w:asciiTheme="minorHAnsi" w:hAnsiTheme="minorHAnsi" w:cstheme="minorHAnsi"/>
              </w:rPr>
              <w:t xml:space="preserve"> (różne)</w:t>
            </w:r>
          </w:p>
        </w:tc>
        <w:tc>
          <w:tcPr>
            <w:tcW w:w="1960" w:type="dxa"/>
          </w:tcPr>
          <w:p w14:paraId="2EA62EB6" w14:textId="6B1299F3" w:rsidR="00D6415E" w:rsidRPr="00A155E1" w:rsidRDefault="00F46EB3" w:rsidP="001437E2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>rozliczenie zalicz</w:t>
            </w:r>
            <w:r w:rsidR="00290908">
              <w:rPr>
                <w:rFonts w:asciiTheme="minorHAnsi" w:hAnsiTheme="minorHAnsi" w:cstheme="minorHAnsi"/>
              </w:rPr>
              <w:t xml:space="preserve">ki A5/50 kart. </w:t>
            </w:r>
            <w:r w:rsidRPr="00F46E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</w:tcPr>
          <w:p w14:paraId="385AD7C1" w14:textId="7D413E1B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1013E693" w14:textId="2AEFD0C5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6681589C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0B315641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7EC6BF92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1DF1D255" w14:textId="77777777" w:rsidTr="00CD766F">
        <w:tc>
          <w:tcPr>
            <w:tcW w:w="453" w:type="dxa"/>
          </w:tcPr>
          <w:p w14:paraId="33969F0A" w14:textId="384C243C" w:rsidR="00D6415E" w:rsidRDefault="0054504A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1514" w:type="dxa"/>
          </w:tcPr>
          <w:p w14:paraId="346013B5" w14:textId="23C55765" w:rsidR="00D6415E" w:rsidRPr="00A155E1" w:rsidRDefault="0054504A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358EB" w:rsidRPr="00C358EB">
              <w:rPr>
                <w:rFonts w:asciiTheme="minorHAnsi" w:hAnsiTheme="minorHAnsi" w:cstheme="minorHAnsi"/>
              </w:rPr>
              <w:t>orektor</w:t>
            </w:r>
            <w:r>
              <w:rPr>
                <w:rFonts w:asciiTheme="minorHAnsi" w:hAnsiTheme="minorHAnsi" w:cstheme="minorHAnsi"/>
              </w:rPr>
              <w:t xml:space="preserve"> (różny)</w:t>
            </w:r>
          </w:p>
        </w:tc>
        <w:tc>
          <w:tcPr>
            <w:tcW w:w="1960" w:type="dxa"/>
          </w:tcPr>
          <w:p w14:paraId="64E0CEC2" w14:textId="2CB2FAB2" w:rsidR="00D6415E" w:rsidRPr="00A155E1" w:rsidRDefault="00F46EB3" w:rsidP="005D0BDE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 xml:space="preserve">korektor w taśmie </w:t>
            </w:r>
            <w:r w:rsidR="005D0BDE">
              <w:rPr>
                <w:rFonts w:asciiTheme="minorHAnsi" w:hAnsiTheme="minorHAnsi" w:cstheme="minorHAnsi"/>
              </w:rPr>
              <w:t xml:space="preserve">z opakowaniem szerokość min. </w:t>
            </w:r>
            <w:r w:rsidRPr="00F46EB3">
              <w:rPr>
                <w:rFonts w:asciiTheme="minorHAnsi" w:hAnsiTheme="minorHAnsi" w:cstheme="minorHAnsi"/>
              </w:rPr>
              <w:t xml:space="preserve">5 mm </w:t>
            </w:r>
            <w:r w:rsidR="005D0BDE">
              <w:rPr>
                <w:rFonts w:asciiTheme="minorHAnsi" w:hAnsiTheme="minorHAnsi" w:cstheme="minorHAnsi"/>
              </w:rPr>
              <w:t xml:space="preserve">i długość min. </w:t>
            </w:r>
            <w:r w:rsidRPr="00F46EB3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F46EB3">
              <w:rPr>
                <w:rFonts w:asciiTheme="minorHAnsi" w:hAnsiTheme="minorHAnsi" w:cstheme="minorHAnsi"/>
              </w:rPr>
              <w:t>m</w:t>
            </w:r>
            <w:r w:rsidR="005D0BDE">
              <w:rPr>
                <w:rFonts w:asciiTheme="minorHAnsi" w:hAnsiTheme="minorHAnsi" w:cstheme="minorHAnsi"/>
              </w:rPr>
              <w:t>b</w:t>
            </w:r>
            <w:proofErr w:type="spellEnd"/>
          </w:p>
        </w:tc>
        <w:tc>
          <w:tcPr>
            <w:tcW w:w="840" w:type="dxa"/>
          </w:tcPr>
          <w:p w14:paraId="1F68D7AC" w14:textId="36775A06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1426AA3E" w14:textId="05152C3F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2A5DCE50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6BC098F8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6B94DFD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415E" w14:paraId="402026AD" w14:textId="77777777" w:rsidTr="00CD766F">
        <w:tc>
          <w:tcPr>
            <w:tcW w:w="453" w:type="dxa"/>
          </w:tcPr>
          <w:p w14:paraId="41782FBD" w14:textId="47F45DD2" w:rsidR="00D6415E" w:rsidRDefault="0054504A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40</w:t>
            </w:r>
          </w:p>
        </w:tc>
        <w:tc>
          <w:tcPr>
            <w:tcW w:w="1514" w:type="dxa"/>
          </w:tcPr>
          <w:p w14:paraId="3ACC41BF" w14:textId="1408AC42" w:rsidR="00D6415E" w:rsidRPr="00A155E1" w:rsidRDefault="003723E4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 w:rsidRPr="003723E4">
              <w:rPr>
                <w:rFonts w:asciiTheme="minorHAnsi" w:hAnsiTheme="minorHAnsi" w:cstheme="minorHAnsi"/>
              </w:rPr>
              <w:t xml:space="preserve">blok do </w:t>
            </w:r>
            <w:proofErr w:type="spellStart"/>
            <w:r w:rsidRPr="003723E4">
              <w:rPr>
                <w:rFonts w:asciiTheme="minorHAnsi" w:hAnsiTheme="minorHAnsi" w:cstheme="minorHAnsi"/>
              </w:rPr>
              <w:t>flipchartu</w:t>
            </w:r>
            <w:proofErr w:type="spellEnd"/>
            <w:r w:rsidR="0054504A">
              <w:rPr>
                <w:rFonts w:asciiTheme="minorHAnsi" w:hAnsiTheme="minorHAnsi" w:cstheme="minorHAnsi"/>
              </w:rPr>
              <w:t xml:space="preserve"> (różny)</w:t>
            </w:r>
          </w:p>
        </w:tc>
        <w:tc>
          <w:tcPr>
            <w:tcW w:w="1960" w:type="dxa"/>
          </w:tcPr>
          <w:p w14:paraId="49031F4B" w14:textId="23280464" w:rsidR="00D6415E" w:rsidRPr="00A155E1" w:rsidRDefault="00F46EB3" w:rsidP="001437E2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 w:rsidRPr="00F46EB3">
              <w:rPr>
                <w:rFonts w:asciiTheme="minorHAnsi" w:hAnsiTheme="minorHAnsi" w:cstheme="minorHAnsi"/>
              </w:rPr>
              <w:t xml:space="preserve">blok do </w:t>
            </w:r>
            <w:proofErr w:type="spellStart"/>
            <w:r w:rsidRPr="00F46EB3">
              <w:rPr>
                <w:rFonts w:asciiTheme="minorHAnsi" w:hAnsiTheme="minorHAnsi" w:cstheme="minorHAnsi"/>
              </w:rPr>
              <w:t>fli</w:t>
            </w:r>
            <w:r w:rsidR="00355D41">
              <w:rPr>
                <w:rFonts w:asciiTheme="minorHAnsi" w:hAnsiTheme="minorHAnsi" w:cstheme="minorHAnsi"/>
              </w:rPr>
              <w:t>p</w:t>
            </w:r>
            <w:r w:rsidRPr="00F46EB3">
              <w:rPr>
                <w:rFonts w:asciiTheme="minorHAnsi" w:hAnsiTheme="minorHAnsi" w:cstheme="minorHAnsi"/>
              </w:rPr>
              <w:t>chartu</w:t>
            </w:r>
            <w:proofErr w:type="spellEnd"/>
            <w:r w:rsidR="00355D41">
              <w:rPr>
                <w:rFonts w:asciiTheme="minorHAnsi" w:hAnsiTheme="minorHAnsi" w:cstheme="minorHAnsi"/>
              </w:rPr>
              <w:t>, gładki</w:t>
            </w:r>
            <w:r w:rsidRPr="00F46EB3">
              <w:rPr>
                <w:rFonts w:asciiTheme="minorHAnsi" w:hAnsiTheme="minorHAnsi" w:cstheme="minorHAnsi"/>
              </w:rPr>
              <w:t xml:space="preserve"> 65x100 cm 50 kart. </w:t>
            </w:r>
          </w:p>
        </w:tc>
        <w:tc>
          <w:tcPr>
            <w:tcW w:w="840" w:type="dxa"/>
          </w:tcPr>
          <w:p w14:paraId="17D45119" w14:textId="34F2823D" w:rsidR="00D6415E" w:rsidRPr="00A155E1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73" w:type="dxa"/>
          </w:tcPr>
          <w:p w14:paraId="4737DF2F" w14:textId="1D927141" w:rsidR="00CD766F" w:rsidRDefault="00563D95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65EA090A" w14:textId="777B88F5" w:rsidR="00CD766F" w:rsidRDefault="00CD766F" w:rsidP="00CD766F">
            <w:pPr>
              <w:rPr>
                <w:lang w:eastAsia="ar-SA"/>
              </w:rPr>
            </w:pPr>
          </w:p>
          <w:p w14:paraId="594224C0" w14:textId="77777777" w:rsidR="00D6415E" w:rsidRPr="00CD766F" w:rsidRDefault="00D6415E" w:rsidP="00CD766F">
            <w:pPr>
              <w:rPr>
                <w:lang w:eastAsia="ar-SA"/>
              </w:rPr>
            </w:pPr>
          </w:p>
        </w:tc>
        <w:tc>
          <w:tcPr>
            <w:tcW w:w="1247" w:type="dxa"/>
          </w:tcPr>
          <w:p w14:paraId="4579E345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701095B2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474BC061" w14:textId="77777777" w:rsidR="00D6415E" w:rsidRPr="00A155E1" w:rsidRDefault="00D6415E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67206" w14:paraId="4E5E2C35" w14:textId="77777777" w:rsidTr="00CD766F">
        <w:tc>
          <w:tcPr>
            <w:tcW w:w="453" w:type="dxa"/>
          </w:tcPr>
          <w:p w14:paraId="2770E7C3" w14:textId="345C4E5E" w:rsidR="00167206" w:rsidRDefault="0054504A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1514" w:type="dxa"/>
          </w:tcPr>
          <w:p w14:paraId="3177DD03" w14:textId="24F31CE9" w:rsidR="00167206" w:rsidRPr="003723E4" w:rsidRDefault="0054504A" w:rsidP="003723E4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67206">
              <w:rPr>
                <w:rFonts w:asciiTheme="minorHAnsi" w:hAnsiTheme="minorHAnsi" w:cstheme="minorHAnsi"/>
              </w:rPr>
              <w:t>ługopis</w:t>
            </w:r>
            <w:r>
              <w:rPr>
                <w:rFonts w:asciiTheme="minorHAnsi" w:hAnsiTheme="minorHAnsi" w:cstheme="minorHAnsi"/>
              </w:rPr>
              <w:t xml:space="preserve"> (różny)</w:t>
            </w:r>
          </w:p>
        </w:tc>
        <w:tc>
          <w:tcPr>
            <w:tcW w:w="1960" w:type="dxa"/>
          </w:tcPr>
          <w:p w14:paraId="5E668644" w14:textId="6FFA081D" w:rsidR="00256A45" w:rsidRPr="00F46EB3" w:rsidRDefault="00167206" w:rsidP="001437E2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167206">
              <w:rPr>
                <w:rFonts w:asciiTheme="minorHAnsi" w:hAnsiTheme="minorHAnsi" w:cstheme="minorHAnsi"/>
              </w:rPr>
              <w:t>ługopis żelowy z wymiennym wkładem,  ergonomiczny wygodny u</w:t>
            </w:r>
            <w:r w:rsidR="00256A45">
              <w:rPr>
                <w:rFonts w:asciiTheme="minorHAnsi" w:hAnsiTheme="minorHAnsi" w:cstheme="minorHAnsi"/>
              </w:rPr>
              <w:t>chwyt, grubość linii pisania  0,3 mm, kolor wkładu : niebieski</w:t>
            </w:r>
          </w:p>
        </w:tc>
        <w:tc>
          <w:tcPr>
            <w:tcW w:w="840" w:type="dxa"/>
          </w:tcPr>
          <w:p w14:paraId="1E39D82A" w14:textId="78AB0BAC" w:rsidR="00167206" w:rsidRDefault="00355D41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szt</w:t>
            </w:r>
            <w:proofErr w:type="spellEnd"/>
          </w:p>
        </w:tc>
        <w:tc>
          <w:tcPr>
            <w:tcW w:w="973" w:type="dxa"/>
          </w:tcPr>
          <w:p w14:paraId="2C268798" w14:textId="2FC222E1" w:rsidR="00167206" w:rsidRDefault="00355D41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5D2C9EDE" w14:textId="77777777" w:rsidR="00167206" w:rsidRPr="00A155E1" w:rsidRDefault="0016720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13D7A3E3" w14:textId="77777777" w:rsidR="00167206" w:rsidRPr="00A155E1" w:rsidRDefault="0016720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52B6EAE5" w14:textId="77777777" w:rsidR="00167206" w:rsidRPr="00A155E1" w:rsidRDefault="00167206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766F" w14:paraId="5F773F2F" w14:textId="77777777" w:rsidTr="00447B71">
        <w:tc>
          <w:tcPr>
            <w:tcW w:w="5740" w:type="dxa"/>
            <w:gridSpan w:val="5"/>
          </w:tcPr>
          <w:p w14:paraId="6D143B0F" w14:textId="3AA37FBD" w:rsidR="00CD766F" w:rsidRPr="00CD766F" w:rsidRDefault="00CD766F" w:rsidP="00CD766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right"/>
              <w:rPr>
                <w:rFonts w:asciiTheme="minorHAnsi" w:hAnsiTheme="minorHAnsi" w:cstheme="minorHAnsi"/>
                <w:b/>
              </w:rPr>
            </w:pPr>
            <w:r w:rsidRPr="00CD766F">
              <w:rPr>
                <w:rFonts w:asciiTheme="minorHAnsi" w:hAnsiTheme="minorHAnsi" w:cstheme="minorHAnsi"/>
                <w:b/>
              </w:rPr>
              <w:t>Łącznie*</w:t>
            </w:r>
          </w:p>
        </w:tc>
        <w:tc>
          <w:tcPr>
            <w:tcW w:w="1247" w:type="dxa"/>
          </w:tcPr>
          <w:p w14:paraId="3C2AA24A" w14:textId="77777777" w:rsidR="00CD766F" w:rsidRPr="00A155E1" w:rsidRDefault="00CD766F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</w:tcPr>
          <w:p w14:paraId="4AA0C3D4" w14:textId="77777777" w:rsidR="00CD766F" w:rsidRPr="00A155E1" w:rsidRDefault="00CD766F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</w:tcPr>
          <w:p w14:paraId="148578C8" w14:textId="77777777" w:rsidR="00CD766F" w:rsidRPr="00A155E1" w:rsidRDefault="00CD766F" w:rsidP="00C258EB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CD9173" w14:textId="7C4E93EA" w:rsidR="00E667D0" w:rsidRDefault="003C5E73" w:rsidP="003C5E73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3C5E73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łączne ceny (netto i brutto) z tabeli należy przenieść do pkt 3 </w:t>
      </w:r>
    </w:p>
    <w:p w14:paraId="6D8D7702" w14:textId="7593B7DB" w:rsidR="00CF71D0" w:rsidRDefault="00CF71D0" w:rsidP="003C5E73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UWAGA: </w:t>
      </w:r>
    </w:p>
    <w:p w14:paraId="5D42D623" w14:textId="575D4C0C" w:rsidR="005B6FB7" w:rsidRDefault="00937A0D" w:rsidP="005B6FB7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PODANE POWYŻEJ CENY </w:t>
      </w:r>
      <w:r w:rsidR="00104D09">
        <w:rPr>
          <w:rFonts w:asciiTheme="minorHAnsi" w:hAnsiTheme="minorHAnsi" w:cstheme="minorHAnsi"/>
          <w:b/>
        </w:rPr>
        <w:t>SŁ</w:t>
      </w:r>
      <w:r>
        <w:rPr>
          <w:rFonts w:asciiTheme="minorHAnsi" w:hAnsiTheme="minorHAnsi" w:cstheme="minorHAnsi"/>
          <w:b/>
        </w:rPr>
        <w:t>UŻĄ WYŁĄCZNIE PORÓWNIANIU OFERT.</w:t>
      </w:r>
      <w:r w:rsidR="00B20E9C">
        <w:rPr>
          <w:rFonts w:asciiTheme="minorHAnsi" w:hAnsiTheme="minorHAnsi" w:cstheme="minorHAnsi"/>
          <w:b/>
        </w:rPr>
        <w:t xml:space="preserve"> </w:t>
      </w:r>
    </w:p>
    <w:p w14:paraId="6BC3B013" w14:textId="07BC48D5" w:rsidR="0006792C" w:rsidRPr="008D4F73" w:rsidRDefault="0006792C" w:rsidP="005B6FB7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5719D9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626BC4" w14:textId="77777777" w:rsid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F137AFF" w:rsidR="0006792C" w:rsidRP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lastRenderedPageBreak/>
        <w:t>OŚWIADCZAMY</w:t>
      </w:r>
      <w:r w:rsidRPr="00C47E11">
        <w:rPr>
          <w:rFonts w:asciiTheme="minorHAnsi" w:hAnsiTheme="minorHAnsi" w:cstheme="minorHAnsi"/>
        </w:rPr>
        <w:t xml:space="preserve">, iż informacje i dokumenty zawarte </w:t>
      </w:r>
      <w:r w:rsidR="00A41E9B" w:rsidRPr="00C47E11">
        <w:rPr>
          <w:rFonts w:asciiTheme="minorHAnsi" w:hAnsiTheme="minorHAnsi" w:cstheme="minorHAnsi"/>
        </w:rPr>
        <w:t xml:space="preserve">w </w:t>
      </w:r>
      <w:r w:rsidR="00267663" w:rsidRPr="00C47E11">
        <w:rPr>
          <w:rFonts w:asciiTheme="minorHAnsi" w:hAnsiTheme="minorHAnsi" w:cstheme="minorHAnsi"/>
        </w:rPr>
        <w:t>odrębnym</w:t>
      </w:r>
      <w:r w:rsidR="007722FA" w:rsidRPr="00C47E11">
        <w:rPr>
          <w:rFonts w:asciiTheme="minorHAnsi" w:hAnsiTheme="minorHAnsi" w:cstheme="minorHAnsi"/>
        </w:rPr>
        <w:t xml:space="preserve">, </w:t>
      </w:r>
      <w:r w:rsidR="00267663" w:rsidRPr="00C47E11">
        <w:rPr>
          <w:rFonts w:asciiTheme="minorHAnsi" w:hAnsiTheme="minorHAnsi" w:cstheme="minorHAnsi"/>
        </w:rPr>
        <w:t xml:space="preserve">stosownie </w:t>
      </w:r>
      <w:r w:rsidR="007722FA" w:rsidRPr="00C47E11">
        <w:rPr>
          <w:rFonts w:asciiTheme="minorHAnsi" w:hAnsiTheme="minorHAnsi" w:cstheme="minorHAnsi"/>
        </w:rPr>
        <w:t xml:space="preserve">oznaczonym i </w:t>
      </w:r>
      <w:r w:rsidR="00267663" w:rsidRPr="00C47E11">
        <w:rPr>
          <w:rFonts w:asciiTheme="minorHAnsi" w:hAnsiTheme="minorHAnsi" w:cstheme="minorHAnsi"/>
        </w:rPr>
        <w:t>nazwanym załączniku</w:t>
      </w:r>
      <w:r w:rsidR="00267663" w:rsidRPr="00C47E11" w:rsidDel="00267663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646C2B" w:rsidRPr="00C47E11">
        <w:rPr>
          <w:rFonts w:asciiTheme="minorHAnsi" w:hAnsiTheme="minorHAnsi" w:cstheme="minorHAnsi"/>
          <w:i/>
        </w:rPr>
        <w:t xml:space="preserve">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26E6C01E" w14:textId="6A2C9DA1" w:rsidR="00473F89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04412076" w14:textId="5111B337" w:rsidR="001E167C" w:rsidRDefault="001E167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6285CD" w14:textId="77777777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10C92D4B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</w:t>
      </w:r>
      <w:r w:rsidR="001840DC">
        <w:rPr>
          <w:rFonts w:asciiTheme="minorHAnsi" w:hAnsiTheme="minorHAnsi" w:cstheme="minorHAnsi"/>
          <w:b/>
          <w:bCs/>
        </w:rPr>
        <w:t xml:space="preserve">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1329D94A" w:rsidR="002813F6" w:rsidRPr="008D4F73" w:rsidRDefault="00FA70FC" w:rsidP="005E4162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B56033" w:rsidRPr="00B56033">
        <w:rPr>
          <w:rFonts w:asciiTheme="minorHAnsi" w:hAnsiTheme="minorHAnsi" w:cstheme="minorHAnsi"/>
          <w:b/>
        </w:rPr>
        <w:t>.89</w:t>
      </w:r>
      <w:r w:rsidRPr="00B56033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2022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2112106" w14:textId="77777777" w:rsidR="00C97ABE" w:rsidRPr="00C97ABE" w:rsidRDefault="002813F6" w:rsidP="00C97AB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spacing w:val="4"/>
        </w:rPr>
        <w:t xml:space="preserve">Składając ofertę w postępowaniu </w:t>
      </w:r>
      <w:r w:rsidR="000056AD" w:rsidRPr="000056AD">
        <w:rPr>
          <w:rFonts w:asciiTheme="minorHAnsi" w:hAnsiTheme="minorHAnsi" w:cstheme="minorHAnsi"/>
        </w:rPr>
        <w:t xml:space="preserve">w postępowaniu </w:t>
      </w:r>
      <w:r w:rsidR="00C97ABE" w:rsidRPr="00C97ABE">
        <w:rPr>
          <w:rFonts w:asciiTheme="minorHAnsi" w:hAnsiTheme="minorHAnsi" w:cstheme="minorHAnsi"/>
          <w:b/>
        </w:rPr>
        <w:t xml:space="preserve">w postępowaniu o udzielenie zamówienia publicznego pn.: </w:t>
      </w:r>
    </w:p>
    <w:p w14:paraId="38F2E6BE" w14:textId="41A0551E" w:rsidR="005E4162" w:rsidRPr="005E4162" w:rsidRDefault="00C97ABE" w:rsidP="00981984">
      <w:pPr>
        <w:pStyle w:val="Zwykytekst1"/>
        <w:tabs>
          <w:tab w:val="left" w:leader="dot" w:pos="9360"/>
        </w:tabs>
        <w:spacing w:before="120" w:after="120"/>
        <w:jc w:val="both"/>
      </w:pPr>
      <w:r w:rsidRPr="00C97ABE">
        <w:rPr>
          <w:rFonts w:asciiTheme="minorHAnsi" w:hAnsiTheme="minorHAnsi" w:cstheme="minorHAnsi"/>
          <w:b/>
        </w:rPr>
        <w:t>zawarcie umowy ramowej na</w:t>
      </w:r>
      <w:r w:rsidRPr="00C97ABE">
        <w:rPr>
          <w:rFonts w:asciiTheme="minorHAnsi" w:hAnsiTheme="minorHAnsi" w:cstheme="minorHAnsi"/>
          <w:b/>
          <w:bCs/>
        </w:rPr>
        <w:t xml:space="preserve"> </w:t>
      </w:r>
      <w:r w:rsidR="00981984">
        <w:rPr>
          <w:rFonts w:asciiTheme="minorHAnsi" w:hAnsiTheme="minorHAnsi" w:cstheme="minorHAnsi"/>
          <w:b/>
        </w:rPr>
        <w:t>Dostawę artykułów biurowych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20480FF5" w:rsidR="0090623A" w:rsidRPr="005E4162" w:rsidRDefault="0090623A" w:rsidP="005E416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5E4162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15EC8C7E" w:rsidR="002813F6" w:rsidRPr="008D4F73" w:rsidRDefault="00700BA4" w:rsidP="009D28E6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2019  r. poz. </w:t>
      </w:r>
      <w:r w:rsidR="00C47E11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1E513696" w14:textId="538C2696" w:rsidR="00A0788A" w:rsidRPr="008207D6" w:rsidRDefault="002813F6" w:rsidP="009D28E6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6EC5615E" w14:textId="5E13D575" w:rsidR="008A1704" w:rsidRDefault="002813F6" w:rsidP="009D28E6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</w:t>
      </w:r>
      <w:r w:rsidR="00017B10">
        <w:rPr>
          <w:rFonts w:asciiTheme="minorHAnsi" w:hAnsiTheme="minorHAnsi" w:cstheme="minorHAnsi"/>
          <w:spacing w:val="4"/>
        </w:rPr>
        <w:t xml:space="preserve"> przy przedstawianiu informacji</w:t>
      </w:r>
    </w:p>
    <w:p w14:paraId="1D3ED197" w14:textId="3FAD9240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bookmarkStart w:id="2" w:name="_PictureBullets"/>
      <w:bookmarkEnd w:id="2"/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D7EE" w14:textId="77777777" w:rsidR="00B56033" w:rsidRDefault="00B56033">
      <w:r>
        <w:separator/>
      </w:r>
    </w:p>
  </w:endnote>
  <w:endnote w:type="continuationSeparator" w:id="0">
    <w:p w14:paraId="37EC0C3B" w14:textId="77777777" w:rsidR="00B56033" w:rsidRDefault="00B56033">
      <w:r>
        <w:continuationSeparator/>
      </w:r>
    </w:p>
  </w:endnote>
  <w:endnote w:type="continuationNotice" w:id="1">
    <w:p w14:paraId="47B2D32B" w14:textId="77777777" w:rsidR="00B56033" w:rsidRDefault="00B56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1BC217E5" w:rsidR="00B56033" w:rsidRDefault="00B5603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ED77E7">
      <w:rPr>
        <w:rStyle w:val="Numerstrony"/>
        <w:rFonts w:ascii="Verdana" w:hAnsi="Verdana" w:cs="Verdana"/>
        <w:b/>
        <w:bCs/>
        <w:noProof/>
      </w:rPr>
      <w:t>28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386FF" w14:textId="77777777" w:rsidR="00B56033" w:rsidRDefault="00B56033">
      <w:r>
        <w:separator/>
      </w:r>
    </w:p>
  </w:footnote>
  <w:footnote w:type="continuationSeparator" w:id="0">
    <w:p w14:paraId="264C89C0" w14:textId="77777777" w:rsidR="00B56033" w:rsidRDefault="00B56033">
      <w:r>
        <w:continuationSeparator/>
      </w:r>
    </w:p>
  </w:footnote>
  <w:footnote w:type="continuationNotice" w:id="1">
    <w:p w14:paraId="6E4A26DB" w14:textId="77777777" w:rsidR="00B56033" w:rsidRDefault="00B56033"/>
  </w:footnote>
  <w:footnote w:id="2">
    <w:p w14:paraId="629FB074" w14:textId="2803F63E" w:rsidR="00B56033" w:rsidRDefault="00B560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</w:t>
      </w:r>
      <w:r w:rsidRPr="00264BFC">
        <w:t xml:space="preserve">, poz. </w:t>
      </w:r>
      <w:r>
        <w:t>1710 ze zm.)</w:t>
      </w:r>
    </w:p>
  </w:footnote>
  <w:footnote w:id="3">
    <w:p w14:paraId="74339C68" w14:textId="77777777" w:rsidR="00B56033" w:rsidRDefault="00B56033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B56033" w:rsidRDefault="00B56033">
      <w:pPr>
        <w:pStyle w:val="Tekstprzypisudolnego"/>
      </w:pPr>
    </w:p>
  </w:footnote>
  <w:footnote w:id="4">
    <w:p w14:paraId="4CF28D03" w14:textId="77777777" w:rsidR="00B56033" w:rsidRDefault="00B56033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B56033" w:rsidRDefault="00B56033">
      <w:pPr>
        <w:pStyle w:val="Tekstprzypisudolnego"/>
      </w:pPr>
    </w:p>
  </w:footnote>
  <w:footnote w:id="5">
    <w:p w14:paraId="6913D4FC" w14:textId="750C7279" w:rsidR="00B56033" w:rsidRDefault="00B560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B56033" w:rsidRDefault="00B560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6">
    <w:p w14:paraId="57EF62F4" w14:textId="085671CA" w:rsidR="00B56033" w:rsidRDefault="00B560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7">
    <w:p w14:paraId="7184B7EF" w14:textId="7EFF4F2C" w:rsidR="00B56033" w:rsidRPr="00DC4C42" w:rsidRDefault="00B560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8">
    <w:p w14:paraId="6BF87B8F" w14:textId="459D3268" w:rsidR="00B56033" w:rsidRDefault="00B560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9">
    <w:p w14:paraId="4D7CF5DB" w14:textId="5F153272" w:rsidR="00B56033" w:rsidRDefault="00B560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55445A69" w14:textId="77777777" w:rsidR="00B56033" w:rsidRDefault="00B5603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B56033" w:rsidRDefault="00B560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B56033" w:rsidRPr="00874DFA" w:rsidRDefault="00B56033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B56033" w:rsidRDefault="00B560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B56033" w:rsidRDefault="00B56033">
      <w:pPr>
        <w:pStyle w:val="Tekstprzypisudolnego"/>
      </w:pPr>
    </w:p>
  </w:footnote>
  <w:footnote w:id="11">
    <w:p w14:paraId="1F2EBBF3" w14:textId="77777777" w:rsidR="00B56033" w:rsidRPr="002F6DD9" w:rsidRDefault="00B5603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68523C5" w14:textId="77777777" w:rsidR="00B56033" w:rsidRPr="002F6DD9" w:rsidRDefault="00B5603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3668" w14:textId="45246F85" w:rsidR="00B56033" w:rsidRDefault="00B56033">
    <w:pPr>
      <w:pStyle w:val="Nagwek"/>
    </w:pPr>
    <w:r w:rsidRPr="00615203">
      <w:rPr>
        <w:noProof/>
      </w:rPr>
      <w:drawing>
        <wp:inline distT="0" distB="0" distL="0" distR="0" wp14:anchorId="21D71B75" wp14:editId="54451EAF">
          <wp:extent cx="3177540" cy="6858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2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3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5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19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0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2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3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4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931026"/>
    <w:multiLevelType w:val="hybridMultilevel"/>
    <w:tmpl w:val="8F0E7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56B23156"/>
    <w:multiLevelType w:val="multilevel"/>
    <w:tmpl w:val="EBD607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5EE53797"/>
    <w:multiLevelType w:val="hybridMultilevel"/>
    <w:tmpl w:val="91A4BED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0"/>
  </w:num>
  <w:num w:numId="3">
    <w:abstractNumId w:val="36"/>
  </w:num>
  <w:num w:numId="4">
    <w:abstractNumId w:val="41"/>
  </w:num>
  <w:num w:numId="5">
    <w:abstractNumId w:val="30"/>
  </w:num>
  <w:num w:numId="6">
    <w:abstractNumId w:val="47"/>
  </w:num>
  <w:num w:numId="7">
    <w:abstractNumId w:val="31"/>
  </w:num>
  <w:num w:numId="8">
    <w:abstractNumId w:val="34"/>
  </w:num>
  <w:num w:numId="9">
    <w:abstractNumId w:val="55"/>
  </w:num>
  <w:num w:numId="10">
    <w:abstractNumId w:val="28"/>
  </w:num>
  <w:num w:numId="11">
    <w:abstractNumId w:val="53"/>
  </w:num>
  <w:num w:numId="12">
    <w:abstractNumId w:val="27"/>
  </w:num>
  <w:num w:numId="13">
    <w:abstractNumId w:val="35"/>
  </w:num>
  <w:num w:numId="14">
    <w:abstractNumId w:val="45"/>
  </w:num>
  <w:num w:numId="15">
    <w:abstractNumId w:val="32"/>
  </w:num>
  <w:num w:numId="16">
    <w:abstractNumId w:val="49"/>
  </w:num>
  <w:num w:numId="17">
    <w:abstractNumId w:val="37"/>
  </w:num>
  <w:num w:numId="18">
    <w:abstractNumId w:val="48"/>
  </w:num>
  <w:num w:numId="19">
    <w:abstractNumId w:val="40"/>
  </w:num>
  <w:num w:numId="20">
    <w:abstractNumId w:val="43"/>
  </w:num>
  <w:num w:numId="21">
    <w:abstractNumId w:val="38"/>
  </w:num>
  <w:num w:numId="22">
    <w:abstractNumId w:val="46"/>
  </w:num>
  <w:num w:numId="23">
    <w:abstractNumId w:val="39"/>
  </w:num>
  <w:num w:numId="24">
    <w:abstractNumId w:val="33"/>
  </w:num>
  <w:num w:numId="25">
    <w:abstractNumId w:val="54"/>
  </w:num>
  <w:num w:numId="26">
    <w:abstractNumId w:val="51"/>
  </w:num>
  <w:num w:numId="27">
    <w:abstractNumId w:val="4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2E41"/>
    <w:rsid w:val="000052A5"/>
    <w:rsid w:val="000056AD"/>
    <w:rsid w:val="00011391"/>
    <w:rsid w:val="00011446"/>
    <w:rsid w:val="00012A4F"/>
    <w:rsid w:val="0001530F"/>
    <w:rsid w:val="000174D5"/>
    <w:rsid w:val="00017B10"/>
    <w:rsid w:val="00022B3E"/>
    <w:rsid w:val="00031443"/>
    <w:rsid w:val="000337F3"/>
    <w:rsid w:val="0003694B"/>
    <w:rsid w:val="0003772B"/>
    <w:rsid w:val="00042BAC"/>
    <w:rsid w:val="00043837"/>
    <w:rsid w:val="00044F36"/>
    <w:rsid w:val="000505CE"/>
    <w:rsid w:val="00055CC8"/>
    <w:rsid w:val="00056436"/>
    <w:rsid w:val="000616E9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5BC5"/>
    <w:rsid w:val="000868BA"/>
    <w:rsid w:val="00091FCC"/>
    <w:rsid w:val="000921E8"/>
    <w:rsid w:val="00092BDD"/>
    <w:rsid w:val="0009407E"/>
    <w:rsid w:val="000A07A6"/>
    <w:rsid w:val="000A2060"/>
    <w:rsid w:val="000A24C6"/>
    <w:rsid w:val="000A2551"/>
    <w:rsid w:val="000A58E9"/>
    <w:rsid w:val="000A5D55"/>
    <w:rsid w:val="000B0339"/>
    <w:rsid w:val="000B21E5"/>
    <w:rsid w:val="000B262D"/>
    <w:rsid w:val="000B2CB5"/>
    <w:rsid w:val="000B55F2"/>
    <w:rsid w:val="000B5E83"/>
    <w:rsid w:val="000B610C"/>
    <w:rsid w:val="000B6438"/>
    <w:rsid w:val="000C28FB"/>
    <w:rsid w:val="000C2F9E"/>
    <w:rsid w:val="000C455A"/>
    <w:rsid w:val="000C50F2"/>
    <w:rsid w:val="000D0142"/>
    <w:rsid w:val="000D0A1D"/>
    <w:rsid w:val="000D0AB0"/>
    <w:rsid w:val="000D20AA"/>
    <w:rsid w:val="000D26AD"/>
    <w:rsid w:val="000D547C"/>
    <w:rsid w:val="000E0B08"/>
    <w:rsid w:val="000E15CE"/>
    <w:rsid w:val="000E1DA1"/>
    <w:rsid w:val="000E1F87"/>
    <w:rsid w:val="000E1F8C"/>
    <w:rsid w:val="000E2D85"/>
    <w:rsid w:val="000E3BCB"/>
    <w:rsid w:val="000E6111"/>
    <w:rsid w:val="000E6D9A"/>
    <w:rsid w:val="000F25CE"/>
    <w:rsid w:val="000F31AE"/>
    <w:rsid w:val="000F33B7"/>
    <w:rsid w:val="000F5B47"/>
    <w:rsid w:val="000F5E8C"/>
    <w:rsid w:val="000F66DF"/>
    <w:rsid w:val="00102B40"/>
    <w:rsid w:val="00103828"/>
    <w:rsid w:val="00104D09"/>
    <w:rsid w:val="0010536D"/>
    <w:rsid w:val="001059AD"/>
    <w:rsid w:val="0010700B"/>
    <w:rsid w:val="0011285C"/>
    <w:rsid w:val="00113028"/>
    <w:rsid w:val="00115062"/>
    <w:rsid w:val="0011764D"/>
    <w:rsid w:val="0012143C"/>
    <w:rsid w:val="001222E3"/>
    <w:rsid w:val="00123FBB"/>
    <w:rsid w:val="001262F3"/>
    <w:rsid w:val="001268BA"/>
    <w:rsid w:val="0013222E"/>
    <w:rsid w:val="00133311"/>
    <w:rsid w:val="0013355A"/>
    <w:rsid w:val="00135163"/>
    <w:rsid w:val="00135C3D"/>
    <w:rsid w:val="00136B1F"/>
    <w:rsid w:val="001376E7"/>
    <w:rsid w:val="00137882"/>
    <w:rsid w:val="00141CE1"/>
    <w:rsid w:val="00143435"/>
    <w:rsid w:val="001437E2"/>
    <w:rsid w:val="00144F43"/>
    <w:rsid w:val="001475E7"/>
    <w:rsid w:val="001478A5"/>
    <w:rsid w:val="0015195B"/>
    <w:rsid w:val="001529E1"/>
    <w:rsid w:val="00152B0A"/>
    <w:rsid w:val="00153E93"/>
    <w:rsid w:val="001604CF"/>
    <w:rsid w:val="001617C3"/>
    <w:rsid w:val="00162532"/>
    <w:rsid w:val="001626B9"/>
    <w:rsid w:val="00163471"/>
    <w:rsid w:val="001653AD"/>
    <w:rsid w:val="0016622F"/>
    <w:rsid w:val="00166672"/>
    <w:rsid w:val="00167206"/>
    <w:rsid w:val="001709F4"/>
    <w:rsid w:val="001711E9"/>
    <w:rsid w:val="0017141A"/>
    <w:rsid w:val="00173CF0"/>
    <w:rsid w:val="00175397"/>
    <w:rsid w:val="00176945"/>
    <w:rsid w:val="00176B73"/>
    <w:rsid w:val="00180041"/>
    <w:rsid w:val="00181D94"/>
    <w:rsid w:val="00182143"/>
    <w:rsid w:val="001840DC"/>
    <w:rsid w:val="0018499E"/>
    <w:rsid w:val="00184B15"/>
    <w:rsid w:val="00186C35"/>
    <w:rsid w:val="00187B6E"/>
    <w:rsid w:val="00190848"/>
    <w:rsid w:val="00191154"/>
    <w:rsid w:val="00192237"/>
    <w:rsid w:val="00193C9D"/>
    <w:rsid w:val="001952A9"/>
    <w:rsid w:val="00196DEF"/>
    <w:rsid w:val="001A11D4"/>
    <w:rsid w:val="001A29A4"/>
    <w:rsid w:val="001A5309"/>
    <w:rsid w:val="001B118E"/>
    <w:rsid w:val="001B5C04"/>
    <w:rsid w:val="001B6380"/>
    <w:rsid w:val="001B6BE2"/>
    <w:rsid w:val="001C007B"/>
    <w:rsid w:val="001C267A"/>
    <w:rsid w:val="001C31C7"/>
    <w:rsid w:val="001C6925"/>
    <w:rsid w:val="001D2F0D"/>
    <w:rsid w:val="001D332D"/>
    <w:rsid w:val="001D33A5"/>
    <w:rsid w:val="001D3F90"/>
    <w:rsid w:val="001D5372"/>
    <w:rsid w:val="001D790E"/>
    <w:rsid w:val="001DBA48"/>
    <w:rsid w:val="001E167C"/>
    <w:rsid w:val="001E2F15"/>
    <w:rsid w:val="001E6EEA"/>
    <w:rsid w:val="001E73DB"/>
    <w:rsid w:val="001F2E7B"/>
    <w:rsid w:val="00200FBF"/>
    <w:rsid w:val="002012F1"/>
    <w:rsid w:val="00202CF0"/>
    <w:rsid w:val="00205D31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B93"/>
    <w:rsid w:val="00241DA5"/>
    <w:rsid w:val="00241EC4"/>
    <w:rsid w:val="002451D4"/>
    <w:rsid w:val="002477CB"/>
    <w:rsid w:val="00247CF1"/>
    <w:rsid w:val="00251E16"/>
    <w:rsid w:val="002523D7"/>
    <w:rsid w:val="00252516"/>
    <w:rsid w:val="0025263A"/>
    <w:rsid w:val="002530D3"/>
    <w:rsid w:val="00256A45"/>
    <w:rsid w:val="00261BE8"/>
    <w:rsid w:val="00264BFC"/>
    <w:rsid w:val="0026519F"/>
    <w:rsid w:val="00267663"/>
    <w:rsid w:val="0027360E"/>
    <w:rsid w:val="00274847"/>
    <w:rsid w:val="00277FE8"/>
    <w:rsid w:val="002813F6"/>
    <w:rsid w:val="00281573"/>
    <w:rsid w:val="002827B9"/>
    <w:rsid w:val="0028555F"/>
    <w:rsid w:val="00285E50"/>
    <w:rsid w:val="0028653D"/>
    <w:rsid w:val="00290908"/>
    <w:rsid w:val="002912F7"/>
    <w:rsid w:val="002946A8"/>
    <w:rsid w:val="00297ED4"/>
    <w:rsid w:val="002A034C"/>
    <w:rsid w:val="002A0EC2"/>
    <w:rsid w:val="002A2C96"/>
    <w:rsid w:val="002A33A9"/>
    <w:rsid w:val="002A52D0"/>
    <w:rsid w:val="002A6FC9"/>
    <w:rsid w:val="002B036E"/>
    <w:rsid w:val="002B083B"/>
    <w:rsid w:val="002B290F"/>
    <w:rsid w:val="002B3F76"/>
    <w:rsid w:val="002B5163"/>
    <w:rsid w:val="002B6677"/>
    <w:rsid w:val="002BE5F4"/>
    <w:rsid w:val="002C0766"/>
    <w:rsid w:val="002C74FC"/>
    <w:rsid w:val="002D0270"/>
    <w:rsid w:val="002D1CAF"/>
    <w:rsid w:val="002D236E"/>
    <w:rsid w:val="002D26B1"/>
    <w:rsid w:val="002D3F22"/>
    <w:rsid w:val="002D7C88"/>
    <w:rsid w:val="002E40B0"/>
    <w:rsid w:val="002E7127"/>
    <w:rsid w:val="002E7E3F"/>
    <w:rsid w:val="002F03DC"/>
    <w:rsid w:val="002F57C4"/>
    <w:rsid w:val="002F6770"/>
    <w:rsid w:val="00301C3A"/>
    <w:rsid w:val="003039F8"/>
    <w:rsid w:val="00313A18"/>
    <w:rsid w:val="00315989"/>
    <w:rsid w:val="00323038"/>
    <w:rsid w:val="00324696"/>
    <w:rsid w:val="00324B52"/>
    <w:rsid w:val="00324B61"/>
    <w:rsid w:val="00327F75"/>
    <w:rsid w:val="00333225"/>
    <w:rsid w:val="00333FB1"/>
    <w:rsid w:val="003352F6"/>
    <w:rsid w:val="00337D0B"/>
    <w:rsid w:val="00342735"/>
    <w:rsid w:val="0034296C"/>
    <w:rsid w:val="0034329C"/>
    <w:rsid w:val="00343CF6"/>
    <w:rsid w:val="003508B3"/>
    <w:rsid w:val="00352ADB"/>
    <w:rsid w:val="00355D41"/>
    <w:rsid w:val="00361043"/>
    <w:rsid w:val="00361D08"/>
    <w:rsid w:val="003620DE"/>
    <w:rsid w:val="0036442C"/>
    <w:rsid w:val="00364494"/>
    <w:rsid w:val="00364A98"/>
    <w:rsid w:val="00364CFD"/>
    <w:rsid w:val="00365DC4"/>
    <w:rsid w:val="0036646B"/>
    <w:rsid w:val="003671A7"/>
    <w:rsid w:val="00371BDA"/>
    <w:rsid w:val="003723E4"/>
    <w:rsid w:val="003728A8"/>
    <w:rsid w:val="0038584C"/>
    <w:rsid w:val="00386058"/>
    <w:rsid w:val="003925D1"/>
    <w:rsid w:val="00392C7F"/>
    <w:rsid w:val="00393D7A"/>
    <w:rsid w:val="00393EC5"/>
    <w:rsid w:val="003956F7"/>
    <w:rsid w:val="00396013"/>
    <w:rsid w:val="003A0D3D"/>
    <w:rsid w:val="003A4F69"/>
    <w:rsid w:val="003A5727"/>
    <w:rsid w:val="003A5E63"/>
    <w:rsid w:val="003A7A1B"/>
    <w:rsid w:val="003B11AD"/>
    <w:rsid w:val="003B378B"/>
    <w:rsid w:val="003B50AA"/>
    <w:rsid w:val="003C1098"/>
    <w:rsid w:val="003C20DD"/>
    <w:rsid w:val="003C2641"/>
    <w:rsid w:val="003C38B7"/>
    <w:rsid w:val="003C3A89"/>
    <w:rsid w:val="003C5E73"/>
    <w:rsid w:val="003D0A72"/>
    <w:rsid w:val="003D1229"/>
    <w:rsid w:val="003D3475"/>
    <w:rsid w:val="003D4656"/>
    <w:rsid w:val="003D4F05"/>
    <w:rsid w:val="003D535C"/>
    <w:rsid w:val="003D5D3F"/>
    <w:rsid w:val="003E027B"/>
    <w:rsid w:val="003E3BCC"/>
    <w:rsid w:val="003E4063"/>
    <w:rsid w:val="003E4A53"/>
    <w:rsid w:val="003E62C6"/>
    <w:rsid w:val="003E773B"/>
    <w:rsid w:val="003F00FD"/>
    <w:rsid w:val="003F0D11"/>
    <w:rsid w:val="003F1F89"/>
    <w:rsid w:val="003F461E"/>
    <w:rsid w:val="003F5D90"/>
    <w:rsid w:val="003F7155"/>
    <w:rsid w:val="0040024D"/>
    <w:rsid w:val="00407CE3"/>
    <w:rsid w:val="004130F9"/>
    <w:rsid w:val="00415235"/>
    <w:rsid w:val="00420EE8"/>
    <w:rsid w:val="00421BB9"/>
    <w:rsid w:val="0042335A"/>
    <w:rsid w:val="004261E2"/>
    <w:rsid w:val="004271E3"/>
    <w:rsid w:val="00427BBE"/>
    <w:rsid w:val="004371DB"/>
    <w:rsid w:val="00437374"/>
    <w:rsid w:val="00437FBC"/>
    <w:rsid w:val="00441D11"/>
    <w:rsid w:val="00443F9F"/>
    <w:rsid w:val="00444AEA"/>
    <w:rsid w:val="0044538B"/>
    <w:rsid w:val="00446247"/>
    <w:rsid w:val="004464F6"/>
    <w:rsid w:val="004471AE"/>
    <w:rsid w:val="00447B71"/>
    <w:rsid w:val="0045006E"/>
    <w:rsid w:val="00450836"/>
    <w:rsid w:val="004509B0"/>
    <w:rsid w:val="004530FB"/>
    <w:rsid w:val="00453AB4"/>
    <w:rsid w:val="00455507"/>
    <w:rsid w:val="0045595E"/>
    <w:rsid w:val="00456920"/>
    <w:rsid w:val="00461136"/>
    <w:rsid w:val="0046257D"/>
    <w:rsid w:val="00462A08"/>
    <w:rsid w:val="00463313"/>
    <w:rsid w:val="0046548A"/>
    <w:rsid w:val="00465A10"/>
    <w:rsid w:val="00467330"/>
    <w:rsid w:val="00473F89"/>
    <w:rsid w:val="0047531C"/>
    <w:rsid w:val="004760AC"/>
    <w:rsid w:val="004807C9"/>
    <w:rsid w:val="00482596"/>
    <w:rsid w:val="0049056D"/>
    <w:rsid w:val="00490950"/>
    <w:rsid w:val="004913FB"/>
    <w:rsid w:val="00492FC9"/>
    <w:rsid w:val="004946E1"/>
    <w:rsid w:val="004950B1"/>
    <w:rsid w:val="0049636B"/>
    <w:rsid w:val="004976DF"/>
    <w:rsid w:val="00497AF0"/>
    <w:rsid w:val="004A1B8C"/>
    <w:rsid w:val="004A28A3"/>
    <w:rsid w:val="004A2FEE"/>
    <w:rsid w:val="004A3199"/>
    <w:rsid w:val="004A5481"/>
    <w:rsid w:val="004B1D3C"/>
    <w:rsid w:val="004B2B4D"/>
    <w:rsid w:val="004B35C0"/>
    <w:rsid w:val="004C0F98"/>
    <w:rsid w:val="004C19A8"/>
    <w:rsid w:val="004C2CDC"/>
    <w:rsid w:val="004C3492"/>
    <w:rsid w:val="004C5090"/>
    <w:rsid w:val="004C543A"/>
    <w:rsid w:val="004C7F7F"/>
    <w:rsid w:val="004D0FBB"/>
    <w:rsid w:val="004D119A"/>
    <w:rsid w:val="004D2A86"/>
    <w:rsid w:val="004D49F1"/>
    <w:rsid w:val="004D50AF"/>
    <w:rsid w:val="004D5219"/>
    <w:rsid w:val="004D5727"/>
    <w:rsid w:val="004D61D8"/>
    <w:rsid w:val="004D6DB0"/>
    <w:rsid w:val="004D796C"/>
    <w:rsid w:val="004E0FB5"/>
    <w:rsid w:val="004E3CF7"/>
    <w:rsid w:val="004E4775"/>
    <w:rsid w:val="004E5D2D"/>
    <w:rsid w:val="004E6279"/>
    <w:rsid w:val="004E7C05"/>
    <w:rsid w:val="004F2016"/>
    <w:rsid w:val="004F20E3"/>
    <w:rsid w:val="004F4336"/>
    <w:rsid w:val="004F4655"/>
    <w:rsid w:val="004F712D"/>
    <w:rsid w:val="00502C7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6412"/>
    <w:rsid w:val="005205D1"/>
    <w:rsid w:val="00521230"/>
    <w:rsid w:val="00523410"/>
    <w:rsid w:val="00525AAB"/>
    <w:rsid w:val="00526259"/>
    <w:rsid w:val="00536DF2"/>
    <w:rsid w:val="00542DCE"/>
    <w:rsid w:val="005437D1"/>
    <w:rsid w:val="005438C9"/>
    <w:rsid w:val="0054504A"/>
    <w:rsid w:val="0055474A"/>
    <w:rsid w:val="00556D8E"/>
    <w:rsid w:val="00557704"/>
    <w:rsid w:val="00562763"/>
    <w:rsid w:val="00562BE9"/>
    <w:rsid w:val="00563D95"/>
    <w:rsid w:val="00564D6D"/>
    <w:rsid w:val="00567143"/>
    <w:rsid w:val="005719D9"/>
    <w:rsid w:val="00575B04"/>
    <w:rsid w:val="00576EC8"/>
    <w:rsid w:val="0058347C"/>
    <w:rsid w:val="00584401"/>
    <w:rsid w:val="00586536"/>
    <w:rsid w:val="005915AC"/>
    <w:rsid w:val="00591B9D"/>
    <w:rsid w:val="005926A7"/>
    <w:rsid w:val="0059596E"/>
    <w:rsid w:val="0059691B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4E44"/>
    <w:rsid w:val="005B5AA8"/>
    <w:rsid w:val="005B6FB7"/>
    <w:rsid w:val="005C386F"/>
    <w:rsid w:val="005C6858"/>
    <w:rsid w:val="005D0BDE"/>
    <w:rsid w:val="005D1599"/>
    <w:rsid w:val="005D1C5B"/>
    <w:rsid w:val="005D41B4"/>
    <w:rsid w:val="005D5039"/>
    <w:rsid w:val="005D6911"/>
    <w:rsid w:val="005E10E2"/>
    <w:rsid w:val="005E199E"/>
    <w:rsid w:val="005E2822"/>
    <w:rsid w:val="005E2B2C"/>
    <w:rsid w:val="005E3E43"/>
    <w:rsid w:val="005E4162"/>
    <w:rsid w:val="005E5573"/>
    <w:rsid w:val="005E67ED"/>
    <w:rsid w:val="005E6FAE"/>
    <w:rsid w:val="005EF575"/>
    <w:rsid w:val="005F0318"/>
    <w:rsid w:val="005F26E0"/>
    <w:rsid w:val="005F2B8F"/>
    <w:rsid w:val="005F3EDB"/>
    <w:rsid w:val="005F56C7"/>
    <w:rsid w:val="00605D7D"/>
    <w:rsid w:val="00610294"/>
    <w:rsid w:val="0061223F"/>
    <w:rsid w:val="00614C1E"/>
    <w:rsid w:val="006175C6"/>
    <w:rsid w:val="00620580"/>
    <w:rsid w:val="00620A77"/>
    <w:rsid w:val="00623F56"/>
    <w:rsid w:val="00625715"/>
    <w:rsid w:val="00626595"/>
    <w:rsid w:val="00632DAB"/>
    <w:rsid w:val="00635F32"/>
    <w:rsid w:val="00636D6C"/>
    <w:rsid w:val="0064062D"/>
    <w:rsid w:val="00641E27"/>
    <w:rsid w:val="00642214"/>
    <w:rsid w:val="006425C5"/>
    <w:rsid w:val="00642869"/>
    <w:rsid w:val="006434B7"/>
    <w:rsid w:val="00643E37"/>
    <w:rsid w:val="00643F85"/>
    <w:rsid w:val="0064638B"/>
    <w:rsid w:val="00646C2B"/>
    <w:rsid w:val="006513B9"/>
    <w:rsid w:val="00651F4F"/>
    <w:rsid w:val="00652AB3"/>
    <w:rsid w:val="00652F01"/>
    <w:rsid w:val="00653FB5"/>
    <w:rsid w:val="006546DB"/>
    <w:rsid w:val="00654F1A"/>
    <w:rsid w:val="00662370"/>
    <w:rsid w:val="0066407E"/>
    <w:rsid w:val="00664CE5"/>
    <w:rsid w:val="006651B1"/>
    <w:rsid w:val="0066535C"/>
    <w:rsid w:val="00665C8D"/>
    <w:rsid w:val="00667816"/>
    <w:rsid w:val="006706B9"/>
    <w:rsid w:val="00673B16"/>
    <w:rsid w:val="006761A8"/>
    <w:rsid w:val="006778FD"/>
    <w:rsid w:val="0068034D"/>
    <w:rsid w:val="00682289"/>
    <w:rsid w:val="0068471F"/>
    <w:rsid w:val="00684F7A"/>
    <w:rsid w:val="00686184"/>
    <w:rsid w:val="00692EE6"/>
    <w:rsid w:val="00693BAE"/>
    <w:rsid w:val="00694EDF"/>
    <w:rsid w:val="00697BEF"/>
    <w:rsid w:val="006A18A6"/>
    <w:rsid w:val="006A1961"/>
    <w:rsid w:val="006A521A"/>
    <w:rsid w:val="006A6858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5BBF"/>
    <w:rsid w:val="006C5D92"/>
    <w:rsid w:val="006C67C8"/>
    <w:rsid w:val="006C7EE5"/>
    <w:rsid w:val="006D00FA"/>
    <w:rsid w:val="006D0193"/>
    <w:rsid w:val="006D163D"/>
    <w:rsid w:val="006D2687"/>
    <w:rsid w:val="006D3661"/>
    <w:rsid w:val="006E14AC"/>
    <w:rsid w:val="006E1E1C"/>
    <w:rsid w:val="006E4F91"/>
    <w:rsid w:val="006E56F2"/>
    <w:rsid w:val="006F0987"/>
    <w:rsid w:val="006F3552"/>
    <w:rsid w:val="006F5202"/>
    <w:rsid w:val="00700BA4"/>
    <w:rsid w:val="00701CEB"/>
    <w:rsid w:val="00702B58"/>
    <w:rsid w:val="00704037"/>
    <w:rsid w:val="00710F8D"/>
    <w:rsid w:val="00717C17"/>
    <w:rsid w:val="00722815"/>
    <w:rsid w:val="00730C7E"/>
    <w:rsid w:val="00732865"/>
    <w:rsid w:val="00734D60"/>
    <w:rsid w:val="007412EE"/>
    <w:rsid w:val="0074311D"/>
    <w:rsid w:val="00744E09"/>
    <w:rsid w:val="0074555C"/>
    <w:rsid w:val="00753593"/>
    <w:rsid w:val="00754808"/>
    <w:rsid w:val="00754F6D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4AD2"/>
    <w:rsid w:val="00775A0A"/>
    <w:rsid w:val="00775C11"/>
    <w:rsid w:val="0077703E"/>
    <w:rsid w:val="007806AE"/>
    <w:rsid w:val="0078196C"/>
    <w:rsid w:val="00781C8F"/>
    <w:rsid w:val="007827CF"/>
    <w:rsid w:val="00782E8B"/>
    <w:rsid w:val="007839C3"/>
    <w:rsid w:val="00783F0E"/>
    <w:rsid w:val="007862EA"/>
    <w:rsid w:val="0079140F"/>
    <w:rsid w:val="007928E4"/>
    <w:rsid w:val="00792AF2"/>
    <w:rsid w:val="00793FF5"/>
    <w:rsid w:val="00795176"/>
    <w:rsid w:val="007977D0"/>
    <w:rsid w:val="007A0293"/>
    <w:rsid w:val="007A0C1E"/>
    <w:rsid w:val="007A28AA"/>
    <w:rsid w:val="007A528B"/>
    <w:rsid w:val="007A758D"/>
    <w:rsid w:val="007C1AAC"/>
    <w:rsid w:val="007C2CBD"/>
    <w:rsid w:val="007C70BF"/>
    <w:rsid w:val="007C723C"/>
    <w:rsid w:val="007C748D"/>
    <w:rsid w:val="007C7C9B"/>
    <w:rsid w:val="007D3A1D"/>
    <w:rsid w:val="007D3CA2"/>
    <w:rsid w:val="007D3E29"/>
    <w:rsid w:val="007D4D19"/>
    <w:rsid w:val="007E1076"/>
    <w:rsid w:val="007E41BB"/>
    <w:rsid w:val="007E4F90"/>
    <w:rsid w:val="007E64D7"/>
    <w:rsid w:val="007E7780"/>
    <w:rsid w:val="007E7BB0"/>
    <w:rsid w:val="007F6786"/>
    <w:rsid w:val="00802DB7"/>
    <w:rsid w:val="00805195"/>
    <w:rsid w:val="00810608"/>
    <w:rsid w:val="0081083B"/>
    <w:rsid w:val="00812BB5"/>
    <w:rsid w:val="00812D2B"/>
    <w:rsid w:val="008135BA"/>
    <w:rsid w:val="00814AAB"/>
    <w:rsid w:val="00814DDD"/>
    <w:rsid w:val="008207D6"/>
    <w:rsid w:val="00821437"/>
    <w:rsid w:val="00821CB5"/>
    <w:rsid w:val="00824396"/>
    <w:rsid w:val="0082735D"/>
    <w:rsid w:val="00834436"/>
    <w:rsid w:val="0083643B"/>
    <w:rsid w:val="00836E4A"/>
    <w:rsid w:val="008370E7"/>
    <w:rsid w:val="00837725"/>
    <w:rsid w:val="0084094A"/>
    <w:rsid w:val="00841C56"/>
    <w:rsid w:val="00843448"/>
    <w:rsid w:val="00843934"/>
    <w:rsid w:val="008439EE"/>
    <w:rsid w:val="00846AF6"/>
    <w:rsid w:val="00850B77"/>
    <w:rsid w:val="0085192F"/>
    <w:rsid w:val="008523B5"/>
    <w:rsid w:val="00852C7D"/>
    <w:rsid w:val="00853C7B"/>
    <w:rsid w:val="00856340"/>
    <w:rsid w:val="00857EDE"/>
    <w:rsid w:val="00860677"/>
    <w:rsid w:val="00863766"/>
    <w:rsid w:val="00865ACB"/>
    <w:rsid w:val="00866689"/>
    <w:rsid w:val="0086748D"/>
    <w:rsid w:val="00874DFA"/>
    <w:rsid w:val="00874FFC"/>
    <w:rsid w:val="0087626C"/>
    <w:rsid w:val="00876562"/>
    <w:rsid w:val="00881018"/>
    <w:rsid w:val="00881D97"/>
    <w:rsid w:val="008827F0"/>
    <w:rsid w:val="008832D8"/>
    <w:rsid w:val="00883D60"/>
    <w:rsid w:val="00886826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99B"/>
    <w:rsid w:val="008A6770"/>
    <w:rsid w:val="008A77A1"/>
    <w:rsid w:val="008B4B14"/>
    <w:rsid w:val="008B716C"/>
    <w:rsid w:val="008B78CE"/>
    <w:rsid w:val="008C2E45"/>
    <w:rsid w:val="008C43B2"/>
    <w:rsid w:val="008C44A5"/>
    <w:rsid w:val="008C660B"/>
    <w:rsid w:val="008C7610"/>
    <w:rsid w:val="008C784B"/>
    <w:rsid w:val="008D4F73"/>
    <w:rsid w:val="008D5534"/>
    <w:rsid w:val="008D646E"/>
    <w:rsid w:val="008D7572"/>
    <w:rsid w:val="008E658F"/>
    <w:rsid w:val="008E7049"/>
    <w:rsid w:val="008F010E"/>
    <w:rsid w:val="008F2644"/>
    <w:rsid w:val="008F443A"/>
    <w:rsid w:val="008F4A6A"/>
    <w:rsid w:val="008F4DD8"/>
    <w:rsid w:val="009002D5"/>
    <w:rsid w:val="009038E5"/>
    <w:rsid w:val="00904C02"/>
    <w:rsid w:val="009058A2"/>
    <w:rsid w:val="0090623A"/>
    <w:rsid w:val="009062ED"/>
    <w:rsid w:val="00910A75"/>
    <w:rsid w:val="00910E09"/>
    <w:rsid w:val="00912C03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24356"/>
    <w:rsid w:val="0092566E"/>
    <w:rsid w:val="00932F52"/>
    <w:rsid w:val="00937808"/>
    <w:rsid w:val="00937A0D"/>
    <w:rsid w:val="00937EC5"/>
    <w:rsid w:val="00940467"/>
    <w:rsid w:val="009435D5"/>
    <w:rsid w:val="009454D8"/>
    <w:rsid w:val="00945799"/>
    <w:rsid w:val="009458D3"/>
    <w:rsid w:val="009465D9"/>
    <w:rsid w:val="0094698B"/>
    <w:rsid w:val="00947AF8"/>
    <w:rsid w:val="009507E2"/>
    <w:rsid w:val="00950AD8"/>
    <w:rsid w:val="009511F5"/>
    <w:rsid w:val="009535A7"/>
    <w:rsid w:val="00954868"/>
    <w:rsid w:val="009559E4"/>
    <w:rsid w:val="00955FD0"/>
    <w:rsid w:val="00956E14"/>
    <w:rsid w:val="00960124"/>
    <w:rsid w:val="00960D58"/>
    <w:rsid w:val="00961EE2"/>
    <w:rsid w:val="00963AA3"/>
    <w:rsid w:val="009653A8"/>
    <w:rsid w:val="00965916"/>
    <w:rsid w:val="00965AA0"/>
    <w:rsid w:val="00966E36"/>
    <w:rsid w:val="009672EF"/>
    <w:rsid w:val="00971396"/>
    <w:rsid w:val="0097362A"/>
    <w:rsid w:val="00976DD8"/>
    <w:rsid w:val="009818FE"/>
    <w:rsid w:val="00981984"/>
    <w:rsid w:val="00981FC2"/>
    <w:rsid w:val="009820AB"/>
    <w:rsid w:val="0098337C"/>
    <w:rsid w:val="00984A2C"/>
    <w:rsid w:val="0098521F"/>
    <w:rsid w:val="009878C7"/>
    <w:rsid w:val="00987BE1"/>
    <w:rsid w:val="00990325"/>
    <w:rsid w:val="00990C5C"/>
    <w:rsid w:val="00991FB8"/>
    <w:rsid w:val="00992411"/>
    <w:rsid w:val="0099256A"/>
    <w:rsid w:val="00994903"/>
    <w:rsid w:val="009949D0"/>
    <w:rsid w:val="009964EF"/>
    <w:rsid w:val="0099785B"/>
    <w:rsid w:val="009A1DC0"/>
    <w:rsid w:val="009A36B5"/>
    <w:rsid w:val="009A51F5"/>
    <w:rsid w:val="009A5631"/>
    <w:rsid w:val="009A726E"/>
    <w:rsid w:val="009A7566"/>
    <w:rsid w:val="009A7BD0"/>
    <w:rsid w:val="009B2170"/>
    <w:rsid w:val="009B2610"/>
    <w:rsid w:val="009B34B5"/>
    <w:rsid w:val="009B6443"/>
    <w:rsid w:val="009B6742"/>
    <w:rsid w:val="009B6E12"/>
    <w:rsid w:val="009C57AE"/>
    <w:rsid w:val="009C6DF6"/>
    <w:rsid w:val="009C76C5"/>
    <w:rsid w:val="009D28E6"/>
    <w:rsid w:val="009D5330"/>
    <w:rsid w:val="009D7696"/>
    <w:rsid w:val="009D76AF"/>
    <w:rsid w:val="009E03EA"/>
    <w:rsid w:val="009E312A"/>
    <w:rsid w:val="009E35F5"/>
    <w:rsid w:val="009E38AD"/>
    <w:rsid w:val="009E453D"/>
    <w:rsid w:val="009E502A"/>
    <w:rsid w:val="009E5C15"/>
    <w:rsid w:val="009E7B9F"/>
    <w:rsid w:val="009F4F3D"/>
    <w:rsid w:val="009F7BA4"/>
    <w:rsid w:val="009F7EBA"/>
    <w:rsid w:val="00A00BC2"/>
    <w:rsid w:val="00A0318E"/>
    <w:rsid w:val="00A05D32"/>
    <w:rsid w:val="00A0788A"/>
    <w:rsid w:val="00A10680"/>
    <w:rsid w:val="00A10E18"/>
    <w:rsid w:val="00A116A1"/>
    <w:rsid w:val="00A155E1"/>
    <w:rsid w:val="00A17939"/>
    <w:rsid w:val="00A219F4"/>
    <w:rsid w:val="00A22AC9"/>
    <w:rsid w:val="00A303AA"/>
    <w:rsid w:val="00A30F53"/>
    <w:rsid w:val="00A31BBB"/>
    <w:rsid w:val="00A33AB4"/>
    <w:rsid w:val="00A3445E"/>
    <w:rsid w:val="00A3615A"/>
    <w:rsid w:val="00A37D1A"/>
    <w:rsid w:val="00A40C29"/>
    <w:rsid w:val="00A41E9B"/>
    <w:rsid w:val="00A43EA6"/>
    <w:rsid w:val="00A45FA7"/>
    <w:rsid w:val="00A514DD"/>
    <w:rsid w:val="00A52170"/>
    <w:rsid w:val="00A54823"/>
    <w:rsid w:val="00A54848"/>
    <w:rsid w:val="00A54FF3"/>
    <w:rsid w:val="00A55658"/>
    <w:rsid w:val="00A55A86"/>
    <w:rsid w:val="00A55CD4"/>
    <w:rsid w:val="00A563A8"/>
    <w:rsid w:val="00A57F9B"/>
    <w:rsid w:val="00A61C0B"/>
    <w:rsid w:val="00A620E0"/>
    <w:rsid w:val="00A628A5"/>
    <w:rsid w:val="00A63087"/>
    <w:rsid w:val="00A636ED"/>
    <w:rsid w:val="00A667AA"/>
    <w:rsid w:val="00A67CAD"/>
    <w:rsid w:val="00A7055D"/>
    <w:rsid w:val="00A719B5"/>
    <w:rsid w:val="00A81486"/>
    <w:rsid w:val="00A83896"/>
    <w:rsid w:val="00A8439E"/>
    <w:rsid w:val="00A9077D"/>
    <w:rsid w:val="00A9370F"/>
    <w:rsid w:val="00A94407"/>
    <w:rsid w:val="00AA0A39"/>
    <w:rsid w:val="00AA2D56"/>
    <w:rsid w:val="00AB726F"/>
    <w:rsid w:val="00AB72DF"/>
    <w:rsid w:val="00AB7A0B"/>
    <w:rsid w:val="00AB7DE8"/>
    <w:rsid w:val="00AC0D1B"/>
    <w:rsid w:val="00AC2A14"/>
    <w:rsid w:val="00AC2B1A"/>
    <w:rsid w:val="00AC5010"/>
    <w:rsid w:val="00AC56B1"/>
    <w:rsid w:val="00AC7910"/>
    <w:rsid w:val="00AD25C8"/>
    <w:rsid w:val="00AD2958"/>
    <w:rsid w:val="00AD5908"/>
    <w:rsid w:val="00AD5FDE"/>
    <w:rsid w:val="00AD71DC"/>
    <w:rsid w:val="00AE0541"/>
    <w:rsid w:val="00AE1BB5"/>
    <w:rsid w:val="00AE319E"/>
    <w:rsid w:val="00AE7897"/>
    <w:rsid w:val="00AF1C97"/>
    <w:rsid w:val="00AF2535"/>
    <w:rsid w:val="00AF35B5"/>
    <w:rsid w:val="00AF36DF"/>
    <w:rsid w:val="00AF58A4"/>
    <w:rsid w:val="00B0011E"/>
    <w:rsid w:val="00B005D1"/>
    <w:rsid w:val="00B03579"/>
    <w:rsid w:val="00B046F1"/>
    <w:rsid w:val="00B04C2A"/>
    <w:rsid w:val="00B05A17"/>
    <w:rsid w:val="00B1272E"/>
    <w:rsid w:val="00B1274A"/>
    <w:rsid w:val="00B16354"/>
    <w:rsid w:val="00B174A4"/>
    <w:rsid w:val="00B176EC"/>
    <w:rsid w:val="00B20E9C"/>
    <w:rsid w:val="00B22B25"/>
    <w:rsid w:val="00B239A7"/>
    <w:rsid w:val="00B24D4E"/>
    <w:rsid w:val="00B26C1A"/>
    <w:rsid w:val="00B27D93"/>
    <w:rsid w:val="00B35441"/>
    <w:rsid w:val="00B35614"/>
    <w:rsid w:val="00B37740"/>
    <w:rsid w:val="00B4172F"/>
    <w:rsid w:val="00B41EA5"/>
    <w:rsid w:val="00B43DBD"/>
    <w:rsid w:val="00B50847"/>
    <w:rsid w:val="00B51E04"/>
    <w:rsid w:val="00B53EB6"/>
    <w:rsid w:val="00B54A17"/>
    <w:rsid w:val="00B56033"/>
    <w:rsid w:val="00B563AA"/>
    <w:rsid w:val="00B56C4C"/>
    <w:rsid w:val="00B622EE"/>
    <w:rsid w:val="00B715D8"/>
    <w:rsid w:val="00B723E9"/>
    <w:rsid w:val="00B738D9"/>
    <w:rsid w:val="00B822DF"/>
    <w:rsid w:val="00B834A6"/>
    <w:rsid w:val="00B83CD9"/>
    <w:rsid w:val="00B83DEF"/>
    <w:rsid w:val="00B857F2"/>
    <w:rsid w:val="00B86E54"/>
    <w:rsid w:val="00B87F6A"/>
    <w:rsid w:val="00B95AD9"/>
    <w:rsid w:val="00B95F61"/>
    <w:rsid w:val="00B97230"/>
    <w:rsid w:val="00B9798C"/>
    <w:rsid w:val="00B99585"/>
    <w:rsid w:val="00BA1F6A"/>
    <w:rsid w:val="00BA20D9"/>
    <w:rsid w:val="00BA231D"/>
    <w:rsid w:val="00BA394F"/>
    <w:rsid w:val="00BA4A64"/>
    <w:rsid w:val="00BB274A"/>
    <w:rsid w:val="00BB489E"/>
    <w:rsid w:val="00BB4A37"/>
    <w:rsid w:val="00BC0ABB"/>
    <w:rsid w:val="00BC2ACC"/>
    <w:rsid w:val="00BD0641"/>
    <w:rsid w:val="00BD12FA"/>
    <w:rsid w:val="00BD1FA3"/>
    <w:rsid w:val="00BD2BBF"/>
    <w:rsid w:val="00BD2C1E"/>
    <w:rsid w:val="00BD3679"/>
    <w:rsid w:val="00BD7840"/>
    <w:rsid w:val="00BE09C3"/>
    <w:rsid w:val="00BE18DA"/>
    <w:rsid w:val="00BE2460"/>
    <w:rsid w:val="00BE37AB"/>
    <w:rsid w:val="00BE3901"/>
    <w:rsid w:val="00BE3B6E"/>
    <w:rsid w:val="00BE4007"/>
    <w:rsid w:val="00BE40BD"/>
    <w:rsid w:val="00BE5601"/>
    <w:rsid w:val="00BF0096"/>
    <w:rsid w:val="00BF1A76"/>
    <w:rsid w:val="00BF1FB2"/>
    <w:rsid w:val="00BF2142"/>
    <w:rsid w:val="00BF2656"/>
    <w:rsid w:val="00BF464E"/>
    <w:rsid w:val="00BF4863"/>
    <w:rsid w:val="00BF4C27"/>
    <w:rsid w:val="00C03541"/>
    <w:rsid w:val="00C071EB"/>
    <w:rsid w:val="00C1007A"/>
    <w:rsid w:val="00C10C72"/>
    <w:rsid w:val="00C14274"/>
    <w:rsid w:val="00C17CA0"/>
    <w:rsid w:val="00C20884"/>
    <w:rsid w:val="00C2120A"/>
    <w:rsid w:val="00C2292B"/>
    <w:rsid w:val="00C23DD7"/>
    <w:rsid w:val="00C25837"/>
    <w:rsid w:val="00C258EB"/>
    <w:rsid w:val="00C27448"/>
    <w:rsid w:val="00C27820"/>
    <w:rsid w:val="00C278CE"/>
    <w:rsid w:val="00C351A8"/>
    <w:rsid w:val="00C35480"/>
    <w:rsid w:val="00C358EB"/>
    <w:rsid w:val="00C375FA"/>
    <w:rsid w:val="00C37CE0"/>
    <w:rsid w:val="00C43647"/>
    <w:rsid w:val="00C437C8"/>
    <w:rsid w:val="00C444B8"/>
    <w:rsid w:val="00C45812"/>
    <w:rsid w:val="00C47E11"/>
    <w:rsid w:val="00C523A7"/>
    <w:rsid w:val="00C52673"/>
    <w:rsid w:val="00C52CBE"/>
    <w:rsid w:val="00C57D94"/>
    <w:rsid w:val="00C6069E"/>
    <w:rsid w:val="00C6093F"/>
    <w:rsid w:val="00C63C33"/>
    <w:rsid w:val="00C656D2"/>
    <w:rsid w:val="00C66F7A"/>
    <w:rsid w:val="00C677E1"/>
    <w:rsid w:val="00C6780E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1481"/>
    <w:rsid w:val="00C92D3F"/>
    <w:rsid w:val="00C93AB3"/>
    <w:rsid w:val="00C97277"/>
    <w:rsid w:val="00C97ABE"/>
    <w:rsid w:val="00CA26D6"/>
    <w:rsid w:val="00CA316E"/>
    <w:rsid w:val="00CA3BFE"/>
    <w:rsid w:val="00CA4B8A"/>
    <w:rsid w:val="00CA59CA"/>
    <w:rsid w:val="00CA7781"/>
    <w:rsid w:val="00CB20D2"/>
    <w:rsid w:val="00CB39BC"/>
    <w:rsid w:val="00CB4C97"/>
    <w:rsid w:val="00CB5F86"/>
    <w:rsid w:val="00CB6533"/>
    <w:rsid w:val="00CC1725"/>
    <w:rsid w:val="00CC1EC0"/>
    <w:rsid w:val="00CC2532"/>
    <w:rsid w:val="00CC4F54"/>
    <w:rsid w:val="00CC5853"/>
    <w:rsid w:val="00CD2BC0"/>
    <w:rsid w:val="00CD6762"/>
    <w:rsid w:val="00CD766F"/>
    <w:rsid w:val="00CD7F55"/>
    <w:rsid w:val="00CE01DC"/>
    <w:rsid w:val="00CE0DFF"/>
    <w:rsid w:val="00CE5480"/>
    <w:rsid w:val="00CF03AE"/>
    <w:rsid w:val="00CF182F"/>
    <w:rsid w:val="00CF21DA"/>
    <w:rsid w:val="00CF37DF"/>
    <w:rsid w:val="00CF5F02"/>
    <w:rsid w:val="00CF6942"/>
    <w:rsid w:val="00CF71D0"/>
    <w:rsid w:val="00D00202"/>
    <w:rsid w:val="00D01E4A"/>
    <w:rsid w:val="00D05C0F"/>
    <w:rsid w:val="00D06562"/>
    <w:rsid w:val="00D13118"/>
    <w:rsid w:val="00D1658E"/>
    <w:rsid w:val="00D2274A"/>
    <w:rsid w:val="00D22C1B"/>
    <w:rsid w:val="00D25C44"/>
    <w:rsid w:val="00D26B1B"/>
    <w:rsid w:val="00D3030F"/>
    <w:rsid w:val="00D3114C"/>
    <w:rsid w:val="00D31FF1"/>
    <w:rsid w:val="00D33F59"/>
    <w:rsid w:val="00D3401A"/>
    <w:rsid w:val="00D35927"/>
    <w:rsid w:val="00D36120"/>
    <w:rsid w:val="00D36E20"/>
    <w:rsid w:val="00D37E0B"/>
    <w:rsid w:val="00D42950"/>
    <w:rsid w:val="00D500B0"/>
    <w:rsid w:val="00D51F09"/>
    <w:rsid w:val="00D52D53"/>
    <w:rsid w:val="00D56491"/>
    <w:rsid w:val="00D6415E"/>
    <w:rsid w:val="00D65208"/>
    <w:rsid w:val="00D65A4B"/>
    <w:rsid w:val="00D65BF9"/>
    <w:rsid w:val="00D66CE7"/>
    <w:rsid w:val="00D7004E"/>
    <w:rsid w:val="00D727A1"/>
    <w:rsid w:val="00D72965"/>
    <w:rsid w:val="00D72B51"/>
    <w:rsid w:val="00D73E84"/>
    <w:rsid w:val="00D75056"/>
    <w:rsid w:val="00D75FF4"/>
    <w:rsid w:val="00D768B1"/>
    <w:rsid w:val="00D826D8"/>
    <w:rsid w:val="00D8371D"/>
    <w:rsid w:val="00D87DE9"/>
    <w:rsid w:val="00D8A0EF"/>
    <w:rsid w:val="00D9143A"/>
    <w:rsid w:val="00D917FA"/>
    <w:rsid w:val="00D91881"/>
    <w:rsid w:val="00D91978"/>
    <w:rsid w:val="00D91AB3"/>
    <w:rsid w:val="00D91BB8"/>
    <w:rsid w:val="00D9590C"/>
    <w:rsid w:val="00DA299B"/>
    <w:rsid w:val="00DA3842"/>
    <w:rsid w:val="00DB0998"/>
    <w:rsid w:val="00DB3EDF"/>
    <w:rsid w:val="00DB5FAA"/>
    <w:rsid w:val="00DB7C7C"/>
    <w:rsid w:val="00DC0E50"/>
    <w:rsid w:val="00DC44F2"/>
    <w:rsid w:val="00DC4A10"/>
    <w:rsid w:val="00DC4C42"/>
    <w:rsid w:val="00DC5305"/>
    <w:rsid w:val="00DC6FA4"/>
    <w:rsid w:val="00DC7CF3"/>
    <w:rsid w:val="00DC7E63"/>
    <w:rsid w:val="00DD0568"/>
    <w:rsid w:val="00DD3591"/>
    <w:rsid w:val="00DD3DFA"/>
    <w:rsid w:val="00DE3FE6"/>
    <w:rsid w:val="00DE40BD"/>
    <w:rsid w:val="00DE7493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11764"/>
    <w:rsid w:val="00E13D55"/>
    <w:rsid w:val="00E16CF3"/>
    <w:rsid w:val="00E20FF1"/>
    <w:rsid w:val="00E22B66"/>
    <w:rsid w:val="00E2316A"/>
    <w:rsid w:val="00E23E2C"/>
    <w:rsid w:val="00E25C07"/>
    <w:rsid w:val="00E32422"/>
    <w:rsid w:val="00E3434A"/>
    <w:rsid w:val="00E343ED"/>
    <w:rsid w:val="00E34815"/>
    <w:rsid w:val="00E37534"/>
    <w:rsid w:val="00E37F39"/>
    <w:rsid w:val="00E400D5"/>
    <w:rsid w:val="00E42969"/>
    <w:rsid w:val="00E42FA1"/>
    <w:rsid w:val="00E4360C"/>
    <w:rsid w:val="00E44E84"/>
    <w:rsid w:val="00E50E98"/>
    <w:rsid w:val="00E5478C"/>
    <w:rsid w:val="00E5665F"/>
    <w:rsid w:val="00E64D2D"/>
    <w:rsid w:val="00E65FBD"/>
    <w:rsid w:val="00E66392"/>
    <w:rsid w:val="00E667D0"/>
    <w:rsid w:val="00E709A0"/>
    <w:rsid w:val="00E73016"/>
    <w:rsid w:val="00E7457A"/>
    <w:rsid w:val="00E7747B"/>
    <w:rsid w:val="00E81B99"/>
    <w:rsid w:val="00E82F2E"/>
    <w:rsid w:val="00E859B1"/>
    <w:rsid w:val="00E86812"/>
    <w:rsid w:val="00E87499"/>
    <w:rsid w:val="00E8764D"/>
    <w:rsid w:val="00E87879"/>
    <w:rsid w:val="00E924B1"/>
    <w:rsid w:val="00E92EB6"/>
    <w:rsid w:val="00E96BFA"/>
    <w:rsid w:val="00E96CA3"/>
    <w:rsid w:val="00E97840"/>
    <w:rsid w:val="00EA096B"/>
    <w:rsid w:val="00EA2189"/>
    <w:rsid w:val="00EA5AA9"/>
    <w:rsid w:val="00EA648B"/>
    <w:rsid w:val="00EA7CE8"/>
    <w:rsid w:val="00EB2FD5"/>
    <w:rsid w:val="00EB404E"/>
    <w:rsid w:val="00EC0664"/>
    <w:rsid w:val="00EC09DF"/>
    <w:rsid w:val="00EC0B96"/>
    <w:rsid w:val="00EC170F"/>
    <w:rsid w:val="00EC1F26"/>
    <w:rsid w:val="00EC2C0B"/>
    <w:rsid w:val="00ED1FD9"/>
    <w:rsid w:val="00ED3D90"/>
    <w:rsid w:val="00ED77E7"/>
    <w:rsid w:val="00ED7ADE"/>
    <w:rsid w:val="00EE3331"/>
    <w:rsid w:val="00EE3D35"/>
    <w:rsid w:val="00EE7040"/>
    <w:rsid w:val="00EF219F"/>
    <w:rsid w:val="00EF4DCA"/>
    <w:rsid w:val="00EF7354"/>
    <w:rsid w:val="00EF753D"/>
    <w:rsid w:val="00EF7AD0"/>
    <w:rsid w:val="00F010E5"/>
    <w:rsid w:val="00F01D81"/>
    <w:rsid w:val="00F02F95"/>
    <w:rsid w:val="00F0304F"/>
    <w:rsid w:val="00F04FCE"/>
    <w:rsid w:val="00F069AA"/>
    <w:rsid w:val="00F106AC"/>
    <w:rsid w:val="00F119C4"/>
    <w:rsid w:val="00F12DD2"/>
    <w:rsid w:val="00F144FB"/>
    <w:rsid w:val="00F1459A"/>
    <w:rsid w:val="00F162A7"/>
    <w:rsid w:val="00F16CF1"/>
    <w:rsid w:val="00F200B5"/>
    <w:rsid w:val="00F202D1"/>
    <w:rsid w:val="00F22C4C"/>
    <w:rsid w:val="00F24775"/>
    <w:rsid w:val="00F27D19"/>
    <w:rsid w:val="00F27F98"/>
    <w:rsid w:val="00F305D1"/>
    <w:rsid w:val="00F314C5"/>
    <w:rsid w:val="00F3332A"/>
    <w:rsid w:val="00F33679"/>
    <w:rsid w:val="00F3522F"/>
    <w:rsid w:val="00F36C48"/>
    <w:rsid w:val="00F376E5"/>
    <w:rsid w:val="00F415E3"/>
    <w:rsid w:val="00F4621E"/>
    <w:rsid w:val="00F46EB3"/>
    <w:rsid w:val="00F5053F"/>
    <w:rsid w:val="00F515F2"/>
    <w:rsid w:val="00F53460"/>
    <w:rsid w:val="00F57896"/>
    <w:rsid w:val="00F57AE4"/>
    <w:rsid w:val="00F6076C"/>
    <w:rsid w:val="00F61068"/>
    <w:rsid w:val="00F628ED"/>
    <w:rsid w:val="00F63A9A"/>
    <w:rsid w:val="00F64005"/>
    <w:rsid w:val="00F64207"/>
    <w:rsid w:val="00F650AA"/>
    <w:rsid w:val="00F67F26"/>
    <w:rsid w:val="00F7141C"/>
    <w:rsid w:val="00F71C6F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4A09"/>
    <w:rsid w:val="00F95093"/>
    <w:rsid w:val="00F9514B"/>
    <w:rsid w:val="00FA20F8"/>
    <w:rsid w:val="00FA2C6C"/>
    <w:rsid w:val="00FA490F"/>
    <w:rsid w:val="00FA70FC"/>
    <w:rsid w:val="00FB1704"/>
    <w:rsid w:val="00FB1CC5"/>
    <w:rsid w:val="00FB209C"/>
    <w:rsid w:val="00FB2270"/>
    <w:rsid w:val="00FB2702"/>
    <w:rsid w:val="00FC04DF"/>
    <w:rsid w:val="00FC0BC5"/>
    <w:rsid w:val="00FC0DF7"/>
    <w:rsid w:val="00FC2183"/>
    <w:rsid w:val="00FC3BCA"/>
    <w:rsid w:val="00FC4AAA"/>
    <w:rsid w:val="00FC766A"/>
    <w:rsid w:val="00FCBD20"/>
    <w:rsid w:val="00FD21DD"/>
    <w:rsid w:val="00FD2E97"/>
    <w:rsid w:val="00FD32C5"/>
    <w:rsid w:val="00FE158E"/>
    <w:rsid w:val="00FE2907"/>
    <w:rsid w:val="00FE3B6C"/>
    <w:rsid w:val="00FE40DB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08EF250D-80F5-4A78-9132-618E798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20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C437C8"/>
    <w:rPr>
      <w:rFonts w:ascii="Times New Roman" w:eastAsia="Times New Roman" w:hAnsi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6F8AC1-98D9-4702-8BF7-99D39664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12780</TotalTime>
  <Pages>29</Pages>
  <Words>7907</Words>
  <Characters>47446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Dąbrowska Anna</cp:lastModifiedBy>
  <cp:revision>12</cp:revision>
  <cp:lastPrinted>2018-12-06T23:31:00Z</cp:lastPrinted>
  <dcterms:created xsi:type="dcterms:W3CDTF">2022-12-14T11:21:00Z</dcterms:created>
  <dcterms:modified xsi:type="dcterms:W3CDTF">2022-12-29T10:02:00Z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