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16" w:rsidRPr="001F71E0" w:rsidRDefault="00A716F8" w:rsidP="001F71E0">
      <w:pPr>
        <w:pStyle w:val="Standard"/>
        <w:rPr>
          <w:rFonts w:cs="Times New Roman"/>
          <w:b/>
          <w:bCs/>
          <w:szCs w:val="20"/>
        </w:rPr>
      </w:pPr>
      <w:r>
        <w:rPr>
          <w:rFonts w:cs="Times New Roman"/>
          <w:b/>
          <w:color w:val="000000"/>
          <w:szCs w:val="20"/>
        </w:rPr>
        <w:t>S</w:t>
      </w:r>
      <w:r w:rsidR="00682979">
        <w:rPr>
          <w:rFonts w:cs="Times New Roman"/>
          <w:b/>
          <w:color w:val="000000"/>
          <w:szCs w:val="20"/>
        </w:rPr>
        <w:t>R.272.d.34</w:t>
      </w:r>
      <w:r w:rsidR="00834C29" w:rsidRPr="00EF2285">
        <w:rPr>
          <w:rFonts w:cs="Times New Roman"/>
          <w:b/>
          <w:color w:val="000000"/>
          <w:szCs w:val="20"/>
        </w:rPr>
        <w:t>.2023.RG</w:t>
      </w:r>
      <w:r w:rsidR="00834C29" w:rsidRPr="00EF2285">
        <w:rPr>
          <w:rFonts w:cs="Times New Roman"/>
          <w:b/>
          <w:bCs/>
          <w:szCs w:val="20"/>
        </w:rPr>
        <w:t xml:space="preserve"> </w:t>
      </w:r>
      <w:r w:rsidR="00EF2285">
        <w:rPr>
          <w:rFonts w:cs="Times New Roman"/>
          <w:b/>
          <w:bCs/>
          <w:szCs w:val="20"/>
        </w:rPr>
        <w:tab/>
      </w:r>
      <w:r w:rsidR="00EF2285">
        <w:rPr>
          <w:rFonts w:cs="Times New Roman"/>
          <w:b/>
          <w:bCs/>
          <w:szCs w:val="20"/>
        </w:rPr>
        <w:tab/>
      </w:r>
      <w:r w:rsidR="00EF2285">
        <w:rPr>
          <w:rFonts w:cs="Times New Roman"/>
          <w:b/>
          <w:bCs/>
          <w:szCs w:val="20"/>
        </w:rPr>
        <w:tab/>
      </w:r>
      <w:r w:rsidR="00EF2285">
        <w:rPr>
          <w:rFonts w:cs="Times New Roman"/>
          <w:b/>
          <w:bCs/>
          <w:szCs w:val="20"/>
        </w:rPr>
        <w:tab/>
      </w:r>
      <w:r w:rsidR="00EF2285">
        <w:rPr>
          <w:rFonts w:cs="Times New Roman"/>
          <w:b/>
          <w:bCs/>
          <w:szCs w:val="20"/>
        </w:rPr>
        <w:tab/>
      </w:r>
      <w:r w:rsidR="00EF2285">
        <w:rPr>
          <w:rFonts w:cs="Times New Roman"/>
          <w:b/>
          <w:bCs/>
          <w:szCs w:val="20"/>
        </w:rPr>
        <w:tab/>
      </w:r>
      <w:r w:rsidR="00EF2285">
        <w:rPr>
          <w:rFonts w:cs="Times New Roman"/>
          <w:b/>
          <w:bCs/>
          <w:szCs w:val="20"/>
        </w:rPr>
        <w:tab/>
      </w:r>
      <w:r w:rsidR="00533116" w:rsidRPr="00EF2285">
        <w:rPr>
          <w:rFonts w:cs="Times New Roman"/>
          <w:b/>
          <w:bCs/>
          <w:szCs w:val="20"/>
        </w:rPr>
        <w:t>Załącznik nr 1b do SWZ</w:t>
      </w:r>
    </w:p>
    <w:p w:rsidR="00533116" w:rsidRPr="00533116" w:rsidRDefault="00533116" w:rsidP="00533116">
      <w:pPr>
        <w:pStyle w:val="Standard"/>
        <w:jc w:val="center"/>
        <w:rPr>
          <w:rFonts w:cs="Times New Roman"/>
          <w:b/>
          <w:bCs/>
          <w:szCs w:val="20"/>
        </w:rPr>
      </w:pPr>
      <w:r w:rsidRPr="00474022">
        <w:rPr>
          <w:rFonts w:cs="Times New Roman"/>
          <w:b/>
          <w:bCs/>
          <w:szCs w:val="20"/>
        </w:rPr>
        <w:t>Specyfikacja techniczna i ilościowa</w:t>
      </w:r>
    </w:p>
    <w:p w:rsidR="00533116" w:rsidRPr="00AC5976" w:rsidRDefault="00682979" w:rsidP="00533116">
      <w:pPr>
        <w:pStyle w:val="Standard"/>
        <w:jc w:val="center"/>
        <w:rPr>
          <w:rFonts w:cs="Times New Roman"/>
          <w:szCs w:val="20"/>
        </w:rPr>
      </w:pPr>
      <w:r>
        <w:rPr>
          <w:rFonts w:cs="Times New Roman"/>
          <w:szCs w:val="20"/>
        </w:rPr>
        <w:t>Część nr 2</w:t>
      </w:r>
      <w:r w:rsidR="00533116">
        <w:rPr>
          <w:rFonts w:cs="Times New Roman"/>
          <w:szCs w:val="20"/>
        </w:rPr>
        <w:t xml:space="preserve"> – </w:t>
      </w:r>
      <w:r w:rsidR="00533116" w:rsidRPr="00AC5976">
        <w:rPr>
          <w:rFonts w:cs="Times New Roman"/>
          <w:szCs w:val="20"/>
        </w:rPr>
        <w:t>dostawa wyposażenia i obiektów małej architektury</w:t>
      </w:r>
    </w:p>
    <w:tbl>
      <w:tblPr>
        <w:tblW w:w="9072" w:type="dxa"/>
        <w:tblInd w:w="2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3"/>
        <w:gridCol w:w="174"/>
        <w:gridCol w:w="2189"/>
        <w:gridCol w:w="4879"/>
        <w:gridCol w:w="731"/>
        <w:gridCol w:w="651"/>
        <w:gridCol w:w="35"/>
      </w:tblGrid>
      <w:tr w:rsidR="00533116" w:rsidRPr="00AC5976" w:rsidTr="00425D3F">
        <w:trPr>
          <w:gridAfter w:val="1"/>
          <w:wAfter w:w="35" w:type="dxa"/>
        </w:trPr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533116" w:rsidP="00533116">
            <w:pPr>
              <w:jc w:val="center"/>
              <w:rPr>
                <w:rFonts w:cs="Times New Roman"/>
                <w:b/>
                <w:szCs w:val="20"/>
              </w:rPr>
            </w:pPr>
            <w:r w:rsidRPr="00AC5976">
              <w:rPr>
                <w:rFonts w:cs="Times New Roman"/>
                <w:b/>
                <w:szCs w:val="20"/>
              </w:rPr>
              <w:t>L.p.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533116" w:rsidP="00533116">
            <w:pPr>
              <w:jc w:val="center"/>
              <w:rPr>
                <w:rFonts w:cs="Times New Roman"/>
                <w:b/>
                <w:szCs w:val="20"/>
              </w:rPr>
            </w:pPr>
            <w:r w:rsidRPr="00AC5976">
              <w:rPr>
                <w:rFonts w:cs="Times New Roman"/>
                <w:b/>
                <w:szCs w:val="20"/>
              </w:rPr>
              <w:t>Nazwa</w:t>
            </w:r>
          </w:p>
        </w:tc>
        <w:tc>
          <w:tcPr>
            <w:tcW w:w="6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533116" w:rsidP="00533116">
            <w:pPr>
              <w:jc w:val="center"/>
              <w:rPr>
                <w:rFonts w:cs="Times New Roman"/>
                <w:b/>
                <w:szCs w:val="20"/>
              </w:rPr>
            </w:pPr>
            <w:r w:rsidRPr="00AC5976">
              <w:rPr>
                <w:rFonts w:cs="Times New Roman"/>
                <w:b/>
                <w:szCs w:val="20"/>
              </w:rPr>
              <w:t>Szczegółowy opis przedmiotu – wymagania minimalne</w:t>
            </w:r>
          </w:p>
        </w:tc>
      </w:tr>
      <w:tr w:rsidR="00533116" w:rsidRPr="00AC5976" w:rsidTr="00425D3F">
        <w:trPr>
          <w:gridAfter w:val="1"/>
          <w:wAfter w:w="35" w:type="dxa"/>
        </w:trPr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533116" w:rsidP="00533116">
            <w:pPr>
              <w:jc w:val="center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533116" w:rsidP="00533116">
            <w:pPr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Skrzynka na klucze</w:t>
            </w:r>
          </w:p>
        </w:tc>
        <w:tc>
          <w:tcPr>
            <w:tcW w:w="6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Metalowa lub stalowa zamykana</w:t>
            </w:r>
          </w:p>
          <w:p w:rsidR="00533116" w:rsidRPr="00AC5976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na klucz lub szyfr,</w:t>
            </w:r>
          </w:p>
          <w:p w:rsidR="00533116" w:rsidRPr="00AC5976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 xml:space="preserve"> min 100 haczyków na klucze</w:t>
            </w:r>
          </w:p>
          <w:p w:rsidR="00533116" w:rsidRPr="00AC5976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z możliwością zamocowania na ścianie</w:t>
            </w:r>
          </w:p>
          <w:p w:rsidR="00533116" w:rsidRPr="00834C29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wymiar</w:t>
            </w:r>
            <w:r w:rsidR="001F2E5C">
              <w:rPr>
                <w:rFonts w:cs="Times New Roman"/>
                <w:szCs w:val="20"/>
              </w:rPr>
              <w:t>y</w:t>
            </w:r>
            <w:r w:rsidRPr="00AC5976">
              <w:rPr>
                <w:rFonts w:cs="Times New Roman"/>
                <w:szCs w:val="20"/>
              </w:rPr>
              <w:t xml:space="preserve">: </w:t>
            </w:r>
            <w:r w:rsidR="00707EE9">
              <w:rPr>
                <w:rFonts w:cs="Times New Roman"/>
                <w:szCs w:val="20"/>
              </w:rPr>
              <w:t xml:space="preserve">od </w:t>
            </w:r>
            <w:r w:rsidRPr="00AC5976">
              <w:rPr>
                <w:rFonts w:cs="Times New Roman"/>
                <w:szCs w:val="20"/>
              </w:rPr>
              <w:t>30</w:t>
            </w:r>
            <w:r w:rsidR="00707EE9">
              <w:rPr>
                <w:rFonts w:cs="Times New Roman"/>
                <w:szCs w:val="20"/>
              </w:rPr>
              <w:t xml:space="preserve"> do 32</w:t>
            </w:r>
            <w:r w:rsidRPr="00AC5976">
              <w:rPr>
                <w:rFonts w:cs="Times New Roman"/>
                <w:szCs w:val="20"/>
              </w:rPr>
              <w:t>cm</w:t>
            </w:r>
            <w:r w:rsidR="00976088">
              <w:rPr>
                <w:rFonts w:cs="Times New Roman"/>
                <w:szCs w:val="20"/>
              </w:rPr>
              <w:t xml:space="preserve"> </w:t>
            </w:r>
            <w:r w:rsidRPr="00AC5976">
              <w:rPr>
                <w:rFonts w:cs="Times New Roman"/>
                <w:szCs w:val="20"/>
              </w:rPr>
              <w:t>x</w:t>
            </w:r>
            <w:r w:rsidR="00976088">
              <w:rPr>
                <w:rFonts w:cs="Times New Roman"/>
                <w:szCs w:val="20"/>
              </w:rPr>
              <w:t xml:space="preserve"> </w:t>
            </w:r>
            <w:r w:rsidR="00707EE9">
              <w:rPr>
                <w:rFonts w:cs="Times New Roman"/>
                <w:szCs w:val="20"/>
              </w:rPr>
              <w:t xml:space="preserve">od </w:t>
            </w:r>
            <w:r w:rsidRPr="00AC5976">
              <w:rPr>
                <w:rFonts w:cs="Times New Roman"/>
                <w:szCs w:val="20"/>
              </w:rPr>
              <w:t>23</w:t>
            </w:r>
            <w:r w:rsidR="00707EE9">
              <w:rPr>
                <w:rFonts w:cs="Times New Roman"/>
                <w:szCs w:val="20"/>
              </w:rPr>
              <w:t xml:space="preserve"> do 25</w:t>
            </w:r>
            <w:r w:rsidRPr="00AC5976">
              <w:rPr>
                <w:rFonts w:cs="Times New Roman"/>
                <w:szCs w:val="20"/>
              </w:rPr>
              <w:t>cm</w:t>
            </w:r>
            <w:r w:rsidR="00976088">
              <w:rPr>
                <w:rFonts w:cs="Times New Roman"/>
                <w:szCs w:val="20"/>
              </w:rPr>
              <w:t xml:space="preserve"> </w:t>
            </w:r>
            <w:r w:rsidRPr="00AC5976">
              <w:rPr>
                <w:rFonts w:cs="Times New Roman"/>
                <w:szCs w:val="20"/>
              </w:rPr>
              <w:t>x</w:t>
            </w:r>
            <w:r w:rsidR="00976088">
              <w:rPr>
                <w:rFonts w:cs="Times New Roman"/>
                <w:szCs w:val="20"/>
              </w:rPr>
              <w:t xml:space="preserve"> </w:t>
            </w:r>
            <w:r w:rsidR="00707EE9">
              <w:rPr>
                <w:rFonts w:cs="Times New Roman"/>
                <w:szCs w:val="20"/>
              </w:rPr>
              <w:t xml:space="preserve">od </w:t>
            </w:r>
            <w:r w:rsidRPr="00AC5976">
              <w:rPr>
                <w:rFonts w:cs="Times New Roman"/>
                <w:szCs w:val="20"/>
              </w:rPr>
              <w:t>7</w:t>
            </w:r>
            <w:r w:rsidR="00707EE9">
              <w:rPr>
                <w:rFonts w:cs="Times New Roman"/>
                <w:szCs w:val="20"/>
              </w:rPr>
              <w:t xml:space="preserve"> do 10</w:t>
            </w:r>
            <w:r w:rsidRPr="00AC5976">
              <w:rPr>
                <w:rFonts w:cs="Times New Roman"/>
                <w:szCs w:val="20"/>
              </w:rPr>
              <w:t>cm</w:t>
            </w:r>
          </w:p>
        </w:tc>
      </w:tr>
      <w:tr w:rsidR="00533116" w:rsidRPr="00AC5976" w:rsidTr="00425D3F">
        <w:trPr>
          <w:gridAfter w:val="1"/>
          <w:wAfter w:w="35" w:type="dxa"/>
        </w:trPr>
        <w:tc>
          <w:tcPr>
            <w:tcW w:w="5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533116" w:rsidP="00533116">
            <w:pPr>
              <w:jc w:val="center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2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533116" w:rsidP="00533116">
            <w:pPr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Talerze</w:t>
            </w:r>
          </w:p>
        </w:tc>
        <w:tc>
          <w:tcPr>
            <w:tcW w:w="62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976088" w:rsidP="00EB2157">
            <w:pPr>
              <w:pStyle w:val="Akapitzlist"/>
              <w:numPr>
                <w:ilvl w:val="0"/>
                <w:numId w:val="98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materiał</w:t>
            </w:r>
            <w:r w:rsidR="00533116" w:rsidRPr="00AC5976">
              <w:rPr>
                <w:rFonts w:cs="Times New Roman"/>
                <w:szCs w:val="20"/>
              </w:rPr>
              <w:t xml:space="preserve"> ceramika/porcelana</w:t>
            </w:r>
          </w:p>
          <w:p w:rsidR="00533116" w:rsidRPr="00AC5976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 xml:space="preserve">talerz głęboki – 50 szt średnica: </w:t>
            </w:r>
            <w:r w:rsidR="00707EE9">
              <w:rPr>
                <w:rFonts w:cs="Times New Roman"/>
                <w:szCs w:val="20"/>
              </w:rPr>
              <w:t xml:space="preserve">od 20 do </w:t>
            </w:r>
            <w:r w:rsidRPr="00AC5976">
              <w:rPr>
                <w:rFonts w:cs="Times New Roman"/>
                <w:szCs w:val="20"/>
              </w:rPr>
              <w:t>21 cm</w:t>
            </w:r>
          </w:p>
          <w:p w:rsidR="00533116" w:rsidRPr="00AC5976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 xml:space="preserve">talerz obiadowy – 50 szt średnica: </w:t>
            </w:r>
            <w:r w:rsidR="00707EE9">
              <w:rPr>
                <w:rFonts w:cs="Times New Roman"/>
                <w:szCs w:val="20"/>
              </w:rPr>
              <w:t xml:space="preserve">od </w:t>
            </w:r>
            <w:r w:rsidRPr="00AC5976">
              <w:rPr>
                <w:rFonts w:cs="Times New Roman"/>
                <w:szCs w:val="20"/>
              </w:rPr>
              <w:t xml:space="preserve">22 </w:t>
            </w:r>
            <w:r w:rsidR="00707EE9">
              <w:rPr>
                <w:rFonts w:cs="Times New Roman"/>
                <w:szCs w:val="20"/>
              </w:rPr>
              <w:t>do 23</w:t>
            </w:r>
            <w:r w:rsidR="001F2E5C">
              <w:rPr>
                <w:rFonts w:cs="Times New Roman"/>
                <w:szCs w:val="20"/>
              </w:rPr>
              <w:t xml:space="preserve"> </w:t>
            </w:r>
            <w:r w:rsidRPr="00AC5976">
              <w:rPr>
                <w:rFonts w:cs="Times New Roman"/>
                <w:szCs w:val="20"/>
              </w:rPr>
              <w:t>cm</w:t>
            </w:r>
          </w:p>
          <w:p w:rsidR="00533116" w:rsidRPr="00AC5976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 xml:space="preserve">talerz deserowy – 50 szt . średnica: </w:t>
            </w:r>
            <w:r w:rsidR="00707EE9">
              <w:rPr>
                <w:rFonts w:cs="Times New Roman"/>
                <w:szCs w:val="20"/>
              </w:rPr>
              <w:t xml:space="preserve">od 18 do </w:t>
            </w:r>
            <w:r w:rsidRPr="00AC5976">
              <w:rPr>
                <w:rFonts w:cs="Times New Roman"/>
                <w:szCs w:val="20"/>
              </w:rPr>
              <w:t>19 cm</w:t>
            </w:r>
          </w:p>
          <w:p w:rsidR="00533116" w:rsidRPr="00AC5976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mycie w zmywarce – TAK</w:t>
            </w:r>
          </w:p>
          <w:p w:rsidR="00533116" w:rsidRPr="00AC5976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używanie w mikrofalówce – TAK</w:t>
            </w:r>
          </w:p>
        </w:tc>
      </w:tr>
      <w:tr w:rsidR="00533116" w:rsidRPr="00AC5976" w:rsidTr="00425D3F">
        <w:trPr>
          <w:gridAfter w:val="1"/>
          <w:wAfter w:w="35" w:type="dxa"/>
        </w:trPr>
        <w:tc>
          <w:tcPr>
            <w:tcW w:w="5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533116" w:rsidP="00533116">
            <w:pPr>
              <w:jc w:val="center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3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533116" w:rsidP="00533116">
            <w:pPr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Garnki</w:t>
            </w:r>
          </w:p>
        </w:tc>
        <w:tc>
          <w:tcPr>
            <w:tcW w:w="62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088" w:rsidRPr="00976088" w:rsidRDefault="00976088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materiał: </w:t>
            </w:r>
            <w:r w:rsidRPr="003F7F8F">
              <w:rPr>
                <w:rFonts w:cs="Times New Roman"/>
                <w:szCs w:val="20"/>
              </w:rPr>
              <w:t>stal nierdzewna 18/10 lub aluminium,</w:t>
            </w:r>
          </w:p>
          <w:p w:rsidR="00572463" w:rsidRPr="003F7F8F" w:rsidRDefault="00572463" w:rsidP="00EB2157">
            <w:pPr>
              <w:pStyle w:val="Akapitzlist"/>
              <w:numPr>
                <w:ilvl w:val="0"/>
                <w:numId w:val="119"/>
              </w:numPr>
              <w:spacing w:after="0" w:line="240" w:lineRule="auto"/>
              <w:rPr>
                <w:rFonts w:cs="Times New Roman"/>
                <w:szCs w:val="20"/>
              </w:rPr>
            </w:pPr>
            <w:r w:rsidRPr="003F7F8F">
              <w:rPr>
                <w:rFonts w:cs="Times New Roman"/>
                <w:szCs w:val="20"/>
              </w:rPr>
              <w:t>z pokrywkami</w:t>
            </w:r>
            <w:r w:rsidR="00976088">
              <w:rPr>
                <w:rFonts w:cs="Times New Roman"/>
                <w:szCs w:val="20"/>
              </w:rPr>
              <w:t xml:space="preserve"> ze szkła hartowanego</w:t>
            </w:r>
          </w:p>
          <w:p w:rsidR="00533116" w:rsidRPr="00976088" w:rsidRDefault="00572463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3F7F8F">
              <w:rPr>
                <w:rFonts w:cs="Times New Roman"/>
                <w:szCs w:val="20"/>
              </w:rPr>
              <w:t>p</w:t>
            </w:r>
            <w:r w:rsidR="00533116" w:rsidRPr="003F7F8F">
              <w:rPr>
                <w:rFonts w:cs="Times New Roman"/>
                <w:szCs w:val="20"/>
              </w:rPr>
              <w:t>rzystosowane do gotowania na wszystkich rodzajach kuchenek, powłoka nieprzywierająca</w:t>
            </w:r>
            <w:r w:rsidR="00976088">
              <w:rPr>
                <w:rFonts w:cs="Times New Roman"/>
                <w:szCs w:val="20"/>
              </w:rPr>
              <w:t>,</w:t>
            </w:r>
            <w:r w:rsidR="00533116" w:rsidRPr="003F7F8F">
              <w:rPr>
                <w:rFonts w:cs="Times New Roman"/>
                <w:szCs w:val="20"/>
              </w:rPr>
              <w:t xml:space="preserve"> odporna na ścieranie i zarysowanie,</w:t>
            </w:r>
          </w:p>
          <w:p w:rsidR="00533116" w:rsidRPr="003F7F8F" w:rsidRDefault="00572463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3F7F8F">
              <w:rPr>
                <w:rFonts w:cs="Times New Roman"/>
                <w:szCs w:val="20"/>
              </w:rPr>
              <w:t>r</w:t>
            </w:r>
            <w:r w:rsidR="001F2E5C">
              <w:rPr>
                <w:rFonts w:cs="Times New Roman"/>
                <w:szCs w:val="20"/>
              </w:rPr>
              <w:t xml:space="preserve">ondel z pokrywką </w:t>
            </w:r>
            <w:proofErr w:type="spellStart"/>
            <w:r w:rsidR="001F2E5C">
              <w:rPr>
                <w:rFonts w:cs="Times New Roman"/>
                <w:szCs w:val="20"/>
              </w:rPr>
              <w:t>poj</w:t>
            </w:r>
            <w:proofErr w:type="spellEnd"/>
            <w:r w:rsidR="001F2E5C">
              <w:rPr>
                <w:rFonts w:cs="Times New Roman"/>
                <w:szCs w:val="20"/>
              </w:rPr>
              <w:t>. min. 1,0 – 1,8 cm3</w:t>
            </w:r>
          </w:p>
          <w:p w:rsidR="00533116" w:rsidRPr="003F7F8F" w:rsidRDefault="00572463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3F7F8F">
              <w:rPr>
                <w:rFonts w:cs="Times New Roman"/>
                <w:szCs w:val="20"/>
              </w:rPr>
              <w:t>g</w:t>
            </w:r>
            <w:r w:rsidR="001F2E5C">
              <w:rPr>
                <w:rFonts w:cs="Times New Roman"/>
                <w:szCs w:val="20"/>
              </w:rPr>
              <w:t xml:space="preserve">arnek z pokrywką </w:t>
            </w:r>
            <w:proofErr w:type="spellStart"/>
            <w:r w:rsidR="001F2E5C">
              <w:rPr>
                <w:rFonts w:cs="Times New Roman"/>
                <w:szCs w:val="20"/>
              </w:rPr>
              <w:t>poj</w:t>
            </w:r>
            <w:proofErr w:type="spellEnd"/>
            <w:r w:rsidR="001F2E5C">
              <w:rPr>
                <w:rFonts w:cs="Times New Roman"/>
                <w:szCs w:val="20"/>
              </w:rPr>
              <w:t>. min. 1,8 - 2,0 cm3</w:t>
            </w:r>
          </w:p>
          <w:p w:rsidR="00533116" w:rsidRPr="003F7F8F" w:rsidRDefault="00572463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3F7F8F">
              <w:rPr>
                <w:rFonts w:cs="Times New Roman"/>
                <w:szCs w:val="20"/>
              </w:rPr>
              <w:t>g</w:t>
            </w:r>
            <w:r w:rsidR="001F2E5C">
              <w:rPr>
                <w:rFonts w:cs="Times New Roman"/>
                <w:szCs w:val="20"/>
              </w:rPr>
              <w:t xml:space="preserve">arnek z pokrywką  </w:t>
            </w:r>
            <w:proofErr w:type="spellStart"/>
            <w:r w:rsidR="001F2E5C">
              <w:rPr>
                <w:rFonts w:cs="Times New Roman"/>
                <w:szCs w:val="20"/>
              </w:rPr>
              <w:t>poj</w:t>
            </w:r>
            <w:proofErr w:type="spellEnd"/>
            <w:r w:rsidR="001F2E5C">
              <w:rPr>
                <w:rFonts w:cs="Times New Roman"/>
                <w:szCs w:val="20"/>
              </w:rPr>
              <w:t>. min. 4,5 -5,0 cm3</w:t>
            </w:r>
          </w:p>
          <w:p w:rsidR="00533116" w:rsidRPr="003F7F8F" w:rsidRDefault="00572463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3F7F8F">
              <w:rPr>
                <w:rFonts w:cs="Times New Roman"/>
                <w:szCs w:val="20"/>
              </w:rPr>
              <w:t>g</w:t>
            </w:r>
            <w:r w:rsidR="00533116" w:rsidRPr="003F7F8F">
              <w:rPr>
                <w:rFonts w:cs="Times New Roman"/>
                <w:szCs w:val="20"/>
              </w:rPr>
              <w:t>arnek  z pokrywką</w:t>
            </w:r>
            <w:r w:rsidR="001F2E5C">
              <w:rPr>
                <w:rFonts w:cs="Times New Roman"/>
                <w:szCs w:val="20"/>
              </w:rPr>
              <w:t xml:space="preserve"> </w:t>
            </w:r>
            <w:proofErr w:type="spellStart"/>
            <w:r w:rsidR="001F2E5C">
              <w:rPr>
                <w:rFonts w:cs="Times New Roman"/>
                <w:szCs w:val="20"/>
              </w:rPr>
              <w:t>poj</w:t>
            </w:r>
            <w:proofErr w:type="spellEnd"/>
            <w:r w:rsidR="001F2E5C">
              <w:rPr>
                <w:rFonts w:cs="Times New Roman"/>
                <w:szCs w:val="20"/>
              </w:rPr>
              <w:t>. min. 3,0 – 4,0 cm3</w:t>
            </w:r>
          </w:p>
          <w:p w:rsidR="00533116" w:rsidRPr="003F7F8F" w:rsidRDefault="00572463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3F7F8F">
              <w:rPr>
                <w:rFonts w:cs="Times New Roman"/>
                <w:szCs w:val="20"/>
              </w:rPr>
              <w:t>g</w:t>
            </w:r>
            <w:r w:rsidR="001F2E5C">
              <w:rPr>
                <w:rFonts w:cs="Times New Roman"/>
                <w:szCs w:val="20"/>
              </w:rPr>
              <w:t xml:space="preserve">arnek z pokrywką </w:t>
            </w:r>
            <w:proofErr w:type="spellStart"/>
            <w:r w:rsidR="001F2E5C">
              <w:rPr>
                <w:rFonts w:cs="Times New Roman"/>
                <w:szCs w:val="20"/>
              </w:rPr>
              <w:t>poj</w:t>
            </w:r>
            <w:proofErr w:type="spellEnd"/>
            <w:r w:rsidR="001F2E5C">
              <w:rPr>
                <w:rFonts w:cs="Times New Roman"/>
                <w:szCs w:val="20"/>
              </w:rPr>
              <w:t>. min. 5,5 cm3</w:t>
            </w:r>
          </w:p>
          <w:p w:rsidR="00533116" w:rsidRPr="003F7F8F" w:rsidRDefault="00572463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3F7F8F">
              <w:rPr>
                <w:rFonts w:cs="Times New Roman"/>
                <w:szCs w:val="20"/>
              </w:rPr>
              <w:t>m</w:t>
            </w:r>
            <w:r w:rsidR="00533116" w:rsidRPr="003F7F8F">
              <w:rPr>
                <w:rFonts w:cs="Times New Roman"/>
                <w:szCs w:val="20"/>
              </w:rPr>
              <w:t>ycie garnków w zmywarce  - TAK</w:t>
            </w:r>
          </w:p>
        </w:tc>
      </w:tr>
      <w:tr w:rsidR="003F7F8F" w:rsidRPr="00AC5976" w:rsidTr="00425D3F">
        <w:trPr>
          <w:gridAfter w:val="1"/>
          <w:wAfter w:w="35" w:type="dxa"/>
        </w:trPr>
        <w:tc>
          <w:tcPr>
            <w:tcW w:w="5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F8F" w:rsidRPr="00AC5976" w:rsidRDefault="003F7F8F" w:rsidP="00533116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F8F" w:rsidRPr="00AC5976" w:rsidRDefault="003F7F8F" w:rsidP="00533116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Patelnie</w:t>
            </w:r>
          </w:p>
        </w:tc>
        <w:tc>
          <w:tcPr>
            <w:tcW w:w="62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F8F" w:rsidRPr="003F7F8F" w:rsidRDefault="003F7F8F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3F7F8F">
              <w:rPr>
                <w:rFonts w:cs="Times New Roman"/>
                <w:szCs w:val="20"/>
              </w:rPr>
              <w:t>patelnie z pokrywkami</w:t>
            </w:r>
            <w:r w:rsidR="00976088">
              <w:rPr>
                <w:rFonts w:cs="Times New Roman"/>
                <w:szCs w:val="20"/>
              </w:rPr>
              <w:t xml:space="preserve"> ze szkła hartowanego</w:t>
            </w:r>
          </w:p>
          <w:p w:rsidR="003F7F8F" w:rsidRPr="003F7F8F" w:rsidRDefault="003F7F8F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3F7F8F">
              <w:rPr>
                <w:rFonts w:cs="Times New Roman"/>
                <w:szCs w:val="20"/>
              </w:rPr>
              <w:t>patelnia z pokrywką – min. 20 cm</w:t>
            </w:r>
          </w:p>
          <w:p w:rsidR="003F7F8F" w:rsidRPr="003F7F8F" w:rsidRDefault="003F7F8F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3F7F8F">
              <w:rPr>
                <w:rFonts w:cs="Times New Roman"/>
                <w:szCs w:val="20"/>
              </w:rPr>
              <w:t>patelnia z pokrywką – min. 24cm</w:t>
            </w:r>
          </w:p>
          <w:p w:rsidR="003F7F8F" w:rsidRPr="003F7F8F" w:rsidRDefault="003F7F8F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3F7F8F">
              <w:rPr>
                <w:rFonts w:cs="Times New Roman"/>
                <w:szCs w:val="20"/>
              </w:rPr>
              <w:t>patelnia z pokrywką – min. 28 cm</w:t>
            </w:r>
          </w:p>
          <w:p w:rsidR="003F7F8F" w:rsidRPr="003F7F8F" w:rsidRDefault="003F7F8F" w:rsidP="00EB2157">
            <w:pPr>
              <w:pStyle w:val="Akapitzlist"/>
              <w:numPr>
                <w:ilvl w:val="0"/>
                <w:numId w:val="119"/>
              </w:numPr>
              <w:spacing w:after="0" w:line="240" w:lineRule="auto"/>
              <w:rPr>
                <w:rFonts w:cs="Times New Roman"/>
                <w:szCs w:val="20"/>
              </w:rPr>
            </w:pPr>
            <w:r w:rsidRPr="003F7F8F">
              <w:rPr>
                <w:rFonts w:cs="Times New Roman"/>
                <w:szCs w:val="20"/>
              </w:rPr>
              <w:t>mycie patelni w zmywarce: NIE</w:t>
            </w:r>
          </w:p>
        </w:tc>
      </w:tr>
      <w:tr w:rsidR="00533116" w:rsidRPr="00AC5976" w:rsidTr="00425D3F">
        <w:trPr>
          <w:gridAfter w:val="1"/>
          <w:wAfter w:w="35" w:type="dxa"/>
        </w:trPr>
        <w:tc>
          <w:tcPr>
            <w:tcW w:w="5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3F7F8F" w:rsidP="00533116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533116" w:rsidP="00533116">
            <w:pPr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Sztućce</w:t>
            </w:r>
          </w:p>
        </w:tc>
        <w:tc>
          <w:tcPr>
            <w:tcW w:w="62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976088" w:rsidP="00EB2157">
            <w:pPr>
              <w:pStyle w:val="Akapitzlist"/>
              <w:numPr>
                <w:ilvl w:val="0"/>
                <w:numId w:val="99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materiał: stal nierdzewna</w:t>
            </w:r>
          </w:p>
          <w:p w:rsidR="00533116" w:rsidRPr="00AC5976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50 szt – noży,</w:t>
            </w:r>
          </w:p>
          <w:p w:rsidR="00533116" w:rsidRPr="00AC5976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50 szt-widelców,</w:t>
            </w:r>
          </w:p>
          <w:p w:rsidR="00533116" w:rsidRPr="00AC5976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50 szt – łyżek obiadowych,</w:t>
            </w:r>
          </w:p>
          <w:p w:rsidR="00533116" w:rsidRPr="00AC5976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50 szt- łyżeczek do herbaty,</w:t>
            </w:r>
          </w:p>
          <w:p w:rsidR="00533116" w:rsidRPr="00834C29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mycie w zmywarce  - TAK</w:t>
            </w:r>
          </w:p>
        </w:tc>
      </w:tr>
      <w:tr w:rsidR="00533116" w:rsidRPr="00AC5976" w:rsidTr="00425D3F">
        <w:trPr>
          <w:gridAfter w:val="1"/>
          <w:wAfter w:w="35" w:type="dxa"/>
        </w:trPr>
        <w:tc>
          <w:tcPr>
            <w:tcW w:w="5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3F7F8F" w:rsidP="00533116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533116" w:rsidP="00533116">
            <w:pPr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Szklanki</w:t>
            </w:r>
          </w:p>
        </w:tc>
        <w:tc>
          <w:tcPr>
            <w:tcW w:w="62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976088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materiał: szkło hartowane</w:t>
            </w:r>
          </w:p>
          <w:p w:rsidR="00533116" w:rsidRPr="00AC5976" w:rsidRDefault="00572463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s</w:t>
            </w:r>
            <w:r w:rsidR="00533116" w:rsidRPr="00AC5976">
              <w:rPr>
                <w:rFonts w:cs="Times New Roman"/>
                <w:szCs w:val="20"/>
              </w:rPr>
              <w:t>zklanki do herbaty z uchem</w:t>
            </w:r>
          </w:p>
          <w:p w:rsidR="00533116" w:rsidRPr="00AC5976" w:rsidRDefault="00533116" w:rsidP="00533116">
            <w:pPr>
              <w:pStyle w:val="Akapitzlist"/>
              <w:spacing w:after="0" w:line="240" w:lineRule="auto"/>
              <w:rPr>
                <w:rFonts w:cs="Times New Roman"/>
                <w:szCs w:val="20"/>
              </w:rPr>
            </w:pPr>
            <w:proofErr w:type="spellStart"/>
            <w:r w:rsidRPr="00AC5976">
              <w:rPr>
                <w:rFonts w:cs="Times New Roman"/>
                <w:szCs w:val="20"/>
              </w:rPr>
              <w:t>poj</w:t>
            </w:r>
            <w:proofErr w:type="spellEnd"/>
            <w:r w:rsidRPr="00AC5976">
              <w:rPr>
                <w:rFonts w:cs="Times New Roman"/>
                <w:szCs w:val="20"/>
              </w:rPr>
              <w:t>. min. 250-300 ml – 50 szt.</w:t>
            </w:r>
          </w:p>
          <w:p w:rsidR="00533116" w:rsidRPr="00834C29" w:rsidRDefault="00572463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s</w:t>
            </w:r>
            <w:r w:rsidR="00533116" w:rsidRPr="00AC5976">
              <w:rPr>
                <w:rFonts w:cs="Times New Roman"/>
                <w:szCs w:val="20"/>
              </w:rPr>
              <w:t xml:space="preserve">zklanki do napojów </w:t>
            </w:r>
            <w:proofErr w:type="spellStart"/>
            <w:r w:rsidR="00533116" w:rsidRPr="00AC5976">
              <w:rPr>
                <w:rFonts w:cs="Times New Roman"/>
                <w:szCs w:val="20"/>
              </w:rPr>
              <w:t>poj</w:t>
            </w:r>
            <w:proofErr w:type="spellEnd"/>
            <w:r w:rsidR="00533116" w:rsidRPr="00AC5976">
              <w:rPr>
                <w:rFonts w:cs="Times New Roman"/>
                <w:szCs w:val="20"/>
              </w:rPr>
              <w:t xml:space="preserve">. </w:t>
            </w:r>
            <w:r w:rsidR="0059114C">
              <w:rPr>
                <w:rFonts w:cs="Times New Roman"/>
                <w:szCs w:val="20"/>
              </w:rPr>
              <w:t>od 200 do</w:t>
            </w:r>
            <w:r w:rsidR="00533116" w:rsidRPr="00AC5976">
              <w:rPr>
                <w:rFonts w:cs="Times New Roman"/>
                <w:szCs w:val="20"/>
              </w:rPr>
              <w:t xml:space="preserve"> 250 ml – 50 szt.</w:t>
            </w:r>
          </w:p>
        </w:tc>
      </w:tr>
      <w:tr w:rsidR="00533116" w:rsidRPr="00AC5976" w:rsidTr="00425D3F">
        <w:trPr>
          <w:gridAfter w:val="1"/>
          <w:wAfter w:w="35" w:type="dxa"/>
        </w:trPr>
        <w:tc>
          <w:tcPr>
            <w:tcW w:w="5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3F7F8F" w:rsidP="00533116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533116" w:rsidP="00533116">
            <w:pPr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Zestaw wewnętrznych  koszy do segregacji śmieci</w:t>
            </w:r>
          </w:p>
        </w:tc>
        <w:tc>
          <w:tcPr>
            <w:tcW w:w="62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572463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k</w:t>
            </w:r>
            <w:r w:rsidR="00533116" w:rsidRPr="00AC5976">
              <w:rPr>
                <w:rFonts w:cs="Times New Roman"/>
                <w:szCs w:val="20"/>
              </w:rPr>
              <w:t>osze metalowe  lub pojemnik modułowy wykonany ze stali</w:t>
            </w:r>
          </w:p>
          <w:p w:rsidR="00533116" w:rsidRPr="00AC5976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4 oznakowane kosze lub przegrody,</w:t>
            </w:r>
          </w:p>
          <w:p w:rsidR="00533116" w:rsidRPr="00AC5976" w:rsidRDefault="001F2E5C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pojemność kosza od 40 do 50 cm3</w:t>
            </w:r>
          </w:p>
          <w:p w:rsidR="00533116" w:rsidRPr="00AC5976" w:rsidRDefault="00572463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z</w:t>
            </w:r>
            <w:r w:rsidR="00533116" w:rsidRPr="00AC5976">
              <w:rPr>
                <w:rFonts w:cs="Times New Roman"/>
                <w:szCs w:val="20"/>
              </w:rPr>
              <w:t>amykane kosze/przegrody hamujące zapachy</w:t>
            </w:r>
          </w:p>
        </w:tc>
      </w:tr>
      <w:tr w:rsidR="00533116" w:rsidRPr="00AC5976" w:rsidTr="00425D3F">
        <w:trPr>
          <w:gridAfter w:val="1"/>
          <w:wAfter w:w="35" w:type="dxa"/>
        </w:trPr>
        <w:tc>
          <w:tcPr>
            <w:tcW w:w="5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3F7F8F" w:rsidP="00533116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533116" w:rsidP="00533116">
            <w:pPr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Suszarka na pranie stojąca</w:t>
            </w:r>
          </w:p>
        </w:tc>
        <w:tc>
          <w:tcPr>
            <w:tcW w:w="62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572463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s</w:t>
            </w:r>
            <w:r w:rsidR="00533116" w:rsidRPr="00AC5976">
              <w:rPr>
                <w:rFonts w:cs="Times New Roman"/>
                <w:szCs w:val="20"/>
              </w:rPr>
              <w:t>uszarka na pranie stojąca</w:t>
            </w:r>
          </w:p>
          <w:p w:rsidR="00533116" w:rsidRPr="00AC5976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rozsuwana,</w:t>
            </w:r>
          </w:p>
          <w:p w:rsidR="00533116" w:rsidRPr="00AC5976" w:rsidRDefault="0059114C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długość linek</w:t>
            </w:r>
            <w:r w:rsidR="00572463">
              <w:rPr>
                <w:rFonts w:cs="Times New Roman"/>
                <w:szCs w:val="20"/>
              </w:rPr>
              <w:t xml:space="preserve"> </w:t>
            </w:r>
            <w:r>
              <w:rPr>
                <w:rFonts w:cs="Times New Roman"/>
                <w:szCs w:val="20"/>
              </w:rPr>
              <w:t>minimum</w:t>
            </w:r>
            <w:r w:rsidR="00533116" w:rsidRPr="00AC5976">
              <w:rPr>
                <w:rFonts w:cs="Times New Roman"/>
                <w:szCs w:val="20"/>
              </w:rPr>
              <w:t xml:space="preserve"> 25 m</w:t>
            </w:r>
            <w:r>
              <w:rPr>
                <w:rFonts w:cs="Times New Roman"/>
                <w:szCs w:val="20"/>
              </w:rPr>
              <w:t>b</w:t>
            </w:r>
          </w:p>
        </w:tc>
      </w:tr>
      <w:tr w:rsidR="00533116" w:rsidRPr="00AC5976" w:rsidTr="00425D3F">
        <w:trPr>
          <w:gridAfter w:val="1"/>
          <w:wAfter w:w="35" w:type="dxa"/>
        </w:trPr>
        <w:tc>
          <w:tcPr>
            <w:tcW w:w="5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3F7F8F" w:rsidP="00533116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533116" w:rsidP="00533116">
            <w:pPr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Kosz na pranie (miski)</w:t>
            </w:r>
          </w:p>
        </w:tc>
        <w:tc>
          <w:tcPr>
            <w:tcW w:w="62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572463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k</w:t>
            </w:r>
            <w:r w:rsidR="00533116" w:rsidRPr="00AC5976">
              <w:rPr>
                <w:rFonts w:cs="Times New Roman"/>
                <w:szCs w:val="20"/>
              </w:rPr>
              <w:t>osz na pranie silikonowy składany</w:t>
            </w:r>
          </w:p>
          <w:p w:rsidR="00533116" w:rsidRPr="00834C29" w:rsidRDefault="00572463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pojemność </w:t>
            </w:r>
            <w:r w:rsidR="00533116" w:rsidRPr="00AC5976">
              <w:rPr>
                <w:rFonts w:cs="Times New Roman"/>
                <w:szCs w:val="20"/>
              </w:rPr>
              <w:t>min. 25</w:t>
            </w:r>
            <w:r>
              <w:rPr>
                <w:rFonts w:cs="Times New Roman"/>
                <w:szCs w:val="20"/>
              </w:rPr>
              <w:t xml:space="preserve"> </w:t>
            </w:r>
            <w:r w:rsidR="001F2E5C">
              <w:rPr>
                <w:rFonts w:cs="Times New Roman"/>
                <w:szCs w:val="20"/>
              </w:rPr>
              <w:t>cm3</w:t>
            </w:r>
          </w:p>
        </w:tc>
      </w:tr>
      <w:tr w:rsidR="00533116" w:rsidRPr="00AC5976" w:rsidTr="00425D3F">
        <w:trPr>
          <w:gridAfter w:val="1"/>
          <w:wAfter w:w="35" w:type="dxa"/>
        </w:trPr>
        <w:tc>
          <w:tcPr>
            <w:tcW w:w="5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3F7F8F" w:rsidP="00533116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3F7F8F" w:rsidP="00533116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Kosz</w:t>
            </w:r>
            <w:r w:rsidR="00533116" w:rsidRPr="00AC5976">
              <w:rPr>
                <w:rFonts w:cs="Times New Roman"/>
                <w:szCs w:val="20"/>
              </w:rPr>
              <w:t xml:space="preserve"> na śmieci łazienkow</w:t>
            </w:r>
            <w:r>
              <w:rPr>
                <w:rFonts w:cs="Times New Roman"/>
                <w:szCs w:val="20"/>
              </w:rPr>
              <w:t>y</w:t>
            </w:r>
          </w:p>
        </w:tc>
        <w:tc>
          <w:tcPr>
            <w:tcW w:w="62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572463" w:rsidP="00EB2157">
            <w:pPr>
              <w:pStyle w:val="Akapitzlist"/>
              <w:numPr>
                <w:ilvl w:val="0"/>
                <w:numId w:val="100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kosz na śmieci pojemność </w:t>
            </w:r>
            <w:r w:rsidR="001F2E5C">
              <w:rPr>
                <w:rFonts w:cs="Times New Roman"/>
                <w:szCs w:val="20"/>
              </w:rPr>
              <w:t>od 3 do 4 cm3</w:t>
            </w:r>
          </w:p>
          <w:p w:rsidR="00834C29" w:rsidRPr="00976088" w:rsidRDefault="00572463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m</w:t>
            </w:r>
            <w:r w:rsidR="00533116" w:rsidRPr="00AC5976">
              <w:rPr>
                <w:rFonts w:cs="Times New Roman"/>
                <w:szCs w:val="20"/>
              </w:rPr>
              <w:t>ateriał: metal</w:t>
            </w:r>
          </w:p>
        </w:tc>
      </w:tr>
      <w:tr w:rsidR="00533116" w:rsidRPr="00AC5976" w:rsidTr="00425D3F">
        <w:trPr>
          <w:gridAfter w:val="1"/>
          <w:wAfter w:w="35" w:type="dxa"/>
        </w:trPr>
        <w:tc>
          <w:tcPr>
            <w:tcW w:w="5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533116" w:rsidP="00533116">
            <w:pPr>
              <w:jc w:val="center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1</w:t>
            </w:r>
            <w:r w:rsidR="00976088">
              <w:rPr>
                <w:rFonts w:cs="Times New Roman"/>
                <w:szCs w:val="20"/>
              </w:rPr>
              <w:t>1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976088" w:rsidP="00533116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Śmietnik uliczny</w:t>
            </w:r>
          </w:p>
        </w:tc>
        <w:tc>
          <w:tcPr>
            <w:tcW w:w="62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wolnostojący</w:t>
            </w:r>
            <w:r w:rsidR="00976088">
              <w:rPr>
                <w:rFonts w:cs="Times New Roman"/>
                <w:szCs w:val="20"/>
              </w:rPr>
              <w:t xml:space="preserve"> z popielnicą</w:t>
            </w:r>
          </w:p>
          <w:p w:rsidR="00533116" w:rsidRPr="00AC5976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 xml:space="preserve">wykonany ze stali nierdzewnej </w:t>
            </w:r>
            <w:r w:rsidR="00572463">
              <w:rPr>
                <w:rFonts w:cs="Times New Roman"/>
                <w:szCs w:val="20"/>
              </w:rPr>
              <w:t xml:space="preserve">lub </w:t>
            </w:r>
            <w:r w:rsidRPr="00AC5976">
              <w:rPr>
                <w:rFonts w:cs="Times New Roman"/>
                <w:szCs w:val="20"/>
              </w:rPr>
              <w:t>ocynkowanej</w:t>
            </w:r>
          </w:p>
          <w:p w:rsidR="00533116" w:rsidRPr="00AC5976" w:rsidRDefault="00572463" w:rsidP="00533116">
            <w:pPr>
              <w:pStyle w:val="Akapitzlist"/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lub </w:t>
            </w:r>
            <w:r w:rsidR="00533116" w:rsidRPr="00AC5976">
              <w:rPr>
                <w:rFonts w:cs="Times New Roman"/>
                <w:szCs w:val="20"/>
              </w:rPr>
              <w:t>malowany proszkowo  lub żeliwny</w:t>
            </w:r>
          </w:p>
          <w:p w:rsidR="00533116" w:rsidRPr="00976088" w:rsidRDefault="00572463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pojemność minimalna </w:t>
            </w:r>
            <w:r w:rsidR="00443508">
              <w:rPr>
                <w:rFonts w:cs="Times New Roman"/>
                <w:szCs w:val="20"/>
              </w:rPr>
              <w:t>:</w:t>
            </w:r>
            <w:r w:rsidR="00533116" w:rsidRPr="00AC5976">
              <w:rPr>
                <w:rFonts w:cs="Times New Roman"/>
                <w:szCs w:val="20"/>
              </w:rPr>
              <w:t xml:space="preserve"> 30</w:t>
            </w:r>
            <w:r w:rsidR="00443508">
              <w:rPr>
                <w:rFonts w:cs="Times New Roman"/>
                <w:szCs w:val="20"/>
              </w:rPr>
              <w:t xml:space="preserve"> </w:t>
            </w:r>
            <w:r w:rsidR="001F2E5C">
              <w:rPr>
                <w:rFonts w:cs="Times New Roman"/>
                <w:szCs w:val="20"/>
              </w:rPr>
              <w:t>cm3</w:t>
            </w:r>
          </w:p>
        </w:tc>
      </w:tr>
      <w:tr w:rsidR="00533116" w:rsidRPr="00AC5976" w:rsidTr="0013024B">
        <w:trPr>
          <w:gridAfter w:val="1"/>
          <w:wAfter w:w="35" w:type="dxa"/>
          <w:trHeight w:val="689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533116" w:rsidP="00533116">
            <w:pPr>
              <w:jc w:val="center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lastRenderedPageBreak/>
              <w:t>1</w:t>
            </w:r>
            <w:r w:rsidR="00976088">
              <w:rPr>
                <w:rFonts w:cs="Times New Roman"/>
                <w:szCs w:val="20"/>
              </w:rP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533116" w:rsidP="00533116">
            <w:pPr>
              <w:rPr>
                <w:rFonts w:cs="Times New Roman"/>
                <w:szCs w:val="20"/>
              </w:rPr>
            </w:pPr>
            <w:r w:rsidRPr="00AC5976">
              <w:rPr>
                <w:rFonts w:eastAsia="SimSun" w:cs="Times New Roman"/>
                <w:color w:val="000000"/>
                <w:szCs w:val="20"/>
              </w:rPr>
              <w:t xml:space="preserve">Odbijacz okrągły na pomost  </w:t>
            </w:r>
          </w:p>
          <w:p w:rsidR="00533116" w:rsidRPr="00AC5976" w:rsidRDefault="00533116" w:rsidP="00533116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2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533116" w:rsidP="00EB2157">
            <w:pPr>
              <w:pStyle w:val="Akapitzlist"/>
              <w:numPr>
                <w:ilvl w:val="0"/>
                <w:numId w:val="10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Odbijacz okrągły/kulisty</w:t>
            </w:r>
          </w:p>
          <w:p w:rsidR="00533116" w:rsidRPr="00AC5976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Średnicy min 39 cm</w:t>
            </w:r>
          </w:p>
          <w:p w:rsidR="00533116" w:rsidRPr="00AC5976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Wykonany z PVC</w:t>
            </w:r>
          </w:p>
        </w:tc>
      </w:tr>
      <w:tr w:rsidR="00533116" w:rsidRPr="00AC5976" w:rsidTr="00425D3F">
        <w:trPr>
          <w:gridAfter w:val="1"/>
          <w:wAfter w:w="35" w:type="dxa"/>
        </w:trPr>
        <w:tc>
          <w:tcPr>
            <w:tcW w:w="5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533116" w:rsidP="00533116">
            <w:pPr>
              <w:jc w:val="center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1</w:t>
            </w:r>
            <w:r w:rsidR="00976088">
              <w:rPr>
                <w:rFonts w:cs="Times New Roman"/>
                <w:szCs w:val="20"/>
              </w:rPr>
              <w:t>3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533116" w:rsidP="00533116">
            <w:pPr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 xml:space="preserve">Wąż na bębnie </w:t>
            </w:r>
          </w:p>
        </w:tc>
        <w:tc>
          <w:tcPr>
            <w:tcW w:w="62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Wąż w zestawie z wózkiem na kółkach</w:t>
            </w:r>
          </w:p>
          <w:p w:rsidR="00533116" w:rsidRPr="00AC5976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Bęben na korbę</w:t>
            </w:r>
          </w:p>
          <w:p w:rsidR="00533116" w:rsidRPr="00834C29" w:rsidRDefault="00C656C9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Długość </w:t>
            </w:r>
            <w:r w:rsidR="00465815">
              <w:rPr>
                <w:rFonts w:cs="Times New Roman"/>
                <w:szCs w:val="20"/>
              </w:rPr>
              <w:t>węża minimum</w:t>
            </w:r>
            <w:r w:rsidR="00533116" w:rsidRPr="00AC5976">
              <w:rPr>
                <w:rFonts w:cs="Times New Roman"/>
                <w:szCs w:val="20"/>
              </w:rPr>
              <w:t xml:space="preserve"> 50 m</w:t>
            </w:r>
            <w:r w:rsidR="00465815">
              <w:rPr>
                <w:rFonts w:cs="Times New Roman"/>
                <w:szCs w:val="20"/>
              </w:rPr>
              <w:t>b</w:t>
            </w:r>
            <w:r w:rsidR="00533116" w:rsidRPr="00AC5976">
              <w:rPr>
                <w:rFonts w:cs="Times New Roman"/>
                <w:szCs w:val="20"/>
              </w:rPr>
              <w:t xml:space="preserve"> średnica min</w:t>
            </w:r>
            <w:r w:rsidR="00465815">
              <w:rPr>
                <w:rFonts w:cs="Times New Roman"/>
                <w:szCs w:val="20"/>
              </w:rPr>
              <w:t xml:space="preserve">imum </w:t>
            </w:r>
            <w:r w:rsidR="00533116" w:rsidRPr="00AC5976">
              <w:rPr>
                <w:rFonts w:cs="Times New Roman"/>
                <w:szCs w:val="20"/>
              </w:rPr>
              <w:t xml:space="preserve"> 13mm</w:t>
            </w:r>
          </w:p>
        </w:tc>
      </w:tr>
      <w:tr w:rsidR="00533116" w:rsidRPr="00AC5976" w:rsidTr="00425D3F">
        <w:trPr>
          <w:gridAfter w:val="1"/>
          <w:wAfter w:w="35" w:type="dxa"/>
        </w:trPr>
        <w:tc>
          <w:tcPr>
            <w:tcW w:w="5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533116" w:rsidP="00533116">
            <w:pPr>
              <w:jc w:val="center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1</w:t>
            </w:r>
            <w:r w:rsidR="00976088">
              <w:rPr>
                <w:rFonts w:cs="Times New Roman"/>
                <w:szCs w:val="20"/>
              </w:rPr>
              <w:t>4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533116" w:rsidP="00533116">
            <w:pPr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Szczotka do szorowania typu szorber</w:t>
            </w:r>
          </w:p>
        </w:tc>
        <w:tc>
          <w:tcPr>
            <w:tcW w:w="62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Szczotka do szorowania typu szorber</w:t>
            </w:r>
          </w:p>
          <w:p w:rsidR="00533116" w:rsidRPr="00AC5976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szer. min. 30 cm</w:t>
            </w:r>
          </w:p>
          <w:p w:rsidR="00533116" w:rsidRPr="00834C29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z trzonkiem dre</w:t>
            </w:r>
            <w:r w:rsidR="00425D3F">
              <w:rPr>
                <w:rFonts w:cs="Times New Roman"/>
                <w:szCs w:val="20"/>
              </w:rPr>
              <w:t>w</w:t>
            </w:r>
            <w:r w:rsidRPr="00AC5976">
              <w:rPr>
                <w:rFonts w:cs="Times New Roman"/>
                <w:szCs w:val="20"/>
              </w:rPr>
              <w:t>nianym</w:t>
            </w:r>
          </w:p>
        </w:tc>
      </w:tr>
      <w:tr w:rsidR="00533116" w:rsidRPr="00AC5976" w:rsidTr="00425D3F">
        <w:trPr>
          <w:gridAfter w:val="1"/>
          <w:wAfter w:w="35" w:type="dxa"/>
        </w:trPr>
        <w:tc>
          <w:tcPr>
            <w:tcW w:w="5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533116" w:rsidP="00533116">
            <w:pPr>
              <w:jc w:val="center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1</w:t>
            </w:r>
            <w:r w:rsidR="00976088">
              <w:rPr>
                <w:rFonts w:cs="Times New Roman"/>
                <w:szCs w:val="20"/>
              </w:rPr>
              <w:t>5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533116" w:rsidP="00533116">
            <w:pPr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Miotła uliczna + trzonek</w:t>
            </w:r>
            <w:r w:rsidRPr="00AC5976">
              <w:rPr>
                <w:rFonts w:cs="Times New Roman"/>
                <w:b/>
                <w:szCs w:val="20"/>
              </w:rPr>
              <w:t xml:space="preserve">  </w:t>
            </w:r>
          </w:p>
        </w:tc>
        <w:tc>
          <w:tcPr>
            <w:tcW w:w="62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572463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Miotła </w:t>
            </w:r>
            <w:r w:rsidR="00533116" w:rsidRPr="00AC5976">
              <w:rPr>
                <w:rFonts w:cs="Times New Roman"/>
                <w:szCs w:val="20"/>
              </w:rPr>
              <w:t>„ulicówka” z trzonkiem drewnianym</w:t>
            </w:r>
          </w:p>
          <w:p w:rsidR="00533116" w:rsidRPr="00AC5976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Włosie plastik/nylon twardy</w:t>
            </w:r>
          </w:p>
          <w:p w:rsidR="00533116" w:rsidRPr="00834C29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Szer. min 40 cm</w:t>
            </w:r>
          </w:p>
        </w:tc>
      </w:tr>
      <w:tr w:rsidR="00533116" w:rsidRPr="00AC5976" w:rsidTr="00834C29">
        <w:trPr>
          <w:gridAfter w:val="1"/>
          <w:wAfter w:w="35" w:type="dxa"/>
          <w:trHeight w:val="265"/>
        </w:trPr>
        <w:tc>
          <w:tcPr>
            <w:tcW w:w="5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533116" w:rsidP="00533116">
            <w:pPr>
              <w:jc w:val="center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1</w:t>
            </w:r>
            <w:r w:rsidR="00976088">
              <w:rPr>
                <w:rFonts w:cs="Times New Roman"/>
                <w:szCs w:val="20"/>
              </w:rPr>
              <w:t>6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F3398C" w:rsidP="00533116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Wiadro metalowe </w:t>
            </w:r>
          </w:p>
        </w:tc>
        <w:tc>
          <w:tcPr>
            <w:tcW w:w="62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98C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Wiadro ze stali nierdzewnej z uchwytem</w:t>
            </w:r>
            <w:r w:rsidR="000B017E">
              <w:rPr>
                <w:rFonts w:cs="Times New Roman"/>
                <w:szCs w:val="20"/>
              </w:rPr>
              <w:t>,</w:t>
            </w:r>
          </w:p>
          <w:p w:rsidR="00533116" w:rsidRPr="00834C29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poj</w:t>
            </w:r>
            <w:r w:rsidR="00425D3F">
              <w:rPr>
                <w:rFonts w:cs="Times New Roman"/>
                <w:szCs w:val="20"/>
              </w:rPr>
              <w:t xml:space="preserve">emność: </w:t>
            </w:r>
            <w:r w:rsidR="000B017E">
              <w:rPr>
                <w:rFonts w:cs="Times New Roman"/>
                <w:szCs w:val="20"/>
              </w:rPr>
              <w:t>od </w:t>
            </w:r>
            <w:r w:rsidRPr="00AC5976">
              <w:rPr>
                <w:rFonts w:cs="Times New Roman"/>
                <w:szCs w:val="20"/>
              </w:rPr>
              <w:t>10</w:t>
            </w:r>
            <w:r w:rsidR="00F3398C">
              <w:rPr>
                <w:rFonts w:cs="Times New Roman"/>
                <w:szCs w:val="20"/>
              </w:rPr>
              <w:t xml:space="preserve"> do 12 </w:t>
            </w:r>
            <w:r w:rsidR="000B017E">
              <w:rPr>
                <w:rFonts w:cs="Times New Roman"/>
                <w:szCs w:val="20"/>
              </w:rPr>
              <w:t>cm3</w:t>
            </w:r>
          </w:p>
        </w:tc>
      </w:tr>
      <w:tr w:rsidR="00533116" w:rsidRPr="00AC5976" w:rsidTr="00425D3F">
        <w:trPr>
          <w:gridAfter w:val="1"/>
          <w:wAfter w:w="35" w:type="dxa"/>
        </w:trPr>
        <w:tc>
          <w:tcPr>
            <w:tcW w:w="5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533116" w:rsidP="00533116">
            <w:pPr>
              <w:jc w:val="center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1</w:t>
            </w:r>
            <w:r w:rsidR="00976088">
              <w:rPr>
                <w:rFonts w:cs="Times New Roman"/>
                <w:szCs w:val="20"/>
              </w:rPr>
              <w:t>7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533116" w:rsidP="00533116">
            <w:pPr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Szufelka metalowa</w:t>
            </w:r>
          </w:p>
        </w:tc>
        <w:tc>
          <w:tcPr>
            <w:tcW w:w="62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Szufelka metalowa</w:t>
            </w:r>
          </w:p>
          <w:p w:rsidR="00533116" w:rsidRPr="00834C29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Szer. min 38 cm</w:t>
            </w:r>
          </w:p>
        </w:tc>
      </w:tr>
      <w:tr w:rsidR="00533116" w:rsidRPr="00AC5976" w:rsidTr="00425D3F">
        <w:trPr>
          <w:gridAfter w:val="1"/>
          <w:wAfter w:w="35" w:type="dxa"/>
        </w:trPr>
        <w:tc>
          <w:tcPr>
            <w:tcW w:w="5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533116" w:rsidP="00533116">
            <w:pPr>
              <w:jc w:val="center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1</w:t>
            </w:r>
            <w:r w:rsidR="00976088">
              <w:rPr>
                <w:rFonts w:cs="Times New Roman"/>
                <w:szCs w:val="20"/>
              </w:rPr>
              <w:t>8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533116" w:rsidP="00533116">
            <w:pPr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Ściągaczka do wody</w:t>
            </w:r>
          </w:p>
        </w:tc>
        <w:tc>
          <w:tcPr>
            <w:tcW w:w="62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425D3F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g</w:t>
            </w:r>
            <w:r w:rsidR="00533116" w:rsidRPr="00AC5976">
              <w:rPr>
                <w:rFonts w:cs="Times New Roman"/>
                <w:szCs w:val="20"/>
              </w:rPr>
              <w:t>umowy ściągacz do wody z kijem teleskopowym</w:t>
            </w:r>
          </w:p>
          <w:p w:rsidR="00533116" w:rsidRPr="00AC5976" w:rsidRDefault="00425D3F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materiał</w:t>
            </w:r>
            <w:r w:rsidR="00533116" w:rsidRPr="00AC5976">
              <w:rPr>
                <w:rFonts w:cs="Times New Roman"/>
                <w:szCs w:val="20"/>
              </w:rPr>
              <w:t xml:space="preserve"> uchwytu: stal nierdzewna</w:t>
            </w:r>
          </w:p>
          <w:p w:rsidR="00533116" w:rsidRPr="00834C29" w:rsidRDefault="00425D3F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szerokość</w:t>
            </w:r>
            <w:r w:rsidR="00533116" w:rsidRPr="00AC5976">
              <w:rPr>
                <w:rFonts w:cs="Times New Roman"/>
                <w:szCs w:val="20"/>
              </w:rPr>
              <w:t xml:space="preserve"> min. 40 cm</w:t>
            </w:r>
          </w:p>
        </w:tc>
      </w:tr>
      <w:tr w:rsidR="00533116" w:rsidRPr="00AC5976" w:rsidTr="00425D3F">
        <w:trPr>
          <w:gridAfter w:val="1"/>
          <w:wAfter w:w="35" w:type="dxa"/>
        </w:trPr>
        <w:tc>
          <w:tcPr>
            <w:tcW w:w="5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533116" w:rsidP="00533116">
            <w:pPr>
              <w:jc w:val="center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1</w:t>
            </w:r>
            <w:r w:rsidR="00976088">
              <w:rPr>
                <w:rFonts w:cs="Times New Roman"/>
                <w:szCs w:val="20"/>
              </w:rPr>
              <w:t>9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533116" w:rsidP="00533116">
            <w:pPr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Stojak na ulotki</w:t>
            </w:r>
          </w:p>
          <w:p w:rsidR="00533116" w:rsidRPr="00AC5976" w:rsidRDefault="00533116" w:rsidP="00533116">
            <w:pPr>
              <w:rPr>
                <w:rFonts w:cs="Times New Roman"/>
                <w:szCs w:val="20"/>
              </w:rPr>
            </w:pPr>
          </w:p>
        </w:tc>
        <w:tc>
          <w:tcPr>
            <w:tcW w:w="62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425D3F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s</w:t>
            </w:r>
            <w:r w:rsidR="00533116" w:rsidRPr="00AC5976">
              <w:rPr>
                <w:rFonts w:cs="Times New Roman"/>
                <w:szCs w:val="20"/>
              </w:rPr>
              <w:t>tojak metalowy na ulotki</w:t>
            </w:r>
            <w:r w:rsidR="00834C29">
              <w:rPr>
                <w:rFonts w:cs="Times New Roman"/>
                <w:szCs w:val="20"/>
              </w:rPr>
              <w:t xml:space="preserve"> w kolorze czarnym,</w:t>
            </w:r>
          </w:p>
          <w:p w:rsidR="00533116" w:rsidRPr="00AC5976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w formacie wydruku A4</w:t>
            </w:r>
          </w:p>
          <w:p w:rsidR="00533116" w:rsidRPr="00834C29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ilość półek: 6</w:t>
            </w:r>
          </w:p>
          <w:p w:rsidR="00533116" w:rsidRPr="00AC5976" w:rsidRDefault="00425D3F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m</w:t>
            </w:r>
            <w:r w:rsidR="00533116" w:rsidRPr="00AC5976">
              <w:rPr>
                <w:rFonts w:cs="Times New Roman"/>
                <w:szCs w:val="20"/>
              </w:rPr>
              <w:t>ateriał: stal</w:t>
            </w:r>
          </w:p>
          <w:p w:rsidR="00533116" w:rsidRPr="00834C29" w:rsidRDefault="00425D3F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w</w:t>
            </w:r>
            <w:r w:rsidR="00533116" w:rsidRPr="00AC5976">
              <w:rPr>
                <w:rFonts w:cs="Times New Roman"/>
                <w:szCs w:val="20"/>
              </w:rPr>
              <w:t>ymiar</w:t>
            </w:r>
            <w:r>
              <w:rPr>
                <w:rFonts w:cs="Times New Roman"/>
                <w:szCs w:val="20"/>
              </w:rPr>
              <w:t>y</w:t>
            </w:r>
            <w:r w:rsidR="00533116" w:rsidRPr="00AC5976">
              <w:rPr>
                <w:rFonts w:cs="Times New Roman"/>
                <w:szCs w:val="20"/>
              </w:rPr>
              <w:t xml:space="preserve"> min.: 40</w:t>
            </w:r>
            <w:r w:rsidR="00834C29">
              <w:rPr>
                <w:rFonts w:cs="Times New Roman"/>
                <w:szCs w:val="20"/>
              </w:rPr>
              <w:t xml:space="preserve">cm </w:t>
            </w:r>
            <w:r w:rsidR="00533116" w:rsidRPr="00AC5976">
              <w:rPr>
                <w:rFonts w:cs="Times New Roman"/>
                <w:szCs w:val="20"/>
              </w:rPr>
              <w:t>x</w:t>
            </w:r>
            <w:r w:rsidR="00834C29">
              <w:rPr>
                <w:rFonts w:cs="Times New Roman"/>
                <w:szCs w:val="20"/>
              </w:rPr>
              <w:t xml:space="preserve"> </w:t>
            </w:r>
            <w:r w:rsidR="00533116" w:rsidRPr="00AC5976">
              <w:rPr>
                <w:rFonts w:cs="Times New Roman"/>
                <w:szCs w:val="20"/>
              </w:rPr>
              <w:t>30</w:t>
            </w:r>
            <w:r w:rsidR="00834C29">
              <w:rPr>
                <w:rFonts w:cs="Times New Roman"/>
                <w:szCs w:val="20"/>
              </w:rPr>
              <w:t xml:space="preserve">cm </w:t>
            </w:r>
            <w:r w:rsidR="00533116" w:rsidRPr="00AC5976">
              <w:rPr>
                <w:rFonts w:cs="Times New Roman"/>
                <w:szCs w:val="20"/>
              </w:rPr>
              <w:t>x</w:t>
            </w:r>
            <w:r w:rsidR="00834C29">
              <w:rPr>
                <w:rFonts w:cs="Times New Roman"/>
                <w:szCs w:val="20"/>
              </w:rPr>
              <w:t xml:space="preserve"> </w:t>
            </w:r>
            <w:r w:rsidR="00533116" w:rsidRPr="00AC5976">
              <w:rPr>
                <w:rFonts w:cs="Times New Roman"/>
                <w:szCs w:val="20"/>
              </w:rPr>
              <w:t>130 cm</w:t>
            </w:r>
          </w:p>
        </w:tc>
      </w:tr>
      <w:tr w:rsidR="00533116" w:rsidRPr="00AC5976" w:rsidTr="00425D3F">
        <w:trPr>
          <w:gridAfter w:val="1"/>
          <w:wAfter w:w="35" w:type="dxa"/>
        </w:trPr>
        <w:tc>
          <w:tcPr>
            <w:tcW w:w="5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976088" w:rsidP="00533116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20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533116" w:rsidP="00533116">
            <w:pPr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Tablica z regulaminem</w:t>
            </w:r>
          </w:p>
          <w:p w:rsidR="00533116" w:rsidRPr="00AC5976" w:rsidRDefault="00533116" w:rsidP="00533116">
            <w:pPr>
              <w:rPr>
                <w:rFonts w:cs="Times New Roman"/>
                <w:szCs w:val="20"/>
              </w:rPr>
            </w:pPr>
          </w:p>
        </w:tc>
        <w:tc>
          <w:tcPr>
            <w:tcW w:w="62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425D3F" w:rsidRDefault="00425D3F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tablica ze stali nierdzewnej </w:t>
            </w:r>
            <w:r w:rsidR="00533116" w:rsidRPr="00AC5976">
              <w:rPr>
                <w:rFonts w:cs="Times New Roman"/>
                <w:szCs w:val="20"/>
              </w:rPr>
              <w:t>na</w:t>
            </w:r>
            <w:r w:rsidR="005604A5">
              <w:rPr>
                <w:rFonts w:cs="Times New Roman"/>
                <w:szCs w:val="20"/>
              </w:rPr>
              <w:t xml:space="preserve"> </w:t>
            </w:r>
            <w:r w:rsidR="00533116" w:rsidRPr="00425D3F">
              <w:rPr>
                <w:rFonts w:cs="Times New Roman"/>
                <w:szCs w:val="20"/>
              </w:rPr>
              <w:t>2 słupkach ocynkowanych</w:t>
            </w:r>
          </w:p>
          <w:p w:rsidR="00533116" w:rsidRPr="00AC5976" w:rsidRDefault="00425D3F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t</w:t>
            </w:r>
            <w:r w:rsidR="00533116" w:rsidRPr="00AC5976">
              <w:rPr>
                <w:rFonts w:cs="Times New Roman"/>
                <w:szCs w:val="20"/>
              </w:rPr>
              <w:t xml:space="preserve">reść regulaminu </w:t>
            </w:r>
            <w:r w:rsidR="00F3398C">
              <w:rPr>
                <w:rFonts w:cs="Times New Roman"/>
                <w:szCs w:val="20"/>
              </w:rPr>
              <w:t>do ustalenia</w:t>
            </w:r>
            <w:r w:rsidR="00533116" w:rsidRPr="00AC5976">
              <w:rPr>
                <w:rFonts w:cs="Times New Roman"/>
                <w:szCs w:val="20"/>
              </w:rPr>
              <w:t xml:space="preserve"> z Zamawiającym</w:t>
            </w:r>
          </w:p>
          <w:p w:rsidR="00533116" w:rsidRPr="00AC5976" w:rsidRDefault="00425D3F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w</w:t>
            </w:r>
            <w:r w:rsidR="00533116" w:rsidRPr="00AC5976">
              <w:rPr>
                <w:rFonts w:cs="Times New Roman"/>
                <w:szCs w:val="20"/>
              </w:rPr>
              <w:t>ymiar</w:t>
            </w:r>
            <w:r w:rsidR="000B017E">
              <w:rPr>
                <w:rFonts w:cs="Times New Roman"/>
                <w:szCs w:val="20"/>
              </w:rPr>
              <w:t>y tablicy:  1,5m x1,5</w:t>
            </w:r>
            <w:r w:rsidR="00533116" w:rsidRPr="00AC5976">
              <w:rPr>
                <w:rFonts w:cs="Times New Roman"/>
                <w:szCs w:val="20"/>
              </w:rPr>
              <w:t>m</w:t>
            </w:r>
            <w:r w:rsidR="000B017E">
              <w:rPr>
                <w:rFonts w:cs="Times New Roman"/>
                <w:szCs w:val="20"/>
              </w:rPr>
              <w:t xml:space="preserve">  lub  1,7m x 1,7m</w:t>
            </w:r>
          </w:p>
          <w:p w:rsidR="00533116" w:rsidRPr="00AC5976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 xml:space="preserve">gr. blachy </w:t>
            </w:r>
            <w:r w:rsidR="005604A5">
              <w:rPr>
                <w:rFonts w:cs="Times New Roman"/>
                <w:szCs w:val="20"/>
              </w:rPr>
              <w:t xml:space="preserve">tablicy: </w:t>
            </w:r>
            <w:r w:rsidR="000B017E">
              <w:rPr>
                <w:rFonts w:cs="Times New Roman"/>
                <w:szCs w:val="20"/>
              </w:rPr>
              <w:t xml:space="preserve">od </w:t>
            </w:r>
            <w:r w:rsidRPr="00AC5976">
              <w:rPr>
                <w:rFonts w:cs="Times New Roman"/>
                <w:szCs w:val="20"/>
              </w:rPr>
              <w:t>0,5</w:t>
            </w:r>
            <w:r w:rsidR="000B017E">
              <w:rPr>
                <w:rFonts w:cs="Times New Roman"/>
                <w:szCs w:val="20"/>
              </w:rPr>
              <w:t>0</w:t>
            </w:r>
            <w:r w:rsidRPr="00AC5976">
              <w:rPr>
                <w:rFonts w:cs="Times New Roman"/>
                <w:szCs w:val="20"/>
              </w:rPr>
              <w:t xml:space="preserve"> </w:t>
            </w:r>
            <w:r w:rsidR="000B017E">
              <w:rPr>
                <w:rFonts w:cs="Times New Roman"/>
                <w:szCs w:val="20"/>
              </w:rPr>
              <w:t>do 1,00</w:t>
            </w:r>
            <w:r w:rsidRPr="00AC5976">
              <w:rPr>
                <w:rFonts w:cs="Times New Roman"/>
                <w:szCs w:val="20"/>
              </w:rPr>
              <w:t>mm</w:t>
            </w:r>
          </w:p>
          <w:p w:rsidR="00533116" w:rsidRPr="005604A5" w:rsidRDefault="00425D3F" w:rsidP="005604A5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w</w:t>
            </w:r>
            <w:r w:rsidR="00533116" w:rsidRPr="00AC5976">
              <w:rPr>
                <w:rFonts w:cs="Times New Roman"/>
                <w:szCs w:val="20"/>
              </w:rPr>
              <w:t>ymiary słupków</w:t>
            </w:r>
            <w:r w:rsidR="005604A5">
              <w:rPr>
                <w:rFonts w:cs="Times New Roman"/>
                <w:szCs w:val="20"/>
              </w:rPr>
              <w:t>:</w:t>
            </w:r>
            <w:r w:rsidR="00533116" w:rsidRPr="00AC5976">
              <w:rPr>
                <w:rFonts w:cs="Times New Roman"/>
                <w:szCs w:val="20"/>
              </w:rPr>
              <w:t xml:space="preserve"> </w:t>
            </w:r>
            <w:r w:rsidR="005604A5">
              <w:rPr>
                <w:rFonts w:cs="Times New Roman"/>
                <w:szCs w:val="20"/>
              </w:rPr>
              <w:t xml:space="preserve">długość; </w:t>
            </w:r>
            <w:r w:rsidR="000B017E">
              <w:rPr>
                <w:rFonts w:cs="Times New Roman"/>
                <w:szCs w:val="20"/>
              </w:rPr>
              <w:t>od 3,00 do 3,50m</w:t>
            </w:r>
            <w:r w:rsidR="005604A5">
              <w:rPr>
                <w:rFonts w:cs="Times New Roman"/>
                <w:szCs w:val="20"/>
              </w:rPr>
              <w:t xml:space="preserve">;   </w:t>
            </w:r>
            <w:r w:rsidR="000B017E" w:rsidRPr="005604A5">
              <w:rPr>
                <w:rFonts w:cs="Times New Roman"/>
                <w:szCs w:val="20"/>
              </w:rPr>
              <w:t xml:space="preserve">średnica Ø od 50 do </w:t>
            </w:r>
            <w:r w:rsidR="00533116" w:rsidRPr="005604A5">
              <w:rPr>
                <w:rFonts w:cs="Times New Roman"/>
                <w:szCs w:val="20"/>
              </w:rPr>
              <w:t>60</w:t>
            </w:r>
            <w:r w:rsidR="000B017E" w:rsidRPr="005604A5">
              <w:rPr>
                <w:rFonts w:cs="Times New Roman"/>
                <w:szCs w:val="20"/>
              </w:rPr>
              <w:t>mm</w:t>
            </w:r>
          </w:p>
        </w:tc>
      </w:tr>
      <w:tr w:rsidR="00533116" w:rsidRPr="00AC5976" w:rsidTr="00425D3F">
        <w:trPr>
          <w:gridAfter w:val="1"/>
          <w:wAfter w:w="35" w:type="dxa"/>
        </w:trPr>
        <w:tc>
          <w:tcPr>
            <w:tcW w:w="5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533116" w:rsidP="00533116">
            <w:pPr>
              <w:jc w:val="center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2</w:t>
            </w:r>
            <w:r w:rsidR="00976088">
              <w:rPr>
                <w:rFonts w:cs="Times New Roman"/>
                <w:szCs w:val="20"/>
              </w:rPr>
              <w:t>1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425D3F" w:rsidP="00533116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Kamizelka ratunkowa</w:t>
            </w:r>
          </w:p>
          <w:p w:rsidR="00533116" w:rsidRPr="00AC5976" w:rsidRDefault="00533116" w:rsidP="00533116">
            <w:pPr>
              <w:rPr>
                <w:rFonts w:cs="Times New Roman"/>
                <w:szCs w:val="20"/>
              </w:rPr>
            </w:pPr>
          </w:p>
        </w:tc>
        <w:tc>
          <w:tcPr>
            <w:tcW w:w="62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425D3F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k</w:t>
            </w:r>
            <w:r w:rsidR="00533116" w:rsidRPr="00AC5976">
              <w:rPr>
                <w:rFonts w:cs="Times New Roman"/>
                <w:szCs w:val="20"/>
              </w:rPr>
              <w:t xml:space="preserve">amizelka ratunkowa zgodna z normą </w:t>
            </w:r>
            <w:r w:rsidR="00533116" w:rsidRPr="00AC5976">
              <w:rPr>
                <w:rFonts w:cs="Times New Roman"/>
                <w:color w:val="000000"/>
                <w:szCs w:val="20"/>
              </w:rPr>
              <w:t>PN-EN ISO 12</w:t>
            </w:r>
            <w:r w:rsidR="008416D2">
              <w:rPr>
                <w:rFonts w:cs="Times New Roman"/>
                <w:color w:val="000000"/>
                <w:szCs w:val="20"/>
              </w:rPr>
              <w:t> </w:t>
            </w:r>
            <w:r w:rsidR="00533116" w:rsidRPr="00AC5976">
              <w:rPr>
                <w:rFonts w:cs="Times New Roman"/>
                <w:color w:val="000000"/>
                <w:szCs w:val="20"/>
              </w:rPr>
              <w:t>402</w:t>
            </w:r>
            <w:r w:rsidR="008416D2">
              <w:rPr>
                <w:rFonts w:cs="Times New Roman"/>
                <w:color w:val="000000"/>
                <w:szCs w:val="20"/>
              </w:rPr>
              <w:t xml:space="preserve"> </w:t>
            </w:r>
            <w:r w:rsidR="00533116" w:rsidRPr="00AC5976">
              <w:rPr>
                <w:rFonts w:cs="Times New Roman"/>
                <w:color w:val="000000"/>
                <w:szCs w:val="20"/>
              </w:rPr>
              <w:t xml:space="preserve">lub </w:t>
            </w:r>
            <w:r w:rsidR="00DF6B46">
              <w:rPr>
                <w:rFonts w:cs="Times New Roman"/>
                <w:color w:val="000000"/>
                <w:szCs w:val="20"/>
              </w:rPr>
              <w:t xml:space="preserve">normą </w:t>
            </w:r>
            <w:r w:rsidR="00533116" w:rsidRPr="00AC5976">
              <w:rPr>
                <w:rFonts w:cs="Times New Roman"/>
                <w:color w:val="000000"/>
                <w:szCs w:val="20"/>
              </w:rPr>
              <w:t>równoważną</w:t>
            </w:r>
          </w:p>
          <w:p w:rsidR="00533116" w:rsidRPr="00AC5976" w:rsidRDefault="00425D3F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m</w:t>
            </w:r>
            <w:r w:rsidR="00533116" w:rsidRPr="00AC5976">
              <w:rPr>
                <w:rFonts w:cs="Times New Roman"/>
                <w:szCs w:val="20"/>
              </w:rPr>
              <w:t>ateriał: wodoodporna tkanina</w:t>
            </w:r>
          </w:p>
          <w:p w:rsidR="00533116" w:rsidRPr="00AC5976" w:rsidRDefault="00425D3F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g</w:t>
            </w:r>
            <w:r w:rsidR="00533116" w:rsidRPr="00AC5976">
              <w:rPr>
                <w:rFonts w:cs="Times New Roman"/>
                <w:szCs w:val="20"/>
              </w:rPr>
              <w:t>wizdek i naszywki odblaskowe</w:t>
            </w:r>
          </w:p>
          <w:p w:rsidR="00533116" w:rsidRPr="00AC5976" w:rsidRDefault="00425D3F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k</w:t>
            </w:r>
            <w:r w:rsidR="00533116" w:rsidRPr="00AC5976">
              <w:rPr>
                <w:rFonts w:cs="Times New Roman"/>
                <w:szCs w:val="20"/>
              </w:rPr>
              <w:t xml:space="preserve">olor : do ustalenia z  </w:t>
            </w:r>
            <w:r w:rsidR="001A7D33">
              <w:rPr>
                <w:rFonts w:cs="Times New Roman"/>
                <w:szCs w:val="20"/>
              </w:rPr>
              <w:t>Z</w:t>
            </w:r>
            <w:r w:rsidR="00533116" w:rsidRPr="00AC5976">
              <w:rPr>
                <w:rFonts w:cs="Times New Roman"/>
                <w:szCs w:val="20"/>
              </w:rPr>
              <w:t>amawiającym</w:t>
            </w:r>
          </w:p>
          <w:p w:rsidR="00533116" w:rsidRPr="00AC5976" w:rsidRDefault="00425D3F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rozmiar: uniwersalny </w:t>
            </w:r>
            <w:r w:rsidR="00533116" w:rsidRPr="00AC5976">
              <w:rPr>
                <w:rFonts w:cs="Times New Roman"/>
                <w:szCs w:val="20"/>
              </w:rPr>
              <w:t xml:space="preserve">dla </w:t>
            </w:r>
            <w:r>
              <w:rPr>
                <w:rFonts w:cs="Times New Roman"/>
                <w:szCs w:val="20"/>
              </w:rPr>
              <w:t xml:space="preserve">osób </w:t>
            </w:r>
            <w:r w:rsidR="00533116" w:rsidRPr="00AC5976">
              <w:rPr>
                <w:rFonts w:cs="Times New Roman"/>
                <w:szCs w:val="20"/>
              </w:rPr>
              <w:t>dorosłych o wadze 50-110 kg</w:t>
            </w:r>
          </w:p>
          <w:p w:rsidR="00533116" w:rsidRPr="00834C29" w:rsidRDefault="00425D3F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p</w:t>
            </w:r>
            <w:r w:rsidR="00533116" w:rsidRPr="00AC5976">
              <w:rPr>
                <w:rFonts w:cs="Times New Roman"/>
                <w:szCs w:val="20"/>
              </w:rPr>
              <w:t>osiadająca certyfikat CE</w:t>
            </w:r>
            <w:r w:rsidR="000B017E">
              <w:rPr>
                <w:rFonts w:cs="Times New Roman"/>
                <w:szCs w:val="20"/>
              </w:rPr>
              <w:t xml:space="preserve"> lub równoważny</w:t>
            </w:r>
          </w:p>
        </w:tc>
      </w:tr>
      <w:tr w:rsidR="00533116" w:rsidRPr="00AC5976" w:rsidTr="00425D3F">
        <w:trPr>
          <w:gridAfter w:val="1"/>
          <w:wAfter w:w="35" w:type="dxa"/>
        </w:trPr>
        <w:tc>
          <w:tcPr>
            <w:tcW w:w="5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533116" w:rsidP="00533116">
            <w:pPr>
              <w:jc w:val="center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2</w:t>
            </w:r>
            <w:r w:rsidR="00976088">
              <w:rPr>
                <w:rFonts w:cs="Times New Roman"/>
                <w:szCs w:val="20"/>
              </w:rPr>
              <w:t>2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533116" w:rsidP="00533116">
            <w:pPr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Namiot ogrodowy</w:t>
            </w:r>
          </w:p>
        </w:tc>
        <w:tc>
          <w:tcPr>
            <w:tcW w:w="62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Default="005604A5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Wymiary namiotu: szerokość </w:t>
            </w:r>
            <w:r w:rsidR="000B017E">
              <w:rPr>
                <w:rFonts w:cs="Times New Roman"/>
                <w:szCs w:val="20"/>
              </w:rPr>
              <w:t xml:space="preserve">od </w:t>
            </w:r>
            <w:r w:rsidR="00533116" w:rsidRPr="00AC5976">
              <w:rPr>
                <w:rFonts w:cs="Times New Roman"/>
                <w:szCs w:val="20"/>
              </w:rPr>
              <w:t xml:space="preserve">300 </w:t>
            </w:r>
            <w:r w:rsidR="000B017E">
              <w:rPr>
                <w:rFonts w:cs="Times New Roman"/>
                <w:szCs w:val="20"/>
              </w:rPr>
              <w:t>do 400</w:t>
            </w:r>
            <w:r w:rsidR="00533116" w:rsidRPr="00AC5976">
              <w:rPr>
                <w:rFonts w:cs="Times New Roman"/>
                <w:szCs w:val="20"/>
              </w:rPr>
              <w:t xml:space="preserve">cm x </w:t>
            </w:r>
            <w:r>
              <w:rPr>
                <w:rFonts w:cs="Times New Roman"/>
                <w:szCs w:val="20"/>
              </w:rPr>
              <w:t xml:space="preserve">długość </w:t>
            </w:r>
            <w:r w:rsidR="00533116" w:rsidRPr="00AC5976">
              <w:rPr>
                <w:rFonts w:cs="Times New Roman"/>
                <w:szCs w:val="20"/>
              </w:rPr>
              <w:t>600 cm</w:t>
            </w:r>
            <w:r>
              <w:rPr>
                <w:rFonts w:cs="Times New Roman"/>
                <w:szCs w:val="20"/>
              </w:rPr>
              <w:t xml:space="preserve"> x wysokość </w:t>
            </w:r>
            <w:r w:rsidR="00C656C9">
              <w:rPr>
                <w:rFonts w:cs="Times New Roman"/>
                <w:szCs w:val="20"/>
              </w:rPr>
              <w:t>minimum 200cm ścianka.</w:t>
            </w:r>
          </w:p>
          <w:p w:rsidR="00C656C9" w:rsidRPr="00C656C9" w:rsidRDefault="00C656C9" w:rsidP="00C656C9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 xml:space="preserve">Wysokość całkowita </w:t>
            </w:r>
            <w:r>
              <w:rPr>
                <w:rFonts w:cs="Times New Roman"/>
                <w:szCs w:val="20"/>
              </w:rPr>
              <w:t>w szczycie</w:t>
            </w:r>
            <w:r w:rsidRPr="00AC5976">
              <w:rPr>
                <w:rFonts w:cs="Times New Roman"/>
                <w:szCs w:val="20"/>
              </w:rPr>
              <w:t xml:space="preserve"> nie mniej niż 330 cm</w:t>
            </w:r>
          </w:p>
          <w:p w:rsidR="00533116" w:rsidRPr="00AC5976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Konstrukcja aluminiowa stelażowa – nożycowa</w:t>
            </w:r>
          </w:p>
          <w:p w:rsidR="00533116" w:rsidRPr="00AC5976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Konstrukcja złożona z dachu oraz 3 ścian</w:t>
            </w:r>
          </w:p>
          <w:p w:rsidR="00533116" w:rsidRPr="00AC5976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Grubość ścianek nie mniej niż 1,2 mm</w:t>
            </w:r>
          </w:p>
          <w:p w:rsidR="00533116" w:rsidRPr="00AC5976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Materiał z atestem trudnopalności</w:t>
            </w:r>
          </w:p>
          <w:p w:rsidR="00533116" w:rsidRPr="00AC5976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Wodoszczelna i mrozoodporna tkanina poliestrowa o gramaturze nie mniejszej niż 220 g/m2</w:t>
            </w:r>
          </w:p>
          <w:p w:rsidR="00533116" w:rsidRPr="00AC5976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Konstrukcja odporna na działanie wiatru do 50 km/h</w:t>
            </w:r>
          </w:p>
          <w:p w:rsidR="00533116" w:rsidRPr="00AC5976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Sześciokątny przekrój nogi o profilu  nie mniejszym niż 42 mm × 42 mm</w:t>
            </w:r>
          </w:p>
          <w:p w:rsidR="00533116" w:rsidRPr="00AC5976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 xml:space="preserve">Zadrukowany dach oraz ściany w pełnym kolorze </w:t>
            </w:r>
            <w:r w:rsidR="008416D2">
              <w:rPr>
                <w:rFonts w:cs="Times New Roman"/>
                <w:szCs w:val="20"/>
              </w:rPr>
              <w:t xml:space="preserve">zgodnym z paletą </w:t>
            </w:r>
            <w:r w:rsidRPr="008416D2">
              <w:rPr>
                <w:rFonts w:cs="Times New Roman"/>
                <w:szCs w:val="20"/>
              </w:rPr>
              <w:t xml:space="preserve">CMYK  </w:t>
            </w:r>
            <w:r w:rsidRPr="00AC5976">
              <w:rPr>
                <w:rFonts w:cs="Times New Roman"/>
                <w:szCs w:val="20"/>
              </w:rPr>
              <w:t>(logo Powiatu Nowodworskiego</w:t>
            </w:r>
            <w:r w:rsidR="000B017E">
              <w:rPr>
                <w:rFonts w:cs="Times New Roman"/>
                <w:szCs w:val="20"/>
              </w:rPr>
              <w:t xml:space="preserve"> oraz </w:t>
            </w:r>
            <w:r w:rsidR="00D125D4">
              <w:rPr>
                <w:rFonts w:cs="Times New Roman"/>
                <w:szCs w:val="20"/>
              </w:rPr>
              <w:t>oznaczenia projektów zgodnie z wytycznymi RPO WP na lata 2014-2020</w:t>
            </w:r>
            <w:r w:rsidRPr="00AC5976">
              <w:rPr>
                <w:rFonts w:cs="Times New Roman"/>
                <w:szCs w:val="20"/>
              </w:rPr>
              <w:t>)</w:t>
            </w:r>
          </w:p>
          <w:p w:rsidR="00533116" w:rsidRPr="00AC5976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Torba na konstrukcję i poszycie</w:t>
            </w:r>
          </w:p>
          <w:p w:rsidR="00533116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Młotek, linki oraz śledzie montażowe w zestawie</w:t>
            </w:r>
          </w:p>
          <w:p w:rsidR="00C656C9" w:rsidRPr="00425D3F" w:rsidRDefault="00C656C9" w:rsidP="00C656C9">
            <w:pPr>
              <w:pStyle w:val="Akapitzlist"/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</w:p>
        </w:tc>
      </w:tr>
      <w:tr w:rsidR="00533116" w:rsidRPr="00AC5976" w:rsidTr="0013024B">
        <w:trPr>
          <w:gridAfter w:val="1"/>
          <w:wAfter w:w="35" w:type="dxa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533116" w:rsidP="00533116">
            <w:pPr>
              <w:jc w:val="center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lastRenderedPageBreak/>
              <w:t>2</w:t>
            </w:r>
            <w:r w:rsidR="00A04EBF">
              <w:rPr>
                <w:rFonts w:cs="Times New Roman"/>
                <w:szCs w:val="20"/>
              </w:rPr>
              <w:t>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533116" w:rsidP="00533116">
            <w:pPr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Namiot promocyjny</w:t>
            </w:r>
          </w:p>
        </w:tc>
        <w:tc>
          <w:tcPr>
            <w:tcW w:w="62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405D40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Wymiary namiotu</w:t>
            </w:r>
            <w:r w:rsidR="0059114C">
              <w:rPr>
                <w:rFonts w:cs="Times New Roman"/>
                <w:szCs w:val="20"/>
              </w:rPr>
              <w:t>:</w:t>
            </w:r>
            <w:r>
              <w:rPr>
                <w:rFonts w:cs="Times New Roman"/>
                <w:szCs w:val="20"/>
              </w:rPr>
              <w:t xml:space="preserve"> głębokość:</w:t>
            </w:r>
            <w:r w:rsidR="0059114C">
              <w:rPr>
                <w:rFonts w:cs="Times New Roman"/>
                <w:szCs w:val="20"/>
              </w:rPr>
              <w:t xml:space="preserve"> </w:t>
            </w:r>
            <w:r w:rsidR="00F3398C">
              <w:rPr>
                <w:rFonts w:cs="Times New Roman"/>
                <w:szCs w:val="20"/>
              </w:rPr>
              <w:t xml:space="preserve">od </w:t>
            </w:r>
            <w:r w:rsidR="00533116" w:rsidRPr="00AC5976">
              <w:rPr>
                <w:rFonts w:cs="Times New Roman"/>
                <w:szCs w:val="20"/>
              </w:rPr>
              <w:t xml:space="preserve">400 </w:t>
            </w:r>
            <w:r w:rsidR="00F3398C">
              <w:rPr>
                <w:rFonts w:cs="Times New Roman"/>
                <w:szCs w:val="20"/>
              </w:rPr>
              <w:t>do 500</w:t>
            </w:r>
            <w:r w:rsidR="00533116" w:rsidRPr="00AC5976">
              <w:rPr>
                <w:rFonts w:cs="Times New Roman"/>
                <w:szCs w:val="20"/>
              </w:rPr>
              <w:t>c</w:t>
            </w:r>
            <w:r w:rsidR="00F3398C">
              <w:rPr>
                <w:rFonts w:cs="Times New Roman"/>
                <w:szCs w:val="20"/>
              </w:rPr>
              <w:t xml:space="preserve">m x </w:t>
            </w:r>
            <w:r w:rsidR="0059114C">
              <w:rPr>
                <w:rFonts w:cs="Times New Roman"/>
                <w:szCs w:val="20"/>
              </w:rPr>
              <w:t>szerokość 750 do 850</w:t>
            </w:r>
            <w:r w:rsidR="00533116" w:rsidRPr="00AC5976">
              <w:rPr>
                <w:rFonts w:cs="Times New Roman"/>
                <w:szCs w:val="20"/>
              </w:rPr>
              <w:t>cm</w:t>
            </w:r>
          </w:p>
          <w:p w:rsidR="00533116" w:rsidRPr="00AC5976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Konstrukcja aluminiowa stelażowa – nożycowa</w:t>
            </w:r>
          </w:p>
          <w:p w:rsidR="00533116" w:rsidRPr="00AC5976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Konstrukcja złożona z dachu oraz 3 ścian</w:t>
            </w:r>
          </w:p>
          <w:p w:rsidR="00533116" w:rsidRPr="00AC5976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Wysokość całkowita  nie mniej niż 400 cm</w:t>
            </w:r>
          </w:p>
          <w:p w:rsidR="00533116" w:rsidRPr="00AC5976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Grubość ścianek nie mniej niż 1,2 mm</w:t>
            </w:r>
          </w:p>
          <w:p w:rsidR="00533116" w:rsidRPr="00AC5976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Materiał z atestem trudnopalności</w:t>
            </w:r>
          </w:p>
          <w:p w:rsidR="00533116" w:rsidRPr="00AC5976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Wodoszczelna i mrozoodporna tkanina poliestrowa o gramaturze nie mniejszej niż 220 g/m2</w:t>
            </w:r>
          </w:p>
          <w:p w:rsidR="00533116" w:rsidRPr="00AC5976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Konstrukcja odporna na działanie wiatru co najmniej do 60 km/h</w:t>
            </w:r>
          </w:p>
          <w:p w:rsidR="00533116" w:rsidRPr="00AC5976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 xml:space="preserve">Zadrukowany dach oraz ściany w pełnym kolorze </w:t>
            </w:r>
            <w:r w:rsidR="008416D2">
              <w:rPr>
                <w:rFonts w:cs="Times New Roman"/>
                <w:szCs w:val="20"/>
              </w:rPr>
              <w:t xml:space="preserve">zgodnym z paletą </w:t>
            </w:r>
            <w:r w:rsidRPr="00AC5976">
              <w:rPr>
                <w:rFonts w:cs="Times New Roman"/>
                <w:szCs w:val="20"/>
              </w:rPr>
              <w:t>CMYK  (logo Powiatu Nowodworskiego</w:t>
            </w:r>
            <w:r w:rsidR="00F3398C">
              <w:rPr>
                <w:rFonts w:cs="Times New Roman"/>
                <w:szCs w:val="20"/>
              </w:rPr>
              <w:t xml:space="preserve"> oraz </w:t>
            </w:r>
            <w:r w:rsidR="00D125D4">
              <w:rPr>
                <w:rFonts w:cs="Times New Roman"/>
                <w:szCs w:val="20"/>
              </w:rPr>
              <w:t>oznaczenia projektów zgodnie z wytycznymi RPO WP na lata 2014-2020</w:t>
            </w:r>
            <w:r w:rsidRPr="00AC5976">
              <w:rPr>
                <w:rFonts w:cs="Times New Roman"/>
                <w:szCs w:val="20"/>
              </w:rPr>
              <w:t>)</w:t>
            </w:r>
          </w:p>
          <w:p w:rsidR="00533116" w:rsidRPr="00AC5976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Torba na konstrukcję i poszycie</w:t>
            </w:r>
          </w:p>
          <w:p w:rsidR="00533116" w:rsidRPr="00425D3F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Młotek, linki oraz śledzie montażowe w zestawie</w:t>
            </w:r>
          </w:p>
        </w:tc>
      </w:tr>
      <w:tr w:rsidR="00533116" w:rsidRPr="00AC5976" w:rsidTr="00425D3F">
        <w:trPr>
          <w:gridAfter w:val="1"/>
          <w:wAfter w:w="35" w:type="dxa"/>
        </w:trPr>
        <w:tc>
          <w:tcPr>
            <w:tcW w:w="5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533116" w:rsidP="00533116">
            <w:pPr>
              <w:jc w:val="center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2</w:t>
            </w:r>
            <w:r w:rsidR="00A04EBF">
              <w:rPr>
                <w:rFonts w:cs="Times New Roman"/>
                <w:szCs w:val="20"/>
              </w:rPr>
              <w:t>4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425D3F" w:rsidP="00533116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Ławka miejska</w:t>
            </w:r>
            <w:r w:rsidR="00533116" w:rsidRPr="00AC5976">
              <w:rPr>
                <w:rFonts w:cs="Times New Roman"/>
                <w:b/>
                <w:szCs w:val="20"/>
              </w:rPr>
              <w:t xml:space="preserve"> </w:t>
            </w:r>
            <w:r>
              <w:rPr>
                <w:rFonts w:cs="Times New Roman"/>
                <w:szCs w:val="20"/>
              </w:rPr>
              <w:t>stylizowana</w:t>
            </w:r>
          </w:p>
        </w:tc>
        <w:tc>
          <w:tcPr>
            <w:tcW w:w="62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533116" w:rsidP="00EB2157">
            <w:pPr>
              <w:pStyle w:val="Akapitzlist"/>
              <w:numPr>
                <w:ilvl w:val="0"/>
                <w:numId w:val="10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 xml:space="preserve">Ławka na żeliwnym stelażu z podłokietnikami  </w:t>
            </w:r>
          </w:p>
          <w:p w:rsidR="00533116" w:rsidRPr="00AC5976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pomalowana na czarno metodą proszkową oraz zabezpieczona  antykorozyjną warstwą termoodporną</w:t>
            </w:r>
          </w:p>
          <w:p w:rsidR="00533116" w:rsidRPr="00AC5976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z drewnianym siedziskiem i oparciem</w:t>
            </w:r>
          </w:p>
          <w:p w:rsidR="00533116" w:rsidRPr="00425D3F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deski zaimpregnowane</w:t>
            </w:r>
          </w:p>
        </w:tc>
      </w:tr>
      <w:tr w:rsidR="00533116" w:rsidRPr="00AC5976" w:rsidTr="00425D3F">
        <w:trPr>
          <w:gridAfter w:val="1"/>
          <w:wAfter w:w="35" w:type="dxa"/>
        </w:trPr>
        <w:tc>
          <w:tcPr>
            <w:tcW w:w="5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533116" w:rsidP="00533116">
            <w:pPr>
              <w:jc w:val="center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2</w:t>
            </w:r>
            <w:r w:rsidR="00A04EBF">
              <w:rPr>
                <w:rFonts w:cs="Times New Roman"/>
                <w:szCs w:val="20"/>
              </w:rPr>
              <w:t>5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425D3F" w:rsidP="00533116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Krzesło</w:t>
            </w:r>
            <w:r w:rsidR="00533116" w:rsidRPr="00AC5976">
              <w:rPr>
                <w:rFonts w:cs="Times New Roman"/>
                <w:szCs w:val="20"/>
              </w:rPr>
              <w:t xml:space="preserve"> cateringowe</w:t>
            </w:r>
          </w:p>
          <w:p w:rsidR="00533116" w:rsidRPr="00AC5976" w:rsidRDefault="00533116" w:rsidP="00533116">
            <w:pPr>
              <w:rPr>
                <w:rFonts w:cs="Times New Roman"/>
                <w:szCs w:val="20"/>
              </w:rPr>
            </w:pPr>
          </w:p>
        </w:tc>
        <w:tc>
          <w:tcPr>
            <w:tcW w:w="62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533116" w:rsidP="00EB2157">
            <w:pPr>
              <w:pStyle w:val="Akapitzlist"/>
              <w:numPr>
                <w:ilvl w:val="0"/>
                <w:numId w:val="10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 xml:space="preserve">Kolor </w:t>
            </w:r>
            <w:r w:rsidR="00C656C9">
              <w:rPr>
                <w:rFonts w:cs="Times New Roman"/>
                <w:szCs w:val="20"/>
              </w:rPr>
              <w:t xml:space="preserve">siedziska i oparcia </w:t>
            </w:r>
            <w:r w:rsidRPr="00AC5976">
              <w:rPr>
                <w:rFonts w:cs="Times New Roman"/>
                <w:szCs w:val="20"/>
              </w:rPr>
              <w:t>szary, wzór na zdjęciu poglądowym</w:t>
            </w:r>
          </w:p>
          <w:p w:rsidR="00533116" w:rsidRPr="00AC5976" w:rsidRDefault="00C656C9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Nośność nie mniej niż </w:t>
            </w:r>
            <w:r w:rsidR="00533116" w:rsidRPr="00AC5976">
              <w:rPr>
                <w:rFonts w:cs="Times New Roman"/>
                <w:szCs w:val="20"/>
              </w:rPr>
              <w:t>120</w:t>
            </w:r>
            <w:r>
              <w:rPr>
                <w:rFonts w:cs="Times New Roman"/>
                <w:szCs w:val="20"/>
              </w:rPr>
              <w:t xml:space="preserve"> kg</w:t>
            </w:r>
          </w:p>
          <w:p w:rsidR="00533116" w:rsidRPr="00AC5976" w:rsidRDefault="00C656C9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Wysokość całkowita</w:t>
            </w:r>
            <w:r w:rsidR="00533116" w:rsidRPr="00AC5976">
              <w:rPr>
                <w:rFonts w:cs="Times New Roman"/>
                <w:szCs w:val="20"/>
              </w:rPr>
              <w:t xml:space="preserve"> nie mniej niż</w:t>
            </w:r>
            <w:r w:rsidR="00533116" w:rsidRPr="00AC5976">
              <w:rPr>
                <w:rFonts w:cs="Times New Roman"/>
                <w:szCs w:val="20"/>
              </w:rPr>
              <w:tab/>
              <w:t>85</w:t>
            </w:r>
            <w:r>
              <w:rPr>
                <w:rFonts w:cs="Times New Roman"/>
                <w:szCs w:val="20"/>
              </w:rPr>
              <w:t>cm</w:t>
            </w:r>
          </w:p>
          <w:p w:rsidR="00533116" w:rsidRPr="00AC5976" w:rsidRDefault="00C656C9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 Wysokość siedziska </w:t>
            </w:r>
            <w:r w:rsidR="00533116" w:rsidRPr="00AC5976">
              <w:rPr>
                <w:rFonts w:cs="Times New Roman"/>
                <w:szCs w:val="20"/>
              </w:rPr>
              <w:t xml:space="preserve"> nie mniej niż</w:t>
            </w:r>
            <w:r w:rsidR="00533116" w:rsidRPr="00AC5976">
              <w:rPr>
                <w:rFonts w:cs="Times New Roman"/>
                <w:szCs w:val="20"/>
              </w:rPr>
              <w:tab/>
              <w:t>40</w:t>
            </w:r>
            <w:r>
              <w:rPr>
                <w:rFonts w:cs="Times New Roman"/>
                <w:szCs w:val="20"/>
              </w:rPr>
              <w:t>cm</w:t>
            </w:r>
          </w:p>
          <w:p w:rsidR="00533116" w:rsidRPr="00AC5976" w:rsidRDefault="00C656C9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Głębokość siedziska </w:t>
            </w:r>
            <w:r w:rsidR="00533116" w:rsidRPr="00AC5976">
              <w:rPr>
                <w:rFonts w:cs="Times New Roman"/>
                <w:szCs w:val="20"/>
              </w:rPr>
              <w:t xml:space="preserve"> nie mniej niż </w:t>
            </w:r>
            <w:r w:rsidR="00533116" w:rsidRPr="00AC5976">
              <w:rPr>
                <w:rFonts w:cs="Times New Roman"/>
                <w:szCs w:val="20"/>
              </w:rPr>
              <w:tab/>
              <w:t>40</w:t>
            </w:r>
            <w:r>
              <w:rPr>
                <w:rFonts w:cs="Times New Roman"/>
                <w:szCs w:val="20"/>
              </w:rPr>
              <w:t>cm</w:t>
            </w:r>
          </w:p>
          <w:p w:rsidR="00533116" w:rsidRPr="00AC5976" w:rsidRDefault="00C656C9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Szerokość siedziska</w:t>
            </w:r>
            <w:r w:rsidR="00533116" w:rsidRPr="00AC5976">
              <w:rPr>
                <w:rFonts w:cs="Times New Roman"/>
                <w:szCs w:val="20"/>
              </w:rPr>
              <w:t xml:space="preserve"> nie mniej niż</w:t>
            </w:r>
            <w:r w:rsidR="00533116" w:rsidRPr="00AC5976">
              <w:rPr>
                <w:rFonts w:cs="Times New Roman"/>
                <w:szCs w:val="20"/>
              </w:rPr>
              <w:tab/>
              <w:t>40</w:t>
            </w:r>
            <w:r>
              <w:rPr>
                <w:rFonts w:cs="Times New Roman"/>
                <w:szCs w:val="20"/>
              </w:rPr>
              <w:t>cm</w:t>
            </w:r>
          </w:p>
          <w:p w:rsidR="00533116" w:rsidRPr="00AC5976" w:rsidRDefault="00C656C9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Możliwość układania w stosy </w:t>
            </w:r>
          </w:p>
          <w:p w:rsidR="00533116" w:rsidRPr="00AC5976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Konstrukcja składana</w:t>
            </w:r>
          </w:p>
          <w:p w:rsidR="00533116" w:rsidRPr="00AC5976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Do użytku zewnętrznego</w:t>
            </w:r>
          </w:p>
          <w:p w:rsidR="00533116" w:rsidRPr="00AC5976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Konstrukcja z ocynkowanych profili metalowych, malowanych metodą proszkową</w:t>
            </w:r>
          </w:p>
          <w:p w:rsidR="00533116" w:rsidRPr="00AC5976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Siedzisko i oparcie z twor</w:t>
            </w:r>
            <w:r w:rsidR="00C656C9">
              <w:rPr>
                <w:rFonts w:cs="Times New Roman"/>
                <w:szCs w:val="20"/>
              </w:rPr>
              <w:t>zywa sztucznego</w:t>
            </w:r>
            <w:r w:rsidRPr="00AC5976">
              <w:rPr>
                <w:rFonts w:cs="Times New Roman"/>
                <w:szCs w:val="20"/>
              </w:rPr>
              <w:t xml:space="preserve"> odporne na warunki atmosferyczne i promienie UV</w:t>
            </w:r>
          </w:p>
        </w:tc>
      </w:tr>
      <w:tr w:rsidR="00533116" w:rsidRPr="00AC5976" w:rsidTr="00425D3F">
        <w:trPr>
          <w:gridAfter w:val="1"/>
          <w:wAfter w:w="35" w:type="dxa"/>
        </w:trPr>
        <w:tc>
          <w:tcPr>
            <w:tcW w:w="5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533116" w:rsidP="00533116">
            <w:pPr>
              <w:jc w:val="center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2</w:t>
            </w:r>
            <w:r w:rsidR="00A04EBF">
              <w:rPr>
                <w:rFonts w:cs="Times New Roman"/>
                <w:szCs w:val="20"/>
              </w:rPr>
              <w:t>6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425D3F" w:rsidP="00533116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Stół cateringowy</w:t>
            </w:r>
          </w:p>
        </w:tc>
        <w:tc>
          <w:tcPr>
            <w:tcW w:w="62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C656C9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S</w:t>
            </w:r>
            <w:r w:rsidR="00533116" w:rsidRPr="00AC5976">
              <w:rPr>
                <w:rFonts w:cs="Times New Roman"/>
                <w:szCs w:val="20"/>
              </w:rPr>
              <w:t>tół do użytku zewnętrznego i wewnętrznego</w:t>
            </w:r>
          </w:p>
          <w:p w:rsidR="00533116" w:rsidRPr="00AC5976" w:rsidRDefault="00C656C9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K</w:t>
            </w:r>
            <w:r w:rsidR="00533116" w:rsidRPr="00AC5976">
              <w:rPr>
                <w:rFonts w:cs="Times New Roman"/>
                <w:szCs w:val="20"/>
              </w:rPr>
              <w:t>onstrukcja z ocynkowanych profili metalowych, malowanych metodą proszkową</w:t>
            </w:r>
          </w:p>
          <w:p w:rsidR="00425D3F" w:rsidRDefault="00C656C9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S</w:t>
            </w:r>
            <w:r w:rsidR="00425D3F">
              <w:rPr>
                <w:rFonts w:cs="Times New Roman"/>
                <w:szCs w:val="20"/>
              </w:rPr>
              <w:t>kładany w formie walizki</w:t>
            </w:r>
          </w:p>
          <w:p w:rsidR="00533116" w:rsidRPr="00AC5976" w:rsidRDefault="00C656C9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proofErr w:type="spellStart"/>
            <w:r>
              <w:rPr>
                <w:rFonts w:cs="Times New Roman"/>
                <w:szCs w:val="20"/>
              </w:rPr>
              <w:t>D</w:t>
            </w:r>
            <w:r w:rsidR="00533116" w:rsidRPr="00AC5976">
              <w:rPr>
                <w:rFonts w:cs="Times New Roman"/>
                <w:szCs w:val="20"/>
              </w:rPr>
              <w:t>lat</w:t>
            </w:r>
            <w:proofErr w:type="spellEnd"/>
            <w:r w:rsidR="00533116" w:rsidRPr="00AC5976">
              <w:rPr>
                <w:rFonts w:cs="Times New Roman"/>
                <w:szCs w:val="20"/>
              </w:rPr>
              <w:t xml:space="preserve"> z tworzywa sztucznego w kolorze szarym odporny na warunki atmosferyczne i promienie UV</w:t>
            </w:r>
          </w:p>
          <w:p w:rsidR="00533116" w:rsidRPr="00AC5976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Wodoodporny, odporny na zabrudzenia</w:t>
            </w:r>
          </w:p>
          <w:p w:rsidR="00533116" w:rsidRPr="00AC5976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Antypoślizgowe, nierysujące nóżki</w:t>
            </w:r>
          </w:p>
          <w:p w:rsidR="00533116" w:rsidRPr="00425D3F" w:rsidRDefault="00533116" w:rsidP="00EB2157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Wymiary</w:t>
            </w:r>
            <w:r w:rsidR="00425D3F">
              <w:rPr>
                <w:rFonts w:cs="Times New Roman"/>
                <w:szCs w:val="20"/>
              </w:rPr>
              <w:t>: d</w:t>
            </w:r>
            <w:r w:rsidRPr="00425D3F">
              <w:rPr>
                <w:rFonts w:cs="Times New Roman"/>
                <w:szCs w:val="20"/>
              </w:rPr>
              <w:t>ługość -  minimum 240 cm</w:t>
            </w:r>
            <w:r w:rsidR="00425D3F">
              <w:rPr>
                <w:rFonts w:cs="Times New Roman"/>
                <w:szCs w:val="20"/>
              </w:rPr>
              <w:t>, szerokość – minimum 70 </w:t>
            </w:r>
            <w:r w:rsidRPr="00425D3F">
              <w:rPr>
                <w:rFonts w:cs="Times New Roman"/>
                <w:szCs w:val="20"/>
              </w:rPr>
              <w:t>cm</w:t>
            </w:r>
            <w:r w:rsidR="00425D3F">
              <w:rPr>
                <w:rFonts w:cs="Times New Roman"/>
                <w:szCs w:val="20"/>
              </w:rPr>
              <w:t>, w</w:t>
            </w:r>
            <w:r w:rsidRPr="00425D3F">
              <w:rPr>
                <w:rFonts w:cs="Times New Roman"/>
                <w:szCs w:val="20"/>
              </w:rPr>
              <w:t>ysokość – od 70 cm do 75 cm</w:t>
            </w:r>
          </w:p>
        </w:tc>
      </w:tr>
      <w:tr w:rsidR="00533116" w:rsidRPr="00AC5976" w:rsidTr="00425D3F">
        <w:trPr>
          <w:gridAfter w:val="1"/>
          <w:wAfter w:w="35" w:type="dxa"/>
        </w:trPr>
        <w:tc>
          <w:tcPr>
            <w:tcW w:w="5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533116" w:rsidP="00533116">
            <w:pPr>
              <w:jc w:val="center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2</w:t>
            </w:r>
            <w:r w:rsidR="00A04EBF">
              <w:rPr>
                <w:rFonts w:cs="Times New Roman"/>
                <w:szCs w:val="20"/>
              </w:rPr>
              <w:t>7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533116" w:rsidP="00533116">
            <w:pPr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Zamiatarka profesjonalna</w:t>
            </w:r>
          </w:p>
          <w:p w:rsidR="00533116" w:rsidRPr="00AC5976" w:rsidRDefault="00533116" w:rsidP="00533116">
            <w:pPr>
              <w:rPr>
                <w:rFonts w:cs="Times New Roman"/>
                <w:szCs w:val="20"/>
              </w:rPr>
            </w:pPr>
          </w:p>
        </w:tc>
        <w:tc>
          <w:tcPr>
            <w:tcW w:w="62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533116" w:rsidP="00EB2157">
            <w:pPr>
              <w:pStyle w:val="Akapitzlist"/>
              <w:numPr>
                <w:ilvl w:val="0"/>
                <w:numId w:val="10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Zamiatarka profesjonalna</w:t>
            </w:r>
          </w:p>
          <w:p w:rsidR="00533116" w:rsidRPr="00AC5976" w:rsidRDefault="00533116" w:rsidP="00EB2157">
            <w:pPr>
              <w:pStyle w:val="Akapitzlist"/>
              <w:numPr>
                <w:ilvl w:val="0"/>
                <w:numId w:val="10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Napęd ręczny</w:t>
            </w:r>
          </w:p>
          <w:p w:rsidR="00533116" w:rsidRPr="00AC5976" w:rsidRDefault="00533116" w:rsidP="00EB2157">
            <w:pPr>
              <w:pStyle w:val="Akapitzlist"/>
              <w:numPr>
                <w:ilvl w:val="0"/>
                <w:numId w:val="10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 xml:space="preserve">wydajność powierzchniowa: </w:t>
            </w:r>
            <w:r w:rsidR="00C656C9">
              <w:rPr>
                <w:rFonts w:cs="Times New Roman"/>
                <w:szCs w:val="20"/>
              </w:rPr>
              <w:t xml:space="preserve">od 3000 –do </w:t>
            </w:r>
            <w:r w:rsidRPr="00AC5976">
              <w:rPr>
                <w:rFonts w:cs="Times New Roman"/>
                <w:szCs w:val="20"/>
              </w:rPr>
              <w:t>4000 m2</w:t>
            </w:r>
          </w:p>
          <w:p w:rsidR="00533116" w:rsidRPr="00AC5976" w:rsidRDefault="00533116" w:rsidP="00EB2157">
            <w:pPr>
              <w:pStyle w:val="Akapitzlist"/>
              <w:numPr>
                <w:ilvl w:val="0"/>
                <w:numId w:val="10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zastosowanie: wewnątrz i zewnątrz</w:t>
            </w:r>
          </w:p>
          <w:p w:rsidR="00533116" w:rsidRPr="00AC5976" w:rsidRDefault="00533116" w:rsidP="00EB2157">
            <w:pPr>
              <w:pStyle w:val="Akapitzlist"/>
              <w:numPr>
                <w:ilvl w:val="0"/>
                <w:numId w:val="10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 xml:space="preserve">zbiornik na śmieci: 42 -50 </w:t>
            </w:r>
            <w:r w:rsidR="00C656C9">
              <w:rPr>
                <w:rFonts w:cs="Times New Roman"/>
                <w:szCs w:val="20"/>
              </w:rPr>
              <w:t>cm3</w:t>
            </w:r>
          </w:p>
        </w:tc>
      </w:tr>
      <w:tr w:rsidR="00533116" w:rsidRPr="00AC5976" w:rsidTr="00425D3F">
        <w:trPr>
          <w:gridAfter w:val="1"/>
          <w:wAfter w:w="35" w:type="dxa"/>
        </w:trPr>
        <w:tc>
          <w:tcPr>
            <w:tcW w:w="5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533116" w:rsidP="00533116">
            <w:pPr>
              <w:jc w:val="center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2</w:t>
            </w:r>
            <w:r w:rsidR="00A04EBF">
              <w:rPr>
                <w:rFonts w:cs="Times New Roman"/>
                <w:szCs w:val="20"/>
              </w:rPr>
              <w:t>8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16" w:rsidRPr="00AC5976" w:rsidRDefault="00533116" w:rsidP="00533116">
            <w:pPr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Lina cumownicza</w:t>
            </w:r>
          </w:p>
        </w:tc>
        <w:tc>
          <w:tcPr>
            <w:tcW w:w="62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D3F" w:rsidRDefault="00425D3F" w:rsidP="00EB2157">
            <w:pPr>
              <w:pStyle w:val="Akapitzlist"/>
              <w:numPr>
                <w:ilvl w:val="0"/>
                <w:numId w:val="10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lina polipropylenowa,</w:t>
            </w:r>
          </w:p>
          <w:p w:rsidR="00533116" w:rsidRDefault="00533116" w:rsidP="00EB2157">
            <w:pPr>
              <w:pStyle w:val="Akapitzlist"/>
              <w:numPr>
                <w:ilvl w:val="0"/>
                <w:numId w:val="10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425D3F">
              <w:rPr>
                <w:rFonts w:cs="Times New Roman"/>
                <w:szCs w:val="20"/>
              </w:rPr>
              <w:t>gr</w:t>
            </w:r>
            <w:r w:rsidR="00425D3F">
              <w:rPr>
                <w:rFonts w:cs="Times New Roman"/>
                <w:szCs w:val="20"/>
              </w:rPr>
              <w:t>ubość:</w:t>
            </w:r>
            <w:r w:rsidRPr="00425D3F">
              <w:rPr>
                <w:rFonts w:cs="Times New Roman"/>
                <w:szCs w:val="20"/>
              </w:rPr>
              <w:t xml:space="preserve"> </w:t>
            </w:r>
            <w:r w:rsidR="000B017E">
              <w:rPr>
                <w:rFonts w:cs="Times New Roman"/>
                <w:szCs w:val="20"/>
              </w:rPr>
              <w:t xml:space="preserve">minimum </w:t>
            </w:r>
            <w:r w:rsidRPr="00425D3F">
              <w:rPr>
                <w:rFonts w:cs="Times New Roman"/>
                <w:szCs w:val="20"/>
              </w:rPr>
              <w:t>10mm</w:t>
            </w:r>
            <w:r w:rsidR="00425D3F">
              <w:rPr>
                <w:rFonts w:cs="Times New Roman"/>
                <w:szCs w:val="20"/>
              </w:rPr>
              <w:t>,</w:t>
            </w:r>
          </w:p>
          <w:p w:rsidR="00533116" w:rsidRDefault="000B017E" w:rsidP="00EB2157">
            <w:pPr>
              <w:pStyle w:val="Akapitzlist"/>
              <w:numPr>
                <w:ilvl w:val="0"/>
                <w:numId w:val="10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długość: minimum</w:t>
            </w:r>
            <w:r w:rsidR="00425D3F">
              <w:rPr>
                <w:rFonts w:cs="Times New Roman"/>
                <w:szCs w:val="20"/>
              </w:rPr>
              <w:t xml:space="preserve"> 5</w:t>
            </w:r>
            <w:r w:rsidR="00533116" w:rsidRPr="00425D3F">
              <w:rPr>
                <w:rFonts w:cs="Times New Roman"/>
                <w:szCs w:val="20"/>
              </w:rPr>
              <w:t>m</w:t>
            </w:r>
            <w:r w:rsidR="00C656C9">
              <w:rPr>
                <w:rFonts w:cs="Times New Roman"/>
                <w:szCs w:val="20"/>
              </w:rPr>
              <w:t>b</w:t>
            </w:r>
            <w:r w:rsidR="00425D3F">
              <w:rPr>
                <w:rFonts w:cs="Times New Roman"/>
                <w:szCs w:val="20"/>
              </w:rPr>
              <w:t>,</w:t>
            </w:r>
          </w:p>
          <w:p w:rsidR="00834C29" w:rsidRPr="00C656C9" w:rsidRDefault="00533116" w:rsidP="00C656C9">
            <w:pPr>
              <w:pStyle w:val="Akapitzlist"/>
              <w:numPr>
                <w:ilvl w:val="0"/>
                <w:numId w:val="10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Times New Roman"/>
                <w:szCs w:val="20"/>
              </w:rPr>
            </w:pPr>
            <w:r w:rsidRPr="00425D3F">
              <w:rPr>
                <w:rFonts w:cs="Times New Roman"/>
                <w:szCs w:val="20"/>
              </w:rPr>
              <w:t xml:space="preserve">splot: </w:t>
            </w:r>
            <w:r w:rsidR="00C656C9">
              <w:rPr>
                <w:rFonts w:cs="Times New Roman"/>
                <w:szCs w:val="20"/>
              </w:rPr>
              <w:t xml:space="preserve">minimum </w:t>
            </w:r>
            <w:r w:rsidRPr="00425D3F">
              <w:rPr>
                <w:rFonts w:cs="Times New Roman"/>
                <w:szCs w:val="20"/>
              </w:rPr>
              <w:t>16 oplotowy</w:t>
            </w:r>
          </w:p>
          <w:p w:rsidR="00976088" w:rsidRDefault="00976088" w:rsidP="00533116">
            <w:pPr>
              <w:pStyle w:val="Akapitzlist"/>
              <w:spacing w:after="0" w:line="240" w:lineRule="auto"/>
              <w:rPr>
                <w:rFonts w:cs="Times New Roman"/>
                <w:szCs w:val="20"/>
              </w:rPr>
            </w:pPr>
          </w:p>
          <w:p w:rsidR="00976088" w:rsidRDefault="00976088" w:rsidP="00533116">
            <w:pPr>
              <w:pStyle w:val="Akapitzlist"/>
              <w:spacing w:after="0" w:line="240" w:lineRule="auto"/>
              <w:rPr>
                <w:rFonts w:cs="Times New Roman"/>
                <w:szCs w:val="20"/>
              </w:rPr>
            </w:pPr>
          </w:p>
          <w:p w:rsidR="00976088" w:rsidRDefault="00976088" w:rsidP="00533116">
            <w:pPr>
              <w:pStyle w:val="Akapitzlist"/>
              <w:spacing w:after="0" w:line="240" w:lineRule="auto"/>
              <w:rPr>
                <w:rFonts w:cs="Times New Roman"/>
                <w:szCs w:val="20"/>
              </w:rPr>
            </w:pPr>
          </w:p>
          <w:p w:rsidR="00976088" w:rsidRPr="000B017E" w:rsidRDefault="00976088" w:rsidP="000B017E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976088" w:rsidRPr="00AC5976" w:rsidRDefault="00976088" w:rsidP="00533116">
            <w:pPr>
              <w:pStyle w:val="Akapitzlist"/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533116" w:rsidRPr="00AC5976" w:rsidTr="00425D3F">
        <w:trPr>
          <w:trHeight w:val="60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3116" w:rsidRPr="00AC5976" w:rsidRDefault="00533116" w:rsidP="0053311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72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3116" w:rsidRPr="00AC5976" w:rsidRDefault="00533116" w:rsidP="0053311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ZESTAWIENIE ILOŚCIOWE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3116" w:rsidRPr="00AC5976" w:rsidRDefault="00533116" w:rsidP="0053311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j. m.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3116" w:rsidRPr="00AC5976" w:rsidRDefault="00533116" w:rsidP="0053311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Ilość</w:t>
            </w:r>
          </w:p>
        </w:tc>
      </w:tr>
      <w:tr w:rsidR="00533116" w:rsidRPr="00AC5976" w:rsidTr="00425D3F">
        <w:trPr>
          <w:trHeight w:val="30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116" w:rsidRPr="00AC5976" w:rsidRDefault="00533116" w:rsidP="00533116">
            <w:pPr>
              <w:jc w:val="center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1</w:t>
            </w:r>
          </w:p>
        </w:tc>
        <w:tc>
          <w:tcPr>
            <w:tcW w:w="72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116" w:rsidRPr="00AC5976" w:rsidRDefault="00533116" w:rsidP="00533116">
            <w:pPr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Skrzynka na klucze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3116" w:rsidRPr="00AC5976" w:rsidRDefault="00533116" w:rsidP="0053311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3116" w:rsidRPr="00AC5976" w:rsidRDefault="00533116" w:rsidP="0053311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</w:tr>
      <w:tr w:rsidR="00533116" w:rsidRPr="00AC5976" w:rsidTr="00425D3F">
        <w:trPr>
          <w:trHeight w:val="30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116" w:rsidRPr="00AC5976" w:rsidRDefault="00533116" w:rsidP="00533116">
            <w:pPr>
              <w:jc w:val="center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2</w:t>
            </w:r>
          </w:p>
        </w:tc>
        <w:tc>
          <w:tcPr>
            <w:tcW w:w="72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116" w:rsidRPr="00AC5976" w:rsidRDefault="00533116" w:rsidP="00533116">
            <w:pPr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Talerze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3116" w:rsidRPr="00AC5976" w:rsidRDefault="00533116" w:rsidP="0053311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kpl.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3116" w:rsidRPr="00AC5976" w:rsidRDefault="00533116" w:rsidP="0053311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</w:tr>
      <w:tr w:rsidR="00533116" w:rsidRPr="00AC5976" w:rsidTr="00425D3F">
        <w:trPr>
          <w:trHeight w:val="30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116" w:rsidRPr="00AC5976" w:rsidRDefault="00533116" w:rsidP="00533116">
            <w:pPr>
              <w:jc w:val="center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3</w:t>
            </w:r>
          </w:p>
        </w:tc>
        <w:tc>
          <w:tcPr>
            <w:tcW w:w="724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116" w:rsidRPr="00AC5976" w:rsidRDefault="00533116" w:rsidP="00533116">
            <w:pPr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Garnki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3116" w:rsidRPr="00AC5976" w:rsidRDefault="00533116" w:rsidP="0053311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kpl.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3116" w:rsidRPr="00AC5976" w:rsidRDefault="00533116" w:rsidP="0053311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</w:tr>
      <w:tr w:rsidR="00976088" w:rsidRPr="00AC5976" w:rsidTr="00425D3F">
        <w:trPr>
          <w:trHeight w:val="30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6088" w:rsidRPr="00AC5976" w:rsidRDefault="00976088" w:rsidP="00533116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724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6088" w:rsidRPr="00AC5976" w:rsidRDefault="00976088" w:rsidP="00533116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Patelnie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6088" w:rsidRPr="00AC5976" w:rsidRDefault="00976088" w:rsidP="0053311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kpl.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6088" w:rsidRPr="00AC5976" w:rsidRDefault="00976088" w:rsidP="0053311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</w:tr>
      <w:tr w:rsidR="00533116" w:rsidRPr="00AC5976" w:rsidTr="00425D3F">
        <w:trPr>
          <w:trHeight w:val="30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116" w:rsidRPr="00AC5976" w:rsidRDefault="00976088" w:rsidP="00533116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724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116" w:rsidRPr="00AC5976" w:rsidRDefault="00533116" w:rsidP="00533116">
            <w:pPr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Sztućce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3116" w:rsidRPr="00AC5976" w:rsidRDefault="00533116" w:rsidP="0053311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kpl.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3116" w:rsidRPr="00AC5976" w:rsidRDefault="00533116" w:rsidP="0053311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</w:tr>
      <w:tr w:rsidR="00533116" w:rsidRPr="00AC5976" w:rsidTr="00425D3F">
        <w:trPr>
          <w:trHeight w:val="30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116" w:rsidRPr="00AC5976" w:rsidRDefault="00976088" w:rsidP="00533116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724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116" w:rsidRPr="00AC5976" w:rsidRDefault="00533116" w:rsidP="00533116">
            <w:pPr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Szklanki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3116" w:rsidRPr="00AC5976" w:rsidRDefault="00533116" w:rsidP="0053311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kpl.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3116" w:rsidRPr="00AC5976" w:rsidRDefault="00533116" w:rsidP="0053311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</w:tr>
      <w:tr w:rsidR="00533116" w:rsidRPr="00AC5976" w:rsidTr="00425D3F">
        <w:trPr>
          <w:trHeight w:val="30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116" w:rsidRPr="00AC5976" w:rsidRDefault="00976088" w:rsidP="00533116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724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116" w:rsidRPr="00AC5976" w:rsidRDefault="00533116" w:rsidP="00533116">
            <w:pPr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Zestaw wewnętrznych  koszy do segregacji śmieci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3116" w:rsidRPr="00AC5976" w:rsidRDefault="00533116" w:rsidP="0053311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3116" w:rsidRPr="00AC5976" w:rsidRDefault="00533116" w:rsidP="0053311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</w:tr>
      <w:tr w:rsidR="00533116" w:rsidRPr="00AC5976" w:rsidTr="00425D3F">
        <w:trPr>
          <w:trHeight w:val="30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116" w:rsidRPr="00AC5976" w:rsidRDefault="00976088" w:rsidP="00533116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724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116" w:rsidRPr="00AC5976" w:rsidRDefault="00533116" w:rsidP="00533116">
            <w:pPr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Suszarka na pranie stojąca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3116" w:rsidRPr="00AC5976" w:rsidRDefault="00533116" w:rsidP="0053311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3116" w:rsidRPr="00AC5976" w:rsidRDefault="00533116" w:rsidP="0053311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</w:tr>
      <w:tr w:rsidR="00533116" w:rsidRPr="00AC5976" w:rsidTr="00425D3F">
        <w:trPr>
          <w:trHeight w:val="30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116" w:rsidRPr="00AC5976" w:rsidRDefault="00976088" w:rsidP="00533116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724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116" w:rsidRPr="00AC5976" w:rsidRDefault="00533116" w:rsidP="00533116">
            <w:pPr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Kosz na pranie (miski)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3116" w:rsidRPr="00AC5976" w:rsidRDefault="00533116" w:rsidP="0053311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3116" w:rsidRPr="00AC5976" w:rsidRDefault="00533116" w:rsidP="0053311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3</w:t>
            </w:r>
          </w:p>
        </w:tc>
      </w:tr>
      <w:tr w:rsidR="00533116" w:rsidRPr="00AC5976" w:rsidTr="00425D3F">
        <w:trPr>
          <w:trHeight w:val="30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116" w:rsidRPr="00AC5976" w:rsidRDefault="00976088" w:rsidP="00533116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  <w:tc>
          <w:tcPr>
            <w:tcW w:w="724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116" w:rsidRPr="00AC5976" w:rsidRDefault="00976088" w:rsidP="00533116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Kosz</w:t>
            </w:r>
            <w:r w:rsidR="00533116" w:rsidRPr="00AC5976">
              <w:rPr>
                <w:rFonts w:cs="Times New Roman"/>
                <w:szCs w:val="20"/>
              </w:rPr>
              <w:t xml:space="preserve"> na śmieci łazienkow</w:t>
            </w:r>
            <w:r>
              <w:rPr>
                <w:rFonts w:cs="Times New Roman"/>
                <w:szCs w:val="20"/>
              </w:rPr>
              <w:t>y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3116" w:rsidRPr="00AC5976" w:rsidRDefault="00533116" w:rsidP="0053311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3116" w:rsidRPr="00AC5976" w:rsidRDefault="00533116" w:rsidP="0053311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5</w:t>
            </w:r>
          </w:p>
        </w:tc>
      </w:tr>
      <w:tr w:rsidR="00533116" w:rsidRPr="00AC5976" w:rsidTr="00425D3F">
        <w:trPr>
          <w:trHeight w:val="30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116" w:rsidRPr="00AC5976" w:rsidRDefault="00533116" w:rsidP="00533116">
            <w:pPr>
              <w:jc w:val="center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1</w:t>
            </w:r>
            <w:r w:rsidR="00976088">
              <w:rPr>
                <w:rFonts w:cs="Times New Roman"/>
                <w:szCs w:val="20"/>
              </w:rPr>
              <w:t>1</w:t>
            </w:r>
          </w:p>
        </w:tc>
        <w:tc>
          <w:tcPr>
            <w:tcW w:w="724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116" w:rsidRPr="00AC5976" w:rsidRDefault="00976088" w:rsidP="00533116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Śmietnik uliczny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3116" w:rsidRPr="00AC5976" w:rsidRDefault="00533116" w:rsidP="0053311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3116" w:rsidRPr="00AC5976" w:rsidRDefault="00533116" w:rsidP="0053311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6</w:t>
            </w:r>
          </w:p>
        </w:tc>
      </w:tr>
      <w:tr w:rsidR="00533116" w:rsidRPr="00AC5976" w:rsidTr="00425D3F">
        <w:trPr>
          <w:trHeight w:val="30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116" w:rsidRPr="00AC5976" w:rsidRDefault="00976088" w:rsidP="00533116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12</w:t>
            </w:r>
          </w:p>
        </w:tc>
        <w:tc>
          <w:tcPr>
            <w:tcW w:w="724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116" w:rsidRPr="00AC5976" w:rsidRDefault="00533116" w:rsidP="00533116">
            <w:pPr>
              <w:rPr>
                <w:rFonts w:cs="Times New Roman"/>
                <w:szCs w:val="20"/>
              </w:rPr>
            </w:pPr>
            <w:r w:rsidRPr="00AC5976">
              <w:rPr>
                <w:rFonts w:eastAsia="SimSun" w:cs="Times New Roman"/>
                <w:color w:val="000000"/>
                <w:szCs w:val="20"/>
              </w:rPr>
              <w:t xml:space="preserve">Odbijacz okrągły na pomost  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3116" w:rsidRPr="00AC5976" w:rsidRDefault="00533116" w:rsidP="0053311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3116" w:rsidRPr="00AC5976" w:rsidRDefault="00533116" w:rsidP="0053311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5</w:t>
            </w:r>
          </w:p>
        </w:tc>
      </w:tr>
      <w:tr w:rsidR="00533116" w:rsidRPr="00AC5976" w:rsidTr="00425D3F">
        <w:trPr>
          <w:trHeight w:val="30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116" w:rsidRPr="00AC5976" w:rsidRDefault="00533116" w:rsidP="00533116">
            <w:pPr>
              <w:jc w:val="center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1</w:t>
            </w:r>
            <w:r w:rsidR="00976088">
              <w:rPr>
                <w:rFonts w:cs="Times New Roman"/>
                <w:szCs w:val="20"/>
              </w:rPr>
              <w:t>3</w:t>
            </w:r>
          </w:p>
        </w:tc>
        <w:tc>
          <w:tcPr>
            <w:tcW w:w="724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116" w:rsidRPr="00AC5976" w:rsidRDefault="00533116" w:rsidP="00533116">
            <w:pPr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 xml:space="preserve">Wąż na bębnie 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3116" w:rsidRPr="00AC5976" w:rsidRDefault="00533116" w:rsidP="0053311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3116" w:rsidRPr="00AC5976" w:rsidRDefault="00533116" w:rsidP="0053311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</w:tr>
      <w:tr w:rsidR="00533116" w:rsidRPr="00AC5976" w:rsidTr="00425D3F">
        <w:trPr>
          <w:trHeight w:val="30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116" w:rsidRPr="00AC5976" w:rsidRDefault="00976088" w:rsidP="00533116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14</w:t>
            </w:r>
          </w:p>
        </w:tc>
        <w:tc>
          <w:tcPr>
            <w:tcW w:w="724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116" w:rsidRPr="00AC5976" w:rsidRDefault="00533116" w:rsidP="00533116">
            <w:pPr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Szczotka do szorowania typu szorber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3116" w:rsidRPr="00AC5976" w:rsidRDefault="00533116" w:rsidP="0053311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3116" w:rsidRPr="00AC5976" w:rsidRDefault="00533116" w:rsidP="0053311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10</w:t>
            </w:r>
          </w:p>
        </w:tc>
      </w:tr>
      <w:tr w:rsidR="00533116" w:rsidRPr="00AC5976" w:rsidTr="00425D3F">
        <w:trPr>
          <w:trHeight w:val="30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116" w:rsidRPr="00AC5976" w:rsidRDefault="00533116" w:rsidP="00533116">
            <w:pPr>
              <w:jc w:val="center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1</w:t>
            </w:r>
            <w:r w:rsidR="00240250">
              <w:rPr>
                <w:rFonts w:cs="Times New Roman"/>
                <w:szCs w:val="20"/>
              </w:rPr>
              <w:t>5</w:t>
            </w:r>
          </w:p>
        </w:tc>
        <w:tc>
          <w:tcPr>
            <w:tcW w:w="724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116" w:rsidRPr="00AC5976" w:rsidRDefault="00533116" w:rsidP="00533116">
            <w:pPr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Miotła uliczna + trzonek</w:t>
            </w:r>
            <w:r w:rsidRPr="00AC5976">
              <w:rPr>
                <w:rFonts w:cs="Times New Roman"/>
                <w:b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3116" w:rsidRPr="00AC5976" w:rsidRDefault="00533116" w:rsidP="0053311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3116" w:rsidRPr="00AC5976" w:rsidRDefault="00533116" w:rsidP="0053311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5</w:t>
            </w:r>
          </w:p>
        </w:tc>
      </w:tr>
      <w:tr w:rsidR="00533116" w:rsidRPr="00AC5976" w:rsidTr="00425D3F">
        <w:trPr>
          <w:trHeight w:val="30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116" w:rsidRPr="00AC5976" w:rsidRDefault="00240250" w:rsidP="00533116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16</w:t>
            </w:r>
          </w:p>
        </w:tc>
        <w:tc>
          <w:tcPr>
            <w:tcW w:w="724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116" w:rsidRPr="00AC5976" w:rsidRDefault="00533116" w:rsidP="00533116">
            <w:pPr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Wiadro metalowe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3116" w:rsidRPr="00AC5976" w:rsidRDefault="00533116" w:rsidP="0053311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3116" w:rsidRPr="00AC5976" w:rsidRDefault="00533116" w:rsidP="0053311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5</w:t>
            </w:r>
          </w:p>
        </w:tc>
      </w:tr>
      <w:tr w:rsidR="00533116" w:rsidRPr="00AC5976" w:rsidTr="00425D3F">
        <w:trPr>
          <w:trHeight w:val="30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116" w:rsidRPr="00AC5976" w:rsidRDefault="00240250" w:rsidP="00533116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17</w:t>
            </w:r>
          </w:p>
        </w:tc>
        <w:tc>
          <w:tcPr>
            <w:tcW w:w="724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116" w:rsidRPr="00AC5976" w:rsidRDefault="00533116" w:rsidP="00533116">
            <w:pPr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Szufelka metalowa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3116" w:rsidRPr="00AC5976" w:rsidRDefault="00533116" w:rsidP="0053311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3116" w:rsidRPr="00AC5976" w:rsidRDefault="00533116" w:rsidP="0053311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5</w:t>
            </w:r>
          </w:p>
        </w:tc>
      </w:tr>
      <w:tr w:rsidR="00533116" w:rsidRPr="00AC5976" w:rsidTr="00425D3F">
        <w:trPr>
          <w:trHeight w:val="30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116" w:rsidRPr="00AC5976" w:rsidRDefault="00533116" w:rsidP="00533116">
            <w:pPr>
              <w:jc w:val="center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1</w:t>
            </w:r>
            <w:r w:rsidR="00240250">
              <w:rPr>
                <w:rFonts w:cs="Times New Roman"/>
                <w:szCs w:val="20"/>
              </w:rPr>
              <w:t>8</w:t>
            </w:r>
          </w:p>
        </w:tc>
        <w:tc>
          <w:tcPr>
            <w:tcW w:w="724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116" w:rsidRPr="00AC5976" w:rsidRDefault="00533116" w:rsidP="00533116">
            <w:pPr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Ściągaczka do wody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3116" w:rsidRPr="00AC5976" w:rsidRDefault="00533116" w:rsidP="0053311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3116" w:rsidRPr="00AC5976" w:rsidRDefault="00533116" w:rsidP="0053311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</w:tr>
      <w:tr w:rsidR="00533116" w:rsidRPr="00AC5976" w:rsidTr="00425D3F">
        <w:trPr>
          <w:trHeight w:val="30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116" w:rsidRPr="00AC5976" w:rsidRDefault="00533116" w:rsidP="00533116">
            <w:pPr>
              <w:jc w:val="center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1</w:t>
            </w:r>
            <w:r w:rsidR="00240250">
              <w:rPr>
                <w:rFonts w:cs="Times New Roman"/>
                <w:szCs w:val="20"/>
              </w:rPr>
              <w:t>9</w:t>
            </w:r>
          </w:p>
        </w:tc>
        <w:tc>
          <w:tcPr>
            <w:tcW w:w="724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116" w:rsidRPr="00AC5976" w:rsidRDefault="00533116" w:rsidP="00533116">
            <w:pPr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Stojak na ulotki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3116" w:rsidRPr="00AC5976" w:rsidRDefault="00533116" w:rsidP="0053311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3116" w:rsidRPr="00AC5976" w:rsidRDefault="00533116" w:rsidP="0053311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</w:tr>
      <w:tr w:rsidR="00533116" w:rsidRPr="00AC5976" w:rsidTr="00425D3F">
        <w:trPr>
          <w:trHeight w:val="30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116" w:rsidRPr="00AC5976" w:rsidRDefault="00240250" w:rsidP="00533116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20</w:t>
            </w:r>
          </w:p>
        </w:tc>
        <w:tc>
          <w:tcPr>
            <w:tcW w:w="724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116" w:rsidRPr="00AC5976" w:rsidRDefault="00533116" w:rsidP="00533116">
            <w:pPr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Tablica z regulaminem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3116" w:rsidRPr="00AC5976" w:rsidRDefault="00533116" w:rsidP="0053311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3116" w:rsidRPr="00AC5976" w:rsidRDefault="00533116" w:rsidP="0053311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</w:tr>
      <w:tr w:rsidR="00533116" w:rsidRPr="00AC5976" w:rsidTr="00425D3F">
        <w:trPr>
          <w:trHeight w:val="30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116" w:rsidRPr="00AC5976" w:rsidRDefault="00533116" w:rsidP="00533116">
            <w:pPr>
              <w:jc w:val="center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2</w:t>
            </w:r>
            <w:r w:rsidR="00240250">
              <w:rPr>
                <w:rFonts w:cs="Times New Roman"/>
                <w:szCs w:val="20"/>
              </w:rPr>
              <w:t>1</w:t>
            </w:r>
          </w:p>
        </w:tc>
        <w:tc>
          <w:tcPr>
            <w:tcW w:w="724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116" w:rsidRPr="00AC5976" w:rsidRDefault="00240250" w:rsidP="00533116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Kamizelka ratunkowa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3116" w:rsidRPr="00AC5976" w:rsidRDefault="00533116" w:rsidP="0053311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3116" w:rsidRPr="00AC5976" w:rsidRDefault="00533116" w:rsidP="0053311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4</w:t>
            </w:r>
          </w:p>
        </w:tc>
      </w:tr>
      <w:tr w:rsidR="00533116" w:rsidRPr="00AC5976" w:rsidTr="00425D3F">
        <w:trPr>
          <w:trHeight w:val="30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116" w:rsidRPr="00AC5976" w:rsidRDefault="00533116" w:rsidP="00533116">
            <w:pPr>
              <w:jc w:val="center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2</w:t>
            </w:r>
            <w:r w:rsidR="00240250">
              <w:rPr>
                <w:rFonts w:cs="Times New Roman"/>
                <w:szCs w:val="20"/>
              </w:rPr>
              <w:t>2</w:t>
            </w:r>
          </w:p>
        </w:tc>
        <w:tc>
          <w:tcPr>
            <w:tcW w:w="724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116" w:rsidRPr="00AC5976" w:rsidRDefault="00533116" w:rsidP="00533116">
            <w:pPr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Namiot ogrodowy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3116" w:rsidRPr="00AC5976" w:rsidRDefault="00533116" w:rsidP="0053311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3116" w:rsidRPr="00AC5976" w:rsidRDefault="00533116" w:rsidP="0053311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4</w:t>
            </w:r>
          </w:p>
        </w:tc>
      </w:tr>
      <w:tr w:rsidR="00533116" w:rsidRPr="00AC5976" w:rsidTr="00425D3F">
        <w:trPr>
          <w:trHeight w:val="30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116" w:rsidRPr="00AC5976" w:rsidRDefault="00533116" w:rsidP="00533116">
            <w:pPr>
              <w:jc w:val="center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2</w:t>
            </w:r>
            <w:r w:rsidR="00240250">
              <w:rPr>
                <w:rFonts w:cs="Times New Roman"/>
                <w:szCs w:val="20"/>
              </w:rPr>
              <w:t>3</w:t>
            </w:r>
          </w:p>
        </w:tc>
        <w:tc>
          <w:tcPr>
            <w:tcW w:w="724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116" w:rsidRPr="00AC5976" w:rsidRDefault="00533116" w:rsidP="00533116">
            <w:pPr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Namiot promocyjny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3116" w:rsidRPr="00AC5976" w:rsidRDefault="00533116" w:rsidP="0053311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3116" w:rsidRPr="00AC5976" w:rsidRDefault="00533116" w:rsidP="0053311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</w:tr>
      <w:tr w:rsidR="00533116" w:rsidRPr="00AC5976" w:rsidTr="00425D3F">
        <w:trPr>
          <w:trHeight w:val="30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116" w:rsidRPr="00AC5976" w:rsidRDefault="00533116" w:rsidP="00533116">
            <w:pPr>
              <w:jc w:val="center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2</w:t>
            </w:r>
            <w:r w:rsidR="00240250">
              <w:rPr>
                <w:rFonts w:cs="Times New Roman"/>
                <w:szCs w:val="20"/>
              </w:rPr>
              <w:t>4</w:t>
            </w:r>
          </w:p>
        </w:tc>
        <w:tc>
          <w:tcPr>
            <w:tcW w:w="724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116" w:rsidRPr="00AC5976" w:rsidRDefault="00240250" w:rsidP="00533116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Ławka</w:t>
            </w:r>
            <w:r w:rsidR="00533116" w:rsidRPr="00AC5976">
              <w:rPr>
                <w:rFonts w:cs="Times New Roman"/>
                <w:szCs w:val="20"/>
              </w:rPr>
              <w:t xml:space="preserve"> miejs</w:t>
            </w:r>
            <w:r>
              <w:rPr>
                <w:rFonts w:cs="Times New Roman"/>
                <w:szCs w:val="20"/>
              </w:rPr>
              <w:t>ka</w:t>
            </w:r>
            <w:r w:rsidR="00533116" w:rsidRPr="00AC5976">
              <w:rPr>
                <w:rFonts w:cs="Times New Roman"/>
                <w:b/>
                <w:szCs w:val="20"/>
              </w:rPr>
              <w:t xml:space="preserve"> </w:t>
            </w:r>
            <w:r>
              <w:rPr>
                <w:rFonts w:cs="Times New Roman"/>
                <w:szCs w:val="20"/>
              </w:rPr>
              <w:t>stylizowana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3116" w:rsidRPr="00AC5976" w:rsidRDefault="00533116" w:rsidP="0053311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3116" w:rsidRPr="00AC5976" w:rsidRDefault="00533116" w:rsidP="0053311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6</w:t>
            </w:r>
          </w:p>
        </w:tc>
      </w:tr>
      <w:tr w:rsidR="00533116" w:rsidRPr="00AC5976" w:rsidTr="00425D3F">
        <w:trPr>
          <w:trHeight w:val="30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116" w:rsidRPr="00AC5976" w:rsidRDefault="00240250" w:rsidP="00533116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25</w:t>
            </w:r>
          </w:p>
        </w:tc>
        <w:tc>
          <w:tcPr>
            <w:tcW w:w="724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116" w:rsidRPr="00AC5976" w:rsidRDefault="00240250" w:rsidP="00533116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Krzesło cateringowe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3116" w:rsidRPr="00AC5976" w:rsidRDefault="00533116" w:rsidP="0053311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szt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3116" w:rsidRPr="00AC5976" w:rsidRDefault="00240250" w:rsidP="0053311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5</w:t>
            </w:r>
            <w:r w:rsidR="00533116" w:rsidRPr="00AC5976">
              <w:rPr>
                <w:rFonts w:eastAsia="Times New Roman" w:cs="Times New Roman"/>
                <w:szCs w:val="20"/>
                <w:lang w:eastAsia="pl-PL"/>
              </w:rPr>
              <w:t>0</w:t>
            </w:r>
          </w:p>
        </w:tc>
      </w:tr>
      <w:tr w:rsidR="00533116" w:rsidRPr="00AC5976" w:rsidTr="00425D3F">
        <w:trPr>
          <w:trHeight w:val="30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116" w:rsidRPr="00AC5976" w:rsidRDefault="00240250" w:rsidP="00533116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26</w:t>
            </w:r>
          </w:p>
        </w:tc>
        <w:tc>
          <w:tcPr>
            <w:tcW w:w="724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116" w:rsidRPr="00AC5976" w:rsidRDefault="00240250" w:rsidP="00533116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Stół cateringowy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3116" w:rsidRPr="00AC5976" w:rsidRDefault="00533116" w:rsidP="0053311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szt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3116" w:rsidRPr="00AC5976" w:rsidRDefault="00240250" w:rsidP="0053311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  <w:r w:rsidR="00533116" w:rsidRPr="00AC5976">
              <w:rPr>
                <w:rFonts w:eastAsia="Times New Roman" w:cs="Times New Roman"/>
                <w:szCs w:val="20"/>
                <w:lang w:eastAsia="pl-PL"/>
              </w:rPr>
              <w:t>0</w:t>
            </w:r>
          </w:p>
        </w:tc>
      </w:tr>
      <w:tr w:rsidR="00533116" w:rsidRPr="00AC5976" w:rsidTr="00425D3F">
        <w:trPr>
          <w:trHeight w:val="30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116" w:rsidRPr="00AC5976" w:rsidRDefault="00240250" w:rsidP="00533116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27</w:t>
            </w:r>
          </w:p>
        </w:tc>
        <w:tc>
          <w:tcPr>
            <w:tcW w:w="724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116" w:rsidRPr="00AC5976" w:rsidRDefault="00533116" w:rsidP="00533116">
            <w:pPr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Zamiatarka profesjonalna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3116" w:rsidRPr="00AC5976" w:rsidRDefault="00533116" w:rsidP="0053311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3116" w:rsidRPr="00AC5976" w:rsidRDefault="00533116" w:rsidP="0053311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</w:tr>
      <w:tr w:rsidR="00533116" w:rsidRPr="00AC5976" w:rsidTr="00425D3F">
        <w:trPr>
          <w:trHeight w:val="30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116" w:rsidRPr="00AC5976" w:rsidRDefault="00533116" w:rsidP="00533116">
            <w:pPr>
              <w:jc w:val="center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2</w:t>
            </w:r>
            <w:r w:rsidR="00240250">
              <w:rPr>
                <w:rFonts w:cs="Times New Roman"/>
                <w:szCs w:val="20"/>
              </w:rPr>
              <w:t>8</w:t>
            </w:r>
          </w:p>
        </w:tc>
        <w:tc>
          <w:tcPr>
            <w:tcW w:w="724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116" w:rsidRPr="00AC5976" w:rsidRDefault="00533116" w:rsidP="00533116">
            <w:pPr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Lina cumownicza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3116" w:rsidRPr="00AC5976" w:rsidRDefault="00533116" w:rsidP="0053311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3116" w:rsidRPr="00AC5976" w:rsidRDefault="00533116" w:rsidP="0053311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3</w:t>
            </w:r>
          </w:p>
        </w:tc>
      </w:tr>
    </w:tbl>
    <w:p w:rsidR="00533116" w:rsidRPr="00AC5976" w:rsidRDefault="00533116" w:rsidP="00533116">
      <w:pPr>
        <w:pStyle w:val="Standard"/>
        <w:rPr>
          <w:rFonts w:cs="Times New Roman"/>
          <w:szCs w:val="20"/>
        </w:rPr>
      </w:pPr>
    </w:p>
    <w:p w:rsidR="00533116" w:rsidRDefault="00533116" w:rsidP="00EB1E9C">
      <w:pPr>
        <w:pStyle w:val="Akapitzlist"/>
        <w:tabs>
          <w:tab w:val="left" w:pos="567"/>
        </w:tabs>
        <w:suppressAutoHyphens/>
        <w:spacing w:after="0" w:line="240" w:lineRule="auto"/>
        <w:ind w:left="567"/>
        <w:textAlignment w:val="baseline"/>
        <w:rPr>
          <w:rFonts w:eastAsia="Arial" w:cs="Times New Roman"/>
          <w:kern w:val="1"/>
          <w:sz w:val="16"/>
          <w:szCs w:val="16"/>
          <w:lang w:eastAsia="zh-CN" w:bidi="hi-IN"/>
        </w:rPr>
      </w:pPr>
    </w:p>
    <w:p w:rsidR="00533116" w:rsidRDefault="00533116" w:rsidP="00EB1E9C">
      <w:pPr>
        <w:pStyle w:val="Akapitzlist"/>
        <w:tabs>
          <w:tab w:val="left" w:pos="567"/>
        </w:tabs>
        <w:suppressAutoHyphens/>
        <w:spacing w:after="0" w:line="240" w:lineRule="auto"/>
        <w:ind w:left="567"/>
        <w:textAlignment w:val="baseline"/>
        <w:rPr>
          <w:rFonts w:eastAsia="Arial" w:cs="Times New Roman"/>
          <w:kern w:val="1"/>
          <w:sz w:val="16"/>
          <w:szCs w:val="16"/>
          <w:lang w:eastAsia="zh-CN" w:bidi="hi-IN"/>
        </w:rPr>
      </w:pPr>
    </w:p>
    <w:p w:rsidR="00533116" w:rsidRDefault="00533116" w:rsidP="00EB1E9C">
      <w:pPr>
        <w:pStyle w:val="Akapitzlist"/>
        <w:tabs>
          <w:tab w:val="left" w:pos="567"/>
        </w:tabs>
        <w:suppressAutoHyphens/>
        <w:spacing w:after="0" w:line="240" w:lineRule="auto"/>
        <w:ind w:left="567"/>
        <w:textAlignment w:val="baseline"/>
        <w:rPr>
          <w:rFonts w:eastAsia="Arial" w:cs="Times New Roman"/>
          <w:kern w:val="1"/>
          <w:sz w:val="16"/>
          <w:szCs w:val="16"/>
          <w:lang w:eastAsia="zh-CN" w:bidi="hi-IN"/>
        </w:rPr>
      </w:pPr>
    </w:p>
    <w:p w:rsidR="00533116" w:rsidRDefault="00533116" w:rsidP="00EB1E9C">
      <w:pPr>
        <w:pStyle w:val="Akapitzlist"/>
        <w:tabs>
          <w:tab w:val="left" w:pos="567"/>
        </w:tabs>
        <w:suppressAutoHyphens/>
        <w:spacing w:after="0" w:line="240" w:lineRule="auto"/>
        <w:ind w:left="567"/>
        <w:textAlignment w:val="baseline"/>
        <w:rPr>
          <w:rFonts w:eastAsia="Arial" w:cs="Times New Roman"/>
          <w:kern w:val="1"/>
          <w:sz w:val="16"/>
          <w:szCs w:val="16"/>
          <w:lang w:eastAsia="zh-CN" w:bidi="hi-IN"/>
        </w:rPr>
      </w:pPr>
    </w:p>
    <w:p w:rsidR="00533116" w:rsidRDefault="00533116" w:rsidP="00EB1E9C">
      <w:pPr>
        <w:pStyle w:val="Akapitzlist"/>
        <w:tabs>
          <w:tab w:val="left" w:pos="567"/>
        </w:tabs>
        <w:suppressAutoHyphens/>
        <w:spacing w:after="0" w:line="240" w:lineRule="auto"/>
        <w:ind w:left="567"/>
        <w:textAlignment w:val="baseline"/>
        <w:rPr>
          <w:rFonts w:eastAsia="Arial" w:cs="Times New Roman"/>
          <w:kern w:val="1"/>
          <w:sz w:val="16"/>
          <w:szCs w:val="16"/>
          <w:lang w:eastAsia="zh-CN" w:bidi="hi-IN"/>
        </w:rPr>
      </w:pPr>
    </w:p>
    <w:p w:rsidR="00533116" w:rsidRDefault="00533116" w:rsidP="00EB1E9C">
      <w:pPr>
        <w:pStyle w:val="Akapitzlist"/>
        <w:tabs>
          <w:tab w:val="left" w:pos="567"/>
        </w:tabs>
        <w:suppressAutoHyphens/>
        <w:spacing w:after="0" w:line="240" w:lineRule="auto"/>
        <w:ind w:left="567"/>
        <w:textAlignment w:val="baseline"/>
        <w:rPr>
          <w:rFonts w:eastAsia="Arial" w:cs="Times New Roman"/>
          <w:kern w:val="1"/>
          <w:sz w:val="16"/>
          <w:szCs w:val="16"/>
          <w:lang w:eastAsia="zh-CN" w:bidi="hi-IN"/>
        </w:rPr>
      </w:pPr>
    </w:p>
    <w:p w:rsidR="00533116" w:rsidRDefault="00533116" w:rsidP="00EB1E9C">
      <w:pPr>
        <w:pStyle w:val="Akapitzlist"/>
        <w:tabs>
          <w:tab w:val="left" w:pos="567"/>
        </w:tabs>
        <w:suppressAutoHyphens/>
        <w:spacing w:after="0" w:line="240" w:lineRule="auto"/>
        <w:ind w:left="567"/>
        <w:textAlignment w:val="baseline"/>
        <w:rPr>
          <w:rFonts w:eastAsia="Arial" w:cs="Times New Roman"/>
          <w:kern w:val="1"/>
          <w:sz w:val="16"/>
          <w:szCs w:val="16"/>
          <w:lang w:eastAsia="zh-CN" w:bidi="hi-IN"/>
        </w:rPr>
      </w:pPr>
    </w:p>
    <w:sectPr w:rsidR="00533116" w:rsidSect="00EC5259">
      <w:headerReference w:type="default" r:id="rId8"/>
      <w:footerReference w:type="default" r:id="rId9"/>
      <w:pgSz w:w="11906" w:h="16838"/>
      <w:pgMar w:top="1526" w:right="1417" w:bottom="851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ADBDFFC" w15:done="0"/>
  <w15:commentEx w15:paraId="502C8556" w15:done="0"/>
  <w15:commentEx w15:paraId="57041652" w15:done="0"/>
  <w15:commentEx w15:paraId="52D93F13" w15:done="0"/>
  <w15:commentEx w15:paraId="73559C5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36C" w:rsidRDefault="00BD436C">
      <w:pPr>
        <w:spacing w:after="0" w:line="240" w:lineRule="auto"/>
      </w:pPr>
      <w:r>
        <w:separator/>
      </w:r>
    </w:p>
  </w:endnote>
  <w:endnote w:type="continuationSeparator" w:id="0">
    <w:p w:rsidR="00BD436C" w:rsidRDefault="00BD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Arial"/>
    <w:charset w:val="EE"/>
    <w:family w:val="swiss"/>
    <w:pitch w:val="variable"/>
    <w:sig w:usb0="00000287" w:usb1="00000000" w:usb2="00000000" w:usb3="00000000" w:csb0="0000009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F17" w:rsidRDefault="00FE635A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481F17">
      <w:rPr>
        <w:szCs w:val="20"/>
      </w:rPr>
      <w:instrText xml:space="preserve"> PAGE </w:instrText>
    </w:r>
    <w:r>
      <w:rPr>
        <w:szCs w:val="20"/>
      </w:rPr>
      <w:fldChar w:fldCharType="separate"/>
    </w:r>
    <w:r w:rsidR="006C662C">
      <w:rPr>
        <w:noProof/>
        <w:szCs w:val="20"/>
      </w:rPr>
      <w:t>4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36C" w:rsidRDefault="00BD436C">
      <w:pPr>
        <w:spacing w:after="0" w:line="240" w:lineRule="auto"/>
      </w:pPr>
      <w:r>
        <w:separator/>
      </w:r>
    </w:p>
  </w:footnote>
  <w:footnote w:type="continuationSeparator" w:id="0">
    <w:p w:rsidR="00BD436C" w:rsidRDefault="00BD4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F17" w:rsidRPr="00EC5259" w:rsidRDefault="00481F17" w:rsidP="00EC5259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2"/>
      </w:rPr>
    </w:pPr>
    <w:r>
      <w:rPr>
        <w:rFonts w:cs="Arial"/>
        <w:noProof/>
        <w:lang w:eastAsia="pl-PL"/>
      </w:rPr>
      <w:drawing>
        <wp:inline distT="0" distB="0" distL="0" distR="0">
          <wp:extent cx="5760720" cy="657477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74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000040C"/>
    <w:multiLevelType w:val="multilevel"/>
    <w:tmpl w:val="6C94FC1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w w:val="100"/>
        <w:sz w:val="20"/>
        <w:szCs w:val="22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26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04061925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6440A23"/>
    <w:multiLevelType w:val="multilevel"/>
    <w:tmpl w:val="1F961AE8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072F4DED"/>
    <w:multiLevelType w:val="multilevel"/>
    <w:tmpl w:val="A1FE300E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>
    <w:nsid w:val="08DC0076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A812B77"/>
    <w:multiLevelType w:val="hybridMultilevel"/>
    <w:tmpl w:val="B17A305E"/>
    <w:lvl w:ilvl="0" w:tplc="035C2DBE">
      <w:start w:val="1"/>
      <w:numFmt w:val="decimal"/>
      <w:lvlText w:val="%1)"/>
      <w:lvlJc w:val="left"/>
      <w:pPr>
        <w:ind w:left="1211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0B9C049F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E7B44DE"/>
    <w:multiLevelType w:val="hybridMultilevel"/>
    <w:tmpl w:val="808A978C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0F834FBE"/>
    <w:multiLevelType w:val="hybridMultilevel"/>
    <w:tmpl w:val="28D6F01E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4A1C6D64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47BA31A0">
      <w:start w:val="3"/>
      <w:numFmt w:val="upperRoman"/>
      <w:lvlText w:val="%5&gt;"/>
      <w:lvlJc w:val="left"/>
      <w:pPr>
        <w:ind w:left="3960" w:hanging="720"/>
      </w:pPr>
      <w:rPr>
        <w:rFonts w:eastAsia="Times New Roman"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06226D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>
    <w:nsid w:val="11854617"/>
    <w:multiLevelType w:val="hybridMultilevel"/>
    <w:tmpl w:val="1354E1EE"/>
    <w:lvl w:ilvl="0" w:tplc="3FDAF88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12003977"/>
    <w:multiLevelType w:val="hybridMultilevel"/>
    <w:tmpl w:val="1354E1EE"/>
    <w:lvl w:ilvl="0" w:tplc="3FDAF88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14B63F12"/>
    <w:multiLevelType w:val="hybridMultilevel"/>
    <w:tmpl w:val="70E8FDD8"/>
    <w:lvl w:ilvl="0" w:tplc="A19E9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98F375E"/>
    <w:multiLevelType w:val="hybridMultilevel"/>
    <w:tmpl w:val="BEA42FB4"/>
    <w:lvl w:ilvl="0" w:tplc="E814D96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A130034"/>
    <w:multiLevelType w:val="hybridMultilevel"/>
    <w:tmpl w:val="FECA2D3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5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>
    <w:nsid w:val="1C2618E3"/>
    <w:multiLevelType w:val="multilevel"/>
    <w:tmpl w:val="F8EC1850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>
    <w:nsid w:val="1F9D0196"/>
    <w:multiLevelType w:val="multilevel"/>
    <w:tmpl w:val="2780ACE6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8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3B878DA"/>
    <w:multiLevelType w:val="multilevel"/>
    <w:tmpl w:val="40EE35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>
    <w:nsid w:val="25394346"/>
    <w:multiLevelType w:val="hybridMultilevel"/>
    <w:tmpl w:val="536CB95C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8CC00E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9B66B6A"/>
    <w:multiLevelType w:val="hybridMultilevel"/>
    <w:tmpl w:val="ECFC0736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>
    <w:nsid w:val="2C4D4785"/>
    <w:multiLevelType w:val="hybridMultilevel"/>
    <w:tmpl w:val="6352D9C2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A2CE630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8D7A20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CC83985"/>
    <w:multiLevelType w:val="multilevel"/>
    <w:tmpl w:val="B6626E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DC805A0"/>
    <w:multiLevelType w:val="multilevel"/>
    <w:tmpl w:val="FCACD758"/>
    <w:styleLink w:val="WWNum2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0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2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3">
    <w:nsid w:val="32924FB6"/>
    <w:multiLevelType w:val="hybridMultilevel"/>
    <w:tmpl w:val="72F4705A"/>
    <w:lvl w:ilvl="0" w:tplc="64D4B45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4">
    <w:nsid w:val="32971A96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5">
    <w:nsid w:val="34A55682"/>
    <w:multiLevelType w:val="hybridMultilevel"/>
    <w:tmpl w:val="05C83EF4"/>
    <w:lvl w:ilvl="0" w:tplc="CEE817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5B818AF"/>
    <w:multiLevelType w:val="hybridMultilevel"/>
    <w:tmpl w:val="43DA51BC"/>
    <w:lvl w:ilvl="0" w:tplc="8CC00E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9">
    <w:nsid w:val="3B210E73"/>
    <w:multiLevelType w:val="hybridMultilevel"/>
    <w:tmpl w:val="14B25A12"/>
    <w:lvl w:ilvl="0" w:tplc="8CC00E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1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3">
    <w:nsid w:val="3F920B25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FEA2DC1"/>
    <w:multiLevelType w:val="multilevel"/>
    <w:tmpl w:val="24F425C6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75">
    <w:nsid w:val="40216477"/>
    <w:multiLevelType w:val="hybridMultilevel"/>
    <w:tmpl w:val="C68A52B4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8CC00E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1B73D12"/>
    <w:multiLevelType w:val="hybridMultilevel"/>
    <w:tmpl w:val="7F8CAB74"/>
    <w:lvl w:ilvl="0" w:tplc="D8560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3510047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1B754E5"/>
    <w:multiLevelType w:val="multilevel"/>
    <w:tmpl w:val="406E4130"/>
    <w:styleLink w:val="WWNum1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8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407112C"/>
    <w:multiLevelType w:val="multilevel"/>
    <w:tmpl w:val="02C0C7F6"/>
    <w:styleLink w:val="WWNum5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0">
    <w:nsid w:val="444D0A19"/>
    <w:multiLevelType w:val="hybridMultilevel"/>
    <w:tmpl w:val="90CC8CEC"/>
    <w:lvl w:ilvl="0" w:tplc="D85608D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58B1D28"/>
    <w:multiLevelType w:val="hybridMultilevel"/>
    <w:tmpl w:val="6EAC4812"/>
    <w:lvl w:ilvl="0" w:tplc="973415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67F37E1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4">
    <w:nsid w:val="496F6289"/>
    <w:multiLevelType w:val="hybridMultilevel"/>
    <w:tmpl w:val="9344115C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>
    <w:nsid w:val="4A1014DB"/>
    <w:multiLevelType w:val="hybridMultilevel"/>
    <w:tmpl w:val="76D2FCAE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A601283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>
    <w:nsid w:val="4AC812E1"/>
    <w:multiLevelType w:val="hybridMultilevel"/>
    <w:tmpl w:val="42DA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AE3248C"/>
    <w:multiLevelType w:val="multilevel"/>
    <w:tmpl w:val="81703A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0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92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4F095E3A"/>
    <w:multiLevelType w:val="multilevel"/>
    <w:tmpl w:val="4F90B5AC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4">
    <w:nsid w:val="4F4715DD"/>
    <w:multiLevelType w:val="multilevel"/>
    <w:tmpl w:val="D6FE85DC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5">
    <w:nsid w:val="51590CF3"/>
    <w:multiLevelType w:val="hybridMultilevel"/>
    <w:tmpl w:val="F01E61A8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1765003"/>
    <w:multiLevelType w:val="hybridMultilevel"/>
    <w:tmpl w:val="96025EAE"/>
    <w:lvl w:ilvl="0" w:tplc="5C6E5C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1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95E3602"/>
    <w:multiLevelType w:val="hybridMultilevel"/>
    <w:tmpl w:val="BEA42FB4"/>
    <w:lvl w:ilvl="0" w:tplc="E814D96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3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9ED1194"/>
    <w:multiLevelType w:val="hybridMultilevel"/>
    <w:tmpl w:val="1CF65112"/>
    <w:lvl w:ilvl="0" w:tplc="03F8BD5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5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B5D4140"/>
    <w:multiLevelType w:val="multilevel"/>
    <w:tmpl w:val="EA02D1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7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D670BAB"/>
    <w:multiLevelType w:val="hybridMultilevel"/>
    <w:tmpl w:val="C922BCA6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9">
    <w:nsid w:val="61E9612B"/>
    <w:multiLevelType w:val="multilevel"/>
    <w:tmpl w:val="1908C07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10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29417BF"/>
    <w:multiLevelType w:val="hybridMultilevel"/>
    <w:tmpl w:val="EF50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2E8239E"/>
    <w:multiLevelType w:val="multilevel"/>
    <w:tmpl w:val="52DC1A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3">
    <w:nsid w:val="62EB16F1"/>
    <w:multiLevelType w:val="hybridMultilevel"/>
    <w:tmpl w:val="70EA2956"/>
    <w:lvl w:ilvl="0" w:tplc="1320EFCE">
      <w:start w:val="2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3074542"/>
    <w:multiLevelType w:val="hybridMultilevel"/>
    <w:tmpl w:val="6F1E4B4C"/>
    <w:lvl w:ilvl="0" w:tplc="67FEEBCC">
      <w:start w:val="9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5">
    <w:nsid w:val="63092EF9"/>
    <w:multiLevelType w:val="hybridMultilevel"/>
    <w:tmpl w:val="C352D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D3C8D2C">
      <w:start w:val="120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5105B6A"/>
    <w:multiLevelType w:val="multilevel"/>
    <w:tmpl w:val="5A40DE2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17">
    <w:nsid w:val="65F40062"/>
    <w:multiLevelType w:val="multilevel"/>
    <w:tmpl w:val="DF4CFED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18">
    <w:nsid w:val="661A31F2"/>
    <w:multiLevelType w:val="multilevel"/>
    <w:tmpl w:val="7A685B9E"/>
    <w:styleLink w:val="WWNum4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9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7F44799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2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A9771EF"/>
    <w:multiLevelType w:val="multilevel"/>
    <w:tmpl w:val="5920AD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3">
    <w:nsid w:val="6D9821E5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4">
    <w:nsid w:val="6DA70181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F432FFE"/>
    <w:multiLevelType w:val="hybridMultilevel"/>
    <w:tmpl w:val="05C83EF4"/>
    <w:lvl w:ilvl="0" w:tplc="CEE817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056738F"/>
    <w:multiLevelType w:val="multilevel"/>
    <w:tmpl w:val="F640B74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27">
    <w:nsid w:val="7083303B"/>
    <w:multiLevelType w:val="multilevel"/>
    <w:tmpl w:val="200012FC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8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9">
    <w:nsid w:val="72C94935"/>
    <w:multiLevelType w:val="multilevel"/>
    <w:tmpl w:val="819E2ED8"/>
    <w:styleLink w:val="WWNum3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0">
    <w:nsid w:val="761C5CE4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1">
    <w:nsid w:val="762361C2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2">
    <w:nsid w:val="76BD7E40"/>
    <w:multiLevelType w:val="hybridMultilevel"/>
    <w:tmpl w:val="518CFE38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8CC00E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C5F129D"/>
    <w:multiLevelType w:val="hybridMultilevel"/>
    <w:tmpl w:val="7388860E"/>
    <w:lvl w:ilvl="0" w:tplc="004A4F88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>
    <w:nsid w:val="7D394996"/>
    <w:multiLevelType w:val="hybridMultilevel"/>
    <w:tmpl w:val="B8422E3A"/>
    <w:lvl w:ilvl="0" w:tplc="78AC01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8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1"/>
  </w:num>
  <w:num w:numId="2">
    <w:abstractNumId w:val="140"/>
  </w:num>
  <w:num w:numId="3">
    <w:abstractNumId w:val="71"/>
  </w:num>
  <w:num w:numId="4">
    <w:abstractNumId w:val="48"/>
  </w:num>
  <w:num w:numId="5">
    <w:abstractNumId w:val="53"/>
  </w:num>
  <w:num w:numId="6">
    <w:abstractNumId w:val="119"/>
  </w:num>
  <w:num w:numId="7">
    <w:abstractNumId w:val="97"/>
  </w:num>
  <w:num w:numId="8">
    <w:abstractNumId w:val="133"/>
  </w:num>
  <w:num w:numId="9">
    <w:abstractNumId w:val="135"/>
  </w:num>
  <w:num w:numId="10">
    <w:abstractNumId w:val="100"/>
  </w:num>
  <w:num w:numId="11">
    <w:abstractNumId w:val="105"/>
  </w:num>
  <w:num w:numId="12">
    <w:abstractNumId w:val="121"/>
  </w:num>
  <w:num w:numId="13">
    <w:abstractNumId w:val="134"/>
  </w:num>
  <w:num w:numId="14">
    <w:abstractNumId w:val="92"/>
  </w:num>
  <w:num w:numId="15">
    <w:abstractNumId w:val="60"/>
  </w:num>
  <w:num w:numId="16">
    <w:abstractNumId w:val="139"/>
  </w:num>
  <w:num w:numId="17">
    <w:abstractNumId w:val="115"/>
  </w:num>
  <w:num w:numId="18">
    <w:abstractNumId w:val="88"/>
  </w:num>
  <w:num w:numId="19">
    <w:abstractNumId w:val="103"/>
  </w:num>
  <w:num w:numId="20">
    <w:abstractNumId w:val="138"/>
  </w:num>
  <w:num w:numId="21">
    <w:abstractNumId w:val="99"/>
  </w:num>
  <w:num w:numId="22">
    <w:abstractNumId w:val="78"/>
  </w:num>
  <w:num w:numId="23">
    <w:abstractNumId w:val="72"/>
  </w:num>
  <w:num w:numId="24">
    <w:abstractNumId w:val="90"/>
  </w:num>
  <w:num w:numId="25">
    <w:abstractNumId w:val="36"/>
  </w:num>
  <w:num w:numId="26">
    <w:abstractNumId w:val="43"/>
  </w:num>
  <w:num w:numId="27">
    <w:abstractNumId w:val="55"/>
  </w:num>
  <w:num w:numId="28">
    <w:abstractNumId w:val="70"/>
  </w:num>
  <w:num w:numId="29">
    <w:abstractNumId w:val="91"/>
  </w:num>
  <w:num w:numId="30">
    <w:abstractNumId w:val="67"/>
  </w:num>
  <w:num w:numId="31">
    <w:abstractNumId w:val="34"/>
  </w:num>
  <w:num w:numId="32">
    <w:abstractNumId w:val="108"/>
  </w:num>
  <w:num w:numId="33">
    <w:abstractNumId w:val="82"/>
  </w:num>
  <w:num w:numId="34">
    <w:abstractNumId w:val="131"/>
  </w:num>
  <w:num w:numId="35">
    <w:abstractNumId w:val="7"/>
  </w:num>
  <w:num w:numId="36">
    <w:abstractNumId w:val="25"/>
  </w:num>
  <w:num w:numId="37">
    <w:abstractNumId w:val="80"/>
  </w:num>
  <w:num w:numId="38">
    <w:abstractNumId w:val="76"/>
  </w:num>
  <w:num w:numId="39">
    <w:abstractNumId w:val="54"/>
  </w:num>
  <w:num w:numId="40">
    <w:abstractNumId w:val="56"/>
  </w:num>
  <w:num w:numId="41">
    <w:abstractNumId w:val="41"/>
  </w:num>
  <w:num w:numId="42">
    <w:abstractNumId w:val="81"/>
  </w:num>
  <w:num w:numId="43">
    <w:abstractNumId w:val="116"/>
  </w:num>
  <w:num w:numId="44">
    <w:abstractNumId w:val="109"/>
  </w:num>
  <w:num w:numId="45">
    <w:abstractNumId w:val="126"/>
  </w:num>
  <w:num w:numId="46">
    <w:abstractNumId w:val="74"/>
  </w:num>
  <w:num w:numId="47">
    <w:abstractNumId w:val="117"/>
  </w:num>
  <w:num w:numId="48">
    <w:abstractNumId w:val="44"/>
  </w:num>
  <w:num w:numId="49">
    <w:abstractNumId w:val="45"/>
  </w:num>
  <w:num w:numId="50">
    <w:abstractNumId w:val="111"/>
  </w:num>
  <w:num w:numId="51">
    <w:abstractNumId w:val="104"/>
  </w:num>
  <w:num w:numId="52">
    <w:abstractNumId w:val="58"/>
  </w:num>
  <w:num w:numId="53">
    <w:abstractNumId w:val="28"/>
  </w:num>
  <w:num w:numId="54">
    <w:abstractNumId w:val="128"/>
  </w:num>
  <w:num w:numId="55">
    <w:abstractNumId w:val="137"/>
  </w:num>
  <w:num w:numId="56">
    <w:abstractNumId w:val="63"/>
  </w:num>
  <w:num w:numId="57">
    <w:abstractNumId w:val="136"/>
  </w:num>
  <w:num w:numId="58">
    <w:abstractNumId w:val="42"/>
  </w:num>
  <w:num w:numId="59">
    <w:abstractNumId w:val="124"/>
  </w:num>
  <w:num w:numId="60">
    <w:abstractNumId w:val="123"/>
  </w:num>
  <w:num w:numId="61">
    <w:abstractNumId w:val="27"/>
  </w:num>
  <w:num w:numId="62">
    <w:abstractNumId w:val="32"/>
  </w:num>
  <w:num w:numId="63">
    <w:abstractNumId w:val="102"/>
  </w:num>
  <w:num w:numId="64">
    <w:abstractNumId w:val="47"/>
  </w:num>
  <w:num w:numId="65">
    <w:abstractNumId w:val="93"/>
  </w:num>
  <w:num w:numId="66">
    <w:abstractNumId w:val="46"/>
  </w:num>
  <w:num w:numId="67">
    <w:abstractNumId w:val="30"/>
  </w:num>
  <w:num w:numId="68">
    <w:abstractNumId w:val="29"/>
  </w:num>
  <w:num w:numId="69">
    <w:abstractNumId w:val="77"/>
  </w:num>
  <w:num w:numId="70">
    <w:abstractNumId w:val="59"/>
  </w:num>
  <w:num w:numId="71">
    <w:abstractNumId w:val="129"/>
  </w:num>
  <w:num w:numId="72">
    <w:abstractNumId w:val="79"/>
  </w:num>
  <w:num w:numId="73">
    <w:abstractNumId w:val="94"/>
  </w:num>
  <w:num w:numId="74">
    <w:abstractNumId w:val="127"/>
  </w:num>
  <w:num w:numId="75">
    <w:abstractNumId w:val="118"/>
  </w:num>
  <w:num w:numId="76">
    <w:abstractNumId w:val="47"/>
  </w:num>
  <w:num w:numId="77">
    <w:abstractNumId w:val="93"/>
  </w:num>
  <w:num w:numId="78">
    <w:abstractNumId w:val="46"/>
  </w:num>
  <w:num w:numId="79">
    <w:abstractNumId w:val="30"/>
  </w:num>
  <w:num w:numId="80">
    <w:abstractNumId w:val="29"/>
  </w:num>
  <w:num w:numId="81">
    <w:abstractNumId w:val="77"/>
  </w:num>
  <w:num w:numId="82">
    <w:abstractNumId w:val="59"/>
  </w:num>
  <w:num w:numId="83">
    <w:abstractNumId w:val="129"/>
  </w:num>
  <w:num w:numId="84">
    <w:abstractNumId w:val="79"/>
  </w:num>
  <w:num w:numId="85">
    <w:abstractNumId w:val="94"/>
  </w:num>
  <w:num w:numId="86">
    <w:abstractNumId w:val="127"/>
  </w:num>
  <w:num w:numId="87">
    <w:abstractNumId w:val="118"/>
  </w:num>
  <w:num w:numId="88">
    <w:abstractNumId w:val="89"/>
  </w:num>
  <w:num w:numId="89">
    <w:abstractNumId w:val="89"/>
  </w:num>
  <w:num w:numId="90">
    <w:abstractNumId w:val="122"/>
  </w:num>
  <w:num w:numId="91">
    <w:abstractNumId w:val="49"/>
  </w:num>
  <w:num w:numId="92">
    <w:abstractNumId w:val="89"/>
  </w:num>
  <w:num w:numId="93">
    <w:abstractNumId w:val="106"/>
  </w:num>
  <w:num w:numId="94">
    <w:abstractNumId w:val="106"/>
  </w:num>
  <w:num w:numId="95">
    <w:abstractNumId w:val="106"/>
  </w:num>
  <w:num w:numId="96">
    <w:abstractNumId w:val="106"/>
  </w:num>
  <w:num w:numId="97">
    <w:abstractNumId w:val="57"/>
  </w:num>
  <w:num w:numId="98">
    <w:abstractNumId w:val="57"/>
  </w:num>
  <w:num w:numId="99">
    <w:abstractNumId w:val="57"/>
  </w:num>
  <w:num w:numId="100">
    <w:abstractNumId w:val="57"/>
  </w:num>
  <w:num w:numId="101">
    <w:abstractNumId w:val="57"/>
  </w:num>
  <w:num w:numId="102">
    <w:abstractNumId w:val="57"/>
  </w:num>
  <w:num w:numId="103">
    <w:abstractNumId w:val="57"/>
  </w:num>
  <w:num w:numId="104">
    <w:abstractNumId w:val="112"/>
  </w:num>
  <w:num w:numId="105">
    <w:abstractNumId w:val="96"/>
  </w:num>
  <w:num w:numId="106">
    <w:abstractNumId w:val="95"/>
  </w:num>
  <w:num w:numId="107">
    <w:abstractNumId w:val="130"/>
  </w:num>
  <w:num w:numId="108">
    <w:abstractNumId w:val="120"/>
  </w:num>
  <w:num w:numId="109">
    <w:abstractNumId w:val="33"/>
  </w:num>
  <w:num w:numId="110">
    <w:abstractNumId w:val="114"/>
  </w:num>
  <w:num w:numId="111">
    <w:abstractNumId w:val="113"/>
  </w:num>
  <w:num w:numId="112">
    <w:abstractNumId w:val="31"/>
  </w:num>
  <w:num w:numId="113">
    <w:abstractNumId w:val="87"/>
  </w:num>
  <w:num w:numId="114">
    <w:abstractNumId w:val="69"/>
  </w:num>
  <w:num w:numId="115">
    <w:abstractNumId w:val="66"/>
  </w:num>
  <w:num w:numId="116">
    <w:abstractNumId w:val="50"/>
  </w:num>
  <w:num w:numId="117">
    <w:abstractNumId w:val="132"/>
  </w:num>
  <w:num w:numId="118">
    <w:abstractNumId w:val="75"/>
  </w:num>
  <w:num w:numId="119">
    <w:abstractNumId w:val="84"/>
  </w:num>
  <w:num w:numId="120">
    <w:abstractNumId w:val="39"/>
  </w:num>
  <w:num w:numId="121">
    <w:abstractNumId w:val="83"/>
  </w:num>
  <w:num w:numId="122">
    <w:abstractNumId w:val="73"/>
  </w:num>
  <w:num w:numId="123">
    <w:abstractNumId w:val="64"/>
  </w:num>
  <w:num w:numId="124">
    <w:abstractNumId w:val="37"/>
  </w:num>
  <w:num w:numId="125">
    <w:abstractNumId w:val="40"/>
  </w:num>
  <w:num w:numId="126">
    <w:abstractNumId w:val="125"/>
  </w:num>
  <w:num w:numId="127">
    <w:abstractNumId w:val="38"/>
  </w:num>
  <w:num w:numId="128">
    <w:abstractNumId w:val="65"/>
  </w:num>
  <w:num w:numId="129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98"/>
  </w:num>
  <w:num w:numId="132">
    <w:abstractNumId w:val="26"/>
  </w:num>
  <w:num w:numId="133">
    <w:abstractNumId w:val="86"/>
  </w:num>
  <w:numIdMacAtCleanup w:val="128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zkola_05">
    <w15:presenceInfo w15:providerId="None" w15:userId="Szkola_0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3AA"/>
    <w:rsid w:val="00001640"/>
    <w:rsid w:val="000017D0"/>
    <w:rsid w:val="00004E79"/>
    <w:rsid w:val="00006629"/>
    <w:rsid w:val="00007C5B"/>
    <w:rsid w:val="000105A4"/>
    <w:rsid w:val="000105A9"/>
    <w:rsid w:val="00010F20"/>
    <w:rsid w:val="00011B8C"/>
    <w:rsid w:val="0001250A"/>
    <w:rsid w:val="00012C25"/>
    <w:rsid w:val="000131B7"/>
    <w:rsid w:val="000164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48C4"/>
    <w:rsid w:val="00027205"/>
    <w:rsid w:val="00027721"/>
    <w:rsid w:val="000303A7"/>
    <w:rsid w:val="000312DF"/>
    <w:rsid w:val="00031629"/>
    <w:rsid w:val="00032BB0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74B8"/>
    <w:rsid w:val="000417AA"/>
    <w:rsid w:val="00042B27"/>
    <w:rsid w:val="00043494"/>
    <w:rsid w:val="00044B27"/>
    <w:rsid w:val="00045E3F"/>
    <w:rsid w:val="00047790"/>
    <w:rsid w:val="00051040"/>
    <w:rsid w:val="00051537"/>
    <w:rsid w:val="0005195F"/>
    <w:rsid w:val="00052E17"/>
    <w:rsid w:val="00054532"/>
    <w:rsid w:val="00054D14"/>
    <w:rsid w:val="000575C4"/>
    <w:rsid w:val="00057725"/>
    <w:rsid w:val="00057C97"/>
    <w:rsid w:val="00060735"/>
    <w:rsid w:val="00060CC3"/>
    <w:rsid w:val="00061330"/>
    <w:rsid w:val="000613E6"/>
    <w:rsid w:val="00062D96"/>
    <w:rsid w:val="00062F69"/>
    <w:rsid w:val="0006320B"/>
    <w:rsid w:val="00063652"/>
    <w:rsid w:val="000653A6"/>
    <w:rsid w:val="000654BE"/>
    <w:rsid w:val="00071D99"/>
    <w:rsid w:val="00072AB2"/>
    <w:rsid w:val="00073127"/>
    <w:rsid w:val="0007374D"/>
    <w:rsid w:val="000746B7"/>
    <w:rsid w:val="0007632E"/>
    <w:rsid w:val="00080121"/>
    <w:rsid w:val="00082438"/>
    <w:rsid w:val="0008246A"/>
    <w:rsid w:val="000848A2"/>
    <w:rsid w:val="0008531D"/>
    <w:rsid w:val="00085DAB"/>
    <w:rsid w:val="000864B5"/>
    <w:rsid w:val="000866CE"/>
    <w:rsid w:val="00086B4A"/>
    <w:rsid w:val="00087DC7"/>
    <w:rsid w:val="00090903"/>
    <w:rsid w:val="00090C1B"/>
    <w:rsid w:val="00092022"/>
    <w:rsid w:val="00092E6C"/>
    <w:rsid w:val="0009339D"/>
    <w:rsid w:val="00093EFC"/>
    <w:rsid w:val="000951EF"/>
    <w:rsid w:val="000952B6"/>
    <w:rsid w:val="000954CF"/>
    <w:rsid w:val="0009643E"/>
    <w:rsid w:val="00096FC7"/>
    <w:rsid w:val="00097544"/>
    <w:rsid w:val="000A2681"/>
    <w:rsid w:val="000A4F76"/>
    <w:rsid w:val="000A5660"/>
    <w:rsid w:val="000A67C7"/>
    <w:rsid w:val="000A6B99"/>
    <w:rsid w:val="000B017E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60E3"/>
    <w:rsid w:val="000C6D23"/>
    <w:rsid w:val="000D190C"/>
    <w:rsid w:val="000D231E"/>
    <w:rsid w:val="000D2648"/>
    <w:rsid w:val="000D36BC"/>
    <w:rsid w:val="000D3DFF"/>
    <w:rsid w:val="000D546A"/>
    <w:rsid w:val="000D5DCD"/>
    <w:rsid w:val="000D6CA6"/>
    <w:rsid w:val="000D70C0"/>
    <w:rsid w:val="000E27B3"/>
    <w:rsid w:val="000E2993"/>
    <w:rsid w:val="000E2A9B"/>
    <w:rsid w:val="000E3C7D"/>
    <w:rsid w:val="000E4209"/>
    <w:rsid w:val="000E438D"/>
    <w:rsid w:val="000E50CB"/>
    <w:rsid w:val="000E5B8B"/>
    <w:rsid w:val="000E5B9C"/>
    <w:rsid w:val="000E5BFE"/>
    <w:rsid w:val="000E6329"/>
    <w:rsid w:val="000F02EE"/>
    <w:rsid w:val="000F0F66"/>
    <w:rsid w:val="000F31C9"/>
    <w:rsid w:val="000F3F00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3423"/>
    <w:rsid w:val="00103542"/>
    <w:rsid w:val="00104A86"/>
    <w:rsid w:val="00104FBB"/>
    <w:rsid w:val="00105AA2"/>
    <w:rsid w:val="0010618B"/>
    <w:rsid w:val="001066B0"/>
    <w:rsid w:val="00106722"/>
    <w:rsid w:val="0010762E"/>
    <w:rsid w:val="00111F2C"/>
    <w:rsid w:val="0011246D"/>
    <w:rsid w:val="001130F7"/>
    <w:rsid w:val="0011470F"/>
    <w:rsid w:val="001167C5"/>
    <w:rsid w:val="00116934"/>
    <w:rsid w:val="00116AE1"/>
    <w:rsid w:val="001174A0"/>
    <w:rsid w:val="001175FC"/>
    <w:rsid w:val="00117D04"/>
    <w:rsid w:val="00117EED"/>
    <w:rsid w:val="0012020E"/>
    <w:rsid w:val="001208ED"/>
    <w:rsid w:val="00120C33"/>
    <w:rsid w:val="00120D02"/>
    <w:rsid w:val="00120FC7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024B"/>
    <w:rsid w:val="001317DA"/>
    <w:rsid w:val="00131889"/>
    <w:rsid w:val="00132800"/>
    <w:rsid w:val="0013375F"/>
    <w:rsid w:val="00134E54"/>
    <w:rsid w:val="00134FB7"/>
    <w:rsid w:val="001365C5"/>
    <w:rsid w:val="00137378"/>
    <w:rsid w:val="00137BB8"/>
    <w:rsid w:val="00137F70"/>
    <w:rsid w:val="001414E9"/>
    <w:rsid w:val="001415DE"/>
    <w:rsid w:val="00142302"/>
    <w:rsid w:val="00142980"/>
    <w:rsid w:val="0014390C"/>
    <w:rsid w:val="00145AAD"/>
    <w:rsid w:val="0014728A"/>
    <w:rsid w:val="00150017"/>
    <w:rsid w:val="00150B2C"/>
    <w:rsid w:val="00150E0D"/>
    <w:rsid w:val="00151335"/>
    <w:rsid w:val="00151964"/>
    <w:rsid w:val="00151B35"/>
    <w:rsid w:val="00151E42"/>
    <w:rsid w:val="00154205"/>
    <w:rsid w:val="0015503F"/>
    <w:rsid w:val="00155561"/>
    <w:rsid w:val="0015601C"/>
    <w:rsid w:val="0015638E"/>
    <w:rsid w:val="001563B3"/>
    <w:rsid w:val="00156B46"/>
    <w:rsid w:val="0015782E"/>
    <w:rsid w:val="001606F9"/>
    <w:rsid w:val="001606FC"/>
    <w:rsid w:val="00162350"/>
    <w:rsid w:val="0016274F"/>
    <w:rsid w:val="00163373"/>
    <w:rsid w:val="001635CF"/>
    <w:rsid w:val="001640EF"/>
    <w:rsid w:val="001643F4"/>
    <w:rsid w:val="001658A8"/>
    <w:rsid w:val="00165A8C"/>
    <w:rsid w:val="00166888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6D92"/>
    <w:rsid w:val="00177CB7"/>
    <w:rsid w:val="00177F1B"/>
    <w:rsid w:val="0018037B"/>
    <w:rsid w:val="001806D7"/>
    <w:rsid w:val="001812BB"/>
    <w:rsid w:val="001826C3"/>
    <w:rsid w:val="001827F4"/>
    <w:rsid w:val="00184441"/>
    <w:rsid w:val="00184DBC"/>
    <w:rsid w:val="00185719"/>
    <w:rsid w:val="001865F9"/>
    <w:rsid w:val="001869DE"/>
    <w:rsid w:val="001872F5"/>
    <w:rsid w:val="001875A7"/>
    <w:rsid w:val="00187758"/>
    <w:rsid w:val="00187C52"/>
    <w:rsid w:val="0019073C"/>
    <w:rsid w:val="00190A3E"/>
    <w:rsid w:val="0019237C"/>
    <w:rsid w:val="001933BA"/>
    <w:rsid w:val="001955F4"/>
    <w:rsid w:val="00195EA4"/>
    <w:rsid w:val="001969F2"/>
    <w:rsid w:val="001A0798"/>
    <w:rsid w:val="001A0D63"/>
    <w:rsid w:val="001A26C0"/>
    <w:rsid w:val="001A291A"/>
    <w:rsid w:val="001A37CF"/>
    <w:rsid w:val="001A44D4"/>
    <w:rsid w:val="001A4A48"/>
    <w:rsid w:val="001A4E44"/>
    <w:rsid w:val="001A5820"/>
    <w:rsid w:val="001A63E9"/>
    <w:rsid w:val="001A7902"/>
    <w:rsid w:val="001A7D33"/>
    <w:rsid w:val="001B019F"/>
    <w:rsid w:val="001B1B0B"/>
    <w:rsid w:val="001B41B5"/>
    <w:rsid w:val="001B4829"/>
    <w:rsid w:val="001C0DE9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5CE"/>
    <w:rsid w:val="001E680C"/>
    <w:rsid w:val="001E6939"/>
    <w:rsid w:val="001E69E4"/>
    <w:rsid w:val="001E6FD4"/>
    <w:rsid w:val="001F1CE0"/>
    <w:rsid w:val="001F1F58"/>
    <w:rsid w:val="001F279B"/>
    <w:rsid w:val="001F2825"/>
    <w:rsid w:val="001F295B"/>
    <w:rsid w:val="001F2E5C"/>
    <w:rsid w:val="001F39DB"/>
    <w:rsid w:val="001F5FCE"/>
    <w:rsid w:val="001F65C8"/>
    <w:rsid w:val="001F66D9"/>
    <w:rsid w:val="001F6D62"/>
    <w:rsid w:val="001F71E0"/>
    <w:rsid w:val="001F72D4"/>
    <w:rsid w:val="00200A2B"/>
    <w:rsid w:val="002031EC"/>
    <w:rsid w:val="002035E0"/>
    <w:rsid w:val="00203B70"/>
    <w:rsid w:val="00204716"/>
    <w:rsid w:val="00207DAD"/>
    <w:rsid w:val="00210709"/>
    <w:rsid w:val="00211E39"/>
    <w:rsid w:val="002124ED"/>
    <w:rsid w:val="0021390F"/>
    <w:rsid w:val="00215270"/>
    <w:rsid w:val="00215454"/>
    <w:rsid w:val="00215AC0"/>
    <w:rsid w:val="00216651"/>
    <w:rsid w:val="0021708F"/>
    <w:rsid w:val="00217DC5"/>
    <w:rsid w:val="0022048D"/>
    <w:rsid w:val="0022058E"/>
    <w:rsid w:val="00224423"/>
    <w:rsid w:val="00224EDC"/>
    <w:rsid w:val="00224FF7"/>
    <w:rsid w:val="0022585A"/>
    <w:rsid w:val="002274A2"/>
    <w:rsid w:val="00227D7C"/>
    <w:rsid w:val="00230D83"/>
    <w:rsid w:val="00231359"/>
    <w:rsid w:val="00231431"/>
    <w:rsid w:val="00231473"/>
    <w:rsid w:val="002322EB"/>
    <w:rsid w:val="00233C22"/>
    <w:rsid w:val="00233C63"/>
    <w:rsid w:val="0023464D"/>
    <w:rsid w:val="00234BD3"/>
    <w:rsid w:val="00236C5F"/>
    <w:rsid w:val="00240176"/>
    <w:rsid w:val="00240250"/>
    <w:rsid w:val="00241859"/>
    <w:rsid w:val="00241FB2"/>
    <w:rsid w:val="002430EF"/>
    <w:rsid w:val="00243A91"/>
    <w:rsid w:val="00243F51"/>
    <w:rsid w:val="00243FFE"/>
    <w:rsid w:val="0024423A"/>
    <w:rsid w:val="00244D7E"/>
    <w:rsid w:val="002462B0"/>
    <w:rsid w:val="00247F39"/>
    <w:rsid w:val="0025002A"/>
    <w:rsid w:val="002502BA"/>
    <w:rsid w:val="00251A1B"/>
    <w:rsid w:val="00251D9E"/>
    <w:rsid w:val="002525D8"/>
    <w:rsid w:val="00253378"/>
    <w:rsid w:val="002570CE"/>
    <w:rsid w:val="00257BA2"/>
    <w:rsid w:val="00261F91"/>
    <w:rsid w:val="00262CC4"/>
    <w:rsid w:val="002634EE"/>
    <w:rsid w:val="00264CC5"/>
    <w:rsid w:val="00264E55"/>
    <w:rsid w:val="0026510E"/>
    <w:rsid w:val="002660A3"/>
    <w:rsid w:val="00267B07"/>
    <w:rsid w:val="00267EDE"/>
    <w:rsid w:val="00270D9D"/>
    <w:rsid w:val="00271488"/>
    <w:rsid w:val="00271866"/>
    <w:rsid w:val="002722C2"/>
    <w:rsid w:val="00272D92"/>
    <w:rsid w:val="00273A1C"/>
    <w:rsid w:val="00273E73"/>
    <w:rsid w:val="00274BDA"/>
    <w:rsid w:val="002771FD"/>
    <w:rsid w:val="0027772E"/>
    <w:rsid w:val="0028146F"/>
    <w:rsid w:val="002834B3"/>
    <w:rsid w:val="00285844"/>
    <w:rsid w:val="00286D25"/>
    <w:rsid w:val="00287121"/>
    <w:rsid w:val="00290412"/>
    <w:rsid w:val="00291021"/>
    <w:rsid w:val="00292563"/>
    <w:rsid w:val="00292940"/>
    <w:rsid w:val="00292E2D"/>
    <w:rsid w:val="002947DD"/>
    <w:rsid w:val="00294A6A"/>
    <w:rsid w:val="00295125"/>
    <w:rsid w:val="002974CD"/>
    <w:rsid w:val="002A3812"/>
    <w:rsid w:val="002A41A8"/>
    <w:rsid w:val="002A4A67"/>
    <w:rsid w:val="002A53D5"/>
    <w:rsid w:val="002A5406"/>
    <w:rsid w:val="002A54EE"/>
    <w:rsid w:val="002A6727"/>
    <w:rsid w:val="002A6CA0"/>
    <w:rsid w:val="002A75D0"/>
    <w:rsid w:val="002B06CE"/>
    <w:rsid w:val="002B2540"/>
    <w:rsid w:val="002B2EAD"/>
    <w:rsid w:val="002B5605"/>
    <w:rsid w:val="002B6BDB"/>
    <w:rsid w:val="002B7FC8"/>
    <w:rsid w:val="002C0750"/>
    <w:rsid w:val="002C1700"/>
    <w:rsid w:val="002C3367"/>
    <w:rsid w:val="002C38D8"/>
    <w:rsid w:val="002C45B8"/>
    <w:rsid w:val="002C54EF"/>
    <w:rsid w:val="002C6508"/>
    <w:rsid w:val="002D5A77"/>
    <w:rsid w:val="002D63B2"/>
    <w:rsid w:val="002D722C"/>
    <w:rsid w:val="002D7B63"/>
    <w:rsid w:val="002E01C7"/>
    <w:rsid w:val="002E0E27"/>
    <w:rsid w:val="002E1D1D"/>
    <w:rsid w:val="002E22DB"/>
    <w:rsid w:val="002E4224"/>
    <w:rsid w:val="002E4C25"/>
    <w:rsid w:val="002E5356"/>
    <w:rsid w:val="002E6391"/>
    <w:rsid w:val="002F0389"/>
    <w:rsid w:val="002F09D2"/>
    <w:rsid w:val="002F1455"/>
    <w:rsid w:val="002F1E4F"/>
    <w:rsid w:val="002F2655"/>
    <w:rsid w:val="002F298A"/>
    <w:rsid w:val="002F4467"/>
    <w:rsid w:val="002F4719"/>
    <w:rsid w:val="002F4CE5"/>
    <w:rsid w:val="002F6337"/>
    <w:rsid w:val="003024AE"/>
    <w:rsid w:val="00302B8A"/>
    <w:rsid w:val="0030431F"/>
    <w:rsid w:val="003049BF"/>
    <w:rsid w:val="003053AF"/>
    <w:rsid w:val="003057AE"/>
    <w:rsid w:val="00305C6A"/>
    <w:rsid w:val="00306840"/>
    <w:rsid w:val="00306949"/>
    <w:rsid w:val="00307A51"/>
    <w:rsid w:val="00307A89"/>
    <w:rsid w:val="00307F87"/>
    <w:rsid w:val="003102D8"/>
    <w:rsid w:val="0031099C"/>
    <w:rsid w:val="00310EDA"/>
    <w:rsid w:val="00315098"/>
    <w:rsid w:val="00315BB7"/>
    <w:rsid w:val="003163E4"/>
    <w:rsid w:val="0032022A"/>
    <w:rsid w:val="00320783"/>
    <w:rsid w:val="003207BF"/>
    <w:rsid w:val="003208F2"/>
    <w:rsid w:val="00322B56"/>
    <w:rsid w:val="00323309"/>
    <w:rsid w:val="00324327"/>
    <w:rsid w:val="00324875"/>
    <w:rsid w:val="003250BD"/>
    <w:rsid w:val="003305ED"/>
    <w:rsid w:val="00334218"/>
    <w:rsid w:val="003342B0"/>
    <w:rsid w:val="003353FA"/>
    <w:rsid w:val="003376DD"/>
    <w:rsid w:val="00337FCB"/>
    <w:rsid w:val="003400B9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3A01"/>
    <w:rsid w:val="0035550D"/>
    <w:rsid w:val="00355B23"/>
    <w:rsid w:val="00357424"/>
    <w:rsid w:val="00361853"/>
    <w:rsid w:val="00362045"/>
    <w:rsid w:val="003632C1"/>
    <w:rsid w:val="003633C7"/>
    <w:rsid w:val="003639BC"/>
    <w:rsid w:val="00363B5F"/>
    <w:rsid w:val="0036561A"/>
    <w:rsid w:val="00367858"/>
    <w:rsid w:val="00367DA2"/>
    <w:rsid w:val="00370CF3"/>
    <w:rsid w:val="00371806"/>
    <w:rsid w:val="0037263A"/>
    <w:rsid w:val="00373379"/>
    <w:rsid w:val="00373C37"/>
    <w:rsid w:val="00373F4D"/>
    <w:rsid w:val="00375209"/>
    <w:rsid w:val="003754EE"/>
    <w:rsid w:val="00376148"/>
    <w:rsid w:val="00376761"/>
    <w:rsid w:val="00376C87"/>
    <w:rsid w:val="00376FF7"/>
    <w:rsid w:val="0038047C"/>
    <w:rsid w:val="00382245"/>
    <w:rsid w:val="00383222"/>
    <w:rsid w:val="00383564"/>
    <w:rsid w:val="00384B94"/>
    <w:rsid w:val="00385405"/>
    <w:rsid w:val="0038558A"/>
    <w:rsid w:val="00386226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166"/>
    <w:rsid w:val="00396498"/>
    <w:rsid w:val="00397301"/>
    <w:rsid w:val="003976AB"/>
    <w:rsid w:val="003A0A4F"/>
    <w:rsid w:val="003A10A1"/>
    <w:rsid w:val="003A1D73"/>
    <w:rsid w:val="003A291F"/>
    <w:rsid w:val="003A2DE2"/>
    <w:rsid w:val="003A3302"/>
    <w:rsid w:val="003A4C64"/>
    <w:rsid w:val="003A4EE2"/>
    <w:rsid w:val="003A5D8C"/>
    <w:rsid w:val="003A67D5"/>
    <w:rsid w:val="003A6E6B"/>
    <w:rsid w:val="003A6EF1"/>
    <w:rsid w:val="003A7734"/>
    <w:rsid w:val="003A7761"/>
    <w:rsid w:val="003A7DAF"/>
    <w:rsid w:val="003B1FC9"/>
    <w:rsid w:val="003B2A26"/>
    <w:rsid w:val="003B3171"/>
    <w:rsid w:val="003B37CB"/>
    <w:rsid w:val="003B3AC6"/>
    <w:rsid w:val="003B3B40"/>
    <w:rsid w:val="003B46BF"/>
    <w:rsid w:val="003B567A"/>
    <w:rsid w:val="003B5EC8"/>
    <w:rsid w:val="003B5ECE"/>
    <w:rsid w:val="003B7356"/>
    <w:rsid w:val="003C03FE"/>
    <w:rsid w:val="003C0912"/>
    <w:rsid w:val="003C2801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4812"/>
    <w:rsid w:val="003D5307"/>
    <w:rsid w:val="003D662C"/>
    <w:rsid w:val="003D72B5"/>
    <w:rsid w:val="003D7987"/>
    <w:rsid w:val="003E0998"/>
    <w:rsid w:val="003E0F37"/>
    <w:rsid w:val="003E2122"/>
    <w:rsid w:val="003E34E7"/>
    <w:rsid w:val="003E36AB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634A"/>
    <w:rsid w:val="003F7286"/>
    <w:rsid w:val="003F7CE7"/>
    <w:rsid w:val="003F7F02"/>
    <w:rsid w:val="003F7F8F"/>
    <w:rsid w:val="00400998"/>
    <w:rsid w:val="004010C5"/>
    <w:rsid w:val="004026D7"/>
    <w:rsid w:val="00402D15"/>
    <w:rsid w:val="004036E2"/>
    <w:rsid w:val="00405D40"/>
    <w:rsid w:val="0040629C"/>
    <w:rsid w:val="00406ED9"/>
    <w:rsid w:val="00406EE2"/>
    <w:rsid w:val="00407F12"/>
    <w:rsid w:val="00410C59"/>
    <w:rsid w:val="004119F2"/>
    <w:rsid w:val="00412C05"/>
    <w:rsid w:val="0041307C"/>
    <w:rsid w:val="004139AE"/>
    <w:rsid w:val="004164C8"/>
    <w:rsid w:val="00416EB5"/>
    <w:rsid w:val="00417DD8"/>
    <w:rsid w:val="004201AC"/>
    <w:rsid w:val="00420264"/>
    <w:rsid w:val="0042029A"/>
    <w:rsid w:val="0042162F"/>
    <w:rsid w:val="00421655"/>
    <w:rsid w:val="0042166C"/>
    <w:rsid w:val="004218F7"/>
    <w:rsid w:val="00421C3C"/>
    <w:rsid w:val="00421D57"/>
    <w:rsid w:val="00421F27"/>
    <w:rsid w:val="00423CF1"/>
    <w:rsid w:val="00424218"/>
    <w:rsid w:val="004259D5"/>
    <w:rsid w:val="00425D3F"/>
    <w:rsid w:val="00430AAE"/>
    <w:rsid w:val="00430D0B"/>
    <w:rsid w:val="0043252C"/>
    <w:rsid w:val="00432959"/>
    <w:rsid w:val="0043359F"/>
    <w:rsid w:val="004335DC"/>
    <w:rsid w:val="00434813"/>
    <w:rsid w:val="0043501B"/>
    <w:rsid w:val="00435486"/>
    <w:rsid w:val="004359BB"/>
    <w:rsid w:val="00437101"/>
    <w:rsid w:val="00437882"/>
    <w:rsid w:val="00440B01"/>
    <w:rsid w:val="00440CE1"/>
    <w:rsid w:val="00440E63"/>
    <w:rsid w:val="004412AD"/>
    <w:rsid w:val="00441712"/>
    <w:rsid w:val="00441F11"/>
    <w:rsid w:val="00443508"/>
    <w:rsid w:val="00443C6E"/>
    <w:rsid w:val="00443E0F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65815"/>
    <w:rsid w:val="00465963"/>
    <w:rsid w:val="00471501"/>
    <w:rsid w:val="00471F34"/>
    <w:rsid w:val="00472687"/>
    <w:rsid w:val="00472888"/>
    <w:rsid w:val="0047293D"/>
    <w:rsid w:val="00473877"/>
    <w:rsid w:val="00473AA6"/>
    <w:rsid w:val="00473EDF"/>
    <w:rsid w:val="00473FA9"/>
    <w:rsid w:val="00474022"/>
    <w:rsid w:val="004743D5"/>
    <w:rsid w:val="00474C43"/>
    <w:rsid w:val="004763E7"/>
    <w:rsid w:val="0047678E"/>
    <w:rsid w:val="00477769"/>
    <w:rsid w:val="00481036"/>
    <w:rsid w:val="00481F17"/>
    <w:rsid w:val="0048236E"/>
    <w:rsid w:val="00482A53"/>
    <w:rsid w:val="00483966"/>
    <w:rsid w:val="00483CCB"/>
    <w:rsid w:val="00484802"/>
    <w:rsid w:val="0048486F"/>
    <w:rsid w:val="00485223"/>
    <w:rsid w:val="004864F4"/>
    <w:rsid w:val="0048796E"/>
    <w:rsid w:val="00487DCE"/>
    <w:rsid w:val="00487F4C"/>
    <w:rsid w:val="004908CC"/>
    <w:rsid w:val="00490E07"/>
    <w:rsid w:val="0049366B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66AF"/>
    <w:rsid w:val="004A6929"/>
    <w:rsid w:val="004B1EDD"/>
    <w:rsid w:val="004B1F02"/>
    <w:rsid w:val="004B2D93"/>
    <w:rsid w:val="004B33E6"/>
    <w:rsid w:val="004B3841"/>
    <w:rsid w:val="004B57B3"/>
    <w:rsid w:val="004B6041"/>
    <w:rsid w:val="004B7920"/>
    <w:rsid w:val="004C0636"/>
    <w:rsid w:val="004C0805"/>
    <w:rsid w:val="004C08D4"/>
    <w:rsid w:val="004C1857"/>
    <w:rsid w:val="004C2394"/>
    <w:rsid w:val="004C52CD"/>
    <w:rsid w:val="004C657F"/>
    <w:rsid w:val="004C7B4B"/>
    <w:rsid w:val="004D0690"/>
    <w:rsid w:val="004D0FF8"/>
    <w:rsid w:val="004D2EF5"/>
    <w:rsid w:val="004D3502"/>
    <w:rsid w:val="004D626F"/>
    <w:rsid w:val="004D7C0E"/>
    <w:rsid w:val="004D7E9E"/>
    <w:rsid w:val="004D7FEB"/>
    <w:rsid w:val="004E11D2"/>
    <w:rsid w:val="004E1963"/>
    <w:rsid w:val="004E2F52"/>
    <w:rsid w:val="004E43B8"/>
    <w:rsid w:val="004E59D4"/>
    <w:rsid w:val="004E5A6C"/>
    <w:rsid w:val="004E5E28"/>
    <w:rsid w:val="004E7037"/>
    <w:rsid w:val="004E735A"/>
    <w:rsid w:val="004E7E28"/>
    <w:rsid w:val="004F08E1"/>
    <w:rsid w:val="004F098E"/>
    <w:rsid w:val="004F0ECF"/>
    <w:rsid w:val="004F1824"/>
    <w:rsid w:val="004F19A9"/>
    <w:rsid w:val="004F3BF8"/>
    <w:rsid w:val="004F5DCC"/>
    <w:rsid w:val="004F6525"/>
    <w:rsid w:val="004F71B0"/>
    <w:rsid w:val="004F72C4"/>
    <w:rsid w:val="004F7579"/>
    <w:rsid w:val="004F7B91"/>
    <w:rsid w:val="004F7BED"/>
    <w:rsid w:val="004F7D74"/>
    <w:rsid w:val="004F7EA7"/>
    <w:rsid w:val="00501926"/>
    <w:rsid w:val="00501953"/>
    <w:rsid w:val="00501C41"/>
    <w:rsid w:val="00501F18"/>
    <w:rsid w:val="00502A33"/>
    <w:rsid w:val="0050304C"/>
    <w:rsid w:val="00505D8C"/>
    <w:rsid w:val="00506220"/>
    <w:rsid w:val="00506FE5"/>
    <w:rsid w:val="0050711D"/>
    <w:rsid w:val="00507E6E"/>
    <w:rsid w:val="00510424"/>
    <w:rsid w:val="00511028"/>
    <w:rsid w:val="00511E5D"/>
    <w:rsid w:val="00512195"/>
    <w:rsid w:val="00513DD4"/>
    <w:rsid w:val="005148D0"/>
    <w:rsid w:val="00514C3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40B1"/>
    <w:rsid w:val="00525A73"/>
    <w:rsid w:val="00525F04"/>
    <w:rsid w:val="0052734C"/>
    <w:rsid w:val="0052756D"/>
    <w:rsid w:val="0052783D"/>
    <w:rsid w:val="00527900"/>
    <w:rsid w:val="00527D81"/>
    <w:rsid w:val="00527EC3"/>
    <w:rsid w:val="005301BD"/>
    <w:rsid w:val="00530BA1"/>
    <w:rsid w:val="00531AFA"/>
    <w:rsid w:val="00531D49"/>
    <w:rsid w:val="005322CA"/>
    <w:rsid w:val="005329B7"/>
    <w:rsid w:val="00533116"/>
    <w:rsid w:val="005332DF"/>
    <w:rsid w:val="0053346B"/>
    <w:rsid w:val="00534689"/>
    <w:rsid w:val="00536858"/>
    <w:rsid w:val="0053696C"/>
    <w:rsid w:val="00536DA4"/>
    <w:rsid w:val="005371C5"/>
    <w:rsid w:val="0053746D"/>
    <w:rsid w:val="00540155"/>
    <w:rsid w:val="00540A12"/>
    <w:rsid w:val="00541834"/>
    <w:rsid w:val="0054241A"/>
    <w:rsid w:val="00542A50"/>
    <w:rsid w:val="00543802"/>
    <w:rsid w:val="00543AFE"/>
    <w:rsid w:val="00544676"/>
    <w:rsid w:val="00544FDA"/>
    <w:rsid w:val="0054555D"/>
    <w:rsid w:val="00547480"/>
    <w:rsid w:val="00547779"/>
    <w:rsid w:val="00547934"/>
    <w:rsid w:val="00550213"/>
    <w:rsid w:val="00550706"/>
    <w:rsid w:val="00551578"/>
    <w:rsid w:val="00552DB3"/>
    <w:rsid w:val="005540D0"/>
    <w:rsid w:val="00554616"/>
    <w:rsid w:val="005554A0"/>
    <w:rsid w:val="00555721"/>
    <w:rsid w:val="00560371"/>
    <w:rsid w:val="005604A5"/>
    <w:rsid w:val="0056117F"/>
    <w:rsid w:val="005613FB"/>
    <w:rsid w:val="0056187B"/>
    <w:rsid w:val="00562510"/>
    <w:rsid w:val="0056485F"/>
    <w:rsid w:val="00565EAD"/>
    <w:rsid w:val="0056650B"/>
    <w:rsid w:val="00567191"/>
    <w:rsid w:val="005676F8"/>
    <w:rsid w:val="00567F6B"/>
    <w:rsid w:val="00571318"/>
    <w:rsid w:val="005721D5"/>
    <w:rsid w:val="00572463"/>
    <w:rsid w:val="00573B04"/>
    <w:rsid w:val="00574D66"/>
    <w:rsid w:val="00575A51"/>
    <w:rsid w:val="0057722C"/>
    <w:rsid w:val="00580C5D"/>
    <w:rsid w:val="00580F9E"/>
    <w:rsid w:val="00584FB5"/>
    <w:rsid w:val="00585E13"/>
    <w:rsid w:val="0058757F"/>
    <w:rsid w:val="00587C6A"/>
    <w:rsid w:val="0059114C"/>
    <w:rsid w:val="005918E2"/>
    <w:rsid w:val="005924EC"/>
    <w:rsid w:val="00592C74"/>
    <w:rsid w:val="00593C91"/>
    <w:rsid w:val="005A0D31"/>
    <w:rsid w:val="005A1051"/>
    <w:rsid w:val="005A117D"/>
    <w:rsid w:val="005A1540"/>
    <w:rsid w:val="005A39B7"/>
    <w:rsid w:val="005A3A8E"/>
    <w:rsid w:val="005A4EB9"/>
    <w:rsid w:val="005A680E"/>
    <w:rsid w:val="005A7B24"/>
    <w:rsid w:val="005B09B6"/>
    <w:rsid w:val="005B14F7"/>
    <w:rsid w:val="005B1FF2"/>
    <w:rsid w:val="005B2B38"/>
    <w:rsid w:val="005B311D"/>
    <w:rsid w:val="005B496D"/>
    <w:rsid w:val="005B4BB0"/>
    <w:rsid w:val="005B52E4"/>
    <w:rsid w:val="005C0180"/>
    <w:rsid w:val="005C5B1A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011"/>
    <w:rsid w:val="005E2884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031B"/>
    <w:rsid w:val="0060191F"/>
    <w:rsid w:val="006040E9"/>
    <w:rsid w:val="006041DA"/>
    <w:rsid w:val="006041E7"/>
    <w:rsid w:val="00606260"/>
    <w:rsid w:val="00606270"/>
    <w:rsid w:val="0060748E"/>
    <w:rsid w:val="006076B7"/>
    <w:rsid w:val="00607FD7"/>
    <w:rsid w:val="006101A5"/>
    <w:rsid w:val="00612F8D"/>
    <w:rsid w:val="0061308A"/>
    <w:rsid w:val="00614C02"/>
    <w:rsid w:val="006153D7"/>
    <w:rsid w:val="0061700F"/>
    <w:rsid w:val="00617125"/>
    <w:rsid w:val="00617A17"/>
    <w:rsid w:val="00625E71"/>
    <w:rsid w:val="006266A1"/>
    <w:rsid w:val="0063067B"/>
    <w:rsid w:val="006309BE"/>
    <w:rsid w:val="00630B69"/>
    <w:rsid w:val="00631940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52D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236"/>
    <w:rsid w:val="00654736"/>
    <w:rsid w:val="006562BF"/>
    <w:rsid w:val="006574EB"/>
    <w:rsid w:val="006607B9"/>
    <w:rsid w:val="006619FF"/>
    <w:rsid w:val="00663339"/>
    <w:rsid w:val="00663AB3"/>
    <w:rsid w:val="00665296"/>
    <w:rsid w:val="00665468"/>
    <w:rsid w:val="00665A53"/>
    <w:rsid w:val="006662B8"/>
    <w:rsid w:val="00666EF4"/>
    <w:rsid w:val="00667979"/>
    <w:rsid w:val="0067080E"/>
    <w:rsid w:val="00670947"/>
    <w:rsid w:val="006709D2"/>
    <w:rsid w:val="00671918"/>
    <w:rsid w:val="00672DD9"/>
    <w:rsid w:val="00673783"/>
    <w:rsid w:val="00673788"/>
    <w:rsid w:val="006739C0"/>
    <w:rsid w:val="00673D65"/>
    <w:rsid w:val="00675581"/>
    <w:rsid w:val="0067574D"/>
    <w:rsid w:val="006761EF"/>
    <w:rsid w:val="00676AEE"/>
    <w:rsid w:val="00676BA0"/>
    <w:rsid w:val="00680649"/>
    <w:rsid w:val="00680B07"/>
    <w:rsid w:val="00680B90"/>
    <w:rsid w:val="00681FD7"/>
    <w:rsid w:val="006826A6"/>
    <w:rsid w:val="00682979"/>
    <w:rsid w:val="00685068"/>
    <w:rsid w:val="00685C85"/>
    <w:rsid w:val="00685CF1"/>
    <w:rsid w:val="006866B2"/>
    <w:rsid w:val="00686D1C"/>
    <w:rsid w:val="00686F5D"/>
    <w:rsid w:val="0069116F"/>
    <w:rsid w:val="00692D2F"/>
    <w:rsid w:val="0069317B"/>
    <w:rsid w:val="006937BA"/>
    <w:rsid w:val="00693CD0"/>
    <w:rsid w:val="00693ECB"/>
    <w:rsid w:val="006940E5"/>
    <w:rsid w:val="00695FB1"/>
    <w:rsid w:val="0069669F"/>
    <w:rsid w:val="00697D94"/>
    <w:rsid w:val="006A0C72"/>
    <w:rsid w:val="006A4DE2"/>
    <w:rsid w:val="006A528C"/>
    <w:rsid w:val="006A5AEA"/>
    <w:rsid w:val="006A64FB"/>
    <w:rsid w:val="006A7847"/>
    <w:rsid w:val="006B1F5D"/>
    <w:rsid w:val="006B42D3"/>
    <w:rsid w:val="006B49C9"/>
    <w:rsid w:val="006B71EA"/>
    <w:rsid w:val="006B735B"/>
    <w:rsid w:val="006B7EA3"/>
    <w:rsid w:val="006C0CE0"/>
    <w:rsid w:val="006C0E34"/>
    <w:rsid w:val="006C0F8D"/>
    <w:rsid w:val="006C189A"/>
    <w:rsid w:val="006C1BEE"/>
    <w:rsid w:val="006C5BAC"/>
    <w:rsid w:val="006C5F00"/>
    <w:rsid w:val="006C662C"/>
    <w:rsid w:val="006C6C4B"/>
    <w:rsid w:val="006C7A7C"/>
    <w:rsid w:val="006C7F66"/>
    <w:rsid w:val="006D0CBD"/>
    <w:rsid w:val="006D106C"/>
    <w:rsid w:val="006D1B81"/>
    <w:rsid w:val="006D27B8"/>
    <w:rsid w:val="006D2F3A"/>
    <w:rsid w:val="006D2F50"/>
    <w:rsid w:val="006D662C"/>
    <w:rsid w:val="006D6878"/>
    <w:rsid w:val="006D7352"/>
    <w:rsid w:val="006D74BC"/>
    <w:rsid w:val="006E183D"/>
    <w:rsid w:val="006E1E5B"/>
    <w:rsid w:val="006E2E3F"/>
    <w:rsid w:val="006E4869"/>
    <w:rsid w:val="006E4E67"/>
    <w:rsid w:val="006E53E5"/>
    <w:rsid w:val="006E549C"/>
    <w:rsid w:val="006E55D5"/>
    <w:rsid w:val="006E677E"/>
    <w:rsid w:val="006F1A49"/>
    <w:rsid w:val="006F263A"/>
    <w:rsid w:val="006F2868"/>
    <w:rsid w:val="006F32AD"/>
    <w:rsid w:val="006F429A"/>
    <w:rsid w:val="006F43CF"/>
    <w:rsid w:val="006F52B9"/>
    <w:rsid w:val="006F5986"/>
    <w:rsid w:val="006F6E7A"/>
    <w:rsid w:val="006F70F8"/>
    <w:rsid w:val="006F7876"/>
    <w:rsid w:val="007001C1"/>
    <w:rsid w:val="0070208E"/>
    <w:rsid w:val="00702F72"/>
    <w:rsid w:val="00703845"/>
    <w:rsid w:val="00704E6B"/>
    <w:rsid w:val="00705851"/>
    <w:rsid w:val="00705D06"/>
    <w:rsid w:val="00706673"/>
    <w:rsid w:val="00707554"/>
    <w:rsid w:val="00707EE9"/>
    <w:rsid w:val="00710B58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22180"/>
    <w:rsid w:val="00722A94"/>
    <w:rsid w:val="00722AA5"/>
    <w:rsid w:val="00722E1A"/>
    <w:rsid w:val="00723D54"/>
    <w:rsid w:val="00725AE3"/>
    <w:rsid w:val="00726D81"/>
    <w:rsid w:val="00726F91"/>
    <w:rsid w:val="00730BB1"/>
    <w:rsid w:val="0073229A"/>
    <w:rsid w:val="00732424"/>
    <w:rsid w:val="0073335B"/>
    <w:rsid w:val="00734E13"/>
    <w:rsid w:val="007353B2"/>
    <w:rsid w:val="00736B85"/>
    <w:rsid w:val="00737F59"/>
    <w:rsid w:val="007404B3"/>
    <w:rsid w:val="00742AA2"/>
    <w:rsid w:val="00742F03"/>
    <w:rsid w:val="0074327D"/>
    <w:rsid w:val="00744025"/>
    <w:rsid w:val="00744FBD"/>
    <w:rsid w:val="00745CE2"/>
    <w:rsid w:val="0074607C"/>
    <w:rsid w:val="00747BD5"/>
    <w:rsid w:val="00747E1C"/>
    <w:rsid w:val="007528A6"/>
    <w:rsid w:val="00753A9E"/>
    <w:rsid w:val="00754F76"/>
    <w:rsid w:val="00755584"/>
    <w:rsid w:val="007557E7"/>
    <w:rsid w:val="00756B7A"/>
    <w:rsid w:val="00756FDF"/>
    <w:rsid w:val="00757D32"/>
    <w:rsid w:val="007616CA"/>
    <w:rsid w:val="00762ABA"/>
    <w:rsid w:val="00762B56"/>
    <w:rsid w:val="00763CA1"/>
    <w:rsid w:val="00763ED8"/>
    <w:rsid w:val="0076548D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19D3"/>
    <w:rsid w:val="00782EE2"/>
    <w:rsid w:val="0078483E"/>
    <w:rsid w:val="00785AEE"/>
    <w:rsid w:val="00785BEC"/>
    <w:rsid w:val="00786D0D"/>
    <w:rsid w:val="00787D0E"/>
    <w:rsid w:val="00790790"/>
    <w:rsid w:val="00791159"/>
    <w:rsid w:val="00791479"/>
    <w:rsid w:val="007916F7"/>
    <w:rsid w:val="00791E47"/>
    <w:rsid w:val="00791F79"/>
    <w:rsid w:val="00792596"/>
    <w:rsid w:val="00792C67"/>
    <w:rsid w:val="007936D3"/>
    <w:rsid w:val="007944BE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102C"/>
    <w:rsid w:val="007B12FD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0EEE"/>
    <w:rsid w:val="007C16A2"/>
    <w:rsid w:val="007C3236"/>
    <w:rsid w:val="007C4100"/>
    <w:rsid w:val="007C5E7C"/>
    <w:rsid w:val="007C6156"/>
    <w:rsid w:val="007D119A"/>
    <w:rsid w:val="007D26B9"/>
    <w:rsid w:val="007D3349"/>
    <w:rsid w:val="007D4185"/>
    <w:rsid w:val="007D52B0"/>
    <w:rsid w:val="007D5E75"/>
    <w:rsid w:val="007D60BD"/>
    <w:rsid w:val="007D6429"/>
    <w:rsid w:val="007D6458"/>
    <w:rsid w:val="007D71FF"/>
    <w:rsid w:val="007D72B1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4F25"/>
    <w:rsid w:val="007F4F61"/>
    <w:rsid w:val="007F4FA4"/>
    <w:rsid w:val="007F507B"/>
    <w:rsid w:val="007F55AB"/>
    <w:rsid w:val="007F5816"/>
    <w:rsid w:val="007F5AA9"/>
    <w:rsid w:val="007F6B11"/>
    <w:rsid w:val="007F73B4"/>
    <w:rsid w:val="007F7690"/>
    <w:rsid w:val="007F76D0"/>
    <w:rsid w:val="00800EAB"/>
    <w:rsid w:val="008016FB"/>
    <w:rsid w:val="008032F6"/>
    <w:rsid w:val="008034EC"/>
    <w:rsid w:val="0080370B"/>
    <w:rsid w:val="00804541"/>
    <w:rsid w:val="008050CE"/>
    <w:rsid w:val="00805DAD"/>
    <w:rsid w:val="00810768"/>
    <w:rsid w:val="00811FEA"/>
    <w:rsid w:val="00814774"/>
    <w:rsid w:val="00814E28"/>
    <w:rsid w:val="00816039"/>
    <w:rsid w:val="0081620A"/>
    <w:rsid w:val="00817FF2"/>
    <w:rsid w:val="00820A74"/>
    <w:rsid w:val="00821566"/>
    <w:rsid w:val="00821934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4C29"/>
    <w:rsid w:val="00835CCC"/>
    <w:rsid w:val="0083684E"/>
    <w:rsid w:val="00836910"/>
    <w:rsid w:val="0083737A"/>
    <w:rsid w:val="008414FC"/>
    <w:rsid w:val="008416D2"/>
    <w:rsid w:val="0084187E"/>
    <w:rsid w:val="00843C34"/>
    <w:rsid w:val="00843DE5"/>
    <w:rsid w:val="00847549"/>
    <w:rsid w:val="0084766A"/>
    <w:rsid w:val="00850037"/>
    <w:rsid w:val="00851038"/>
    <w:rsid w:val="008512B6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6DC6"/>
    <w:rsid w:val="00867BCB"/>
    <w:rsid w:val="00867E79"/>
    <w:rsid w:val="00870378"/>
    <w:rsid w:val="0087075A"/>
    <w:rsid w:val="00870853"/>
    <w:rsid w:val="00870B81"/>
    <w:rsid w:val="0087137E"/>
    <w:rsid w:val="0087170E"/>
    <w:rsid w:val="00872DF6"/>
    <w:rsid w:val="008736BD"/>
    <w:rsid w:val="0087443E"/>
    <w:rsid w:val="00874BEC"/>
    <w:rsid w:val="00874EC1"/>
    <w:rsid w:val="008759F0"/>
    <w:rsid w:val="00876D7B"/>
    <w:rsid w:val="00877B48"/>
    <w:rsid w:val="00877DDA"/>
    <w:rsid w:val="00880912"/>
    <w:rsid w:val="00881120"/>
    <w:rsid w:val="00883E35"/>
    <w:rsid w:val="0088546E"/>
    <w:rsid w:val="008901DA"/>
    <w:rsid w:val="00890418"/>
    <w:rsid w:val="00891FDC"/>
    <w:rsid w:val="00892555"/>
    <w:rsid w:val="00892702"/>
    <w:rsid w:val="00893F48"/>
    <w:rsid w:val="00894997"/>
    <w:rsid w:val="008952C9"/>
    <w:rsid w:val="00895D00"/>
    <w:rsid w:val="00896B81"/>
    <w:rsid w:val="008A20FD"/>
    <w:rsid w:val="008A2BE7"/>
    <w:rsid w:val="008A4273"/>
    <w:rsid w:val="008A4291"/>
    <w:rsid w:val="008A437E"/>
    <w:rsid w:val="008A460B"/>
    <w:rsid w:val="008A50D4"/>
    <w:rsid w:val="008A68D2"/>
    <w:rsid w:val="008B03A8"/>
    <w:rsid w:val="008B14B6"/>
    <w:rsid w:val="008B1BB1"/>
    <w:rsid w:val="008B35E8"/>
    <w:rsid w:val="008B3F83"/>
    <w:rsid w:val="008B4103"/>
    <w:rsid w:val="008B43F9"/>
    <w:rsid w:val="008B5CD0"/>
    <w:rsid w:val="008B67F8"/>
    <w:rsid w:val="008C0673"/>
    <w:rsid w:val="008C1068"/>
    <w:rsid w:val="008C2A46"/>
    <w:rsid w:val="008C2B52"/>
    <w:rsid w:val="008C6719"/>
    <w:rsid w:val="008C7D74"/>
    <w:rsid w:val="008D1A81"/>
    <w:rsid w:val="008D2B56"/>
    <w:rsid w:val="008D3AE0"/>
    <w:rsid w:val="008D4CCD"/>
    <w:rsid w:val="008D52E2"/>
    <w:rsid w:val="008D5AD2"/>
    <w:rsid w:val="008D670C"/>
    <w:rsid w:val="008D6BEF"/>
    <w:rsid w:val="008D6CBE"/>
    <w:rsid w:val="008D7062"/>
    <w:rsid w:val="008D72C0"/>
    <w:rsid w:val="008D7BB5"/>
    <w:rsid w:val="008E182E"/>
    <w:rsid w:val="008E2812"/>
    <w:rsid w:val="008E2850"/>
    <w:rsid w:val="008E2E96"/>
    <w:rsid w:val="008E4175"/>
    <w:rsid w:val="008E5BE5"/>
    <w:rsid w:val="008E7E99"/>
    <w:rsid w:val="008F11FD"/>
    <w:rsid w:val="008F1DEE"/>
    <w:rsid w:val="008F35A3"/>
    <w:rsid w:val="008F5280"/>
    <w:rsid w:val="008F68EB"/>
    <w:rsid w:val="008F7264"/>
    <w:rsid w:val="008F74AF"/>
    <w:rsid w:val="008F7853"/>
    <w:rsid w:val="008F7A3A"/>
    <w:rsid w:val="009009C7"/>
    <w:rsid w:val="00900DD0"/>
    <w:rsid w:val="00902641"/>
    <w:rsid w:val="009056C8"/>
    <w:rsid w:val="00905D5A"/>
    <w:rsid w:val="00905E71"/>
    <w:rsid w:val="009072A5"/>
    <w:rsid w:val="00907EB6"/>
    <w:rsid w:val="009102C5"/>
    <w:rsid w:val="00910624"/>
    <w:rsid w:val="00910A9B"/>
    <w:rsid w:val="00910FA1"/>
    <w:rsid w:val="00912A3D"/>
    <w:rsid w:val="00912C53"/>
    <w:rsid w:val="00912CB2"/>
    <w:rsid w:val="0091402F"/>
    <w:rsid w:val="00914B6A"/>
    <w:rsid w:val="00916C98"/>
    <w:rsid w:val="00916F0D"/>
    <w:rsid w:val="009207D4"/>
    <w:rsid w:val="00922ACA"/>
    <w:rsid w:val="00923C14"/>
    <w:rsid w:val="009249CE"/>
    <w:rsid w:val="00924B85"/>
    <w:rsid w:val="00925D14"/>
    <w:rsid w:val="009267A5"/>
    <w:rsid w:val="00927F5B"/>
    <w:rsid w:val="009323F7"/>
    <w:rsid w:val="00932ED1"/>
    <w:rsid w:val="00932FF4"/>
    <w:rsid w:val="00933BDB"/>
    <w:rsid w:val="00934319"/>
    <w:rsid w:val="009344E6"/>
    <w:rsid w:val="009354E5"/>
    <w:rsid w:val="00940001"/>
    <w:rsid w:val="0094004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A72"/>
    <w:rsid w:val="00965522"/>
    <w:rsid w:val="0096674E"/>
    <w:rsid w:val="009667F8"/>
    <w:rsid w:val="00966E8A"/>
    <w:rsid w:val="00967817"/>
    <w:rsid w:val="00970C28"/>
    <w:rsid w:val="00971970"/>
    <w:rsid w:val="0097242C"/>
    <w:rsid w:val="00972CD1"/>
    <w:rsid w:val="00974D84"/>
    <w:rsid w:val="00976088"/>
    <w:rsid w:val="00977DE7"/>
    <w:rsid w:val="00980B22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42F5"/>
    <w:rsid w:val="009948D5"/>
    <w:rsid w:val="00994FA5"/>
    <w:rsid w:val="00997FE3"/>
    <w:rsid w:val="009A04FB"/>
    <w:rsid w:val="009A0C0E"/>
    <w:rsid w:val="009A1B16"/>
    <w:rsid w:val="009A36D8"/>
    <w:rsid w:val="009A5DA3"/>
    <w:rsid w:val="009A6702"/>
    <w:rsid w:val="009A6E0A"/>
    <w:rsid w:val="009B0197"/>
    <w:rsid w:val="009B133B"/>
    <w:rsid w:val="009B2096"/>
    <w:rsid w:val="009B20E6"/>
    <w:rsid w:val="009B2EC6"/>
    <w:rsid w:val="009B3351"/>
    <w:rsid w:val="009B4102"/>
    <w:rsid w:val="009B4A0A"/>
    <w:rsid w:val="009B6987"/>
    <w:rsid w:val="009B6FB4"/>
    <w:rsid w:val="009B7550"/>
    <w:rsid w:val="009B7FA1"/>
    <w:rsid w:val="009C0054"/>
    <w:rsid w:val="009C0A35"/>
    <w:rsid w:val="009C0DD6"/>
    <w:rsid w:val="009C3B5A"/>
    <w:rsid w:val="009C42B1"/>
    <w:rsid w:val="009C5F6D"/>
    <w:rsid w:val="009C643B"/>
    <w:rsid w:val="009C65DD"/>
    <w:rsid w:val="009C67F8"/>
    <w:rsid w:val="009C6979"/>
    <w:rsid w:val="009D0940"/>
    <w:rsid w:val="009D1BAF"/>
    <w:rsid w:val="009D2EE9"/>
    <w:rsid w:val="009D5E3E"/>
    <w:rsid w:val="009D637F"/>
    <w:rsid w:val="009D77F0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5DF"/>
    <w:rsid w:val="009E5153"/>
    <w:rsid w:val="009E5CA8"/>
    <w:rsid w:val="009E72DE"/>
    <w:rsid w:val="009F032D"/>
    <w:rsid w:val="009F2BFA"/>
    <w:rsid w:val="009F5DBD"/>
    <w:rsid w:val="009F60F4"/>
    <w:rsid w:val="009F6C45"/>
    <w:rsid w:val="009F7098"/>
    <w:rsid w:val="00A001AB"/>
    <w:rsid w:val="00A01002"/>
    <w:rsid w:val="00A01567"/>
    <w:rsid w:val="00A01D54"/>
    <w:rsid w:val="00A045AC"/>
    <w:rsid w:val="00A048D1"/>
    <w:rsid w:val="00A04C82"/>
    <w:rsid w:val="00A04EBF"/>
    <w:rsid w:val="00A05BF3"/>
    <w:rsid w:val="00A064A6"/>
    <w:rsid w:val="00A07AD8"/>
    <w:rsid w:val="00A10121"/>
    <w:rsid w:val="00A10AE5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17153"/>
    <w:rsid w:val="00A2112F"/>
    <w:rsid w:val="00A2135C"/>
    <w:rsid w:val="00A2172A"/>
    <w:rsid w:val="00A240AD"/>
    <w:rsid w:val="00A262F4"/>
    <w:rsid w:val="00A2657C"/>
    <w:rsid w:val="00A26623"/>
    <w:rsid w:val="00A27541"/>
    <w:rsid w:val="00A27CB8"/>
    <w:rsid w:val="00A30582"/>
    <w:rsid w:val="00A32858"/>
    <w:rsid w:val="00A34630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0ADF"/>
    <w:rsid w:val="00A63115"/>
    <w:rsid w:val="00A66A20"/>
    <w:rsid w:val="00A6720C"/>
    <w:rsid w:val="00A678B2"/>
    <w:rsid w:val="00A708E5"/>
    <w:rsid w:val="00A716F8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0EA7"/>
    <w:rsid w:val="00A910E1"/>
    <w:rsid w:val="00A9126D"/>
    <w:rsid w:val="00A91BFC"/>
    <w:rsid w:val="00A92626"/>
    <w:rsid w:val="00A972D6"/>
    <w:rsid w:val="00AA062A"/>
    <w:rsid w:val="00AA07AD"/>
    <w:rsid w:val="00AA0B7A"/>
    <w:rsid w:val="00AA39EE"/>
    <w:rsid w:val="00AA3CD1"/>
    <w:rsid w:val="00AA41E8"/>
    <w:rsid w:val="00AA4541"/>
    <w:rsid w:val="00AA5D46"/>
    <w:rsid w:val="00AA6D6B"/>
    <w:rsid w:val="00AB12AA"/>
    <w:rsid w:val="00AB134F"/>
    <w:rsid w:val="00AB13CC"/>
    <w:rsid w:val="00AB1662"/>
    <w:rsid w:val="00AB1ED6"/>
    <w:rsid w:val="00AB3145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0D5D"/>
    <w:rsid w:val="00AD3B5D"/>
    <w:rsid w:val="00AD3D3E"/>
    <w:rsid w:val="00AD5B17"/>
    <w:rsid w:val="00AD60A0"/>
    <w:rsid w:val="00AD651F"/>
    <w:rsid w:val="00AD71EC"/>
    <w:rsid w:val="00AE03F7"/>
    <w:rsid w:val="00AE26BB"/>
    <w:rsid w:val="00AE2E57"/>
    <w:rsid w:val="00AE44E1"/>
    <w:rsid w:val="00AE7402"/>
    <w:rsid w:val="00AF1B11"/>
    <w:rsid w:val="00AF3002"/>
    <w:rsid w:val="00AF35E1"/>
    <w:rsid w:val="00AF35F1"/>
    <w:rsid w:val="00AF3A17"/>
    <w:rsid w:val="00AF4670"/>
    <w:rsid w:val="00AF4828"/>
    <w:rsid w:val="00AF5F20"/>
    <w:rsid w:val="00AF6B79"/>
    <w:rsid w:val="00AF78F9"/>
    <w:rsid w:val="00AF7C66"/>
    <w:rsid w:val="00AF7CAB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44D"/>
    <w:rsid w:val="00B1146B"/>
    <w:rsid w:val="00B11A29"/>
    <w:rsid w:val="00B12BBF"/>
    <w:rsid w:val="00B1465E"/>
    <w:rsid w:val="00B14A55"/>
    <w:rsid w:val="00B16620"/>
    <w:rsid w:val="00B17506"/>
    <w:rsid w:val="00B17D04"/>
    <w:rsid w:val="00B20F54"/>
    <w:rsid w:val="00B22718"/>
    <w:rsid w:val="00B22780"/>
    <w:rsid w:val="00B22963"/>
    <w:rsid w:val="00B23AB1"/>
    <w:rsid w:val="00B23D15"/>
    <w:rsid w:val="00B24100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60D"/>
    <w:rsid w:val="00B40A4D"/>
    <w:rsid w:val="00B4110A"/>
    <w:rsid w:val="00B4263E"/>
    <w:rsid w:val="00B42AAC"/>
    <w:rsid w:val="00B43898"/>
    <w:rsid w:val="00B4416C"/>
    <w:rsid w:val="00B44B78"/>
    <w:rsid w:val="00B45C33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57C"/>
    <w:rsid w:val="00B7169E"/>
    <w:rsid w:val="00B73070"/>
    <w:rsid w:val="00B74E5B"/>
    <w:rsid w:val="00B76D34"/>
    <w:rsid w:val="00B77E35"/>
    <w:rsid w:val="00B806E9"/>
    <w:rsid w:val="00B81D82"/>
    <w:rsid w:val="00B83D64"/>
    <w:rsid w:val="00B83DD3"/>
    <w:rsid w:val="00B852EF"/>
    <w:rsid w:val="00B8604E"/>
    <w:rsid w:val="00B87F41"/>
    <w:rsid w:val="00B917DC"/>
    <w:rsid w:val="00B91F7E"/>
    <w:rsid w:val="00B92134"/>
    <w:rsid w:val="00B937E6"/>
    <w:rsid w:val="00B93867"/>
    <w:rsid w:val="00B945C8"/>
    <w:rsid w:val="00B94B4F"/>
    <w:rsid w:val="00B97969"/>
    <w:rsid w:val="00B97F39"/>
    <w:rsid w:val="00BA0142"/>
    <w:rsid w:val="00BA0B35"/>
    <w:rsid w:val="00BA0B90"/>
    <w:rsid w:val="00BA16CA"/>
    <w:rsid w:val="00BA2FCC"/>
    <w:rsid w:val="00BA3259"/>
    <w:rsid w:val="00BA3B99"/>
    <w:rsid w:val="00BA5330"/>
    <w:rsid w:val="00BA5F94"/>
    <w:rsid w:val="00BA662C"/>
    <w:rsid w:val="00BA6B23"/>
    <w:rsid w:val="00BA6B99"/>
    <w:rsid w:val="00BA6CC9"/>
    <w:rsid w:val="00BA6E48"/>
    <w:rsid w:val="00BA7C80"/>
    <w:rsid w:val="00BB1D61"/>
    <w:rsid w:val="00BB22BE"/>
    <w:rsid w:val="00BB33D5"/>
    <w:rsid w:val="00BB3507"/>
    <w:rsid w:val="00BB42A2"/>
    <w:rsid w:val="00BB569B"/>
    <w:rsid w:val="00BB6144"/>
    <w:rsid w:val="00BB6942"/>
    <w:rsid w:val="00BB6D7C"/>
    <w:rsid w:val="00BB746E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535"/>
    <w:rsid w:val="00BC688B"/>
    <w:rsid w:val="00BC74BC"/>
    <w:rsid w:val="00BD1A72"/>
    <w:rsid w:val="00BD1EFD"/>
    <w:rsid w:val="00BD2C12"/>
    <w:rsid w:val="00BD2F0F"/>
    <w:rsid w:val="00BD309A"/>
    <w:rsid w:val="00BD3F8C"/>
    <w:rsid w:val="00BD436C"/>
    <w:rsid w:val="00BD55BF"/>
    <w:rsid w:val="00BD5D66"/>
    <w:rsid w:val="00BE1D52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5F4B"/>
    <w:rsid w:val="00BF7AF6"/>
    <w:rsid w:val="00C014D0"/>
    <w:rsid w:val="00C02E95"/>
    <w:rsid w:val="00C0370C"/>
    <w:rsid w:val="00C0397C"/>
    <w:rsid w:val="00C04638"/>
    <w:rsid w:val="00C046CB"/>
    <w:rsid w:val="00C04D68"/>
    <w:rsid w:val="00C06C31"/>
    <w:rsid w:val="00C115B2"/>
    <w:rsid w:val="00C121E9"/>
    <w:rsid w:val="00C148BC"/>
    <w:rsid w:val="00C15F50"/>
    <w:rsid w:val="00C16889"/>
    <w:rsid w:val="00C1720F"/>
    <w:rsid w:val="00C17F1A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4B29"/>
    <w:rsid w:val="00C3552A"/>
    <w:rsid w:val="00C40EEF"/>
    <w:rsid w:val="00C41071"/>
    <w:rsid w:val="00C42B3B"/>
    <w:rsid w:val="00C45F2E"/>
    <w:rsid w:val="00C47391"/>
    <w:rsid w:val="00C52381"/>
    <w:rsid w:val="00C52469"/>
    <w:rsid w:val="00C52C5E"/>
    <w:rsid w:val="00C53A24"/>
    <w:rsid w:val="00C551E1"/>
    <w:rsid w:val="00C56B09"/>
    <w:rsid w:val="00C6121F"/>
    <w:rsid w:val="00C61B63"/>
    <w:rsid w:val="00C6320C"/>
    <w:rsid w:val="00C64C1D"/>
    <w:rsid w:val="00C656C9"/>
    <w:rsid w:val="00C66969"/>
    <w:rsid w:val="00C67BD0"/>
    <w:rsid w:val="00C708FF"/>
    <w:rsid w:val="00C70DA9"/>
    <w:rsid w:val="00C7139C"/>
    <w:rsid w:val="00C71675"/>
    <w:rsid w:val="00C7205D"/>
    <w:rsid w:val="00C72071"/>
    <w:rsid w:val="00C73AAC"/>
    <w:rsid w:val="00C752B3"/>
    <w:rsid w:val="00C768D2"/>
    <w:rsid w:val="00C76B99"/>
    <w:rsid w:val="00C77556"/>
    <w:rsid w:val="00C7790D"/>
    <w:rsid w:val="00C8123E"/>
    <w:rsid w:val="00C81D19"/>
    <w:rsid w:val="00C8207E"/>
    <w:rsid w:val="00C82726"/>
    <w:rsid w:val="00C82C24"/>
    <w:rsid w:val="00C8618C"/>
    <w:rsid w:val="00C86CA0"/>
    <w:rsid w:val="00C91AFA"/>
    <w:rsid w:val="00C91BAB"/>
    <w:rsid w:val="00C921E0"/>
    <w:rsid w:val="00C92758"/>
    <w:rsid w:val="00C93045"/>
    <w:rsid w:val="00C930EE"/>
    <w:rsid w:val="00C95556"/>
    <w:rsid w:val="00C96F56"/>
    <w:rsid w:val="00C971B6"/>
    <w:rsid w:val="00CA1D63"/>
    <w:rsid w:val="00CA2CF7"/>
    <w:rsid w:val="00CA3321"/>
    <w:rsid w:val="00CA419B"/>
    <w:rsid w:val="00CA459A"/>
    <w:rsid w:val="00CA4D18"/>
    <w:rsid w:val="00CA5A22"/>
    <w:rsid w:val="00CA6B9A"/>
    <w:rsid w:val="00CA76DF"/>
    <w:rsid w:val="00CB0B17"/>
    <w:rsid w:val="00CB17AA"/>
    <w:rsid w:val="00CB1AA6"/>
    <w:rsid w:val="00CB2CFC"/>
    <w:rsid w:val="00CB2E25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714"/>
    <w:rsid w:val="00CC567F"/>
    <w:rsid w:val="00CC7E8C"/>
    <w:rsid w:val="00CD18B1"/>
    <w:rsid w:val="00CD1A06"/>
    <w:rsid w:val="00CD2BA1"/>
    <w:rsid w:val="00CD307F"/>
    <w:rsid w:val="00CD32B2"/>
    <w:rsid w:val="00CD4ACB"/>
    <w:rsid w:val="00CE0429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2D4"/>
    <w:rsid w:val="00CF0B8E"/>
    <w:rsid w:val="00CF2F29"/>
    <w:rsid w:val="00CF3231"/>
    <w:rsid w:val="00CF3ED5"/>
    <w:rsid w:val="00CF43CB"/>
    <w:rsid w:val="00CF48C3"/>
    <w:rsid w:val="00CF5867"/>
    <w:rsid w:val="00CF78BE"/>
    <w:rsid w:val="00D0106F"/>
    <w:rsid w:val="00D01D7C"/>
    <w:rsid w:val="00D033F8"/>
    <w:rsid w:val="00D03B23"/>
    <w:rsid w:val="00D03FE9"/>
    <w:rsid w:val="00D05306"/>
    <w:rsid w:val="00D05F10"/>
    <w:rsid w:val="00D062FD"/>
    <w:rsid w:val="00D06753"/>
    <w:rsid w:val="00D06E60"/>
    <w:rsid w:val="00D077E5"/>
    <w:rsid w:val="00D125D4"/>
    <w:rsid w:val="00D152DD"/>
    <w:rsid w:val="00D16B66"/>
    <w:rsid w:val="00D17175"/>
    <w:rsid w:val="00D25022"/>
    <w:rsid w:val="00D25EB0"/>
    <w:rsid w:val="00D27519"/>
    <w:rsid w:val="00D30444"/>
    <w:rsid w:val="00D309EB"/>
    <w:rsid w:val="00D30EE6"/>
    <w:rsid w:val="00D312B1"/>
    <w:rsid w:val="00D3271F"/>
    <w:rsid w:val="00D33774"/>
    <w:rsid w:val="00D339DF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23F5"/>
    <w:rsid w:val="00D54879"/>
    <w:rsid w:val="00D54B94"/>
    <w:rsid w:val="00D5607B"/>
    <w:rsid w:val="00D571C9"/>
    <w:rsid w:val="00D57525"/>
    <w:rsid w:val="00D577AE"/>
    <w:rsid w:val="00D57D30"/>
    <w:rsid w:val="00D6019A"/>
    <w:rsid w:val="00D64551"/>
    <w:rsid w:val="00D66D81"/>
    <w:rsid w:val="00D67931"/>
    <w:rsid w:val="00D70A80"/>
    <w:rsid w:val="00D70E09"/>
    <w:rsid w:val="00D7175F"/>
    <w:rsid w:val="00D71D72"/>
    <w:rsid w:val="00D73004"/>
    <w:rsid w:val="00D73D32"/>
    <w:rsid w:val="00D73F43"/>
    <w:rsid w:val="00D74475"/>
    <w:rsid w:val="00D7447F"/>
    <w:rsid w:val="00D763E1"/>
    <w:rsid w:val="00D7711A"/>
    <w:rsid w:val="00D7741B"/>
    <w:rsid w:val="00D77789"/>
    <w:rsid w:val="00D80A36"/>
    <w:rsid w:val="00D81815"/>
    <w:rsid w:val="00D82632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3618"/>
    <w:rsid w:val="00D93F3D"/>
    <w:rsid w:val="00D94684"/>
    <w:rsid w:val="00D949E8"/>
    <w:rsid w:val="00D9600B"/>
    <w:rsid w:val="00D969EE"/>
    <w:rsid w:val="00D96E29"/>
    <w:rsid w:val="00DA05CC"/>
    <w:rsid w:val="00DA06AE"/>
    <w:rsid w:val="00DA0B2A"/>
    <w:rsid w:val="00DA1BA7"/>
    <w:rsid w:val="00DA1E88"/>
    <w:rsid w:val="00DA2203"/>
    <w:rsid w:val="00DA4469"/>
    <w:rsid w:val="00DA4CC3"/>
    <w:rsid w:val="00DA5488"/>
    <w:rsid w:val="00DA60EB"/>
    <w:rsid w:val="00DA7B8B"/>
    <w:rsid w:val="00DA7F32"/>
    <w:rsid w:val="00DB0211"/>
    <w:rsid w:val="00DB18C4"/>
    <w:rsid w:val="00DB1C2C"/>
    <w:rsid w:val="00DB1E8F"/>
    <w:rsid w:val="00DB2FA2"/>
    <w:rsid w:val="00DB5A32"/>
    <w:rsid w:val="00DB5BFA"/>
    <w:rsid w:val="00DB6045"/>
    <w:rsid w:val="00DB64C1"/>
    <w:rsid w:val="00DB6892"/>
    <w:rsid w:val="00DB694B"/>
    <w:rsid w:val="00DB7FDB"/>
    <w:rsid w:val="00DC0948"/>
    <w:rsid w:val="00DC143A"/>
    <w:rsid w:val="00DC46FA"/>
    <w:rsid w:val="00DC509F"/>
    <w:rsid w:val="00DC7B46"/>
    <w:rsid w:val="00DC7DAE"/>
    <w:rsid w:val="00DD1490"/>
    <w:rsid w:val="00DD163C"/>
    <w:rsid w:val="00DD1801"/>
    <w:rsid w:val="00DD1CBE"/>
    <w:rsid w:val="00DD2727"/>
    <w:rsid w:val="00DD279A"/>
    <w:rsid w:val="00DD2E35"/>
    <w:rsid w:val="00DD31DD"/>
    <w:rsid w:val="00DD3776"/>
    <w:rsid w:val="00DD4CC2"/>
    <w:rsid w:val="00DD4E0A"/>
    <w:rsid w:val="00DD57BE"/>
    <w:rsid w:val="00DD6268"/>
    <w:rsid w:val="00DD661F"/>
    <w:rsid w:val="00DD72BB"/>
    <w:rsid w:val="00DE0B4D"/>
    <w:rsid w:val="00DE12C9"/>
    <w:rsid w:val="00DE32D9"/>
    <w:rsid w:val="00DE342B"/>
    <w:rsid w:val="00DE36AB"/>
    <w:rsid w:val="00DE38DE"/>
    <w:rsid w:val="00DE7A8C"/>
    <w:rsid w:val="00DE7BB2"/>
    <w:rsid w:val="00DF09AC"/>
    <w:rsid w:val="00DF1174"/>
    <w:rsid w:val="00DF2150"/>
    <w:rsid w:val="00DF2936"/>
    <w:rsid w:val="00DF32C5"/>
    <w:rsid w:val="00DF406E"/>
    <w:rsid w:val="00DF6071"/>
    <w:rsid w:val="00DF65A4"/>
    <w:rsid w:val="00DF6B46"/>
    <w:rsid w:val="00DF7193"/>
    <w:rsid w:val="00E0120F"/>
    <w:rsid w:val="00E01A7A"/>
    <w:rsid w:val="00E01F7F"/>
    <w:rsid w:val="00E01F8C"/>
    <w:rsid w:val="00E0367E"/>
    <w:rsid w:val="00E03820"/>
    <w:rsid w:val="00E03A7D"/>
    <w:rsid w:val="00E0410A"/>
    <w:rsid w:val="00E04E57"/>
    <w:rsid w:val="00E052D3"/>
    <w:rsid w:val="00E05C7C"/>
    <w:rsid w:val="00E0638B"/>
    <w:rsid w:val="00E074C5"/>
    <w:rsid w:val="00E10191"/>
    <w:rsid w:val="00E1026C"/>
    <w:rsid w:val="00E102C9"/>
    <w:rsid w:val="00E10717"/>
    <w:rsid w:val="00E108C6"/>
    <w:rsid w:val="00E114B4"/>
    <w:rsid w:val="00E12A39"/>
    <w:rsid w:val="00E12FBE"/>
    <w:rsid w:val="00E143CA"/>
    <w:rsid w:val="00E14F17"/>
    <w:rsid w:val="00E1526E"/>
    <w:rsid w:val="00E15E83"/>
    <w:rsid w:val="00E1686D"/>
    <w:rsid w:val="00E17248"/>
    <w:rsid w:val="00E2072D"/>
    <w:rsid w:val="00E20BE2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40F39"/>
    <w:rsid w:val="00E43D0D"/>
    <w:rsid w:val="00E442CD"/>
    <w:rsid w:val="00E4436F"/>
    <w:rsid w:val="00E44FE3"/>
    <w:rsid w:val="00E50C1A"/>
    <w:rsid w:val="00E5257C"/>
    <w:rsid w:val="00E53C27"/>
    <w:rsid w:val="00E53CC7"/>
    <w:rsid w:val="00E550AB"/>
    <w:rsid w:val="00E57464"/>
    <w:rsid w:val="00E6130C"/>
    <w:rsid w:val="00E614AF"/>
    <w:rsid w:val="00E61810"/>
    <w:rsid w:val="00E61903"/>
    <w:rsid w:val="00E6396A"/>
    <w:rsid w:val="00E65A33"/>
    <w:rsid w:val="00E65B5B"/>
    <w:rsid w:val="00E6690B"/>
    <w:rsid w:val="00E66DF1"/>
    <w:rsid w:val="00E67287"/>
    <w:rsid w:val="00E67792"/>
    <w:rsid w:val="00E727D4"/>
    <w:rsid w:val="00E72F16"/>
    <w:rsid w:val="00E73A36"/>
    <w:rsid w:val="00E73F71"/>
    <w:rsid w:val="00E74C1B"/>
    <w:rsid w:val="00E74CB8"/>
    <w:rsid w:val="00E74F3C"/>
    <w:rsid w:val="00E765DA"/>
    <w:rsid w:val="00E76B0C"/>
    <w:rsid w:val="00E76FE5"/>
    <w:rsid w:val="00E778DC"/>
    <w:rsid w:val="00E806F0"/>
    <w:rsid w:val="00E82838"/>
    <w:rsid w:val="00E85CEA"/>
    <w:rsid w:val="00E86D38"/>
    <w:rsid w:val="00E86E3C"/>
    <w:rsid w:val="00E86E57"/>
    <w:rsid w:val="00E87854"/>
    <w:rsid w:val="00E915CC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1E93"/>
    <w:rsid w:val="00EB1E9C"/>
    <w:rsid w:val="00EB2157"/>
    <w:rsid w:val="00EB4104"/>
    <w:rsid w:val="00EB4B7B"/>
    <w:rsid w:val="00EB51FB"/>
    <w:rsid w:val="00EB65B5"/>
    <w:rsid w:val="00EC0CC4"/>
    <w:rsid w:val="00EC2C42"/>
    <w:rsid w:val="00EC5058"/>
    <w:rsid w:val="00EC5259"/>
    <w:rsid w:val="00EC5F1A"/>
    <w:rsid w:val="00EC6C17"/>
    <w:rsid w:val="00ED1796"/>
    <w:rsid w:val="00ED2967"/>
    <w:rsid w:val="00ED5A3B"/>
    <w:rsid w:val="00ED6ED6"/>
    <w:rsid w:val="00ED7E65"/>
    <w:rsid w:val="00EE0C66"/>
    <w:rsid w:val="00EE2888"/>
    <w:rsid w:val="00EE30E0"/>
    <w:rsid w:val="00EE31DF"/>
    <w:rsid w:val="00EE3308"/>
    <w:rsid w:val="00EE3BC7"/>
    <w:rsid w:val="00EE4798"/>
    <w:rsid w:val="00EE5778"/>
    <w:rsid w:val="00EE7FAD"/>
    <w:rsid w:val="00EF2285"/>
    <w:rsid w:val="00EF463F"/>
    <w:rsid w:val="00EF54FA"/>
    <w:rsid w:val="00EF6348"/>
    <w:rsid w:val="00EF64A4"/>
    <w:rsid w:val="00F00080"/>
    <w:rsid w:val="00F00E52"/>
    <w:rsid w:val="00F03AD5"/>
    <w:rsid w:val="00F051D8"/>
    <w:rsid w:val="00F07A84"/>
    <w:rsid w:val="00F10347"/>
    <w:rsid w:val="00F1121F"/>
    <w:rsid w:val="00F11492"/>
    <w:rsid w:val="00F1152E"/>
    <w:rsid w:val="00F115C9"/>
    <w:rsid w:val="00F11667"/>
    <w:rsid w:val="00F1172E"/>
    <w:rsid w:val="00F12789"/>
    <w:rsid w:val="00F12986"/>
    <w:rsid w:val="00F12C16"/>
    <w:rsid w:val="00F12FAB"/>
    <w:rsid w:val="00F14CFB"/>
    <w:rsid w:val="00F15711"/>
    <w:rsid w:val="00F16E65"/>
    <w:rsid w:val="00F1742E"/>
    <w:rsid w:val="00F177C9"/>
    <w:rsid w:val="00F17B65"/>
    <w:rsid w:val="00F214C2"/>
    <w:rsid w:val="00F21756"/>
    <w:rsid w:val="00F223D9"/>
    <w:rsid w:val="00F227C1"/>
    <w:rsid w:val="00F22B64"/>
    <w:rsid w:val="00F22CD4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398C"/>
    <w:rsid w:val="00F3522B"/>
    <w:rsid w:val="00F36722"/>
    <w:rsid w:val="00F36D89"/>
    <w:rsid w:val="00F37487"/>
    <w:rsid w:val="00F4058C"/>
    <w:rsid w:val="00F41130"/>
    <w:rsid w:val="00F41D95"/>
    <w:rsid w:val="00F41F03"/>
    <w:rsid w:val="00F4430A"/>
    <w:rsid w:val="00F45386"/>
    <w:rsid w:val="00F453DF"/>
    <w:rsid w:val="00F45C6E"/>
    <w:rsid w:val="00F45E4B"/>
    <w:rsid w:val="00F47090"/>
    <w:rsid w:val="00F500C9"/>
    <w:rsid w:val="00F50650"/>
    <w:rsid w:val="00F5109C"/>
    <w:rsid w:val="00F54344"/>
    <w:rsid w:val="00F54826"/>
    <w:rsid w:val="00F55754"/>
    <w:rsid w:val="00F56BDE"/>
    <w:rsid w:val="00F56F87"/>
    <w:rsid w:val="00F57024"/>
    <w:rsid w:val="00F571CE"/>
    <w:rsid w:val="00F6018D"/>
    <w:rsid w:val="00F60AE3"/>
    <w:rsid w:val="00F61F32"/>
    <w:rsid w:val="00F62FE0"/>
    <w:rsid w:val="00F63DD9"/>
    <w:rsid w:val="00F651B3"/>
    <w:rsid w:val="00F65329"/>
    <w:rsid w:val="00F6594F"/>
    <w:rsid w:val="00F65BF0"/>
    <w:rsid w:val="00F661DF"/>
    <w:rsid w:val="00F67C60"/>
    <w:rsid w:val="00F70560"/>
    <w:rsid w:val="00F7081E"/>
    <w:rsid w:val="00F70C7A"/>
    <w:rsid w:val="00F70F4F"/>
    <w:rsid w:val="00F7152A"/>
    <w:rsid w:val="00F72174"/>
    <w:rsid w:val="00F72E2D"/>
    <w:rsid w:val="00F73992"/>
    <w:rsid w:val="00F73C58"/>
    <w:rsid w:val="00F74646"/>
    <w:rsid w:val="00F74D5B"/>
    <w:rsid w:val="00F752E0"/>
    <w:rsid w:val="00F76563"/>
    <w:rsid w:val="00F77BF4"/>
    <w:rsid w:val="00F80128"/>
    <w:rsid w:val="00F811A8"/>
    <w:rsid w:val="00F817C3"/>
    <w:rsid w:val="00F8399D"/>
    <w:rsid w:val="00F86866"/>
    <w:rsid w:val="00F87E51"/>
    <w:rsid w:val="00F91535"/>
    <w:rsid w:val="00F91E60"/>
    <w:rsid w:val="00F92125"/>
    <w:rsid w:val="00F9277C"/>
    <w:rsid w:val="00F92B29"/>
    <w:rsid w:val="00F92D09"/>
    <w:rsid w:val="00F932C0"/>
    <w:rsid w:val="00F943E3"/>
    <w:rsid w:val="00F97F92"/>
    <w:rsid w:val="00FA128A"/>
    <w:rsid w:val="00FA14EB"/>
    <w:rsid w:val="00FA2806"/>
    <w:rsid w:val="00FA57F9"/>
    <w:rsid w:val="00FA6CDB"/>
    <w:rsid w:val="00FB03E6"/>
    <w:rsid w:val="00FB090C"/>
    <w:rsid w:val="00FB0BDD"/>
    <w:rsid w:val="00FB2733"/>
    <w:rsid w:val="00FB4307"/>
    <w:rsid w:val="00FB46A6"/>
    <w:rsid w:val="00FB618D"/>
    <w:rsid w:val="00FB6A9B"/>
    <w:rsid w:val="00FB7932"/>
    <w:rsid w:val="00FC16CC"/>
    <w:rsid w:val="00FC18D6"/>
    <w:rsid w:val="00FC21B2"/>
    <w:rsid w:val="00FC2FFB"/>
    <w:rsid w:val="00FC3881"/>
    <w:rsid w:val="00FC3E65"/>
    <w:rsid w:val="00FC3EAA"/>
    <w:rsid w:val="00FC54FF"/>
    <w:rsid w:val="00FC5853"/>
    <w:rsid w:val="00FC63A7"/>
    <w:rsid w:val="00FC6B44"/>
    <w:rsid w:val="00FD0402"/>
    <w:rsid w:val="00FD7CC7"/>
    <w:rsid w:val="00FE0165"/>
    <w:rsid w:val="00FE1193"/>
    <w:rsid w:val="00FE1734"/>
    <w:rsid w:val="00FE1D96"/>
    <w:rsid w:val="00FE3842"/>
    <w:rsid w:val="00FE385D"/>
    <w:rsid w:val="00FE4C90"/>
    <w:rsid w:val="00FE501C"/>
    <w:rsid w:val="00FE5229"/>
    <w:rsid w:val="00FE56B4"/>
    <w:rsid w:val="00FE62DF"/>
    <w:rsid w:val="00FE635A"/>
    <w:rsid w:val="00FE68DD"/>
    <w:rsid w:val="00FE72E7"/>
    <w:rsid w:val="00FF0C5D"/>
    <w:rsid w:val="00FF144C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224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0A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3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qFormat/>
    <w:rsid w:val="00E76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rsid w:val="0015503F"/>
    <w:rPr>
      <w:b/>
      <w:bCs/>
    </w:rPr>
  </w:style>
  <w:style w:type="character" w:customStyle="1" w:styleId="markedcontent">
    <w:name w:val="markedcontent"/>
    <w:basedOn w:val="Domylnaczcionkaakapitu"/>
    <w:rsid w:val="00E76FE5"/>
  </w:style>
  <w:style w:type="character" w:customStyle="1" w:styleId="Nagwek3Znak">
    <w:name w:val="Nagłówek 3 Znak"/>
    <w:basedOn w:val="Domylnaczcionkaakapitu"/>
    <w:link w:val="Nagwek3"/>
    <w:uiPriority w:val="9"/>
    <w:rsid w:val="00224EDC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paragraph" w:customStyle="1" w:styleId="Nagwek11">
    <w:name w:val="Nagłówek 11"/>
    <w:basedOn w:val="Normalny"/>
    <w:uiPriority w:val="1"/>
    <w:rsid w:val="00CC4714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styleId="Poprawka">
    <w:name w:val="Revision"/>
    <w:hidden/>
    <w:uiPriority w:val="99"/>
    <w:semiHidden/>
    <w:rsid w:val="00874EC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ize">
    <w:name w:val="size"/>
    <w:basedOn w:val="Domylnaczcionkaakapitu"/>
    <w:rsid w:val="004B2D93"/>
  </w:style>
  <w:style w:type="character" w:customStyle="1" w:styleId="Nagwek4Znak">
    <w:name w:val="Nagłówek 4 Znak"/>
    <w:basedOn w:val="Domylnaczcionkaakapitu"/>
    <w:link w:val="Nagwek4"/>
    <w:uiPriority w:val="9"/>
    <w:semiHidden/>
    <w:rsid w:val="00430A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wydatnienie">
    <w:name w:val="Emphasis"/>
    <w:basedOn w:val="Domylnaczcionkaakapitu"/>
    <w:uiPriority w:val="20"/>
    <w:qFormat/>
    <w:rsid w:val="00430AAE"/>
    <w:rPr>
      <w:i/>
      <w:iCs/>
    </w:rPr>
  </w:style>
  <w:style w:type="character" w:customStyle="1" w:styleId="ppogrubienie">
    <w:name w:val="ppogrubienie"/>
    <w:basedOn w:val="Domylnaczcionkaakapitu"/>
    <w:rsid w:val="00EC5259"/>
  </w:style>
  <w:style w:type="paragraph" w:customStyle="1" w:styleId="pktpunkt">
    <w:name w:val="pktpunkt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47402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474022"/>
    <w:rPr>
      <w:color w:val="000080"/>
      <w:u w:val="single"/>
    </w:rPr>
  </w:style>
  <w:style w:type="character" w:customStyle="1" w:styleId="sc-p7lf0n-3">
    <w:name w:val="sc-p7lf0n-3"/>
    <w:rsid w:val="00474022"/>
  </w:style>
  <w:style w:type="numbering" w:customStyle="1" w:styleId="WWNum1">
    <w:name w:val="WWNum1"/>
    <w:basedOn w:val="Bezlisty"/>
    <w:rsid w:val="00474022"/>
    <w:pPr>
      <w:numPr>
        <w:numId w:val="64"/>
      </w:numPr>
    </w:pPr>
  </w:style>
  <w:style w:type="numbering" w:customStyle="1" w:styleId="WWNum2">
    <w:name w:val="WWNum2"/>
    <w:basedOn w:val="Bezlisty"/>
    <w:rsid w:val="00474022"/>
    <w:pPr>
      <w:numPr>
        <w:numId w:val="65"/>
      </w:numPr>
    </w:pPr>
  </w:style>
  <w:style w:type="numbering" w:customStyle="1" w:styleId="WWNum3">
    <w:name w:val="WWNum3"/>
    <w:basedOn w:val="Bezlisty"/>
    <w:rsid w:val="00474022"/>
    <w:pPr>
      <w:numPr>
        <w:numId w:val="66"/>
      </w:numPr>
    </w:pPr>
  </w:style>
  <w:style w:type="numbering" w:customStyle="1" w:styleId="WWNum4">
    <w:name w:val="WWNum4"/>
    <w:basedOn w:val="Bezlisty"/>
    <w:rsid w:val="00474022"/>
    <w:pPr>
      <w:numPr>
        <w:numId w:val="67"/>
      </w:numPr>
    </w:pPr>
  </w:style>
  <w:style w:type="numbering" w:customStyle="1" w:styleId="WWNum5">
    <w:name w:val="WWNum5"/>
    <w:basedOn w:val="Bezlisty"/>
    <w:rsid w:val="00474022"/>
    <w:pPr>
      <w:numPr>
        <w:numId w:val="68"/>
      </w:numPr>
    </w:pPr>
  </w:style>
  <w:style w:type="numbering" w:customStyle="1" w:styleId="WWNum1a">
    <w:name w:val="WWNum1a"/>
    <w:basedOn w:val="Bezlisty"/>
    <w:rsid w:val="00474022"/>
    <w:pPr>
      <w:numPr>
        <w:numId w:val="69"/>
      </w:numPr>
    </w:pPr>
  </w:style>
  <w:style w:type="numbering" w:customStyle="1" w:styleId="WWNum2a">
    <w:name w:val="WWNum2a"/>
    <w:basedOn w:val="Bezlisty"/>
    <w:rsid w:val="00474022"/>
    <w:pPr>
      <w:numPr>
        <w:numId w:val="70"/>
      </w:numPr>
    </w:pPr>
  </w:style>
  <w:style w:type="numbering" w:customStyle="1" w:styleId="WWNum3a">
    <w:name w:val="WWNum3a"/>
    <w:basedOn w:val="Bezlisty"/>
    <w:rsid w:val="00474022"/>
    <w:pPr>
      <w:numPr>
        <w:numId w:val="71"/>
      </w:numPr>
    </w:pPr>
  </w:style>
  <w:style w:type="numbering" w:customStyle="1" w:styleId="WWNum5a">
    <w:name w:val="WWNum5a"/>
    <w:basedOn w:val="Bezlisty"/>
    <w:rsid w:val="00474022"/>
    <w:pPr>
      <w:numPr>
        <w:numId w:val="72"/>
      </w:numPr>
    </w:pPr>
  </w:style>
  <w:style w:type="numbering" w:customStyle="1" w:styleId="WWNum6">
    <w:name w:val="WWNum6"/>
    <w:basedOn w:val="Bezlisty"/>
    <w:rsid w:val="00474022"/>
    <w:pPr>
      <w:numPr>
        <w:numId w:val="73"/>
      </w:numPr>
    </w:pPr>
  </w:style>
  <w:style w:type="numbering" w:customStyle="1" w:styleId="WWNum7">
    <w:name w:val="WWNum7"/>
    <w:basedOn w:val="Bezlisty"/>
    <w:rsid w:val="00474022"/>
    <w:pPr>
      <w:numPr>
        <w:numId w:val="74"/>
      </w:numPr>
    </w:pPr>
  </w:style>
  <w:style w:type="numbering" w:customStyle="1" w:styleId="WWNum4a">
    <w:name w:val="WWNum4a"/>
    <w:basedOn w:val="Bezlisty"/>
    <w:rsid w:val="00474022"/>
    <w:pPr>
      <w:numPr>
        <w:numId w:val="75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8785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7854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76420-8A66-4EDC-A2D6-0D9BB3ACF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1069</Words>
  <Characters>6419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11</cp:revision>
  <cp:lastPrinted>2023-07-14T09:46:00Z</cp:lastPrinted>
  <dcterms:created xsi:type="dcterms:W3CDTF">2023-07-13T16:47:00Z</dcterms:created>
  <dcterms:modified xsi:type="dcterms:W3CDTF">2023-07-14T12:04:00Z</dcterms:modified>
</cp:coreProperties>
</file>