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3701" w14:textId="77777777" w:rsidR="0062509E" w:rsidRPr="0062509E" w:rsidRDefault="0062509E" w:rsidP="0062509E">
      <w:pPr>
        <w:spacing w:after="20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363EE3E" w14:textId="77777777" w:rsidR="0062509E" w:rsidRPr="0062509E" w:rsidRDefault="0062509E" w:rsidP="0062509E">
      <w:pPr>
        <w:spacing w:after="20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BB78D70" w14:textId="77777777" w:rsidR="0062509E" w:rsidRPr="0062509E" w:rsidRDefault="0062509E" w:rsidP="0062509E">
      <w:pPr>
        <w:spacing w:after="20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7 do SWZ</w:t>
      </w:r>
    </w:p>
    <w:p w14:paraId="5BB9D9C4" w14:textId="77777777" w:rsidR="0062509E" w:rsidRPr="0062509E" w:rsidRDefault="0062509E" w:rsidP="0062509E">
      <w:pPr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3E40EB8" w14:textId="77777777" w:rsidR="0062509E" w:rsidRPr="0062509E" w:rsidRDefault="0062509E" w:rsidP="0062509E">
      <w:pPr>
        <w:spacing w:after="200" w:line="276" w:lineRule="auto"/>
        <w:jc w:val="center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F156C81" w14:textId="77777777" w:rsidR="0062509E" w:rsidRPr="0062509E" w:rsidRDefault="0062509E" w:rsidP="0062509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kern w:val="0"/>
          <w:lang w:eastAsia="pl-PL"/>
          <w14:ligatures w14:val="none"/>
        </w:rPr>
        <w:t>Na potrzeby postępowania o udzielenie zamówienia publicznego pn.</w:t>
      </w:r>
    </w:p>
    <w:p w14:paraId="53F06B87" w14:textId="77777777" w:rsidR="0062509E" w:rsidRPr="0062509E" w:rsidRDefault="0062509E" w:rsidP="006250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2509E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62509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Świadczenie usługi cateringowej na potrzeby organizacji gali ósmej edycji konkursu </w:t>
      </w:r>
      <w:r w:rsidRPr="0062509E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pl-PL"/>
          <w14:ligatures w14:val="none"/>
        </w:rPr>
        <w:t>Lubuski Włącznik. Lider Biznesu Społecznego</w:t>
      </w:r>
      <w:r w:rsidRPr="0062509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 „Efekt synergii – koordynacja lubuskiego włączenia społecznego”</w:t>
      </w:r>
    </w:p>
    <w:p w14:paraId="4959EBA4" w14:textId="77777777" w:rsidR="0062509E" w:rsidRPr="0062509E" w:rsidRDefault="0062509E" w:rsidP="006250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9B1C500" w14:textId="77777777" w:rsidR="0062509E" w:rsidRPr="0062509E" w:rsidRDefault="0062509E" w:rsidP="0062509E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kern w:val="0"/>
          <w:lang w:eastAsia="pl-PL"/>
          <w14:ligatures w14:val="none"/>
        </w:rPr>
        <w:t xml:space="preserve">składam </w:t>
      </w:r>
      <w:r w:rsidRPr="0062509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oświadczenie</w:t>
      </w:r>
      <w:r w:rsidRPr="0062509E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art. 117 ust. 4 ustawy przez nw. wymienionych wykonawców wspólnie ubiegających się o udzielnie zamówienia:</w:t>
      </w:r>
    </w:p>
    <w:p w14:paraId="53DF6358" w14:textId="77777777" w:rsidR="0062509E" w:rsidRPr="0062509E" w:rsidRDefault="0062509E" w:rsidP="0062509E">
      <w:pPr>
        <w:spacing w:after="200" w:line="276" w:lineRule="auto"/>
        <w:ind w:right="220"/>
        <w:rPr>
          <w:rFonts w:ascii="Arial" w:eastAsia="Arial Unicode MS" w:hAnsi="Arial" w:cs="Arial"/>
          <w:noProof/>
          <w:color w:val="000000"/>
          <w:kern w:val="0"/>
          <w:lang w:eastAsia="pl-PL"/>
          <w14:ligatures w14:val="none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62509E" w:rsidRPr="0062509E" w14:paraId="02D79F68" w14:textId="77777777" w:rsidTr="0062509E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318B6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7CD9D" w14:textId="593F40C1" w:rsidR="0062509E" w:rsidRPr="0062509E" w:rsidRDefault="00710EC8" w:rsidP="00710EC8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 xml:space="preserve">Nazwa </w:t>
            </w:r>
            <w:r w:rsidR="0062509E"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>Wykonawcy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F585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 (ulica, kod, miejscowość)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2E853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KRS/NIP</w:t>
            </w:r>
          </w:p>
        </w:tc>
      </w:tr>
      <w:tr w:rsidR="0062509E" w:rsidRPr="0062509E" w14:paraId="64BA69D6" w14:textId="77777777" w:rsidTr="0062509E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7CC" w14:textId="77777777" w:rsidR="0062509E" w:rsidRPr="0062509E" w:rsidRDefault="0062509E" w:rsidP="0062509E">
            <w:pPr>
              <w:spacing w:after="200"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 xml:space="preserve">Wykonawca 1 / </w:t>
            </w:r>
            <w:r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br/>
              <w:t>Lider: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DBC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0DC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C069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5425E182" w14:textId="77777777" w:rsidTr="0062509E">
        <w:trPr>
          <w:trHeight w:val="371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33F2" w14:textId="77777777" w:rsidR="0062509E" w:rsidRPr="0062509E" w:rsidRDefault="0062509E" w:rsidP="0062509E">
            <w:pPr>
              <w:spacing w:after="200"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>Wykonawca 2: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8C3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CF40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D638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5275E5D3" w14:textId="77777777" w:rsidTr="0062509E">
        <w:trPr>
          <w:trHeight w:val="40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16C9" w14:textId="77777777" w:rsidR="0062509E" w:rsidRPr="0062509E" w:rsidRDefault="0062509E" w:rsidP="0062509E">
            <w:pPr>
              <w:spacing w:after="200"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>Wykonawca 3: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FB4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5856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AB4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401890EE" w14:textId="77777777" w:rsidTr="0062509E">
        <w:trPr>
          <w:trHeight w:val="42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1DA" w14:textId="77777777" w:rsidR="0062509E" w:rsidRPr="0062509E" w:rsidRDefault="0062509E" w:rsidP="0062509E">
            <w:pPr>
              <w:spacing w:after="200"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  <w:t>Wykonawca …: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E5A3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5F4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661" w14:textId="77777777" w:rsidR="0062509E" w:rsidRPr="0062509E" w:rsidRDefault="0062509E" w:rsidP="0062509E">
            <w:pPr>
              <w:spacing w:after="200"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97CBE33" w14:textId="77777777" w:rsidR="0062509E" w:rsidRPr="0062509E" w:rsidRDefault="0062509E" w:rsidP="0062509E">
      <w:pPr>
        <w:spacing w:after="200" w:line="276" w:lineRule="auto"/>
        <w:ind w:right="220"/>
        <w:rPr>
          <w:rFonts w:ascii="Arial" w:eastAsia="Arial Unicode MS" w:hAnsi="Arial" w:cs="Arial"/>
          <w:noProof/>
          <w:color w:val="000000"/>
          <w:kern w:val="0"/>
          <w:lang w:eastAsia="pl-PL"/>
          <w14:ligatures w14:val="none"/>
        </w:rPr>
      </w:pPr>
    </w:p>
    <w:p w14:paraId="119965CC" w14:textId="77777777" w:rsidR="0062509E" w:rsidRPr="0062509E" w:rsidRDefault="0062509E" w:rsidP="0062509E">
      <w:pPr>
        <w:spacing w:after="200" w:line="276" w:lineRule="auto"/>
        <w:ind w:right="220"/>
        <w:rPr>
          <w:rFonts w:ascii="Arial" w:eastAsia="Arial Unicode MS" w:hAnsi="Arial" w:cs="Arial"/>
          <w:noProof/>
          <w:color w:val="000000"/>
          <w:kern w:val="0"/>
          <w:lang w:eastAsia="pl-PL"/>
          <w14:ligatures w14:val="none"/>
        </w:rPr>
      </w:pPr>
    </w:p>
    <w:p w14:paraId="44E31096" w14:textId="77777777" w:rsidR="0062509E" w:rsidRPr="0062509E" w:rsidRDefault="0062509E" w:rsidP="0062509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-2" w:hanging="426"/>
        <w:contextualSpacing/>
        <w:rPr>
          <w:rFonts w:ascii="Arial" w:eastAsia="Arial Unicode MS" w:hAnsi="Arial" w:cs="Arial"/>
          <w:noProof/>
          <w:color w:val="000000"/>
          <w:sz w:val="24"/>
        </w:rPr>
      </w:pPr>
      <w:r w:rsidRPr="0062509E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6"/>
        <w:gridCol w:w="2834"/>
      </w:tblGrid>
      <w:tr w:rsidR="0062509E" w:rsidRPr="0062509E" w14:paraId="5899E633" w14:textId="77777777" w:rsidTr="0062509E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01D49" w14:textId="260B76AA" w:rsidR="0062509E" w:rsidRPr="0062509E" w:rsidRDefault="00710EC8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 xml:space="preserve">Nazwa </w:t>
            </w:r>
            <w:r w:rsidR="0062509E"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Wykonawcy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06EB5" w14:textId="77777777" w:rsidR="0062509E" w:rsidRPr="0062509E" w:rsidRDefault="0062509E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Wymagane uprawnienia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53F2E4" w14:textId="77777777" w:rsidR="0062509E" w:rsidRPr="0062509E" w:rsidRDefault="0062509E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Zakres robót budowlanych, dostaw lub usług, które będą realizowane przez tego wykonawcę</w:t>
            </w:r>
          </w:p>
        </w:tc>
      </w:tr>
      <w:tr w:rsidR="0062509E" w:rsidRPr="0062509E" w14:paraId="2AE7E49C" w14:textId="77777777" w:rsidTr="0062509E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669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7E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608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75ABB6CF" w14:textId="77777777" w:rsidTr="0062509E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4E3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57E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220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57912473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630365A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2A20E16" w14:textId="77777777" w:rsidR="0062509E" w:rsidRPr="0062509E" w:rsidRDefault="0062509E" w:rsidP="0062509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-2" w:hanging="426"/>
        <w:contextualSpacing/>
        <w:rPr>
          <w:rFonts w:ascii="Arial" w:eastAsia="Arial Unicode MS" w:hAnsi="Arial" w:cs="Arial"/>
          <w:noProof/>
          <w:color w:val="000000"/>
          <w:sz w:val="24"/>
        </w:rPr>
      </w:pPr>
      <w:r w:rsidRPr="0062509E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4816"/>
      </w:tblGrid>
      <w:tr w:rsidR="0062509E" w:rsidRPr="0062509E" w14:paraId="37F3DF6C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033158" w14:textId="6E29B4F5" w:rsidR="0062509E" w:rsidRPr="0062509E" w:rsidRDefault="00710EC8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 xml:space="preserve">Nazwa </w:t>
            </w:r>
            <w:r w:rsidR="0062509E"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Wykonawcy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8BE28" w14:textId="77777777" w:rsidR="0062509E" w:rsidRPr="0062509E" w:rsidRDefault="0062509E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Zakres robót budowlanych, dostaw lub usług, które będą realizowane przez tego wykonawcę</w:t>
            </w:r>
          </w:p>
        </w:tc>
      </w:tr>
      <w:tr w:rsidR="0062509E" w:rsidRPr="0062509E" w14:paraId="5E242E4B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260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2EF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3DCE71B0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A6D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FA4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3EC3133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7283737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CDAE99C" w14:textId="77777777" w:rsidR="0062509E" w:rsidRPr="0062509E" w:rsidRDefault="0062509E" w:rsidP="0062509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-2" w:hanging="426"/>
        <w:contextualSpacing/>
        <w:rPr>
          <w:rFonts w:ascii="Arial" w:eastAsia="Arial Unicode MS" w:hAnsi="Arial" w:cs="Arial"/>
          <w:noProof/>
          <w:color w:val="000000"/>
          <w:sz w:val="24"/>
        </w:rPr>
      </w:pPr>
      <w:r w:rsidRPr="0062509E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4816"/>
      </w:tblGrid>
      <w:tr w:rsidR="0062509E" w:rsidRPr="0062509E" w14:paraId="224A5A2F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0DB17" w14:textId="70D876EE" w:rsidR="0062509E" w:rsidRPr="0062509E" w:rsidRDefault="00710EC8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 xml:space="preserve">Nazwa </w:t>
            </w:r>
            <w:r w:rsidR="0062509E"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Wykonawcy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1DDE5" w14:textId="77777777" w:rsidR="0062509E" w:rsidRPr="0062509E" w:rsidRDefault="0062509E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Zakres robót budowlanych, dostaw lub usług, które będą realizowane przez tego wykonawcę</w:t>
            </w:r>
          </w:p>
        </w:tc>
      </w:tr>
      <w:tr w:rsidR="0062509E" w:rsidRPr="0062509E" w14:paraId="3D07A9CD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533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AE0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4C8FE7BD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2EC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5B1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7BA1F97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A5ACD34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87F2C91" w14:textId="77777777" w:rsidR="0062509E" w:rsidRPr="0062509E" w:rsidRDefault="0062509E" w:rsidP="0062509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-2" w:hanging="426"/>
        <w:contextualSpacing/>
        <w:rPr>
          <w:rFonts w:ascii="Arial" w:eastAsia="Arial Unicode MS" w:hAnsi="Arial" w:cs="Arial"/>
          <w:noProof/>
          <w:color w:val="000000"/>
          <w:sz w:val="24"/>
        </w:rPr>
      </w:pPr>
      <w:r w:rsidRPr="0062509E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4816"/>
      </w:tblGrid>
      <w:tr w:rsidR="0062509E" w:rsidRPr="0062509E" w14:paraId="7209F066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DD86FF" w14:textId="53C9871C" w:rsidR="0062509E" w:rsidRPr="0062509E" w:rsidRDefault="00710EC8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 xml:space="preserve">Nazwa </w:t>
            </w:r>
            <w:r w:rsidR="0062509E"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Wykonawcy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0DA0E" w14:textId="77777777" w:rsidR="0062509E" w:rsidRPr="0062509E" w:rsidRDefault="0062509E" w:rsidP="0062509E">
            <w:pPr>
              <w:spacing w:after="200" w:line="276" w:lineRule="auto"/>
              <w:jc w:val="center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  <w:r w:rsidRPr="0062509E"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  <w:t>Zakres robót budowlanych, dostaw lub usług, które będą realizowane przez tego wykonawcę</w:t>
            </w:r>
          </w:p>
        </w:tc>
      </w:tr>
      <w:tr w:rsidR="0062509E" w:rsidRPr="0062509E" w14:paraId="009B5DF8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46E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EAE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  <w:tr w:rsidR="0062509E" w:rsidRPr="0062509E" w14:paraId="5531E662" w14:textId="77777777" w:rsidTr="0062509E"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269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380" w14:textId="77777777" w:rsidR="0062509E" w:rsidRPr="0062509E" w:rsidRDefault="0062509E" w:rsidP="0062509E">
            <w:pPr>
              <w:spacing w:after="200" w:line="276" w:lineRule="auto"/>
              <w:rPr>
                <w:rFonts w:ascii="Arial" w:eastAsia="Arial Unicode MS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6601231" w14:textId="77777777" w:rsidR="0062509E" w:rsidRPr="0062509E" w:rsidRDefault="0062509E" w:rsidP="0062509E">
      <w:pPr>
        <w:tabs>
          <w:tab w:val="left" w:pos="426"/>
        </w:tabs>
        <w:spacing w:after="0" w:line="240" w:lineRule="auto"/>
        <w:ind w:left="426" w:right="-2"/>
        <w:contextualSpacing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EA6E4C6" w14:textId="77777777" w:rsidR="0062509E" w:rsidRPr="0062509E" w:rsidRDefault="0062509E" w:rsidP="0062509E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-2" w:hanging="426"/>
        <w:contextualSpacing/>
        <w:rPr>
          <w:rFonts w:ascii="Arial" w:eastAsia="Arial Unicode MS" w:hAnsi="Arial" w:cs="Arial"/>
          <w:noProof/>
          <w:color w:val="000000"/>
          <w:sz w:val="24"/>
        </w:rPr>
      </w:pPr>
      <w:r w:rsidRPr="0062509E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A36D40" w14:textId="77777777" w:rsidR="0062509E" w:rsidRPr="0062509E" w:rsidRDefault="0062509E" w:rsidP="0062509E">
      <w:pPr>
        <w:spacing w:after="20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A30A9C" w14:textId="77777777" w:rsidR="0062509E" w:rsidRPr="0062509E" w:rsidRDefault="0062509E" w:rsidP="0062509E">
      <w:pPr>
        <w:spacing w:after="20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F42DEB" w14:textId="77777777" w:rsidR="0062509E" w:rsidRPr="0062509E" w:rsidRDefault="0062509E" w:rsidP="00710EC8">
      <w:pPr>
        <w:spacing w:before="120" w:after="200" w:line="276" w:lineRule="auto"/>
        <w:ind w:left="2832" w:firstLine="708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elektroniczny podpis osoby/ osób uprawnionych </w:t>
      </w:r>
    </w:p>
    <w:p w14:paraId="35B24D8A" w14:textId="75511D74" w:rsidR="0062509E" w:rsidRPr="00710EC8" w:rsidRDefault="0062509E" w:rsidP="00710EC8">
      <w:pPr>
        <w:spacing w:before="120" w:after="200" w:line="276" w:lineRule="auto"/>
        <w:ind w:left="3828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do wystąpienia w imieniu Wykonawcy</w:t>
      </w:r>
    </w:p>
    <w:p w14:paraId="467AA0E3" w14:textId="559F5812" w:rsidR="0062509E" w:rsidRPr="0062509E" w:rsidRDefault="0062509E" w:rsidP="00710EC8">
      <w:pPr>
        <w:tabs>
          <w:tab w:val="left" w:pos="2030"/>
        </w:tabs>
        <w:spacing w:after="20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509E">
        <w:rPr>
          <w:rFonts w:ascii="Arial" w:eastAsia="Times New Roman" w:hAnsi="Arial" w:cs="Arial"/>
          <w:kern w:val="0"/>
          <w:lang w:eastAsia="pl-PL"/>
          <w14:ligatures w14:val="none"/>
        </w:rPr>
        <w:t xml:space="preserve">** Wskazać jednostkę redakcyjną SWZ w którym określono (sprecyzowano) dany </w:t>
      </w:r>
      <w:r w:rsidR="00710EC8">
        <w:rPr>
          <w:rFonts w:ascii="Arial" w:eastAsia="Times New Roman" w:hAnsi="Arial" w:cs="Arial"/>
          <w:kern w:val="0"/>
          <w:lang w:eastAsia="pl-PL"/>
          <w14:ligatures w14:val="none"/>
        </w:rPr>
        <w:t>warunek udziału w postępowaniu.</w:t>
      </w:r>
    </w:p>
    <w:p w14:paraId="697B1022" w14:textId="77777777" w:rsidR="0062509E" w:rsidRPr="0062509E" w:rsidRDefault="0062509E" w:rsidP="0062509E">
      <w:pPr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GoBack"/>
      <w:bookmarkEnd w:id="0"/>
    </w:p>
    <w:sectPr w:rsidR="0062509E" w:rsidRPr="0062509E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A36F" w14:textId="77777777" w:rsidR="00F25227" w:rsidRDefault="00F25227" w:rsidP="006A1852">
      <w:pPr>
        <w:spacing w:after="0" w:line="240" w:lineRule="auto"/>
      </w:pPr>
      <w:r>
        <w:separator/>
      </w:r>
    </w:p>
  </w:endnote>
  <w:endnote w:type="continuationSeparator" w:id="0">
    <w:p w14:paraId="5ACAB915" w14:textId="77777777" w:rsidR="00F25227" w:rsidRDefault="00F25227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ED89" w14:textId="63C600BF" w:rsidR="006A1852" w:rsidRPr="0062509E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3D25" w14:textId="77777777" w:rsidR="00F25227" w:rsidRDefault="00F25227" w:rsidP="006A1852">
      <w:pPr>
        <w:spacing w:after="0" w:line="240" w:lineRule="auto"/>
      </w:pPr>
      <w:r>
        <w:separator/>
      </w:r>
    </w:p>
  </w:footnote>
  <w:footnote w:type="continuationSeparator" w:id="0">
    <w:p w14:paraId="49FB075A" w14:textId="77777777" w:rsidR="00F25227" w:rsidRDefault="00F25227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C7E8" w14:textId="5957F80B" w:rsidR="006A1852" w:rsidRDefault="001330A9">
    <w:pPr>
      <w:pStyle w:val="Nagwek"/>
    </w:pPr>
    <w:r w:rsidRPr="0062509E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09E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2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422291"/>
    <w:rsid w:val="004B2DEE"/>
    <w:rsid w:val="00591B76"/>
    <w:rsid w:val="005A0EDE"/>
    <w:rsid w:val="005D03ED"/>
    <w:rsid w:val="0062509E"/>
    <w:rsid w:val="00672A83"/>
    <w:rsid w:val="006A1852"/>
    <w:rsid w:val="006F4685"/>
    <w:rsid w:val="006F7592"/>
    <w:rsid w:val="007074BB"/>
    <w:rsid w:val="00710EC8"/>
    <w:rsid w:val="00734E57"/>
    <w:rsid w:val="00743E18"/>
    <w:rsid w:val="00745057"/>
    <w:rsid w:val="007756E6"/>
    <w:rsid w:val="007E5974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AF1A0A"/>
    <w:rsid w:val="00B36C4F"/>
    <w:rsid w:val="00B44563"/>
    <w:rsid w:val="00BC7078"/>
    <w:rsid w:val="00BF5806"/>
    <w:rsid w:val="00C50ECF"/>
    <w:rsid w:val="00C7070B"/>
    <w:rsid w:val="00CC386C"/>
    <w:rsid w:val="00DE7DC6"/>
    <w:rsid w:val="00EA2C15"/>
    <w:rsid w:val="00F25227"/>
    <w:rsid w:val="00F30110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i.sinicka</cp:lastModifiedBy>
  <cp:revision>2</cp:revision>
  <cp:lastPrinted>2023-07-25T06:50:00Z</cp:lastPrinted>
  <dcterms:created xsi:type="dcterms:W3CDTF">2023-10-30T09:57:00Z</dcterms:created>
  <dcterms:modified xsi:type="dcterms:W3CDTF">2023-10-30T09:57:00Z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