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465E0" w14:textId="77777777" w:rsidR="00F171DE" w:rsidRPr="005D63FC" w:rsidRDefault="005D63FC" w:rsidP="00F85DA2">
      <w:pPr>
        <w:pStyle w:val="Nagwek6"/>
        <w:spacing w:before="0" w:line="276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0CF53565" w14:textId="77777777" w:rsidR="00805291" w:rsidRPr="00ED63F4" w:rsidRDefault="00805291" w:rsidP="00805291">
      <w:pPr>
        <w:tabs>
          <w:tab w:val="right" w:pos="9355"/>
        </w:tabs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ab/>
      </w:r>
      <w:r w:rsidR="005D63FC">
        <w:rPr>
          <w:b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Załącznik nr 1</w:t>
      </w:r>
      <w:r w:rsidR="0002352C">
        <w:rPr>
          <w:b/>
          <w:sz w:val="22"/>
          <w:szCs w:val="22"/>
        </w:rPr>
        <w:t xml:space="preserve"> do SWZ</w:t>
      </w:r>
    </w:p>
    <w:p w14:paraId="360E1046" w14:textId="79BF9674" w:rsidR="00805291" w:rsidRPr="00ED63F4" w:rsidRDefault="00805291" w:rsidP="00805291">
      <w:pPr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Formularz Oferty</w:t>
      </w:r>
      <w:r w:rsidR="00877ED3">
        <w:rPr>
          <w:b/>
          <w:sz w:val="22"/>
          <w:szCs w:val="22"/>
        </w:rPr>
        <w:t xml:space="preserve"> </w:t>
      </w:r>
    </w:p>
    <w:p w14:paraId="54932A31" w14:textId="77777777" w:rsidR="00805291" w:rsidRPr="00ED63F4" w:rsidRDefault="00805291" w:rsidP="00805291">
      <w:pPr>
        <w:jc w:val="center"/>
        <w:rPr>
          <w:sz w:val="22"/>
          <w:szCs w:val="22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05291" w:rsidRPr="00ED63F4" w14:paraId="580F7473" w14:textId="77777777" w:rsidTr="00E21D35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C66EB2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39174C9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 xml:space="preserve"> </w:t>
            </w:r>
          </w:p>
          <w:p w14:paraId="0E3A1FDC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66E4F06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77E82D3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211C3403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52040911" w14:textId="77777777" w:rsidR="00805291" w:rsidRPr="00ED63F4" w:rsidRDefault="00805291" w:rsidP="00E21D35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B0EE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07C9FE8" w14:textId="77777777" w:rsidR="00805291" w:rsidRPr="00ED63F4" w:rsidRDefault="00805291" w:rsidP="00E21D35">
            <w:pPr>
              <w:pStyle w:val="Nagwek6"/>
              <w:spacing w:line="276" w:lineRule="auto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</w:pPr>
            <w:r w:rsidRPr="00ED63F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OFERTA</w:t>
            </w:r>
          </w:p>
        </w:tc>
      </w:tr>
    </w:tbl>
    <w:p w14:paraId="63F35291" w14:textId="77777777" w:rsidR="00805291" w:rsidRPr="00ED63F4" w:rsidRDefault="00805291" w:rsidP="00805291">
      <w:pPr>
        <w:spacing w:before="120" w:line="276" w:lineRule="auto"/>
        <w:ind w:left="2127" w:right="-1" w:hanging="2127"/>
        <w:jc w:val="both"/>
        <w:rPr>
          <w:sz w:val="22"/>
          <w:szCs w:val="22"/>
        </w:rPr>
      </w:pPr>
    </w:p>
    <w:p w14:paraId="08B36902" w14:textId="77777777" w:rsidR="00805291" w:rsidRPr="00ED63F4" w:rsidRDefault="00805291" w:rsidP="00805291">
      <w:pPr>
        <w:spacing w:line="276" w:lineRule="auto"/>
        <w:ind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Do:</w:t>
      </w:r>
      <w:r w:rsidRPr="00ED63F4">
        <w:rPr>
          <w:b/>
          <w:bCs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Uniwersytet Kazimierza Wielkiego w Bydgoszczy</w:t>
      </w:r>
    </w:p>
    <w:p w14:paraId="65D02D84" w14:textId="77777777" w:rsidR="00805291" w:rsidRPr="00ED63F4" w:rsidRDefault="00805291" w:rsidP="00805291">
      <w:pPr>
        <w:pStyle w:val="Akapitzlist"/>
        <w:spacing w:line="276" w:lineRule="auto"/>
        <w:ind w:left="3357" w:right="-1" w:firstLine="183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Adres: 85-064 Bydgoszcz</w:t>
      </w:r>
    </w:p>
    <w:p w14:paraId="7E6F1F34" w14:textId="77777777" w:rsidR="00805291" w:rsidRPr="00ED63F4" w:rsidRDefault="00805291" w:rsidP="00805291">
      <w:pPr>
        <w:pStyle w:val="Akapitzlist"/>
        <w:spacing w:line="276" w:lineRule="auto"/>
        <w:ind w:left="4590"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ul. Chodkiewicza 30</w:t>
      </w:r>
    </w:p>
    <w:p w14:paraId="78415C1F" w14:textId="307DE3B2" w:rsidR="00B2110F" w:rsidRPr="00ED63F4" w:rsidRDefault="009F5772" w:rsidP="00B2110F">
      <w:pPr>
        <w:spacing w:line="276" w:lineRule="auto"/>
        <w:ind w:right="-1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Nawiązując do ogłoszenia o zamówieniu w postępowaniu o udzielenie zamówienia publicznego prowadzonego w trybie </w:t>
      </w:r>
      <w:r w:rsidR="005B3585">
        <w:rPr>
          <w:sz w:val="22"/>
          <w:szCs w:val="22"/>
        </w:rPr>
        <w:t>podstawowym bez negocjacji</w:t>
      </w:r>
      <w:r w:rsidRPr="00ED63F4">
        <w:rPr>
          <w:sz w:val="22"/>
          <w:szCs w:val="22"/>
        </w:rPr>
        <w:t xml:space="preserve"> na zadanie pod nazwą:</w:t>
      </w:r>
    </w:p>
    <w:tbl>
      <w:tblPr>
        <w:tblW w:w="8967" w:type="dxa"/>
        <w:tblInd w:w="4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67"/>
      </w:tblGrid>
      <w:tr w:rsidR="00B2110F" w:rsidRPr="00ED63F4" w14:paraId="5D69FB49" w14:textId="77777777" w:rsidTr="0057484C">
        <w:trPr>
          <w:trHeight w:val="379"/>
        </w:trPr>
        <w:tc>
          <w:tcPr>
            <w:tcW w:w="89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7FC1B" w14:textId="77777777" w:rsidR="00B2110F" w:rsidRPr="00ED63F4" w:rsidRDefault="00B2110F" w:rsidP="0057484C">
            <w:pPr>
              <w:autoSpaceDE w:val="0"/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5F90ADDF" w14:textId="0BBE305B" w:rsidR="00A5360C" w:rsidRPr="00A5360C" w:rsidRDefault="00A5360C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A5360C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DOSTAWA MATERIAŁÓW PROMOCYJNYCH </w:t>
            </w:r>
          </w:p>
          <w:p w14:paraId="5C0F98E9" w14:textId="4C6B3B26" w:rsidR="00B2110F" w:rsidRPr="00ED63F4" w:rsidRDefault="00A5360C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A5360C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NA POTRZEBY UKW W BYDGOSZCZY</w:t>
            </w:r>
          </w:p>
        </w:tc>
      </w:tr>
      <w:tr w:rsidR="00B2110F" w:rsidRPr="00ED63F4" w14:paraId="5590B7FB" w14:textId="77777777" w:rsidTr="0057484C">
        <w:trPr>
          <w:trHeight w:val="291"/>
        </w:trPr>
        <w:tc>
          <w:tcPr>
            <w:tcW w:w="89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F4CA" w14:textId="77777777" w:rsidR="00B2110F" w:rsidRPr="00ED63F4" w:rsidRDefault="00B2110F" w:rsidP="0057484C">
            <w:pPr>
              <w:suppressAutoHyphens w:val="0"/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14:paraId="0BE3DE08" w14:textId="77777777" w:rsidR="009F5772" w:rsidRPr="00ED63F4" w:rsidRDefault="00D372B5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JA/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MY NIŻEJ PODPISANI</w:t>
      </w:r>
    </w:p>
    <w:p w14:paraId="3FC9954C" w14:textId="77777777" w:rsidR="008D10BB" w:rsidRPr="00ED63F4" w:rsidRDefault="008D10BB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3716DE2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19158CF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008D1A4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(imię, nazwisko, stanowisko/podstawa do reprezentacji)</w:t>
      </w:r>
    </w:p>
    <w:p w14:paraId="4D5F759E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22FFD99" w14:textId="77777777" w:rsidR="006A1ED7" w:rsidRPr="00ED63F4" w:rsidRDefault="006A1ED7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6620B032" w14:textId="77777777" w:rsidR="008D10BB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F14514C" w14:textId="77777777" w:rsidR="009F5772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DC41D1A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9D44C2" w14:textId="77777777" w:rsidR="006A1ED7" w:rsidRPr="00ED63F4" w:rsidRDefault="009F5772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(nazwa (firma) dokładny adres Wykonawcy/Wykonawców)</w:t>
      </w:r>
    </w:p>
    <w:p w14:paraId="6763D045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zależności od podmiotu: NIP/PESEL, KRS/</w:t>
      </w:r>
      <w:proofErr w:type="spellStart"/>
      <w:r w:rsidRPr="00ED63F4">
        <w:rPr>
          <w:rFonts w:ascii="Times New Roman" w:hAnsi="Times New Roman" w:cs="Times New Roman"/>
          <w:i/>
          <w:sz w:val="22"/>
          <w:szCs w:val="22"/>
        </w:rPr>
        <w:t>CE</w:t>
      </w:r>
      <w:r w:rsidR="005043B6" w:rsidRPr="00ED63F4">
        <w:rPr>
          <w:rFonts w:ascii="Times New Roman" w:hAnsi="Times New Roman" w:cs="Times New Roman"/>
          <w:i/>
          <w:sz w:val="22"/>
          <w:szCs w:val="22"/>
        </w:rPr>
        <w:t>i</w:t>
      </w:r>
      <w:r w:rsidRPr="00ED63F4">
        <w:rPr>
          <w:rFonts w:ascii="Times New Roman" w:hAnsi="Times New Roman" w:cs="Times New Roman"/>
          <w:i/>
          <w:sz w:val="22"/>
          <w:szCs w:val="22"/>
        </w:rPr>
        <w:t>DG</w:t>
      </w:r>
      <w:proofErr w:type="spellEnd"/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7B39C267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1E3D35D" w14:textId="77777777" w:rsidR="008645D6" w:rsidRPr="00ED63F4" w:rsidRDefault="009F5772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przypadku składania oferty przez podmioty występujące wspólnie podać nazwy(firmy) i dokładne adresy wszystkich wspólników spółki cywilnej lub członków konsorcjum)</w:t>
      </w:r>
    </w:p>
    <w:p w14:paraId="4C3090FE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E374400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938AB23" w14:textId="77777777" w:rsidR="009F5772" w:rsidRPr="00ED63F4" w:rsidRDefault="009F5772" w:rsidP="00542C06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D63F4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Zamówienia.</w:t>
      </w:r>
    </w:p>
    <w:p w14:paraId="323854E5" w14:textId="3843159A" w:rsidR="0015767A" w:rsidRDefault="009F5772" w:rsidP="00542C06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D63F4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(SWZ) oraz wyjaśnieniami i zmianami SWZ przekazanymi przez Zamawiającego i uznajemy się za związanych określonymi w nich postanowieniami i</w:t>
      </w:r>
      <w:r w:rsidR="00431716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zasadami postępowania</w:t>
      </w:r>
      <w:r w:rsidR="00030909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628DD3B2" w14:textId="77777777" w:rsidR="00A5360C" w:rsidRPr="00C01A47" w:rsidRDefault="00A5360C" w:rsidP="00542C06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A47">
        <w:rPr>
          <w:rFonts w:ascii="Times New Roman" w:hAnsi="Times New Roman" w:cs="Times New Roman"/>
          <w:b/>
          <w:iCs/>
          <w:sz w:val="22"/>
          <w:szCs w:val="22"/>
        </w:rPr>
        <w:t>OFERUJEMY/</w:t>
      </w:r>
      <w:r w:rsidRPr="00C01A4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Oferuję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wykonanie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 przedmiotu zamówienia:</w:t>
      </w:r>
    </w:p>
    <w:p w14:paraId="75FF39F0" w14:textId="77777777" w:rsidR="00A5360C" w:rsidRPr="00C01A47" w:rsidRDefault="00A5360C" w:rsidP="00A5360C">
      <w:pPr>
        <w:rPr>
          <w:b/>
          <w:bCs/>
          <w:sz w:val="22"/>
          <w:szCs w:val="22"/>
        </w:rPr>
      </w:pPr>
    </w:p>
    <w:p w14:paraId="5B5EAA11" w14:textId="77777777" w:rsidR="00A5360C" w:rsidRPr="00C01A47" w:rsidRDefault="00A5360C" w:rsidP="00A5360C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>Część 1</w:t>
      </w:r>
    </w:p>
    <w:p w14:paraId="59AF2E02" w14:textId="77777777" w:rsidR="00A5360C" w:rsidRPr="00C01A47" w:rsidRDefault="00A5360C" w:rsidP="00BB274C">
      <w:pPr>
        <w:pStyle w:val="Zwykytekst1"/>
        <w:spacing w:before="120"/>
        <w:ind w:left="2520" w:hanging="223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3084E8C8" w14:textId="77777777" w:rsidR="00A5360C" w:rsidRPr="00C01A47" w:rsidRDefault="00A5360C" w:rsidP="00BB274C">
      <w:pPr>
        <w:pStyle w:val="Zwykytekst1"/>
        <w:spacing w:before="120"/>
        <w:ind w:left="1080" w:hanging="796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75E30344" w14:textId="77777777" w:rsidR="00A5360C" w:rsidRPr="00C01A47" w:rsidRDefault="00A5360C" w:rsidP="00BB274C">
      <w:pPr>
        <w:pStyle w:val="Zwykytekst1"/>
        <w:spacing w:before="120"/>
        <w:ind w:left="2520" w:hanging="223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210133E7" w14:textId="77777777" w:rsidR="00A5360C" w:rsidRPr="00C01A47" w:rsidRDefault="00A5360C" w:rsidP="00BB274C">
      <w:pPr>
        <w:pStyle w:val="Zwykytekst1"/>
        <w:spacing w:before="120"/>
        <w:ind w:left="2520" w:hanging="223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lastRenderedPageBreak/>
        <w:t>podatek od towarów i usług ..................... % wartość podatku .............…………… PLN</w:t>
      </w:r>
    </w:p>
    <w:p w14:paraId="4630E37C" w14:textId="7CB1EBF6" w:rsidR="00A5360C" w:rsidRPr="00C01A47" w:rsidRDefault="00BB274C" w:rsidP="00BB274C">
      <w:pPr>
        <w:pStyle w:val="Zwykytekst1"/>
        <w:spacing w:before="120"/>
        <w:ind w:left="1980" w:hanging="22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5360C" w:rsidRPr="00C01A47">
        <w:rPr>
          <w:rFonts w:ascii="Times New Roman" w:hAnsi="Times New Roman" w:cs="Times New Roman"/>
          <w:sz w:val="22"/>
          <w:szCs w:val="22"/>
        </w:rPr>
        <w:t>zaokrąglić do 2 miejsc po przecinku</w:t>
      </w:r>
    </w:p>
    <w:p w14:paraId="00A088DF" w14:textId="404B9315" w:rsidR="00A5360C" w:rsidRPr="0094639A" w:rsidRDefault="00A5360C" w:rsidP="00A5360C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umowy ( max. </w:t>
      </w:r>
      <w:r w:rsidR="005B3585" w:rsidRPr="0094639A"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61F2BD32" w14:textId="71659836" w:rsidR="005B3585" w:rsidRPr="00C01A47" w:rsidRDefault="005B3585" w:rsidP="005B3585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 w:rsidR="00E00FB2">
        <w:rPr>
          <w:b/>
          <w:bCs/>
          <w:sz w:val="22"/>
          <w:szCs w:val="22"/>
        </w:rPr>
        <w:t>2</w:t>
      </w:r>
    </w:p>
    <w:p w14:paraId="38511289" w14:textId="77777777" w:rsidR="005B3585" w:rsidRPr="00C01A47" w:rsidRDefault="005B3585" w:rsidP="00BB274C">
      <w:pPr>
        <w:pStyle w:val="Zwykytekst1"/>
        <w:spacing w:before="120"/>
        <w:ind w:left="360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1940F6C7" w14:textId="77777777" w:rsidR="005B3585" w:rsidRPr="00C01A47" w:rsidRDefault="005B3585" w:rsidP="00BB274C">
      <w:pPr>
        <w:pStyle w:val="Zwykytekst1"/>
        <w:spacing w:before="120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6C47DE12" w14:textId="77777777" w:rsidR="005B3585" w:rsidRPr="00C01A47" w:rsidRDefault="005B3585" w:rsidP="00BB274C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1C1F5812" w14:textId="77777777" w:rsidR="005B3585" w:rsidRPr="00C01A47" w:rsidRDefault="005B3585" w:rsidP="00BB274C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79826402" w14:textId="77777777" w:rsidR="005B3585" w:rsidRPr="00C01A47" w:rsidRDefault="005B3585" w:rsidP="005B3585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1A4386C8" w14:textId="39848B02" w:rsidR="005B3585" w:rsidRPr="0094639A" w:rsidRDefault="005B3585" w:rsidP="005B3585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066B21">
        <w:rPr>
          <w:rFonts w:ascii="Times New Roman" w:hAnsi="Times New Roman" w:cs="Times New Roman"/>
          <w:sz w:val="22"/>
          <w:szCs w:val="22"/>
        </w:rPr>
        <w:t>w terminie</w:t>
      </w:r>
      <w:r w:rsidRPr="00066B2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66B21" w:rsidRPr="00066B21">
        <w:rPr>
          <w:rFonts w:ascii="Times New Roman" w:hAnsi="Times New Roman" w:cs="Times New Roman"/>
          <w:sz w:val="22"/>
          <w:szCs w:val="22"/>
        </w:rPr>
        <w:t>90</w:t>
      </w:r>
      <w:r w:rsidRPr="00066B21">
        <w:rPr>
          <w:rFonts w:ascii="Times New Roman" w:hAnsi="Times New Roman" w:cs="Times New Roman"/>
          <w:sz w:val="22"/>
          <w:szCs w:val="22"/>
        </w:rPr>
        <w:t xml:space="preserve"> dni kalendarzowych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>od dnia zawarcia</w:t>
      </w:r>
      <w:r w:rsidR="00066B21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6A5B0964" w14:textId="0347D38B" w:rsidR="005B3585" w:rsidRPr="00C01A47" w:rsidRDefault="005B3585" w:rsidP="005B3585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 w:rsidR="00E00FB2">
        <w:rPr>
          <w:b/>
          <w:bCs/>
          <w:sz w:val="22"/>
          <w:szCs w:val="22"/>
        </w:rPr>
        <w:t>3</w:t>
      </w:r>
    </w:p>
    <w:p w14:paraId="41842B47" w14:textId="77777777" w:rsidR="005B3585" w:rsidRPr="00C01A47" w:rsidRDefault="005B3585" w:rsidP="00BB274C">
      <w:pPr>
        <w:pStyle w:val="Zwykytekst1"/>
        <w:spacing w:before="120"/>
        <w:ind w:left="360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067D167E" w14:textId="77777777" w:rsidR="005B3585" w:rsidRPr="00C01A47" w:rsidRDefault="005B3585" w:rsidP="00BB274C">
      <w:pPr>
        <w:pStyle w:val="Zwykytekst1"/>
        <w:spacing w:before="120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07D48F22" w14:textId="77777777" w:rsidR="005B3585" w:rsidRPr="00C01A47" w:rsidRDefault="005B3585" w:rsidP="00BB274C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0083B70A" w14:textId="77777777" w:rsidR="005B3585" w:rsidRPr="00C01A47" w:rsidRDefault="005B3585" w:rsidP="00BB274C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5811AA23" w14:textId="77777777" w:rsidR="005B3585" w:rsidRPr="00C01A47" w:rsidRDefault="005B3585" w:rsidP="005B3585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38B8E0B3" w14:textId="0955B963" w:rsidR="005B3585" w:rsidRDefault="005B3585" w:rsidP="005B3585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 w:rsidR="00E00FB2"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2105CF2B" w14:textId="0FFCAD3F" w:rsidR="0016200B" w:rsidRPr="00C01A47" w:rsidRDefault="0016200B" w:rsidP="0016200B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4</w:t>
      </w:r>
    </w:p>
    <w:p w14:paraId="76E95A91" w14:textId="77777777" w:rsidR="0016200B" w:rsidRPr="00C01A47" w:rsidRDefault="0016200B" w:rsidP="00BB274C">
      <w:pPr>
        <w:pStyle w:val="Zwykytekst1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7144647C" w14:textId="77777777" w:rsidR="0016200B" w:rsidRPr="00C01A47" w:rsidRDefault="0016200B" w:rsidP="00BB274C">
      <w:pPr>
        <w:pStyle w:val="Zwykytekst1"/>
        <w:spacing w:before="120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67CFD3F8" w14:textId="77777777" w:rsidR="0016200B" w:rsidRPr="00C01A47" w:rsidRDefault="0016200B" w:rsidP="00BB274C">
      <w:pPr>
        <w:pStyle w:val="Zwykytekst1"/>
        <w:spacing w:before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2B03B2BA" w14:textId="77777777" w:rsidR="0016200B" w:rsidRPr="00C01A47" w:rsidRDefault="0016200B" w:rsidP="00BB274C">
      <w:pPr>
        <w:pStyle w:val="Zwykytekst1"/>
        <w:spacing w:before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7EC570C" w14:textId="77777777" w:rsidR="0016200B" w:rsidRPr="00C01A47" w:rsidRDefault="0016200B" w:rsidP="0016200B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50D43A28" w14:textId="481FBCC6" w:rsidR="0016200B" w:rsidRPr="0094639A" w:rsidRDefault="0016200B" w:rsidP="0016200B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>
        <w:rPr>
          <w:rFonts w:ascii="Times New Roman" w:hAnsi="Times New Roman" w:cs="Times New Roman"/>
          <w:bCs/>
          <w:sz w:val="22"/>
          <w:szCs w:val="22"/>
        </w:rPr>
        <w:t>90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4782FA0D" w14:textId="66363A7E" w:rsidR="0016200B" w:rsidRPr="00C01A47" w:rsidRDefault="0016200B" w:rsidP="0016200B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5</w:t>
      </w:r>
    </w:p>
    <w:p w14:paraId="06BF9EB7" w14:textId="77777777" w:rsidR="0016200B" w:rsidRPr="00C01A47" w:rsidRDefault="0016200B" w:rsidP="00BB274C">
      <w:pPr>
        <w:pStyle w:val="Zwykytekst1"/>
        <w:spacing w:before="120"/>
        <w:ind w:left="1605" w:hanging="1179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00388BBB" w14:textId="77777777" w:rsidR="0016200B" w:rsidRPr="00C01A47" w:rsidRDefault="0016200B" w:rsidP="00BB274C">
      <w:pPr>
        <w:pStyle w:val="Zwykytekst1"/>
        <w:spacing w:before="120"/>
        <w:ind w:left="2325" w:hanging="1179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14552FB8" w14:textId="77777777" w:rsidR="0016200B" w:rsidRPr="00C01A47" w:rsidRDefault="0016200B" w:rsidP="00BB274C">
      <w:pPr>
        <w:pStyle w:val="Zwykytekst1"/>
        <w:spacing w:before="120"/>
        <w:ind w:left="1605" w:hanging="1179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231474D2" w14:textId="77777777" w:rsidR="0016200B" w:rsidRPr="00C01A47" w:rsidRDefault="0016200B" w:rsidP="00BB274C">
      <w:pPr>
        <w:pStyle w:val="Zwykytekst1"/>
        <w:spacing w:before="120"/>
        <w:ind w:left="1605" w:hanging="1179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62D26F5D" w14:textId="1AC19BAF" w:rsidR="0016200B" w:rsidRPr="00C01A47" w:rsidRDefault="0016200B" w:rsidP="00BB274C">
      <w:pPr>
        <w:pStyle w:val="Zwykytekst1"/>
        <w:spacing w:before="120"/>
        <w:ind w:left="1605" w:hanging="1179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zaokrąglić do 2 miejsc po przecinku</w:t>
      </w:r>
    </w:p>
    <w:p w14:paraId="3E07355A" w14:textId="496ED99A" w:rsidR="0016200B" w:rsidRDefault="0016200B" w:rsidP="0016200B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30C614A7" w14:textId="391EF040" w:rsidR="0016200B" w:rsidRPr="00C01A47" w:rsidRDefault="0016200B" w:rsidP="0016200B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6</w:t>
      </w:r>
    </w:p>
    <w:p w14:paraId="3A13081C" w14:textId="77777777" w:rsidR="0016200B" w:rsidRPr="00C01A47" w:rsidRDefault="0016200B" w:rsidP="00BB274C">
      <w:pPr>
        <w:pStyle w:val="Zwykytekst1"/>
        <w:spacing w:before="120"/>
        <w:ind w:left="567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072AF1EB" w14:textId="77777777" w:rsidR="0016200B" w:rsidRPr="00C01A47" w:rsidRDefault="0016200B" w:rsidP="00BB274C">
      <w:pPr>
        <w:pStyle w:val="Zwykytekst1"/>
        <w:spacing w:before="120"/>
        <w:ind w:left="567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158F6C63" w14:textId="77777777" w:rsidR="0016200B" w:rsidRPr="00C01A47" w:rsidRDefault="0016200B" w:rsidP="00BB274C">
      <w:pPr>
        <w:pStyle w:val="Zwykytekst1"/>
        <w:spacing w:before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3A3DC54B" w14:textId="77777777" w:rsidR="0016200B" w:rsidRPr="00C01A47" w:rsidRDefault="0016200B" w:rsidP="00BB274C">
      <w:pPr>
        <w:pStyle w:val="Zwykytekst1"/>
        <w:spacing w:before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6EC691FB" w14:textId="77777777" w:rsidR="0016200B" w:rsidRPr="00C01A47" w:rsidRDefault="0016200B" w:rsidP="00BB274C">
      <w:pPr>
        <w:pStyle w:val="Zwykytekst1"/>
        <w:spacing w:before="120"/>
        <w:ind w:left="567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52DB2BD0" w14:textId="77777777" w:rsidR="0016200B" w:rsidRPr="0094639A" w:rsidRDefault="0016200B" w:rsidP="0016200B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2295A6E7" w14:textId="23F49C26" w:rsidR="00066B21" w:rsidRPr="00C01A47" w:rsidRDefault="00066B21" w:rsidP="00066B21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7</w:t>
      </w:r>
    </w:p>
    <w:p w14:paraId="6230A34A" w14:textId="77777777" w:rsidR="00066B21" w:rsidRPr="00C01A47" w:rsidRDefault="00066B21" w:rsidP="00BB274C">
      <w:pPr>
        <w:pStyle w:val="Zwykytekst1"/>
        <w:spacing w:before="120"/>
        <w:ind w:left="360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7EF530A3" w14:textId="77777777" w:rsidR="00066B21" w:rsidRPr="00C01A47" w:rsidRDefault="00066B21" w:rsidP="00BB274C">
      <w:pPr>
        <w:pStyle w:val="Zwykytekst1"/>
        <w:spacing w:before="120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1F57C67E" w14:textId="77777777" w:rsidR="00066B21" w:rsidRPr="00C01A47" w:rsidRDefault="00066B21" w:rsidP="00BB274C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05668B32" w14:textId="77777777" w:rsidR="00066B21" w:rsidRPr="00C01A47" w:rsidRDefault="00066B21" w:rsidP="00BB274C">
      <w:pPr>
        <w:pStyle w:val="Zwykytekst1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9F6B237" w14:textId="77777777" w:rsidR="00066B21" w:rsidRPr="00C01A47" w:rsidRDefault="00066B21" w:rsidP="00BB274C">
      <w:pPr>
        <w:pStyle w:val="Zwykytekst1"/>
        <w:spacing w:before="120"/>
        <w:ind w:left="360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181FB289" w14:textId="77777777" w:rsidR="00066B21" w:rsidRPr="0094639A" w:rsidRDefault="00066B21" w:rsidP="00BB274C">
      <w:pPr>
        <w:pStyle w:val="Zwykytekst1"/>
        <w:spacing w:before="120" w:after="240" w:line="360" w:lineRule="auto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13110159" w14:textId="64578DCC" w:rsidR="00066B21" w:rsidRPr="00C01A47" w:rsidRDefault="00066B21" w:rsidP="00066B21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8</w:t>
      </w:r>
    </w:p>
    <w:p w14:paraId="0E6D6311" w14:textId="77777777" w:rsidR="00066B21" w:rsidRPr="00C01A47" w:rsidRDefault="00066B21" w:rsidP="00BB274C">
      <w:pPr>
        <w:pStyle w:val="Zwykytekst1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157E2B57" w14:textId="77777777" w:rsidR="00066B21" w:rsidRPr="00C01A47" w:rsidRDefault="00066B21" w:rsidP="00BB274C">
      <w:pPr>
        <w:pStyle w:val="Zwykytekst1"/>
        <w:spacing w:before="120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245169DF" w14:textId="77777777" w:rsidR="00066B21" w:rsidRPr="00C01A47" w:rsidRDefault="00066B21" w:rsidP="00BB274C">
      <w:pPr>
        <w:pStyle w:val="Zwykytekst1"/>
        <w:spacing w:before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62574B81" w14:textId="77777777" w:rsidR="00066B21" w:rsidRPr="00C01A47" w:rsidRDefault="00066B21" w:rsidP="00BB274C">
      <w:pPr>
        <w:pStyle w:val="Zwykytekst1"/>
        <w:spacing w:before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9F8763E" w14:textId="77777777" w:rsidR="00066B21" w:rsidRPr="00C01A47" w:rsidRDefault="00066B21" w:rsidP="00BB274C">
      <w:pPr>
        <w:pStyle w:val="Zwykytekst1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5BDD1551" w14:textId="77777777" w:rsidR="00066B21" w:rsidRPr="0094639A" w:rsidRDefault="00066B21" w:rsidP="00066B21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4B87BABD" w14:textId="0DC92C42" w:rsidR="00066B21" w:rsidRPr="00C01A47" w:rsidRDefault="00066B21" w:rsidP="00066B21">
      <w:pPr>
        <w:ind w:left="426"/>
        <w:rPr>
          <w:b/>
          <w:bCs/>
          <w:sz w:val="22"/>
          <w:szCs w:val="22"/>
        </w:rPr>
      </w:pPr>
      <w:r w:rsidRPr="00C01A47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9</w:t>
      </w:r>
    </w:p>
    <w:p w14:paraId="3113B73B" w14:textId="77777777" w:rsidR="00066B21" w:rsidRPr="00C01A47" w:rsidRDefault="00066B21" w:rsidP="00BB274C">
      <w:pPr>
        <w:pStyle w:val="Zwykytekst1"/>
        <w:spacing w:before="120"/>
        <w:ind w:firstLine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5C6932B7" w14:textId="77777777" w:rsidR="00066B21" w:rsidRPr="00C01A47" w:rsidRDefault="00066B21" w:rsidP="00BB274C">
      <w:pPr>
        <w:pStyle w:val="Zwykytekst1"/>
        <w:spacing w:before="120"/>
        <w:ind w:firstLine="426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4ACB7FFB" w14:textId="77777777" w:rsidR="00066B21" w:rsidRPr="00C01A47" w:rsidRDefault="00066B21" w:rsidP="00BB274C">
      <w:pPr>
        <w:pStyle w:val="Zwykytekst1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wartość netto ........…………………………………………………………………………. PLN</w:t>
      </w:r>
    </w:p>
    <w:p w14:paraId="7BF9906E" w14:textId="77777777" w:rsidR="00066B21" w:rsidRPr="00C01A47" w:rsidRDefault="00066B21" w:rsidP="00BB274C">
      <w:pPr>
        <w:pStyle w:val="Zwykytekst1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3026BA68" w14:textId="77777777" w:rsidR="00066B21" w:rsidRPr="00C01A47" w:rsidRDefault="00066B21" w:rsidP="00BB274C">
      <w:pPr>
        <w:pStyle w:val="Zwykytekst1"/>
        <w:spacing w:before="120"/>
        <w:ind w:firstLine="426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58C9F7BB" w14:textId="77777777" w:rsidR="00066B21" w:rsidRPr="0094639A" w:rsidRDefault="00066B21" w:rsidP="00066B21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>ZOBOWIĄZUJEMY SIĘ</w:t>
      </w:r>
      <w:r w:rsidRPr="00C01A47">
        <w:rPr>
          <w:rFonts w:ascii="Times New Roman" w:hAnsi="Times New Roman" w:cs="Times New Roman"/>
          <w:sz w:val="22"/>
          <w:szCs w:val="22"/>
        </w:rPr>
        <w:t xml:space="preserve"> do dostarczenia przedmiotu zamówienia </w:t>
      </w:r>
      <w:r w:rsidRPr="00C01A47">
        <w:rPr>
          <w:rFonts w:ascii="Times New Roman" w:hAnsi="Times New Roman" w:cs="Times New Roman"/>
          <w:b/>
          <w:bCs/>
          <w:sz w:val="22"/>
          <w:szCs w:val="22"/>
        </w:rPr>
        <w:t>w terminie</w:t>
      </w:r>
      <w:r w:rsidRPr="00C01A4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Pr="00C01A47">
        <w:rPr>
          <w:rFonts w:ascii="Times New Roman" w:hAnsi="Times New Roman" w:cs="Times New Roman"/>
          <w:b/>
          <w:sz w:val="22"/>
          <w:szCs w:val="22"/>
        </w:rPr>
        <w:t xml:space="preserve">........ dni kalendarzowych </w:t>
      </w:r>
      <w:r w:rsidRPr="00C01A4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od dnia zawarcia umowy 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( max. </w:t>
      </w:r>
      <w:r>
        <w:rPr>
          <w:rFonts w:ascii="Times New Roman" w:hAnsi="Times New Roman" w:cs="Times New Roman"/>
          <w:bCs/>
          <w:sz w:val="22"/>
          <w:szCs w:val="22"/>
        </w:rPr>
        <w:t>30</w:t>
      </w:r>
      <w:r w:rsidRPr="0094639A">
        <w:rPr>
          <w:rFonts w:ascii="Times New Roman" w:hAnsi="Times New Roman" w:cs="Times New Roman"/>
          <w:bCs/>
          <w:sz w:val="22"/>
          <w:szCs w:val="22"/>
        </w:rPr>
        <w:t xml:space="preserve"> dni kalendarzowych).</w:t>
      </w:r>
    </w:p>
    <w:p w14:paraId="3C9EBD04" w14:textId="77777777" w:rsidR="0016200B" w:rsidRPr="0094639A" w:rsidRDefault="0016200B" w:rsidP="0016200B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B5C436" w14:textId="77777777" w:rsidR="0016200B" w:rsidRPr="0094639A" w:rsidRDefault="0016200B" w:rsidP="005B3585">
      <w:pPr>
        <w:pStyle w:val="Zwykytekst1"/>
        <w:spacing w:before="120" w:after="240" w:line="360" w:lineRule="auto"/>
        <w:ind w:left="851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BEEB60" w14:textId="094FD67F" w:rsidR="00B1343B" w:rsidRPr="00C01A47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C01A47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C865EC" w:rsidRPr="00C01A47">
        <w:rPr>
          <w:rFonts w:ascii="Times New Roman" w:hAnsi="Times New Roman" w:cs="Times New Roman"/>
          <w:sz w:val="22"/>
          <w:szCs w:val="22"/>
        </w:rPr>
        <w:t>Projekcie umowy stanowiącym załącznik nr 4 do SWZ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</w:p>
    <w:p w14:paraId="20054897" w14:textId="0058BFB3" w:rsidR="009F5772" w:rsidRPr="00B1343B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1343B">
        <w:rPr>
          <w:rFonts w:ascii="Times New Roman" w:hAnsi="Times New Roman" w:cs="Times New Roman"/>
          <w:b/>
          <w:sz w:val="22"/>
          <w:szCs w:val="22"/>
        </w:rPr>
        <w:t>JESTEŚMY</w:t>
      </w:r>
      <w:r w:rsidRPr="00B1343B">
        <w:rPr>
          <w:rFonts w:ascii="Times New Roman" w:hAnsi="Times New Roman" w:cs="Times New Roman"/>
          <w:sz w:val="22"/>
          <w:szCs w:val="22"/>
        </w:rPr>
        <w:t xml:space="preserve"> związani ofertą przez czas wskazany w Specyfikacji Warunków Zamówienia.</w:t>
      </w:r>
    </w:p>
    <w:p w14:paraId="05BE8BFF" w14:textId="3E3D85D0" w:rsidR="00E9501B" w:rsidRPr="00ED63F4" w:rsidRDefault="00B1343B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lastRenderedPageBreak/>
        <w:t>5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ab/>
        <w:t>Z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AMÓWIENIE ZREALIZUJEMY </w:t>
      </w:r>
      <w:r w:rsidR="009F5772" w:rsidRPr="00ED63F4">
        <w:rPr>
          <w:rFonts w:ascii="Times New Roman" w:hAnsi="Times New Roman" w:cs="Times New Roman"/>
          <w:sz w:val="22"/>
          <w:szCs w:val="22"/>
        </w:rPr>
        <w:t>sami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113165" w:rsidRPr="00ED63F4">
        <w:rPr>
          <w:rFonts w:ascii="Times New Roman" w:hAnsi="Times New Roman" w:cs="Times New Roman"/>
          <w:sz w:val="22"/>
          <w:szCs w:val="22"/>
        </w:rPr>
        <w:t>/ z udziałem podwykonawców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7A0D5F85" w14:textId="77777777" w:rsidR="009F5772" w:rsidRPr="00ED63F4" w:rsidRDefault="009F5772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E165FC2" w14:textId="77777777" w:rsidR="009F5772" w:rsidRPr="00ED63F4" w:rsidRDefault="009F5772" w:rsidP="00F9534B">
      <w:pPr>
        <w:pStyle w:val="Zwykytekst1"/>
        <w:tabs>
          <w:tab w:val="left" w:pos="360"/>
        </w:tabs>
        <w:spacing w:after="24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(rodzaj i zakres zamówienia, które Wykonawca powierzy podwykonawcom)</w:t>
      </w:r>
    </w:p>
    <w:p w14:paraId="6B648BC9" w14:textId="06484B40" w:rsidR="007802E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ab/>
        <w:t>OŚWIADCZAMY,</w:t>
      </w:r>
      <w:r w:rsidR="007802E2" w:rsidRPr="00ED63F4">
        <w:rPr>
          <w:rFonts w:ascii="Times New Roman" w:hAnsi="Times New Roman" w:cs="Times New Roman"/>
          <w:sz w:val="22"/>
          <w:szCs w:val="22"/>
        </w:rPr>
        <w:t xml:space="preserve"> że </w:t>
      </w:r>
      <w:r w:rsidR="00113165" w:rsidRPr="00ED63F4">
        <w:rPr>
          <w:rFonts w:ascii="Times New Roman" w:hAnsi="Times New Roman" w:cs="Times New Roman"/>
          <w:sz w:val="22"/>
          <w:szCs w:val="22"/>
        </w:rPr>
        <w:t>polegamy / nie polegamy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4A6048" w:rsidRPr="00ED63F4">
        <w:rPr>
          <w:rFonts w:ascii="Times New Roman" w:hAnsi="Times New Roman" w:cs="Times New Roman"/>
          <w:iCs/>
          <w:sz w:val="22"/>
          <w:szCs w:val="22"/>
        </w:rPr>
        <w:t xml:space="preserve">na zdolnościach innych podmiotów w celu potwierdzenia spełniania warunków udziału w postępowaniu </w:t>
      </w:r>
    </w:p>
    <w:p w14:paraId="0B539708" w14:textId="77777777" w:rsidR="004A6048" w:rsidRPr="00ED63F4" w:rsidRDefault="004A6048" w:rsidP="008505F4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8505F4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 xml:space="preserve">wskazać podmiot 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i zakres,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w jakim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Wykonawca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polega na zdolnościach innych podmiotów</w:t>
      </w:r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20D5CEDF" w14:textId="77777777" w:rsidR="00702F94" w:rsidRPr="00ED63F4" w:rsidRDefault="00702F94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E06FF" w14:textId="04DDF08E" w:rsidR="00702F94" w:rsidRPr="00ED63F4" w:rsidRDefault="00B1343B" w:rsidP="00702F94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ab/>
        <w:t>OŚWIADCZAMY</w:t>
      </w:r>
      <w:r w:rsidR="00702F94" w:rsidRPr="00ED63F4">
        <w:rPr>
          <w:rFonts w:ascii="Times New Roman" w:hAnsi="Times New Roman" w:cs="Times New Roman"/>
          <w:sz w:val="22"/>
          <w:szCs w:val="22"/>
        </w:rPr>
        <w:t>, że sposób reprezentacji Wykonawcy/Wykonawców wspólnie ubiegając</w:t>
      </w:r>
      <w:r w:rsidR="00113165" w:rsidRPr="00ED63F4">
        <w:rPr>
          <w:rFonts w:ascii="Times New Roman" w:hAnsi="Times New Roman" w:cs="Times New Roman"/>
          <w:sz w:val="22"/>
          <w:szCs w:val="22"/>
        </w:rPr>
        <w:t>ych się o udzielenie zamówienia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702F94" w:rsidRPr="00ED63F4">
        <w:rPr>
          <w:rFonts w:ascii="Times New Roman" w:hAnsi="Times New Roman" w:cs="Times New Roman"/>
          <w:sz w:val="22"/>
          <w:szCs w:val="22"/>
        </w:rPr>
        <w:t xml:space="preserve"> dla potrzeb zamówienia jest następujący:</w:t>
      </w:r>
    </w:p>
    <w:p w14:paraId="290F3124" w14:textId="77777777" w:rsidR="00702F94" w:rsidRPr="00ED63F4" w:rsidRDefault="00702F94" w:rsidP="00702F94">
      <w:pPr>
        <w:pStyle w:val="Zwykytekst1"/>
        <w:tabs>
          <w:tab w:val="left" w:leader="underscore" w:pos="9360"/>
        </w:tabs>
        <w:spacing w:line="360" w:lineRule="auto"/>
        <w:ind w:left="375" w:right="-1"/>
        <w:jc w:val="center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6DCF703" w14:textId="77777777" w:rsidR="00702F94" w:rsidRPr="00ED63F4" w:rsidRDefault="00702F94" w:rsidP="00702F94">
      <w:pPr>
        <w:pStyle w:val="Zwykytekst1"/>
        <w:tabs>
          <w:tab w:val="left" w:leader="dot" w:pos="9072"/>
        </w:tabs>
        <w:spacing w:line="360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(Wypełniają jedynie przedsiębiorcy składający wspólną ofertę – spółki cywilne lub konsorcja)</w:t>
      </w:r>
    </w:p>
    <w:p w14:paraId="25FD0C20" w14:textId="5F7E99C9" w:rsidR="00F06E44" w:rsidRPr="00F06E44" w:rsidRDefault="00B1343B" w:rsidP="00F06E44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ab/>
      </w:r>
      <w:r w:rsidR="00F06E44" w:rsidRPr="00F06E44">
        <w:rPr>
          <w:rFonts w:ascii="Times New Roman" w:hAnsi="Times New Roman" w:cs="Times New Roman"/>
          <w:b/>
          <w:color w:val="000000"/>
          <w:sz w:val="22"/>
          <w:szCs w:val="22"/>
        </w:rPr>
        <w:t>Oświadczam/-my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 xml:space="preserve"> że niniejsza oferta</w:t>
      </w:r>
      <w:r w:rsidR="007C50C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7C6FFE3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bCs/>
          <w:sz w:val="22"/>
          <w:szCs w:val="22"/>
        </w:rPr>
        <w:t xml:space="preserve">- </w:t>
      </w:r>
      <w:r w:rsidRPr="007C50C1">
        <w:rPr>
          <w:b/>
          <w:bCs/>
          <w:sz w:val="22"/>
          <w:szCs w:val="22"/>
        </w:rPr>
        <w:t>nie zawiera</w:t>
      </w:r>
      <w:r w:rsidRPr="007C50C1">
        <w:rPr>
          <w:bCs/>
          <w:sz w:val="22"/>
          <w:szCs w:val="22"/>
        </w:rPr>
        <w:t xml:space="preserve"> informacji stanowiących tajemnicę przedsiębiorstwa,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 xml:space="preserve">. zm.) </w:t>
      </w:r>
    </w:p>
    <w:p w14:paraId="2853A69F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sz w:val="22"/>
          <w:szCs w:val="22"/>
        </w:rPr>
        <w:t xml:space="preserve">- </w:t>
      </w:r>
      <w:r w:rsidRPr="007C50C1">
        <w:rPr>
          <w:b/>
          <w:sz w:val="22"/>
          <w:szCs w:val="22"/>
        </w:rPr>
        <w:t>zawiera</w:t>
      </w:r>
      <w:r w:rsidRPr="007C50C1">
        <w:rPr>
          <w:sz w:val="22"/>
          <w:szCs w:val="22"/>
        </w:rPr>
        <w:t xml:space="preserve"> na stronach od _____ do _____ </w:t>
      </w:r>
      <w:r w:rsidRPr="007C50C1">
        <w:rPr>
          <w:bCs/>
          <w:sz w:val="22"/>
          <w:szCs w:val="22"/>
        </w:rPr>
        <w:t xml:space="preserve">informacje stanowiące tajemnicę przedsiębiorstwa                             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>. zm.,)</w:t>
      </w:r>
      <w:r w:rsidRPr="007C50C1">
        <w:rPr>
          <w:bCs/>
          <w:sz w:val="22"/>
          <w:szCs w:val="22"/>
        </w:rPr>
        <w:t>. P</w:t>
      </w:r>
      <w:r w:rsidRPr="007C50C1">
        <w:rPr>
          <w:sz w:val="22"/>
          <w:szCs w:val="22"/>
        </w:rPr>
        <w:t xml:space="preserve">oniżej załączam </w:t>
      </w:r>
      <w:r w:rsidRPr="007C50C1">
        <w:rPr>
          <w:bCs/>
          <w:iCs/>
          <w:sz w:val="22"/>
          <w:szCs w:val="22"/>
        </w:rPr>
        <w:t>stosowne uzasadnienie zastrzeżenia informacji stanowiących tajemnicę przedsiębiorstwa.</w:t>
      </w:r>
    </w:p>
    <w:p w14:paraId="2C2BDEAE" w14:textId="07449849" w:rsidR="009F577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8909FB">
        <w:rPr>
          <w:rFonts w:ascii="Times New Roman" w:hAnsi="Times New Roman" w:cs="Times New Roman"/>
          <w:sz w:val="22"/>
          <w:szCs w:val="22"/>
        </w:rPr>
        <w:t xml:space="preserve"> </w:t>
      </w:r>
      <w:r w:rsidR="009F5772" w:rsidRPr="008909FB">
        <w:rPr>
          <w:rFonts w:ascii="Times New Roman" w:hAnsi="Times New Roman" w:cs="Times New Roman"/>
          <w:iCs/>
          <w:sz w:val="22"/>
          <w:szCs w:val="22"/>
        </w:rPr>
        <w:t>Istotnymi dla Stron postanowieniami</w:t>
      </w:r>
      <w:r w:rsidR="009F5772" w:rsidRPr="00ED63F4">
        <w:rPr>
          <w:rFonts w:ascii="Times New Roman" w:hAnsi="Times New Roman" w:cs="Times New Roman"/>
          <w:iCs/>
          <w:sz w:val="22"/>
          <w:szCs w:val="22"/>
        </w:rPr>
        <w:t xml:space="preserve"> umowy</w:t>
      </w:r>
      <w:r w:rsidR="009F5772" w:rsidRPr="00ED63F4">
        <w:rPr>
          <w:rFonts w:ascii="Times New Roman" w:hAnsi="Times New Roman" w:cs="Times New Roman"/>
          <w:sz w:val="22"/>
          <w:szCs w:val="22"/>
        </w:rPr>
        <w:t>, określonymi w Specyfikacji Istotnych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2A0A868A" w14:textId="2D6938E2" w:rsidR="00887435" w:rsidRPr="00ED63F4" w:rsidRDefault="0088743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0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OŚWIADCZAMY, </w:t>
      </w:r>
      <w:r w:rsidRPr="00ED63F4">
        <w:rPr>
          <w:rFonts w:ascii="Times New Roman" w:hAnsi="Times New Roman" w:cs="Times New Roman"/>
          <w:sz w:val="22"/>
          <w:szCs w:val="22"/>
        </w:rPr>
        <w:t xml:space="preserve">że jesteśmy </w:t>
      </w:r>
      <w:r w:rsidR="000E602D">
        <w:rPr>
          <w:rFonts w:ascii="Times New Roman" w:hAnsi="Times New Roman" w:cs="Times New Roman"/>
          <w:sz w:val="22"/>
          <w:szCs w:val="22"/>
        </w:rPr>
        <w:t>mikro/</w:t>
      </w:r>
      <w:r w:rsidRPr="00ED63F4">
        <w:rPr>
          <w:rFonts w:ascii="Times New Roman" w:hAnsi="Times New Roman" w:cs="Times New Roman"/>
          <w:sz w:val="22"/>
          <w:szCs w:val="22"/>
        </w:rPr>
        <w:t>małym</w:t>
      </w:r>
      <w:r w:rsidR="008505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/średnim</w:t>
      </w:r>
      <w:r w:rsidR="008505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/ przedsiębiorstwem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ED63F4">
        <w:rPr>
          <w:rFonts w:ascii="Times New Roman" w:hAnsi="Times New Roman" w:cs="Times New Roman"/>
          <w:sz w:val="22"/>
          <w:szCs w:val="22"/>
        </w:rPr>
        <w:t>.</w:t>
      </w:r>
    </w:p>
    <w:p w14:paraId="70D820FD" w14:textId="2F61A2F0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1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5D63FC">
        <w:rPr>
          <w:rFonts w:ascii="Times New Roman" w:hAnsi="Times New Roman" w:cs="Times New Roman"/>
          <w:b/>
          <w:sz w:val="22"/>
          <w:szCs w:val="22"/>
        </w:rPr>
        <w:t>ADRES DO K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ORESPONDENCJ</w:t>
      </w:r>
      <w:r w:rsidR="005D63FC">
        <w:rPr>
          <w:rFonts w:ascii="Times New Roman" w:hAnsi="Times New Roman" w:cs="Times New Roman"/>
          <w:b/>
          <w:sz w:val="22"/>
          <w:szCs w:val="22"/>
        </w:rPr>
        <w:t>I</w:t>
      </w:r>
    </w:p>
    <w:p w14:paraId="2E768757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Imię i nazwisko:</w:t>
      </w:r>
    </w:p>
    <w:p w14:paraId="1432F125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Adres:</w:t>
      </w:r>
    </w:p>
    <w:p w14:paraId="0159D86F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tel. ________________  e-mail: _____________________</w:t>
      </w:r>
    </w:p>
    <w:p w14:paraId="6ED0D271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263B20" w14:textId="5CDEED95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2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OFERTĘ </w:t>
      </w:r>
      <w:r w:rsidR="009F5772" w:rsidRPr="00ED63F4">
        <w:rPr>
          <w:rFonts w:ascii="Times New Roman" w:hAnsi="Times New Roman" w:cs="Times New Roman"/>
          <w:sz w:val="22"/>
          <w:szCs w:val="22"/>
        </w:rPr>
        <w:t>składamy na ____ stronach.</w:t>
      </w:r>
    </w:p>
    <w:p w14:paraId="41B72C97" w14:textId="0399DEE8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3</w:t>
      </w:r>
      <w:r w:rsidR="001920E6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Stanowisko oraz imię i nazwisko osoby u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poważnionej do zawarcia umowy: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cr/>
        <w:t>_________________________________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__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14:paraId="2B368143" w14:textId="77777777" w:rsidR="001720CB" w:rsidRPr="00ED63F4" w:rsidRDefault="0095645D" w:rsidP="001720CB">
      <w:pPr>
        <w:pStyle w:val="Zwykytekst1"/>
        <w:tabs>
          <w:tab w:val="left" w:leader="dot" w:pos="9072"/>
        </w:tabs>
        <w:spacing w:line="360" w:lineRule="auto"/>
        <w:ind w:left="36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lastRenderedPageBreak/>
        <w:t>______________________________________________________________________</w:t>
      </w:r>
    </w:p>
    <w:p w14:paraId="6509AA19" w14:textId="77777777" w:rsidR="001720CB" w:rsidRPr="0002352C" w:rsidRDefault="001720CB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14:paraId="3ECF7B37" w14:textId="15996F38" w:rsidR="0015767A" w:rsidRPr="008505F4" w:rsidRDefault="00154155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b/>
          <w:sz w:val="22"/>
          <w:szCs w:val="22"/>
        </w:rPr>
        <w:t>1</w:t>
      </w:r>
      <w:r w:rsidR="00B1343B">
        <w:rPr>
          <w:b/>
          <w:sz w:val="22"/>
          <w:szCs w:val="22"/>
        </w:rPr>
        <w:t>4</w:t>
      </w:r>
      <w:r w:rsidR="009F5772" w:rsidRPr="008505F4">
        <w:rPr>
          <w:b/>
          <w:sz w:val="22"/>
          <w:szCs w:val="22"/>
        </w:rPr>
        <w:t>.</w:t>
      </w:r>
      <w:r w:rsidR="00E9501B" w:rsidRPr="008505F4">
        <w:rPr>
          <w:b/>
          <w:sz w:val="22"/>
          <w:szCs w:val="22"/>
        </w:rPr>
        <w:tab/>
      </w:r>
      <w:bookmarkStart w:id="0" w:name="page23"/>
      <w:bookmarkEnd w:id="0"/>
      <w:r w:rsidR="0015767A" w:rsidRPr="008505F4">
        <w:rPr>
          <w:sz w:val="22"/>
          <w:szCs w:val="22"/>
        </w:rPr>
        <w:t>**</w:t>
      </w:r>
      <w:r w:rsidR="0015767A" w:rsidRPr="008505F4">
        <w:rPr>
          <w:b/>
          <w:bCs/>
          <w:sz w:val="22"/>
          <w:szCs w:val="22"/>
        </w:rPr>
        <w:t>Oświadczamy</w:t>
      </w:r>
      <w:r w:rsidR="0015767A" w:rsidRPr="008505F4">
        <w:rPr>
          <w:sz w:val="22"/>
          <w:szCs w:val="22"/>
        </w:rPr>
        <w:t>, że wybór oferty</w:t>
      </w:r>
      <w:r w:rsidR="0015767A" w:rsidRPr="008505F4">
        <w:rPr>
          <w:b/>
          <w:bCs/>
          <w:sz w:val="22"/>
          <w:szCs w:val="22"/>
        </w:rPr>
        <w:t xml:space="preserve"> prowadzi </w:t>
      </w:r>
      <w:r w:rsidR="0015767A" w:rsidRPr="008505F4">
        <w:rPr>
          <w:sz w:val="22"/>
          <w:szCs w:val="22"/>
        </w:rPr>
        <w:t>do powstania u zamawiającego obowiązku</w:t>
      </w:r>
      <w:r w:rsidR="0015767A" w:rsidRPr="008505F4">
        <w:rPr>
          <w:b/>
          <w:bCs/>
          <w:sz w:val="22"/>
          <w:szCs w:val="22"/>
        </w:rPr>
        <w:t xml:space="preserve"> </w:t>
      </w:r>
      <w:r w:rsidR="0015767A" w:rsidRPr="008505F4">
        <w:rPr>
          <w:sz w:val="22"/>
          <w:szCs w:val="22"/>
        </w:rPr>
        <w:t>podatkowego:</w:t>
      </w:r>
    </w:p>
    <w:p w14:paraId="38B6C9AB" w14:textId="6CEE162D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a) nazwa towaru lub usługi, których dostawa lub świadczenie będzie prowadzić do powstania obowiązku</w:t>
      </w:r>
    </w:p>
    <w:p w14:paraId="5763730C" w14:textId="77777777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podatkowego:.........................................................</w:t>
      </w:r>
    </w:p>
    <w:p w14:paraId="1D41699B" w14:textId="77777777" w:rsidR="00555496" w:rsidRDefault="00555496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17D1567" w14:textId="04D5A267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b) wartość towaru lub usługi bez kwoty podatku VAT:..................................</w:t>
      </w:r>
    </w:p>
    <w:tbl>
      <w:tblPr>
        <w:tblpPr w:leftFromText="141" w:rightFromText="141" w:vertAnchor="text" w:horzAnchor="margin" w:tblpY="204"/>
        <w:tblW w:w="10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10163"/>
      </w:tblGrid>
      <w:tr w:rsidR="008505F4" w:rsidRPr="008505F4" w14:paraId="1F68787F" w14:textId="77777777" w:rsidTr="0002352C">
        <w:trPr>
          <w:trHeight w:val="149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B162A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E2BF0" w14:textId="13CAFA39" w:rsidR="0002352C" w:rsidRPr="008505F4" w:rsidRDefault="003C6BBB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W przypadku, g</w:t>
            </w:r>
            <w:r w:rsidR="0002352C" w:rsidRPr="008505F4">
              <w:rPr>
                <w:w w:val="99"/>
                <w:sz w:val="22"/>
                <w:szCs w:val="22"/>
              </w:rPr>
              <w:t xml:space="preserve">dy wybór oferty prowadzi do powstania obowiązku podatkowego u zamawiającego , </w:t>
            </w:r>
          </w:p>
        </w:tc>
      </w:tr>
      <w:tr w:rsidR="008505F4" w:rsidRPr="008505F4" w14:paraId="29314AA7" w14:textId="77777777" w:rsidTr="0002352C">
        <w:trPr>
          <w:trHeight w:val="86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35F9B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**</w:t>
            </w:r>
          </w:p>
        </w:tc>
        <w:tc>
          <w:tcPr>
            <w:tcW w:w="101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76B03" w14:textId="77777777" w:rsidR="0002352C" w:rsidRPr="008505F4" w:rsidRDefault="0002352C" w:rsidP="000235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05F4" w:rsidRPr="008505F4" w14:paraId="043937CA" w14:textId="77777777" w:rsidTr="0002352C">
        <w:trPr>
          <w:trHeight w:val="346"/>
        </w:trPr>
        <w:tc>
          <w:tcPr>
            <w:tcW w:w="104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9A62F" w14:textId="5EA15608" w:rsidR="0002352C" w:rsidRPr="008505F4" w:rsidRDefault="0002352C" w:rsidP="008505F4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wykonawca zobligowany jest do wypełnienia pozycji  pkt 1</w:t>
            </w:r>
            <w:r w:rsidR="008505F4">
              <w:rPr>
                <w:sz w:val="22"/>
                <w:szCs w:val="22"/>
              </w:rPr>
              <w:t>6</w:t>
            </w:r>
            <w:r w:rsidR="003C6BBB">
              <w:rPr>
                <w:sz w:val="22"/>
                <w:szCs w:val="22"/>
              </w:rPr>
              <w:t xml:space="preserve"> a) i b)</w:t>
            </w:r>
            <w:r w:rsidRPr="008505F4">
              <w:rPr>
                <w:sz w:val="22"/>
                <w:szCs w:val="22"/>
              </w:rPr>
              <w:t xml:space="preserve"> .</w:t>
            </w:r>
          </w:p>
        </w:tc>
      </w:tr>
    </w:tbl>
    <w:p w14:paraId="60506759" w14:textId="77777777" w:rsidR="001720CB" w:rsidRPr="00ED63F4" w:rsidRDefault="001720CB" w:rsidP="003C6BBB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99B4CD" w14:textId="24BB5D26" w:rsidR="00113165" w:rsidRPr="00ED63F4" w:rsidRDefault="00113165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5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62C2" w:rsidRPr="00ED63F4">
        <w:rPr>
          <w:rFonts w:ascii="Times New Roman" w:hAnsi="Times New Roman" w:cs="Times New Roman"/>
          <w:b/>
          <w:sz w:val="22"/>
          <w:szCs w:val="22"/>
        </w:rPr>
        <w:t xml:space="preserve">Oświadczamy, </w:t>
      </w:r>
      <w:r w:rsidR="00E862C2" w:rsidRPr="00ED63F4">
        <w:rPr>
          <w:rFonts w:ascii="Times New Roman" w:hAnsi="Times New Roman" w:cs="Times New Roman"/>
          <w:sz w:val="22"/>
          <w:szCs w:val="22"/>
        </w:rPr>
        <w:t>że wypełniłem obowiązki informacyjne przewidziane w art. 13 lub art. 14 RODO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862C2" w:rsidRPr="00ED63F4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E862C2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28E45507" w14:textId="3A1ECB1B" w:rsidR="009F5772" w:rsidRPr="00ED63F4" w:rsidRDefault="00154155" w:rsidP="00E9501B">
      <w:pPr>
        <w:pStyle w:val="Zwykytekst1"/>
        <w:tabs>
          <w:tab w:val="left" w:pos="360"/>
        </w:tabs>
        <w:spacing w:after="280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6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WRAZ Z OFERTĄ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składamy następujące </w:t>
      </w:r>
      <w:r w:rsidR="0015767A">
        <w:rPr>
          <w:rFonts w:ascii="Times New Roman" w:hAnsi="Times New Roman" w:cs="Times New Roman"/>
          <w:sz w:val="22"/>
          <w:szCs w:val="22"/>
        </w:rPr>
        <w:t xml:space="preserve">załączniki, </w:t>
      </w:r>
      <w:r w:rsidR="009F5772" w:rsidRPr="00ED63F4">
        <w:rPr>
          <w:rFonts w:ascii="Times New Roman" w:hAnsi="Times New Roman" w:cs="Times New Roman"/>
          <w:sz w:val="22"/>
          <w:szCs w:val="22"/>
        </w:rPr>
        <w:t>oświadczenia i dokumenty na __ stronach:</w:t>
      </w:r>
    </w:p>
    <w:p w14:paraId="5A9EC8CE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1._____________________________________________________________________</w:t>
      </w:r>
    </w:p>
    <w:p w14:paraId="188A69D2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10A4EBF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2._____________________________________________________________________</w:t>
      </w:r>
    </w:p>
    <w:p w14:paraId="537BA45E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95D7FB7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3______________________________________________________________________</w:t>
      </w:r>
    </w:p>
    <w:p w14:paraId="3DA79BFC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6217E737" w14:textId="51395A00" w:rsidR="009F5772" w:rsidRPr="00ED63F4" w:rsidRDefault="009F5772" w:rsidP="00321EE0">
      <w:pPr>
        <w:pStyle w:val="Zwykytekst1"/>
        <w:tabs>
          <w:tab w:val="left" w:pos="5670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</w:t>
      </w:r>
      <w:r w:rsidR="00154155" w:rsidRPr="00ED63F4">
        <w:rPr>
          <w:rFonts w:ascii="Times New Roman" w:hAnsi="Times New Roman" w:cs="Times New Roman"/>
          <w:sz w:val="22"/>
          <w:szCs w:val="22"/>
        </w:rPr>
        <w:t>________________ dnia __ __ 20</w:t>
      </w:r>
      <w:r w:rsidR="00A459C5" w:rsidRPr="00ED63F4">
        <w:rPr>
          <w:rFonts w:ascii="Times New Roman" w:hAnsi="Times New Roman" w:cs="Times New Roman"/>
          <w:sz w:val="22"/>
          <w:szCs w:val="22"/>
        </w:rPr>
        <w:t>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="00321EE0" w:rsidRPr="00ED63F4">
        <w:rPr>
          <w:rFonts w:ascii="Times New Roman" w:hAnsi="Times New Roman" w:cs="Times New Roman"/>
          <w:sz w:val="22"/>
          <w:szCs w:val="22"/>
        </w:rPr>
        <w:tab/>
      </w:r>
    </w:p>
    <w:p w14:paraId="1804B327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127E1410" w14:textId="77777777" w:rsidR="00113165" w:rsidRPr="00ED63F4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9D4781E" w14:textId="77777777" w:rsidR="009F5772" w:rsidRPr="005D63FC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9F5772" w:rsidRPr="005D63FC">
        <w:rPr>
          <w:rFonts w:ascii="Times New Roman" w:hAnsi="Times New Roman" w:cs="Times New Roman"/>
          <w:i/>
          <w:sz w:val="18"/>
          <w:szCs w:val="18"/>
        </w:rPr>
        <w:t xml:space="preserve"> niepotrzebne skreś</w:t>
      </w:r>
      <w:bookmarkStart w:id="1" w:name="RANGE!A1%25252525253AF71"/>
      <w:bookmarkEnd w:id="1"/>
      <w:r w:rsidR="009F5772" w:rsidRPr="005D63FC">
        <w:rPr>
          <w:rFonts w:ascii="Times New Roman" w:hAnsi="Times New Roman" w:cs="Times New Roman"/>
          <w:i/>
          <w:sz w:val="18"/>
          <w:szCs w:val="18"/>
        </w:rPr>
        <w:t>lić</w:t>
      </w:r>
    </w:p>
    <w:p w14:paraId="3710C342" w14:textId="77777777" w:rsidR="00113165" w:rsidRPr="005D63FC" w:rsidRDefault="00113165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91F82D6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EB06A2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6A6C37" w14:textId="77777777" w:rsidR="00113165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w przypadku gdy wykonawca nie przekazuje danych osobowych innych, niż bezpośrednio jego dotyczących, oświadczenia wykonawca nie składa (usunięcie treści oświadczenia np. przez jego wykreślenie).</w:t>
      </w:r>
    </w:p>
    <w:p w14:paraId="7C08C9E1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06392648" w14:textId="6BAC11C3" w:rsidR="0094638D" w:rsidRDefault="0094638D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Formularz musi być opatrzony przez osobę lub osoby uprawnione do reprezentowania Wykonawcy kwalifikowanym podpisem elektronicznym lub podpisem zaufanym lub podpisem osobistym.</w:t>
      </w:r>
    </w:p>
    <w:p w14:paraId="589F382E" w14:textId="1C1F5357" w:rsidR="0094638D" w:rsidRDefault="0094638D" w:rsidP="0094638D">
      <w:pPr>
        <w:tabs>
          <w:tab w:val="right" w:pos="9355"/>
        </w:tabs>
        <w:rPr>
          <w:b/>
          <w:sz w:val="22"/>
          <w:szCs w:val="22"/>
        </w:rPr>
      </w:pPr>
    </w:p>
    <w:p w14:paraId="78CCEE58" w14:textId="68E09995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p w14:paraId="0B70CD76" w14:textId="0186E3AA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p w14:paraId="01C6C64F" w14:textId="38FEF34E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p w14:paraId="27C8B980" w14:textId="5A8125E3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27974CC2" w14:textId="72687967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2D0656D6" w14:textId="673E114D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532AB4B4" w14:textId="28632F4A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0019F1D1" w14:textId="7E5EA0C9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0F4B3244" w14:textId="52D4038A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2A989EC0" w14:textId="3C0EE884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22FAF5B5" w14:textId="10B0EDDC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6EA1C0E0" w14:textId="4E7134CE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68039E2C" w14:textId="6DD7E7EE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0EE98F86" w14:textId="3133B71C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28048630" w14:textId="509CB12F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2646386F" w14:textId="6EEFC46D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7F4F7C16" w14:textId="275846D0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00A165EB" w14:textId="4ACF9F5E" w:rsidR="00E00FB2" w:rsidRDefault="00E00FB2" w:rsidP="0094638D">
      <w:pPr>
        <w:tabs>
          <w:tab w:val="right" w:pos="9355"/>
        </w:tabs>
        <w:rPr>
          <w:b/>
          <w:sz w:val="22"/>
          <w:szCs w:val="22"/>
        </w:rPr>
      </w:pPr>
    </w:p>
    <w:p w14:paraId="30CE7234" w14:textId="5AF6DADC" w:rsidR="00153FB9" w:rsidRPr="00153FB9" w:rsidRDefault="00153FB9" w:rsidP="00153FB9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2 do SWZ</w:t>
      </w:r>
    </w:p>
    <w:p w14:paraId="7AFFF660" w14:textId="77777777" w:rsidR="00153FB9" w:rsidRPr="00AD6E0A" w:rsidRDefault="00153FB9" w:rsidP="00153FB9">
      <w:pPr>
        <w:tabs>
          <w:tab w:val="left" w:pos="7995"/>
          <w:tab w:val="right" w:pos="8931"/>
        </w:tabs>
        <w:jc w:val="both"/>
        <w:rPr>
          <w:rFonts w:ascii="Century Gothic" w:hAnsi="Century Gothic"/>
        </w:rPr>
      </w:pPr>
    </w:p>
    <w:p w14:paraId="489BB7A3" w14:textId="0AB5A1E8" w:rsidR="00153FB9" w:rsidRPr="00AD6E0A" w:rsidRDefault="00153FB9" w:rsidP="00153FB9">
      <w:pPr>
        <w:jc w:val="center"/>
        <w:rPr>
          <w:b/>
          <w:bCs/>
        </w:rPr>
      </w:pPr>
      <w:r w:rsidRPr="00AD6E0A">
        <w:br/>
      </w: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5828D05D" wp14:editId="0A5F726E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E0A">
        <w:rPr>
          <w:b/>
          <w:bCs/>
        </w:rPr>
        <w:t>UNIWERSYTET KAZIMIERZA WIELKIEGO</w:t>
      </w:r>
    </w:p>
    <w:p w14:paraId="18E0BE4F" w14:textId="77777777" w:rsidR="00153FB9" w:rsidRPr="00AD6E0A" w:rsidRDefault="00153FB9" w:rsidP="00153FB9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AD6E0A">
        <w:rPr>
          <w:b/>
          <w:bCs/>
        </w:rPr>
        <w:t>W BYDGOSZCZY</w:t>
      </w:r>
    </w:p>
    <w:p w14:paraId="00F1AB3A" w14:textId="77777777" w:rsidR="00153FB9" w:rsidRPr="00AD6E0A" w:rsidRDefault="00153FB9" w:rsidP="00153FB9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AD6E0A">
        <w:rPr>
          <w:sz w:val="18"/>
          <w:szCs w:val="18"/>
        </w:rPr>
        <w:t>ul. Chodkiewicza 30, 85 – 064 Bydgoszcz, tel. 052 341 91 00 fax. 052 360 82 06</w:t>
      </w:r>
    </w:p>
    <w:p w14:paraId="52429155" w14:textId="77777777" w:rsidR="00153FB9" w:rsidRPr="00AD6E0A" w:rsidRDefault="00153FB9" w:rsidP="00153FB9">
      <w:pPr>
        <w:jc w:val="center"/>
      </w:pPr>
      <w:r w:rsidRPr="00AD6E0A">
        <w:t>NIP 5542647568 REGON 340057695</w:t>
      </w:r>
    </w:p>
    <w:p w14:paraId="5ECE4BBC" w14:textId="77777777" w:rsidR="00153FB9" w:rsidRPr="00AD6E0A" w:rsidRDefault="00153FB9" w:rsidP="00153FB9">
      <w:pPr>
        <w:jc w:val="center"/>
      </w:pPr>
      <w:r w:rsidRPr="00AD6E0A">
        <w:t>www.ukw.edu.pl</w:t>
      </w:r>
    </w:p>
    <w:p w14:paraId="538198BF" w14:textId="77777777" w:rsidR="00153FB9" w:rsidRPr="00ED63F4" w:rsidRDefault="00153FB9" w:rsidP="00153FB9">
      <w:pPr>
        <w:jc w:val="center"/>
        <w:rPr>
          <w:b/>
          <w:sz w:val="22"/>
          <w:szCs w:val="22"/>
        </w:rPr>
      </w:pPr>
    </w:p>
    <w:p w14:paraId="2DCDCBFA" w14:textId="77777777" w:rsidR="00153FB9" w:rsidRPr="00ED63F4" w:rsidRDefault="00153FB9" w:rsidP="00153FB9">
      <w:pPr>
        <w:jc w:val="center"/>
        <w:rPr>
          <w:b/>
          <w:sz w:val="22"/>
          <w:szCs w:val="22"/>
        </w:rPr>
      </w:pPr>
    </w:p>
    <w:p w14:paraId="4B170193" w14:textId="77777777" w:rsidR="00153FB9" w:rsidRPr="00ED63F4" w:rsidRDefault="00153FB9" w:rsidP="00153FB9">
      <w:pPr>
        <w:spacing w:line="480" w:lineRule="auto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Wykonawca:</w:t>
      </w:r>
    </w:p>
    <w:p w14:paraId="4CA43061" w14:textId="77777777" w:rsidR="00153FB9" w:rsidRPr="00ED63F4" w:rsidRDefault="00153FB9" w:rsidP="00153FB9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1E0DA1F" w14:textId="77777777" w:rsidR="00153FB9" w:rsidRPr="00ED63F4" w:rsidRDefault="00153FB9" w:rsidP="00153FB9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1CABC8" w14:textId="77777777" w:rsidR="00153FB9" w:rsidRPr="00ED63F4" w:rsidRDefault="00153FB9" w:rsidP="00153FB9">
      <w:pPr>
        <w:tabs>
          <w:tab w:val="left" w:pos="0"/>
        </w:tabs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(pełna Nazwa/firma, adres, w zależności od podmiotu: NIP/PESEL, KRS/CEIDG)</w:t>
      </w:r>
    </w:p>
    <w:p w14:paraId="78F6ED4C" w14:textId="77777777" w:rsidR="00153FB9" w:rsidRPr="00ED63F4" w:rsidRDefault="00153FB9" w:rsidP="00153FB9">
      <w:pPr>
        <w:ind w:right="5953"/>
        <w:rPr>
          <w:i/>
          <w:iCs/>
          <w:sz w:val="22"/>
          <w:szCs w:val="22"/>
        </w:rPr>
      </w:pPr>
    </w:p>
    <w:p w14:paraId="33FA6E0D" w14:textId="77777777" w:rsidR="00153FB9" w:rsidRPr="00ED63F4" w:rsidRDefault="00153FB9" w:rsidP="00153FB9">
      <w:pPr>
        <w:spacing w:before="240" w:line="480" w:lineRule="auto"/>
        <w:rPr>
          <w:sz w:val="22"/>
          <w:szCs w:val="22"/>
          <w:u w:val="single"/>
        </w:rPr>
      </w:pPr>
      <w:r w:rsidRPr="00ED63F4">
        <w:rPr>
          <w:sz w:val="22"/>
          <w:szCs w:val="22"/>
          <w:u w:val="single"/>
        </w:rPr>
        <w:t>reprezentowany przez:</w:t>
      </w:r>
    </w:p>
    <w:p w14:paraId="295CC2DD" w14:textId="77777777" w:rsidR="00153FB9" w:rsidRPr="00ED63F4" w:rsidRDefault="00153FB9" w:rsidP="00153FB9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6AC5F77" w14:textId="77777777" w:rsidR="00153FB9" w:rsidRPr="00ED63F4" w:rsidRDefault="00153FB9" w:rsidP="00153FB9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DD7477F" w14:textId="77777777" w:rsidR="00153FB9" w:rsidRPr="00ED63F4" w:rsidRDefault="00153FB9" w:rsidP="00153FB9">
      <w:pPr>
        <w:spacing w:after="240"/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(imię, nazwisko, stanowisko/podstawa do reprezentacji)</w:t>
      </w:r>
    </w:p>
    <w:p w14:paraId="46DEC939" w14:textId="77777777" w:rsidR="00153FB9" w:rsidRPr="00ED63F4" w:rsidRDefault="00153FB9" w:rsidP="00153FB9">
      <w:pPr>
        <w:spacing w:after="240"/>
        <w:ind w:right="72"/>
        <w:rPr>
          <w:iCs/>
          <w:sz w:val="22"/>
          <w:szCs w:val="22"/>
        </w:rPr>
      </w:pPr>
    </w:p>
    <w:p w14:paraId="6BDA73BC" w14:textId="77777777" w:rsidR="00153FB9" w:rsidRPr="00ED63F4" w:rsidRDefault="00153FB9" w:rsidP="00153FB9">
      <w:pPr>
        <w:spacing w:before="2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6863CE58" w14:textId="77777777" w:rsidR="00751E9F" w:rsidRPr="007A313C" w:rsidRDefault="00751E9F" w:rsidP="00751E9F">
      <w:pPr>
        <w:spacing w:after="120" w:line="360" w:lineRule="auto"/>
        <w:jc w:val="center"/>
        <w:rPr>
          <w:b/>
          <w:caps/>
          <w:sz w:val="20"/>
          <w:szCs w:val="20"/>
          <w:u w:val="single"/>
        </w:rPr>
      </w:pPr>
      <w:r w:rsidRPr="007A313C">
        <w:rPr>
          <w:b/>
          <w:sz w:val="20"/>
          <w:szCs w:val="20"/>
          <w:u w:val="single"/>
        </w:rPr>
        <w:t xml:space="preserve">UWZGLĘDNIAJĄCE PRZESŁANKI WYKLUCZENIA Z ART. 7 UST. 1 USTAWY </w:t>
      </w:r>
      <w:r w:rsidRPr="007A313C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51A0913" w14:textId="77777777" w:rsidR="00153FB9" w:rsidRPr="00ED63F4" w:rsidRDefault="00153FB9" w:rsidP="00153FB9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62DB06A6" w14:textId="77777777" w:rsidR="00153FB9" w:rsidRDefault="00153FB9" w:rsidP="00153FB9">
      <w:pPr>
        <w:spacing w:after="240"/>
        <w:jc w:val="center"/>
        <w:rPr>
          <w:b/>
          <w:sz w:val="22"/>
          <w:szCs w:val="22"/>
          <w:u w:val="single"/>
        </w:rPr>
      </w:pPr>
      <w:r w:rsidRPr="00ED63F4">
        <w:rPr>
          <w:b/>
          <w:sz w:val="22"/>
          <w:szCs w:val="22"/>
          <w:u w:val="single"/>
        </w:rPr>
        <w:t>DOTYCZĄCE PRZESŁANEK WYKLUCZENIA Z POSTĘPOWANIA</w:t>
      </w:r>
    </w:p>
    <w:p w14:paraId="079B0BF7" w14:textId="77777777" w:rsidR="00153FB9" w:rsidRDefault="00153FB9" w:rsidP="00153FB9">
      <w:pPr>
        <w:pStyle w:val="Standard"/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 xml:space="preserve">składane na podstawie </w:t>
      </w:r>
      <w:r w:rsidRPr="00E3580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108</w:t>
      </w:r>
      <w:r w:rsidRPr="00E35803">
        <w:rPr>
          <w:b/>
          <w:bCs/>
          <w:sz w:val="22"/>
          <w:szCs w:val="22"/>
        </w:rPr>
        <w:t xml:space="preserve"> ust. 1 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 xml:space="preserve">(Dz. U. z 2019 r. poz.2019)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6226A74B" w14:textId="77777777" w:rsidR="00153FB9" w:rsidRPr="00ED63F4" w:rsidRDefault="00153FB9" w:rsidP="00153FB9">
      <w:pPr>
        <w:spacing w:after="240"/>
        <w:jc w:val="center"/>
        <w:rPr>
          <w:b/>
          <w:sz w:val="22"/>
          <w:szCs w:val="22"/>
          <w:u w:val="single"/>
        </w:rPr>
      </w:pPr>
    </w:p>
    <w:p w14:paraId="7FECDAA8" w14:textId="3B36E6B4" w:rsidR="00153FB9" w:rsidRPr="00ED63F4" w:rsidRDefault="00153FB9" w:rsidP="00153FB9">
      <w:pPr>
        <w:spacing w:before="240"/>
        <w:jc w:val="both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>
        <w:rPr>
          <w:sz w:val="22"/>
          <w:szCs w:val="22"/>
        </w:rPr>
        <w:t xml:space="preserve">„DOSTAWA MATERIAŁÓW PROMOCYJNYCH NA POTRZEBY UKW W BYDGOSZCZY” </w:t>
      </w:r>
      <w:r w:rsidRPr="00ED63F4">
        <w:rPr>
          <w:sz w:val="22"/>
          <w:szCs w:val="22"/>
        </w:rPr>
        <w:t>oświadczam, co następuje:</w:t>
      </w:r>
    </w:p>
    <w:p w14:paraId="3C8D6D3F" w14:textId="77777777" w:rsidR="00153FB9" w:rsidRPr="00ED63F4" w:rsidRDefault="00153FB9" w:rsidP="00153FB9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OŚWIADCZENIA DOTYCZĄCE WYKONAWCY:</w:t>
      </w:r>
    </w:p>
    <w:p w14:paraId="18A4DA70" w14:textId="77777777" w:rsidR="00153FB9" w:rsidRDefault="00153FB9" w:rsidP="00153FB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o</w:t>
      </w:r>
      <w:r w:rsidRPr="00CC097C">
        <w:rPr>
          <w:sz w:val="22"/>
        </w:rPr>
        <w:t>świadczam</w:t>
      </w:r>
      <w:r>
        <w:rPr>
          <w:sz w:val="22"/>
        </w:rPr>
        <w:t>/my</w:t>
      </w:r>
      <w:r w:rsidRPr="00CC097C">
        <w:rPr>
          <w:sz w:val="22"/>
        </w:rPr>
        <w:t xml:space="preserve">, że </w:t>
      </w:r>
      <w:r w:rsidRPr="003303EF">
        <w:rPr>
          <w:b/>
          <w:sz w:val="22"/>
        </w:rPr>
        <w:t>nie podlegam wykluczeniu</w:t>
      </w:r>
      <w:r w:rsidRPr="007710B9">
        <w:rPr>
          <w:sz w:val="22"/>
        </w:rPr>
        <w:t xml:space="preserve"> z postępowania na podstawie art. 108 ust. 1 ustawy </w:t>
      </w:r>
      <w:proofErr w:type="spellStart"/>
      <w:r w:rsidRPr="007710B9">
        <w:rPr>
          <w:sz w:val="22"/>
        </w:rPr>
        <w:t>Pzp</w:t>
      </w:r>
      <w:proofErr w:type="spellEnd"/>
      <w:r w:rsidRPr="007710B9">
        <w:rPr>
          <w:sz w:val="22"/>
        </w:rPr>
        <w:t>.</w:t>
      </w:r>
    </w:p>
    <w:p w14:paraId="075CB848" w14:textId="77777777" w:rsidR="00153FB9" w:rsidRPr="00ED63F4" w:rsidRDefault="00153FB9" w:rsidP="00153FB9">
      <w:pPr>
        <w:spacing w:line="360" w:lineRule="auto"/>
        <w:rPr>
          <w:sz w:val="22"/>
          <w:szCs w:val="22"/>
        </w:rPr>
      </w:pPr>
    </w:p>
    <w:p w14:paraId="0B166179" w14:textId="53D28343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74A62516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24E9BDCC" w14:textId="77777777" w:rsidR="00153FB9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*Oświadczam/y, że </w:t>
      </w:r>
      <w:r w:rsidRPr="00771FDB">
        <w:rPr>
          <w:b/>
          <w:sz w:val="22"/>
          <w:szCs w:val="22"/>
        </w:rPr>
        <w:t>zachodzą w stosunku do mnie podstawy wykluczenia</w:t>
      </w:r>
      <w:r w:rsidRPr="00771FDB">
        <w:rPr>
          <w:sz w:val="22"/>
          <w:szCs w:val="22"/>
        </w:rPr>
        <w:t xml:space="preserve"> z postępowania na podstawie</w:t>
      </w:r>
      <w:r>
        <w:rPr>
          <w:sz w:val="22"/>
          <w:szCs w:val="22"/>
        </w:rPr>
        <w:br/>
      </w:r>
      <w:r w:rsidRPr="00771FDB">
        <w:rPr>
          <w:sz w:val="22"/>
          <w:szCs w:val="22"/>
        </w:rPr>
        <w:t>art. ……..…</w:t>
      </w:r>
      <w:r>
        <w:rPr>
          <w:sz w:val="22"/>
          <w:szCs w:val="22"/>
        </w:rPr>
        <w:t xml:space="preserve"> </w:t>
      </w:r>
      <w:r w:rsidRPr="00771FDB">
        <w:rPr>
          <w:sz w:val="22"/>
          <w:szCs w:val="22"/>
        </w:rPr>
        <w:t xml:space="preserve">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</w:t>
      </w:r>
      <w:r w:rsidRPr="00771FDB">
        <w:rPr>
          <w:i/>
          <w:sz w:val="22"/>
          <w:szCs w:val="22"/>
        </w:rPr>
        <w:t xml:space="preserve">(podać mającą zastosowanie podstawę wykluczenia spośród wymienionych </w:t>
      </w:r>
      <w:r>
        <w:rPr>
          <w:i/>
          <w:sz w:val="22"/>
          <w:szCs w:val="22"/>
        </w:rPr>
        <w:br/>
      </w:r>
      <w:r w:rsidRPr="00771FDB">
        <w:rPr>
          <w:i/>
          <w:sz w:val="22"/>
          <w:szCs w:val="22"/>
        </w:rPr>
        <w:t>w art. 108 ust. 1 pkt. 1,2 i 5).</w:t>
      </w:r>
      <w:r w:rsidRPr="00771FDB">
        <w:rPr>
          <w:sz w:val="22"/>
          <w:szCs w:val="22"/>
        </w:rPr>
        <w:t xml:space="preserve"> Jednocześnie oświadczam, że w związku z ww. okolicznością, na podstawie</w:t>
      </w:r>
    </w:p>
    <w:p w14:paraId="3622F7E1" w14:textId="77777777" w:rsidR="00153FB9" w:rsidRPr="00771FDB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art. 110 ust. 2 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podjąłem następujące środki naprawcze:</w:t>
      </w:r>
    </w:p>
    <w:p w14:paraId="768C3220" w14:textId="77777777" w:rsidR="00153FB9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</w:t>
      </w:r>
      <w:r w:rsidRPr="00771FDB">
        <w:rPr>
          <w:sz w:val="22"/>
          <w:szCs w:val="22"/>
        </w:rPr>
        <w:t>………………………</w:t>
      </w:r>
    </w:p>
    <w:p w14:paraId="7B6BE916" w14:textId="77777777" w:rsidR="00153FB9" w:rsidRPr="00771FDB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75D9EDBF" w14:textId="77777777" w:rsidR="00153FB9" w:rsidRPr="00ED63F4" w:rsidRDefault="00153FB9" w:rsidP="00153FB9">
      <w:pPr>
        <w:spacing w:line="360" w:lineRule="auto"/>
        <w:jc w:val="both"/>
        <w:rPr>
          <w:sz w:val="22"/>
          <w:szCs w:val="22"/>
        </w:rPr>
      </w:pPr>
    </w:p>
    <w:p w14:paraId="4482A2DC" w14:textId="4DBA0006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lastRenderedPageBreak/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62AEB01B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62A6E202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37395DA3" w14:textId="77777777" w:rsidR="00153FB9" w:rsidRPr="00ED63F4" w:rsidRDefault="00153FB9" w:rsidP="00153FB9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PODMIOTU, NA KTÓREGO ZASOBY POWOŁUJE SIĘ WYKONAWCA:</w:t>
      </w:r>
    </w:p>
    <w:p w14:paraId="2ECA1A2C" w14:textId="77777777" w:rsidR="00153FB9" w:rsidRPr="00ED63F4" w:rsidRDefault="00153FB9" w:rsidP="00153FB9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na którego/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zasoby powołuję się w niniejszym postępowaniu, tj.: ..............................................................................................................................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 xml:space="preserve">) </w:t>
      </w:r>
      <w:r w:rsidRPr="00ED63F4">
        <w:rPr>
          <w:sz w:val="22"/>
          <w:szCs w:val="22"/>
        </w:rPr>
        <w:t>nie podlega/ją wykluczeniu z postępowania o udzielenie zamówienia.</w:t>
      </w:r>
    </w:p>
    <w:p w14:paraId="1A5AC94D" w14:textId="77777777" w:rsidR="00153FB9" w:rsidRDefault="00153FB9" w:rsidP="00153FB9">
      <w:pPr>
        <w:spacing w:line="276" w:lineRule="auto"/>
        <w:jc w:val="both"/>
        <w:rPr>
          <w:sz w:val="22"/>
          <w:szCs w:val="22"/>
        </w:rPr>
      </w:pPr>
    </w:p>
    <w:p w14:paraId="27E9551B" w14:textId="77777777" w:rsidR="00153FB9" w:rsidRPr="00771FDB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3D72C73F" w14:textId="77777777" w:rsidR="00153FB9" w:rsidRPr="00ED63F4" w:rsidRDefault="00153FB9" w:rsidP="00153FB9">
      <w:pPr>
        <w:spacing w:line="360" w:lineRule="auto"/>
        <w:rPr>
          <w:sz w:val="22"/>
          <w:szCs w:val="22"/>
        </w:rPr>
      </w:pPr>
    </w:p>
    <w:p w14:paraId="77529EF0" w14:textId="77777777" w:rsidR="00153FB9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7A86256" w14:textId="2C83E45B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51D14E8A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65BEE10B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66CC45D3" w14:textId="77777777" w:rsidR="00153FB9" w:rsidRPr="00ED63F4" w:rsidRDefault="00153FB9" w:rsidP="00153FB9">
      <w:pPr>
        <w:spacing w:after="240" w:line="360" w:lineRule="auto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PODWYKONAWCY NIEBĘDĄCEGO PODMIOTEM, NA KTÓREGO ZASOBY POWOŁUJE SIĘ WYKONAWCA:</w:t>
      </w:r>
    </w:p>
    <w:p w14:paraId="459F9FE5" w14:textId="77777777" w:rsidR="00153FB9" w:rsidRPr="00ED63F4" w:rsidRDefault="00153FB9" w:rsidP="00153FB9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będący/e podwykonawcą/</w:t>
      </w:r>
      <w:proofErr w:type="spellStart"/>
      <w:r w:rsidRPr="00ED63F4">
        <w:rPr>
          <w:sz w:val="22"/>
          <w:szCs w:val="22"/>
        </w:rPr>
        <w:t>ami</w:t>
      </w:r>
      <w:proofErr w:type="spellEnd"/>
      <w:r w:rsidRPr="00ED63F4">
        <w:rPr>
          <w:sz w:val="22"/>
          <w:szCs w:val="22"/>
        </w:rPr>
        <w:t xml:space="preserve">: 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>)</w:t>
      </w:r>
      <w:r w:rsidRPr="00ED63F4">
        <w:rPr>
          <w:sz w:val="22"/>
          <w:szCs w:val="22"/>
        </w:rPr>
        <w:t>, nie podlega/ą wykluczeniu z postępowania o udzielenie zamówienia.</w:t>
      </w:r>
    </w:p>
    <w:p w14:paraId="17C5F1C8" w14:textId="77777777" w:rsidR="00153FB9" w:rsidRDefault="00153FB9" w:rsidP="00153FB9">
      <w:pPr>
        <w:spacing w:line="276" w:lineRule="auto"/>
        <w:jc w:val="both"/>
        <w:rPr>
          <w:sz w:val="22"/>
          <w:szCs w:val="22"/>
        </w:rPr>
      </w:pPr>
    </w:p>
    <w:p w14:paraId="1FD9341D" w14:textId="77777777" w:rsidR="00153FB9" w:rsidRPr="00771FDB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6AB107B0" w14:textId="77777777" w:rsidR="00153FB9" w:rsidRPr="00ED63F4" w:rsidRDefault="00153FB9" w:rsidP="00153FB9">
      <w:pPr>
        <w:spacing w:line="360" w:lineRule="auto"/>
        <w:rPr>
          <w:sz w:val="22"/>
          <w:szCs w:val="22"/>
        </w:rPr>
      </w:pPr>
    </w:p>
    <w:p w14:paraId="2480CBE6" w14:textId="77777777" w:rsidR="00153FB9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7C1AEBAD" w14:textId="4CA09D2A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2FD043BC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63C34EBF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56B0F237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585E3E5A" w14:textId="77777777" w:rsidR="00153FB9" w:rsidRPr="00ED63F4" w:rsidRDefault="00153FB9" w:rsidP="00153FB9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328AE66D" w14:textId="77777777" w:rsidR="00153FB9" w:rsidRPr="00ED63F4" w:rsidRDefault="00153FB9" w:rsidP="00153FB9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B6B460" w14:textId="77777777" w:rsidR="00153FB9" w:rsidRPr="00ED63F4" w:rsidRDefault="00153FB9" w:rsidP="00153FB9">
      <w:pPr>
        <w:spacing w:line="360" w:lineRule="auto"/>
        <w:rPr>
          <w:sz w:val="22"/>
          <w:szCs w:val="22"/>
        </w:rPr>
      </w:pPr>
    </w:p>
    <w:p w14:paraId="5F717480" w14:textId="0EB38E6C" w:rsidR="00751E9F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</w:p>
    <w:p w14:paraId="1E8F4C30" w14:textId="77777777" w:rsidR="00751E9F" w:rsidRPr="00D50947" w:rsidRDefault="00751E9F" w:rsidP="00751E9F">
      <w:pPr>
        <w:pStyle w:val="Zwykytekst1"/>
        <w:tabs>
          <w:tab w:val="left" w:pos="5670"/>
        </w:tabs>
        <w:spacing w:line="276" w:lineRule="auto"/>
        <w:ind w:right="-1"/>
        <w:jc w:val="both"/>
        <w:rPr>
          <w:b/>
          <w:color w:val="FF0000"/>
          <w:sz w:val="22"/>
          <w:szCs w:val="22"/>
        </w:rPr>
      </w:pPr>
      <w:r w:rsidRPr="00D50947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Formularz musi być opatrzony przez osobę lub osoby uprawnione do reprezentowania Wykonawcy kwalifikowanym podpisem elektronicznym lub podpisem zaufanym lub podpisem osobistym (e-dowód).</w:t>
      </w:r>
    </w:p>
    <w:p w14:paraId="7A6A8050" w14:textId="77777777" w:rsidR="00751E9F" w:rsidRPr="00D50947" w:rsidRDefault="00751E9F" w:rsidP="00751E9F">
      <w:pPr>
        <w:pStyle w:val="Zwykytekst1"/>
        <w:ind w:right="-1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14:paraId="62C963B6" w14:textId="77777777" w:rsidR="00751E9F" w:rsidRPr="00D50947" w:rsidRDefault="00751E9F" w:rsidP="00751E9F">
      <w:pPr>
        <w:pStyle w:val="Zwykytekst1"/>
        <w:ind w:right="-1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Pliki podpisywane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profilem zaufanym</w:t>
      </w: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, nie mogą być większe niż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10MB</w:t>
      </w: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 oraz pliki podpisywane w aplikacji </w:t>
      </w:r>
      <w:proofErr w:type="spellStart"/>
      <w:r w:rsidRPr="00D50947">
        <w:rPr>
          <w:rFonts w:ascii="Times New Roman" w:hAnsi="Times New Roman" w:cs="Times New Roman"/>
          <w:color w:val="FF0000"/>
          <w:sz w:val="22"/>
          <w:szCs w:val="22"/>
        </w:rPr>
        <w:t>eDoApp</w:t>
      </w:r>
      <w:proofErr w:type="spellEnd"/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 służącej do składania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podpisu osobistego</w:t>
      </w: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 nie mogą być większe niż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5MB</w:t>
      </w:r>
    </w:p>
    <w:p w14:paraId="630337A0" w14:textId="77777777" w:rsidR="00751E9F" w:rsidRPr="00D50947" w:rsidRDefault="00751E9F" w:rsidP="00751E9F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</w:pPr>
    </w:p>
    <w:p w14:paraId="0D79CE4B" w14:textId="77777777" w:rsidR="00751E9F" w:rsidRDefault="00751E9F" w:rsidP="00751E9F">
      <w:pPr>
        <w:pStyle w:val="Zwykytekst1"/>
        <w:tabs>
          <w:tab w:val="left" w:pos="5670"/>
        </w:tabs>
        <w:spacing w:line="276" w:lineRule="auto"/>
        <w:ind w:right="-1"/>
        <w:jc w:val="both"/>
        <w:rPr>
          <w:b/>
          <w:bCs/>
          <w:iCs/>
          <w:color w:val="FF0000"/>
        </w:rPr>
      </w:pPr>
      <w:r w:rsidRPr="00D50947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Zamawiający zaleca zapisanie formularza w formacie .pdf</w:t>
      </w:r>
    </w:p>
    <w:p w14:paraId="1D327303" w14:textId="60D17B3B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  <w:sectPr w:rsidR="00153FB9" w:rsidRPr="00ED63F4" w:rsidSect="00771FDB">
          <w:headerReference w:type="default" r:id="rId9"/>
          <w:footnotePr>
            <w:pos w:val="beneathText"/>
          </w:footnotePr>
          <w:pgSz w:w="11905" w:h="16837"/>
          <w:pgMar w:top="851" w:right="1134" w:bottom="816" w:left="1134" w:header="284" w:footer="0" w:gutter="0"/>
          <w:cols w:space="708"/>
          <w:docGrid w:linePitch="360"/>
        </w:sect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3372ED0B" w14:textId="77777777" w:rsidR="00153FB9" w:rsidRPr="002054D6" w:rsidRDefault="00153FB9" w:rsidP="00153FB9">
      <w:pPr>
        <w:autoSpaceDE w:val="0"/>
        <w:autoSpaceDN w:val="0"/>
        <w:adjustRightInd w:val="0"/>
        <w:jc w:val="center"/>
        <w:rPr>
          <w:b/>
          <w:szCs w:val="20"/>
          <w:lang w:eastAsia="pl-PL"/>
        </w:rPr>
      </w:pPr>
    </w:p>
    <w:p w14:paraId="5AFC8640" w14:textId="77777777" w:rsidR="00153FB9" w:rsidRDefault="00153FB9" w:rsidP="00153FB9">
      <w:pPr>
        <w:spacing w:before="240"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Pr="00ED63F4">
        <w:rPr>
          <w:b/>
          <w:sz w:val="22"/>
          <w:szCs w:val="22"/>
          <w:u w:val="single"/>
        </w:rPr>
        <w:t>DOTYCZĄCE SPEŁNIANIA WARUNKÓW UDZIAŁU W POSTĘPOWANIU</w:t>
      </w:r>
    </w:p>
    <w:p w14:paraId="24B73B7D" w14:textId="77777777" w:rsidR="00153FB9" w:rsidRDefault="00153FB9" w:rsidP="00153FB9">
      <w:pPr>
        <w:pStyle w:val="Standard"/>
        <w:jc w:val="center"/>
        <w:rPr>
          <w:b/>
          <w:sz w:val="22"/>
          <w:szCs w:val="22"/>
        </w:rPr>
      </w:pPr>
      <w:r w:rsidRPr="00771FDB">
        <w:rPr>
          <w:b/>
          <w:sz w:val="22"/>
          <w:szCs w:val="22"/>
          <w:lang w:eastAsia="pl-PL"/>
        </w:rPr>
        <w:t xml:space="preserve">składane na podstawie art. 125 ust. 1 </w:t>
      </w:r>
      <w:r w:rsidRPr="00E35803">
        <w:rPr>
          <w:b/>
          <w:bCs/>
          <w:sz w:val="22"/>
          <w:szCs w:val="22"/>
        </w:rPr>
        <w:t xml:space="preserve">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 xml:space="preserve">(Dz. U. z 2019 r. poz.2019)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2471F604" w14:textId="77777777" w:rsidR="00153FB9" w:rsidRDefault="00153FB9" w:rsidP="00153FB9">
      <w:pPr>
        <w:pStyle w:val="Standard"/>
        <w:jc w:val="center"/>
        <w:rPr>
          <w:b/>
          <w:sz w:val="22"/>
          <w:szCs w:val="22"/>
        </w:rPr>
      </w:pPr>
    </w:p>
    <w:p w14:paraId="42F7B57E" w14:textId="77777777" w:rsidR="00153FB9" w:rsidRDefault="00153FB9" w:rsidP="00153FB9">
      <w:pPr>
        <w:pStyle w:val="Standard"/>
        <w:jc w:val="center"/>
        <w:rPr>
          <w:b/>
          <w:sz w:val="22"/>
          <w:szCs w:val="22"/>
        </w:rPr>
      </w:pPr>
    </w:p>
    <w:p w14:paraId="33FA8BE6" w14:textId="14E15882" w:rsidR="00153FB9" w:rsidRPr="00ED63F4" w:rsidRDefault="00153FB9" w:rsidP="00153FB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ED63F4">
        <w:rPr>
          <w:b/>
          <w:sz w:val="22"/>
          <w:szCs w:val="22"/>
        </w:rPr>
        <w:t>„</w:t>
      </w:r>
      <w:r>
        <w:rPr>
          <w:sz w:val="22"/>
          <w:szCs w:val="22"/>
        </w:rPr>
        <w:t>DOSTAWA MATERIAŁÓW PROMOCYJNYCH NA POTRZEBY UKW W BYDGOSZCZY</w:t>
      </w:r>
      <w:r w:rsidRPr="00ED63F4">
        <w:rPr>
          <w:b/>
          <w:sz w:val="22"/>
          <w:szCs w:val="22"/>
        </w:rPr>
        <w:t xml:space="preserve">” </w:t>
      </w:r>
      <w:r w:rsidRPr="00ED63F4">
        <w:rPr>
          <w:sz w:val="22"/>
          <w:szCs w:val="22"/>
        </w:rPr>
        <w:t>oświadczam, co następuje:</w:t>
      </w:r>
    </w:p>
    <w:p w14:paraId="2DD5CA53" w14:textId="77777777" w:rsidR="00153FB9" w:rsidRPr="00ED63F4" w:rsidRDefault="00153FB9" w:rsidP="00153FB9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DOTYCZĄCA WYKONAWCY:</w:t>
      </w:r>
    </w:p>
    <w:p w14:paraId="7DBFAED6" w14:textId="77777777" w:rsidR="00153FB9" w:rsidRPr="00ED63F4" w:rsidRDefault="00153FB9" w:rsidP="00153FB9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spełniam warunki udziału w postępowaniu określone przez Zamawiającego w .......................................................................................................................................................</w:t>
      </w:r>
    </w:p>
    <w:p w14:paraId="3DA33C08" w14:textId="77777777" w:rsidR="00153FB9" w:rsidRPr="00ED63F4" w:rsidRDefault="00153FB9" w:rsidP="00153FB9">
      <w:pPr>
        <w:spacing w:line="360" w:lineRule="auto"/>
        <w:jc w:val="center"/>
        <w:rPr>
          <w:sz w:val="22"/>
          <w:szCs w:val="22"/>
        </w:rPr>
      </w:pP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ED63F4">
        <w:rPr>
          <w:sz w:val="22"/>
          <w:szCs w:val="22"/>
        </w:rPr>
        <w:t>.</w:t>
      </w:r>
    </w:p>
    <w:p w14:paraId="3A42D526" w14:textId="77777777" w:rsidR="00153FB9" w:rsidRPr="00ED63F4" w:rsidRDefault="00153FB9" w:rsidP="00153FB9">
      <w:pPr>
        <w:spacing w:line="360" w:lineRule="auto"/>
        <w:rPr>
          <w:sz w:val="22"/>
          <w:szCs w:val="22"/>
        </w:rPr>
      </w:pPr>
    </w:p>
    <w:p w14:paraId="30F7EF44" w14:textId="283817CC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32A2E317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2DEEA599" w14:textId="77777777" w:rsidR="00153FB9" w:rsidRPr="00ED63F4" w:rsidRDefault="00153FB9" w:rsidP="00153FB9">
      <w:pPr>
        <w:spacing w:after="240"/>
        <w:ind w:left="-180" w:firstLine="180"/>
        <w:jc w:val="both"/>
        <w:rPr>
          <w:b/>
          <w:sz w:val="22"/>
          <w:szCs w:val="22"/>
        </w:rPr>
      </w:pPr>
    </w:p>
    <w:p w14:paraId="3753B9EC" w14:textId="77777777" w:rsidR="00153FB9" w:rsidRPr="00ED63F4" w:rsidRDefault="00153FB9" w:rsidP="00153FB9">
      <w:pPr>
        <w:spacing w:after="240"/>
        <w:ind w:left="-180" w:firstLine="180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W ZWIĄZKU Z POLEGANIEM NA ZASOBACH INNYCH PODMIOTÓW</w:t>
      </w:r>
      <w:r w:rsidRPr="00ED63F4">
        <w:rPr>
          <w:sz w:val="22"/>
          <w:szCs w:val="22"/>
        </w:rPr>
        <w:t>:</w:t>
      </w:r>
    </w:p>
    <w:p w14:paraId="22105652" w14:textId="77777777" w:rsidR="00153FB9" w:rsidRPr="00ED63F4" w:rsidRDefault="00153FB9" w:rsidP="00153F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w celu wykazania spełniania warunków udziału w postępowaniu, określonych przez zamawiającego w 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ED63F4">
        <w:rPr>
          <w:sz w:val="22"/>
          <w:szCs w:val="22"/>
        </w:rPr>
        <w:t>..........</w:t>
      </w:r>
    </w:p>
    <w:p w14:paraId="67CC5B7B" w14:textId="77777777" w:rsidR="00153FB9" w:rsidRPr="00ED63F4" w:rsidRDefault="00153FB9" w:rsidP="00153FB9">
      <w:pPr>
        <w:spacing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 </w:t>
      </w: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postępowaniu),</w:t>
      </w:r>
      <w:r w:rsidRPr="00ED63F4">
        <w:rPr>
          <w:sz w:val="22"/>
          <w:szCs w:val="22"/>
        </w:rPr>
        <w:t xml:space="preserve"> polegam na zasobach następującego/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podmiotu/ów: .....................................................</w:t>
      </w:r>
    </w:p>
    <w:p w14:paraId="25DE79C4" w14:textId="77777777" w:rsidR="00153FB9" w:rsidRPr="00ED63F4" w:rsidRDefault="00153FB9" w:rsidP="00153FB9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2F2263F" w14:textId="77777777" w:rsidR="00153FB9" w:rsidRPr="00ED63F4" w:rsidRDefault="00153FB9" w:rsidP="00153FB9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w następującym zakresie: .............................................................................................................</w:t>
      </w:r>
    </w:p>
    <w:p w14:paraId="7EB23B1D" w14:textId="77777777" w:rsidR="00153FB9" w:rsidRPr="00ED63F4" w:rsidRDefault="00153FB9" w:rsidP="00153FB9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692CDE2" w14:textId="77777777" w:rsidR="00153FB9" w:rsidRPr="00ED63F4" w:rsidRDefault="00153FB9" w:rsidP="00153FB9">
      <w:pPr>
        <w:jc w:val="center"/>
        <w:rPr>
          <w:i/>
          <w:sz w:val="22"/>
          <w:szCs w:val="22"/>
        </w:rPr>
      </w:pPr>
      <w:r w:rsidRPr="00ED63F4">
        <w:rPr>
          <w:i/>
          <w:sz w:val="22"/>
          <w:szCs w:val="22"/>
        </w:rPr>
        <w:t>(wskazać podmiot i określić odpowiedni zakres dla wskazanego podmiotu).</w:t>
      </w:r>
    </w:p>
    <w:p w14:paraId="18F124CE" w14:textId="77777777" w:rsidR="00153FB9" w:rsidRDefault="00153FB9" w:rsidP="00153FB9">
      <w:pPr>
        <w:spacing w:line="276" w:lineRule="auto"/>
        <w:jc w:val="both"/>
        <w:rPr>
          <w:sz w:val="22"/>
          <w:szCs w:val="22"/>
        </w:rPr>
      </w:pPr>
    </w:p>
    <w:p w14:paraId="761DB42C" w14:textId="77777777" w:rsidR="00153FB9" w:rsidRPr="00771FDB" w:rsidRDefault="00153FB9" w:rsidP="00153FB9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6C95E4CF" w14:textId="77777777" w:rsidR="00153FB9" w:rsidRPr="00ED63F4" w:rsidRDefault="00153FB9" w:rsidP="00153FB9">
      <w:pPr>
        <w:spacing w:line="360" w:lineRule="auto"/>
        <w:rPr>
          <w:sz w:val="22"/>
          <w:szCs w:val="22"/>
        </w:rPr>
      </w:pPr>
    </w:p>
    <w:p w14:paraId="4D77B789" w14:textId="70258D7E" w:rsidR="00153FB9" w:rsidRPr="00ED63F4" w:rsidRDefault="00153FB9" w:rsidP="00153FB9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</w:p>
    <w:p w14:paraId="04C8D0A0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26F8330A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1ACAC0DB" w14:textId="77777777" w:rsidR="00153FB9" w:rsidRPr="00ED63F4" w:rsidRDefault="00153FB9" w:rsidP="00153FB9">
      <w:pPr>
        <w:jc w:val="both"/>
        <w:rPr>
          <w:sz w:val="22"/>
          <w:szCs w:val="22"/>
        </w:rPr>
      </w:pPr>
    </w:p>
    <w:p w14:paraId="6F554A34" w14:textId="77777777" w:rsidR="00153FB9" w:rsidRPr="00ED63F4" w:rsidRDefault="00153FB9" w:rsidP="00153FB9">
      <w:pPr>
        <w:spacing w:after="240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1B70F079" w14:textId="64D88CAE" w:rsidR="00153FB9" w:rsidRPr="00ED63F4" w:rsidRDefault="00153FB9" w:rsidP="00153FB9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C61AA3" w14:textId="6A0215E5" w:rsidR="00153FB9" w:rsidRDefault="00153FB9" w:rsidP="00153FB9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 dnia __ __ 202</w:t>
      </w:r>
      <w:r w:rsidR="00122523">
        <w:rPr>
          <w:rFonts w:ascii="Times New Roman" w:hAnsi="Times New Roman" w:cs="Times New Roman"/>
          <w:sz w:val="22"/>
          <w:szCs w:val="22"/>
        </w:rPr>
        <w:t>5</w:t>
      </w:r>
      <w:r w:rsidRPr="00ED63F4">
        <w:rPr>
          <w:rFonts w:ascii="Times New Roman" w:hAnsi="Times New Roman" w:cs="Times New Roman"/>
          <w:sz w:val="22"/>
          <w:szCs w:val="22"/>
        </w:rPr>
        <w:t xml:space="preserve"> roku</w:t>
      </w: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66055FE8" w14:textId="77777777" w:rsidR="00751E9F" w:rsidRPr="00D50947" w:rsidRDefault="00751E9F" w:rsidP="00751E9F">
      <w:pPr>
        <w:pStyle w:val="Zwykytekst1"/>
        <w:tabs>
          <w:tab w:val="left" w:pos="5670"/>
        </w:tabs>
        <w:spacing w:line="276" w:lineRule="auto"/>
        <w:ind w:right="-1"/>
        <w:jc w:val="both"/>
        <w:rPr>
          <w:b/>
          <w:color w:val="FF0000"/>
          <w:sz w:val="22"/>
          <w:szCs w:val="22"/>
        </w:rPr>
      </w:pPr>
      <w:r w:rsidRPr="00D50947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Formularz musi być opatrzony przez osobę lub osoby uprawnione do reprezentowania Wykonawcy kwalifikowanym podpisem elektronicznym lub podpisem zaufanym lub podpisem osobistym (e-dowód).</w:t>
      </w:r>
    </w:p>
    <w:p w14:paraId="773D436F" w14:textId="77777777" w:rsidR="00751E9F" w:rsidRPr="00D50947" w:rsidRDefault="00751E9F" w:rsidP="00751E9F">
      <w:pPr>
        <w:pStyle w:val="Zwykytekst1"/>
        <w:ind w:right="-1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14:paraId="0450F8B5" w14:textId="77777777" w:rsidR="00751E9F" w:rsidRPr="00D50947" w:rsidRDefault="00751E9F" w:rsidP="00751E9F">
      <w:pPr>
        <w:pStyle w:val="Zwykytekst1"/>
        <w:ind w:right="-1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Pliki podpisywane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profilem zaufanym</w:t>
      </w: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, nie mogą być większe niż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10MB</w:t>
      </w: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 oraz pliki podpisywane w aplikacji </w:t>
      </w:r>
      <w:proofErr w:type="spellStart"/>
      <w:r w:rsidRPr="00D50947">
        <w:rPr>
          <w:rFonts w:ascii="Times New Roman" w:hAnsi="Times New Roman" w:cs="Times New Roman"/>
          <w:color w:val="FF0000"/>
          <w:sz w:val="22"/>
          <w:szCs w:val="22"/>
        </w:rPr>
        <w:t>eDoApp</w:t>
      </w:r>
      <w:proofErr w:type="spellEnd"/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 służącej do składania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podpisu osobistego</w:t>
      </w:r>
      <w:r w:rsidRPr="00D50947">
        <w:rPr>
          <w:rFonts w:ascii="Times New Roman" w:hAnsi="Times New Roman" w:cs="Times New Roman"/>
          <w:color w:val="FF0000"/>
          <w:sz w:val="22"/>
          <w:szCs w:val="22"/>
        </w:rPr>
        <w:t xml:space="preserve"> nie mogą być większe niż </w:t>
      </w:r>
      <w:r w:rsidRPr="00D50947">
        <w:rPr>
          <w:rFonts w:ascii="Times New Roman" w:hAnsi="Times New Roman" w:cs="Times New Roman"/>
          <w:color w:val="FF0000"/>
          <w:sz w:val="22"/>
          <w:szCs w:val="22"/>
          <w:u w:val="single"/>
        </w:rPr>
        <w:t>5MB</w:t>
      </w:r>
    </w:p>
    <w:p w14:paraId="3161E323" w14:textId="77777777" w:rsidR="00751E9F" w:rsidRPr="00D50947" w:rsidRDefault="00751E9F" w:rsidP="00751E9F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</w:pPr>
    </w:p>
    <w:p w14:paraId="13539613" w14:textId="77777777" w:rsidR="00751E9F" w:rsidRDefault="00751E9F" w:rsidP="00751E9F">
      <w:pPr>
        <w:pStyle w:val="Zwykytekst1"/>
        <w:tabs>
          <w:tab w:val="left" w:pos="5670"/>
        </w:tabs>
        <w:spacing w:line="276" w:lineRule="auto"/>
        <w:ind w:right="-1"/>
        <w:jc w:val="both"/>
        <w:rPr>
          <w:b/>
          <w:bCs/>
          <w:iCs/>
          <w:color w:val="FF0000"/>
        </w:rPr>
      </w:pPr>
      <w:r w:rsidRPr="00D50947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Zamawiający zaleca zapisanie formularza w formacie .pdf</w:t>
      </w:r>
    </w:p>
    <w:p w14:paraId="1732862F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5F9F11ED" w14:textId="420F00A2" w:rsidR="004965C5" w:rsidRPr="004965C5" w:rsidRDefault="004965C5" w:rsidP="00D53A5E">
      <w:pPr>
        <w:jc w:val="right"/>
        <w:rPr>
          <w:rFonts w:ascii="Century Gothic" w:hAnsi="Century Gothic"/>
          <w:bCs/>
          <w:iCs/>
          <w:sz w:val="20"/>
          <w:szCs w:val="20"/>
        </w:rPr>
      </w:pPr>
      <w:r>
        <w:rPr>
          <w:rFonts w:ascii="Century Gothic" w:hAnsi="Century Gothic"/>
          <w:bCs/>
          <w:iCs/>
          <w:sz w:val="20"/>
          <w:szCs w:val="20"/>
        </w:rPr>
        <w:t>Załącznik nr 5 do SWZ</w:t>
      </w:r>
    </w:p>
    <w:p w14:paraId="7A3A9B2F" w14:textId="77777777" w:rsidR="004965C5" w:rsidRDefault="004965C5" w:rsidP="004965C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2"/>
        </w:rPr>
      </w:pPr>
    </w:p>
    <w:p w14:paraId="3B11F88A" w14:textId="2708783A" w:rsidR="004965C5" w:rsidRPr="00207832" w:rsidRDefault="004965C5" w:rsidP="004965C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</w:rPr>
      </w:pPr>
      <w:r w:rsidRPr="00CB6216">
        <w:rPr>
          <w:rFonts w:eastAsia="Calibri"/>
          <w:b/>
          <w:bCs/>
          <w:sz w:val="28"/>
          <w:szCs w:val="28"/>
        </w:rPr>
        <w:t xml:space="preserve">WYKAZ </w:t>
      </w:r>
      <w:r w:rsidRPr="00207832">
        <w:rPr>
          <w:rFonts w:eastAsia="Calibri"/>
          <w:b/>
          <w:bCs/>
          <w:sz w:val="28"/>
          <w:szCs w:val="28"/>
        </w:rPr>
        <w:t xml:space="preserve">WYKONANYCH </w:t>
      </w:r>
      <w:r w:rsidR="00CB380E" w:rsidRPr="00207832">
        <w:rPr>
          <w:rFonts w:eastAsia="Calibri"/>
          <w:b/>
          <w:bCs/>
          <w:sz w:val="28"/>
          <w:szCs w:val="28"/>
        </w:rPr>
        <w:t>DOSTAW</w:t>
      </w:r>
      <w:r w:rsidR="00EA0242" w:rsidRPr="00207832">
        <w:rPr>
          <w:rFonts w:eastAsia="Calibri"/>
          <w:b/>
          <w:bCs/>
          <w:sz w:val="28"/>
          <w:szCs w:val="28"/>
        </w:rPr>
        <w:t xml:space="preserve"> </w:t>
      </w:r>
      <w:r w:rsidRPr="00207832">
        <w:rPr>
          <w:rFonts w:eastAsia="Calibri"/>
          <w:b/>
          <w:bCs/>
          <w:sz w:val="28"/>
          <w:szCs w:val="28"/>
        </w:rPr>
        <w:t xml:space="preserve">(CZĘŚĆ I/CZĘŚĆ II/CZĘŚĆ III </w:t>
      </w:r>
      <w:r w:rsidR="00733F24">
        <w:rPr>
          <w:rFonts w:eastAsia="Calibri"/>
          <w:b/>
          <w:bCs/>
          <w:sz w:val="28"/>
          <w:szCs w:val="28"/>
        </w:rPr>
        <w:t>……………………</w:t>
      </w:r>
      <w:r w:rsidRPr="00207832">
        <w:rPr>
          <w:rFonts w:eastAsia="Calibri"/>
          <w:b/>
          <w:bCs/>
          <w:sz w:val="28"/>
          <w:szCs w:val="28"/>
        </w:rPr>
        <w:t>*)</w:t>
      </w:r>
    </w:p>
    <w:p w14:paraId="18DD94A3" w14:textId="77777777" w:rsidR="004965C5" w:rsidRDefault="004965C5" w:rsidP="004965C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0"/>
        </w:rPr>
      </w:pPr>
    </w:p>
    <w:p w14:paraId="3B788C1E" w14:textId="47DE1A14" w:rsidR="004965C5" w:rsidRDefault="004965C5" w:rsidP="004965C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0"/>
        </w:rPr>
      </w:pPr>
      <w:r w:rsidRPr="00A62E02">
        <w:rPr>
          <w:rFonts w:eastAsia="Calibri"/>
          <w:b/>
          <w:bCs/>
          <w:sz w:val="20"/>
        </w:rPr>
        <w:t xml:space="preserve">W przypadku składania oferty na </w:t>
      </w:r>
      <w:r>
        <w:rPr>
          <w:rFonts w:eastAsia="Calibri"/>
          <w:b/>
          <w:bCs/>
          <w:sz w:val="20"/>
        </w:rPr>
        <w:t>kilka</w:t>
      </w:r>
      <w:r w:rsidRPr="00A62E02">
        <w:rPr>
          <w:rFonts w:eastAsia="Calibri"/>
          <w:b/>
          <w:bCs/>
          <w:sz w:val="20"/>
        </w:rPr>
        <w:t xml:space="preserve"> części przedmiotu zamówienia, niniejszy załącznik należy wypełnić i złożyć w </w:t>
      </w:r>
      <w:r>
        <w:rPr>
          <w:rFonts w:eastAsia="Calibri"/>
          <w:b/>
          <w:bCs/>
          <w:sz w:val="20"/>
        </w:rPr>
        <w:t>ilości</w:t>
      </w:r>
      <w:r w:rsidRPr="00A62E02">
        <w:rPr>
          <w:rFonts w:eastAsia="Calibri"/>
          <w:b/>
          <w:bCs/>
          <w:sz w:val="20"/>
        </w:rPr>
        <w:t xml:space="preserve"> egzemplarz</w:t>
      </w:r>
      <w:r>
        <w:rPr>
          <w:rFonts w:eastAsia="Calibri"/>
          <w:b/>
          <w:bCs/>
          <w:sz w:val="20"/>
        </w:rPr>
        <w:t>y</w:t>
      </w:r>
      <w:r w:rsidRPr="00A62E02">
        <w:rPr>
          <w:rFonts w:eastAsia="Calibri"/>
          <w:b/>
          <w:bCs/>
          <w:sz w:val="20"/>
        </w:rPr>
        <w:t xml:space="preserve"> odpowiednio dla każdej części zamówienia.</w:t>
      </w:r>
    </w:p>
    <w:p w14:paraId="2E9B420A" w14:textId="77777777" w:rsidR="004965C5" w:rsidRPr="00A62E02" w:rsidRDefault="004965C5" w:rsidP="004965C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904"/>
        <w:gridCol w:w="2977"/>
        <w:gridCol w:w="1635"/>
        <w:gridCol w:w="1617"/>
      </w:tblGrid>
      <w:tr w:rsidR="004965C5" w:rsidRPr="00A62E02" w14:paraId="28489799" w14:textId="77777777" w:rsidTr="004965C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2767" w14:textId="77777777" w:rsidR="004965C5" w:rsidRPr="00A62E02" w:rsidRDefault="004965C5" w:rsidP="00A44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A62E02">
              <w:rPr>
                <w:rFonts w:eastAsia="Calibri"/>
                <w:b/>
              </w:rPr>
              <w:t>Lp.</w:t>
            </w:r>
          </w:p>
          <w:p w14:paraId="26885F5B" w14:textId="77777777" w:rsidR="004965C5" w:rsidRPr="00A62E02" w:rsidRDefault="004965C5" w:rsidP="00A44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  <w:p w14:paraId="58BEDDBB" w14:textId="77777777" w:rsidR="004965C5" w:rsidRPr="00A62E02" w:rsidRDefault="004965C5" w:rsidP="00A44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2733" w14:textId="0B9753E8" w:rsidR="004965C5" w:rsidRPr="00A62E02" w:rsidRDefault="004965C5" w:rsidP="00CB38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A62E02">
              <w:rPr>
                <w:rFonts w:eastAsia="Calibri"/>
                <w:b/>
              </w:rPr>
              <w:t xml:space="preserve">Przedmiot </w:t>
            </w:r>
            <w:r w:rsidR="00CB380E">
              <w:rPr>
                <w:rFonts w:eastAsia="Calibri"/>
                <w:b/>
              </w:rPr>
              <w:t>DOSTAWY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852" w14:textId="593B482A" w:rsidR="004965C5" w:rsidRPr="00A62E02" w:rsidRDefault="004965C5" w:rsidP="004965C5">
            <w:pPr>
              <w:ind w:left="72" w:right="-67"/>
              <w:outlineLvl w:val="0"/>
              <w:rPr>
                <w:rFonts w:eastAsia="Calibri"/>
                <w:b/>
              </w:rPr>
            </w:pPr>
            <w:r w:rsidRPr="00A62E02">
              <w:rPr>
                <w:rFonts w:eastAsia="Calibri"/>
                <w:b/>
              </w:rPr>
              <w:t xml:space="preserve">Odbiorca wykonanej </w:t>
            </w:r>
            <w:r w:rsidR="009E6852">
              <w:rPr>
                <w:rFonts w:eastAsia="Calibri"/>
                <w:b/>
              </w:rPr>
              <w:t>usługi</w:t>
            </w:r>
            <w:r w:rsidRPr="00A62E02">
              <w:rPr>
                <w:rFonts w:eastAsia="Calibri"/>
                <w:b/>
              </w:rPr>
              <w:t xml:space="preserve"> ze wskazaniem co najmniej nazwy oraz adresu siedziby odbiorcy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0EA2" w14:textId="10394F16" w:rsidR="004965C5" w:rsidRPr="00A62E02" w:rsidRDefault="004965C5" w:rsidP="004965C5">
            <w:pPr>
              <w:outlineLvl w:val="0"/>
              <w:rPr>
                <w:rFonts w:eastAsia="Calibri"/>
                <w:b/>
              </w:rPr>
            </w:pPr>
            <w:r w:rsidRPr="00A62E02">
              <w:rPr>
                <w:rFonts w:eastAsia="Calibri"/>
                <w:b/>
              </w:rPr>
              <w:t>Data (dzień, miesiąc,</w:t>
            </w:r>
            <w:r>
              <w:rPr>
                <w:rFonts w:eastAsia="Calibri"/>
                <w:b/>
              </w:rPr>
              <w:t xml:space="preserve"> </w:t>
            </w:r>
            <w:r w:rsidRPr="00A62E02">
              <w:rPr>
                <w:rFonts w:eastAsia="Calibri"/>
                <w:b/>
              </w:rPr>
              <w:t>rok) wykonania</w:t>
            </w:r>
            <w:r>
              <w:rPr>
                <w:rFonts w:eastAsia="Calibri"/>
                <w:b/>
              </w:rPr>
              <w:t xml:space="preserve"> </w:t>
            </w:r>
            <w:r w:rsidRPr="00A62E02">
              <w:rPr>
                <w:rFonts w:eastAsia="Calibri"/>
                <w:b/>
              </w:rPr>
              <w:t>usługi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336" w14:textId="21E7A9A9" w:rsidR="004965C5" w:rsidRPr="00A62E02" w:rsidRDefault="004965C5" w:rsidP="00207832">
            <w:pPr>
              <w:ind w:left="-8" w:firstLine="8"/>
              <w:outlineLvl w:val="0"/>
              <w:rPr>
                <w:rFonts w:eastAsia="Calibri"/>
                <w:b/>
              </w:rPr>
            </w:pPr>
            <w:r w:rsidRPr="00A62E02">
              <w:rPr>
                <w:rFonts w:eastAsia="Calibri"/>
                <w:b/>
              </w:rPr>
              <w:t xml:space="preserve">Wartość brutto wykonanej </w:t>
            </w:r>
            <w:r w:rsidR="00207832">
              <w:rPr>
                <w:rFonts w:eastAsia="Calibri"/>
                <w:b/>
              </w:rPr>
              <w:t>dostawy</w:t>
            </w:r>
          </w:p>
        </w:tc>
      </w:tr>
      <w:tr w:rsidR="004965C5" w:rsidRPr="00A62E02" w14:paraId="3756A8EB" w14:textId="77777777" w:rsidTr="004965C5">
        <w:trPr>
          <w:trHeight w:val="58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F47" w14:textId="77777777" w:rsidR="004965C5" w:rsidRPr="00A62E02" w:rsidRDefault="004965C5" w:rsidP="00A44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62E02">
              <w:rPr>
                <w:rFonts w:eastAsia="Calibri"/>
              </w:rPr>
              <w:t>1.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057" w14:textId="77777777" w:rsidR="004965C5" w:rsidRPr="00A62E02" w:rsidRDefault="004965C5" w:rsidP="00A44A4C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7043" w14:textId="77777777" w:rsidR="004965C5" w:rsidRPr="00A62E02" w:rsidRDefault="004965C5" w:rsidP="00A44A4C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9F32" w14:textId="77777777" w:rsidR="004965C5" w:rsidRPr="00A62E02" w:rsidRDefault="004965C5" w:rsidP="00A44A4C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0760" w14:textId="77777777" w:rsidR="004965C5" w:rsidRPr="00A62E02" w:rsidRDefault="004965C5" w:rsidP="00A44A4C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4965C5" w:rsidRPr="00A62E02" w14:paraId="1153B9A3" w14:textId="77777777" w:rsidTr="004965C5">
        <w:trPr>
          <w:trHeight w:val="58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1E4F" w14:textId="77777777" w:rsidR="004965C5" w:rsidRPr="00A62E02" w:rsidRDefault="004965C5" w:rsidP="00A44A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62E02">
              <w:rPr>
                <w:rFonts w:eastAsia="Calibri"/>
              </w:rPr>
              <w:t>….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57E" w14:textId="77777777" w:rsidR="004965C5" w:rsidRPr="00A62E02" w:rsidRDefault="004965C5" w:rsidP="00A44A4C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56D7" w14:textId="77777777" w:rsidR="004965C5" w:rsidRPr="00A62E02" w:rsidRDefault="004965C5" w:rsidP="00A44A4C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772" w14:textId="77777777" w:rsidR="004965C5" w:rsidRPr="00A62E02" w:rsidRDefault="004965C5" w:rsidP="00A44A4C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2E0" w14:textId="77777777" w:rsidR="004965C5" w:rsidRPr="00A62E02" w:rsidRDefault="004965C5" w:rsidP="00A44A4C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54056905" w14:textId="77777777" w:rsidR="004965C5" w:rsidRPr="00A62E02" w:rsidRDefault="004965C5" w:rsidP="004965C5">
      <w:pPr>
        <w:spacing w:line="276" w:lineRule="auto"/>
        <w:jc w:val="both"/>
        <w:rPr>
          <w:rFonts w:eastAsia="Calibri"/>
          <w:sz w:val="20"/>
          <w:szCs w:val="20"/>
        </w:rPr>
      </w:pPr>
    </w:p>
    <w:p w14:paraId="6E9AD79B" w14:textId="77777777" w:rsidR="004965C5" w:rsidRPr="00A62E02" w:rsidRDefault="004965C5" w:rsidP="004965C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6"/>
          <w:szCs w:val="16"/>
        </w:rPr>
      </w:pPr>
    </w:p>
    <w:p w14:paraId="65060472" w14:textId="5444CE00" w:rsidR="004965C5" w:rsidRPr="00A62E02" w:rsidRDefault="004965C5" w:rsidP="004965C5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A62E02">
        <w:rPr>
          <w:rFonts w:eastAsia="Calibri"/>
          <w:sz w:val="16"/>
          <w:szCs w:val="16"/>
        </w:rPr>
        <w:t xml:space="preserve">Miejscowość: ..........................................., dnia .................... r.                                  </w:t>
      </w:r>
      <w:r w:rsidRPr="00A62E02">
        <w:rPr>
          <w:rFonts w:eastAsia="Calibri"/>
          <w:sz w:val="16"/>
          <w:szCs w:val="16"/>
        </w:rPr>
        <w:tab/>
      </w:r>
      <w:r w:rsidRPr="00A62E02">
        <w:rPr>
          <w:rFonts w:eastAsia="Calibri"/>
          <w:sz w:val="16"/>
          <w:szCs w:val="16"/>
        </w:rPr>
        <w:tab/>
      </w:r>
      <w:r w:rsidRPr="00A62E02">
        <w:rPr>
          <w:rFonts w:eastAsia="Calibri"/>
          <w:sz w:val="16"/>
          <w:szCs w:val="16"/>
        </w:rPr>
        <w:tab/>
      </w:r>
      <w:r w:rsidRPr="00A62E02">
        <w:rPr>
          <w:rFonts w:eastAsia="Calibri"/>
          <w:sz w:val="16"/>
          <w:szCs w:val="16"/>
        </w:rPr>
        <w:tab/>
      </w:r>
      <w:r w:rsidRPr="00A62E02">
        <w:rPr>
          <w:rFonts w:eastAsia="Calibri"/>
          <w:sz w:val="16"/>
          <w:szCs w:val="16"/>
        </w:rPr>
        <w:tab/>
      </w:r>
      <w:r w:rsidRPr="00A62E02">
        <w:rPr>
          <w:rFonts w:eastAsia="Calibri"/>
          <w:sz w:val="16"/>
          <w:szCs w:val="16"/>
        </w:rPr>
        <w:tab/>
      </w:r>
    </w:p>
    <w:p w14:paraId="0162C32D" w14:textId="77777777" w:rsidR="004965C5" w:rsidRDefault="004965C5" w:rsidP="004965C5">
      <w:pPr>
        <w:tabs>
          <w:tab w:val="left" w:pos="5171"/>
        </w:tabs>
        <w:spacing w:line="276" w:lineRule="auto"/>
        <w:jc w:val="both"/>
        <w:rPr>
          <w:b/>
        </w:rPr>
      </w:pPr>
    </w:p>
    <w:p w14:paraId="32E56846" w14:textId="77CADE99" w:rsidR="004965C5" w:rsidRDefault="004965C5" w:rsidP="004965C5">
      <w:pPr>
        <w:tabs>
          <w:tab w:val="left" w:pos="5171"/>
        </w:tabs>
        <w:spacing w:line="276" w:lineRule="auto"/>
        <w:jc w:val="both"/>
        <w:rPr>
          <w:b/>
        </w:rPr>
      </w:pPr>
      <w:r w:rsidRPr="00A62E02">
        <w:rPr>
          <w:b/>
        </w:rPr>
        <w:t xml:space="preserve">Do wykazu należy załączyć dowody, że ww. </w:t>
      </w:r>
      <w:r w:rsidR="00207832">
        <w:rPr>
          <w:rFonts w:eastAsia="Calibri"/>
          <w:b/>
        </w:rPr>
        <w:t xml:space="preserve">dostawa </w:t>
      </w:r>
      <w:r w:rsidRPr="00A62E02">
        <w:rPr>
          <w:rFonts w:eastAsia="Calibri"/>
          <w:b/>
        </w:rPr>
        <w:t xml:space="preserve"> </w:t>
      </w:r>
      <w:r w:rsidRPr="00A62E02">
        <w:rPr>
          <w:b/>
        </w:rPr>
        <w:t>/</w:t>
      </w:r>
      <w:r w:rsidRPr="001043C1">
        <w:rPr>
          <w:rFonts w:eastAsia="Calibri"/>
          <w:b/>
        </w:rPr>
        <w:t xml:space="preserve"> </w:t>
      </w:r>
      <w:r w:rsidR="00207832">
        <w:rPr>
          <w:rFonts w:eastAsia="Calibri"/>
          <w:b/>
        </w:rPr>
        <w:t>dostawy</w:t>
      </w:r>
      <w:r w:rsidRPr="00A62E02">
        <w:rPr>
          <w:rFonts w:eastAsia="Calibri"/>
          <w:b/>
        </w:rPr>
        <w:t xml:space="preserve"> </w:t>
      </w:r>
      <w:r w:rsidRPr="00A62E02">
        <w:rPr>
          <w:b/>
        </w:rPr>
        <w:t xml:space="preserve">została/-y wykonana/-e lub jest/są wykonywana/-e należycie </w:t>
      </w:r>
    </w:p>
    <w:p w14:paraId="28452EBD" w14:textId="011ECC1A" w:rsidR="004965C5" w:rsidRDefault="004965C5" w:rsidP="004965C5">
      <w:pPr>
        <w:tabs>
          <w:tab w:val="left" w:pos="5171"/>
        </w:tabs>
        <w:spacing w:line="276" w:lineRule="auto"/>
        <w:jc w:val="both"/>
        <w:rPr>
          <w:b/>
        </w:rPr>
      </w:pPr>
    </w:p>
    <w:p w14:paraId="1588A0D8" w14:textId="358F3611" w:rsidR="004965C5" w:rsidRDefault="004965C5" w:rsidP="004965C5">
      <w:pPr>
        <w:tabs>
          <w:tab w:val="left" w:pos="5171"/>
        </w:tabs>
        <w:spacing w:line="276" w:lineRule="auto"/>
        <w:jc w:val="both"/>
        <w:rPr>
          <w:b/>
        </w:rPr>
      </w:pPr>
    </w:p>
    <w:p w14:paraId="3C8804A2" w14:textId="77777777" w:rsidR="004965C5" w:rsidRDefault="004965C5" w:rsidP="004965C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8345B32" w14:textId="77777777" w:rsidR="004965C5" w:rsidRDefault="004965C5" w:rsidP="004965C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B8A6A0E" w14:textId="49269524" w:rsidR="004965C5" w:rsidRDefault="004965C5" w:rsidP="004965C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Oświadczenia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zą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e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podpisem osobistym.</w:t>
      </w:r>
    </w:p>
    <w:p w14:paraId="521A06F9" w14:textId="77777777" w:rsidR="004965C5" w:rsidRPr="00A62E02" w:rsidRDefault="004965C5" w:rsidP="004965C5">
      <w:pPr>
        <w:tabs>
          <w:tab w:val="left" w:pos="5171"/>
        </w:tabs>
        <w:spacing w:line="276" w:lineRule="auto"/>
        <w:jc w:val="both"/>
        <w:rPr>
          <w:b/>
        </w:rPr>
      </w:pPr>
    </w:p>
    <w:p w14:paraId="25DE1D9F" w14:textId="77777777" w:rsidR="004965C5" w:rsidRPr="00A62E02" w:rsidRDefault="004965C5" w:rsidP="004965C5">
      <w:pPr>
        <w:tabs>
          <w:tab w:val="left" w:pos="5171"/>
        </w:tabs>
        <w:spacing w:line="276" w:lineRule="auto"/>
        <w:jc w:val="both"/>
        <w:rPr>
          <w:b/>
        </w:rPr>
      </w:pPr>
    </w:p>
    <w:p w14:paraId="5B94AFC6" w14:textId="77777777" w:rsidR="004965C5" w:rsidRDefault="004965C5" w:rsidP="004965C5">
      <w:pPr>
        <w:rPr>
          <w:rFonts w:ascii="Century Gothic" w:hAnsi="Century Gothic"/>
          <w:b/>
          <w:i/>
          <w:sz w:val="20"/>
          <w:szCs w:val="20"/>
        </w:rPr>
      </w:pPr>
    </w:p>
    <w:p w14:paraId="07B28A96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016FA67E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0E8B986D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271913C3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16E896F5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6EBBDD55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49F93E35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600A04F8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4B99A795" w14:textId="77777777" w:rsidR="00CB6216" w:rsidRDefault="00CB6216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332B8BA6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1A238741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4059925B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76E0FC66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17C9060F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3A99B591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225A0AB8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5FA7901E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45601592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31D252FB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09B6F784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44ECFA1E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1C45250B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69A7DB51" w14:textId="77777777" w:rsidR="004965C5" w:rsidRDefault="004965C5" w:rsidP="00D53A5E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7C7D7B73" w14:textId="77777777" w:rsidR="006C1FC1" w:rsidRDefault="006C1FC1" w:rsidP="006C1FC1">
      <w:pPr>
        <w:rPr>
          <w:rFonts w:ascii="Century Gothic" w:hAnsi="Century Gothic"/>
          <w:b/>
          <w:i/>
          <w:sz w:val="20"/>
          <w:szCs w:val="20"/>
        </w:rPr>
      </w:pPr>
    </w:p>
    <w:p w14:paraId="723C5990" w14:textId="77777777" w:rsidR="00207832" w:rsidRDefault="00207832" w:rsidP="006C1FC1">
      <w:pPr>
        <w:jc w:val="right"/>
        <w:rPr>
          <w:rFonts w:ascii="Century Gothic" w:hAnsi="Century Gothic"/>
          <w:b/>
          <w:i/>
          <w:sz w:val="20"/>
          <w:szCs w:val="20"/>
        </w:rPr>
      </w:pPr>
    </w:p>
    <w:p w14:paraId="4E8F1EF1" w14:textId="4886B0E0" w:rsidR="00D53A5E" w:rsidRPr="00A62E02" w:rsidRDefault="00D53A5E" w:rsidP="006C1FC1">
      <w:pPr>
        <w:jc w:val="right"/>
        <w:rPr>
          <w:rFonts w:ascii="Century Gothic" w:hAnsi="Century Gothic"/>
          <w:b/>
          <w:i/>
          <w:sz w:val="20"/>
          <w:szCs w:val="20"/>
        </w:rPr>
      </w:pPr>
      <w:r w:rsidRPr="00A62E02">
        <w:rPr>
          <w:rFonts w:ascii="Century Gothic" w:hAnsi="Century Gothic"/>
          <w:b/>
          <w:i/>
          <w:sz w:val="20"/>
          <w:szCs w:val="20"/>
        </w:rPr>
        <w:t xml:space="preserve">Załącznik nr </w:t>
      </w:r>
      <w:r>
        <w:rPr>
          <w:rFonts w:ascii="Century Gothic" w:hAnsi="Century Gothic"/>
          <w:b/>
          <w:i/>
          <w:sz w:val="20"/>
          <w:szCs w:val="20"/>
        </w:rPr>
        <w:t>6 do SWZ</w:t>
      </w:r>
    </w:p>
    <w:p w14:paraId="63A2F00C" w14:textId="77777777" w:rsidR="00D53A5E" w:rsidRPr="00A62E02" w:rsidRDefault="00D53A5E" w:rsidP="00D53A5E">
      <w:pPr>
        <w:rPr>
          <w:rFonts w:ascii="Century Gothic" w:hAnsi="Century Gothic"/>
          <w:i/>
          <w:sz w:val="20"/>
          <w:szCs w:val="20"/>
        </w:rPr>
      </w:pPr>
    </w:p>
    <w:p w14:paraId="7CDFD6CB" w14:textId="77777777" w:rsidR="00D53A5E" w:rsidRPr="00A62E02" w:rsidRDefault="00D53A5E" w:rsidP="00D53A5E">
      <w:pPr>
        <w:spacing w:line="360" w:lineRule="auto"/>
        <w:rPr>
          <w:rFonts w:ascii="Century Gothic" w:hAnsi="Century Gothic"/>
          <w:b/>
          <w:bCs/>
          <w:spacing w:val="4"/>
          <w:sz w:val="20"/>
          <w:szCs w:val="20"/>
          <w:lang w:eastAsia="pl-PL"/>
        </w:rPr>
      </w:pPr>
    </w:p>
    <w:p w14:paraId="3240332A" w14:textId="0348CADF" w:rsidR="00D53A5E" w:rsidRPr="00A62E02" w:rsidRDefault="00D53A5E" w:rsidP="00D53A5E">
      <w:pPr>
        <w:rPr>
          <w:rFonts w:ascii="Book Antiqua" w:hAnsi="Book Antiqua"/>
          <w:i/>
          <w:sz w:val="20"/>
          <w:szCs w:val="20"/>
          <w:lang w:eastAsia="pl-PL"/>
        </w:rPr>
      </w:pPr>
      <w:r w:rsidRPr="00A62E02">
        <w:rPr>
          <w:rFonts w:ascii="Book Antiqua" w:eastAsia="Calibri" w:hAnsi="Book Antiqu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5DA63CE" wp14:editId="26337801">
                <wp:simplePos x="0" y="0"/>
                <wp:positionH relativeFrom="column">
                  <wp:posOffset>2057400</wp:posOffset>
                </wp:positionH>
                <wp:positionV relativeFrom="paragraph">
                  <wp:posOffset>-179070</wp:posOffset>
                </wp:positionV>
                <wp:extent cx="4098925" cy="114300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3" y="21600"/>
                    <wp:lineTo x="21583" y="0"/>
                    <wp:lineTo x="0" y="0"/>
                  </wp:wrapPolygon>
                </wp:wrapTight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925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671E" w14:textId="77777777" w:rsidR="00D53A5E" w:rsidRDefault="00D53A5E" w:rsidP="00D53A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</w:rPr>
                            </w:pPr>
                          </w:p>
                          <w:p w14:paraId="521AC1F0" w14:textId="77777777" w:rsidR="00D53A5E" w:rsidRDefault="00D53A5E" w:rsidP="00D53A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Wykaz osób</w:t>
                            </w:r>
                          </w:p>
                          <w:p w14:paraId="678EFE6F" w14:textId="77777777" w:rsidR="00D53A5E" w:rsidRDefault="00D53A5E" w:rsidP="00D53A5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A63CE"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6" type="#_x0000_t202" style="position:absolute;margin-left:162pt;margin-top:-14.1pt;width:322.75pt;height:90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" fillcolor="silver" strokeweight=".5pt">
                <v:textbox inset="7.45pt,3.85pt,7.45pt,3.85pt">
                  <w:txbxContent>
                    <w:p w14:paraId="5862671E" w14:textId="77777777" w:rsidR="00D53A5E" w:rsidRDefault="00D53A5E" w:rsidP="00D53A5E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</w:rPr>
                      </w:pPr>
                    </w:p>
                    <w:p w14:paraId="521AC1F0" w14:textId="77777777" w:rsidR="00D53A5E" w:rsidRDefault="00D53A5E" w:rsidP="00D53A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Wykaz osób</w:t>
                      </w:r>
                    </w:p>
                    <w:p w14:paraId="678EFE6F" w14:textId="77777777" w:rsidR="00D53A5E" w:rsidRDefault="00D53A5E" w:rsidP="00D53A5E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62E02">
        <w:rPr>
          <w:rFonts w:ascii="Book Antiqua" w:eastAsia="Calibri" w:hAnsi="Book Antiqu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F8F919C" wp14:editId="61D1DFF1">
                <wp:simplePos x="0" y="0"/>
                <wp:positionH relativeFrom="column">
                  <wp:posOffset>-114300</wp:posOffset>
                </wp:positionH>
                <wp:positionV relativeFrom="paragraph">
                  <wp:posOffset>-179070</wp:posOffset>
                </wp:positionV>
                <wp:extent cx="2171700" cy="1143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316D" w14:textId="77777777" w:rsidR="00D53A5E" w:rsidRDefault="00D53A5E" w:rsidP="00D53A5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BFAF624" w14:textId="77777777" w:rsidR="00D53A5E" w:rsidRDefault="00D53A5E" w:rsidP="00D53A5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5C1B139" w14:textId="77777777" w:rsidR="00D53A5E" w:rsidRDefault="00D53A5E" w:rsidP="00D53A5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2B8B1FF" w14:textId="77777777" w:rsidR="00D53A5E" w:rsidRDefault="00D53A5E" w:rsidP="00D53A5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29158C1" w14:textId="77777777" w:rsidR="00D53A5E" w:rsidRDefault="00D53A5E" w:rsidP="00D53A5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D06CB24" w14:textId="77777777" w:rsidR="00D53A5E" w:rsidRDefault="00D53A5E" w:rsidP="00D53A5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8ABF4A1" w14:textId="77777777" w:rsidR="00D53A5E" w:rsidRDefault="00D53A5E" w:rsidP="00D53A5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14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919C" id="Pole tekstowe 38" o:spid="_x0000_s1027" type="#_x0000_t202" style="position:absolute;margin-left:-9pt;margin-top:-14.1pt;width:171pt;height:90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" strokeweight=".5pt">
                <v:textbox inset="7.45pt,3.85pt,7.45pt,3.85pt">
                  <w:txbxContent>
                    <w:p w14:paraId="3B3E316D" w14:textId="77777777" w:rsidR="00D53A5E" w:rsidRDefault="00D53A5E" w:rsidP="00D53A5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BFAF624" w14:textId="77777777" w:rsidR="00D53A5E" w:rsidRDefault="00D53A5E" w:rsidP="00D53A5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5C1B139" w14:textId="77777777" w:rsidR="00D53A5E" w:rsidRDefault="00D53A5E" w:rsidP="00D53A5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2B8B1FF" w14:textId="77777777" w:rsidR="00D53A5E" w:rsidRDefault="00D53A5E" w:rsidP="00D53A5E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729158C1" w14:textId="77777777" w:rsidR="00D53A5E" w:rsidRDefault="00D53A5E" w:rsidP="00D53A5E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D06CB24" w14:textId="77777777" w:rsidR="00D53A5E" w:rsidRDefault="00D53A5E" w:rsidP="00D53A5E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8ABF4A1" w14:textId="77777777" w:rsidR="00D53A5E" w:rsidRDefault="00D53A5E" w:rsidP="00D53A5E">
                      <w:pPr>
                        <w:jc w:val="center"/>
                        <w:rPr>
                          <w:rFonts w:ascii="Calibri" w:hAnsi="Calibri"/>
                          <w:i/>
                          <w:sz w:val="20"/>
                          <w:szCs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14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62E02">
        <w:rPr>
          <w:rFonts w:ascii="Book Antiqua" w:hAnsi="Book Antiqua" w:cs="Courier New"/>
          <w:sz w:val="20"/>
          <w:szCs w:val="20"/>
        </w:rPr>
        <w:t xml:space="preserve">Składając ofertę w </w:t>
      </w:r>
      <w:r>
        <w:rPr>
          <w:rFonts w:ascii="Book Antiqua" w:hAnsi="Book Antiqua" w:cs="Courier New"/>
          <w:sz w:val="20"/>
          <w:szCs w:val="20"/>
        </w:rPr>
        <w:t xml:space="preserve">postępowaniu w trybie podstawowym bez negocjacji </w:t>
      </w:r>
      <w:r w:rsidRPr="00A62E02">
        <w:rPr>
          <w:rFonts w:ascii="Book Antiqua" w:hAnsi="Book Antiqua" w:cs="Courier New"/>
          <w:sz w:val="20"/>
          <w:szCs w:val="20"/>
        </w:rPr>
        <w:t xml:space="preserve"> pod nazwą:</w:t>
      </w:r>
    </w:p>
    <w:p w14:paraId="63F7B131" w14:textId="4CA6939E" w:rsidR="00D53A5E" w:rsidRPr="00A62E02" w:rsidRDefault="00D53A5E" w:rsidP="00D53A5E">
      <w:pPr>
        <w:spacing w:before="120"/>
        <w:ind w:right="-7"/>
        <w:jc w:val="center"/>
        <w:rPr>
          <w:rFonts w:ascii="Book Antiqua" w:hAnsi="Book Antiqua"/>
          <w:b/>
          <w:bCs/>
          <w:sz w:val="20"/>
          <w:szCs w:val="20"/>
        </w:rPr>
      </w:pPr>
      <w:r w:rsidRPr="00A62E02">
        <w:rPr>
          <w:rFonts w:ascii="Book Antiqua" w:hAnsi="Book Antiqua"/>
          <w:b/>
          <w:bCs/>
          <w:sz w:val="20"/>
          <w:szCs w:val="20"/>
        </w:rPr>
        <w:t>„</w:t>
      </w:r>
      <w:r>
        <w:rPr>
          <w:sz w:val="22"/>
          <w:szCs w:val="22"/>
        </w:rPr>
        <w:t xml:space="preserve"> DOSTAWA MATERIAŁÓW PROMOCYJNYCH NA POTRZEBY UKW W BYDGOSZCZY</w:t>
      </w:r>
      <w:r w:rsidRPr="00A62E02">
        <w:rPr>
          <w:rFonts w:ascii="Book Antiqua" w:hAnsi="Book Antiqua"/>
          <w:b/>
          <w:bCs/>
          <w:sz w:val="20"/>
          <w:szCs w:val="20"/>
        </w:rPr>
        <w:t>”</w:t>
      </w:r>
    </w:p>
    <w:p w14:paraId="305583F6" w14:textId="77777777" w:rsidR="00D53A5E" w:rsidRPr="00A62E02" w:rsidRDefault="00D53A5E" w:rsidP="00D53A5E">
      <w:pPr>
        <w:spacing w:before="120"/>
        <w:ind w:right="-7"/>
        <w:jc w:val="center"/>
        <w:rPr>
          <w:rFonts w:ascii="Book Antiqua" w:hAnsi="Book Antiqua"/>
          <w:b/>
          <w:sz w:val="20"/>
          <w:szCs w:val="20"/>
        </w:rPr>
      </w:pPr>
    </w:p>
    <w:p w14:paraId="15F19438" w14:textId="368B42C4" w:rsidR="00CB6216" w:rsidRPr="00207832" w:rsidRDefault="00CB6216" w:rsidP="00CB621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</w:rPr>
      </w:pPr>
      <w:r w:rsidRPr="00207832">
        <w:rPr>
          <w:rFonts w:eastAsia="Calibri"/>
          <w:b/>
          <w:bCs/>
          <w:sz w:val="28"/>
          <w:szCs w:val="28"/>
        </w:rPr>
        <w:t>(CZĘŚĆ I</w:t>
      </w:r>
      <w:r w:rsidR="00207832" w:rsidRPr="00207832">
        <w:rPr>
          <w:rFonts w:eastAsia="Calibri"/>
          <w:b/>
          <w:bCs/>
          <w:sz w:val="28"/>
          <w:szCs w:val="28"/>
        </w:rPr>
        <w:t xml:space="preserve">/CZĘŚĆ II/CZĘŚĆ III </w:t>
      </w:r>
      <w:r w:rsidR="00600ABC" w:rsidRPr="00207832">
        <w:rPr>
          <w:rFonts w:eastAsia="Calibri"/>
          <w:b/>
          <w:bCs/>
          <w:sz w:val="28"/>
          <w:szCs w:val="28"/>
        </w:rPr>
        <w:t xml:space="preserve"> </w:t>
      </w:r>
      <w:r w:rsidRPr="00207832">
        <w:rPr>
          <w:rFonts w:eastAsia="Calibri"/>
          <w:b/>
          <w:bCs/>
          <w:sz w:val="28"/>
          <w:szCs w:val="28"/>
        </w:rPr>
        <w:t>*)</w:t>
      </w:r>
    </w:p>
    <w:p w14:paraId="6FCFF1C5" w14:textId="77777777" w:rsidR="00CB6216" w:rsidRDefault="00CB6216" w:rsidP="00CB621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0"/>
        </w:rPr>
      </w:pPr>
    </w:p>
    <w:p w14:paraId="177B1312" w14:textId="77777777" w:rsidR="00CB6216" w:rsidRDefault="00CB6216" w:rsidP="00CB621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0"/>
        </w:rPr>
      </w:pPr>
      <w:r w:rsidRPr="00A62E02">
        <w:rPr>
          <w:rFonts w:eastAsia="Calibri"/>
          <w:b/>
          <w:bCs/>
          <w:sz w:val="20"/>
        </w:rPr>
        <w:t xml:space="preserve">W przypadku składania oferty na </w:t>
      </w:r>
      <w:r>
        <w:rPr>
          <w:rFonts w:eastAsia="Calibri"/>
          <w:b/>
          <w:bCs/>
          <w:sz w:val="20"/>
        </w:rPr>
        <w:t>kilka</w:t>
      </w:r>
      <w:r w:rsidRPr="00A62E02">
        <w:rPr>
          <w:rFonts w:eastAsia="Calibri"/>
          <w:b/>
          <w:bCs/>
          <w:sz w:val="20"/>
        </w:rPr>
        <w:t xml:space="preserve"> części przedmiotu zamówienia, niniejszy załącznik należy wypełnić i złożyć w </w:t>
      </w:r>
      <w:r>
        <w:rPr>
          <w:rFonts w:eastAsia="Calibri"/>
          <w:b/>
          <w:bCs/>
          <w:sz w:val="20"/>
        </w:rPr>
        <w:t>ilości</w:t>
      </w:r>
      <w:r w:rsidRPr="00A62E02">
        <w:rPr>
          <w:rFonts w:eastAsia="Calibri"/>
          <w:b/>
          <w:bCs/>
          <w:sz w:val="20"/>
        </w:rPr>
        <w:t xml:space="preserve"> egzemplarz</w:t>
      </w:r>
      <w:r>
        <w:rPr>
          <w:rFonts w:eastAsia="Calibri"/>
          <w:b/>
          <w:bCs/>
          <w:sz w:val="20"/>
        </w:rPr>
        <w:t>y</w:t>
      </w:r>
      <w:r w:rsidRPr="00A62E02">
        <w:rPr>
          <w:rFonts w:eastAsia="Calibri"/>
          <w:b/>
          <w:bCs/>
          <w:sz w:val="20"/>
        </w:rPr>
        <w:t xml:space="preserve"> odpowiednio dla każdej części zamówienia.</w:t>
      </w:r>
    </w:p>
    <w:p w14:paraId="38079526" w14:textId="77777777" w:rsidR="00CB6216" w:rsidRDefault="00CB6216" w:rsidP="00D53A5E">
      <w:pPr>
        <w:autoSpaceDE w:val="0"/>
        <w:autoSpaceDN w:val="0"/>
        <w:adjustRightInd w:val="0"/>
        <w:spacing w:line="360" w:lineRule="auto"/>
        <w:jc w:val="both"/>
        <w:rPr>
          <w:rFonts w:ascii="Book Antiqua" w:eastAsia="TimesNewRoman" w:hAnsi="Book Antiqua"/>
          <w:sz w:val="20"/>
          <w:szCs w:val="20"/>
          <w:lang w:eastAsia="pl-PL"/>
        </w:rPr>
      </w:pPr>
    </w:p>
    <w:p w14:paraId="5BB44211" w14:textId="490221AE" w:rsidR="00D53A5E" w:rsidRDefault="00D53A5E" w:rsidP="00D53A5E">
      <w:pPr>
        <w:autoSpaceDE w:val="0"/>
        <w:autoSpaceDN w:val="0"/>
        <w:adjustRightInd w:val="0"/>
        <w:spacing w:line="360" w:lineRule="auto"/>
        <w:jc w:val="both"/>
        <w:rPr>
          <w:rFonts w:ascii="Book Antiqua" w:eastAsia="TimesNewRoman" w:hAnsi="Book Antiqua"/>
          <w:sz w:val="20"/>
          <w:szCs w:val="20"/>
          <w:lang w:eastAsia="pl-PL"/>
        </w:rPr>
      </w:pPr>
      <w:r w:rsidRPr="00A62E02">
        <w:rPr>
          <w:rFonts w:ascii="Book Antiqua" w:eastAsia="TimesNewRoman" w:hAnsi="Book Antiqua"/>
          <w:sz w:val="20"/>
          <w:szCs w:val="20"/>
          <w:lang w:eastAsia="pl-PL"/>
        </w:rPr>
        <w:t xml:space="preserve">Wykonawca oświadcza, iż w trakcie realizacji zamówienia dysponował będzie pracownikami posiadającymi następujące kwalifikacje i uprawnienia (wymagania określono w </w:t>
      </w:r>
      <w:r w:rsidRPr="00D53A5E">
        <w:rPr>
          <w:rFonts w:ascii="Book Antiqua" w:eastAsia="TimesNewRoman" w:hAnsi="Book Antiqua"/>
          <w:sz w:val="20"/>
          <w:szCs w:val="20"/>
          <w:lang w:eastAsia="pl-PL"/>
        </w:rPr>
        <w:t xml:space="preserve">Rozdziale VI ust. 2 pkt 4b </w:t>
      </w:r>
      <w:r w:rsidRPr="00A62E02">
        <w:rPr>
          <w:rFonts w:ascii="Book Antiqua" w:eastAsia="TimesNewRoman" w:hAnsi="Book Antiqua"/>
          <w:sz w:val="20"/>
          <w:szCs w:val="20"/>
          <w:lang w:eastAsia="pl-PL"/>
        </w:rPr>
        <w:t>SWZ):</w:t>
      </w:r>
    </w:p>
    <w:p w14:paraId="05029EEB" w14:textId="77777777" w:rsidR="00CB6216" w:rsidRPr="00A62E02" w:rsidRDefault="00CB6216" w:rsidP="00D53A5E">
      <w:pPr>
        <w:autoSpaceDE w:val="0"/>
        <w:autoSpaceDN w:val="0"/>
        <w:adjustRightInd w:val="0"/>
        <w:spacing w:line="360" w:lineRule="auto"/>
        <w:jc w:val="both"/>
        <w:rPr>
          <w:rFonts w:ascii="Book Antiqua" w:eastAsia="TimesNewRoman" w:hAnsi="Book Antiqua" w:cs="TimesNewRoman"/>
          <w:sz w:val="20"/>
          <w:szCs w:val="20"/>
          <w:lang w:eastAsia="pl-PL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19"/>
        <w:gridCol w:w="1984"/>
        <w:gridCol w:w="2693"/>
        <w:gridCol w:w="1843"/>
      </w:tblGrid>
      <w:tr w:rsidR="00D53A5E" w:rsidRPr="00A62E02" w14:paraId="6D132060" w14:textId="77777777" w:rsidTr="00CB6216">
        <w:trPr>
          <w:cantSplit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6DE1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62E02">
              <w:rPr>
                <w:rFonts w:ascii="Book Antiqua" w:hAnsi="Book Antiqua"/>
                <w:b/>
                <w:sz w:val="18"/>
                <w:szCs w:val="18"/>
              </w:rPr>
              <w:t>L.p.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F1334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62E02">
              <w:rPr>
                <w:rFonts w:ascii="Book Antiqua" w:hAnsi="Book Antiqua"/>
                <w:b/>
                <w:sz w:val="18"/>
                <w:szCs w:val="18"/>
              </w:rPr>
              <w:t>Nazwisko i imię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069C9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62E02">
              <w:rPr>
                <w:rFonts w:ascii="Book Antiqua" w:hAnsi="Book Antiqua"/>
                <w:b/>
                <w:sz w:val="18"/>
                <w:szCs w:val="18"/>
              </w:rPr>
              <w:t xml:space="preserve">Sprawowana funkcja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3131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62E02">
              <w:rPr>
                <w:rFonts w:ascii="Book Antiqua" w:hAnsi="Book Antiqua"/>
                <w:b/>
                <w:sz w:val="18"/>
                <w:szCs w:val="18"/>
              </w:rPr>
              <w:t>Wymagania dla danej funkcji</w:t>
            </w:r>
          </w:p>
          <w:p w14:paraId="7906F139" w14:textId="77777777" w:rsidR="00D53A5E" w:rsidRPr="00A62E02" w:rsidRDefault="00D53A5E" w:rsidP="00A44A4C">
            <w:pPr>
              <w:spacing w:before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2267" w14:textId="77777777" w:rsidR="00D53A5E" w:rsidRPr="00A62E02" w:rsidRDefault="00D53A5E" w:rsidP="00A44A4C">
            <w:pPr>
              <w:snapToGri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B71854A" w14:textId="77777777" w:rsidR="00D53A5E" w:rsidRPr="00A62E02" w:rsidRDefault="00D53A5E" w:rsidP="00A44A4C">
            <w:pPr>
              <w:snapToGri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62E02">
              <w:rPr>
                <w:rFonts w:ascii="Book Antiqua" w:hAnsi="Book Antiqua"/>
                <w:b/>
                <w:sz w:val="18"/>
                <w:szCs w:val="18"/>
              </w:rPr>
              <w:t xml:space="preserve">Podstawa do dysponowania osobami </w:t>
            </w:r>
          </w:p>
        </w:tc>
      </w:tr>
      <w:tr w:rsidR="00D53A5E" w:rsidRPr="00A62E02" w14:paraId="1CC695F3" w14:textId="77777777" w:rsidTr="00CB6216">
        <w:trPr>
          <w:cantSplit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016F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62E02">
              <w:rPr>
                <w:rFonts w:ascii="Book Antiqua" w:hAnsi="Book Antiqua"/>
                <w:b/>
                <w:sz w:val="20"/>
                <w:szCs w:val="20"/>
              </w:rPr>
              <w:t>1.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AADC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81DB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E706C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C1C" w14:textId="77777777" w:rsidR="00D53A5E" w:rsidRPr="00A62E02" w:rsidRDefault="00D53A5E" w:rsidP="00A44A4C">
            <w:pPr>
              <w:snapToGri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53A5E" w:rsidRPr="00A62E02" w14:paraId="445B5D45" w14:textId="77777777" w:rsidTr="00CB6216">
        <w:trPr>
          <w:cantSplit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7354B6" w14:textId="1E79F9BC" w:rsidR="00D53A5E" w:rsidRPr="00A62E02" w:rsidRDefault="009C0071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..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857DE5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3B8160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DF08C8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0B062" w14:textId="77777777" w:rsidR="00D53A5E" w:rsidRPr="00A62E02" w:rsidRDefault="00D53A5E" w:rsidP="00A44A4C">
            <w:pPr>
              <w:snapToGri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53A5E" w:rsidRPr="00A62E02" w14:paraId="1AA60C7F" w14:textId="77777777" w:rsidTr="00CB6216">
        <w:trPr>
          <w:cantSplit/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E65A" w14:textId="50477D08" w:rsidR="00D53A5E" w:rsidRPr="00A62E02" w:rsidRDefault="009C0071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CB5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EE41692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5D8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4242" w14:textId="77777777" w:rsidR="00D53A5E" w:rsidRPr="00A62E02" w:rsidRDefault="00D53A5E" w:rsidP="00A44A4C">
            <w:pPr>
              <w:tabs>
                <w:tab w:val="left" w:pos="4770"/>
              </w:tabs>
              <w:snapToGrid w:val="0"/>
              <w:spacing w:before="120"/>
              <w:ind w:right="5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24E" w14:textId="77777777" w:rsidR="00D53A5E" w:rsidRPr="00A62E02" w:rsidRDefault="00D53A5E" w:rsidP="00A44A4C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6F3A15D0" w14:textId="77777777" w:rsidR="00D53A5E" w:rsidRPr="00A62E02" w:rsidRDefault="00D53A5E" w:rsidP="00D53A5E">
      <w:pPr>
        <w:spacing w:before="120"/>
        <w:jc w:val="center"/>
        <w:rPr>
          <w:rFonts w:ascii="Book Antiqua" w:hAnsi="Book Antiqua" w:cs="Courier New"/>
          <w:sz w:val="20"/>
          <w:szCs w:val="20"/>
          <w:highlight w:val="yellow"/>
        </w:rPr>
      </w:pPr>
    </w:p>
    <w:p w14:paraId="2263B6D0" w14:textId="77777777" w:rsidR="00D53A5E" w:rsidRPr="00A62E02" w:rsidRDefault="00D53A5E" w:rsidP="00D53A5E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/>
          <w:sz w:val="16"/>
          <w:szCs w:val="16"/>
        </w:rPr>
      </w:pPr>
    </w:p>
    <w:p w14:paraId="666912EA" w14:textId="77777777" w:rsidR="00D53A5E" w:rsidRPr="00A62E02" w:rsidRDefault="00D53A5E" w:rsidP="00D53A5E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/>
          <w:sz w:val="16"/>
          <w:szCs w:val="16"/>
        </w:rPr>
      </w:pPr>
    </w:p>
    <w:p w14:paraId="7422D24E" w14:textId="2A50856D" w:rsidR="009C62C6" w:rsidRPr="00797646" w:rsidRDefault="00D53A5E" w:rsidP="00D53A5E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Book Antiqua" w:eastAsia="Calibri" w:hAnsi="Book Antiqua" w:cs="Times New Roman"/>
        </w:rPr>
      </w:pPr>
      <w:r w:rsidRPr="00797646">
        <w:rPr>
          <w:rFonts w:ascii="Book Antiqua" w:eastAsia="Calibri" w:hAnsi="Book Antiqua" w:cs="Times New Roman"/>
        </w:rPr>
        <w:t xml:space="preserve">Miejscowość: ..........................................., dnia .................... r.        </w:t>
      </w:r>
    </w:p>
    <w:p w14:paraId="6E1B7C77" w14:textId="1FBFBE4D" w:rsidR="00085FED" w:rsidRPr="00797646" w:rsidRDefault="00085FED" w:rsidP="00D53A5E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Book Antiqua" w:eastAsia="Calibri" w:hAnsi="Book Antiqua" w:cs="Times New Roman"/>
        </w:rPr>
      </w:pPr>
    </w:p>
    <w:p w14:paraId="19F44E64" w14:textId="4C701191" w:rsidR="00085FED" w:rsidRDefault="00085FED" w:rsidP="00D53A5E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Book Antiqua" w:eastAsia="Calibri" w:hAnsi="Book Antiqua" w:cs="Times New Roman"/>
          <w:sz w:val="16"/>
          <w:szCs w:val="16"/>
        </w:rPr>
      </w:pPr>
    </w:p>
    <w:p w14:paraId="09F32274" w14:textId="1A759905" w:rsidR="00085FED" w:rsidRDefault="00085FED" w:rsidP="00085FE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Dokument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i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y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podpisem osobistym.</w:t>
      </w:r>
    </w:p>
    <w:p w14:paraId="6B64FF53" w14:textId="77777777" w:rsidR="005C263B" w:rsidRDefault="005C263B" w:rsidP="007C3244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</w:p>
    <w:p w14:paraId="5B51155B" w14:textId="77777777" w:rsidR="005C263B" w:rsidRDefault="005C263B" w:rsidP="007C3244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</w:p>
    <w:p w14:paraId="052AF774" w14:textId="77777777" w:rsidR="005C263B" w:rsidRDefault="005C263B" w:rsidP="007C3244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</w:p>
    <w:p w14:paraId="7A89831D" w14:textId="77777777" w:rsidR="005C263B" w:rsidRDefault="005C263B" w:rsidP="007C3244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</w:p>
    <w:p w14:paraId="5D945503" w14:textId="77777777" w:rsidR="007C3244" w:rsidRDefault="007C3244" w:rsidP="007C3244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 w:rsidRPr="00C741A4">
        <w:rPr>
          <w:rFonts w:asciiTheme="minorHAnsi" w:eastAsia="Arial Unicode MS" w:hAnsiTheme="minorHAnsi"/>
          <w:sz w:val="22"/>
          <w:szCs w:val="22"/>
          <w:lang w:eastAsia="pl-PL"/>
        </w:rPr>
        <w:br w:type="page"/>
      </w:r>
    </w:p>
    <w:p w14:paraId="1E8E2B29" w14:textId="408BDB2F" w:rsidR="007C3244" w:rsidRPr="001D41E9" w:rsidRDefault="007C3244" w:rsidP="007C3244">
      <w:pPr>
        <w:tabs>
          <w:tab w:val="center" w:pos="4536"/>
          <w:tab w:val="right" w:pos="9072"/>
        </w:tabs>
      </w:pPr>
    </w:p>
    <w:p w14:paraId="4F1A79EB" w14:textId="5FA580E9" w:rsidR="007C3244" w:rsidRPr="001720E9" w:rsidRDefault="007C3244" w:rsidP="007C3244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 xml:space="preserve">Załącznik nr </w:t>
      </w:r>
      <w:r w:rsidR="005A32BB">
        <w:rPr>
          <w:rFonts w:asciiTheme="minorHAnsi" w:hAnsiTheme="minorHAnsi" w:cs="Arial"/>
          <w:b/>
          <w:i/>
          <w:sz w:val="22"/>
          <w:szCs w:val="22"/>
        </w:rPr>
        <w:t>7</w:t>
      </w:r>
    </w:p>
    <w:p w14:paraId="45C404C9" w14:textId="77777777" w:rsidR="007C3244" w:rsidRDefault="007C3244" w:rsidP="007C3244">
      <w:pPr>
        <w:widowControl w:val="0"/>
        <w:jc w:val="center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</w:p>
    <w:p w14:paraId="0BF879C0" w14:textId="77777777" w:rsidR="007C3244" w:rsidRPr="00C06AD8" w:rsidRDefault="00ED5E8F" w:rsidP="007C3244">
      <w:pPr>
        <w:widowControl w:val="0"/>
        <w:jc w:val="center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  <w:r>
        <w:rPr>
          <w:noProof/>
          <w:lang w:eastAsia="pl-PL"/>
        </w:rPr>
        <w:object w:dxaOrig="1440" w:dyaOrig="1440" w14:anchorId="2A007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25pt;margin-top:-.25pt;width:71.05pt;height:71.05pt;z-index:251664384;mso-wrap-distance-left:9.05pt;mso-wrap-distance-right:9.05pt" filled="t" stroked="t" strokeweight=".5pt">
            <v:fill color2="black"/>
            <v:imagedata r:id="rId10" o:title=""/>
            <w10:wrap type="square" side="right"/>
          </v:shape>
          <o:OLEObject Type="Embed" ProgID="Msxml2.SAXXMLReader.5.0" ShapeID="_x0000_s1026" DrawAspect="Content" ObjectID="_1803967593" r:id="rId11"/>
        </w:object>
      </w:r>
      <w:r w:rsidR="007C3244" w:rsidRPr="00C06AD8"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  <w:t xml:space="preserve">UNIWERSYTET KAZIMIERZA WIELKIEGO </w:t>
      </w:r>
    </w:p>
    <w:p w14:paraId="56636F59" w14:textId="77777777" w:rsidR="007C3244" w:rsidRDefault="007C3244" w:rsidP="007C3244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ind w:firstLine="708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  <w:r w:rsidRPr="00C06AD8"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  <w:t xml:space="preserve">                                  </w:t>
      </w:r>
      <w:r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  <w:t xml:space="preserve">     w</w:t>
      </w:r>
      <w:r w:rsidRPr="00C06AD8"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  <w:t xml:space="preserve"> BYDGOSZCZY</w:t>
      </w:r>
    </w:p>
    <w:p w14:paraId="3FB396CD" w14:textId="77777777" w:rsidR="007C3244" w:rsidRPr="00C06AD8" w:rsidRDefault="007C3244" w:rsidP="007C3244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ind w:firstLine="708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  <w:r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  <w:t xml:space="preserve">                       DZIAŁ ZAMÓWIEŃ PUBLICZNYCH</w:t>
      </w:r>
    </w:p>
    <w:p w14:paraId="67AD1EC5" w14:textId="77777777" w:rsidR="007C3244" w:rsidRPr="00C06AD8" w:rsidRDefault="007C3244" w:rsidP="007C3244">
      <w:pPr>
        <w:widowControl w:val="0"/>
        <w:tabs>
          <w:tab w:val="left" w:pos="1620"/>
          <w:tab w:val="left" w:pos="3960"/>
          <w:tab w:val="left" w:pos="4320"/>
        </w:tabs>
        <w:jc w:val="center"/>
        <w:rPr>
          <w:rFonts w:ascii="Century Gothic" w:hAnsi="Century Gothic" w:cs="Century Gothic"/>
          <w:kern w:val="1"/>
          <w:sz w:val="18"/>
          <w:szCs w:val="18"/>
          <w:lang w:eastAsia="hi-IN" w:bidi="hi-IN"/>
        </w:rPr>
      </w:pPr>
      <w:r w:rsidRPr="00C06AD8">
        <w:rPr>
          <w:rFonts w:ascii="Century Gothic" w:hAnsi="Century Gothic" w:cs="Century Gothic"/>
          <w:kern w:val="1"/>
          <w:sz w:val="18"/>
          <w:szCs w:val="18"/>
          <w:lang w:eastAsia="hi-IN" w:bidi="hi-IN"/>
        </w:rPr>
        <w:t>ul. Chodkiewicza 30, 85 – 064 Bydgoszcz, tel. 052 341 91 00 fax. 052 360 82 06</w:t>
      </w:r>
    </w:p>
    <w:p w14:paraId="778265C5" w14:textId="77777777" w:rsidR="007C3244" w:rsidRPr="00C06AD8" w:rsidRDefault="007C3244" w:rsidP="007C3244">
      <w:pPr>
        <w:widowControl w:val="0"/>
        <w:jc w:val="center"/>
        <w:rPr>
          <w:rFonts w:ascii="Century Gothic" w:hAnsi="Century Gothic" w:cs="Century Gothic"/>
          <w:kern w:val="1"/>
          <w:sz w:val="18"/>
          <w:szCs w:val="18"/>
          <w:lang w:eastAsia="hi-IN" w:bidi="hi-IN"/>
        </w:rPr>
      </w:pPr>
      <w:r w:rsidRPr="00C06AD8">
        <w:rPr>
          <w:rFonts w:ascii="Century Gothic" w:hAnsi="Century Gothic" w:cs="Century Gothic"/>
          <w:kern w:val="1"/>
          <w:sz w:val="18"/>
          <w:szCs w:val="18"/>
          <w:lang w:eastAsia="hi-IN" w:bidi="hi-IN"/>
        </w:rPr>
        <w:t>NIP 5542647568 REGON 340057695</w:t>
      </w:r>
    </w:p>
    <w:p w14:paraId="60874095" w14:textId="77777777" w:rsidR="007C3244" w:rsidRPr="0025469B" w:rsidRDefault="00ED5E8F" w:rsidP="007C3244">
      <w:pPr>
        <w:widowControl w:val="0"/>
        <w:jc w:val="center"/>
        <w:rPr>
          <w:rFonts w:ascii="Century Gothic" w:hAnsi="Century Gothic" w:cs="Century Gothic"/>
          <w:kern w:val="1"/>
          <w:sz w:val="18"/>
          <w:szCs w:val="18"/>
          <w:lang w:eastAsia="hi-IN" w:bidi="hi-IN"/>
        </w:rPr>
      </w:pPr>
      <w:hyperlink r:id="rId12" w:history="1">
        <w:r w:rsidR="007C3244" w:rsidRPr="0025469B">
          <w:rPr>
            <w:rStyle w:val="Hipercze"/>
            <w:rFonts w:ascii="Century Gothic" w:hAnsi="Century Gothic" w:cs="Century Gothic"/>
            <w:kern w:val="1"/>
            <w:sz w:val="18"/>
            <w:szCs w:val="18"/>
            <w:lang w:eastAsia="hi-IN" w:bidi="hi-IN"/>
          </w:rPr>
          <w:t>www.ukw.edu.pl</w:t>
        </w:r>
      </w:hyperlink>
    </w:p>
    <w:p w14:paraId="3FC58472" w14:textId="77777777" w:rsidR="007C3244" w:rsidRDefault="007C3244" w:rsidP="007C3244">
      <w:pPr>
        <w:pStyle w:val="Zwykytekst1"/>
        <w:tabs>
          <w:tab w:val="left" w:pos="3495"/>
          <w:tab w:val="left" w:pos="3585"/>
          <w:tab w:val="center" w:pos="4465"/>
        </w:tabs>
        <w:spacing w:before="120"/>
        <w:rPr>
          <w:rFonts w:ascii="Verdana" w:hAnsi="Verdana" w:cs="Times New Roman"/>
          <w:b/>
          <w:bCs/>
          <w:spacing w:val="4"/>
        </w:rPr>
      </w:pPr>
    </w:p>
    <w:p w14:paraId="1776EDF8" w14:textId="77777777" w:rsidR="007C3244" w:rsidRDefault="007C3244" w:rsidP="007C3244">
      <w:pPr>
        <w:pStyle w:val="Zwykytekst1"/>
        <w:tabs>
          <w:tab w:val="left" w:pos="3495"/>
          <w:tab w:val="left" w:pos="3585"/>
          <w:tab w:val="center" w:pos="4465"/>
        </w:tabs>
        <w:spacing w:before="120"/>
        <w:rPr>
          <w:rFonts w:ascii="Verdana" w:hAnsi="Verdana" w:cs="Times New Roman"/>
          <w:b/>
          <w:bCs/>
          <w:spacing w:val="4"/>
        </w:rPr>
      </w:pPr>
    </w:p>
    <w:p w14:paraId="489413CB" w14:textId="77777777" w:rsidR="007C3244" w:rsidRPr="001720E9" w:rsidRDefault="007C3244" w:rsidP="007C3244">
      <w:pPr>
        <w:pStyle w:val="NormalnyWeb"/>
        <w:shd w:val="clear" w:color="auto" w:fill="FFFFFF"/>
        <w:spacing w:before="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720E9">
        <w:rPr>
          <w:rFonts w:asciiTheme="minorHAnsi" w:hAnsiTheme="minorHAnsi" w:cstheme="minorHAnsi"/>
          <w:b/>
          <w:sz w:val="24"/>
          <w:szCs w:val="24"/>
        </w:rPr>
        <w:t>OŚWIADCZENIE WYKONAWCÓW WSPÓLNIE UBIEGAJĄCYCH SIĘ O UDZIELENIE</w:t>
      </w:r>
    </w:p>
    <w:p w14:paraId="73C81E45" w14:textId="77777777" w:rsidR="007C3244" w:rsidRPr="001720E9" w:rsidRDefault="007C3244" w:rsidP="007C3244">
      <w:pPr>
        <w:pStyle w:val="NormalnyWeb"/>
        <w:shd w:val="clear" w:color="auto" w:fill="FFFFFF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1720E9">
        <w:rPr>
          <w:rFonts w:asciiTheme="minorHAnsi" w:hAnsiTheme="minorHAnsi" w:cstheme="minorHAnsi"/>
          <w:b/>
          <w:bCs/>
          <w:iCs/>
          <w:sz w:val="24"/>
          <w:szCs w:val="24"/>
        </w:rPr>
        <w:t>ZOBOWIAZANIE</w:t>
      </w:r>
      <w:r w:rsidRPr="001720E9">
        <w:rPr>
          <w:rFonts w:asciiTheme="minorHAnsi" w:hAnsiTheme="minorHAnsi" w:cstheme="minorHAnsi"/>
          <w:sz w:val="24"/>
          <w:szCs w:val="24"/>
        </w:rPr>
        <w:br/>
      </w:r>
      <w:r w:rsidRPr="001720E9">
        <w:rPr>
          <w:rFonts w:asciiTheme="minorHAnsi" w:hAnsiTheme="minorHAnsi" w:cstheme="minorHAnsi"/>
          <w:b/>
          <w:bCs/>
          <w:iCs/>
          <w:sz w:val="24"/>
          <w:szCs w:val="24"/>
        </w:rPr>
        <w:t>do oddania do dyspozycji niezbędnych zasobów na okres korzystania z nich przy wykonaniu zamówienia</w:t>
      </w:r>
    </w:p>
    <w:p w14:paraId="5F3E40DD" w14:textId="77777777" w:rsidR="007C3244" w:rsidRDefault="007C3244" w:rsidP="007C3244">
      <w:pPr>
        <w:pStyle w:val="NormalnyWeb"/>
        <w:shd w:val="clear" w:color="auto" w:fill="FFFFFF"/>
        <w:spacing w:before="0" w:after="0"/>
        <w:ind w:left="20"/>
        <w:rPr>
          <w:rFonts w:ascii="Calibri" w:hAnsi="Calibri" w:cs="Calibri"/>
          <w:color w:val="000000"/>
        </w:rPr>
      </w:pPr>
    </w:p>
    <w:p w14:paraId="724B4B9A" w14:textId="77777777" w:rsidR="007C3244" w:rsidRPr="00BD1689" w:rsidRDefault="007C3244" w:rsidP="007C3244">
      <w:pPr>
        <w:pStyle w:val="NormalnyWeb"/>
        <w:shd w:val="clear" w:color="auto" w:fill="FFFFFF"/>
        <w:spacing w:before="0" w:after="0"/>
        <w:ind w:left="20"/>
        <w:rPr>
          <w:rFonts w:ascii="Calibri" w:hAnsi="Calibri" w:cs="Calibri"/>
        </w:rPr>
      </w:pPr>
      <w:r w:rsidRPr="00095621">
        <w:rPr>
          <w:rFonts w:ascii="Calibri" w:hAnsi="Calibri" w:cs="Calibri"/>
          <w:color w:val="000000"/>
        </w:rPr>
        <w:t xml:space="preserve">W imieniu </w:t>
      </w:r>
      <w:r w:rsidRPr="00095621">
        <w:rPr>
          <w:rFonts w:ascii="Calibri" w:hAnsi="Calibri" w:cs="Calibri"/>
        </w:rPr>
        <w:t>reprezentowanego przeze mnie</w:t>
      </w:r>
      <w:r w:rsidRPr="00BD1689">
        <w:rPr>
          <w:rFonts w:ascii="Calibri" w:hAnsi="Calibri" w:cs="Calibri"/>
        </w:rPr>
        <w:t xml:space="preserve"> podmiotu:</w:t>
      </w:r>
    </w:p>
    <w:p w14:paraId="4DA053AC" w14:textId="77777777" w:rsidR="007C3244" w:rsidRPr="00B131B2" w:rsidRDefault="007C3244" w:rsidP="007C3244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1AB6C9B9" w14:textId="77777777" w:rsidR="007C3244" w:rsidRPr="002823BF" w:rsidRDefault="007C3244" w:rsidP="007C3244">
      <w:pPr>
        <w:spacing w:after="1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(nazwa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podmiotu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)</w:t>
      </w:r>
    </w:p>
    <w:p w14:paraId="716588AF" w14:textId="77777777" w:rsidR="007C3244" w:rsidRPr="00B131B2" w:rsidRDefault="007C3244" w:rsidP="007C3244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5F39908B" w14:textId="77777777" w:rsidR="007C3244" w:rsidRPr="002823BF" w:rsidRDefault="007C3244" w:rsidP="007C3244">
      <w:pPr>
        <w:tabs>
          <w:tab w:val="center" w:pos="4536"/>
          <w:tab w:val="right" w:pos="9072"/>
        </w:tabs>
        <w:spacing w:after="24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(siedziba i adres)</w:t>
      </w:r>
    </w:p>
    <w:p w14:paraId="3E6AFEC9" w14:textId="77777777" w:rsidR="007C3244" w:rsidRDefault="007C3244" w:rsidP="007C3244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000000"/>
        </w:rPr>
      </w:pPr>
      <w:r w:rsidRPr="00750A0E">
        <w:rPr>
          <w:rFonts w:asciiTheme="minorHAnsi" w:hAnsiTheme="minorHAnsi" w:cstheme="minorHAnsi"/>
          <w:b/>
          <w:bCs/>
          <w:color w:val="000000"/>
        </w:rPr>
        <w:t>Oświadczam</w:t>
      </w:r>
      <w:r w:rsidRPr="005758FA">
        <w:rPr>
          <w:rFonts w:asciiTheme="minorHAnsi" w:hAnsiTheme="minorHAnsi" w:cstheme="minorHAnsi"/>
        </w:rPr>
        <w:t xml:space="preserve">, </w:t>
      </w:r>
      <w:r w:rsidRPr="005758FA">
        <w:rPr>
          <w:rFonts w:asciiTheme="minorHAnsi" w:hAnsiTheme="minorHAnsi" w:cstheme="minorHAnsi"/>
          <w:color w:val="000000"/>
        </w:rPr>
        <w:t xml:space="preserve">że wyżej wymieniony podmiot, stosownie do </w:t>
      </w:r>
      <w:r w:rsidRPr="00095621">
        <w:rPr>
          <w:rFonts w:asciiTheme="minorHAnsi" w:hAnsiTheme="minorHAnsi" w:cstheme="minorHAnsi"/>
          <w:color w:val="000000"/>
        </w:rPr>
        <w:t>art.</w:t>
      </w:r>
      <w:r w:rsidRPr="005758FA">
        <w:rPr>
          <w:rFonts w:asciiTheme="minorHAnsi" w:hAnsiTheme="minorHAnsi" w:cstheme="minorHAnsi"/>
          <w:color w:val="000000"/>
        </w:rPr>
        <w:t xml:space="preserve"> 118</w:t>
      </w:r>
      <w:r>
        <w:rPr>
          <w:rFonts w:asciiTheme="minorHAnsi" w:hAnsiTheme="minorHAnsi" w:cstheme="minorHAnsi"/>
          <w:color w:val="000000"/>
        </w:rPr>
        <w:t xml:space="preserve"> </w:t>
      </w:r>
      <w:r w:rsidRPr="00750A0E">
        <w:rPr>
          <w:rFonts w:asciiTheme="minorHAnsi" w:hAnsiTheme="minorHAnsi" w:cstheme="minorHAnsi"/>
          <w:color w:val="000000"/>
        </w:rPr>
        <w:t>ustawy z dnia 11 września 2019 r. - Prawo zamówień publicznych</w:t>
      </w:r>
      <w:r>
        <w:rPr>
          <w:rFonts w:asciiTheme="minorHAnsi" w:hAnsiTheme="minorHAnsi" w:cstheme="minorHAnsi"/>
          <w:color w:val="000000"/>
        </w:rPr>
        <w:t xml:space="preserve">, </w:t>
      </w:r>
      <w:r w:rsidRPr="00750A0E">
        <w:rPr>
          <w:rFonts w:asciiTheme="minorHAnsi" w:hAnsiTheme="minorHAnsi" w:cstheme="minorHAnsi"/>
          <w:color w:val="000000"/>
        </w:rPr>
        <w:t>odda Wykonawcy</w:t>
      </w:r>
      <w:r>
        <w:rPr>
          <w:rFonts w:asciiTheme="minorHAnsi" w:hAnsiTheme="minorHAnsi" w:cstheme="minorHAnsi"/>
          <w:color w:val="000000"/>
        </w:rPr>
        <w:t>:</w:t>
      </w:r>
    </w:p>
    <w:p w14:paraId="29BD3A24" w14:textId="77777777" w:rsidR="007C3244" w:rsidRPr="00B131B2" w:rsidRDefault="007C3244" w:rsidP="007C3244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5B6C37BD" w14:textId="77777777" w:rsidR="007C3244" w:rsidRPr="002823BF" w:rsidRDefault="007C3244" w:rsidP="007C3244">
      <w:pPr>
        <w:tabs>
          <w:tab w:val="center" w:pos="4536"/>
          <w:tab w:val="right" w:pos="9072"/>
        </w:tabs>
        <w:spacing w:after="24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(nazwa Wykonawc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y, 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siedziba i adres)</w:t>
      </w:r>
    </w:p>
    <w:p w14:paraId="61A3447F" w14:textId="77777777" w:rsidR="007C3244" w:rsidRPr="00750A0E" w:rsidRDefault="007C3244" w:rsidP="007C3244">
      <w:pPr>
        <w:pStyle w:val="NormalnyWeb"/>
        <w:shd w:val="clear" w:color="auto" w:fill="FFFFFF"/>
        <w:spacing w:before="240" w:after="240"/>
        <w:ind w:left="23"/>
        <w:rPr>
          <w:rFonts w:asciiTheme="minorHAnsi" w:hAnsiTheme="minorHAnsi" w:cstheme="minorHAnsi"/>
          <w:color w:val="000000"/>
          <w:sz w:val="18"/>
          <w:szCs w:val="18"/>
        </w:rPr>
      </w:pPr>
      <w:r w:rsidRPr="00750A0E">
        <w:rPr>
          <w:rFonts w:asciiTheme="minorHAnsi" w:hAnsiTheme="minorHAnsi" w:cstheme="minorHAnsi"/>
          <w:color w:val="000000"/>
        </w:rPr>
        <w:t>do dyspozycji następujące zasoby:</w:t>
      </w:r>
      <w:r w:rsidRPr="00750A0E">
        <w:rPr>
          <w:rFonts w:asciiTheme="minorHAnsi" w:hAnsiTheme="minorHAnsi" w:cstheme="minorHAnsi"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18"/>
          <w:szCs w:val="18"/>
        </w:rPr>
        <w:t>......</w:t>
      </w:r>
    </w:p>
    <w:p w14:paraId="4F87991F" w14:textId="77777777" w:rsidR="007C3244" w:rsidRPr="00750A0E" w:rsidRDefault="007C3244" w:rsidP="007C3244">
      <w:pPr>
        <w:pStyle w:val="NormalnyWeb"/>
        <w:shd w:val="clear" w:color="auto" w:fill="FFFFFF"/>
        <w:spacing w:before="0" w:after="0"/>
        <w:ind w:left="20"/>
        <w:rPr>
          <w:rFonts w:asciiTheme="minorHAnsi" w:hAnsiTheme="minorHAnsi" w:cstheme="minorHAnsi"/>
        </w:rPr>
      </w:pPr>
      <w:r w:rsidRPr="00750A0E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18"/>
          <w:szCs w:val="18"/>
        </w:rPr>
        <w:t>.....................</w:t>
      </w:r>
    </w:p>
    <w:p w14:paraId="200A2410" w14:textId="77777777" w:rsidR="007C3244" w:rsidRPr="00750A0E" w:rsidRDefault="007C3244" w:rsidP="007C3244">
      <w:pPr>
        <w:pStyle w:val="NormalnyWeb"/>
        <w:shd w:val="clear" w:color="auto" w:fill="FFFFFF"/>
        <w:spacing w:before="0" w:after="0"/>
        <w:ind w:left="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50A0E">
        <w:rPr>
          <w:rFonts w:asciiTheme="minorHAnsi" w:hAnsiTheme="minorHAnsi" w:cstheme="minorHAnsi"/>
          <w:i/>
          <w:color w:val="000000"/>
          <w:sz w:val="18"/>
          <w:szCs w:val="18"/>
        </w:rPr>
        <w:t>(zakres udostępnianych zasobów - zdolności techniczne lub zawodowe lub sytuacja finansowa lub ekonomiczna)</w:t>
      </w:r>
    </w:p>
    <w:p w14:paraId="40163F92" w14:textId="77777777" w:rsidR="007C3244" w:rsidRDefault="007C3244" w:rsidP="007C3244">
      <w:pPr>
        <w:pStyle w:val="NormalnyWeb"/>
        <w:shd w:val="clear" w:color="auto" w:fill="FFFFFF"/>
        <w:spacing w:before="0" w:after="0"/>
        <w:ind w:left="20"/>
      </w:pPr>
    </w:p>
    <w:p w14:paraId="3091A200" w14:textId="77777777" w:rsidR="007C3244" w:rsidRDefault="007C3244" w:rsidP="007C3244">
      <w:pPr>
        <w:pStyle w:val="NormalnyWeb"/>
        <w:shd w:val="clear" w:color="auto" w:fill="FFFFFF"/>
        <w:spacing w:before="0"/>
        <w:rPr>
          <w:rFonts w:asciiTheme="minorHAnsi" w:hAnsiTheme="minorHAnsi" w:cstheme="minorHAnsi"/>
          <w:color w:val="000000"/>
        </w:rPr>
      </w:pPr>
      <w:r w:rsidRPr="00750A0E">
        <w:rPr>
          <w:rFonts w:asciiTheme="minorHAnsi" w:hAnsiTheme="minorHAnsi" w:cstheme="minorHAnsi"/>
          <w:color w:val="000000"/>
        </w:rPr>
        <w:t>przy wykonywaniu zamówienia pn</w:t>
      </w:r>
      <w:r>
        <w:rPr>
          <w:rFonts w:asciiTheme="minorHAnsi" w:hAnsiTheme="minorHAnsi" w:cstheme="minorHAnsi"/>
          <w:color w:val="000000"/>
        </w:rPr>
        <w:t>.</w:t>
      </w:r>
      <w:r w:rsidRPr="00750A0E">
        <w:rPr>
          <w:rFonts w:asciiTheme="minorHAnsi" w:hAnsiTheme="minorHAnsi" w:cstheme="minorHAnsi"/>
          <w:color w:val="000000"/>
        </w:rPr>
        <w:t xml:space="preserve">  </w:t>
      </w:r>
    </w:p>
    <w:p w14:paraId="5E00AB4C" w14:textId="24EDC320" w:rsidR="007C3244" w:rsidRPr="005A32BB" w:rsidRDefault="007C3244" w:rsidP="007C3244">
      <w:pPr>
        <w:pStyle w:val="NormalnyWeb"/>
        <w:shd w:val="clear" w:color="auto" w:fill="FFFFFF"/>
        <w:spacing w:before="0"/>
        <w:jc w:val="center"/>
        <w:rPr>
          <w:color w:val="000000"/>
          <w:sz w:val="22"/>
          <w:szCs w:val="22"/>
        </w:rPr>
      </w:pPr>
      <w:r w:rsidRPr="00C860A1">
        <w:rPr>
          <w:rFonts w:asciiTheme="minorHAnsi" w:hAnsiTheme="minorHAnsi" w:cstheme="minorHAnsi"/>
          <w:b/>
          <w:bCs/>
          <w:color w:val="000000"/>
        </w:rPr>
        <w:t>„</w:t>
      </w:r>
      <w:r w:rsidR="005A32BB" w:rsidRPr="005A32BB">
        <w:rPr>
          <w:color w:val="000000"/>
          <w:sz w:val="22"/>
          <w:szCs w:val="22"/>
        </w:rPr>
        <w:t xml:space="preserve">DOSTAWA MATERIAŁÓW </w:t>
      </w:r>
      <w:r w:rsidR="005A32BB" w:rsidRPr="005A32BB">
        <w:rPr>
          <w:sz w:val="22"/>
          <w:szCs w:val="22"/>
        </w:rPr>
        <w:t>PROMOCYJNYCH NA POTRZEBY UKW W BYDGOSZCZY</w:t>
      </w:r>
      <w:r w:rsidR="005A32BB" w:rsidRPr="005A32BB">
        <w:rPr>
          <w:color w:val="000000"/>
          <w:sz w:val="22"/>
          <w:szCs w:val="22"/>
        </w:rPr>
        <w:t>”</w:t>
      </w:r>
    </w:p>
    <w:p w14:paraId="5AB85F85" w14:textId="77777777" w:rsidR="007C3244" w:rsidRPr="009A040D" w:rsidRDefault="007C3244" w:rsidP="007C3244">
      <w:pPr>
        <w:pStyle w:val="NormalnyWeb"/>
        <w:shd w:val="clear" w:color="auto" w:fill="FFFFFF"/>
        <w:spacing w:before="240" w:after="240" w:line="276" w:lineRule="auto"/>
        <w:rPr>
          <w:rFonts w:asciiTheme="minorHAnsi" w:hAnsiTheme="minorHAnsi" w:cstheme="minorHAnsi"/>
          <w:color w:val="000000"/>
        </w:rPr>
      </w:pPr>
      <w:r w:rsidRPr="009A040D">
        <w:rPr>
          <w:rFonts w:asciiTheme="minorHAnsi" w:hAnsiTheme="minorHAnsi" w:cstheme="minorHAnsi"/>
          <w:color w:val="000000"/>
        </w:rPr>
        <w:t>Jednocześnie potwierdzam, że stosunek łączący Wykonawcę z podmiotem udostępniającym zasoby gwarantuje rzeczywisty dostęp do tych zasobów oraz:</w:t>
      </w:r>
    </w:p>
    <w:p w14:paraId="6E355425" w14:textId="77777777" w:rsidR="007C3244" w:rsidRPr="009A040D" w:rsidRDefault="007C3244" w:rsidP="007C3244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 xml:space="preserve">zakres dostępnych </w:t>
      </w:r>
      <w:r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9A040D">
        <w:rPr>
          <w:rFonts w:asciiTheme="minorHAnsi" w:hAnsiTheme="minorHAnsi" w:cstheme="minorHAnsi"/>
          <w:color w:val="000000"/>
          <w:sz w:val="20"/>
          <w:szCs w:val="20"/>
        </w:rPr>
        <w:t>ykonawcy zasobów podmiotu udostępniającego zasoby: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......................</w:t>
      </w:r>
    </w:p>
    <w:p w14:paraId="0EE9FFB0" w14:textId="77777777" w:rsidR="007C3244" w:rsidRPr="009A040D" w:rsidRDefault="007C3244" w:rsidP="007C3244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>sposób i okres udostępnienia Wykonawcy i wykorzystania przez niego ww. zasobów przy wykonywaniu zamówienia:</w:t>
      </w:r>
    </w:p>
    <w:p w14:paraId="4202BA4F" w14:textId="77777777" w:rsidR="007C3244" w:rsidRPr="009A040D" w:rsidRDefault="007C3244" w:rsidP="007C3244">
      <w:pPr>
        <w:pStyle w:val="Akapitzlist"/>
        <w:autoSpaceDE w:val="0"/>
        <w:autoSpaceDN w:val="0"/>
        <w:adjustRightInd w:val="0"/>
        <w:spacing w:after="160" w:line="276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......................</w:t>
      </w:r>
    </w:p>
    <w:p w14:paraId="7DB24B74" w14:textId="77777777" w:rsidR="007C3244" w:rsidRPr="009A040D" w:rsidRDefault="007C3244" w:rsidP="007C3244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3C058A6A" w14:textId="77777777" w:rsidR="007C3244" w:rsidRPr="009A040D" w:rsidRDefault="007C3244" w:rsidP="007C3244">
      <w:pPr>
        <w:pStyle w:val="NormalnyWeb"/>
        <w:shd w:val="clear" w:color="auto" w:fill="FFFFFF"/>
        <w:spacing w:before="0" w:after="0" w:line="276" w:lineRule="auto"/>
        <w:rPr>
          <w:rFonts w:asciiTheme="minorHAnsi" w:hAnsiTheme="minorHAnsi" w:cstheme="minorHAnsi"/>
          <w:color w:val="000000"/>
        </w:rPr>
      </w:pPr>
    </w:p>
    <w:p w14:paraId="3B9BE64A" w14:textId="77777777" w:rsidR="007C3244" w:rsidRPr="008D6343" w:rsidRDefault="007C3244" w:rsidP="007C3244">
      <w:pPr>
        <w:spacing w:before="36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8D6343">
        <w:rPr>
          <w:rFonts w:ascii="Calibri" w:hAnsi="Calibri" w:cs="Calibri"/>
          <w:sz w:val="20"/>
          <w:szCs w:val="20"/>
        </w:rPr>
        <w:lastRenderedPageBreak/>
        <w:t>Oświadczam również,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DE804B" w14:textId="77777777" w:rsidR="007C3244" w:rsidRDefault="007C3244" w:rsidP="007C3244">
      <w:pPr>
        <w:pStyle w:val="Zwykytekst1"/>
        <w:tabs>
          <w:tab w:val="left" w:pos="3495"/>
          <w:tab w:val="left" w:pos="3585"/>
          <w:tab w:val="center" w:pos="4465"/>
        </w:tabs>
        <w:spacing w:before="120"/>
        <w:rPr>
          <w:rFonts w:ascii="Verdana" w:hAnsi="Verdana" w:cs="Times New Roman"/>
          <w:b/>
          <w:bCs/>
          <w:spacing w:val="4"/>
        </w:rPr>
      </w:pPr>
    </w:p>
    <w:p w14:paraId="00ECAE2B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12E250D6" w14:textId="70E66984" w:rsidR="007C3244" w:rsidRPr="003B11DB" w:rsidRDefault="007C3244" w:rsidP="007C3244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122523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0F43D17A" w14:textId="77777777" w:rsidR="007C3244" w:rsidRDefault="007C3244" w:rsidP="007C3244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37C7E8FC" w14:textId="77777777" w:rsidR="007C3244" w:rsidRDefault="007C3244" w:rsidP="007C3244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0B41DB76" w14:textId="77777777" w:rsidR="007C3244" w:rsidRDefault="007C3244" w:rsidP="007C3244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788CF9CF" w14:textId="77777777" w:rsidR="007C3244" w:rsidRPr="008D6343" w:rsidRDefault="007C3244" w:rsidP="007C3244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  <w:iCs/>
        </w:rPr>
      </w:pPr>
      <w:r w:rsidRPr="008D6343">
        <w:rPr>
          <w:rFonts w:asciiTheme="minorHAnsi" w:hAnsiTheme="minorHAnsi" w:cstheme="minorHAnsi"/>
          <w:b/>
          <w:bCs/>
          <w:iCs/>
        </w:rPr>
        <w:t>Dokument musi być opatrzony przez osobę lub osoby uprawnione do reprezentowania Wykonawcy kwalifikowanym podpisem elektronicznym lub podpisem zaufanym lub elektronicznym podpisem osobistym.</w:t>
      </w:r>
    </w:p>
    <w:p w14:paraId="53586007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0068C0B1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4DB4F91A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32C53A22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5353EA7D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5557A9D5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1F1B23DA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6F3B2301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4ABAE223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7E822D75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6316CC0D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7C9EF3F3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79019A53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4D8A5577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4EFDA50C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73B1AFFF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02B9C665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</w:rPr>
      </w:pPr>
    </w:p>
    <w:p w14:paraId="2BFCD4CE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  <w:bCs/>
          <w:spacing w:val="4"/>
        </w:rPr>
      </w:pPr>
    </w:p>
    <w:p w14:paraId="1D7C9A96" w14:textId="77777777" w:rsidR="007C3244" w:rsidRDefault="007C3244" w:rsidP="007C3244">
      <w:pPr>
        <w:pStyle w:val="Zwykytekst1"/>
        <w:spacing w:before="120"/>
        <w:rPr>
          <w:rFonts w:ascii="Verdana" w:hAnsi="Verdana" w:cs="Times New Roman"/>
          <w:b/>
          <w:bCs/>
          <w:spacing w:val="4"/>
        </w:rPr>
      </w:pPr>
    </w:p>
    <w:p w14:paraId="025ECD35" w14:textId="77777777" w:rsidR="00085FED" w:rsidRPr="001247C7" w:rsidRDefault="00085FED" w:rsidP="00D53A5E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sectPr w:rsidR="00085FED" w:rsidRPr="001247C7" w:rsidSect="003C6BBB">
      <w:headerReference w:type="default" r:id="rId13"/>
      <w:footerReference w:type="default" r:id="rId14"/>
      <w:footnotePr>
        <w:pos w:val="beneathText"/>
      </w:footnotePr>
      <w:pgSz w:w="11905" w:h="16837"/>
      <w:pgMar w:top="851" w:right="1134" w:bottom="680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51A4" w14:textId="77777777" w:rsidR="00ED5E8F" w:rsidRDefault="00ED5E8F">
      <w:r>
        <w:separator/>
      </w:r>
    </w:p>
  </w:endnote>
  <w:endnote w:type="continuationSeparator" w:id="0">
    <w:p w14:paraId="6D3ABEB8" w14:textId="77777777" w:rsidR="00ED5E8F" w:rsidRDefault="00E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tima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DejaVu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051765260"/>
      <w:docPartObj>
        <w:docPartGallery w:val="Page Numbers (Bottom of Page)"/>
        <w:docPartUnique/>
      </w:docPartObj>
    </w:sdtPr>
    <w:sdtEndPr>
      <w:rPr>
        <w:sz w:val="20"/>
        <w:szCs w:val="20"/>
        <w:lang w:val="x-none"/>
      </w:rPr>
    </w:sdtEndPr>
    <w:sdtContent>
      <w:p w14:paraId="44F37FD8" w14:textId="0BB6BABF" w:rsidR="009B1FEB" w:rsidRPr="009B1FEB" w:rsidRDefault="009B1FE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B1F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9B1FEB">
          <w:rPr>
            <w:sz w:val="20"/>
            <w:szCs w:val="20"/>
          </w:rPr>
          <w:instrText>PAGE    \* MERGEFORMAT</w:instrTex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507FB4" w:rsidRPr="00507FB4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10</w:t>
        </w:r>
        <w:r w:rsidRPr="009B1F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C7C5D41" w14:textId="77777777" w:rsidR="00FC52A9" w:rsidRPr="00785B6F" w:rsidRDefault="00FC52A9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0070" w14:textId="77777777" w:rsidR="00ED5E8F" w:rsidRDefault="00ED5E8F">
      <w:r>
        <w:separator/>
      </w:r>
    </w:p>
  </w:footnote>
  <w:footnote w:type="continuationSeparator" w:id="0">
    <w:p w14:paraId="5326F007" w14:textId="77777777" w:rsidR="00ED5E8F" w:rsidRDefault="00E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774B" w14:textId="79116BF7" w:rsidR="00153FB9" w:rsidRPr="00122523" w:rsidRDefault="00153FB9">
    <w:pPr>
      <w:pStyle w:val="Nagwek"/>
      <w:rPr>
        <w:sz w:val="18"/>
        <w:szCs w:val="18"/>
        <w:lang w:val="pl-PL"/>
      </w:rPr>
    </w:pPr>
    <w:r w:rsidRPr="00A05E28">
      <w:rPr>
        <w:sz w:val="18"/>
        <w:szCs w:val="18"/>
      </w:rPr>
      <w:t>N</w:t>
    </w:r>
    <w:r w:rsidR="00CB380E">
      <w:rPr>
        <w:sz w:val="18"/>
        <w:szCs w:val="18"/>
      </w:rPr>
      <w:t>umer sprawy UKW/DZP-281-D-</w:t>
    </w:r>
    <w:r w:rsidR="00122523">
      <w:rPr>
        <w:sz w:val="18"/>
        <w:szCs w:val="18"/>
        <w:lang w:val="pl-PL"/>
      </w:rPr>
      <w:t>18</w:t>
    </w:r>
    <w:r w:rsidRPr="00A05E28">
      <w:rPr>
        <w:sz w:val="18"/>
        <w:szCs w:val="18"/>
      </w:rPr>
      <w:t>/202</w:t>
    </w:r>
    <w:r w:rsidR="00122523">
      <w:rPr>
        <w:sz w:val="18"/>
        <w:szCs w:val="18"/>
        <w:lang w:val="pl-PL"/>
      </w:rPr>
      <w:t>5</w:t>
    </w:r>
  </w:p>
  <w:p w14:paraId="602F2BCC" w14:textId="77777777" w:rsidR="00153FB9" w:rsidRDefault="00153F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D707" w14:textId="752972C6" w:rsidR="00FC52A9" w:rsidRPr="00232BCA" w:rsidRDefault="00FC52A9">
    <w:pPr>
      <w:pStyle w:val="Nagwek"/>
      <w:rPr>
        <w:sz w:val="18"/>
        <w:szCs w:val="18"/>
        <w:lang w:val="pl-PL"/>
      </w:rPr>
    </w:pPr>
    <w:r w:rsidRPr="00232BCA">
      <w:rPr>
        <w:sz w:val="18"/>
        <w:szCs w:val="18"/>
        <w:lang w:val="pl-PL"/>
      </w:rPr>
      <w:t>UKW/DZP-281-</w:t>
    </w:r>
    <w:r w:rsidR="00CB380E">
      <w:rPr>
        <w:sz w:val="18"/>
        <w:szCs w:val="18"/>
        <w:lang w:val="pl-PL"/>
      </w:rPr>
      <w:t>D</w:t>
    </w:r>
    <w:r w:rsidRPr="00232BCA">
      <w:rPr>
        <w:sz w:val="18"/>
        <w:szCs w:val="18"/>
        <w:lang w:val="pl-PL"/>
      </w:rPr>
      <w:t>-</w:t>
    </w:r>
    <w:r w:rsidR="00B10937">
      <w:rPr>
        <w:sz w:val="18"/>
        <w:szCs w:val="18"/>
        <w:lang w:val="pl-PL"/>
      </w:rPr>
      <w:t>1</w:t>
    </w:r>
    <w:r w:rsidR="00122523">
      <w:rPr>
        <w:sz w:val="18"/>
        <w:szCs w:val="18"/>
        <w:lang w:val="pl-PL"/>
      </w:rPr>
      <w:t>8</w:t>
    </w:r>
    <w:r w:rsidRPr="00232BCA">
      <w:rPr>
        <w:sz w:val="18"/>
        <w:szCs w:val="18"/>
        <w:lang w:val="pl-PL"/>
      </w:rPr>
      <w:t>/202</w:t>
    </w:r>
    <w:r w:rsidR="00122523">
      <w:rPr>
        <w:sz w:val="18"/>
        <w:szCs w:val="18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4DE1E1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6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7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9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8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3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4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27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1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74E6E65"/>
    <w:multiLevelType w:val="hybridMultilevel"/>
    <w:tmpl w:val="F8FED486"/>
    <w:lvl w:ilvl="0" w:tplc="BD561F6C">
      <w:start w:val="3"/>
      <w:numFmt w:val="decimal"/>
      <w:lvlText w:val="%1."/>
      <w:lvlJc w:val="left"/>
      <w:pPr>
        <w:ind w:left="2325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ED24F9"/>
    <w:multiLevelType w:val="hybridMultilevel"/>
    <w:tmpl w:val="49B883AE"/>
    <w:lvl w:ilvl="0" w:tplc="0415000F">
      <w:start w:val="1"/>
      <w:numFmt w:val="decimal"/>
      <w:lvlText w:val="%1."/>
      <w:lvlJc w:val="left"/>
      <w:pPr>
        <w:ind w:left="2325" w:hanging="360"/>
      </w:pPr>
    </w:lvl>
    <w:lvl w:ilvl="1" w:tplc="04150019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5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135259E2"/>
    <w:multiLevelType w:val="hybridMultilevel"/>
    <w:tmpl w:val="B63A4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84BE5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1F6136B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DE60AE"/>
    <w:multiLevelType w:val="hybridMultilevel"/>
    <w:tmpl w:val="7DC4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90028A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451CA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64456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AB2E0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966BA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2440AE"/>
    <w:multiLevelType w:val="hybridMultilevel"/>
    <w:tmpl w:val="291C8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2664E5"/>
    <w:multiLevelType w:val="hybridMultilevel"/>
    <w:tmpl w:val="EE4C71E8"/>
    <w:lvl w:ilvl="0" w:tplc="34C27D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3D2C789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0" w15:restartNumberingAfterBreak="0">
    <w:nsid w:val="3FA71FC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7E9F"/>
    <w:multiLevelType w:val="hybridMultilevel"/>
    <w:tmpl w:val="D8C6D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7C261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6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7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255BE"/>
    <w:multiLevelType w:val="hybridMultilevel"/>
    <w:tmpl w:val="BED0E3B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0" w15:restartNumberingAfterBreak="0">
    <w:nsid w:val="74F10250"/>
    <w:multiLevelType w:val="hybridMultilevel"/>
    <w:tmpl w:val="B12C7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2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24"/>
  </w:num>
  <w:num w:numId="3">
    <w:abstractNumId w:val="37"/>
  </w:num>
  <w:num w:numId="4">
    <w:abstractNumId w:val="59"/>
  </w:num>
  <w:num w:numId="5">
    <w:abstractNumId w:val="33"/>
  </w:num>
  <w:num w:numId="6">
    <w:abstractNumId w:val="62"/>
  </w:num>
  <w:num w:numId="7">
    <w:abstractNumId w:val="52"/>
  </w:num>
  <w:num w:numId="8">
    <w:abstractNumId w:val="42"/>
  </w:num>
  <w:num w:numId="9">
    <w:abstractNumId w:val="40"/>
  </w:num>
  <w:num w:numId="10">
    <w:abstractNumId w:val="43"/>
  </w:num>
  <w:num w:numId="11">
    <w:abstractNumId w:val="50"/>
  </w:num>
  <w:num w:numId="12">
    <w:abstractNumId w:val="53"/>
  </w:num>
  <w:num w:numId="13">
    <w:abstractNumId w:val="38"/>
  </w:num>
  <w:num w:numId="14">
    <w:abstractNumId w:val="46"/>
  </w:num>
  <w:num w:numId="15">
    <w:abstractNumId w:val="58"/>
  </w:num>
  <w:num w:numId="16">
    <w:abstractNumId w:val="54"/>
  </w:num>
  <w:num w:numId="17">
    <w:abstractNumId w:val="41"/>
  </w:num>
  <w:num w:numId="18">
    <w:abstractNumId w:val="44"/>
  </w:num>
  <w:num w:numId="19">
    <w:abstractNumId w:val="48"/>
  </w:num>
  <w:num w:numId="20">
    <w:abstractNumId w:val="45"/>
  </w:num>
  <w:num w:numId="21">
    <w:abstractNumId w:val="39"/>
  </w:num>
  <w:num w:numId="22">
    <w:abstractNumId w:val="34"/>
  </w:num>
  <w:num w:numId="23">
    <w:abstractNumId w:val="60"/>
  </w:num>
  <w:num w:numId="24">
    <w:abstractNumId w:val="51"/>
  </w:num>
  <w:num w:numId="25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995"/>
    <w:rsid w:val="00001EC4"/>
    <w:rsid w:val="0000291B"/>
    <w:rsid w:val="000036C8"/>
    <w:rsid w:val="0000399A"/>
    <w:rsid w:val="00003F7D"/>
    <w:rsid w:val="000050E7"/>
    <w:rsid w:val="0000549B"/>
    <w:rsid w:val="000055B6"/>
    <w:rsid w:val="00005DD8"/>
    <w:rsid w:val="000069CE"/>
    <w:rsid w:val="00006F0C"/>
    <w:rsid w:val="00007AF0"/>
    <w:rsid w:val="00007FBA"/>
    <w:rsid w:val="00010D77"/>
    <w:rsid w:val="00011105"/>
    <w:rsid w:val="000118E1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88F"/>
    <w:rsid w:val="00022B85"/>
    <w:rsid w:val="0002352C"/>
    <w:rsid w:val="00024E77"/>
    <w:rsid w:val="00025091"/>
    <w:rsid w:val="000256E3"/>
    <w:rsid w:val="00025F09"/>
    <w:rsid w:val="00027541"/>
    <w:rsid w:val="00027C5E"/>
    <w:rsid w:val="00030508"/>
    <w:rsid w:val="00030909"/>
    <w:rsid w:val="00030C73"/>
    <w:rsid w:val="00031077"/>
    <w:rsid w:val="00031F1F"/>
    <w:rsid w:val="00032BB6"/>
    <w:rsid w:val="00033CCB"/>
    <w:rsid w:val="00033EAF"/>
    <w:rsid w:val="00034764"/>
    <w:rsid w:val="000366DC"/>
    <w:rsid w:val="00037C8E"/>
    <w:rsid w:val="00037FFC"/>
    <w:rsid w:val="00040A4B"/>
    <w:rsid w:val="0004139F"/>
    <w:rsid w:val="00041C40"/>
    <w:rsid w:val="00041F42"/>
    <w:rsid w:val="000423D5"/>
    <w:rsid w:val="0004406C"/>
    <w:rsid w:val="000444C3"/>
    <w:rsid w:val="00044896"/>
    <w:rsid w:val="00045B1A"/>
    <w:rsid w:val="00046084"/>
    <w:rsid w:val="00046435"/>
    <w:rsid w:val="000468A4"/>
    <w:rsid w:val="0004718B"/>
    <w:rsid w:val="0005014C"/>
    <w:rsid w:val="0005034D"/>
    <w:rsid w:val="00050BD5"/>
    <w:rsid w:val="00051352"/>
    <w:rsid w:val="00052404"/>
    <w:rsid w:val="00052A6B"/>
    <w:rsid w:val="00052D8F"/>
    <w:rsid w:val="00055FDC"/>
    <w:rsid w:val="00056B29"/>
    <w:rsid w:val="00056B4A"/>
    <w:rsid w:val="00056C29"/>
    <w:rsid w:val="000572A3"/>
    <w:rsid w:val="00057B21"/>
    <w:rsid w:val="00057EDF"/>
    <w:rsid w:val="000604AF"/>
    <w:rsid w:val="000608DA"/>
    <w:rsid w:val="00060E7C"/>
    <w:rsid w:val="00061C2B"/>
    <w:rsid w:val="00062D77"/>
    <w:rsid w:val="00063468"/>
    <w:rsid w:val="000637A9"/>
    <w:rsid w:val="00063949"/>
    <w:rsid w:val="000653A7"/>
    <w:rsid w:val="00065BD3"/>
    <w:rsid w:val="00065E28"/>
    <w:rsid w:val="00066226"/>
    <w:rsid w:val="00066B21"/>
    <w:rsid w:val="00070760"/>
    <w:rsid w:val="00071913"/>
    <w:rsid w:val="00071F98"/>
    <w:rsid w:val="00072DD0"/>
    <w:rsid w:val="00073A3C"/>
    <w:rsid w:val="00073A4C"/>
    <w:rsid w:val="00075BAB"/>
    <w:rsid w:val="00075E8E"/>
    <w:rsid w:val="00077027"/>
    <w:rsid w:val="000775FC"/>
    <w:rsid w:val="00080261"/>
    <w:rsid w:val="00080BC4"/>
    <w:rsid w:val="000813E9"/>
    <w:rsid w:val="000821C2"/>
    <w:rsid w:val="00082438"/>
    <w:rsid w:val="00082515"/>
    <w:rsid w:val="00084755"/>
    <w:rsid w:val="0008562E"/>
    <w:rsid w:val="00085CD1"/>
    <w:rsid w:val="00085FED"/>
    <w:rsid w:val="00086F04"/>
    <w:rsid w:val="0008772E"/>
    <w:rsid w:val="00087A9E"/>
    <w:rsid w:val="0009054B"/>
    <w:rsid w:val="00091094"/>
    <w:rsid w:val="00092464"/>
    <w:rsid w:val="00092865"/>
    <w:rsid w:val="000929E7"/>
    <w:rsid w:val="00093C3E"/>
    <w:rsid w:val="0009401F"/>
    <w:rsid w:val="000949B5"/>
    <w:rsid w:val="000952D4"/>
    <w:rsid w:val="00095805"/>
    <w:rsid w:val="00095922"/>
    <w:rsid w:val="00095D5D"/>
    <w:rsid w:val="00096097"/>
    <w:rsid w:val="00096390"/>
    <w:rsid w:val="00096849"/>
    <w:rsid w:val="00096FCD"/>
    <w:rsid w:val="000972AE"/>
    <w:rsid w:val="00097697"/>
    <w:rsid w:val="00097FEE"/>
    <w:rsid w:val="000A00D8"/>
    <w:rsid w:val="000A01F8"/>
    <w:rsid w:val="000A0D03"/>
    <w:rsid w:val="000A16CC"/>
    <w:rsid w:val="000A19E8"/>
    <w:rsid w:val="000A1C88"/>
    <w:rsid w:val="000A1E4C"/>
    <w:rsid w:val="000A3B5D"/>
    <w:rsid w:val="000A719F"/>
    <w:rsid w:val="000A7BC5"/>
    <w:rsid w:val="000A7D0F"/>
    <w:rsid w:val="000A7D77"/>
    <w:rsid w:val="000B0638"/>
    <w:rsid w:val="000B0D00"/>
    <w:rsid w:val="000B0D5E"/>
    <w:rsid w:val="000B1147"/>
    <w:rsid w:val="000B149C"/>
    <w:rsid w:val="000B1AD7"/>
    <w:rsid w:val="000B26D3"/>
    <w:rsid w:val="000B2AF3"/>
    <w:rsid w:val="000B2D31"/>
    <w:rsid w:val="000B4484"/>
    <w:rsid w:val="000B46D6"/>
    <w:rsid w:val="000B47D9"/>
    <w:rsid w:val="000B4D10"/>
    <w:rsid w:val="000B506D"/>
    <w:rsid w:val="000B5373"/>
    <w:rsid w:val="000B55AD"/>
    <w:rsid w:val="000B5605"/>
    <w:rsid w:val="000B5A98"/>
    <w:rsid w:val="000B5D72"/>
    <w:rsid w:val="000B65CD"/>
    <w:rsid w:val="000B7138"/>
    <w:rsid w:val="000B79B7"/>
    <w:rsid w:val="000B7BE0"/>
    <w:rsid w:val="000B7C18"/>
    <w:rsid w:val="000C00E8"/>
    <w:rsid w:val="000C0154"/>
    <w:rsid w:val="000C0217"/>
    <w:rsid w:val="000C0302"/>
    <w:rsid w:val="000C0471"/>
    <w:rsid w:val="000C0DDF"/>
    <w:rsid w:val="000C2D9A"/>
    <w:rsid w:val="000C3BF8"/>
    <w:rsid w:val="000C4370"/>
    <w:rsid w:val="000C439A"/>
    <w:rsid w:val="000C45D7"/>
    <w:rsid w:val="000C4967"/>
    <w:rsid w:val="000C4AAB"/>
    <w:rsid w:val="000C7FEE"/>
    <w:rsid w:val="000D1514"/>
    <w:rsid w:val="000D1C47"/>
    <w:rsid w:val="000D1D6E"/>
    <w:rsid w:val="000D2366"/>
    <w:rsid w:val="000D4019"/>
    <w:rsid w:val="000D4024"/>
    <w:rsid w:val="000D46CC"/>
    <w:rsid w:val="000D50AA"/>
    <w:rsid w:val="000D5DB7"/>
    <w:rsid w:val="000D634A"/>
    <w:rsid w:val="000D65DC"/>
    <w:rsid w:val="000D66B0"/>
    <w:rsid w:val="000D6B4A"/>
    <w:rsid w:val="000D6FA1"/>
    <w:rsid w:val="000D71F3"/>
    <w:rsid w:val="000D73C6"/>
    <w:rsid w:val="000E0493"/>
    <w:rsid w:val="000E1A01"/>
    <w:rsid w:val="000E1A54"/>
    <w:rsid w:val="000E1E69"/>
    <w:rsid w:val="000E28DF"/>
    <w:rsid w:val="000E36D5"/>
    <w:rsid w:val="000E4217"/>
    <w:rsid w:val="000E52F1"/>
    <w:rsid w:val="000E5F55"/>
    <w:rsid w:val="000E602D"/>
    <w:rsid w:val="000E65E8"/>
    <w:rsid w:val="000E6AC9"/>
    <w:rsid w:val="000E6BAC"/>
    <w:rsid w:val="000E7BC7"/>
    <w:rsid w:val="000F267C"/>
    <w:rsid w:val="000F2D1B"/>
    <w:rsid w:val="000F3A75"/>
    <w:rsid w:val="000F4118"/>
    <w:rsid w:val="000F45EB"/>
    <w:rsid w:val="000F4BC2"/>
    <w:rsid w:val="000F4CB2"/>
    <w:rsid w:val="000F4F48"/>
    <w:rsid w:val="000F571E"/>
    <w:rsid w:val="000F5D7D"/>
    <w:rsid w:val="000F6DEC"/>
    <w:rsid w:val="000F752F"/>
    <w:rsid w:val="0010047B"/>
    <w:rsid w:val="00102458"/>
    <w:rsid w:val="00102910"/>
    <w:rsid w:val="00103192"/>
    <w:rsid w:val="001040AE"/>
    <w:rsid w:val="00105586"/>
    <w:rsid w:val="0010583C"/>
    <w:rsid w:val="0010683E"/>
    <w:rsid w:val="001104DF"/>
    <w:rsid w:val="00110C94"/>
    <w:rsid w:val="00111310"/>
    <w:rsid w:val="00111F7C"/>
    <w:rsid w:val="0011274E"/>
    <w:rsid w:val="00113165"/>
    <w:rsid w:val="001134D4"/>
    <w:rsid w:val="001141FA"/>
    <w:rsid w:val="00114212"/>
    <w:rsid w:val="00114CC4"/>
    <w:rsid w:val="00114E16"/>
    <w:rsid w:val="001157C8"/>
    <w:rsid w:val="00115A3E"/>
    <w:rsid w:val="00115FBC"/>
    <w:rsid w:val="0011630D"/>
    <w:rsid w:val="00117690"/>
    <w:rsid w:val="00117D29"/>
    <w:rsid w:val="00120C2B"/>
    <w:rsid w:val="00120D60"/>
    <w:rsid w:val="00122523"/>
    <w:rsid w:val="0012281D"/>
    <w:rsid w:val="00122F57"/>
    <w:rsid w:val="00123B94"/>
    <w:rsid w:val="0012473A"/>
    <w:rsid w:val="001247C7"/>
    <w:rsid w:val="001260B9"/>
    <w:rsid w:val="00126336"/>
    <w:rsid w:val="00126734"/>
    <w:rsid w:val="00126757"/>
    <w:rsid w:val="00126D1B"/>
    <w:rsid w:val="001271F2"/>
    <w:rsid w:val="00127586"/>
    <w:rsid w:val="00127871"/>
    <w:rsid w:val="001300C1"/>
    <w:rsid w:val="00130536"/>
    <w:rsid w:val="001310A7"/>
    <w:rsid w:val="0013112E"/>
    <w:rsid w:val="00131899"/>
    <w:rsid w:val="00131F43"/>
    <w:rsid w:val="001322F7"/>
    <w:rsid w:val="001341D3"/>
    <w:rsid w:val="00134A7E"/>
    <w:rsid w:val="00134B4D"/>
    <w:rsid w:val="00137211"/>
    <w:rsid w:val="00137250"/>
    <w:rsid w:val="00137A74"/>
    <w:rsid w:val="00137C8F"/>
    <w:rsid w:val="001406C1"/>
    <w:rsid w:val="00140ADF"/>
    <w:rsid w:val="00140DC0"/>
    <w:rsid w:val="00142074"/>
    <w:rsid w:val="00142163"/>
    <w:rsid w:val="001425A0"/>
    <w:rsid w:val="00142B01"/>
    <w:rsid w:val="00142F52"/>
    <w:rsid w:val="00144F9E"/>
    <w:rsid w:val="0014516C"/>
    <w:rsid w:val="001455DD"/>
    <w:rsid w:val="00146239"/>
    <w:rsid w:val="00146297"/>
    <w:rsid w:val="0014639D"/>
    <w:rsid w:val="00146635"/>
    <w:rsid w:val="00146AA8"/>
    <w:rsid w:val="001504DE"/>
    <w:rsid w:val="001510ED"/>
    <w:rsid w:val="00151710"/>
    <w:rsid w:val="001517C3"/>
    <w:rsid w:val="00152314"/>
    <w:rsid w:val="001530F3"/>
    <w:rsid w:val="001536DC"/>
    <w:rsid w:val="00153819"/>
    <w:rsid w:val="00153FB9"/>
    <w:rsid w:val="00154155"/>
    <w:rsid w:val="0015521F"/>
    <w:rsid w:val="0015552A"/>
    <w:rsid w:val="0015598E"/>
    <w:rsid w:val="001571F4"/>
    <w:rsid w:val="001575DB"/>
    <w:rsid w:val="0015767A"/>
    <w:rsid w:val="001576A8"/>
    <w:rsid w:val="001578A8"/>
    <w:rsid w:val="00157A82"/>
    <w:rsid w:val="0016099A"/>
    <w:rsid w:val="00160C41"/>
    <w:rsid w:val="0016200B"/>
    <w:rsid w:val="0016287A"/>
    <w:rsid w:val="0016288F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E73"/>
    <w:rsid w:val="001712E1"/>
    <w:rsid w:val="00171C99"/>
    <w:rsid w:val="001720CB"/>
    <w:rsid w:val="00172790"/>
    <w:rsid w:val="00173142"/>
    <w:rsid w:val="00173877"/>
    <w:rsid w:val="0017391D"/>
    <w:rsid w:val="00174A29"/>
    <w:rsid w:val="00174C5F"/>
    <w:rsid w:val="00175395"/>
    <w:rsid w:val="00175D54"/>
    <w:rsid w:val="00176199"/>
    <w:rsid w:val="00176D82"/>
    <w:rsid w:val="00177510"/>
    <w:rsid w:val="001775B4"/>
    <w:rsid w:val="00177F98"/>
    <w:rsid w:val="00181670"/>
    <w:rsid w:val="00181C54"/>
    <w:rsid w:val="0018307F"/>
    <w:rsid w:val="0018362D"/>
    <w:rsid w:val="0018363E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3A9"/>
    <w:rsid w:val="001935F2"/>
    <w:rsid w:val="001963B6"/>
    <w:rsid w:val="00196FC4"/>
    <w:rsid w:val="001A095C"/>
    <w:rsid w:val="001A1899"/>
    <w:rsid w:val="001A19A6"/>
    <w:rsid w:val="001A2155"/>
    <w:rsid w:val="001A2A22"/>
    <w:rsid w:val="001A2D72"/>
    <w:rsid w:val="001A2F8A"/>
    <w:rsid w:val="001A303D"/>
    <w:rsid w:val="001A355F"/>
    <w:rsid w:val="001A3E2B"/>
    <w:rsid w:val="001A4A1E"/>
    <w:rsid w:val="001A4D58"/>
    <w:rsid w:val="001A6633"/>
    <w:rsid w:val="001A72FF"/>
    <w:rsid w:val="001A738C"/>
    <w:rsid w:val="001A791A"/>
    <w:rsid w:val="001A7955"/>
    <w:rsid w:val="001A7A4D"/>
    <w:rsid w:val="001B1162"/>
    <w:rsid w:val="001B1245"/>
    <w:rsid w:val="001B1D00"/>
    <w:rsid w:val="001B2A0E"/>
    <w:rsid w:val="001B4995"/>
    <w:rsid w:val="001B60ED"/>
    <w:rsid w:val="001B64BA"/>
    <w:rsid w:val="001B74EB"/>
    <w:rsid w:val="001C01AB"/>
    <w:rsid w:val="001C0FF8"/>
    <w:rsid w:val="001C17F1"/>
    <w:rsid w:val="001C18C6"/>
    <w:rsid w:val="001C269C"/>
    <w:rsid w:val="001C37A8"/>
    <w:rsid w:val="001C4615"/>
    <w:rsid w:val="001C5794"/>
    <w:rsid w:val="001C593E"/>
    <w:rsid w:val="001C7BDE"/>
    <w:rsid w:val="001D10EC"/>
    <w:rsid w:val="001D1A89"/>
    <w:rsid w:val="001D1B15"/>
    <w:rsid w:val="001D1F6B"/>
    <w:rsid w:val="001D260C"/>
    <w:rsid w:val="001D31B0"/>
    <w:rsid w:val="001D35BD"/>
    <w:rsid w:val="001D4096"/>
    <w:rsid w:val="001D48A4"/>
    <w:rsid w:val="001D57DC"/>
    <w:rsid w:val="001D5CC7"/>
    <w:rsid w:val="001D6363"/>
    <w:rsid w:val="001D6AA2"/>
    <w:rsid w:val="001D765E"/>
    <w:rsid w:val="001D7995"/>
    <w:rsid w:val="001E01FB"/>
    <w:rsid w:val="001E0E05"/>
    <w:rsid w:val="001E1956"/>
    <w:rsid w:val="001E227D"/>
    <w:rsid w:val="001E2529"/>
    <w:rsid w:val="001E4113"/>
    <w:rsid w:val="001E4278"/>
    <w:rsid w:val="001E4466"/>
    <w:rsid w:val="001E4EE0"/>
    <w:rsid w:val="001F00AB"/>
    <w:rsid w:val="001F07EC"/>
    <w:rsid w:val="001F0F70"/>
    <w:rsid w:val="001F1E39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6AFC"/>
    <w:rsid w:val="001F788D"/>
    <w:rsid w:val="001F7D2E"/>
    <w:rsid w:val="00200BB6"/>
    <w:rsid w:val="00202490"/>
    <w:rsid w:val="002026FD"/>
    <w:rsid w:val="0020321F"/>
    <w:rsid w:val="00203254"/>
    <w:rsid w:val="00203B6F"/>
    <w:rsid w:val="00203D71"/>
    <w:rsid w:val="00205618"/>
    <w:rsid w:val="00205B48"/>
    <w:rsid w:val="00206023"/>
    <w:rsid w:val="00207832"/>
    <w:rsid w:val="00210931"/>
    <w:rsid w:val="00210C43"/>
    <w:rsid w:val="00210CA7"/>
    <w:rsid w:val="002113AD"/>
    <w:rsid w:val="00211431"/>
    <w:rsid w:val="0021186A"/>
    <w:rsid w:val="00213376"/>
    <w:rsid w:val="00213AEC"/>
    <w:rsid w:val="00213BD4"/>
    <w:rsid w:val="00214228"/>
    <w:rsid w:val="00214DE2"/>
    <w:rsid w:val="002156F3"/>
    <w:rsid w:val="00216454"/>
    <w:rsid w:val="0022014E"/>
    <w:rsid w:val="002216A4"/>
    <w:rsid w:val="002216BE"/>
    <w:rsid w:val="00221810"/>
    <w:rsid w:val="00221F84"/>
    <w:rsid w:val="002224FA"/>
    <w:rsid w:val="002232BA"/>
    <w:rsid w:val="00223F0A"/>
    <w:rsid w:val="00224310"/>
    <w:rsid w:val="0022516E"/>
    <w:rsid w:val="00225EDE"/>
    <w:rsid w:val="002268F9"/>
    <w:rsid w:val="00226B5D"/>
    <w:rsid w:val="002273D9"/>
    <w:rsid w:val="00230B01"/>
    <w:rsid w:val="00230FA0"/>
    <w:rsid w:val="00231929"/>
    <w:rsid w:val="0023192F"/>
    <w:rsid w:val="0023252D"/>
    <w:rsid w:val="00232BCA"/>
    <w:rsid w:val="00232D0A"/>
    <w:rsid w:val="00232F12"/>
    <w:rsid w:val="00232F6D"/>
    <w:rsid w:val="0023348D"/>
    <w:rsid w:val="00233968"/>
    <w:rsid w:val="00233ED6"/>
    <w:rsid w:val="00234974"/>
    <w:rsid w:val="00234CED"/>
    <w:rsid w:val="00234FA4"/>
    <w:rsid w:val="002354BA"/>
    <w:rsid w:val="00236534"/>
    <w:rsid w:val="00236C19"/>
    <w:rsid w:val="0023708C"/>
    <w:rsid w:val="00237338"/>
    <w:rsid w:val="0024165D"/>
    <w:rsid w:val="00241824"/>
    <w:rsid w:val="00241AA4"/>
    <w:rsid w:val="00241DE4"/>
    <w:rsid w:val="002427B0"/>
    <w:rsid w:val="00243353"/>
    <w:rsid w:val="002433D6"/>
    <w:rsid w:val="00243B89"/>
    <w:rsid w:val="00243E44"/>
    <w:rsid w:val="0024410E"/>
    <w:rsid w:val="00244198"/>
    <w:rsid w:val="002449E7"/>
    <w:rsid w:val="00245F93"/>
    <w:rsid w:val="00246579"/>
    <w:rsid w:val="00246790"/>
    <w:rsid w:val="002477C8"/>
    <w:rsid w:val="00247B43"/>
    <w:rsid w:val="00250E7B"/>
    <w:rsid w:val="00251E73"/>
    <w:rsid w:val="002522A8"/>
    <w:rsid w:val="00252CB7"/>
    <w:rsid w:val="00252D3F"/>
    <w:rsid w:val="00253076"/>
    <w:rsid w:val="002535FF"/>
    <w:rsid w:val="0025419B"/>
    <w:rsid w:val="0025485D"/>
    <w:rsid w:val="0025525E"/>
    <w:rsid w:val="00255A69"/>
    <w:rsid w:val="00256086"/>
    <w:rsid w:val="002570F1"/>
    <w:rsid w:val="00257386"/>
    <w:rsid w:val="002601E7"/>
    <w:rsid w:val="00260A72"/>
    <w:rsid w:val="00260DBF"/>
    <w:rsid w:val="00261264"/>
    <w:rsid w:val="002620F6"/>
    <w:rsid w:val="002628AA"/>
    <w:rsid w:val="00263218"/>
    <w:rsid w:val="00263B18"/>
    <w:rsid w:val="00263BF2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344"/>
    <w:rsid w:val="00270AC7"/>
    <w:rsid w:val="00274B1A"/>
    <w:rsid w:val="002750CD"/>
    <w:rsid w:val="002753FE"/>
    <w:rsid w:val="00276B88"/>
    <w:rsid w:val="00276DB2"/>
    <w:rsid w:val="00276EC3"/>
    <w:rsid w:val="0027794B"/>
    <w:rsid w:val="00277E02"/>
    <w:rsid w:val="00280B23"/>
    <w:rsid w:val="00281778"/>
    <w:rsid w:val="002832FD"/>
    <w:rsid w:val="002838DC"/>
    <w:rsid w:val="00283D7A"/>
    <w:rsid w:val="00283EF5"/>
    <w:rsid w:val="00283FF5"/>
    <w:rsid w:val="0028420B"/>
    <w:rsid w:val="00284EF0"/>
    <w:rsid w:val="002853DF"/>
    <w:rsid w:val="002864BA"/>
    <w:rsid w:val="0028688C"/>
    <w:rsid w:val="00286E41"/>
    <w:rsid w:val="002915FE"/>
    <w:rsid w:val="0029204B"/>
    <w:rsid w:val="00292C8D"/>
    <w:rsid w:val="00292FDA"/>
    <w:rsid w:val="002932A8"/>
    <w:rsid w:val="002943CC"/>
    <w:rsid w:val="00294C12"/>
    <w:rsid w:val="0029542D"/>
    <w:rsid w:val="0029789C"/>
    <w:rsid w:val="002A032C"/>
    <w:rsid w:val="002A1A4C"/>
    <w:rsid w:val="002A1B0C"/>
    <w:rsid w:val="002A2597"/>
    <w:rsid w:val="002A2B92"/>
    <w:rsid w:val="002A3C3A"/>
    <w:rsid w:val="002A42A9"/>
    <w:rsid w:val="002A43DD"/>
    <w:rsid w:val="002A50AE"/>
    <w:rsid w:val="002A5333"/>
    <w:rsid w:val="002A56AD"/>
    <w:rsid w:val="002B0DD0"/>
    <w:rsid w:val="002B0E44"/>
    <w:rsid w:val="002B126C"/>
    <w:rsid w:val="002B1707"/>
    <w:rsid w:val="002B196F"/>
    <w:rsid w:val="002B2EEC"/>
    <w:rsid w:val="002B32CE"/>
    <w:rsid w:val="002B3427"/>
    <w:rsid w:val="002B5293"/>
    <w:rsid w:val="002B6AE1"/>
    <w:rsid w:val="002B7708"/>
    <w:rsid w:val="002B7893"/>
    <w:rsid w:val="002B78D2"/>
    <w:rsid w:val="002C11A8"/>
    <w:rsid w:val="002C3229"/>
    <w:rsid w:val="002C35F1"/>
    <w:rsid w:val="002C58EA"/>
    <w:rsid w:val="002C6E22"/>
    <w:rsid w:val="002C7035"/>
    <w:rsid w:val="002D0AEA"/>
    <w:rsid w:val="002D0E50"/>
    <w:rsid w:val="002D12C2"/>
    <w:rsid w:val="002D3B86"/>
    <w:rsid w:val="002D3D24"/>
    <w:rsid w:val="002D429B"/>
    <w:rsid w:val="002D44AC"/>
    <w:rsid w:val="002D49D0"/>
    <w:rsid w:val="002D4A11"/>
    <w:rsid w:val="002D5959"/>
    <w:rsid w:val="002D6274"/>
    <w:rsid w:val="002D6767"/>
    <w:rsid w:val="002D75AC"/>
    <w:rsid w:val="002D7AF2"/>
    <w:rsid w:val="002D7F2E"/>
    <w:rsid w:val="002E31A2"/>
    <w:rsid w:val="002E54E1"/>
    <w:rsid w:val="002E6267"/>
    <w:rsid w:val="002E637C"/>
    <w:rsid w:val="002E655B"/>
    <w:rsid w:val="002E6B0E"/>
    <w:rsid w:val="002E6E46"/>
    <w:rsid w:val="002F155C"/>
    <w:rsid w:val="002F1A4E"/>
    <w:rsid w:val="002F2681"/>
    <w:rsid w:val="002F2ED2"/>
    <w:rsid w:val="002F2F8C"/>
    <w:rsid w:val="002F315B"/>
    <w:rsid w:val="002F3F6E"/>
    <w:rsid w:val="002F5C89"/>
    <w:rsid w:val="002F5E18"/>
    <w:rsid w:val="002F6B7D"/>
    <w:rsid w:val="002F7B6B"/>
    <w:rsid w:val="002F7BC7"/>
    <w:rsid w:val="00302FEE"/>
    <w:rsid w:val="00303002"/>
    <w:rsid w:val="00303541"/>
    <w:rsid w:val="0030355D"/>
    <w:rsid w:val="00304379"/>
    <w:rsid w:val="00304FC2"/>
    <w:rsid w:val="00306410"/>
    <w:rsid w:val="003066C0"/>
    <w:rsid w:val="00306758"/>
    <w:rsid w:val="0030735F"/>
    <w:rsid w:val="0030739C"/>
    <w:rsid w:val="003075C0"/>
    <w:rsid w:val="003101C4"/>
    <w:rsid w:val="00310B50"/>
    <w:rsid w:val="00310FA0"/>
    <w:rsid w:val="00311A01"/>
    <w:rsid w:val="0031216F"/>
    <w:rsid w:val="00312310"/>
    <w:rsid w:val="00312BBB"/>
    <w:rsid w:val="003134A5"/>
    <w:rsid w:val="00313B9C"/>
    <w:rsid w:val="00313F7C"/>
    <w:rsid w:val="003143DE"/>
    <w:rsid w:val="00314BC4"/>
    <w:rsid w:val="0031514B"/>
    <w:rsid w:val="00316B3F"/>
    <w:rsid w:val="00317036"/>
    <w:rsid w:val="00317785"/>
    <w:rsid w:val="00317EE9"/>
    <w:rsid w:val="00317FC5"/>
    <w:rsid w:val="00320782"/>
    <w:rsid w:val="00321EE0"/>
    <w:rsid w:val="00321FAC"/>
    <w:rsid w:val="003222CF"/>
    <w:rsid w:val="0032342C"/>
    <w:rsid w:val="00323507"/>
    <w:rsid w:val="00324ECD"/>
    <w:rsid w:val="00324EDB"/>
    <w:rsid w:val="0032516D"/>
    <w:rsid w:val="003252B8"/>
    <w:rsid w:val="00325690"/>
    <w:rsid w:val="0032636C"/>
    <w:rsid w:val="003263D0"/>
    <w:rsid w:val="00326E2A"/>
    <w:rsid w:val="0032774A"/>
    <w:rsid w:val="00330A30"/>
    <w:rsid w:val="00331D6B"/>
    <w:rsid w:val="00331DFD"/>
    <w:rsid w:val="00331E5E"/>
    <w:rsid w:val="00332381"/>
    <w:rsid w:val="003329FD"/>
    <w:rsid w:val="00332D87"/>
    <w:rsid w:val="0033321B"/>
    <w:rsid w:val="0033327A"/>
    <w:rsid w:val="00333691"/>
    <w:rsid w:val="00334D04"/>
    <w:rsid w:val="00336EBA"/>
    <w:rsid w:val="00337728"/>
    <w:rsid w:val="00337B97"/>
    <w:rsid w:val="00337F63"/>
    <w:rsid w:val="00341D3C"/>
    <w:rsid w:val="00341E30"/>
    <w:rsid w:val="00341F23"/>
    <w:rsid w:val="00342140"/>
    <w:rsid w:val="00342959"/>
    <w:rsid w:val="00342A82"/>
    <w:rsid w:val="003432D0"/>
    <w:rsid w:val="00343436"/>
    <w:rsid w:val="00343AAA"/>
    <w:rsid w:val="00344FBF"/>
    <w:rsid w:val="003455BC"/>
    <w:rsid w:val="00345807"/>
    <w:rsid w:val="0034623E"/>
    <w:rsid w:val="003463F6"/>
    <w:rsid w:val="00346749"/>
    <w:rsid w:val="0034702A"/>
    <w:rsid w:val="00347579"/>
    <w:rsid w:val="00347B07"/>
    <w:rsid w:val="003515CD"/>
    <w:rsid w:val="00352EB9"/>
    <w:rsid w:val="00353740"/>
    <w:rsid w:val="00353D6C"/>
    <w:rsid w:val="00354696"/>
    <w:rsid w:val="00355D36"/>
    <w:rsid w:val="00355F1C"/>
    <w:rsid w:val="0035612D"/>
    <w:rsid w:val="003561C2"/>
    <w:rsid w:val="003567CA"/>
    <w:rsid w:val="00356DE7"/>
    <w:rsid w:val="00357FA7"/>
    <w:rsid w:val="00362A96"/>
    <w:rsid w:val="00362C8E"/>
    <w:rsid w:val="003634FE"/>
    <w:rsid w:val="00364C30"/>
    <w:rsid w:val="00367035"/>
    <w:rsid w:val="003670FB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AF2"/>
    <w:rsid w:val="00385EAF"/>
    <w:rsid w:val="003860E8"/>
    <w:rsid w:val="00386BFB"/>
    <w:rsid w:val="0038768F"/>
    <w:rsid w:val="0038778C"/>
    <w:rsid w:val="003902B2"/>
    <w:rsid w:val="003908B1"/>
    <w:rsid w:val="003909B6"/>
    <w:rsid w:val="00391684"/>
    <w:rsid w:val="0039250F"/>
    <w:rsid w:val="003927FC"/>
    <w:rsid w:val="00392D78"/>
    <w:rsid w:val="00393572"/>
    <w:rsid w:val="0039431C"/>
    <w:rsid w:val="00396C50"/>
    <w:rsid w:val="00396CC0"/>
    <w:rsid w:val="00397590"/>
    <w:rsid w:val="00397789"/>
    <w:rsid w:val="00397BAA"/>
    <w:rsid w:val="00397D00"/>
    <w:rsid w:val="003A0754"/>
    <w:rsid w:val="003A1136"/>
    <w:rsid w:val="003A27B1"/>
    <w:rsid w:val="003A3070"/>
    <w:rsid w:val="003A4370"/>
    <w:rsid w:val="003A5AA9"/>
    <w:rsid w:val="003A6E31"/>
    <w:rsid w:val="003B0DBC"/>
    <w:rsid w:val="003B14BE"/>
    <w:rsid w:val="003B1CA8"/>
    <w:rsid w:val="003B1E1C"/>
    <w:rsid w:val="003B1FB2"/>
    <w:rsid w:val="003B282C"/>
    <w:rsid w:val="003B4152"/>
    <w:rsid w:val="003B4DC0"/>
    <w:rsid w:val="003B4EAF"/>
    <w:rsid w:val="003B5621"/>
    <w:rsid w:val="003B5678"/>
    <w:rsid w:val="003B6113"/>
    <w:rsid w:val="003B641A"/>
    <w:rsid w:val="003B7446"/>
    <w:rsid w:val="003B7934"/>
    <w:rsid w:val="003B7A95"/>
    <w:rsid w:val="003B7CC3"/>
    <w:rsid w:val="003B7F32"/>
    <w:rsid w:val="003B7F8D"/>
    <w:rsid w:val="003C014B"/>
    <w:rsid w:val="003C14A6"/>
    <w:rsid w:val="003C30D3"/>
    <w:rsid w:val="003C35A9"/>
    <w:rsid w:val="003C3668"/>
    <w:rsid w:val="003C4299"/>
    <w:rsid w:val="003C4420"/>
    <w:rsid w:val="003C5BB5"/>
    <w:rsid w:val="003C698B"/>
    <w:rsid w:val="003C6BBB"/>
    <w:rsid w:val="003D19ED"/>
    <w:rsid w:val="003D36AF"/>
    <w:rsid w:val="003D378B"/>
    <w:rsid w:val="003D4171"/>
    <w:rsid w:val="003D4DDC"/>
    <w:rsid w:val="003D4E83"/>
    <w:rsid w:val="003D57B7"/>
    <w:rsid w:val="003D6C38"/>
    <w:rsid w:val="003D79E0"/>
    <w:rsid w:val="003D7FB1"/>
    <w:rsid w:val="003E10FA"/>
    <w:rsid w:val="003E1944"/>
    <w:rsid w:val="003E1BEB"/>
    <w:rsid w:val="003E2EA1"/>
    <w:rsid w:val="003E3AF1"/>
    <w:rsid w:val="003E3FC2"/>
    <w:rsid w:val="003E483F"/>
    <w:rsid w:val="003E4EE6"/>
    <w:rsid w:val="003E64B7"/>
    <w:rsid w:val="003E6D3E"/>
    <w:rsid w:val="003F0564"/>
    <w:rsid w:val="003F17FD"/>
    <w:rsid w:val="003F1888"/>
    <w:rsid w:val="003F3FAB"/>
    <w:rsid w:val="003F43B1"/>
    <w:rsid w:val="003F5A81"/>
    <w:rsid w:val="003F5DE9"/>
    <w:rsid w:val="003F6555"/>
    <w:rsid w:val="003F6793"/>
    <w:rsid w:val="003F6AD5"/>
    <w:rsid w:val="003F6E33"/>
    <w:rsid w:val="003F6EF7"/>
    <w:rsid w:val="003F754C"/>
    <w:rsid w:val="003F7B1A"/>
    <w:rsid w:val="003F7EA8"/>
    <w:rsid w:val="004003C4"/>
    <w:rsid w:val="00400E53"/>
    <w:rsid w:val="00401408"/>
    <w:rsid w:val="00401CA4"/>
    <w:rsid w:val="00402145"/>
    <w:rsid w:val="0040265B"/>
    <w:rsid w:val="004027E9"/>
    <w:rsid w:val="00402C9F"/>
    <w:rsid w:val="004030C9"/>
    <w:rsid w:val="004032BC"/>
    <w:rsid w:val="00403B58"/>
    <w:rsid w:val="004044DC"/>
    <w:rsid w:val="004050B3"/>
    <w:rsid w:val="004054FC"/>
    <w:rsid w:val="0040552B"/>
    <w:rsid w:val="00405B2B"/>
    <w:rsid w:val="004060F8"/>
    <w:rsid w:val="00406D26"/>
    <w:rsid w:val="00411DBA"/>
    <w:rsid w:val="00411FEE"/>
    <w:rsid w:val="004124FE"/>
    <w:rsid w:val="004126CE"/>
    <w:rsid w:val="00412D5D"/>
    <w:rsid w:val="004131DC"/>
    <w:rsid w:val="00413DEA"/>
    <w:rsid w:val="00414037"/>
    <w:rsid w:val="004145A1"/>
    <w:rsid w:val="004145EE"/>
    <w:rsid w:val="00415A01"/>
    <w:rsid w:val="0041639D"/>
    <w:rsid w:val="00416773"/>
    <w:rsid w:val="004169A6"/>
    <w:rsid w:val="004178E8"/>
    <w:rsid w:val="00420035"/>
    <w:rsid w:val="00421BFF"/>
    <w:rsid w:val="00422C04"/>
    <w:rsid w:val="00422E43"/>
    <w:rsid w:val="0042345D"/>
    <w:rsid w:val="0042496C"/>
    <w:rsid w:val="00425131"/>
    <w:rsid w:val="00425664"/>
    <w:rsid w:val="00425806"/>
    <w:rsid w:val="00425D4E"/>
    <w:rsid w:val="00426490"/>
    <w:rsid w:val="0042656A"/>
    <w:rsid w:val="004275B3"/>
    <w:rsid w:val="00427701"/>
    <w:rsid w:val="004301AD"/>
    <w:rsid w:val="0043073A"/>
    <w:rsid w:val="004308F5"/>
    <w:rsid w:val="00431716"/>
    <w:rsid w:val="00431E89"/>
    <w:rsid w:val="00434B6D"/>
    <w:rsid w:val="0043572A"/>
    <w:rsid w:val="004357E7"/>
    <w:rsid w:val="00435FB1"/>
    <w:rsid w:val="00436528"/>
    <w:rsid w:val="00436B22"/>
    <w:rsid w:val="004374FD"/>
    <w:rsid w:val="004376EA"/>
    <w:rsid w:val="00440117"/>
    <w:rsid w:val="00440CA5"/>
    <w:rsid w:val="00440DDF"/>
    <w:rsid w:val="0044192B"/>
    <w:rsid w:val="00441B6C"/>
    <w:rsid w:val="00442D01"/>
    <w:rsid w:val="00443FFC"/>
    <w:rsid w:val="00444263"/>
    <w:rsid w:val="004460C8"/>
    <w:rsid w:val="00446741"/>
    <w:rsid w:val="004469D6"/>
    <w:rsid w:val="004469E0"/>
    <w:rsid w:val="00450251"/>
    <w:rsid w:val="0045076F"/>
    <w:rsid w:val="0045116B"/>
    <w:rsid w:val="004526DB"/>
    <w:rsid w:val="00455D90"/>
    <w:rsid w:val="004563AF"/>
    <w:rsid w:val="004600D8"/>
    <w:rsid w:val="004605D1"/>
    <w:rsid w:val="00460746"/>
    <w:rsid w:val="00461B69"/>
    <w:rsid w:val="00461C24"/>
    <w:rsid w:val="0046304C"/>
    <w:rsid w:val="004634B4"/>
    <w:rsid w:val="004634EC"/>
    <w:rsid w:val="004636C6"/>
    <w:rsid w:val="004638E9"/>
    <w:rsid w:val="00463C96"/>
    <w:rsid w:val="0046461B"/>
    <w:rsid w:val="00464AB0"/>
    <w:rsid w:val="00464E3A"/>
    <w:rsid w:val="00465A5A"/>
    <w:rsid w:val="00465ED3"/>
    <w:rsid w:val="004668E8"/>
    <w:rsid w:val="00466B69"/>
    <w:rsid w:val="00466F6D"/>
    <w:rsid w:val="00467A53"/>
    <w:rsid w:val="00470008"/>
    <w:rsid w:val="00471E2C"/>
    <w:rsid w:val="004732B6"/>
    <w:rsid w:val="00474287"/>
    <w:rsid w:val="00475B55"/>
    <w:rsid w:val="00477C53"/>
    <w:rsid w:val="004802D6"/>
    <w:rsid w:val="0048049C"/>
    <w:rsid w:val="0048095D"/>
    <w:rsid w:val="00480E58"/>
    <w:rsid w:val="00481397"/>
    <w:rsid w:val="00482349"/>
    <w:rsid w:val="00482526"/>
    <w:rsid w:val="00482A87"/>
    <w:rsid w:val="00483139"/>
    <w:rsid w:val="00483291"/>
    <w:rsid w:val="00484B25"/>
    <w:rsid w:val="004851D4"/>
    <w:rsid w:val="0048552D"/>
    <w:rsid w:val="00485596"/>
    <w:rsid w:val="0048560C"/>
    <w:rsid w:val="004862EE"/>
    <w:rsid w:val="00486E2C"/>
    <w:rsid w:val="00487647"/>
    <w:rsid w:val="00487E73"/>
    <w:rsid w:val="004914BD"/>
    <w:rsid w:val="00491546"/>
    <w:rsid w:val="00491768"/>
    <w:rsid w:val="0049181C"/>
    <w:rsid w:val="00491B31"/>
    <w:rsid w:val="004925F2"/>
    <w:rsid w:val="0049286B"/>
    <w:rsid w:val="00494927"/>
    <w:rsid w:val="004958B3"/>
    <w:rsid w:val="00495DB3"/>
    <w:rsid w:val="004965C5"/>
    <w:rsid w:val="00496FD4"/>
    <w:rsid w:val="004A0931"/>
    <w:rsid w:val="004A3492"/>
    <w:rsid w:val="004A3579"/>
    <w:rsid w:val="004A3E5D"/>
    <w:rsid w:val="004A5A54"/>
    <w:rsid w:val="004A5D19"/>
    <w:rsid w:val="004A6048"/>
    <w:rsid w:val="004A6743"/>
    <w:rsid w:val="004A6D7D"/>
    <w:rsid w:val="004A6E88"/>
    <w:rsid w:val="004A7603"/>
    <w:rsid w:val="004A7BF6"/>
    <w:rsid w:val="004B0690"/>
    <w:rsid w:val="004B09B7"/>
    <w:rsid w:val="004B1012"/>
    <w:rsid w:val="004B18CF"/>
    <w:rsid w:val="004B2320"/>
    <w:rsid w:val="004B3F11"/>
    <w:rsid w:val="004B4948"/>
    <w:rsid w:val="004B53BF"/>
    <w:rsid w:val="004B55E9"/>
    <w:rsid w:val="004B58D3"/>
    <w:rsid w:val="004B59BA"/>
    <w:rsid w:val="004B5AA9"/>
    <w:rsid w:val="004B6997"/>
    <w:rsid w:val="004B6DE2"/>
    <w:rsid w:val="004B708C"/>
    <w:rsid w:val="004C11C9"/>
    <w:rsid w:val="004C12A3"/>
    <w:rsid w:val="004C2B8D"/>
    <w:rsid w:val="004C2BBB"/>
    <w:rsid w:val="004C2C19"/>
    <w:rsid w:val="004C3088"/>
    <w:rsid w:val="004C348D"/>
    <w:rsid w:val="004C497D"/>
    <w:rsid w:val="004C6302"/>
    <w:rsid w:val="004C655A"/>
    <w:rsid w:val="004C6B75"/>
    <w:rsid w:val="004C733E"/>
    <w:rsid w:val="004D0312"/>
    <w:rsid w:val="004D04C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701"/>
    <w:rsid w:val="004E0CE6"/>
    <w:rsid w:val="004E0D6F"/>
    <w:rsid w:val="004E0DA8"/>
    <w:rsid w:val="004E17A6"/>
    <w:rsid w:val="004E1D0C"/>
    <w:rsid w:val="004E1E93"/>
    <w:rsid w:val="004E39A4"/>
    <w:rsid w:val="004E3A6B"/>
    <w:rsid w:val="004E3BCB"/>
    <w:rsid w:val="004E45BA"/>
    <w:rsid w:val="004E47E0"/>
    <w:rsid w:val="004E5673"/>
    <w:rsid w:val="004E64FE"/>
    <w:rsid w:val="004E6609"/>
    <w:rsid w:val="004E66A5"/>
    <w:rsid w:val="004E6C05"/>
    <w:rsid w:val="004E6E4E"/>
    <w:rsid w:val="004E7A4C"/>
    <w:rsid w:val="004E7CD5"/>
    <w:rsid w:val="004F0336"/>
    <w:rsid w:val="004F0376"/>
    <w:rsid w:val="004F323F"/>
    <w:rsid w:val="004F3FB6"/>
    <w:rsid w:val="004F54CF"/>
    <w:rsid w:val="004F57D8"/>
    <w:rsid w:val="004F6132"/>
    <w:rsid w:val="004F668F"/>
    <w:rsid w:val="004F6A76"/>
    <w:rsid w:val="004F7976"/>
    <w:rsid w:val="00500C8A"/>
    <w:rsid w:val="00501479"/>
    <w:rsid w:val="00501EE0"/>
    <w:rsid w:val="00501FA9"/>
    <w:rsid w:val="0050266C"/>
    <w:rsid w:val="00503F63"/>
    <w:rsid w:val="005043B6"/>
    <w:rsid w:val="00505663"/>
    <w:rsid w:val="00506D1D"/>
    <w:rsid w:val="00506FCC"/>
    <w:rsid w:val="00507404"/>
    <w:rsid w:val="00507FB4"/>
    <w:rsid w:val="00510E33"/>
    <w:rsid w:val="0051196E"/>
    <w:rsid w:val="00512D3F"/>
    <w:rsid w:val="00514D06"/>
    <w:rsid w:val="005153ED"/>
    <w:rsid w:val="00515C95"/>
    <w:rsid w:val="00515DCF"/>
    <w:rsid w:val="00516510"/>
    <w:rsid w:val="0051707C"/>
    <w:rsid w:val="00517F9B"/>
    <w:rsid w:val="00520175"/>
    <w:rsid w:val="00520181"/>
    <w:rsid w:val="00521DD7"/>
    <w:rsid w:val="005223DD"/>
    <w:rsid w:val="00524582"/>
    <w:rsid w:val="00525714"/>
    <w:rsid w:val="005273B4"/>
    <w:rsid w:val="005321FF"/>
    <w:rsid w:val="005322D6"/>
    <w:rsid w:val="00532E20"/>
    <w:rsid w:val="00533444"/>
    <w:rsid w:val="00533535"/>
    <w:rsid w:val="0053399C"/>
    <w:rsid w:val="00535732"/>
    <w:rsid w:val="005357F7"/>
    <w:rsid w:val="00536950"/>
    <w:rsid w:val="00537419"/>
    <w:rsid w:val="00537577"/>
    <w:rsid w:val="0053778D"/>
    <w:rsid w:val="00537905"/>
    <w:rsid w:val="00540E2E"/>
    <w:rsid w:val="005420D0"/>
    <w:rsid w:val="00542274"/>
    <w:rsid w:val="0054266A"/>
    <w:rsid w:val="005426BA"/>
    <w:rsid w:val="00542C06"/>
    <w:rsid w:val="00542E99"/>
    <w:rsid w:val="00544441"/>
    <w:rsid w:val="00544583"/>
    <w:rsid w:val="00547E19"/>
    <w:rsid w:val="005514C4"/>
    <w:rsid w:val="00551BFE"/>
    <w:rsid w:val="00551C38"/>
    <w:rsid w:val="005522F4"/>
    <w:rsid w:val="00552C52"/>
    <w:rsid w:val="0055325F"/>
    <w:rsid w:val="00553ADD"/>
    <w:rsid w:val="00554926"/>
    <w:rsid w:val="00555496"/>
    <w:rsid w:val="00556212"/>
    <w:rsid w:val="005565BD"/>
    <w:rsid w:val="005570DC"/>
    <w:rsid w:val="005572E4"/>
    <w:rsid w:val="00557775"/>
    <w:rsid w:val="00560044"/>
    <w:rsid w:val="00560A76"/>
    <w:rsid w:val="00560C7C"/>
    <w:rsid w:val="005613BD"/>
    <w:rsid w:val="005616EA"/>
    <w:rsid w:val="00562637"/>
    <w:rsid w:val="0056297B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0671"/>
    <w:rsid w:val="00571DFD"/>
    <w:rsid w:val="00573746"/>
    <w:rsid w:val="0057484C"/>
    <w:rsid w:val="00574E9F"/>
    <w:rsid w:val="00576AA9"/>
    <w:rsid w:val="00577D9D"/>
    <w:rsid w:val="00580397"/>
    <w:rsid w:val="00580659"/>
    <w:rsid w:val="005822BB"/>
    <w:rsid w:val="005843C7"/>
    <w:rsid w:val="00584604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284"/>
    <w:rsid w:val="00595415"/>
    <w:rsid w:val="00595766"/>
    <w:rsid w:val="00596F00"/>
    <w:rsid w:val="005976E0"/>
    <w:rsid w:val="00597814"/>
    <w:rsid w:val="005978AF"/>
    <w:rsid w:val="005A01D2"/>
    <w:rsid w:val="005A0E6E"/>
    <w:rsid w:val="005A32BB"/>
    <w:rsid w:val="005A34F7"/>
    <w:rsid w:val="005A4881"/>
    <w:rsid w:val="005A4F32"/>
    <w:rsid w:val="005A4FAB"/>
    <w:rsid w:val="005A5D81"/>
    <w:rsid w:val="005A6BF2"/>
    <w:rsid w:val="005A7111"/>
    <w:rsid w:val="005A7136"/>
    <w:rsid w:val="005A7235"/>
    <w:rsid w:val="005B0799"/>
    <w:rsid w:val="005B1409"/>
    <w:rsid w:val="005B1B5F"/>
    <w:rsid w:val="005B1BB7"/>
    <w:rsid w:val="005B1EAC"/>
    <w:rsid w:val="005B20C0"/>
    <w:rsid w:val="005B3585"/>
    <w:rsid w:val="005B4DEF"/>
    <w:rsid w:val="005B5008"/>
    <w:rsid w:val="005B52C6"/>
    <w:rsid w:val="005B56A2"/>
    <w:rsid w:val="005B5FD3"/>
    <w:rsid w:val="005B72D6"/>
    <w:rsid w:val="005C08CA"/>
    <w:rsid w:val="005C263B"/>
    <w:rsid w:val="005C3AF5"/>
    <w:rsid w:val="005C4310"/>
    <w:rsid w:val="005C4BC2"/>
    <w:rsid w:val="005C5149"/>
    <w:rsid w:val="005C5E4E"/>
    <w:rsid w:val="005D00FA"/>
    <w:rsid w:val="005D078B"/>
    <w:rsid w:val="005D0D01"/>
    <w:rsid w:val="005D2050"/>
    <w:rsid w:val="005D2EBA"/>
    <w:rsid w:val="005D354E"/>
    <w:rsid w:val="005D4B46"/>
    <w:rsid w:val="005D4EEC"/>
    <w:rsid w:val="005D591C"/>
    <w:rsid w:val="005D59CE"/>
    <w:rsid w:val="005D63FC"/>
    <w:rsid w:val="005D6B5D"/>
    <w:rsid w:val="005E0755"/>
    <w:rsid w:val="005E0CFA"/>
    <w:rsid w:val="005E2107"/>
    <w:rsid w:val="005E23B4"/>
    <w:rsid w:val="005E3378"/>
    <w:rsid w:val="005E34BD"/>
    <w:rsid w:val="005E3B43"/>
    <w:rsid w:val="005E3F5B"/>
    <w:rsid w:val="005E48FA"/>
    <w:rsid w:val="005E4C76"/>
    <w:rsid w:val="005E6B28"/>
    <w:rsid w:val="005E7749"/>
    <w:rsid w:val="005F0525"/>
    <w:rsid w:val="005F2DD0"/>
    <w:rsid w:val="005F3045"/>
    <w:rsid w:val="005F357B"/>
    <w:rsid w:val="005F3A14"/>
    <w:rsid w:val="005F3EC3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0ABC"/>
    <w:rsid w:val="00600F48"/>
    <w:rsid w:val="00602055"/>
    <w:rsid w:val="00602493"/>
    <w:rsid w:val="006037D4"/>
    <w:rsid w:val="006040A4"/>
    <w:rsid w:val="00606D14"/>
    <w:rsid w:val="0060753E"/>
    <w:rsid w:val="00607A81"/>
    <w:rsid w:val="00610525"/>
    <w:rsid w:val="00610BA7"/>
    <w:rsid w:val="00613124"/>
    <w:rsid w:val="0061354E"/>
    <w:rsid w:val="006135B2"/>
    <w:rsid w:val="00613D59"/>
    <w:rsid w:val="00613F95"/>
    <w:rsid w:val="00614640"/>
    <w:rsid w:val="00614985"/>
    <w:rsid w:val="00614BAB"/>
    <w:rsid w:val="00614FB8"/>
    <w:rsid w:val="006152EF"/>
    <w:rsid w:val="00615C1C"/>
    <w:rsid w:val="006169A4"/>
    <w:rsid w:val="00616EC6"/>
    <w:rsid w:val="006176AB"/>
    <w:rsid w:val="006206F5"/>
    <w:rsid w:val="00621A93"/>
    <w:rsid w:val="00623148"/>
    <w:rsid w:val="00623DCE"/>
    <w:rsid w:val="00624847"/>
    <w:rsid w:val="006253E3"/>
    <w:rsid w:val="006253EB"/>
    <w:rsid w:val="00625822"/>
    <w:rsid w:val="00625982"/>
    <w:rsid w:val="0062611A"/>
    <w:rsid w:val="00626288"/>
    <w:rsid w:val="0062681C"/>
    <w:rsid w:val="006312F9"/>
    <w:rsid w:val="0063141D"/>
    <w:rsid w:val="00631E0E"/>
    <w:rsid w:val="00631EE5"/>
    <w:rsid w:val="006320C8"/>
    <w:rsid w:val="00632135"/>
    <w:rsid w:val="00632293"/>
    <w:rsid w:val="00632C9F"/>
    <w:rsid w:val="006332CC"/>
    <w:rsid w:val="00633D7B"/>
    <w:rsid w:val="00634214"/>
    <w:rsid w:val="0063424F"/>
    <w:rsid w:val="006342A2"/>
    <w:rsid w:val="00634307"/>
    <w:rsid w:val="00636026"/>
    <w:rsid w:val="0064214F"/>
    <w:rsid w:val="00642172"/>
    <w:rsid w:val="0064251A"/>
    <w:rsid w:val="00642E2B"/>
    <w:rsid w:val="00642F4F"/>
    <w:rsid w:val="00642F70"/>
    <w:rsid w:val="0064478B"/>
    <w:rsid w:val="00644C27"/>
    <w:rsid w:val="00645B70"/>
    <w:rsid w:val="00645D20"/>
    <w:rsid w:val="00646629"/>
    <w:rsid w:val="006468BF"/>
    <w:rsid w:val="006469BD"/>
    <w:rsid w:val="00646AE2"/>
    <w:rsid w:val="00646EAD"/>
    <w:rsid w:val="00647810"/>
    <w:rsid w:val="00650790"/>
    <w:rsid w:val="00650E88"/>
    <w:rsid w:val="006520B0"/>
    <w:rsid w:val="00652123"/>
    <w:rsid w:val="006540C6"/>
    <w:rsid w:val="00655613"/>
    <w:rsid w:val="00656161"/>
    <w:rsid w:val="006564B1"/>
    <w:rsid w:val="006570FC"/>
    <w:rsid w:val="00657B3D"/>
    <w:rsid w:val="00661A41"/>
    <w:rsid w:val="00662134"/>
    <w:rsid w:val="00663135"/>
    <w:rsid w:val="0066330C"/>
    <w:rsid w:val="0066346B"/>
    <w:rsid w:val="00663729"/>
    <w:rsid w:val="00663DE6"/>
    <w:rsid w:val="006656AC"/>
    <w:rsid w:val="0066637A"/>
    <w:rsid w:val="00670C4C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09EF"/>
    <w:rsid w:val="00681DD7"/>
    <w:rsid w:val="00681EC8"/>
    <w:rsid w:val="00683103"/>
    <w:rsid w:val="006837E3"/>
    <w:rsid w:val="00683D85"/>
    <w:rsid w:val="00683E78"/>
    <w:rsid w:val="006844B6"/>
    <w:rsid w:val="00684653"/>
    <w:rsid w:val="00684B36"/>
    <w:rsid w:val="00685F37"/>
    <w:rsid w:val="00690A57"/>
    <w:rsid w:val="00690B6B"/>
    <w:rsid w:val="00694ED8"/>
    <w:rsid w:val="00696A67"/>
    <w:rsid w:val="00696D99"/>
    <w:rsid w:val="006970E9"/>
    <w:rsid w:val="006A0401"/>
    <w:rsid w:val="006A12F9"/>
    <w:rsid w:val="006A1ED7"/>
    <w:rsid w:val="006A23D3"/>
    <w:rsid w:val="006A3091"/>
    <w:rsid w:val="006A3E0D"/>
    <w:rsid w:val="006A3FA2"/>
    <w:rsid w:val="006A529A"/>
    <w:rsid w:val="006A5567"/>
    <w:rsid w:val="006A5970"/>
    <w:rsid w:val="006A72AF"/>
    <w:rsid w:val="006B0B7E"/>
    <w:rsid w:val="006B14D5"/>
    <w:rsid w:val="006B1547"/>
    <w:rsid w:val="006B2092"/>
    <w:rsid w:val="006B2353"/>
    <w:rsid w:val="006B3AD6"/>
    <w:rsid w:val="006B3C0F"/>
    <w:rsid w:val="006B5B7A"/>
    <w:rsid w:val="006B6D3E"/>
    <w:rsid w:val="006C0304"/>
    <w:rsid w:val="006C0AE2"/>
    <w:rsid w:val="006C1BFF"/>
    <w:rsid w:val="006C1FC1"/>
    <w:rsid w:val="006C2CFE"/>
    <w:rsid w:val="006C30EF"/>
    <w:rsid w:val="006C3C20"/>
    <w:rsid w:val="006C44A1"/>
    <w:rsid w:val="006C4951"/>
    <w:rsid w:val="006C4DCB"/>
    <w:rsid w:val="006C4E06"/>
    <w:rsid w:val="006C64DD"/>
    <w:rsid w:val="006C6897"/>
    <w:rsid w:val="006C6A87"/>
    <w:rsid w:val="006C6D0D"/>
    <w:rsid w:val="006D0572"/>
    <w:rsid w:val="006D0CE4"/>
    <w:rsid w:val="006D1597"/>
    <w:rsid w:val="006D2247"/>
    <w:rsid w:val="006D3A25"/>
    <w:rsid w:val="006D4B97"/>
    <w:rsid w:val="006D511A"/>
    <w:rsid w:val="006D5C63"/>
    <w:rsid w:val="006D672C"/>
    <w:rsid w:val="006D6AE4"/>
    <w:rsid w:val="006D6C17"/>
    <w:rsid w:val="006D7DFB"/>
    <w:rsid w:val="006D7FAD"/>
    <w:rsid w:val="006E0ACE"/>
    <w:rsid w:val="006E0C9B"/>
    <w:rsid w:val="006E1827"/>
    <w:rsid w:val="006E1C78"/>
    <w:rsid w:val="006E21DA"/>
    <w:rsid w:val="006E25E5"/>
    <w:rsid w:val="006E39D4"/>
    <w:rsid w:val="006E3CD4"/>
    <w:rsid w:val="006E42D4"/>
    <w:rsid w:val="006E6771"/>
    <w:rsid w:val="006E6BAC"/>
    <w:rsid w:val="006E7D5B"/>
    <w:rsid w:val="006F0397"/>
    <w:rsid w:val="006F11C8"/>
    <w:rsid w:val="006F1669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519"/>
    <w:rsid w:val="006F7A06"/>
    <w:rsid w:val="006F7AC4"/>
    <w:rsid w:val="006F7DC0"/>
    <w:rsid w:val="0070055E"/>
    <w:rsid w:val="00701C28"/>
    <w:rsid w:val="00701E12"/>
    <w:rsid w:val="007026FC"/>
    <w:rsid w:val="00702F94"/>
    <w:rsid w:val="00703A38"/>
    <w:rsid w:val="0070635F"/>
    <w:rsid w:val="00706AD2"/>
    <w:rsid w:val="007071AB"/>
    <w:rsid w:val="00710924"/>
    <w:rsid w:val="0071094C"/>
    <w:rsid w:val="007109B0"/>
    <w:rsid w:val="007109D9"/>
    <w:rsid w:val="007112C9"/>
    <w:rsid w:val="0071134D"/>
    <w:rsid w:val="00711402"/>
    <w:rsid w:val="00711709"/>
    <w:rsid w:val="0071180B"/>
    <w:rsid w:val="00712176"/>
    <w:rsid w:val="00712590"/>
    <w:rsid w:val="00712DD5"/>
    <w:rsid w:val="00712F5B"/>
    <w:rsid w:val="007133EC"/>
    <w:rsid w:val="00713A00"/>
    <w:rsid w:val="00713C36"/>
    <w:rsid w:val="00714AEF"/>
    <w:rsid w:val="00714CEF"/>
    <w:rsid w:val="00716FAD"/>
    <w:rsid w:val="00717C78"/>
    <w:rsid w:val="00720FEE"/>
    <w:rsid w:val="00722C4B"/>
    <w:rsid w:val="00722DFB"/>
    <w:rsid w:val="00723229"/>
    <w:rsid w:val="00724675"/>
    <w:rsid w:val="00724F2A"/>
    <w:rsid w:val="00726878"/>
    <w:rsid w:val="0072768B"/>
    <w:rsid w:val="007304C3"/>
    <w:rsid w:val="007305B5"/>
    <w:rsid w:val="00731661"/>
    <w:rsid w:val="007319A0"/>
    <w:rsid w:val="00733F24"/>
    <w:rsid w:val="00734353"/>
    <w:rsid w:val="0073489C"/>
    <w:rsid w:val="007349D8"/>
    <w:rsid w:val="00735D68"/>
    <w:rsid w:val="00735D8B"/>
    <w:rsid w:val="00736345"/>
    <w:rsid w:val="00736E1E"/>
    <w:rsid w:val="0073759B"/>
    <w:rsid w:val="007402BF"/>
    <w:rsid w:val="00740BEB"/>
    <w:rsid w:val="00740BF7"/>
    <w:rsid w:val="007412CC"/>
    <w:rsid w:val="007415D8"/>
    <w:rsid w:val="00741600"/>
    <w:rsid w:val="00742964"/>
    <w:rsid w:val="00743408"/>
    <w:rsid w:val="00743A06"/>
    <w:rsid w:val="00743C6F"/>
    <w:rsid w:val="0074699B"/>
    <w:rsid w:val="00746FB1"/>
    <w:rsid w:val="00747632"/>
    <w:rsid w:val="00750949"/>
    <w:rsid w:val="00750955"/>
    <w:rsid w:val="007513E5"/>
    <w:rsid w:val="0075155D"/>
    <w:rsid w:val="0075199C"/>
    <w:rsid w:val="00751E9F"/>
    <w:rsid w:val="00752436"/>
    <w:rsid w:val="00752762"/>
    <w:rsid w:val="00753066"/>
    <w:rsid w:val="007540E4"/>
    <w:rsid w:val="007555F5"/>
    <w:rsid w:val="00755A7A"/>
    <w:rsid w:val="00755B19"/>
    <w:rsid w:val="007564E5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3F19"/>
    <w:rsid w:val="00765B5A"/>
    <w:rsid w:val="007662B4"/>
    <w:rsid w:val="007674C1"/>
    <w:rsid w:val="00767D8E"/>
    <w:rsid w:val="00770386"/>
    <w:rsid w:val="00770560"/>
    <w:rsid w:val="00770953"/>
    <w:rsid w:val="0077097C"/>
    <w:rsid w:val="0077132B"/>
    <w:rsid w:val="00771FDB"/>
    <w:rsid w:val="00772F7B"/>
    <w:rsid w:val="00773CA9"/>
    <w:rsid w:val="00773F60"/>
    <w:rsid w:val="007744DB"/>
    <w:rsid w:val="0077468C"/>
    <w:rsid w:val="00774A53"/>
    <w:rsid w:val="00774AC1"/>
    <w:rsid w:val="007758EF"/>
    <w:rsid w:val="007769B8"/>
    <w:rsid w:val="00776F19"/>
    <w:rsid w:val="007802E2"/>
    <w:rsid w:val="00780E4F"/>
    <w:rsid w:val="00781A20"/>
    <w:rsid w:val="00782675"/>
    <w:rsid w:val="00783DDA"/>
    <w:rsid w:val="00783E14"/>
    <w:rsid w:val="00784121"/>
    <w:rsid w:val="007857DE"/>
    <w:rsid w:val="00785B6F"/>
    <w:rsid w:val="00785C30"/>
    <w:rsid w:val="00790836"/>
    <w:rsid w:val="00792D42"/>
    <w:rsid w:val="00792E51"/>
    <w:rsid w:val="0079312F"/>
    <w:rsid w:val="00793864"/>
    <w:rsid w:val="007946B9"/>
    <w:rsid w:val="00794D39"/>
    <w:rsid w:val="00796017"/>
    <w:rsid w:val="0079694B"/>
    <w:rsid w:val="00796CE7"/>
    <w:rsid w:val="00796DAB"/>
    <w:rsid w:val="00796DEA"/>
    <w:rsid w:val="007973CB"/>
    <w:rsid w:val="00797646"/>
    <w:rsid w:val="007A07CC"/>
    <w:rsid w:val="007A137B"/>
    <w:rsid w:val="007A271A"/>
    <w:rsid w:val="007A289A"/>
    <w:rsid w:val="007A3449"/>
    <w:rsid w:val="007A3789"/>
    <w:rsid w:val="007A44CA"/>
    <w:rsid w:val="007A4531"/>
    <w:rsid w:val="007A4E3D"/>
    <w:rsid w:val="007A5818"/>
    <w:rsid w:val="007A5E1C"/>
    <w:rsid w:val="007A745D"/>
    <w:rsid w:val="007B02FC"/>
    <w:rsid w:val="007B0DD4"/>
    <w:rsid w:val="007B113C"/>
    <w:rsid w:val="007B1762"/>
    <w:rsid w:val="007B379F"/>
    <w:rsid w:val="007B3816"/>
    <w:rsid w:val="007B3A85"/>
    <w:rsid w:val="007B47BE"/>
    <w:rsid w:val="007B4F70"/>
    <w:rsid w:val="007B51B1"/>
    <w:rsid w:val="007B54F6"/>
    <w:rsid w:val="007B56C1"/>
    <w:rsid w:val="007B56E9"/>
    <w:rsid w:val="007B5A11"/>
    <w:rsid w:val="007B7F5F"/>
    <w:rsid w:val="007C1F74"/>
    <w:rsid w:val="007C22B2"/>
    <w:rsid w:val="007C3244"/>
    <w:rsid w:val="007C335A"/>
    <w:rsid w:val="007C4331"/>
    <w:rsid w:val="007C44B7"/>
    <w:rsid w:val="007C50C1"/>
    <w:rsid w:val="007C6CC0"/>
    <w:rsid w:val="007C75CC"/>
    <w:rsid w:val="007D00E8"/>
    <w:rsid w:val="007D0B56"/>
    <w:rsid w:val="007D0CA9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FBA"/>
    <w:rsid w:val="007E119A"/>
    <w:rsid w:val="007E1AD6"/>
    <w:rsid w:val="007E1D9D"/>
    <w:rsid w:val="007E4F31"/>
    <w:rsid w:val="007E6015"/>
    <w:rsid w:val="007E7061"/>
    <w:rsid w:val="007E7A7F"/>
    <w:rsid w:val="007F183A"/>
    <w:rsid w:val="007F1BB8"/>
    <w:rsid w:val="007F1D38"/>
    <w:rsid w:val="007F28D4"/>
    <w:rsid w:val="007F3171"/>
    <w:rsid w:val="007F3275"/>
    <w:rsid w:val="007F344C"/>
    <w:rsid w:val="007F355C"/>
    <w:rsid w:val="007F51E4"/>
    <w:rsid w:val="007F5853"/>
    <w:rsid w:val="007F6B29"/>
    <w:rsid w:val="007F778C"/>
    <w:rsid w:val="00800388"/>
    <w:rsid w:val="00800597"/>
    <w:rsid w:val="00801EE7"/>
    <w:rsid w:val="00802966"/>
    <w:rsid w:val="008038AB"/>
    <w:rsid w:val="00803F04"/>
    <w:rsid w:val="00804B9C"/>
    <w:rsid w:val="00805291"/>
    <w:rsid w:val="0080542B"/>
    <w:rsid w:val="0080610A"/>
    <w:rsid w:val="00806ED1"/>
    <w:rsid w:val="0080729C"/>
    <w:rsid w:val="00810863"/>
    <w:rsid w:val="0081097A"/>
    <w:rsid w:val="008122FC"/>
    <w:rsid w:val="00813070"/>
    <w:rsid w:val="00813C07"/>
    <w:rsid w:val="00813F78"/>
    <w:rsid w:val="00814C4F"/>
    <w:rsid w:val="00815922"/>
    <w:rsid w:val="00815C26"/>
    <w:rsid w:val="00815F7E"/>
    <w:rsid w:val="008165CC"/>
    <w:rsid w:val="008171AA"/>
    <w:rsid w:val="008179DB"/>
    <w:rsid w:val="00821190"/>
    <w:rsid w:val="00821802"/>
    <w:rsid w:val="00821DB3"/>
    <w:rsid w:val="00821EC5"/>
    <w:rsid w:val="00822F17"/>
    <w:rsid w:val="00823737"/>
    <w:rsid w:val="00823BF2"/>
    <w:rsid w:val="0082601E"/>
    <w:rsid w:val="008261D9"/>
    <w:rsid w:val="008270CC"/>
    <w:rsid w:val="00830000"/>
    <w:rsid w:val="0083159D"/>
    <w:rsid w:val="0083513E"/>
    <w:rsid w:val="0083521E"/>
    <w:rsid w:val="00837800"/>
    <w:rsid w:val="00840249"/>
    <w:rsid w:val="0084083E"/>
    <w:rsid w:val="00840E83"/>
    <w:rsid w:val="0084165C"/>
    <w:rsid w:val="00841A8A"/>
    <w:rsid w:val="0084296D"/>
    <w:rsid w:val="0084443B"/>
    <w:rsid w:val="0084604B"/>
    <w:rsid w:val="00846E96"/>
    <w:rsid w:val="0084732E"/>
    <w:rsid w:val="00850452"/>
    <w:rsid w:val="008505F4"/>
    <w:rsid w:val="00850D8D"/>
    <w:rsid w:val="00851070"/>
    <w:rsid w:val="00851FDD"/>
    <w:rsid w:val="00852C1B"/>
    <w:rsid w:val="00853BE5"/>
    <w:rsid w:val="0085445F"/>
    <w:rsid w:val="008553F3"/>
    <w:rsid w:val="008559DB"/>
    <w:rsid w:val="00856591"/>
    <w:rsid w:val="00856702"/>
    <w:rsid w:val="00860603"/>
    <w:rsid w:val="0086108B"/>
    <w:rsid w:val="00861182"/>
    <w:rsid w:val="0086179F"/>
    <w:rsid w:val="008645D6"/>
    <w:rsid w:val="00864E7A"/>
    <w:rsid w:val="00867408"/>
    <w:rsid w:val="0086756C"/>
    <w:rsid w:val="0087039B"/>
    <w:rsid w:val="0087048D"/>
    <w:rsid w:val="00870539"/>
    <w:rsid w:val="00871D86"/>
    <w:rsid w:val="00872C0D"/>
    <w:rsid w:val="008732C6"/>
    <w:rsid w:val="008735FF"/>
    <w:rsid w:val="00874354"/>
    <w:rsid w:val="00874E1B"/>
    <w:rsid w:val="008759AB"/>
    <w:rsid w:val="00875FE7"/>
    <w:rsid w:val="0087705A"/>
    <w:rsid w:val="008771CF"/>
    <w:rsid w:val="0087749E"/>
    <w:rsid w:val="00877ED3"/>
    <w:rsid w:val="00880361"/>
    <w:rsid w:val="008806D9"/>
    <w:rsid w:val="00880EE2"/>
    <w:rsid w:val="008818F6"/>
    <w:rsid w:val="0088196D"/>
    <w:rsid w:val="00881A63"/>
    <w:rsid w:val="0088396A"/>
    <w:rsid w:val="00884F8A"/>
    <w:rsid w:val="0088507E"/>
    <w:rsid w:val="00885BA6"/>
    <w:rsid w:val="00885D76"/>
    <w:rsid w:val="00886E8F"/>
    <w:rsid w:val="00886FED"/>
    <w:rsid w:val="00887435"/>
    <w:rsid w:val="00887F1D"/>
    <w:rsid w:val="00887F89"/>
    <w:rsid w:val="00890362"/>
    <w:rsid w:val="008905EE"/>
    <w:rsid w:val="008909FB"/>
    <w:rsid w:val="00890BC1"/>
    <w:rsid w:val="00891AAF"/>
    <w:rsid w:val="00892151"/>
    <w:rsid w:val="00892F71"/>
    <w:rsid w:val="008953B6"/>
    <w:rsid w:val="00896939"/>
    <w:rsid w:val="008969AF"/>
    <w:rsid w:val="008975F1"/>
    <w:rsid w:val="008A1243"/>
    <w:rsid w:val="008A1F84"/>
    <w:rsid w:val="008A2C4C"/>
    <w:rsid w:val="008A3ED1"/>
    <w:rsid w:val="008A4667"/>
    <w:rsid w:val="008A4A07"/>
    <w:rsid w:val="008A4EA5"/>
    <w:rsid w:val="008A4F54"/>
    <w:rsid w:val="008A62D6"/>
    <w:rsid w:val="008A69A0"/>
    <w:rsid w:val="008A6CE1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6570"/>
    <w:rsid w:val="008B708F"/>
    <w:rsid w:val="008B7415"/>
    <w:rsid w:val="008B795C"/>
    <w:rsid w:val="008C0F01"/>
    <w:rsid w:val="008C1231"/>
    <w:rsid w:val="008C142F"/>
    <w:rsid w:val="008C3983"/>
    <w:rsid w:val="008C4552"/>
    <w:rsid w:val="008C56F6"/>
    <w:rsid w:val="008C75D9"/>
    <w:rsid w:val="008D10BB"/>
    <w:rsid w:val="008D2F4B"/>
    <w:rsid w:val="008D3A9F"/>
    <w:rsid w:val="008D40CA"/>
    <w:rsid w:val="008D4B50"/>
    <w:rsid w:val="008D59C6"/>
    <w:rsid w:val="008D60DB"/>
    <w:rsid w:val="008D7274"/>
    <w:rsid w:val="008D7A19"/>
    <w:rsid w:val="008E26B3"/>
    <w:rsid w:val="008E3E8B"/>
    <w:rsid w:val="008E4052"/>
    <w:rsid w:val="008E5137"/>
    <w:rsid w:val="008E5C4C"/>
    <w:rsid w:val="008E62CD"/>
    <w:rsid w:val="008E6710"/>
    <w:rsid w:val="008E68A3"/>
    <w:rsid w:val="008E6C12"/>
    <w:rsid w:val="008E7233"/>
    <w:rsid w:val="008E7488"/>
    <w:rsid w:val="008E795F"/>
    <w:rsid w:val="008E7B89"/>
    <w:rsid w:val="008E7EBB"/>
    <w:rsid w:val="008F0DFB"/>
    <w:rsid w:val="008F1502"/>
    <w:rsid w:val="008F182E"/>
    <w:rsid w:val="008F4049"/>
    <w:rsid w:val="008F4CBD"/>
    <w:rsid w:val="008F56A8"/>
    <w:rsid w:val="008F61BE"/>
    <w:rsid w:val="008F756E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D7"/>
    <w:rsid w:val="009069C2"/>
    <w:rsid w:val="00906EBC"/>
    <w:rsid w:val="00906F5A"/>
    <w:rsid w:val="009077F1"/>
    <w:rsid w:val="00910192"/>
    <w:rsid w:val="0091083F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57E"/>
    <w:rsid w:val="00921666"/>
    <w:rsid w:val="009222EC"/>
    <w:rsid w:val="00922AA1"/>
    <w:rsid w:val="00922C7B"/>
    <w:rsid w:val="00922E7C"/>
    <w:rsid w:val="009233D7"/>
    <w:rsid w:val="00923A14"/>
    <w:rsid w:val="009248EB"/>
    <w:rsid w:val="0092492D"/>
    <w:rsid w:val="00924DA7"/>
    <w:rsid w:val="009250B5"/>
    <w:rsid w:val="00925BAA"/>
    <w:rsid w:val="00926450"/>
    <w:rsid w:val="00926996"/>
    <w:rsid w:val="00926FC3"/>
    <w:rsid w:val="009272EB"/>
    <w:rsid w:val="009274F7"/>
    <w:rsid w:val="00927A41"/>
    <w:rsid w:val="0093128B"/>
    <w:rsid w:val="00931838"/>
    <w:rsid w:val="00932298"/>
    <w:rsid w:val="00932349"/>
    <w:rsid w:val="009323BC"/>
    <w:rsid w:val="00933CDA"/>
    <w:rsid w:val="00934803"/>
    <w:rsid w:val="00934D69"/>
    <w:rsid w:val="00935B4E"/>
    <w:rsid w:val="00936546"/>
    <w:rsid w:val="009377CA"/>
    <w:rsid w:val="00940210"/>
    <w:rsid w:val="0094129F"/>
    <w:rsid w:val="0094155A"/>
    <w:rsid w:val="009422B6"/>
    <w:rsid w:val="0094586D"/>
    <w:rsid w:val="0094638D"/>
    <w:rsid w:val="0094639A"/>
    <w:rsid w:val="009468B0"/>
    <w:rsid w:val="00946CAF"/>
    <w:rsid w:val="00947EDB"/>
    <w:rsid w:val="00950591"/>
    <w:rsid w:val="0095151E"/>
    <w:rsid w:val="00952107"/>
    <w:rsid w:val="009531B4"/>
    <w:rsid w:val="009534B5"/>
    <w:rsid w:val="009537E9"/>
    <w:rsid w:val="00954009"/>
    <w:rsid w:val="00954668"/>
    <w:rsid w:val="009549EF"/>
    <w:rsid w:val="009551B7"/>
    <w:rsid w:val="00955534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642"/>
    <w:rsid w:val="00965797"/>
    <w:rsid w:val="00965CC7"/>
    <w:rsid w:val="00966042"/>
    <w:rsid w:val="00966AD4"/>
    <w:rsid w:val="009670FF"/>
    <w:rsid w:val="00967CB1"/>
    <w:rsid w:val="00971578"/>
    <w:rsid w:val="009726F6"/>
    <w:rsid w:val="00972F0A"/>
    <w:rsid w:val="009735A7"/>
    <w:rsid w:val="00973667"/>
    <w:rsid w:val="0097428A"/>
    <w:rsid w:val="00974917"/>
    <w:rsid w:val="00974B0D"/>
    <w:rsid w:val="00975090"/>
    <w:rsid w:val="00975D04"/>
    <w:rsid w:val="0097604B"/>
    <w:rsid w:val="00976C16"/>
    <w:rsid w:val="00977B13"/>
    <w:rsid w:val="00977C8B"/>
    <w:rsid w:val="00977DBF"/>
    <w:rsid w:val="009821D1"/>
    <w:rsid w:val="009829A7"/>
    <w:rsid w:val="00983129"/>
    <w:rsid w:val="009832CD"/>
    <w:rsid w:val="00983EF2"/>
    <w:rsid w:val="009842D1"/>
    <w:rsid w:val="00984D77"/>
    <w:rsid w:val="00985C09"/>
    <w:rsid w:val="00986669"/>
    <w:rsid w:val="0098797B"/>
    <w:rsid w:val="00987A81"/>
    <w:rsid w:val="00987D8F"/>
    <w:rsid w:val="00990127"/>
    <w:rsid w:val="00991213"/>
    <w:rsid w:val="009913EA"/>
    <w:rsid w:val="009921ED"/>
    <w:rsid w:val="00992A91"/>
    <w:rsid w:val="0099302F"/>
    <w:rsid w:val="00993A05"/>
    <w:rsid w:val="00993D5C"/>
    <w:rsid w:val="0099446D"/>
    <w:rsid w:val="00995AD2"/>
    <w:rsid w:val="00995BDA"/>
    <w:rsid w:val="00995C5F"/>
    <w:rsid w:val="0099657A"/>
    <w:rsid w:val="00996895"/>
    <w:rsid w:val="00996DC4"/>
    <w:rsid w:val="009972CF"/>
    <w:rsid w:val="0099747A"/>
    <w:rsid w:val="00997495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5075"/>
    <w:rsid w:val="009A572E"/>
    <w:rsid w:val="009A5D77"/>
    <w:rsid w:val="009A6A39"/>
    <w:rsid w:val="009A6AEC"/>
    <w:rsid w:val="009A6CE5"/>
    <w:rsid w:val="009A7288"/>
    <w:rsid w:val="009A73AF"/>
    <w:rsid w:val="009A75A5"/>
    <w:rsid w:val="009A78A9"/>
    <w:rsid w:val="009B01D4"/>
    <w:rsid w:val="009B1FEB"/>
    <w:rsid w:val="009B2C46"/>
    <w:rsid w:val="009B34D8"/>
    <w:rsid w:val="009B3944"/>
    <w:rsid w:val="009B397A"/>
    <w:rsid w:val="009B4157"/>
    <w:rsid w:val="009B4629"/>
    <w:rsid w:val="009B4A76"/>
    <w:rsid w:val="009B4F80"/>
    <w:rsid w:val="009B5390"/>
    <w:rsid w:val="009B5B9B"/>
    <w:rsid w:val="009B5DA7"/>
    <w:rsid w:val="009B63F0"/>
    <w:rsid w:val="009B6ECD"/>
    <w:rsid w:val="009C0071"/>
    <w:rsid w:val="009C0161"/>
    <w:rsid w:val="009C0BE3"/>
    <w:rsid w:val="009C19B5"/>
    <w:rsid w:val="009C1EFC"/>
    <w:rsid w:val="009C28FA"/>
    <w:rsid w:val="009C2C7C"/>
    <w:rsid w:val="009C4097"/>
    <w:rsid w:val="009C421B"/>
    <w:rsid w:val="009C45C8"/>
    <w:rsid w:val="009C4DB6"/>
    <w:rsid w:val="009C5C8E"/>
    <w:rsid w:val="009C61CF"/>
    <w:rsid w:val="009C62C6"/>
    <w:rsid w:val="009C6C5B"/>
    <w:rsid w:val="009C6D8A"/>
    <w:rsid w:val="009D0065"/>
    <w:rsid w:val="009D130D"/>
    <w:rsid w:val="009D14D5"/>
    <w:rsid w:val="009D1DF2"/>
    <w:rsid w:val="009D2574"/>
    <w:rsid w:val="009D3051"/>
    <w:rsid w:val="009D34AE"/>
    <w:rsid w:val="009D3613"/>
    <w:rsid w:val="009D4A3D"/>
    <w:rsid w:val="009D5481"/>
    <w:rsid w:val="009D5A50"/>
    <w:rsid w:val="009D6779"/>
    <w:rsid w:val="009D7CFB"/>
    <w:rsid w:val="009D7D43"/>
    <w:rsid w:val="009E02B6"/>
    <w:rsid w:val="009E10CE"/>
    <w:rsid w:val="009E16F6"/>
    <w:rsid w:val="009E1846"/>
    <w:rsid w:val="009E29C8"/>
    <w:rsid w:val="009E3E8D"/>
    <w:rsid w:val="009E4C5A"/>
    <w:rsid w:val="009E5B26"/>
    <w:rsid w:val="009E5FE6"/>
    <w:rsid w:val="009E6852"/>
    <w:rsid w:val="009E6B6F"/>
    <w:rsid w:val="009E785D"/>
    <w:rsid w:val="009F0F6E"/>
    <w:rsid w:val="009F1BC2"/>
    <w:rsid w:val="009F2051"/>
    <w:rsid w:val="009F2BC6"/>
    <w:rsid w:val="009F37C2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585C"/>
    <w:rsid w:val="00A05A4E"/>
    <w:rsid w:val="00A06954"/>
    <w:rsid w:val="00A06A17"/>
    <w:rsid w:val="00A06F8E"/>
    <w:rsid w:val="00A07C93"/>
    <w:rsid w:val="00A1059D"/>
    <w:rsid w:val="00A10BB4"/>
    <w:rsid w:val="00A11082"/>
    <w:rsid w:val="00A1234F"/>
    <w:rsid w:val="00A136EF"/>
    <w:rsid w:val="00A13920"/>
    <w:rsid w:val="00A140C1"/>
    <w:rsid w:val="00A141B5"/>
    <w:rsid w:val="00A14829"/>
    <w:rsid w:val="00A14B2D"/>
    <w:rsid w:val="00A150D5"/>
    <w:rsid w:val="00A153C0"/>
    <w:rsid w:val="00A159E7"/>
    <w:rsid w:val="00A15D99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33"/>
    <w:rsid w:val="00A319E7"/>
    <w:rsid w:val="00A31FE5"/>
    <w:rsid w:val="00A3261C"/>
    <w:rsid w:val="00A32C13"/>
    <w:rsid w:val="00A33B5A"/>
    <w:rsid w:val="00A34777"/>
    <w:rsid w:val="00A352D8"/>
    <w:rsid w:val="00A35AC1"/>
    <w:rsid w:val="00A3660C"/>
    <w:rsid w:val="00A36D0D"/>
    <w:rsid w:val="00A37435"/>
    <w:rsid w:val="00A4094B"/>
    <w:rsid w:val="00A40EE7"/>
    <w:rsid w:val="00A41608"/>
    <w:rsid w:val="00A42086"/>
    <w:rsid w:val="00A42B10"/>
    <w:rsid w:val="00A42BDD"/>
    <w:rsid w:val="00A42C81"/>
    <w:rsid w:val="00A43CE9"/>
    <w:rsid w:val="00A447E8"/>
    <w:rsid w:val="00A447F4"/>
    <w:rsid w:val="00A450E9"/>
    <w:rsid w:val="00A453EC"/>
    <w:rsid w:val="00A45885"/>
    <w:rsid w:val="00A4599C"/>
    <w:rsid w:val="00A459C5"/>
    <w:rsid w:val="00A463A2"/>
    <w:rsid w:val="00A46922"/>
    <w:rsid w:val="00A4721B"/>
    <w:rsid w:val="00A47300"/>
    <w:rsid w:val="00A47380"/>
    <w:rsid w:val="00A4739A"/>
    <w:rsid w:val="00A4757A"/>
    <w:rsid w:val="00A476D5"/>
    <w:rsid w:val="00A47D83"/>
    <w:rsid w:val="00A50433"/>
    <w:rsid w:val="00A5071B"/>
    <w:rsid w:val="00A50975"/>
    <w:rsid w:val="00A5360C"/>
    <w:rsid w:val="00A536CF"/>
    <w:rsid w:val="00A538E6"/>
    <w:rsid w:val="00A54031"/>
    <w:rsid w:val="00A5423C"/>
    <w:rsid w:val="00A54B87"/>
    <w:rsid w:val="00A55121"/>
    <w:rsid w:val="00A553A9"/>
    <w:rsid w:val="00A55997"/>
    <w:rsid w:val="00A55D4F"/>
    <w:rsid w:val="00A55E96"/>
    <w:rsid w:val="00A564D0"/>
    <w:rsid w:val="00A56E07"/>
    <w:rsid w:val="00A602C7"/>
    <w:rsid w:val="00A606F4"/>
    <w:rsid w:val="00A6084F"/>
    <w:rsid w:val="00A60B14"/>
    <w:rsid w:val="00A61037"/>
    <w:rsid w:val="00A615AA"/>
    <w:rsid w:val="00A61D7F"/>
    <w:rsid w:val="00A6255D"/>
    <w:rsid w:val="00A628D2"/>
    <w:rsid w:val="00A63170"/>
    <w:rsid w:val="00A63A01"/>
    <w:rsid w:val="00A63EC4"/>
    <w:rsid w:val="00A65B36"/>
    <w:rsid w:val="00A66239"/>
    <w:rsid w:val="00A66B2A"/>
    <w:rsid w:val="00A66D98"/>
    <w:rsid w:val="00A674B1"/>
    <w:rsid w:val="00A70237"/>
    <w:rsid w:val="00A704A9"/>
    <w:rsid w:val="00A71520"/>
    <w:rsid w:val="00A71882"/>
    <w:rsid w:val="00A719D9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635"/>
    <w:rsid w:val="00A757AE"/>
    <w:rsid w:val="00A76129"/>
    <w:rsid w:val="00A76410"/>
    <w:rsid w:val="00A76D18"/>
    <w:rsid w:val="00A77510"/>
    <w:rsid w:val="00A77A8C"/>
    <w:rsid w:val="00A77A99"/>
    <w:rsid w:val="00A77AA4"/>
    <w:rsid w:val="00A80176"/>
    <w:rsid w:val="00A80503"/>
    <w:rsid w:val="00A80B3F"/>
    <w:rsid w:val="00A80C81"/>
    <w:rsid w:val="00A8117A"/>
    <w:rsid w:val="00A81F73"/>
    <w:rsid w:val="00A82466"/>
    <w:rsid w:val="00A8415F"/>
    <w:rsid w:val="00A84499"/>
    <w:rsid w:val="00A844AC"/>
    <w:rsid w:val="00A84F33"/>
    <w:rsid w:val="00A85491"/>
    <w:rsid w:val="00A85D73"/>
    <w:rsid w:val="00A86BBC"/>
    <w:rsid w:val="00A87030"/>
    <w:rsid w:val="00A9059A"/>
    <w:rsid w:val="00A9220C"/>
    <w:rsid w:val="00A922F8"/>
    <w:rsid w:val="00A93ACE"/>
    <w:rsid w:val="00A94450"/>
    <w:rsid w:val="00A947EC"/>
    <w:rsid w:val="00A94A94"/>
    <w:rsid w:val="00A94CA8"/>
    <w:rsid w:val="00A94F78"/>
    <w:rsid w:val="00A96CDC"/>
    <w:rsid w:val="00A96F92"/>
    <w:rsid w:val="00A97275"/>
    <w:rsid w:val="00A97E25"/>
    <w:rsid w:val="00AA0FEA"/>
    <w:rsid w:val="00AA10E8"/>
    <w:rsid w:val="00AA1D9E"/>
    <w:rsid w:val="00AA21A4"/>
    <w:rsid w:val="00AA234E"/>
    <w:rsid w:val="00AA2550"/>
    <w:rsid w:val="00AA4C3C"/>
    <w:rsid w:val="00AA55B9"/>
    <w:rsid w:val="00AA6305"/>
    <w:rsid w:val="00AA7197"/>
    <w:rsid w:val="00AA7DAD"/>
    <w:rsid w:val="00AB0D32"/>
    <w:rsid w:val="00AB1B18"/>
    <w:rsid w:val="00AB20C2"/>
    <w:rsid w:val="00AB28A3"/>
    <w:rsid w:val="00AB4B2E"/>
    <w:rsid w:val="00AB5B83"/>
    <w:rsid w:val="00AB5CBC"/>
    <w:rsid w:val="00AB5EE6"/>
    <w:rsid w:val="00AB6C06"/>
    <w:rsid w:val="00AC0263"/>
    <w:rsid w:val="00AC123A"/>
    <w:rsid w:val="00AC1524"/>
    <w:rsid w:val="00AC1A41"/>
    <w:rsid w:val="00AC1C8C"/>
    <w:rsid w:val="00AC2C3B"/>
    <w:rsid w:val="00AC425F"/>
    <w:rsid w:val="00AC4F05"/>
    <w:rsid w:val="00AC574B"/>
    <w:rsid w:val="00AC6BAD"/>
    <w:rsid w:val="00AC7245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08C"/>
    <w:rsid w:val="00AD4310"/>
    <w:rsid w:val="00AD45D1"/>
    <w:rsid w:val="00AD4892"/>
    <w:rsid w:val="00AD5EEC"/>
    <w:rsid w:val="00AD6E0A"/>
    <w:rsid w:val="00AE0541"/>
    <w:rsid w:val="00AE0E14"/>
    <w:rsid w:val="00AE1FAE"/>
    <w:rsid w:val="00AE3149"/>
    <w:rsid w:val="00AE378C"/>
    <w:rsid w:val="00AE3816"/>
    <w:rsid w:val="00AE4398"/>
    <w:rsid w:val="00AE4E3A"/>
    <w:rsid w:val="00AE5DFE"/>
    <w:rsid w:val="00AF0496"/>
    <w:rsid w:val="00AF1011"/>
    <w:rsid w:val="00AF1551"/>
    <w:rsid w:val="00AF1BF8"/>
    <w:rsid w:val="00AF3550"/>
    <w:rsid w:val="00AF5117"/>
    <w:rsid w:val="00AF5A85"/>
    <w:rsid w:val="00AF60D0"/>
    <w:rsid w:val="00AF6B00"/>
    <w:rsid w:val="00AF7058"/>
    <w:rsid w:val="00AF7263"/>
    <w:rsid w:val="00AF787F"/>
    <w:rsid w:val="00AF78BC"/>
    <w:rsid w:val="00AF7A29"/>
    <w:rsid w:val="00AF7D33"/>
    <w:rsid w:val="00B00256"/>
    <w:rsid w:val="00B00AD3"/>
    <w:rsid w:val="00B0271C"/>
    <w:rsid w:val="00B03E87"/>
    <w:rsid w:val="00B04A25"/>
    <w:rsid w:val="00B050D6"/>
    <w:rsid w:val="00B05A36"/>
    <w:rsid w:val="00B07021"/>
    <w:rsid w:val="00B07890"/>
    <w:rsid w:val="00B07DBD"/>
    <w:rsid w:val="00B10937"/>
    <w:rsid w:val="00B11016"/>
    <w:rsid w:val="00B1208C"/>
    <w:rsid w:val="00B12CD5"/>
    <w:rsid w:val="00B1343B"/>
    <w:rsid w:val="00B13FCE"/>
    <w:rsid w:val="00B147BA"/>
    <w:rsid w:val="00B14A3F"/>
    <w:rsid w:val="00B15DB9"/>
    <w:rsid w:val="00B163A4"/>
    <w:rsid w:val="00B16D73"/>
    <w:rsid w:val="00B17B6B"/>
    <w:rsid w:val="00B2110F"/>
    <w:rsid w:val="00B21A88"/>
    <w:rsid w:val="00B21FA2"/>
    <w:rsid w:val="00B22486"/>
    <w:rsid w:val="00B22E8B"/>
    <w:rsid w:val="00B232B4"/>
    <w:rsid w:val="00B23E36"/>
    <w:rsid w:val="00B2588C"/>
    <w:rsid w:val="00B270D5"/>
    <w:rsid w:val="00B27436"/>
    <w:rsid w:val="00B277EB"/>
    <w:rsid w:val="00B2795D"/>
    <w:rsid w:val="00B30BD4"/>
    <w:rsid w:val="00B312AD"/>
    <w:rsid w:val="00B314A4"/>
    <w:rsid w:val="00B319AF"/>
    <w:rsid w:val="00B31DCD"/>
    <w:rsid w:val="00B3257C"/>
    <w:rsid w:val="00B32A68"/>
    <w:rsid w:val="00B33CCB"/>
    <w:rsid w:val="00B35155"/>
    <w:rsid w:val="00B358FD"/>
    <w:rsid w:val="00B35A8C"/>
    <w:rsid w:val="00B35E5F"/>
    <w:rsid w:val="00B36CBA"/>
    <w:rsid w:val="00B408B8"/>
    <w:rsid w:val="00B41BFD"/>
    <w:rsid w:val="00B41EE8"/>
    <w:rsid w:val="00B43576"/>
    <w:rsid w:val="00B43D7D"/>
    <w:rsid w:val="00B444F2"/>
    <w:rsid w:val="00B445A6"/>
    <w:rsid w:val="00B450FD"/>
    <w:rsid w:val="00B45349"/>
    <w:rsid w:val="00B4549F"/>
    <w:rsid w:val="00B45D76"/>
    <w:rsid w:val="00B46D4F"/>
    <w:rsid w:val="00B47CBA"/>
    <w:rsid w:val="00B51C7B"/>
    <w:rsid w:val="00B531BE"/>
    <w:rsid w:val="00B53258"/>
    <w:rsid w:val="00B5342C"/>
    <w:rsid w:val="00B561F2"/>
    <w:rsid w:val="00B566FC"/>
    <w:rsid w:val="00B57143"/>
    <w:rsid w:val="00B6080C"/>
    <w:rsid w:val="00B637FC"/>
    <w:rsid w:val="00B63AAB"/>
    <w:rsid w:val="00B64125"/>
    <w:rsid w:val="00B65B93"/>
    <w:rsid w:val="00B65E27"/>
    <w:rsid w:val="00B65EEB"/>
    <w:rsid w:val="00B7111F"/>
    <w:rsid w:val="00B73555"/>
    <w:rsid w:val="00B7368B"/>
    <w:rsid w:val="00B737D8"/>
    <w:rsid w:val="00B738D5"/>
    <w:rsid w:val="00B73B89"/>
    <w:rsid w:val="00B73DCC"/>
    <w:rsid w:val="00B74973"/>
    <w:rsid w:val="00B7610E"/>
    <w:rsid w:val="00B77779"/>
    <w:rsid w:val="00B77FB1"/>
    <w:rsid w:val="00B801F7"/>
    <w:rsid w:val="00B8065C"/>
    <w:rsid w:val="00B808B0"/>
    <w:rsid w:val="00B80AFA"/>
    <w:rsid w:val="00B81360"/>
    <w:rsid w:val="00B81714"/>
    <w:rsid w:val="00B81EAB"/>
    <w:rsid w:val="00B830FF"/>
    <w:rsid w:val="00B83B9B"/>
    <w:rsid w:val="00B83BD5"/>
    <w:rsid w:val="00B83E86"/>
    <w:rsid w:val="00B84256"/>
    <w:rsid w:val="00B84A28"/>
    <w:rsid w:val="00B86059"/>
    <w:rsid w:val="00B864E9"/>
    <w:rsid w:val="00B905CE"/>
    <w:rsid w:val="00B911AF"/>
    <w:rsid w:val="00B91A37"/>
    <w:rsid w:val="00B92634"/>
    <w:rsid w:val="00B93E28"/>
    <w:rsid w:val="00B9443A"/>
    <w:rsid w:val="00B9655D"/>
    <w:rsid w:val="00B96D53"/>
    <w:rsid w:val="00BA08EA"/>
    <w:rsid w:val="00BA1592"/>
    <w:rsid w:val="00BA1BD3"/>
    <w:rsid w:val="00BA3112"/>
    <w:rsid w:val="00BA3747"/>
    <w:rsid w:val="00BA5368"/>
    <w:rsid w:val="00BA56AA"/>
    <w:rsid w:val="00BA5724"/>
    <w:rsid w:val="00BA5B40"/>
    <w:rsid w:val="00BA5C0E"/>
    <w:rsid w:val="00BA628C"/>
    <w:rsid w:val="00BA6903"/>
    <w:rsid w:val="00BA6D71"/>
    <w:rsid w:val="00BA6DFC"/>
    <w:rsid w:val="00BA7335"/>
    <w:rsid w:val="00BB0241"/>
    <w:rsid w:val="00BB1A22"/>
    <w:rsid w:val="00BB1DEB"/>
    <w:rsid w:val="00BB1E9C"/>
    <w:rsid w:val="00BB24CB"/>
    <w:rsid w:val="00BB274C"/>
    <w:rsid w:val="00BB2AB4"/>
    <w:rsid w:val="00BB3D38"/>
    <w:rsid w:val="00BB3E09"/>
    <w:rsid w:val="00BB3E9D"/>
    <w:rsid w:val="00BB5155"/>
    <w:rsid w:val="00BB57FE"/>
    <w:rsid w:val="00BB5CB6"/>
    <w:rsid w:val="00BB600D"/>
    <w:rsid w:val="00BB73C3"/>
    <w:rsid w:val="00BC08A3"/>
    <w:rsid w:val="00BC17A1"/>
    <w:rsid w:val="00BC349C"/>
    <w:rsid w:val="00BC3587"/>
    <w:rsid w:val="00BC482B"/>
    <w:rsid w:val="00BC4919"/>
    <w:rsid w:val="00BC4988"/>
    <w:rsid w:val="00BC4C80"/>
    <w:rsid w:val="00BC4C9A"/>
    <w:rsid w:val="00BC5595"/>
    <w:rsid w:val="00BC57F9"/>
    <w:rsid w:val="00BC6062"/>
    <w:rsid w:val="00BC6816"/>
    <w:rsid w:val="00BC6A3B"/>
    <w:rsid w:val="00BC6BCF"/>
    <w:rsid w:val="00BD130D"/>
    <w:rsid w:val="00BD1A11"/>
    <w:rsid w:val="00BD4131"/>
    <w:rsid w:val="00BD4411"/>
    <w:rsid w:val="00BD4EBA"/>
    <w:rsid w:val="00BD4FC1"/>
    <w:rsid w:val="00BD5556"/>
    <w:rsid w:val="00BD5BE1"/>
    <w:rsid w:val="00BD66E6"/>
    <w:rsid w:val="00BD6A2C"/>
    <w:rsid w:val="00BD70DE"/>
    <w:rsid w:val="00BD736C"/>
    <w:rsid w:val="00BD77F0"/>
    <w:rsid w:val="00BE08EA"/>
    <w:rsid w:val="00BE0F42"/>
    <w:rsid w:val="00BE0FF5"/>
    <w:rsid w:val="00BE16CB"/>
    <w:rsid w:val="00BE18BD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C7F"/>
    <w:rsid w:val="00BF430F"/>
    <w:rsid w:val="00BF53EC"/>
    <w:rsid w:val="00BF58E9"/>
    <w:rsid w:val="00BF6213"/>
    <w:rsid w:val="00C00516"/>
    <w:rsid w:val="00C00521"/>
    <w:rsid w:val="00C00C85"/>
    <w:rsid w:val="00C01A47"/>
    <w:rsid w:val="00C01A5F"/>
    <w:rsid w:val="00C01ABF"/>
    <w:rsid w:val="00C01B47"/>
    <w:rsid w:val="00C02976"/>
    <w:rsid w:val="00C02FBE"/>
    <w:rsid w:val="00C031B3"/>
    <w:rsid w:val="00C038AA"/>
    <w:rsid w:val="00C0493F"/>
    <w:rsid w:val="00C05874"/>
    <w:rsid w:val="00C06549"/>
    <w:rsid w:val="00C073C6"/>
    <w:rsid w:val="00C10C68"/>
    <w:rsid w:val="00C1104D"/>
    <w:rsid w:val="00C11263"/>
    <w:rsid w:val="00C11814"/>
    <w:rsid w:val="00C1338C"/>
    <w:rsid w:val="00C145E6"/>
    <w:rsid w:val="00C14924"/>
    <w:rsid w:val="00C14FEB"/>
    <w:rsid w:val="00C1540A"/>
    <w:rsid w:val="00C15772"/>
    <w:rsid w:val="00C15AE4"/>
    <w:rsid w:val="00C165B0"/>
    <w:rsid w:val="00C16E82"/>
    <w:rsid w:val="00C2043E"/>
    <w:rsid w:val="00C20C2D"/>
    <w:rsid w:val="00C2179D"/>
    <w:rsid w:val="00C2246D"/>
    <w:rsid w:val="00C229BB"/>
    <w:rsid w:val="00C22B04"/>
    <w:rsid w:val="00C22B76"/>
    <w:rsid w:val="00C230D1"/>
    <w:rsid w:val="00C2365F"/>
    <w:rsid w:val="00C245F4"/>
    <w:rsid w:val="00C2495B"/>
    <w:rsid w:val="00C24B50"/>
    <w:rsid w:val="00C24E56"/>
    <w:rsid w:val="00C277FA"/>
    <w:rsid w:val="00C27B6D"/>
    <w:rsid w:val="00C30899"/>
    <w:rsid w:val="00C30DEA"/>
    <w:rsid w:val="00C3269B"/>
    <w:rsid w:val="00C33308"/>
    <w:rsid w:val="00C33E14"/>
    <w:rsid w:val="00C3430D"/>
    <w:rsid w:val="00C35526"/>
    <w:rsid w:val="00C3617B"/>
    <w:rsid w:val="00C36342"/>
    <w:rsid w:val="00C37227"/>
    <w:rsid w:val="00C402C8"/>
    <w:rsid w:val="00C41BFA"/>
    <w:rsid w:val="00C421AC"/>
    <w:rsid w:val="00C42710"/>
    <w:rsid w:val="00C42C65"/>
    <w:rsid w:val="00C43196"/>
    <w:rsid w:val="00C4537D"/>
    <w:rsid w:val="00C45A16"/>
    <w:rsid w:val="00C45BE9"/>
    <w:rsid w:val="00C4768B"/>
    <w:rsid w:val="00C47CC2"/>
    <w:rsid w:val="00C500A7"/>
    <w:rsid w:val="00C50979"/>
    <w:rsid w:val="00C50983"/>
    <w:rsid w:val="00C51C1B"/>
    <w:rsid w:val="00C51DDC"/>
    <w:rsid w:val="00C52036"/>
    <w:rsid w:val="00C54524"/>
    <w:rsid w:val="00C5504C"/>
    <w:rsid w:val="00C553EA"/>
    <w:rsid w:val="00C55867"/>
    <w:rsid w:val="00C55C44"/>
    <w:rsid w:val="00C56361"/>
    <w:rsid w:val="00C57C16"/>
    <w:rsid w:val="00C57D9C"/>
    <w:rsid w:val="00C60350"/>
    <w:rsid w:val="00C61521"/>
    <w:rsid w:val="00C619F2"/>
    <w:rsid w:val="00C628C5"/>
    <w:rsid w:val="00C62D4A"/>
    <w:rsid w:val="00C638A8"/>
    <w:rsid w:val="00C64D9C"/>
    <w:rsid w:val="00C66E1E"/>
    <w:rsid w:val="00C66F7A"/>
    <w:rsid w:val="00C67B8D"/>
    <w:rsid w:val="00C67BEC"/>
    <w:rsid w:val="00C70584"/>
    <w:rsid w:val="00C70AD9"/>
    <w:rsid w:val="00C71E03"/>
    <w:rsid w:val="00C72DCD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114F"/>
    <w:rsid w:val="00C83819"/>
    <w:rsid w:val="00C83A05"/>
    <w:rsid w:val="00C83BB0"/>
    <w:rsid w:val="00C84188"/>
    <w:rsid w:val="00C842C3"/>
    <w:rsid w:val="00C8502D"/>
    <w:rsid w:val="00C8509A"/>
    <w:rsid w:val="00C8586F"/>
    <w:rsid w:val="00C85A00"/>
    <w:rsid w:val="00C86530"/>
    <w:rsid w:val="00C865EC"/>
    <w:rsid w:val="00C86C75"/>
    <w:rsid w:val="00C871EB"/>
    <w:rsid w:val="00C87277"/>
    <w:rsid w:val="00C87561"/>
    <w:rsid w:val="00C90433"/>
    <w:rsid w:val="00C9045E"/>
    <w:rsid w:val="00C90565"/>
    <w:rsid w:val="00C90D93"/>
    <w:rsid w:val="00C911F9"/>
    <w:rsid w:val="00C9178A"/>
    <w:rsid w:val="00C91D4C"/>
    <w:rsid w:val="00C9352E"/>
    <w:rsid w:val="00C9564A"/>
    <w:rsid w:val="00C95661"/>
    <w:rsid w:val="00C95DEE"/>
    <w:rsid w:val="00C96FA9"/>
    <w:rsid w:val="00C97B0C"/>
    <w:rsid w:val="00C97CD7"/>
    <w:rsid w:val="00CA031A"/>
    <w:rsid w:val="00CA0330"/>
    <w:rsid w:val="00CA13AC"/>
    <w:rsid w:val="00CA1790"/>
    <w:rsid w:val="00CA1E23"/>
    <w:rsid w:val="00CA2573"/>
    <w:rsid w:val="00CA31DF"/>
    <w:rsid w:val="00CA3337"/>
    <w:rsid w:val="00CA3839"/>
    <w:rsid w:val="00CA4BA8"/>
    <w:rsid w:val="00CA5749"/>
    <w:rsid w:val="00CA5E68"/>
    <w:rsid w:val="00CA73CC"/>
    <w:rsid w:val="00CA7A5D"/>
    <w:rsid w:val="00CB022D"/>
    <w:rsid w:val="00CB1B75"/>
    <w:rsid w:val="00CB1B90"/>
    <w:rsid w:val="00CB2123"/>
    <w:rsid w:val="00CB2CDC"/>
    <w:rsid w:val="00CB300A"/>
    <w:rsid w:val="00CB3308"/>
    <w:rsid w:val="00CB36B6"/>
    <w:rsid w:val="00CB3783"/>
    <w:rsid w:val="00CB380E"/>
    <w:rsid w:val="00CB3A0E"/>
    <w:rsid w:val="00CB410E"/>
    <w:rsid w:val="00CB618A"/>
    <w:rsid w:val="00CB6216"/>
    <w:rsid w:val="00CB66B7"/>
    <w:rsid w:val="00CB6B4D"/>
    <w:rsid w:val="00CB7713"/>
    <w:rsid w:val="00CC0564"/>
    <w:rsid w:val="00CC118A"/>
    <w:rsid w:val="00CC17DF"/>
    <w:rsid w:val="00CC2194"/>
    <w:rsid w:val="00CC256D"/>
    <w:rsid w:val="00CC2C0D"/>
    <w:rsid w:val="00CC2E3E"/>
    <w:rsid w:val="00CC342C"/>
    <w:rsid w:val="00CC4042"/>
    <w:rsid w:val="00CC562A"/>
    <w:rsid w:val="00CC589A"/>
    <w:rsid w:val="00CC598B"/>
    <w:rsid w:val="00CC5C98"/>
    <w:rsid w:val="00CC606D"/>
    <w:rsid w:val="00CC68D7"/>
    <w:rsid w:val="00CC7116"/>
    <w:rsid w:val="00CC7899"/>
    <w:rsid w:val="00CD0744"/>
    <w:rsid w:val="00CD15FE"/>
    <w:rsid w:val="00CD183A"/>
    <w:rsid w:val="00CD1961"/>
    <w:rsid w:val="00CD30DD"/>
    <w:rsid w:val="00CD3265"/>
    <w:rsid w:val="00CD3A40"/>
    <w:rsid w:val="00CD46E8"/>
    <w:rsid w:val="00CD470A"/>
    <w:rsid w:val="00CD530A"/>
    <w:rsid w:val="00CD546B"/>
    <w:rsid w:val="00CD60BC"/>
    <w:rsid w:val="00CD6B1D"/>
    <w:rsid w:val="00CD76D3"/>
    <w:rsid w:val="00CD7B4F"/>
    <w:rsid w:val="00CD7BD7"/>
    <w:rsid w:val="00CE0626"/>
    <w:rsid w:val="00CE0A64"/>
    <w:rsid w:val="00CE1F9D"/>
    <w:rsid w:val="00CE2B35"/>
    <w:rsid w:val="00CE3516"/>
    <w:rsid w:val="00CE37A1"/>
    <w:rsid w:val="00CE3B22"/>
    <w:rsid w:val="00CE45C7"/>
    <w:rsid w:val="00CE625E"/>
    <w:rsid w:val="00CE7061"/>
    <w:rsid w:val="00CF07C2"/>
    <w:rsid w:val="00CF17D0"/>
    <w:rsid w:val="00CF23F9"/>
    <w:rsid w:val="00CF4544"/>
    <w:rsid w:val="00CF580E"/>
    <w:rsid w:val="00CF5B5D"/>
    <w:rsid w:val="00CF6E2C"/>
    <w:rsid w:val="00CF704B"/>
    <w:rsid w:val="00CF7722"/>
    <w:rsid w:val="00D0137F"/>
    <w:rsid w:val="00D01A85"/>
    <w:rsid w:val="00D024A3"/>
    <w:rsid w:val="00D02DC5"/>
    <w:rsid w:val="00D03D77"/>
    <w:rsid w:val="00D03EE5"/>
    <w:rsid w:val="00D04824"/>
    <w:rsid w:val="00D04A0F"/>
    <w:rsid w:val="00D05E50"/>
    <w:rsid w:val="00D0698B"/>
    <w:rsid w:val="00D116B6"/>
    <w:rsid w:val="00D11F08"/>
    <w:rsid w:val="00D1235D"/>
    <w:rsid w:val="00D13E4B"/>
    <w:rsid w:val="00D14009"/>
    <w:rsid w:val="00D143A8"/>
    <w:rsid w:val="00D1497B"/>
    <w:rsid w:val="00D153E9"/>
    <w:rsid w:val="00D15690"/>
    <w:rsid w:val="00D15944"/>
    <w:rsid w:val="00D166FD"/>
    <w:rsid w:val="00D16729"/>
    <w:rsid w:val="00D174E2"/>
    <w:rsid w:val="00D17C36"/>
    <w:rsid w:val="00D20F6F"/>
    <w:rsid w:val="00D22B9A"/>
    <w:rsid w:val="00D2385C"/>
    <w:rsid w:val="00D24217"/>
    <w:rsid w:val="00D24707"/>
    <w:rsid w:val="00D2479A"/>
    <w:rsid w:val="00D25CDD"/>
    <w:rsid w:val="00D25EFA"/>
    <w:rsid w:val="00D26164"/>
    <w:rsid w:val="00D26DB0"/>
    <w:rsid w:val="00D27523"/>
    <w:rsid w:val="00D27DB8"/>
    <w:rsid w:val="00D30ADA"/>
    <w:rsid w:val="00D31018"/>
    <w:rsid w:val="00D311B5"/>
    <w:rsid w:val="00D317C3"/>
    <w:rsid w:val="00D32504"/>
    <w:rsid w:val="00D33798"/>
    <w:rsid w:val="00D3389E"/>
    <w:rsid w:val="00D33D53"/>
    <w:rsid w:val="00D34325"/>
    <w:rsid w:val="00D355A4"/>
    <w:rsid w:val="00D365F8"/>
    <w:rsid w:val="00D367DB"/>
    <w:rsid w:val="00D369C3"/>
    <w:rsid w:val="00D372B5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BC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208A"/>
    <w:rsid w:val="00D524F4"/>
    <w:rsid w:val="00D5307C"/>
    <w:rsid w:val="00D53A5E"/>
    <w:rsid w:val="00D53C76"/>
    <w:rsid w:val="00D544AF"/>
    <w:rsid w:val="00D560A0"/>
    <w:rsid w:val="00D56581"/>
    <w:rsid w:val="00D569F5"/>
    <w:rsid w:val="00D57822"/>
    <w:rsid w:val="00D6000E"/>
    <w:rsid w:val="00D61BD9"/>
    <w:rsid w:val="00D62BF5"/>
    <w:rsid w:val="00D633B9"/>
    <w:rsid w:val="00D6497C"/>
    <w:rsid w:val="00D64B16"/>
    <w:rsid w:val="00D67EBA"/>
    <w:rsid w:val="00D70EE9"/>
    <w:rsid w:val="00D7187F"/>
    <w:rsid w:val="00D72431"/>
    <w:rsid w:val="00D72802"/>
    <w:rsid w:val="00D7288B"/>
    <w:rsid w:val="00D72B31"/>
    <w:rsid w:val="00D72DC8"/>
    <w:rsid w:val="00D72DCB"/>
    <w:rsid w:val="00D72E97"/>
    <w:rsid w:val="00D738B8"/>
    <w:rsid w:val="00D73C4B"/>
    <w:rsid w:val="00D76A3A"/>
    <w:rsid w:val="00D80B2C"/>
    <w:rsid w:val="00D80F6F"/>
    <w:rsid w:val="00D81D55"/>
    <w:rsid w:val="00D82312"/>
    <w:rsid w:val="00D824D8"/>
    <w:rsid w:val="00D82B3A"/>
    <w:rsid w:val="00D82B8B"/>
    <w:rsid w:val="00D83003"/>
    <w:rsid w:val="00D830BE"/>
    <w:rsid w:val="00D83710"/>
    <w:rsid w:val="00D83E50"/>
    <w:rsid w:val="00D85E81"/>
    <w:rsid w:val="00D86D15"/>
    <w:rsid w:val="00D911D3"/>
    <w:rsid w:val="00D91966"/>
    <w:rsid w:val="00D91DFB"/>
    <w:rsid w:val="00D92C30"/>
    <w:rsid w:val="00D9314F"/>
    <w:rsid w:val="00D93232"/>
    <w:rsid w:val="00D934D4"/>
    <w:rsid w:val="00D94245"/>
    <w:rsid w:val="00D944FF"/>
    <w:rsid w:val="00D948BF"/>
    <w:rsid w:val="00D9671B"/>
    <w:rsid w:val="00D969B5"/>
    <w:rsid w:val="00D96A38"/>
    <w:rsid w:val="00DA01D9"/>
    <w:rsid w:val="00DA07E4"/>
    <w:rsid w:val="00DA0D68"/>
    <w:rsid w:val="00DA2152"/>
    <w:rsid w:val="00DA27A0"/>
    <w:rsid w:val="00DA2AC6"/>
    <w:rsid w:val="00DA44A6"/>
    <w:rsid w:val="00DA45A3"/>
    <w:rsid w:val="00DA4680"/>
    <w:rsid w:val="00DA5273"/>
    <w:rsid w:val="00DA562E"/>
    <w:rsid w:val="00DA578D"/>
    <w:rsid w:val="00DA5977"/>
    <w:rsid w:val="00DA786F"/>
    <w:rsid w:val="00DA7BB7"/>
    <w:rsid w:val="00DB014B"/>
    <w:rsid w:val="00DB0526"/>
    <w:rsid w:val="00DB1197"/>
    <w:rsid w:val="00DB1D8D"/>
    <w:rsid w:val="00DB2C81"/>
    <w:rsid w:val="00DB4DB9"/>
    <w:rsid w:val="00DB4EF2"/>
    <w:rsid w:val="00DB5259"/>
    <w:rsid w:val="00DB61CF"/>
    <w:rsid w:val="00DB7462"/>
    <w:rsid w:val="00DB7809"/>
    <w:rsid w:val="00DB79AD"/>
    <w:rsid w:val="00DC0EF6"/>
    <w:rsid w:val="00DC1BB5"/>
    <w:rsid w:val="00DC202F"/>
    <w:rsid w:val="00DC2078"/>
    <w:rsid w:val="00DC2A7A"/>
    <w:rsid w:val="00DC3A4C"/>
    <w:rsid w:val="00DC56EC"/>
    <w:rsid w:val="00DC59CA"/>
    <w:rsid w:val="00DC66B0"/>
    <w:rsid w:val="00DC7B2A"/>
    <w:rsid w:val="00DD268D"/>
    <w:rsid w:val="00DD2C84"/>
    <w:rsid w:val="00DD30D5"/>
    <w:rsid w:val="00DD3576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4177"/>
    <w:rsid w:val="00DE52FA"/>
    <w:rsid w:val="00DE5640"/>
    <w:rsid w:val="00DE56CB"/>
    <w:rsid w:val="00DE577D"/>
    <w:rsid w:val="00DE608C"/>
    <w:rsid w:val="00DE705B"/>
    <w:rsid w:val="00DE759B"/>
    <w:rsid w:val="00DE7A4E"/>
    <w:rsid w:val="00DF0269"/>
    <w:rsid w:val="00DF1B76"/>
    <w:rsid w:val="00DF3606"/>
    <w:rsid w:val="00DF606C"/>
    <w:rsid w:val="00DF7338"/>
    <w:rsid w:val="00E00380"/>
    <w:rsid w:val="00E00FB2"/>
    <w:rsid w:val="00E01214"/>
    <w:rsid w:val="00E012C3"/>
    <w:rsid w:val="00E04025"/>
    <w:rsid w:val="00E04A97"/>
    <w:rsid w:val="00E04F19"/>
    <w:rsid w:val="00E053EC"/>
    <w:rsid w:val="00E06C4A"/>
    <w:rsid w:val="00E07672"/>
    <w:rsid w:val="00E10243"/>
    <w:rsid w:val="00E10B58"/>
    <w:rsid w:val="00E11F15"/>
    <w:rsid w:val="00E12ABF"/>
    <w:rsid w:val="00E13C4B"/>
    <w:rsid w:val="00E14CF4"/>
    <w:rsid w:val="00E160EA"/>
    <w:rsid w:val="00E1670F"/>
    <w:rsid w:val="00E170DF"/>
    <w:rsid w:val="00E175B7"/>
    <w:rsid w:val="00E175C7"/>
    <w:rsid w:val="00E17866"/>
    <w:rsid w:val="00E213B3"/>
    <w:rsid w:val="00E21B29"/>
    <w:rsid w:val="00E21B9D"/>
    <w:rsid w:val="00E21D35"/>
    <w:rsid w:val="00E21F2A"/>
    <w:rsid w:val="00E22DF9"/>
    <w:rsid w:val="00E23486"/>
    <w:rsid w:val="00E25462"/>
    <w:rsid w:val="00E25971"/>
    <w:rsid w:val="00E25FE6"/>
    <w:rsid w:val="00E27180"/>
    <w:rsid w:val="00E273EC"/>
    <w:rsid w:val="00E2779E"/>
    <w:rsid w:val="00E30434"/>
    <w:rsid w:val="00E31229"/>
    <w:rsid w:val="00E31359"/>
    <w:rsid w:val="00E31E87"/>
    <w:rsid w:val="00E33B5F"/>
    <w:rsid w:val="00E33E01"/>
    <w:rsid w:val="00E347AD"/>
    <w:rsid w:val="00E359B0"/>
    <w:rsid w:val="00E36A5F"/>
    <w:rsid w:val="00E378E9"/>
    <w:rsid w:val="00E4029B"/>
    <w:rsid w:val="00E4138B"/>
    <w:rsid w:val="00E4146F"/>
    <w:rsid w:val="00E4226D"/>
    <w:rsid w:val="00E434BD"/>
    <w:rsid w:val="00E4461C"/>
    <w:rsid w:val="00E44F2B"/>
    <w:rsid w:val="00E456BD"/>
    <w:rsid w:val="00E4578B"/>
    <w:rsid w:val="00E45DD2"/>
    <w:rsid w:val="00E4762E"/>
    <w:rsid w:val="00E5076E"/>
    <w:rsid w:val="00E50CDD"/>
    <w:rsid w:val="00E50E2A"/>
    <w:rsid w:val="00E510AA"/>
    <w:rsid w:val="00E5125F"/>
    <w:rsid w:val="00E524DA"/>
    <w:rsid w:val="00E52565"/>
    <w:rsid w:val="00E52B94"/>
    <w:rsid w:val="00E52D0F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112"/>
    <w:rsid w:val="00E61903"/>
    <w:rsid w:val="00E626D4"/>
    <w:rsid w:val="00E63272"/>
    <w:rsid w:val="00E6365B"/>
    <w:rsid w:val="00E6482D"/>
    <w:rsid w:val="00E649B4"/>
    <w:rsid w:val="00E649F6"/>
    <w:rsid w:val="00E659F5"/>
    <w:rsid w:val="00E661E3"/>
    <w:rsid w:val="00E672BB"/>
    <w:rsid w:val="00E6796F"/>
    <w:rsid w:val="00E67DE3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F6F"/>
    <w:rsid w:val="00E752C0"/>
    <w:rsid w:val="00E75B35"/>
    <w:rsid w:val="00E75E76"/>
    <w:rsid w:val="00E767F5"/>
    <w:rsid w:val="00E76F75"/>
    <w:rsid w:val="00E775B7"/>
    <w:rsid w:val="00E776FB"/>
    <w:rsid w:val="00E804D5"/>
    <w:rsid w:val="00E80DD7"/>
    <w:rsid w:val="00E816B5"/>
    <w:rsid w:val="00E81BAF"/>
    <w:rsid w:val="00E82C60"/>
    <w:rsid w:val="00E832C0"/>
    <w:rsid w:val="00E832CD"/>
    <w:rsid w:val="00E836FE"/>
    <w:rsid w:val="00E848D5"/>
    <w:rsid w:val="00E84C4B"/>
    <w:rsid w:val="00E853DF"/>
    <w:rsid w:val="00E8541A"/>
    <w:rsid w:val="00E85E1E"/>
    <w:rsid w:val="00E862C2"/>
    <w:rsid w:val="00E86BA2"/>
    <w:rsid w:val="00E871BD"/>
    <w:rsid w:val="00E91537"/>
    <w:rsid w:val="00E91583"/>
    <w:rsid w:val="00E922CA"/>
    <w:rsid w:val="00E92300"/>
    <w:rsid w:val="00E92F77"/>
    <w:rsid w:val="00E94160"/>
    <w:rsid w:val="00E9501B"/>
    <w:rsid w:val="00E95AAE"/>
    <w:rsid w:val="00EA0242"/>
    <w:rsid w:val="00EA045E"/>
    <w:rsid w:val="00EA18C5"/>
    <w:rsid w:val="00EA1AFA"/>
    <w:rsid w:val="00EA20F8"/>
    <w:rsid w:val="00EA2F4E"/>
    <w:rsid w:val="00EA3670"/>
    <w:rsid w:val="00EA4FE8"/>
    <w:rsid w:val="00EA617A"/>
    <w:rsid w:val="00EA6B47"/>
    <w:rsid w:val="00EA7DB7"/>
    <w:rsid w:val="00EA7FD8"/>
    <w:rsid w:val="00EB045C"/>
    <w:rsid w:val="00EB047F"/>
    <w:rsid w:val="00EB0DA0"/>
    <w:rsid w:val="00EB2036"/>
    <w:rsid w:val="00EB2D34"/>
    <w:rsid w:val="00EB33C1"/>
    <w:rsid w:val="00EB4D89"/>
    <w:rsid w:val="00EB50BB"/>
    <w:rsid w:val="00EB68F7"/>
    <w:rsid w:val="00EB7B02"/>
    <w:rsid w:val="00EC06A9"/>
    <w:rsid w:val="00EC170C"/>
    <w:rsid w:val="00EC2A1E"/>
    <w:rsid w:val="00EC2BC3"/>
    <w:rsid w:val="00EC39DA"/>
    <w:rsid w:val="00EC3B95"/>
    <w:rsid w:val="00EC42DE"/>
    <w:rsid w:val="00EC52E4"/>
    <w:rsid w:val="00EC5A6E"/>
    <w:rsid w:val="00EC7567"/>
    <w:rsid w:val="00ED0F51"/>
    <w:rsid w:val="00ED1B60"/>
    <w:rsid w:val="00ED23F2"/>
    <w:rsid w:val="00ED3131"/>
    <w:rsid w:val="00ED3FBD"/>
    <w:rsid w:val="00ED3FD4"/>
    <w:rsid w:val="00ED5357"/>
    <w:rsid w:val="00ED5E8F"/>
    <w:rsid w:val="00ED63F4"/>
    <w:rsid w:val="00ED64D0"/>
    <w:rsid w:val="00ED6B3C"/>
    <w:rsid w:val="00ED6ED3"/>
    <w:rsid w:val="00ED6F60"/>
    <w:rsid w:val="00ED7298"/>
    <w:rsid w:val="00ED7CF5"/>
    <w:rsid w:val="00EE08CF"/>
    <w:rsid w:val="00EE1193"/>
    <w:rsid w:val="00EE19A9"/>
    <w:rsid w:val="00EE1F82"/>
    <w:rsid w:val="00EE26C0"/>
    <w:rsid w:val="00EE2A7A"/>
    <w:rsid w:val="00EE35BF"/>
    <w:rsid w:val="00EE3DE0"/>
    <w:rsid w:val="00EE3FF1"/>
    <w:rsid w:val="00EE4FCB"/>
    <w:rsid w:val="00EE64CF"/>
    <w:rsid w:val="00EE6AB9"/>
    <w:rsid w:val="00EE6D5E"/>
    <w:rsid w:val="00EE6DCE"/>
    <w:rsid w:val="00EF1301"/>
    <w:rsid w:val="00EF47C6"/>
    <w:rsid w:val="00EF4DBB"/>
    <w:rsid w:val="00EF50A2"/>
    <w:rsid w:val="00EF6724"/>
    <w:rsid w:val="00EF6E07"/>
    <w:rsid w:val="00EF7499"/>
    <w:rsid w:val="00EF77D9"/>
    <w:rsid w:val="00EF7EFD"/>
    <w:rsid w:val="00F00286"/>
    <w:rsid w:val="00F007D5"/>
    <w:rsid w:val="00F02753"/>
    <w:rsid w:val="00F02B29"/>
    <w:rsid w:val="00F050FA"/>
    <w:rsid w:val="00F06112"/>
    <w:rsid w:val="00F06E44"/>
    <w:rsid w:val="00F074DC"/>
    <w:rsid w:val="00F10B47"/>
    <w:rsid w:val="00F10BBB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63C"/>
    <w:rsid w:val="00F147CE"/>
    <w:rsid w:val="00F14B49"/>
    <w:rsid w:val="00F1514B"/>
    <w:rsid w:val="00F151DA"/>
    <w:rsid w:val="00F154A3"/>
    <w:rsid w:val="00F16ED2"/>
    <w:rsid w:val="00F171DE"/>
    <w:rsid w:val="00F17272"/>
    <w:rsid w:val="00F212D7"/>
    <w:rsid w:val="00F21660"/>
    <w:rsid w:val="00F22C10"/>
    <w:rsid w:val="00F232D6"/>
    <w:rsid w:val="00F23D0B"/>
    <w:rsid w:val="00F23D2E"/>
    <w:rsid w:val="00F23E2D"/>
    <w:rsid w:val="00F24623"/>
    <w:rsid w:val="00F27965"/>
    <w:rsid w:val="00F301EB"/>
    <w:rsid w:val="00F308BD"/>
    <w:rsid w:val="00F32337"/>
    <w:rsid w:val="00F32762"/>
    <w:rsid w:val="00F3403D"/>
    <w:rsid w:val="00F349E4"/>
    <w:rsid w:val="00F363C5"/>
    <w:rsid w:val="00F364FE"/>
    <w:rsid w:val="00F36612"/>
    <w:rsid w:val="00F37556"/>
    <w:rsid w:val="00F40223"/>
    <w:rsid w:val="00F41A23"/>
    <w:rsid w:val="00F421F8"/>
    <w:rsid w:val="00F42FE7"/>
    <w:rsid w:val="00F44A29"/>
    <w:rsid w:val="00F455A8"/>
    <w:rsid w:val="00F46582"/>
    <w:rsid w:val="00F46D95"/>
    <w:rsid w:val="00F47CB2"/>
    <w:rsid w:val="00F50B11"/>
    <w:rsid w:val="00F52EBA"/>
    <w:rsid w:val="00F52EE6"/>
    <w:rsid w:val="00F5328C"/>
    <w:rsid w:val="00F5395A"/>
    <w:rsid w:val="00F54292"/>
    <w:rsid w:val="00F54347"/>
    <w:rsid w:val="00F54E52"/>
    <w:rsid w:val="00F5631E"/>
    <w:rsid w:val="00F56394"/>
    <w:rsid w:val="00F57465"/>
    <w:rsid w:val="00F6061A"/>
    <w:rsid w:val="00F60BDD"/>
    <w:rsid w:val="00F61A14"/>
    <w:rsid w:val="00F64309"/>
    <w:rsid w:val="00F64793"/>
    <w:rsid w:val="00F65C92"/>
    <w:rsid w:val="00F67CB1"/>
    <w:rsid w:val="00F67F59"/>
    <w:rsid w:val="00F701F1"/>
    <w:rsid w:val="00F714E9"/>
    <w:rsid w:val="00F71977"/>
    <w:rsid w:val="00F72AD0"/>
    <w:rsid w:val="00F74821"/>
    <w:rsid w:val="00F75A6D"/>
    <w:rsid w:val="00F75E1B"/>
    <w:rsid w:val="00F760E2"/>
    <w:rsid w:val="00F769B8"/>
    <w:rsid w:val="00F76DFD"/>
    <w:rsid w:val="00F773A8"/>
    <w:rsid w:val="00F778E7"/>
    <w:rsid w:val="00F77CDA"/>
    <w:rsid w:val="00F81412"/>
    <w:rsid w:val="00F83773"/>
    <w:rsid w:val="00F83EED"/>
    <w:rsid w:val="00F83F35"/>
    <w:rsid w:val="00F84FA9"/>
    <w:rsid w:val="00F859C9"/>
    <w:rsid w:val="00F85C65"/>
    <w:rsid w:val="00F85DA2"/>
    <w:rsid w:val="00F860B5"/>
    <w:rsid w:val="00F861EF"/>
    <w:rsid w:val="00F86ADD"/>
    <w:rsid w:val="00F90315"/>
    <w:rsid w:val="00F90620"/>
    <w:rsid w:val="00F9131A"/>
    <w:rsid w:val="00F9206B"/>
    <w:rsid w:val="00F93BA2"/>
    <w:rsid w:val="00F93D80"/>
    <w:rsid w:val="00F94DD3"/>
    <w:rsid w:val="00F9534B"/>
    <w:rsid w:val="00F954BA"/>
    <w:rsid w:val="00F95A2B"/>
    <w:rsid w:val="00F96180"/>
    <w:rsid w:val="00F965EF"/>
    <w:rsid w:val="00F968C9"/>
    <w:rsid w:val="00F96BE5"/>
    <w:rsid w:val="00F97141"/>
    <w:rsid w:val="00F973E1"/>
    <w:rsid w:val="00F97609"/>
    <w:rsid w:val="00F977FF"/>
    <w:rsid w:val="00FA0F28"/>
    <w:rsid w:val="00FA269D"/>
    <w:rsid w:val="00FA2BB3"/>
    <w:rsid w:val="00FA368E"/>
    <w:rsid w:val="00FA37B1"/>
    <w:rsid w:val="00FA4C3F"/>
    <w:rsid w:val="00FA4F62"/>
    <w:rsid w:val="00FA5F20"/>
    <w:rsid w:val="00FA7463"/>
    <w:rsid w:val="00FB00A3"/>
    <w:rsid w:val="00FB0538"/>
    <w:rsid w:val="00FB05D6"/>
    <w:rsid w:val="00FB05D7"/>
    <w:rsid w:val="00FB0EAA"/>
    <w:rsid w:val="00FB1937"/>
    <w:rsid w:val="00FB2AAD"/>
    <w:rsid w:val="00FB2ACD"/>
    <w:rsid w:val="00FB34C4"/>
    <w:rsid w:val="00FB3C28"/>
    <w:rsid w:val="00FB5840"/>
    <w:rsid w:val="00FB783D"/>
    <w:rsid w:val="00FC1582"/>
    <w:rsid w:val="00FC24EE"/>
    <w:rsid w:val="00FC2D55"/>
    <w:rsid w:val="00FC2E45"/>
    <w:rsid w:val="00FC3DD3"/>
    <w:rsid w:val="00FC47ED"/>
    <w:rsid w:val="00FC52A9"/>
    <w:rsid w:val="00FC56E0"/>
    <w:rsid w:val="00FC59A6"/>
    <w:rsid w:val="00FC5DB2"/>
    <w:rsid w:val="00FC6CEB"/>
    <w:rsid w:val="00FD18FB"/>
    <w:rsid w:val="00FD31FE"/>
    <w:rsid w:val="00FD3E5B"/>
    <w:rsid w:val="00FD3F51"/>
    <w:rsid w:val="00FD4C4B"/>
    <w:rsid w:val="00FD590F"/>
    <w:rsid w:val="00FD5A2A"/>
    <w:rsid w:val="00FD64A8"/>
    <w:rsid w:val="00FD6696"/>
    <w:rsid w:val="00FD67DE"/>
    <w:rsid w:val="00FD693B"/>
    <w:rsid w:val="00FE0734"/>
    <w:rsid w:val="00FE0894"/>
    <w:rsid w:val="00FE21BF"/>
    <w:rsid w:val="00FE34D9"/>
    <w:rsid w:val="00FE4275"/>
    <w:rsid w:val="00FE534A"/>
    <w:rsid w:val="00FE622D"/>
    <w:rsid w:val="00FE7140"/>
    <w:rsid w:val="00FF0549"/>
    <w:rsid w:val="00FF07C9"/>
    <w:rsid w:val="00FF08C8"/>
    <w:rsid w:val="00FF0A62"/>
    <w:rsid w:val="00FF100F"/>
    <w:rsid w:val="00FF1118"/>
    <w:rsid w:val="00FF1774"/>
    <w:rsid w:val="00FF17D2"/>
    <w:rsid w:val="00FF18A7"/>
    <w:rsid w:val="00FF1977"/>
    <w:rsid w:val="00FF1B08"/>
    <w:rsid w:val="00FF285A"/>
    <w:rsid w:val="00FF3CD8"/>
    <w:rsid w:val="00FF4F00"/>
    <w:rsid w:val="00FF54C9"/>
    <w:rsid w:val="00FF57F7"/>
    <w:rsid w:val="00FF5CB3"/>
    <w:rsid w:val="00FF5DC9"/>
    <w:rsid w:val="00FF61C6"/>
    <w:rsid w:val="00FF6282"/>
    <w:rsid w:val="00FF62FE"/>
    <w:rsid w:val="00FF75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D5EBD"/>
  <w15:chartTrackingRefBased/>
  <w15:docId w15:val="{43134E02-684C-41FB-A12B-C432D1D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2B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aliases w:val="ASAPHeading 3 Znak,h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,a2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,a2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uiPriority w:val="99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aliases w:val="List Paragraph1,L1,Numerowanie,Akapit z listą5,2 heading,A_wyliczenie,K-P_odwolanie,maz_wyliczenie,opis dzialania,normalny tekst,Preambuła,Akapit z listą BS,Kolorowa lista — akcent 11,Dot pt,F5 List Paragraph,Recommendation,lp1"/>
    <w:basedOn w:val="Normalny"/>
    <w:link w:val="AkapitzlistZnak"/>
    <w:uiPriority w:val="34"/>
    <w:qFormat/>
    <w:rsid w:val="0094129F"/>
    <w:pPr>
      <w:ind w:left="708"/>
    </w:pPr>
    <w:rPr>
      <w:lang w:val="x-none"/>
    </w:r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, Znak4 Znak Znak Znak Znak"/>
    <w:basedOn w:val="Normalny"/>
    <w:link w:val="ZwykytekstZnak"/>
    <w:uiPriority w:val="99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, Znak4 Znak Znak Znak Znak Znak"/>
    <w:link w:val="Zwykytekst"/>
    <w:uiPriority w:val="99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aliases w:val="List Paragraph1 Znak,L1 Znak,Numerowanie Znak,Akapit z listą5 Znak,2 heading Znak,A_wyliczenie Znak,K-P_odwolanie Znak,maz_wyliczenie Znak,opis dzialania Znak,normalny tekst Znak,Preambuła Znak,Akapit z listą BS Znak,Dot pt Znak"/>
    <w:link w:val="Akapitzlist"/>
    <w:uiPriority w:val="34"/>
    <w:qFormat/>
    <w:rsid w:val="00DD3576"/>
    <w:rPr>
      <w:sz w:val="24"/>
      <w:szCs w:val="24"/>
      <w:lang w:eastAsia="ar-SA"/>
    </w:rPr>
  </w:style>
  <w:style w:type="paragraph" w:customStyle="1" w:styleId="Normalny1">
    <w:name w:val="Normalny1"/>
    <w:uiPriority w:val="99"/>
    <w:rsid w:val="00C0654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a0s0">
    <w:name w:val="a0 s0"/>
    <w:basedOn w:val="Normalny"/>
    <w:rsid w:val="00C0654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kw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9A01-D582-400E-B40F-C7530BFD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Kamila</dc:creator>
  <cp:keywords/>
  <cp:lastModifiedBy>a</cp:lastModifiedBy>
  <cp:revision>7</cp:revision>
  <cp:lastPrinted>2025-03-20T07:59:00Z</cp:lastPrinted>
  <dcterms:created xsi:type="dcterms:W3CDTF">2025-03-18T08:08:00Z</dcterms:created>
  <dcterms:modified xsi:type="dcterms:W3CDTF">2025-03-20T08:20:00Z</dcterms:modified>
</cp:coreProperties>
</file>