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0919" w14:textId="20B13E1A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bookmarkStart w:id="0" w:name="_Hlk76472534"/>
      <w:r w:rsidRPr="00F26B9F">
        <w:rPr>
          <w:rFonts w:ascii="Arial" w:hAnsi="Arial" w:cs="Arial"/>
          <w:sz w:val="16"/>
          <w:szCs w:val="16"/>
          <w:highlight w:val="magenta"/>
        </w:rPr>
        <w:t xml:space="preserve"> </w:t>
      </w:r>
    </w:p>
    <w:bookmarkEnd w:id="0"/>
    <w:p w14:paraId="5B3EAE40" w14:textId="578F6875" w:rsidR="001D4899" w:rsidRPr="00F26B9F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F26B9F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F26B9F" w14:paraId="1BCBBC3E" w14:textId="77777777" w:rsidTr="00263767">
        <w:tc>
          <w:tcPr>
            <w:tcW w:w="7650" w:type="dxa"/>
          </w:tcPr>
          <w:p w14:paraId="0F74F596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F26B9F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F26B9F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F26B9F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F26B9F">
        <w:rPr>
          <w:rFonts w:ascii="Arial" w:hAnsi="Arial" w:cs="Arial"/>
          <w:b/>
          <w:bCs/>
          <w:sz w:val="20"/>
        </w:rPr>
        <w:t>Pzp</w:t>
      </w:r>
      <w:proofErr w:type="spellEnd"/>
      <w:r w:rsidRPr="00F26B9F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74B5BDF" w:rsidR="00A228E6" w:rsidRPr="00373717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1" w:name="_Hlk66801942"/>
      <w:r w:rsidRPr="00F26B9F">
        <w:rPr>
          <w:rFonts w:ascii="Arial" w:hAnsi="Arial" w:cs="Arial"/>
          <w:sz w:val="20"/>
        </w:rPr>
        <w:t>Na potrzeby postępowania o udzielenie zamówienia publicznego</w:t>
      </w:r>
      <w:r w:rsidRPr="00F26B9F">
        <w:rPr>
          <w:rFonts w:ascii="Arial" w:hAnsi="Arial" w:cs="Arial"/>
          <w:b/>
          <w:bCs/>
          <w:sz w:val="20"/>
        </w:rPr>
        <w:t xml:space="preserve"> </w:t>
      </w:r>
      <w:bookmarkStart w:id="2" w:name="_Hlk173837964"/>
      <w:bookmarkStart w:id="3" w:name="_Hlk103758026"/>
      <w:r w:rsidR="00DE056E" w:rsidRPr="00373717">
        <w:rPr>
          <w:rFonts w:ascii="Arial" w:hAnsi="Arial" w:cs="Arial"/>
          <w:b/>
          <w:bCs/>
          <w:sz w:val="20"/>
        </w:rPr>
        <w:t xml:space="preserve">na </w:t>
      </w:r>
      <w:r w:rsidR="005A0530" w:rsidRPr="00373717">
        <w:rPr>
          <w:rFonts w:ascii="Arial" w:hAnsi="Arial" w:cs="Arial"/>
          <w:b/>
          <w:bCs/>
          <w:sz w:val="20"/>
        </w:rPr>
        <w:t xml:space="preserve">usługę </w:t>
      </w:r>
      <w:bookmarkEnd w:id="2"/>
      <w:r w:rsidR="00783DFF" w:rsidRPr="00373717">
        <w:rPr>
          <w:rFonts w:ascii="Arial" w:hAnsi="Arial" w:cs="Arial"/>
          <w:b/>
          <w:bCs/>
          <w:sz w:val="20"/>
        </w:rPr>
        <w:t xml:space="preserve">sporządzenia operatu szacunkowego mającego na celu określenie wartości rynkowej prawa własności nieruchomości gruntowej, położonej przy ul. </w:t>
      </w:r>
      <w:bookmarkStart w:id="4" w:name="_Hlk184627305"/>
      <w:r w:rsidR="00F77B64">
        <w:rPr>
          <w:rFonts w:ascii="Arial" w:hAnsi="Arial" w:cs="Arial"/>
          <w:b/>
          <w:bCs/>
          <w:sz w:val="20"/>
        </w:rPr>
        <w:t>Kazimierza Kelles-Kr</w:t>
      </w:r>
      <w:r w:rsidR="009E6036">
        <w:rPr>
          <w:rFonts w:ascii="Arial" w:hAnsi="Arial" w:cs="Arial"/>
          <w:b/>
          <w:bCs/>
          <w:sz w:val="20"/>
        </w:rPr>
        <w:t>a</w:t>
      </w:r>
      <w:r w:rsidR="00F77B64">
        <w:rPr>
          <w:rFonts w:ascii="Arial" w:hAnsi="Arial" w:cs="Arial"/>
          <w:b/>
          <w:bCs/>
          <w:sz w:val="20"/>
        </w:rPr>
        <w:t>uza</w:t>
      </w:r>
      <w:r w:rsidR="00783DFF" w:rsidRPr="00373717">
        <w:rPr>
          <w:rFonts w:ascii="Arial" w:hAnsi="Arial" w:cs="Arial"/>
          <w:b/>
          <w:bCs/>
          <w:sz w:val="20"/>
        </w:rPr>
        <w:t xml:space="preserve"> </w:t>
      </w:r>
      <w:bookmarkEnd w:id="4"/>
      <w:r w:rsidR="00783DFF" w:rsidRPr="00373717">
        <w:rPr>
          <w:rFonts w:ascii="Arial" w:hAnsi="Arial" w:cs="Arial"/>
          <w:b/>
          <w:bCs/>
          <w:sz w:val="20"/>
        </w:rPr>
        <w:t>w Radomiu</w:t>
      </w:r>
      <w:r w:rsidRPr="00373717">
        <w:rPr>
          <w:rFonts w:ascii="Arial" w:hAnsi="Arial" w:cs="Arial"/>
          <w:b/>
          <w:bCs/>
          <w:sz w:val="20"/>
        </w:rPr>
        <w:t>,</w:t>
      </w:r>
      <w:bookmarkEnd w:id="3"/>
      <w:r w:rsidRPr="00373717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373717">
        <w:rPr>
          <w:rFonts w:ascii="Arial" w:hAnsi="Arial" w:cs="Arial"/>
          <w:sz w:val="20"/>
        </w:rPr>
        <w:t xml:space="preserve">stosownie do treści </w:t>
      </w:r>
      <w:r w:rsidRPr="00F26B9F">
        <w:rPr>
          <w:rFonts w:ascii="Arial" w:hAnsi="Arial" w:cs="Arial"/>
          <w:sz w:val="20"/>
        </w:rPr>
        <w:t xml:space="preserve">art. 125 ust. 1 ustawy z dnia 11 września 2019r. - Prawo zamówień </w:t>
      </w:r>
      <w:r w:rsidRPr="00373717">
        <w:rPr>
          <w:rFonts w:ascii="Arial" w:hAnsi="Arial" w:cs="Arial"/>
          <w:sz w:val="20"/>
        </w:rPr>
        <w:t>publicznych (</w:t>
      </w:r>
      <w:proofErr w:type="spellStart"/>
      <w:r w:rsidRPr="00373717">
        <w:rPr>
          <w:rFonts w:ascii="Arial" w:hAnsi="Arial" w:cs="Arial"/>
          <w:sz w:val="20"/>
        </w:rPr>
        <w:t>t.j</w:t>
      </w:r>
      <w:proofErr w:type="spellEnd"/>
      <w:r w:rsidRPr="00373717">
        <w:rPr>
          <w:rFonts w:ascii="Arial" w:hAnsi="Arial" w:cs="Arial"/>
          <w:sz w:val="20"/>
        </w:rPr>
        <w:t>.</w:t>
      </w:r>
      <w:r w:rsidR="007F7E9C" w:rsidRPr="00373717">
        <w:rPr>
          <w:rFonts w:ascii="Arial" w:hAnsi="Arial" w:cs="Arial"/>
          <w:sz w:val="20"/>
        </w:rPr>
        <w:t xml:space="preserve"> Dz. U. z 2024 r. poz. 1320</w:t>
      </w:r>
      <w:r w:rsidRPr="00373717">
        <w:rPr>
          <w:rFonts w:ascii="Arial" w:hAnsi="Arial" w:cs="Arial"/>
          <w:sz w:val="20"/>
        </w:rPr>
        <w:t>)</w:t>
      </w:r>
      <w:bookmarkEnd w:id="1"/>
      <w:r w:rsidRPr="00373717">
        <w:rPr>
          <w:rFonts w:ascii="Arial" w:hAnsi="Arial" w:cs="Arial"/>
          <w:b/>
          <w:sz w:val="20"/>
        </w:rPr>
        <w:t xml:space="preserve"> </w:t>
      </w:r>
      <w:r w:rsidRPr="00373717">
        <w:rPr>
          <w:rFonts w:ascii="Arial" w:hAnsi="Arial" w:cs="Arial"/>
          <w:sz w:val="20"/>
        </w:rPr>
        <w:t xml:space="preserve">– dalej „ustawa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 xml:space="preserve">” </w:t>
      </w:r>
      <w:r w:rsidRPr="00373717">
        <w:rPr>
          <w:rFonts w:ascii="Arial" w:hAnsi="Arial" w:cs="Arial"/>
          <w:b/>
          <w:bCs/>
          <w:sz w:val="20"/>
          <w:u w:val="single"/>
        </w:rPr>
        <w:t>oświadczam</w:t>
      </w:r>
      <w:r w:rsidRPr="00373717">
        <w:rPr>
          <w:rFonts w:ascii="Arial" w:hAnsi="Arial" w:cs="Arial"/>
          <w:sz w:val="20"/>
          <w:u w:val="single"/>
        </w:rPr>
        <w:t xml:space="preserve">, </w:t>
      </w:r>
      <w:r w:rsidRPr="00373717">
        <w:rPr>
          <w:rFonts w:ascii="Arial" w:hAnsi="Arial" w:cs="Arial"/>
          <w:b/>
          <w:bCs/>
          <w:sz w:val="20"/>
          <w:u w:val="single"/>
        </w:rPr>
        <w:t>co następuje:</w:t>
      </w:r>
      <w:r w:rsidRPr="00373717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373717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73717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373717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5" w:name="_Hlk66727200"/>
            <w:r w:rsidRPr="00373717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73717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73717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5"/>
    </w:tbl>
    <w:p w14:paraId="24827E97" w14:textId="77777777" w:rsidR="00A228E6" w:rsidRPr="00373717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373717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podlegam wykluczeniu</w:t>
      </w:r>
      <w:r w:rsidRPr="00373717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>.</w:t>
      </w:r>
    </w:p>
    <w:p w14:paraId="3BE45DE4" w14:textId="77777777" w:rsidR="00A228E6" w:rsidRPr="00373717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podlegam wykluczeniu</w:t>
      </w:r>
      <w:r w:rsidRPr="00373717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>.</w:t>
      </w:r>
    </w:p>
    <w:p w14:paraId="42F2D54F" w14:textId="7F579CFF" w:rsidR="00A228E6" w:rsidRPr="00373717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zachodzą</w:t>
      </w:r>
      <w:r w:rsidRPr="00373717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373717">
        <w:rPr>
          <w:rFonts w:ascii="Arial" w:hAnsi="Arial" w:cs="Arial"/>
          <w:sz w:val="20"/>
        </w:rPr>
        <w:t>(</w:t>
      </w:r>
      <w:proofErr w:type="spellStart"/>
      <w:r w:rsidR="00131406" w:rsidRPr="00373717">
        <w:rPr>
          <w:rFonts w:ascii="Arial" w:hAnsi="Arial" w:cs="Arial"/>
          <w:sz w:val="20"/>
        </w:rPr>
        <w:t>t.j</w:t>
      </w:r>
      <w:proofErr w:type="spellEnd"/>
      <w:r w:rsidR="00131406" w:rsidRPr="00373717">
        <w:rPr>
          <w:rFonts w:ascii="Arial" w:hAnsi="Arial" w:cs="Arial"/>
          <w:sz w:val="20"/>
        </w:rPr>
        <w:t xml:space="preserve">. </w:t>
      </w:r>
      <w:r w:rsidR="00131406" w:rsidRPr="00373717">
        <w:rPr>
          <w:rFonts w:ascii="Arial" w:hAnsi="Arial" w:cs="Arial"/>
          <w:color w:val="000000"/>
          <w:sz w:val="20"/>
        </w:rPr>
        <w:t>Dz. U. z 2024r. poz. 507</w:t>
      </w:r>
      <w:r w:rsidR="00131406" w:rsidRPr="00373717">
        <w:rPr>
          <w:rFonts w:ascii="Arial" w:hAnsi="Arial" w:cs="Arial"/>
          <w:sz w:val="20"/>
        </w:rPr>
        <w:t>)</w:t>
      </w:r>
      <w:r w:rsidRPr="00373717">
        <w:rPr>
          <w:rFonts w:ascii="Arial" w:hAnsi="Arial" w:cs="Arial"/>
          <w:sz w:val="20"/>
        </w:rPr>
        <w:t>*.</w:t>
      </w:r>
    </w:p>
    <w:p w14:paraId="78EE1D99" w14:textId="77777777" w:rsidR="00A228E6" w:rsidRPr="00373717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73717">
        <w:rPr>
          <w:rFonts w:ascii="Arial" w:hAnsi="Arial" w:cs="Arial"/>
          <w:sz w:val="16"/>
          <w:szCs w:val="18"/>
        </w:rPr>
        <w:t>Pzp</w:t>
      </w:r>
      <w:proofErr w:type="spellEnd"/>
      <w:r w:rsidRPr="00373717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37371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1)</w:t>
      </w:r>
      <w:r w:rsidRPr="0037371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37371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2)</w:t>
      </w:r>
      <w:r w:rsidRPr="0037371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373717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373717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373717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373717">
        <w:rPr>
          <w:rFonts w:ascii="Arial" w:hAnsi="Arial" w:cs="Arial"/>
          <w:sz w:val="16"/>
          <w:szCs w:val="18"/>
        </w:rPr>
        <w:br/>
      </w:r>
      <w:r w:rsidRPr="00373717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F26B9F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3)</w:t>
      </w:r>
      <w:r w:rsidRPr="00373717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373717">
        <w:rPr>
          <w:rFonts w:ascii="Arial" w:hAnsi="Arial" w:cs="Arial"/>
          <w:sz w:val="16"/>
          <w:szCs w:val="18"/>
        </w:rPr>
        <w:t>(Dz. U. z 2023 r. poz. 120, 295 i 1598)</w:t>
      </w:r>
      <w:r w:rsidRPr="00373717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</w:t>
      </w:r>
      <w:r w:rsidRPr="00F26B9F">
        <w:rPr>
          <w:rFonts w:ascii="Arial" w:hAnsi="Arial" w:cs="Arial"/>
          <w:sz w:val="16"/>
          <w:szCs w:val="18"/>
        </w:rPr>
        <w:t xml:space="preserve">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26B9F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6" w:name="_Hlk66727248"/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6"/>
    </w:tbl>
    <w:p w14:paraId="770B81F7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zachodzą w stosunku do mnie podstawy wykluczenia</w:t>
      </w:r>
      <w:r w:rsidRPr="00F26B9F">
        <w:rPr>
          <w:rFonts w:ascii="Arial" w:hAnsi="Arial" w:cs="Arial"/>
          <w:sz w:val="20"/>
        </w:rPr>
        <w:t xml:space="preserve"> z postępowania na podstawie </w:t>
      </w:r>
      <w:r w:rsidRPr="00F26B9F">
        <w:rPr>
          <w:rFonts w:ascii="Arial" w:hAnsi="Arial" w:cs="Arial"/>
          <w:sz w:val="20"/>
        </w:rPr>
        <w:br/>
        <w:t xml:space="preserve">art. </w:t>
      </w:r>
      <w:r w:rsidR="00C12128" w:rsidRPr="00F26B9F">
        <w:rPr>
          <w:rFonts w:ascii="Arial" w:hAnsi="Arial" w:cs="Arial"/>
          <w:b/>
          <w:sz w:val="20"/>
        </w:rPr>
        <w:t>________________</w:t>
      </w:r>
      <w:r w:rsidRPr="00F26B9F">
        <w:rPr>
          <w:rFonts w:ascii="Arial" w:hAnsi="Arial" w:cs="Arial"/>
          <w:sz w:val="20"/>
        </w:rPr>
        <w:t xml:space="preserve">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podjąłem następujące środki naprawcze </w:t>
      </w:r>
      <w:r w:rsidRPr="00F26B9F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F26B9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F26B9F">
        <w:rPr>
          <w:rFonts w:ascii="Arial" w:hAnsi="Arial" w:cs="Arial"/>
          <w:i/>
          <w:iCs/>
          <w:sz w:val="16"/>
          <w:szCs w:val="16"/>
        </w:rPr>
        <w:t>)</w:t>
      </w:r>
      <w:r w:rsidRPr="00F26B9F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F26B9F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26B9F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F26B9F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F26B9F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F26B9F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F26B9F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F26B9F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26B9F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F26B9F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2)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7" w:name="_DV_M4300"/>
      <w:bookmarkStart w:id="8" w:name="_DV_M4301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4E4BF68" w14:textId="74C294BB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2FD0C8BC" w14:textId="77777777" w:rsidR="009D5B45" w:rsidRDefault="009D5B45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358EA14" w14:textId="77777777" w:rsidR="009D5B45" w:rsidRDefault="009D5B45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9494224" w14:textId="77777777" w:rsidR="009D5B45" w:rsidRPr="00F26B9F" w:rsidRDefault="009D5B45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F26B9F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F26B9F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F26B9F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F26B9F" w14:paraId="69C9CE4F" w14:textId="77777777" w:rsidTr="0072556A">
        <w:tc>
          <w:tcPr>
            <w:tcW w:w="5524" w:type="dxa"/>
          </w:tcPr>
          <w:p w14:paraId="603FFA13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F26B9F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F26B9F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 (nazwa i adres </w:t>
      </w:r>
      <w:bookmarkStart w:id="15" w:name="_Hlk66721138"/>
      <w:r w:rsidRPr="00F26B9F">
        <w:rPr>
          <w:rFonts w:ascii="Arial" w:hAnsi="Arial" w:cs="Arial"/>
          <w:sz w:val="20"/>
        </w:rPr>
        <w:t>podmiotu udostępniającego zasoby</w:t>
      </w:r>
      <w:bookmarkEnd w:id="15"/>
      <w:r w:rsidRPr="00F26B9F">
        <w:rPr>
          <w:rFonts w:ascii="Arial" w:hAnsi="Arial" w:cs="Arial"/>
          <w:sz w:val="20"/>
        </w:rPr>
        <w:t>)</w:t>
      </w:r>
    </w:p>
    <w:p w14:paraId="58E338A2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11103A14" w:rsidR="001D4899" w:rsidRPr="00F26B9F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F26B9F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AE0D16" w:rsidRPr="00373717">
        <w:rPr>
          <w:rFonts w:ascii="Arial" w:hAnsi="Arial" w:cs="Arial"/>
          <w:bCs/>
          <w:sz w:val="20"/>
        </w:rPr>
        <w:t xml:space="preserve">na usługę sporządzenia operatu szacunkowego mającego na celu określenie wartości rynkowej prawa własności nieruchomości gruntowej, położonej przy ul. </w:t>
      </w:r>
      <w:r w:rsidR="00F77B64" w:rsidRPr="00F77B64">
        <w:rPr>
          <w:rFonts w:ascii="Arial" w:hAnsi="Arial" w:cs="Arial"/>
          <w:bCs/>
          <w:sz w:val="20"/>
        </w:rPr>
        <w:t>Kazimierza Kelles-Kr</w:t>
      </w:r>
      <w:r w:rsidR="009E6036">
        <w:rPr>
          <w:rFonts w:ascii="Arial" w:hAnsi="Arial" w:cs="Arial"/>
          <w:bCs/>
          <w:sz w:val="20"/>
        </w:rPr>
        <w:t>a</w:t>
      </w:r>
      <w:r w:rsidR="00F77B64" w:rsidRPr="00F77B64">
        <w:rPr>
          <w:rFonts w:ascii="Arial" w:hAnsi="Arial" w:cs="Arial"/>
          <w:bCs/>
          <w:sz w:val="20"/>
        </w:rPr>
        <w:t>uza</w:t>
      </w:r>
      <w:r w:rsidR="00F77B64">
        <w:rPr>
          <w:rFonts w:ascii="Arial" w:hAnsi="Arial" w:cs="Arial"/>
          <w:bCs/>
          <w:sz w:val="20"/>
        </w:rPr>
        <w:t xml:space="preserve"> </w:t>
      </w:r>
      <w:r w:rsidR="00AE0D16" w:rsidRPr="00373717">
        <w:rPr>
          <w:rFonts w:ascii="Arial" w:hAnsi="Arial" w:cs="Arial"/>
          <w:bCs/>
          <w:sz w:val="20"/>
        </w:rPr>
        <w:t>w Radomiu</w:t>
      </w:r>
      <w:r w:rsidR="00B54A62" w:rsidRPr="00373717">
        <w:rPr>
          <w:rFonts w:ascii="Arial" w:hAnsi="Arial" w:cs="Arial"/>
          <w:b w:val="0"/>
          <w:bCs/>
          <w:sz w:val="20"/>
        </w:rPr>
        <w:t xml:space="preserve">, </w:t>
      </w:r>
      <w:r w:rsidRPr="00373717">
        <w:rPr>
          <w:rFonts w:ascii="Arial" w:hAnsi="Arial" w:cs="Arial"/>
          <w:b w:val="0"/>
          <w:bCs/>
          <w:sz w:val="20"/>
        </w:rPr>
        <w:t xml:space="preserve">zobowiązuję </w:t>
      </w:r>
      <w:r w:rsidRPr="00F26B9F">
        <w:rPr>
          <w:rFonts w:ascii="Arial" w:hAnsi="Arial" w:cs="Arial"/>
          <w:b w:val="0"/>
          <w:bCs/>
          <w:sz w:val="20"/>
        </w:rPr>
        <w:t>się do udostępnienia Wykonawcy:</w:t>
      </w:r>
      <w:r w:rsidR="0051725C" w:rsidRPr="00F26B9F">
        <w:rPr>
          <w:rFonts w:ascii="Arial" w:hAnsi="Arial" w:cs="Arial"/>
          <w:b w:val="0"/>
          <w:bCs/>
          <w:sz w:val="20"/>
        </w:rPr>
        <w:t xml:space="preserve"> </w:t>
      </w:r>
      <w:r w:rsidR="000F207D" w:rsidRPr="00F26B9F">
        <w:rPr>
          <w:rFonts w:ascii="Arial" w:hAnsi="Arial" w:cs="Arial"/>
          <w:b w:val="0"/>
          <w:bCs/>
          <w:sz w:val="20"/>
        </w:rPr>
        <w:t>__</w:t>
      </w:r>
      <w:r w:rsidR="00D43397" w:rsidRPr="00F26B9F">
        <w:rPr>
          <w:rFonts w:ascii="Arial" w:hAnsi="Arial" w:cs="Arial"/>
          <w:b w:val="0"/>
          <w:bCs/>
          <w:sz w:val="20"/>
        </w:rPr>
        <w:t>____________</w:t>
      </w:r>
      <w:r w:rsidR="000F207D" w:rsidRPr="00F26B9F">
        <w:rPr>
          <w:rFonts w:ascii="Arial" w:hAnsi="Arial" w:cs="Arial"/>
          <w:b w:val="0"/>
          <w:bCs/>
          <w:sz w:val="20"/>
        </w:rPr>
        <w:t>_________</w:t>
      </w:r>
      <w:r w:rsidR="00D43397" w:rsidRPr="00F26B9F">
        <w:rPr>
          <w:rFonts w:ascii="Arial" w:hAnsi="Arial" w:cs="Arial"/>
          <w:b w:val="0"/>
          <w:bCs/>
          <w:sz w:val="20"/>
        </w:rPr>
        <w:t xml:space="preserve"> </w:t>
      </w:r>
      <w:r w:rsidR="000F207D" w:rsidRPr="00F26B9F">
        <w:rPr>
          <w:rFonts w:ascii="Arial" w:hAnsi="Arial" w:cs="Arial"/>
          <w:b w:val="0"/>
          <w:bCs/>
          <w:sz w:val="20"/>
        </w:rPr>
        <w:t>_____________</w:t>
      </w:r>
      <w:r w:rsidR="007362E8" w:rsidRPr="00F26B9F">
        <w:rPr>
          <w:rFonts w:ascii="Arial" w:hAnsi="Arial" w:cs="Arial"/>
          <w:b w:val="0"/>
          <w:bCs/>
          <w:sz w:val="20"/>
        </w:rPr>
        <w:t>__</w:t>
      </w:r>
      <w:r w:rsidR="000F207D" w:rsidRPr="00F26B9F">
        <w:rPr>
          <w:rFonts w:ascii="Arial" w:hAnsi="Arial" w:cs="Arial"/>
          <w:b w:val="0"/>
          <w:bCs/>
          <w:sz w:val="20"/>
        </w:rPr>
        <w:t>_______</w:t>
      </w:r>
      <w:r w:rsidRPr="00F26B9F">
        <w:rPr>
          <w:rFonts w:ascii="Arial" w:hAnsi="Arial" w:cs="Arial"/>
          <w:b w:val="0"/>
          <w:bCs/>
          <w:sz w:val="20"/>
        </w:rPr>
        <w:t xml:space="preserve"> (nazwa, adres)</w:t>
      </w:r>
      <w:r w:rsidRPr="00F26B9F">
        <w:rPr>
          <w:rFonts w:ascii="Arial" w:hAnsi="Arial" w:cs="Arial"/>
          <w:b w:val="0"/>
          <w:bCs/>
        </w:rPr>
        <w:t xml:space="preserve"> </w:t>
      </w:r>
      <w:r w:rsidRPr="00F26B9F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F26B9F">
        <w:rPr>
          <w:rFonts w:ascii="Arial" w:hAnsi="Arial" w:cs="Arial"/>
          <w:b w:val="0"/>
          <w:bCs/>
          <w:sz w:val="20"/>
        </w:rPr>
        <w:t xml:space="preserve">z dnia 11 września 2019r. - Prawo zamówień </w:t>
      </w:r>
      <w:r w:rsidR="00907008" w:rsidRPr="00373717">
        <w:rPr>
          <w:rFonts w:ascii="Arial" w:hAnsi="Arial" w:cs="Arial"/>
          <w:b w:val="0"/>
          <w:bCs/>
          <w:sz w:val="20"/>
        </w:rPr>
        <w:t>publicznych (</w:t>
      </w:r>
      <w:proofErr w:type="spellStart"/>
      <w:r w:rsidR="00907008" w:rsidRPr="00373717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373717">
        <w:rPr>
          <w:rFonts w:ascii="Arial" w:hAnsi="Arial" w:cs="Arial"/>
          <w:b w:val="0"/>
          <w:bCs/>
          <w:sz w:val="20"/>
        </w:rPr>
        <w:t>.</w:t>
      </w:r>
      <w:r w:rsidR="007F7E9C" w:rsidRPr="00373717">
        <w:rPr>
          <w:rFonts w:ascii="Arial" w:hAnsi="Arial" w:cs="Arial"/>
          <w:b w:val="0"/>
          <w:sz w:val="20"/>
        </w:rPr>
        <w:t xml:space="preserve"> </w:t>
      </w:r>
      <w:r w:rsidR="007F7E9C" w:rsidRPr="00373717">
        <w:rPr>
          <w:rFonts w:ascii="Arial" w:hAnsi="Arial" w:cs="Arial"/>
          <w:b w:val="0"/>
          <w:bCs/>
          <w:sz w:val="20"/>
        </w:rPr>
        <w:t>Dz. U. z 2024 r. poz. 1320</w:t>
      </w:r>
      <w:r w:rsidR="00907008" w:rsidRPr="00373717">
        <w:rPr>
          <w:rFonts w:ascii="Arial" w:hAnsi="Arial" w:cs="Arial"/>
          <w:b w:val="0"/>
          <w:bCs/>
          <w:sz w:val="20"/>
        </w:rPr>
        <w:t>)</w:t>
      </w:r>
      <w:r w:rsidRPr="00373717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373717">
        <w:rPr>
          <w:rFonts w:ascii="Arial" w:hAnsi="Arial" w:cs="Arial"/>
          <w:sz w:val="20"/>
        </w:rPr>
        <w:t>w pkt 1.4. Rozdziału VII</w:t>
      </w:r>
      <w:r w:rsidRPr="00F26B9F">
        <w:rPr>
          <w:rFonts w:ascii="Arial" w:hAnsi="Arial" w:cs="Arial"/>
          <w:sz w:val="20"/>
        </w:rPr>
        <w:t xml:space="preserve"> SWZ</w:t>
      </w:r>
      <w:r w:rsidRPr="00F26B9F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F26B9F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</w:t>
      </w:r>
      <w:r w:rsidRPr="00F26B9F">
        <w:rPr>
          <w:rFonts w:ascii="Arial" w:hAnsi="Arial" w:cs="Arial"/>
          <w:sz w:val="20"/>
        </w:rPr>
        <w:t>___________</w:t>
      </w:r>
    </w:p>
    <w:p w14:paraId="3C62C36C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F26B9F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</w:t>
      </w:r>
      <w:r w:rsidRPr="00F26B9F">
        <w:rPr>
          <w:rFonts w:ascii="Arial" w:hAnsi="Arial" w:cs="Arial"/>
          <w:sz w:val="20"/>
        </w:rPr>
        <w:t>_______</w:t>
      </w:r>
    </w:p>
    <w:p w14:paraId="473E5A4F" w14:textId="77777777" w:rsidR="000A7EFC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F26B9F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</w:t>
      </w:r>
      <w:r w:rsidRPr="00F26B9F">
        <w:rPr>
          <w:rFonts w:ascii="Arial" w:hAnsi="Arial" w:cs="Arial"/>
          <w:sz w:val="20"/>
        </w:rPr>
        <w:t>______</w:t>
      </w:r>
    </w:p>
    <w:p w14:paraId="3EDBA50C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F26B9F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_____</w:t>
      </w:r>
    </w:p>
    <w:p w14:paraId="489AEC0F" w14:textId="77777777" w:rsidR="001D4899" w:rsidRPr="00F26B9F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F26B9F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Ponadto oświadczam/my, że gwarantuję/</w:t>
      </w:r>
      <w:proofErr w:type="spellStart"/>
      <w:r w:rsidRPr="00F26B9F">
        <w:rPr>
          <w:rFonts w:ascii="Arial" w:hAnsi="Arial" w:cs="Arial"/>
          <w:sz w:val="20"/>
        </w:rPr>
        <w:t>emy</w:t>
      </w:r>
      <w:proofErr w:type="spellEnd"/>
      <w:r w:rsidRPr="00F26B9F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F26B9F">
        <w:rPr>
          <w:rFonts w:ascii="Arial" w:hAnsi="Arial" w:cs="Arial"/>
          <w:sz w:val="20"/>
        </w:rPr>
        <w:br/>
      </w:r>
      <w:r w:rsidRPr="00F26B9F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F26B9F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F26B9F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F26B9F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F26B9F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F26B9F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F26B9F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F26B9F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F26B9F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F26B9F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Pr="00F26B9F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F26B9F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6" w:name="_Hlk106889645"/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F26B9F" w14:paraId="3F10D78C" w14:textId="77777777" w:rsidTr="00263767">
        <w:tc>
          <w:tcPr>
            <w:tcW w:w="7650" w:type="dxa"/>
          </w:tcPr>
          <w:p w14:paraId="3ACD5EF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6"/>
    <w:p w14:paraId="3A70FAA9" w14:textId="7BC72824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F26B9F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F26B9F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6B9F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F26B9F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F26B9F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F26B9F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F26B9F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7D364D96" w:rsidR="00BE55BD" w:rsidRPr="00373717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Na potrzeby postępowania o udzielenie zamówienia </w:t>
      </w:r>
      <w:r w:rsidRPr="00420EA7">
        <w:rPr>
          <w:rFonts w:ascii="Arial" w:hAnsi="Arial" w:cs="Arial"/>
          <w:sz w:val="20"/>
        </w:rPr>
        <w:t>publicznego</w:t>
      </w:r>
      <w:r w:rsidRPr="00373717">
        <w:rPr>
          <w:rFonts w:ascii="Arial" w:hAnsi="Arial" w:cs="Arial"/>
          <w:b/>
          <w:bCs/>
          <w:sz w:val="20"/>
        </w:rPr>
        <w:t xml:space="preserve"> </w:t>
      </w:r>
      <w:r w:rsidR="00AE0D16" w:rsidRPr="00373717">
        <w:rPr>
          <w:rFonts w:ascii="Arial" w:hAnsi="Arial" w:cs="Arial"/>
          <w:b/>
          <w:bCs/>
          <w:sz w:val="20"/>
        </w:rPr>
        <w:t xml:space="preserve">na usługę sporządzenia operatu szacunkowego mającego na celu określenie wartości rynkowej prawa własności nieruchomości gruntowej, położonej przy ul. </w:t>
      </w:r>
      <w:r w:rsidR="00F77B64">
        <w:rPr>
          <w:rFonts w:ascii="Arial" w:hAnsi="Arial" w:cs="Arial"/>
          <w:b/>
          <w:bCs/>
          <w:sz w:val="20"/>
        </w:rPr>
        <w:t>Kazimierza Kelles-Kr</w:t>
      </w:r>
      <w:r w:rsidR="009E6036">
        <w:rPr>
          <w:rFonts w:ascii="Arial" w:hAnsi="Arial" w:cs="Arial"/>
          <w:b/>
          <w:bCs/>
          <w:sz w:val="20"/>
        </w:rPr>
        <w:t>a</w:t>
      </w:r>
      <w:r w:rsidR="00F77B64">
        <w:rPr>
          <w:rFonts w:ascii="Arial" w:hAnsi="Arial" w:cs="Arial"/>
          <w:b/>
          <w:bCs/>
          <w:sz w:val="20"/>
        </w:rPr>
        <w:t>uza</w:t>
      </w:r>
      <w:r w:rsidR="00AE0D16" w:rsidRPr="00373717">
        <w:rPr>
          <w:rFonts w:ascii="Arial" w:hAnsi="Arial" w:cs="Arial"/>
          <w:b/>
          <w:bCs/>
          <w:sz w:val="20"/>
        </w:rPr>
        <w:t xml:space="preserve"> w Radomiu</w:t>
      </w:r>
      <w:r w:rsidRPr="00373717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420EA7">
        <w:rPr>
          <w:rFonts w:ascii="Arial" w:hAnsi="Arial" w:cs="Arial"/>
          <w:sz w:val="20"/>
        </w:rPr>
        <w:t xml:space="preserve">stosownie </w:t>
      </w:r>
      <w:r w:rsidRPr="00373717">
        <w:rPr>
          <w:rFonts w:ascii="Arial" w:hAnsi="Arial" w:cs="Arial"/>
          <w:sz w:val="20"/>
        </w:rPr>
        <w:t>do treści art. 125 ust. 1 ustawy z dnia 11 września 2019r. - Prawo zamówień</w:t>
      </w:r>
      <w:r w:rsidR="003E0095" w:rsidRPr="00373717">
        <w:rPr>
          <w:rFonts w:ascii="Arial" w:hAnsi="Arial" w:cs="Arial"/>
          <w:sz w:val="20"/>
        </w:rPr>
        <w:t xml:space="preserve"> </w:t>
      </w:r>
      <w:r w:rsidRPr="00373717">
        <w:rPr>
          <w:rFonts w:ascii="Arial" w:hAnsi="Arial" w:cs="Arial"/>
          <w:sz w:val="20"/>
        </w:rPr>
        <w:t>publicznych</w:t>
      </w:r>
      <w:r w:rsidR="003C44D4" w:rsidRPr="00373717">
        <w:rPr>
          <w:rFonts w:ascii="Arial" w:hAnsi="Arial" w:cs="Arial"/>
          <w:sz w:val="20"/>
        </w:rPr>
        <w:t xml:space="preserve"> </w:t>
      </w:r>
      <w:r w:rsidRPr="00373717">
        <w:rPr>
          <w:rFonts w:ascii="Arial" w:hAnsi="Arial" w:cs="Arial"/>
          <w:sz w:val="20"/>
        </w:rPr>
        <w:t>(</w:t>
      </w:r>
      <w:proofErr w:type="spellStart"/>
      <w:r w:rsidRPr="00373717">
        <w:rPr>
          <w:rFonts w:ascii="Arial" w:hAnsi="Arial" w:cs="Arial"/>
          <w:sz w:val="20"/>
        </w:rPr>
        <w:t>t</w:t>
      </w:r>
      <w:r w:rsidR="006E5F9F" w:rsidRPr="00373717">
        <w:rPr>
          <w:rFonts w:ascii="Arial" w:hAnsi="Arial" w:cs="Arial"/>
          <w:sz w:val="20"/>
        </w:rPr>
        <w:t>.</w:t>
      </w:r>
      <w:r w:rsidRPr="00373717">
        <w:rPr>
          <w:rFonts w:ascii="Arial" w:hAnsi="Arial" w:cs="Arial"/>
          <w:sz w:val="20"/>
        </w:rPr>
        <w:t>j</w:t>
      </w:r>
      <w:proofErr w:type="spellEnd"/>
      <w:r w:rsidRPr="00373717">
        <w:rPr>
          <w:rFonts w:ascii="Arial" w:hAnsi="Arial" w:cs="Arial"/>
          <w:sz w:val="20"/>
        </w:rPr>
        <w:t>.</w:t>
      </w:r>
      <w:r w:rsidR="003E0095" w:rsidRPr="00373717">
        <w:rPr>
          <w:rFonts w:ascii="Arial" w:hAnsi="Arial" w:cs="Arial"/>
          <w:sz w:val="20"/>
        </w:rPr>
        <w:t xml:space="preserve"> </w:t>
      </w:r>
      <w:r w:rsidR="007F7E9C" w:rsidRPr="00373717">
        <w:rPr>
          <w:rFonts w:ascii="Arial" w:hAnsi="Arial" w:cs="Arial"/>
          <w:sz w:val="20"/>
        </w:rPr>
        <w:t>Dz. U. z 2024 r. poz. 1320</w:t>
      </w:r>
      <w:r w:rsidRPr="00373717">
        <w:rPr>
          <w:rFonts w:ascii="Arial" w:hAnsi="Arial" w:cs="Arial"/>
          <w:sz w:val="20"/>
        </w:rPr>
        <w:t xml:space="preserve">) – dalej „ustawa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 xml:space="preserve">” </w:t>
      </w:r>
      <w:r w:rsidRPr="00373717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373717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373717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373717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373717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73717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73717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73717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373717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373717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373717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 xml:space="preserve">nie zachodzą </w:t>
      </w:r>
      <w:r w:rsidRPr="00373717">
        <w:rPr>
          <w:rFonts w:ascii="Arial" w:hAnsi="Arial" w:cs="Arial"/>
          <w:bCs/>
          <w:sz w:val="20"/>
        </w:rPr>
        <w:t>w stosunku do mnie przesłanki wykluczenia</w:t>
      </w:r>
      <w:r w:rsidRPr="00373717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>.</w:t>
      </w:r>
    </w:p>
    <w:p w14:paraId="055375E5" w14:textId="77777777" w:rsidR="00BE55BD" w:rsidRPr="00373717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zachodzą</w:t>
      </w:r>
      <w:r w:rsidRPr="00373717">
        <w:rPr>
          <w:rFonts w:ascii="Arial" w:hAnsi="Arial" w:cs="Arial"/>
          <w:sz w:val="20"/>
        </w:rPr>
        <w:t xml:space="preserve"> </w:t>
      </w:r>
      <w:r w:rsidRPr="00373717">
        <w:rPr>
          <w:rFonts w:ascii="Arial" w:hAnsi="Arial" w:cs="Arial"/>
          <w:bCs/>
          <w:sz w:val="20"/>
        </w:rPr>
        <w:t>w stosunku do mnie przesłanki wykluczenia</w:t>
      </w:r>
      <w:r w:rsidRPr="00373717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373717">
        <w:rPr>
          <w:rFonts w:ascii="Arial" w:hAnsi="Arial" w:cs="Arial"/>
          <w:sz w:val="20"/>
        </w:rPr>
        <w:t>Pzp</w:t>
      </w:r>
      <w:proofErr w:type="spellEnd"/>
      <w:r w:rsidRPr="00373717">
        <w:rPr>
          <w:rFonts w:ascii="Arial" w:hAnsi="Arial" w:cs="Arial"/>
          <w:sz w:val="20"/>
        </w:rPr>
        <w:t>.</w:t>
      </w:r>
    </w:p>
    <w:p w14:paraId="6DDE8298" w14:textId="07B0C179" w:rsidR="00BE55BD" w:rsidRPr="00373717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Oświadczam, że </w:t>
      </w:r>
      <w:r w:rsidRPr="00373717">
        <w:rPr>
          <w:rFonts w:ascii="Arial" w:hAnsi="Arial" w:cs="Arial"/>
          <w:b/>
          <w:bCs/>
          <w:sz w:val="20"/>
        </w:rPr>
        <w:t>nie zachodzą</w:t>
      </w:r>
      <w:r w:rsidRPr="00373717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373717">
        <w:rPr>
          <w:rFonts w:ascii="Arial" w:hAnsi="Arial" w:cs="Arial"/>
          <w:sz w:val="20"/>
        </w:rPr>
        <w:t>(</w:t>
      </w:r>
      <w:proofErr w:type="spellStart"/>
      <w:r w:rsidR="00131406" w:rsidRPr="00373717">
        <w:rPr>
          <w:rFonts w:ascii="Arial" w:hAnsi="Arial" w:cs="Arial"/>
          <w:sz w:val="20"/>
        </w:rPr>
        <w:t>t.j</w:t>
      </w:r>
      <w:proofErr w:type="spellEnd"/>
      <w:r w:rsidR="00131406" w:rsidRPr="00373717">
        <w:rPr>
          <w:rFonts w:ascii="Arial" w:hAnsi="Arial" w:cs="Arial"/>
          <w:sz w:val="20"/>
        </w:rPr>
        <w:t>. Dz. U. z 2024 r. poz. 507)</w:t>
      </w:r>
      <w:r w:rsidRPr="00373717">
        <w:rPr>
          <w:rFonts w:ascii="Arial" w:hAnsi="Arial" w:cs="Arial"/>
          <w:b/>
          <w:sz w:val="20"/>
        </w:rPr>
        <w:t>*</w:t>
      </w:r>
      <w:r w:rsidRPr="00373717">
        <w:rPr>
          <w:rFonts w:ascii="Arial" w:hAnsi="Arial" w:cs="Arial"/>
          <w:sz w:val="20"/>
        </w:rPr>
        <w:t>.</w:t>
      </w:r>
    </w:p>
    <w:p w14:paraId="0C44E819" w14:textId="77777777" w:rsidR="00BE55BD" w:rsidRPr="00373717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73717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73717">
        <w:rPr>
          <w:rFonts w:ascii="Arial" w:hAnsi="Arial" w:cs="Arial"/>
          <w:sz w:val="16"/>
          <w:szCs w:val="16"/>
        </w:rPr>
        <w:t>Pzp</w:t>
      </w:r>
      <w:proofErr w:type="spellEnd"/>
      <w:r w:rsidRPr="00373717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37371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 xml:space="preserve">1) </w:t>
      </w:r>
      <w:r w:rsidRPr="0037371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37371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2)</w:t>
      </w:r>
      <w:r w:rsidRPr="0037371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373717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373717">
        <w:rPr>
          <w:rFonts w:ascii="Arial" w:hAnsi="Arial" w:cs="Arial"/>
          <w:sz w:val="16"/>
          <w:szCs w:val="18"/>
        </w:rPr>
        <w:t>(Dz. U. z 2023 r. poz. 1124, 1285, 1723 i 1843)</w:t>
      </w:r>
      <w:r w:rsidRPr="00373717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373717">
        <w:rPr>
          <w:rFonts w:ascii="Arial" w:hAnsi="Arial" w:cs="Arial"/>
          <w:sz w:val="16"/>
          <w:szCs w:val="18"/>
        </w:rPr>
        <w:br/>
      </w:r>
      <w:r w:rsidRPr="00373717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373717">
        <w:rPr>
          <w:rFonts w:ascii="Arial" w:hAnsi="Arial" w:cs="Arial"/>
          <w:sz w:val="16"/>
          <w:szCs w:val="18"/>
        </w:rPr>
        <w:br/>
      </w:r>
      <w:r w:rsidRPr="00373717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F26B9F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373717">
        <w:rPr>
          <w:rFonts w:ascii="Arial" w:hAnsi="Arial" w:cs="Arial"/>
          <w:sz w:val="16"/>
          <w:szCs w:val="18"/>
        </w:rPr>
        <w:t>3)</w:t>
      </w:r>
      <w:r w:rsidRPr="00373717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373717">
        <w:rPr>
          <w:rFonts w:ascii="Arial" w:hAnsi="Arial" w:cs="Arial"/>
          <w:sz w:val="16"/>
          <w:szCs w:val="18"/>
        </w:rPr>
        <w:t>(Dz. U. z 2023 r. poz. 120, 295 i 1598)</w:t>
      </w:r>
      <w:r w:rsidRPr="00373717">
        <w:rPr>
          <w:rFonts w:ascii="Arial" w:hAnsi="Arial" w:cs="Arial"/>
          <w:sz w:val="16"/>
          <w:szCs w:val="18"/>
        </w:rPr>
        <w:t xml:space="preserve"> jest podmiot wymieniony w wykazach</w:t>
      </w:r>
      <w:r w:rsidRPr="00F26B9F">
        <w:rPr>
          <w:rFonts w:ascii="Arial" w:hAnsi="Arial" w:cs="Arial"/>
          <w:sz w:val="16"/>
          <w:szCs w:val="18"/>
        </w:rPr>
        <w:t xml:space="preserve">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F26B9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F26B9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hAnsi="Arial" w:cs="Arial"/>
          <w:sz w:val="20"/>
        </w:rPr>
        <w:t xml:space="preserve">2)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F26B9F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F26B9F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F26B9F">
        <w:rPr>
          <w:rFonts w:ascii="Arial" w:eastAsia="Calibri" w:hAnsi="Arial" w:cs="Arial"/>
          <w:b/>
        </w:rPr>
        <w:br w:type="page"/>
      </w:r>
      <w:r w:rsidRPr="00F26B9F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F26B9F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F26B9F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F26B9F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F26B9F">
        <w:rPr>
          <w:rFonts w:ascii="Arial" w:hAnsi="Arial" w:cs="Arial"/>
          <w:i/>
          <w:iCs/>
          <w:sz w:val="16"/>
          <w:szCs w:val="16"/>
        </w:rPr>
        <w:t>wraz z ofertą</w:t>
      </w:r>
      <w:r w:rsidRPr="00F26B9F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F26B9F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23285FD3" w14:textId="77777777" w:rsidTr="00C12128">
        <w:tc>
          <w:tcPr>
            <w:tcW w:w="6658" w:type="dxa"/>
          </w:tcPr>
          <w:p w14:paraId="5B633FAC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FEE0A77" w14:textId="77777777" w:rsidTr="00C12128">
        <w:tc>
          <w:tcPr>
            <w:tcW w:w="6658" w:type="dxa"/>
          </w:tcPr>
          <w:p w14:paraId="1E844BA8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F26B9F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F26B9F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FA8444C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F26B9F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</w:t>
            </w:r>
            <w:r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publicznych (</w:t>
            </w:r>
            <w:proofErr w:type="spellStart"/>
            <w:r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7F7E9C" w:rsidRPr="00373717">
              <w:rPr>
                <w:rFonts w:ascii="Arial" w:hAnsi="Arial" w:cs="Arial"/>
                <w:sz w:val="20"/>
              </w:rPr>
              <w:t xml:space="preserve"> </w:t>
            </w:r>
            <w:r w:rsidR="007F7E9C"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373717">
              <w:rPr>
                <w:rFonts w:ascii="Arial" w:eastAsia="Calibri" w:hAnsi="Arial" w:cs="Arial"/>
                <w:b/>
                <w:sz w:val="20"/>
                <w:lang w:eastAsia="en-US"/>
              </w:rPr>
              <w:t>)</w:t>
            </w:r>
            <w:r w:rsidRPr="00F26B9F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</w:p>
        </w:tc>
      </w:tr>
    </w:tbl>
    <w:p w14:paraId="77D8A695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011AD3A7" w:rsidR="00BE55BD" w:rsidRPr="00F26B9F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 xml:space="preserve">Na potrzeby postępowania o </w:t>
      </w:r>
      <w:r w:rsidRPr="00373717">
        <w:rPr>
          <w:rFonts w:ascii="Arial" w:eastAsia="Calibri" w:hAnsi="Arial" w:cs="Arial"/>
          <w:sz w:val="20"/>
          <w:lang w:eastAsia="en-US"/>
        </w:rPr>
        <w:t xml:space="preserve">udzielenie zamówienia publicznego </w:t>
      </w:r>
      <w:r w:rsidR="00AE0D16" w:rsidRPr="00373717">
        <w:rPr>
          <w:rFonts w:ascii="Arial" w:hAnsi="Arial" w:cs="Arial"/>
          <w:b/>
          <w:bCs/>
          <w:sz w:val="20"/>
        </w:rPr>
        <w:t xml:space="preserve">na usługę sporządzenia operatu szacunkowego mającego na celu określenie wartości rynkowej prawa własności nieruchomości gruntowej, położonej przy ul. </w:t>
      </w:r>
      <w:r w:rsidR="00F77B64">
        <w:rPr>
          <w:rFonts w:ascii="Arial" w:hAnsi="Arial" w:cs="Arial"/>
          <w:b/>
          <w:bCs/>
          <w:sz w:val="20"/>
        </w:rPr>
        <w:t>Kazimierza Kelles-Kr</w:t>
      </w:r>
      <w:r w:rsidR="009E6036">
        <w:rPr>
          <w:rFonts w:ascii="Arial" w:hAnsi="Arial" w:cs="Arial"/>
          <w:b/>
          <w:bCs/>
          <w:sz w:val="20"/>
        </w:rPr>
        <w:t>a</w:t>
      </w:r>
      <w:r w:rsidR="00F77B64">
        <w:rPr>
          <w:rFonts w:ascii="Arial" w:hAnsi="Arial" w:cs="Arial"/>
          <w:b/>
          <w:bCs/>
          <w:sz w:val="20"/>
        </w:rPr>
        <w:t>uza</w:t>
      </w:r>
      <w:r w:rsidR="00AE0D16" w:rsidRPr="00373717">
        <w:rPr>
          <w:rFonts w:ascii="Arial" w:hAnsi="Arial" w:cs="Arial"/>
          <w:b/>
          <w:bCs/>
          <w:sz w:val="20"/>
        </w:rPr>
        <w:t xml:space="preserve"> w Radomiu</w:t>
      </w:r>
      <w:r w:rsidRPr="00373717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373717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373717">
        <w:rPr>
          <w:rFonts w:ascii="Arial" w:eastAsia="Calibri" w:hAnsi="Arial" w:cs="Arial"/>
          <w:bCs/>
          <w:sz w:val="20"/>
          <w:lang w:eastAsia="en-US"/>
        </w:rPr>
        <w:t xml:space="preserve">działając </w:t>
      </w:r>
      <w:r w:rsidRPr="00F26B9F">
        <w:rPr>
          <w:rFonts w:ascii="Arial" w:eastAsia="Calibri" w:hAnsi="Arial" w:cs="Arial"/>
          <w:bCs/>
          <w:sz w:val="20"/>
          <w:lang w:eastAsia="en-US"/>
        </w:rPr>
        <w:t xml:space="preserve">jako pełnomocnik podmiotów, w imieniu których składane jest oświadczenie </w:t>
      </w:r>
      <w:r w:rsidRPr="00F26B9F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F26B9F">
        <w:rPr>
          <w:rFonts w:ascii="Arial" w:eastAsia="Calibri" w:hAnsi="Arial" w:cs="Arial"/>
          <w:b/>
          <w:sz w:val="20"/>
          <w:lang w:eastAsia="en-US"/>
        </w:rPr>
        <w:t>ż</w:t>
      </w:r>
      <w:r w:rsidRPr="00F26B9F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F26B9F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F26B9F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F26B9F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F26B9F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F26B9F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F26B9F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F26B9F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F26B9F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F26B9F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F26B9F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F26B9F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F26B9F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F26B9F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F26B9F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F26B9F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F26B9F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F26B9F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F26B9F" w14:paraId="54512848" w14:textId="77777777" w:rsidTr="00263767">
        <w:tc>
          <w:tcPr>
            <w:tcW w:w="7650" w:type="dxa"/>
          </w:tcPr>
          <w:p w14:paraId="32DD8253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F26B9F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F26B9F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F26B9F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F26B9F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F26B9F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070FB83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F26B9F">
        <w:rPr>
          <w:rFonts w:ascii="Arial" w:hAnsi="Arial" w:cs="Arial"/>
          <w:sz w:val="20"/>
        </w:rPr>
        <w:t xml:space="preserve">Na potrzeby postępowania o udzielenie </w:t>
      </w:r>
      <w:r w:rsidRPr="00373717">
        <w:rPr>
          <w:rFonts w:ascii="Arial" w:hAnsi="Arial" w:cs="Arial"/>
          <w:sz w:val="20"/>
        </w:rPr>
        <w:t xml:space="preserve">zamówienia publicznego </w:t>
      </w:r>
      <w:r w:rsidR="00AE0D16" w:rsidRPr="00373717">
        <w:rPr>
          <w:rFonts w:ascii="Arial" w:hAnsi="Arial" w:cs="Arial"/>
          <w:b/>
          <w:bCs/>
          <w:sz w:val="20"/>
        </w:rPr>
        <w:t xml:space="preserve">na usługę sporządzenia operatu szacunkowego mającego na celu określenie wartości rynkowej prawa własności nieruchomości gruntowej, położonej przy ul. </w:t>
      </w:r>
      <w:r w:rsidR="00F77B64">
        <w:rPr>
          <w:rFonts w:ascii="Arial" w:hAnsi="Arial" w:cs="Arial"/>
          <w:b/>
          <w:bCs/>
          <w:sz w:val="20"/>
        </w:rPr>
        <w:t>Kazimierza Kelles-Kr</w:t>
      </w:r>
      <w:r w:rsidR="009E6036">
        <w:rPr>
          <w:rFonts w:ascii="Arial" w:hAnsi="Arial" w:cs="Arial"/>
          <w:b/>
          <w:bCs/>
          <w:sz w:val="20"/>
        </w:rPr>
        <w:t>a</w:t>
      </w:r>
      <w:r w:rsidR="00F77B64">
        <w:rPr>
          <w:rFonts w:ascii="Arial" w:hAnsi="Arial" w:cs="Arial"/>
          <w:b/>
          <w:bCs/>
          <w:sz w:val="20"/>
        </w:rPr>
        <w:t>uza</w:t>
      </w:r>
      <w:r w:rsidR="00AE0D16" w:rsidRPr="00373717">
        <w:rPr>
          <w:rFonts w:ascii="Arial" w:hAnsi="Arial" w:cs="Arial"/>
          <w:b/>
          <w:bCs/>
          <w:sz w:val="20"/>
        </w:rPr>
        <w:t xml:space="preserve"> w Radomiu</w:t>
      </w:r>
      <w:r w:rsidRPr="00373717">
        <w:rPr>
          <w:rFonts w:ascii="Arial" w:hAnsi="Arial" w:cs="Arial"/>
          <w:b/>
          <w:bCs/>
          <w:i/>
          <w:iCs/>
          <w:sz w:val="20"/>
        </w:rPr>
        <w:t>,</w:t>
      </w:r>
      <w:r w:rsidRPr="00373717">
        <w:rPr>
          <w:rFonts w:ascii="Arial" w:hAnsi="Arial" w:cs="Arial"/>
          <w:i/>
          <w:iCs/>
          <w:sz w:val="20"/>
        </w:rPr>
        <w:t xml:space="preserve"> </w:t>
      </w:r>
      <w:r w:rsidRPr="00373717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373717">
        <w:rPr>
          <w:rFonts w:ascii="Arial" w:hAnsi="Arial" w:cs="Arial"/>
          <w:sz w:val="20"/>
        </w:rPr>
        <w:t>t.j</w:t>
      </w:r>
      <w:proofErr w:type="spellEnd"/>
      <w:r w:rsidRPr="00373717">
        <w:rPr>
          <w:rFonts w:ascii="Arial" w:hAnsi="Arial" w:cs="Arial"/>
          <w:sz w:val="20"/>
        </w:rPr>
        <w:t xml:space="preserve">. </w:t>
      </w:r>
      <w:r w:rsidR="007F7E9C" w:rsidRPr="00373717">
        <w:rPr>
          <w:rFonts w:ascii="Arial" w:hAnsi="Arial" w:cs="Arial"/>
          <w:sz w:val="20"/>
        </w:rPr>
        <w:t>Dz. U. z 2024 r. poz. 1320</w:t>
      </w:r>
      <w:r w:rsidRPr="00373717">
        <w:rPr>
          <w:rFonts w:ascii="Arial" w:hAnsi="Arial" w:cs="Arial"/>
          <w:sz w:val="20"/>
        </w:rPr>
        <w:t xml:space="preserve">) – </w:t>
      </w:r>
      <w:r w:rsidRPr="00F26B9F">
        <w:rPr>
          <w:rFonts w:ascii="Arial" w:hAnsi="Arial" w:cs="Arial"/>
          <w:sz w:val="20"/>
        </w:rPr>
        <w:t xml:space="preserve">dalej „ustawa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” </w:t>
      </w:r>
      <w:r w:rsidRPr="00F26B9F">
        <w:rPr>
          <w:rFonts w:ascii="Arial" w:hAnsi="Arial" w:cs="Arial"/>
          <w:b/>
          <w:bCs/>
          <w:sz w:val="20"/>
        </w:rPr>
        <w:t>oświadczam,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że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informacje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zawarte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w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oświadczeniu</w:t>
      </w:r>
      <w:r w:rsidRPr="00F26B9F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F26B9F">
        <w:rPr>
          <w:rFonts w:ascii="Arial" w:hAnsi="Arial" w:cs="Arial"/>
          <w:bCs/>
          <w:sz w:val="20"/>
        </w:rPr>
        <w:t>Pzp</w:t>
      </w:r>
      <w:proofErr w:type="spellEnd"/>
      <w:r w:rsidRPr="00F26B9F">
        <w:rPr>
          <w:rFonts w:ascii="Arial" w:hAnsi="Arial" w:cs="Arial"/>
          <w:bCs/>
          <w:sz w:val="20"/>
        </w:rPr>
        <w:t xml:space="preserve"> </w:t>
      </w:r>
      <w:r w:rsidR="009C7CB8">
        <w:rPr>
          <w:rFonts w:ascii="Arial" w:hAnsi="Arial" w:cs="Arial"/>
          <w:bCs/>
          <w:sz w:val="20"/>
        </w:rPr>
        <w:br/>
      </w:r>
      <w:r w:rsidRPr="00F26B9F">
        <w:rPr>
          <w:rFonts w:ascii="Arial" w:hAnsi="Arial" w:cs="Arial"/>
          <w:bCs/>
          <w:sz w:val="20"/>
        </w:rPr>
        <w:t xml:space="preserve">w zakresie podstaw wykluczenia z postępowania wskazanych przez zamawiającego, o których mowa </w:t>
      </w:r>
      <w:r w:rsidRPr="00F26B9F">
        <w:rPr>
          <w:rFonts w:ascii="Arial" w:hAnsi="Arial" w:cs="Arial"/>
          <w:sz w:val="20"/>
        </w:rPr>
        <w:t>w:</w:t>
      </w:r>
      <w:r w:rsidRPr="00F26B9F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F26B9F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F26B9F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F26B9F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F26B9F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F26B9F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F26B9F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F26B9F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F26B9F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F26B9F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F26B9F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F5A39CC" w14:textId="77777777" w:rsidR="000B2048" w:rsidRPr="00F26B9F" w:rsidRDefault="000B204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F26B9F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F26B9F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F26B9F" w14:paraId="0D92800F" w14:textId="77777777" w:rsidTr="0072556A">
        <w:tc>
          <w:tcPr>
            <w:tcW w:w="5382" w:type="dxa"/>
          </w:tcPr>
          <w:p w14:paraId="76F42C92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F26B9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F26B9F">
        <w:rPr>
          <w:rFonts w:ascii="Arial" w:hAnsi="Arial" w:cs="Arial"/>
          <w:sz w:val="20"/>
        </w:rPr>
        <w:t>)</w:t>
      </w:r>
    </w:p>
    <w:p w14:paraId="4CFADA9E" w14:textId="77777777" w:rsidR="00BE55BD" w:rsidRPr="00F26B9F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F26B9F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F26B9F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F26B9F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097B8329" w:rsidR="00BE55BD" w:rsidRPr="00552987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F26B9F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F26B9F">
        <w:rPr>
          <w:rFonts w:ascii="Arial" w:hAnsi="Arial" w:cs="Arial"/>
          <w:sz w:val="20"/>
          <w:szCs w:val="16"/>
          <w:u w:val="single"/>
        </w:rPr>
        <w:t xml:space="preserve"> posiadają uprawnienia w </w:t>
      </w:r>
      <w:r w:rsidRPr="00552987">
        <w:rPr>
          <w:rFonts w:ascii="Arial" w:hAnsi="Arial" w:cs="Arial"/>
          <w:sz w:val="20"/>
          <w:szCs w:val="16"/>
          <w:u w:val="single"/>
        </w:rPr>
        <w:t>zakresie określonym w art. 193 ustawy z dnia 21.08.1997 r. – o gospodarce nieruchomościami (</w:t>
      </w:r>
      <w:proofErr w:type="spellStart"/>
      <w:r w:rsidRPr="00552987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552987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552987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552987">
        <w:rPr>
          <w:rFonts w:ascii="Arial" w:hAnsi="Arial" w:cs="Arial"/>
          <w:sz w:val="20"/>
          <w:szCs w:val="16"/>
          <w:u w:val="single"/>
        </w:rPr>
        <w:t>4</w:t>
      </w:r>
      <w:r w:rsidR="0029063B" w:rsidRPr="00552987">
        <w:rPr>
          <w:rFonts w:ascii="Arial" w:hAnsi="Arial" w:cs="Arial"/>
          <w:sz w:val="20"/>
          <w:szCs w:val="16"/>
          <w:u w:val="single"/>
        </w:rPr>
        <w:t xml:space="preserve">r., </w:t>
      </w:r>
      <w:r w:rsidR="0029063B" w:rsidRPr="00870A83">
        <w:rPr>
          <w:rFonts w:ascii="Arial" w:hAnsi="Arial" w:cs="Arial"/>
          <w:sz w:val="20"/>
          <w:szCs w:val="16"/>
          <w:u w:val="single"/>
        </w:rPr>
        <w:t xml:space="preserve">poz. </w:t>
      </w:r>
      <w:r w:rsidR="00CE2445" w:rsidRPr="00870A83">
        <w:rPr>
          <w:rFonts w:ascii="Arial" w:hAnsi="Arial" w:cs="Arial"/>
          <w:sz w:val="20"/>
          <w:szCs w:val="16"/>
          <w:u w:val="single"/>
        </w:rPr>
        <w:t>1145</w:t>
      </w:r>
      <w:r w:rsidR="00420EA7" w:rsidRPr="00870A83">
        <w:rPr>
          <w:rFonts w:ascii="Arial" w:hAnsi="Arial" w:cs="Arial"/>
          <w:sz w:val="20"/>
          <w:szCs w:val="16"/>
          <w:u w:val="single"/>
        </w:rPr>
        <w:t xml:space="preserve"> z </w:t>
      </w:r>
      <w:proofErr w:type="spellStart"/>
      <w:r w:rsidR="00420EA7" w:rsidRPr="00870A83">
        <w:rPr>
          <w:rFonts w:ascii="Arial" w:hAnsi="Arial" w:cs="Arial"/>
          <w:sz w:val="20"/>
          <w:szCs w:val="16"/>
          <w:u w:val="single"/>
        </w:rPr>
        <w:t>późn</w:t>
      </w:r>
      <w:proofErr w:type="spellEnd"/>
      <w:r w:rsidR="00420EA7" w:rsidRPr="00870A83">
        <w:rPr>
          <w:rFonts w:ascii="Arial" w:hAnsi="Arial" w:cs="Arial"/>
          <w:sz w:val="20"/>
          <w:szCs w:val="16"/>
          <w:u w:val="single"/>
        </w:rPr>
        <w:t>. zm.</w:t>
      </w:r>
      <w:r w:rsidRPr="00870A83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552987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552987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552987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552987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552987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552987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552987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552987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552987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BF1D044" w:rsidR="00BE55BD" w:rsidRPr="00552987" w:rsidRDefault="00BE55BD" w:rsidP="002E08D9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552987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552987">
        <w:rPr>
          <w:rFonts w:ascii="Arial" w:hAnsi="Arial" w:cs="Arial"/>
          <w:b/>
          <w:bCs/>
          <w:sz w:val="20"/>
        </w:rPr>
        <w:t>„zasoby własne”.</w:t>
      </w:r>
      <w:r w:rsidRPr="00552987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552987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552987">
        <w:rPr>
          <w:rFonts w:ascii="Arial" w:hAnsi="Arial" w:cs="Arial"/>
          <w:sz w:val="20"/>
        </w:rPr>
        <w:t>t.j</w:t>
      </w:r>
      <w:proofErr w:type="spellEnd"/>
      <w:r w:rsidRPr="00552987">
        <w:rPr>
          <w:rFonts w:ascii="Arial" w:hAnsi="Arial" w:cs="Arial"/>
          <w:sz w:val="20"/>
        </w:rPr>
        <w:t>.</w:t>
      </w:r>
      <w:r w:rsidR="007F7E9C" w:rsidRPr="00552987">
        <w:rPr>
          <w:rFonts w:ascii="Arial" w:hAnsi="Arial" w:cs="Arial"/>
          <w:sz w:val="20"/>
        </w:rPr>
        <w:t xml:space="preserve"> Dz. U. z 2024 r. poz. 1320</w:t>
      </w:r>
      <w:r w:rsidRPr="00552987">
        <w:rPr>
          <w:rFonts w:ascii="Arial" w:hAnsi="Arial" w:cs="Arial"/>
          <w:sz w:val="20"/>
        </w:rPr>
        <w:t xml:space="preserve">) należy wpisać </w:t>
      </w:r>
      <w:r w:rsidRPr="00552987">
        <w:rPr>
          <w:rFonts w:ascii="Arial" w:hAnsi="Arial" w:cs="Arial"/>
          <w:b/>
          <w:bCs/>
          <w:sz w:val="20"/>
        </w:rPr>
        <w:t>„zobowiązanie innego podmiotu”.</w:t>
      </w:r>
      <w:r w:rsidRPr="00552987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F26B9F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F26B9F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F26B9F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78BD" w14:textId="77777777" w:rsidR="00135CC9" w:rsidRDefault="00135CC9">
      <w:r>
        <w:separator/>
      </w:r>
    </w:p>
  </w:endnote>
  <w:endnote w:type="continuationSeparator" w:id="0">
    <w:p w14:paraId="11756B02" w14:textId="77777777" w:rsidR="00135CC9" w:rsidRDefault="001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E6119C" w:rsidRPr="002E3D20" w:rsidRDefault="00E6119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E6119C" w:rsidRDefault="00E61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A7DA" w14:textId="77777777" w:rsidR="00135CC9" w:rsidRDefault="00135CC9">
      <w:r>
        <w:separator/>
      </w:r>
    </w:p>
  </w:footnote>
  <w:footnote w:type="continuationSeparator" w:id="0">
    <w:p w14:paraId="363A04C1" w14:textId="77777777" w:rsidR="00135CC9" w:rsidRDefault="0013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E6119C" w:rsidRDefault="00E6119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86627CA" w:rsidR="00E6119C" w:rsidRPr="003B3E80" w:rsidRDefault="00E6119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644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DF212D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0682E68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08283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7" w15:restartNumberingAfterBreak="0">
    <w:nsid w:val="00000009"/>
    <w:multiLevelType w:val="multilevel"/>
    <w:tmpl w:val="146E3FF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CEB81F4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32642"/>
    <w:multiLevelType w:val="hybridMultilevel"/>
    <w:tmpl w:val="F03CC0AA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1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6407">
    <w:abstractNumId w:val="91"/>
  </w:num>
  <w:num w:numId="2" w16cid:durableId="566644344">
    <w:abstractNumId w:val="47"/>
  </w:num>
  <w:num w:numId="3" w16cid:durableId="1750692608">
    <w:abstractNumId w:val="92"/>
  </w:num>
  <w:num w:numId="4" w16cid:durableId="1578204083">
    <w:abstractNumId w:val="89"/>
  </w:num>
  <w:num w:numId="5" w16cid:durableId="104615626">
    <w:abstractNumId w:val="72"/>
  </w:num>
  <w:num w:numId="6" w16cid:durableId="2034258902">
    <w:abstractNumId w:val="54"/>
  </w:num>
  <w:num w:numId="7" w16cid:durableId="941650624">
    <w:abstractNumId w:val="13"/>
  </w:num>
  <w:num w:numId="8" w16cid:durableId="1709917762">
    <w:abstractNumId w:val="21"/>
  </w:num>
  <w:num w:numId="9" w16cid:durableId="566962417">
    <w:abstractNumId w:val="96"/>
  </w:num>
  <w:num w:numId="10" w16cid:durableId="1304118211">
    <w:abstractNumId w:val="32"/>
  </w:num>
  <w:num w:numId="11" w16cid:durableId="300042228">
    <w:abstractNumId w:val="79"/>
  </w:num>
  <w:num w:numId="12" w16cid:durableId="1532302140">
    <w:abstractNumId w:val="98"/>
  </w:num>
  <w:num w:numId="13" w16cid:durableId="1452939424">
    <w:abstractNumId w:val="39"/>
  </w:num>
  <w:num w:numId="14" w16cid:durableId="1913811030">
    <w:abstractNumId w:val="82"/>
  </w:num>
  <w:num w:numId="15" w16cid:durableId="1662153153">
    <w:abstractNumId w:val="78"/>
  </w:num>
  <w:num w:numId="16" w16cid:durableId="1948925978">
    <w:abstractNumId w:val="29"/>
  </w:num>
  <w:num w:numId="17" w16cid:durableId="223836915">
    <w:abstractNumId w:val="37"/>
  </w:num>
  <w:num w:numId="18" w16cid:durableId="534344797">
    <w:abstractNumId w:val="22"/>
  </w:num>
  <w:num w:numId="19" w16cid:durableId="133261230">
    <w:abstractNumId w:val="41"/>
  </w:num>
  <w:num w:numId="20" w16cid:durableId="2083024494">
    <w:abstractNumId w:val="74"/>
  </w:num>
  <w:num w:numId="21" w16cid:durableId="7664662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368828">
    <w:abstractNumId w:val="43"/>
  </w:num>
  <w:num w:numId="23" w16cid:durableId="260071738">
    <w:abstractNumId w:val="70"/>
  </w:num>
  <w:num w:numId="24" w16cid:durableId="174080173">
    <w:abstractNumId w:val="28"/>
  </w:num>
  <w:num w:numId="25" w16cid:durableId="615597107">
    <w:abstractNumId w:val="25"/>
  </w:num>
  <w:num w:numId="26" w16cid:durableId="2050228324">
    <w:abstractNumId w:val="34"/>
  </w:num>
  <w:num w:numId="27" w16cid:durableId="371655997">
    <w:abstractNumId w:val="63"/>
  </w:num>
  <w:num w:numId="28" w16cid:durableId="731275503">
    <w:abstractNumId w:val="12"/>
  </w:num>
  <w:num w:numId="29" w16cid:durableId="776631855">
    <w:abstractNumId w:val="45"/>
  </w:num>
  <w:num w:numId="30" w16cid:durableId="47655037">
    <w:abstractNumId w:val="30"/>
  </w:num>
  <w:num w:numId="31" w16cid:durableId="564218353">
    <w:abstractNumId w:val="97"/>
  </w:num>
  <w:num w:numId="32" w16cid:durableId="450976352">
    <w:abstractNumId w:val="31"/>
  </w:num>
  <w:num w:numId="33" w16cid:durableId="1186361074">
    <w:abstractNumId w:val="40"/>
  </w:num>
  <w:num w:numId="34" w16cid:durableId="1588271171">
    <w:abstractNumId w:val="61"/>
  </w:num>
  <w:num w:numId="35" w16cid:durableId="564755963">
    <w:abstractNumId w:val="75"/>
  </w:num>
  <w:num w:numId="36" w16cid:durableId="1876044481">
    <w:abstractNumId w:val="76"/>
  </w:num>
  <w:num w:numId="37" w16cid:durableId="2007857580">
    <w:abstractNumId w:val="90"/>
  </w:num>
  <w:num w:numId="38" w16cid:durableId="1418552865">
    <w:abstractNumId w:val="94"/>
  </w:num>
  <w:num w:numId="39" w16cid:durableId="425461737">
    <w:abstractNumId w:val="35"/>
  </w:num>
  <w:num w:numId="40" w16cid:durableId="111219119">
    <w:abstractNumId w:val="65"/>
  </w:num>
  <w:num w:numId="41" w16cid:durableId="768743018">
    <w:abstractNumId w:val="64"/>
  </w:num>
  <w:num w:numId="42" w16cid:durableId="641423788">
    <w:abstractNumId w:val="59"/>
  </w:num>
  <w:num w:numId="43" w16cid:durableId="36702632">
    <w:abstractNumId w:val="38"/>
  </w:num>
  <w:num w:numId="44" w16cid:durableId="1405031460">
    <w:abstractNumId w:val="93"/>
  </w:num>
  <w:num w:numId="45" w16cid:durableId="509376977">
    <w:abstractNumId w:val="36"/>
  </w:num>
  <w:num w:numId="46" w16cid:durableId="1064528098">
    <w:abstractNumId w:val="42"/>
  </w:num>
  <w:num w:numId="47" w16cid:durableId="1092243116">
    <w:abstractNumId w:val="69"/>
  </w:num>
  <w:num w:numId="48" w16cid:durableId="1598632129">
    <w:abstractNumId w:val="66"/>
  </w:num>
  <w:num w:numId="49" w16cid:durableId="246959440">
    <w:abstractNumId w:val="67"/>
  </w:num>
  <w:num w:numId="50" w16cid:durableId="2092313932">
    <w:abstractNumId w:val="16"/>
  </w:num>
  <w:num w:numId="51" w16cid:durableId="9869314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6958642">
    <w:abstractNumId w:val="83"/>
  </w:num>
  <w:num w:numId="53" w16cid:durableId="806777611">
    <w:abstractNumId w:val="85"/>
  </w:num>
  <w:num w:numId="54" w16cid:durableId="796530509">
    <w:abstractNumId w:val="20"/>
  </w:num>
  <w:num w:numId="55" w16cid:durableId="324869125">
    <w:abstractNumId w:val="57"/>
  </w:num>
  <w:num w:numId="56" w16cid:durableId="1412850327">
    <w:abstractNumId w:val="95"/>
  </w:num>
  <w:num w:numId="57" w16cid:durableId="1792048473">
    <w:abstractNumId w:val="15"/>
  </w:num>
  <w:num w:numId="58" w16cid:durableId="135414698">
    <w:abstractNumId w:val="81"/>
  </w:num>
  <w:num w:numId="59" w16cid:durableId="2138717095">
    <w:abstractNumId w:val="55"/>
  </w:num>
  <w:num w:numId="60" w16cid:durableId="1667174143">
    <w:abstractNumId w:val="73"/>
  </w:num>
  <w:num w:numId="61" w16cid:durableId="1593708611">
    <w:abstractNumId w:val="5"/>
  </w:num>
  <w:num w:numId="62" w16cid:durableId="215745203">
    <w:abstractNumId w:val="26"/>
  </w:num>
  <w:num w:numId="63" w16cid:durableId="13672961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88253905">
    <w:abstractNumId w:val="48"/>
  </w:num>
  <w:num w:numId="65" w16cid:durableId="599143696">
    <w:abstractNumId w:val="23"/>
  </w:num>
  <w:num w:numId="66" w16cid:durableId="146363495">
    <w:abstractNumId w:val="27"/>
  </w:num>
  <w:num w:numId="67" w16cid:durableId="1316180962">
    <w:abstractNumId w:val="33"/>
  </w:num>
  <w:num w:numId="68" w16cid:durableId="640889243">
    <w:abstractNumId w:val="19"/>
  </w:num>
  <w:num w:numId="69" w16cid:durableId="1976715503">
    <w:abstractNumId w:val="88"/>
  </w:num>
  <w:num w:numId="70" w16cid:durableId="1032922975">
    <w:abstractNumId w:val="46"/>
  </w:num>
  <w:num w:numId="71" w16cid:durableId="112865438">
    <w:abstractNumId w:val="53"/>
  </w:num>
  <w:num w:numId="72" w16cid:durableId="1089155783">
    <w:abstractNumId w:val="44"/>
  </w:num>
  <w:num w:numId="73" w16cid:durableId="1266579381">
    <w:abstractNumId w:val="49"/>
  </w:num>
  <w:num w:numId="74" w16cid:durableId="125782858">
    <w:abstractNumId w:val="60"/>
  </w:num>
  <w:num w:numId="75" w16cid:durableId="327683125">
    <w:abstractNumId w:val="24"/>
  </w:num>
  <w:num w:numId="76" w16cid:durableId="130171202">
    <w:abstractNumId w:val="18"/>
  </w:num>
  <w:num w:numId="77" w16cid:durableId="1647860376">
    <w:abstractNumId w:val="14"/>
  </w:num>
  <w:num w:numId="78" w16cid:durableId="696659904">
    <w:abstractNumId w:val="56"/>
  </w:num>
  <w:num w:numId="79" w16cid:durableId="1474058828">
    <w:abstractNumId w:val="62"/>
  </w:num>
  <w:num w:numId="80" w16cid:durableId="809594580">
    <w:abstractNumId w:val="50"/>
  </w:num>
  <w:num w:numId="81" w16cid:durableId="1319070180">
    <w:abstractNumId w:val="68"/>
  </w:num>
  <w:num w:numId="82" w16cid:durableId="1348748113">
    <w:abstractNumId w:val="80"/>
  </w:num>
  <w:num w:numId="83" w16cid:durableId="1209341410">
    <w:abstractNumId w:val="17"/>
  </w:num>
  <w:num w:numId="84" w16cid:durableId="634336211">
    <w:abstractNumId w:val="2"/>
  </w:num>
  <w:num w:numId="85" w16cid:durableId="1159924723">
    <w:abstractNumId w:val="4"/>
  </w:num>
  <w:num w:numId="86" w16cid:durableId="490753528">
    <w:abstractNumId w:val="6"/>
  </w:num>
  <w:num w:numId="87" w16cid:durableId="626199473">
    <w:abstractNumId w:val="7"/>
  </w:num>
  <w:num w:numId="88" w16cid:durableId="643856646">
    <w:abstractNumId w:val="8"/>
  </w:num>
  <w:num w:numId="89" w16cid:durableId="1072971394">
    <w:abstractNumId w:val="5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1F4F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AAB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6C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6765A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491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48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0FE9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754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0F31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5CC9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2BB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459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658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2ED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3BCB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47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3682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717"/>
    <w:rsid w:val="00373726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E70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EA7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5C5E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50A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0D1E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165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987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78A"/>
    <w:rsid w:val="005C48D1"/>
    <w:rsid w:val="005C4AA0"/>
    <w:rsid w:val="005C5454"/>
    <w:rsid w:val="005C5DAB"/>
    <w:rsid w:val="005C793F"/>
    <w:rsid w:val="005C7DDB"/>
    <w:rsid w:val="005D0232"/>
    <w:rsid w:val="005D04E1"/>
    <w:rsid w:val="005D0610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3A0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D8C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408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6DC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3E6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6D35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A83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2A50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5D62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2950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A19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9EF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174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202"/>
    <w:rsid w:val="009B451C"/>
    <w:rsid w:val="009B4A83"/>
    <w:rsid w:val="009B4E0E"/>
    <w:rsid w:val="009B56D8"/>
    <w:rsid w:val="009B6D53"/>
    <w:rsid w:val="009B73B0"/>
    <w:rsid w:val="009C01E7"/>
    <w:rsid w:val="009C0F65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5B4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036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E8C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432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3E6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3EDB"/>
    <w:rsid w:val="00AF42C6"/>
    <w:rsid w:val="00AF55D5"/>
    <w:rsid w:val="00AF5801"/>
    <w:rsid w:val="00AF583C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D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1ECA"/>
    <w:rsid w:val="00B82311"/>
    <w:rsid w:val="00B824AD"/>
    <w:rsid w:val="00B83973"/>
    <w:rsid w:val="00B845E0"/>
    <w:rsid w:val="00B84990"/>
    <w:rsid w:val="00B84E52"/>
    <w:rsid w:val="00B84F4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8FE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1FF2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302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437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2EA3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699C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27F9B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175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3C2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29B1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51A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5B66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2A0F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3A9A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19C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EB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137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2C8B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77B64"/>
    <w:rsid w:val="00F8028A"/>
    <w:rsid w:val="00F80582"/>
    <w:rsid w:val="00F80A32"/>
    <w:rsid w:val="00F8110B"/>
    <w:rsid w:val="00F8128F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5F7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57AE-1D19-4724-B17B-E7E3D398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2008</Words>
  <Characters>13818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15795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2022-06-24T09:48:00Z</cp:lastPrinted>
  <dcterms:created xsi:type="dcterms:W3CDTF">2024-12-10T11:19:00Z</dcterms:created>
  <dcterms:modified xsi:type="dcterms:W3CDTF">2024-12-10T11:27:00Z</dcterms:modified>
</cp:coreProperties>
</file>