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542" w:rsidRPr="00C24542" w:rsidRDefault="00C24542" w:rsidP="00C24542">
      <w:pPr>
        <w:spacing w:after="0" w:line="240" w:lineRule="auto"/>
        <w:ind w:left="284" w:hanging="284"/>
        <w:jc w:val="right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  <w:r w:rsidRPr="00C24542">
        <w:rPr>
          <w:rFonts w:ascii="Arial Narrow" w:eastAsia="Times New Roman" w:hAnsi="Arial Narrow" w:cs="Arial"/>
          <w:bCs/>
          <w:sz w:val="20"/>
          <w:szCs w:val="20"/>
          <w:lang w:eastAsia="pl-PL"/>
        </w:rPr>
        <w:t>Załącznik nr 1.1 do SWZ</w:t>
      </w:r>
    </w:p>
    <w:p w:rsidR="00C24542" w:rsidRPr="00C24542" w:rsidRDefault="00C24542" w:rsidP="00C24542">
      <w:pPr>
        <w:tabs>
          <w:tab w:val="left" w:pos="1716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24542"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  <w:tab/>
      </w:r>
    </w:p>
    <w:p w:rsidR="00C24542" w:rsidRPr="00C24542" w:rsidRDefault="00C24542" w:rsidP="00C24542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pacing w:val="20"/>
          <w:lang w:eastAsia="ar-SA"/>
        </w:rPr>
      </w:pPr>
      <w:r w:rsidRPr="00C24542">
        <w:rPr>
          <w:rFonts w:ascii="Arial" w:eastAsia="Times New Roman" w:hAnsi="Arial" w:cs="Arial"/>
          <w:b/>
          <w:bCs/>
          <w:spacing w:val="20"/>
          <w:lang w:eastAsia="ar-SA"/>
        </w:rPr>
        <w:t>FORMULARZ OFERTOWY – CZĘŚĆ 1</w:t>
      </w:r>
    </w:p>
    <w:p w:rsidR="00B5583F" w:rsidRPr="00B5583F" w:rsidRDefault="00B5583F" w:rsidP="00B5583F">
      <w:p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B5583F">
        <w:rPr>
          <w:rFonts w:ascii="Arial" w:eastAsia="Times New Roman" w:hAnsi="Arial" w:cs="Arial"/>
          <w:b/>
          <w:bCs/>
          <w:spacing w:val="20"/>
          <w:lang w:eastAsia="ar-SA"/>
        </w:rPr>
        <w:t xml:space="preserve">  </w:t>
      </w:r>
      <w:r w:rsidRPr="00B5583F">
        <w:rPr>
          <w:rFonts w:ascii="Arial" w:eastAsia="Times New Roman" w:hAnsi="Arial" w:cs="Arial"/>
          <w:sz w:val="18"/>
          <w:szCs w:val="18"/>
          <w:lang w:eastAsia="pl-PL"/>
        </w:rPr>
        <w:t>świadczenie usług dzierżawy łączy cyfrowych w technologii Ethernet dla KWP w Łodzi i jednostek podległych</w:t>
      </w:r>
    </w:p>
    <w:p w:rsidR="00B5583F" w:rsidRPr="00B5583F" w:rsidRDefault="00B5583F" w:rsidP="00B5583F">
      <w:pPr>
        <w:spacing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B5583F" w:rsidRPr="001C246C" w:rsidRDefault="00B5583F" w:rsidP="00B5583F">
      <w:pPr>
        <w:numPr>
          <w:ilvl w:val="0"/>
          <w:numId w:val="13"/>
        </w:numPr>
        <w:spacing w:after="20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1C246C">
        <w:rPr>
          <w:rFonts w:ascii="Arial" w:eastAsia="Times New Roman" w:hAnsi="Arial" w:cs="Arial"/>
          <w:sz w:val="20"/>
          <w:szCs w:val="20"/>
          <w:lang w:eastAsia="pl-PL"/>
        </w:rPr>
        <w:t xml:space="preserve">Pełna nazwa i siedziba Wykonawcy </w:t>
      </w:r>
    </w:p>
    <w:p w:rsidR="00B5583F" w:rsidRPr="001C246C" w:rsidRDefault="00B5583F" w:rsidP="00B558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246C">
        <w:rPr>
          <w:rFonts w:ascii="Arial" w:eastAsia="Times New Roman" w:hAnsi="Arial" w:cs="Arial"/>
          <w:sz w:val="20"/>
          <w:szCs w:val="20"/>
          <w:lang w:eastAsia="pl-PL"/>
        </w:rPr>
        <w:t>/w przypadku podmiotów wspólnie ubiegających się o zamówienie - konsorcja, spółki cywilne wpisać wszystkich uczestników/ wspólników/</w:t>
      </w:r>
    </w:p>
    <w:p w:rsidR="00B5583F" w:rsidRPr="001C246C" w:rsidRDefault="00B5583F" w:rsidP="00B558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5583F" w:rsidRPr="001C246C" w:rsidRDefault="00B5583F" w:rsidP="00B5583F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1C246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</w:t>
      </w:r>
    </w:p>
    <w:p w:rsidR="00B5583F" w:rsidRPr="001C246C" w:rsidRDefault="00B5583F" w:rsidP="00B5583F">
      <w:pPr>
        <w:spacing w:after="0" w:line="48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246C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</w:t>
      </w:r>
    </w:p>
    <w:p w:rsidR="00B5583F" w:rsidRPr="001C246C" w:rsidRDefault="00B5583F" w:rsidP="00B5583F">
      <w:pPr>
        <w:spacing w:after="0" w:line="480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C246C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B5583F" w:rsidRPr="001C246C" w:rsidRDefault="00B5583F" w:rsidP="00B5583F">
      <w:pPr>
        <w:numPr>
          <w:ilvl w:val="0"/>
          <w:numId w:val="14"/>
        </w:numPr>
        <w:spacing w:after="20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246C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B5583F" w:rsidRPr="001C246C" w:rsidRDefault="00B5583F" w:rsidP="00B5583F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1C246C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B5583F" w:rsidRPr="001C246C" w:rsidRDefault="00B5583F" w:rsidP="00B5583F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1C246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mail……………………………………..………………………………………</w:t>
      </w:r>
    </w:p>
    <w:p w:rsidR="00B5583F" w:rsidRPr="00B5583F" w:rsidRDefault="00B5583F" w:rsidP="00B5583F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p w:rsidR="00B5583F" w:rsidRPr="00B5583F" w:rsidRDefault="00B5583F" w:rsidP="00B5583F">
      <w:pPr>
        <w:numPr>
          <w:ilvl w:val="0"/>
          <w:numId w:val="14"/>
        </w:numPr>
        <w:suppressAutoHyphens/>
        <w:spacing w:after="200" w:line="10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eastAsia="ar-SA"/>
        </w:rPr>
      </w:pPr>
      <w:r w:rsidRPr="00B5583F">
        <w:rPr>
          <w:rFonts w:ascii="Arial" w:eastAsia="Times New Roman" w:hAnsi="Arial" w:cs="Arial"/>
          <w:bCs/>
          <w:color w:val="000000"/>
          <w:sz w:val="20"/>
          <w:lang w:eastAsia="ar-SA"/>
        </w:rPr>
        <w:t>Oświadczam, że do reprezentacji Wykonawcy w postępowaniu, złożenia i podpisania oferty wraz z załącznikami uprawniony jest</w:t>
      </w:r>
      <w:r w:rsidRPr="00B5583F">
        <w:rPr>
          <w:rFonts w:ascii="Arial" w:eastAsia="Times New Roman" w:hAnsi="Arial" w:cs="Arial"/>
          <w:b/>
          <w:bCs/>
          <w:color w:val="000000"/>
          <w:sz w:val="20"/>
          <w:lang w:eastAsia="ar-SA"/>
        </w:rPr>
        <w:t xml:space="preserve"> 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B5583F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ar-SA"/>
        </w:rPr>
      </w:pPr>
    </w:p>
    <w:p w:rsidR="00B5583F" w:rsidRPr="00B5583F" w:rsidRDefault="00B5583F" w:rsidP="00B5583F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B5583F">
        <w:rPr>
          <w:rFonts w:ascii="Arial" w:eastAsia="Times New Roman" w:hAnsi="Arial" w:cs="Arial"/>
          <w:bCs/>
          <w:color w:val="000000"/>
          <w:sz w:val="20"/>
          <w:lang w:eastAsia="ar-SA"/>
        </w:rPr>
        <w:t xml:space="preserve">zgodnie z     </w:t>
      </w:r>
      <w:r w:rsidRPr="00B5583F">
        <w:rPr>
          <w:rFonts w:ascii="Arial" w:eastAsia="Times New Roman" w:hAnsi="Arial" w:cs="Arial"/>
          <w:bCs/>
          <w:color w:val="000000"/>
          <w:lang w:eastAsia="ar-SA"/>
        </w:rPr>
        <w:t xml:space="preserve">  ………………………………………………….……………………………..…………………….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B5583F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/wskazać dokument,  z którego wynika prawo do reprezentacji Wykonawcy – KRS, CEIDG, pełnomocnictwo/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B5583F" w:rsidRPr="00B5583F" w:rsidRDefault="00B5583F" w:rsidP="00DA379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u w:val="single"/>
          <w:lang w:eastAsia="pl-PL"/>
        </w:rPr>
      </w:pPr>
      <w:r w:rsidRPr="00B5583F">
        <w:rPr>
          <w:rFonts w:ascii="Arial" w:eastAsia="Times New Roman" w:hAnsi="Arial" w:cs="Arial"/>
          <w:sz w:val="20"/>
          <w:u w:val="single"/>
          <w:lang w:eastAsia="pl-PL"/>
        </w:rPr>
        <w:t>Oświadczam, że:</w:t>
      </w:r>
    </w:p>
    <w:p w:rsidR="00B5583F" w:rsidRPr="00B5583F" w:rsidRDefault="00B5583F" w:rsidP="00DA3797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lang w:eastAsia="pl-PL"/>
        </w:rPr>
      </w:pPr>
      <w:r w:rsidRPr="00B5583F">
        <w:rPr>
          <w:rFonts w:ascii="Arial" w:eastAsia="Times New Roman" w:hAnsi="Arial" w:cs="Arial"/>
          <w:sz w:val="20"/>
          <w:lang w:eastAsia="pl-PL"/>
        </w:rPr>
        <w:t xml:space="preserve">         </w:t>
      </w:r>
      <w:r w:rsidRPr="00B5583F">
        <w:rPr>
          <w:rFonts w:ascii="Arial" w:eastAsia="Times New Roman" w:hAnsi="Arial" w:cs="Arial"/>
          <w:bCs/>
          <w:sz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lang w:eastAsia="ar-SA"/>
        </w:rPr>
        <w:t xml:space="preserve"> </w:t>
      </w:r>
      <w:r w:rsidRPr="00B5583F">
        <w:rPr>
          <w:rFonts w:ascii="Arial" w:eastAsia="Times New Roman" w:hAnsi="Arial" w:cs="Arial"/>
          <w:sz w:val="20"/>
          <w:lang w:eastAsia="pl-PL"/>
        </w:rPr>
        <w:t xml:space="preserve">jestem płatnikiem VAT i stawka procentowa podatku wynosi  …………… % </w:t>
      </w:r>
    </w:p>
    <w:p w:rsidR="00B5583F" w:rsidRPr="00B5583F" w:rsidRDefault="00B5583F" w:rsidP="00DA3797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lang w:eastAsia="pl-PL"/>
        </w:rPr>
      </w:pPr>
      <w:r w:rsidRPr="00B5583F">
        <w:rPr>
          <w:rFonts w:ascii="Arial" w:eastAsia="Times New Roman" w:hAnsi="Arial" w:cs="Arial"/>
          <w:sz w:val="20"/>
          <w:lang w:eastAsia="pl-PL"/>
        </w:rPr>
        <w:t xml:space="preserve">         </w:t>
      </w:r>
      <w:r w:rsidRPr="00B5583F">
        <w:rPr>
          <w:rFonts w:ascii="Arial" w:eastAsia="Times New Roman" w:hAnsi="Arial" w:cs="Arial"/>
          <w:bCs/>
          <w:sz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lang w:eastAsia="ar-SA"/>
        </w:rPr>
        <w:t xml:space="preserve"> </w:t>
      </w:r>
      <w:r w:rsidRPr="00B5583F">
        <w:rPr>
          <w:rFonts w:ascii="Arial" w:eastAsia="Times New Roman" w:hAnsi="Arial" w:cs="Arial"/>
          <w:sz w:val="20"/>
          <w:lang w:eastAsia="pl-PL"/>
        </w:rPr>
        <w:t>nie jest płatnikiem VAT</w:t>
      </w:r>
    </w:p>
    <w:p w:rsidR="00B5583F" w:rsidRPr="00B5583F" w:rsidRDefault="00B5583F" w:rsidP="00DA3797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lang w:eastAsia="pl-PL"/>
        </w:rPr>
      </w:pPr>
    </w:p>
    <w:p w:rsidR="00B5583F" w:rsidRPr="00B5583F" w:rsidRDefault="00B5583F" w:rsidP="00DA3797">
      <w:pPr>
        <w:numPr>
          <w:ilvl w:val="0"/>
          <w:numId w:val="15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B5583F" w:rsidRPr="00B5583F" w:rsidRDefault="00B5583F" w:rsidP="00DA3797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B5583F" w:rsidRPr="00B5583F" w:rsidRDefault="00B5583F" w:rsidP="00B5583F">
      <w:pPr>
        <w:numPr>
          <w:ilvl w:val="0"/>
          <w:numId w:val="15"/>
        </w:numPr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B5583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B5583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B5583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B5583F" w:rsidRPr="00B5583F" w:rsidRDefault="00B5583F" w:rsidP="00B5583F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B5583F" w:rsidRPr="00B5583F" w:rsidRDefault="00B5583F" w:rsidP="00B5583F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□</w:t>
      </w:r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Jesteśmy MŚP</w:t>
      </w:r>
      <w:r w:rsidRPr="00B5583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"/>
      </w:r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□  Nie jesteśmy MŚP</w:t>
      </w:r>
    </w:p>
    <w:p w:rsidR="00B5583F" w:rsidRPr="00B5583F" w:rsidRDefault="00B5583F" w:rsidP="00B5583F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5583F" w:rsidRPr="00B5583F" w:rsidRDefault="00B5583F" w:rsidP="00B5583F">
      <w:pPr>
        <w:numPr>
          <w:ilvl w:val="0"/>
          <w:numId w:val="15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B5583F">
        <w:rPr>
          <w:rFonts w:ascii="Arial" w:eastAsia="Calibri" w:hAnsi="Arial" w:cs="Arial"/>
          <w:sz w:val="20"/>
          <w:szCs w:val="20"/>
          <w:lang w:eastAsia="ar-SA"/>
        </w:rPr>
        <w:lastRenderedPageBreak/>
        <w:t>Oświadczamy, że zapoznaliśmy się ze specyfikacją warunków zamówienia z załącznikami, nie wnosimy do niej zastrzeżeń oraz zdobyliśmy konieczne informacje do przygotowania oferty.</w:t>
      </w:r>
    </w:p>
    <w:p w:rsidR="00B5583F" w:rsidRPr="00B5583F" w:rsidRDefault="00B5583F" w:rsidP="00B5583F">
      <w:pPr>
        <w:numPr>
          <w:ilvl w:val="0"/>
          <w:numId w:val="15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B5583F">
        <w:rPr>
          <w:rFonts w:ascii="Arial" w:eastAsia="Calibri" w:hAnsi="Arial" w:cs="Arial"/>
          <w:sz w:val="20"/>
          <w:szCs w:val="20"/>
          <w:lang w:eastAsia="ar-SA"/>
        </w:rPr>
        <w:t>Oświadczamy, że akceptujemy wzór umowy i w przypadku wyboru naszej oferty zobowiązujemy się do zawarcia umowy na wymienionych warunkach.</w:t>
      </w:r>
    </w:p>
    <w:p w:rsidR="00B5583F" w:rsidRPr="00B5583F" w:rsidRDefault="00B5583F" w:rsidP="00B5583F">
      <w:pPr>
        <w:numPr>
          <w:ilvl w:val="0"/>
          <w:numId w:val="15"/>
        </w:numPr>
        <w:suppressAutoHyphens/>
        <w:spacing w:after="200" w:line="276" w:lineRule="auto"/>
        <w:ind w:left="284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B5583F">
        <w:rPr>
          <w:rFonts w:ascii="Arial" w:eastAsia="Calibri" w:hAnsi="Arial" w:cs="Arial"/>
          <w:sz w:val="20"/>
          <w:szCs w:val="20"/>
          <w:lang w:eastAsia="ar-SA"/>
        </w:rPr>
        <w:t>Osoba wyznaczona do kontaktów do współdziałania przy wykonywaniu umowy (imię, nazwisko, telefon, e-mail) ..................................................................................................</w:t>
      </w:r>
      <w:r w:rsidRPr="00B5583F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</w:p>
    <w:p w:rsidR="00B5583F" w:rsidRPr="00B5583F" w:rsidRDefault="00B5583F" w:rsidP="00B5583F">
      <w:pPr>
        <w:numPr>
          <w:ilvl w:val="0"/>
          <w:numId w:val="15"/>
        </w:numPr>
        <w:suppressAutoHyphens/>
        <w:spacing w:after="20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sz w:val="20"/>
          <w:szCs w:val="20"/>
          <w:lang w:eastAsia="ar-SA"/>
        </w:rPr>
        <w:t>/jeżeli dotyczy/</w:t>
      </w:r>
      <w:r w:rsidRPr="00B5583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5583F"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</w:t>
      </w:r>
      <w:r w:rsidRPr="00B5583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na podstawie art. 118 ust. 1 </w:t>
      </w:r>
      <w:proofErr w:type="spellStart"/>
      <w:r w:rsidRPr="00B5583F">
        <w:rPr>
          <w:rFonts w:ascii="Arial" w:eastAsia="Times New Roman" w:hAnsi="Arial" w:cs="Arial"/>
          <w:b/>
          <w:sz w:val="20"/>
          <w:szCs w:val="20"/>
          <w:lang w:eastAsia="ar-SA"/>
        </w:rPr>
        <w:t>uPzp</w:t>
      </w:r>
      <w:proofErr w:type="spellEnd"/>
      <w:r w:rsidRPr="00B5583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B5583F">
        <w:rPr>
          <w:rFonts w:ascii="Arial" w:eastAsia="Times New Roman" w:hAnsi="Arial" w:cs="Arial"/>
          <w:b/>
          <w:sz w:val="20"/>
          <w:szCs w:val="20"/>
          <w:lang w:eastAsia="ar-SA"/>
        </w:rPr>
        <w:t>podmiot udostępniający zasoby)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5333"/>
      </w:tblGrid>
      <w:tr w:rsidR="00B5583F" w:rsidRPr="00B5583F" w:rsidTr="00B04BA8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B5583F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B5583F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Opis części zamówienia powierzonej podwykonawcy /</w:t>
            </w:r>
            <w:r w:rsidRPr="00B5583F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zgodnie z opisem warunków udziału w postępowaniu/</w:t>
            </w:r>
          </w:p>
        </w:tc>
      </w:tr>
      <w:tr w:rsidR="00B5583F" w:rsidRPr="00B5583F" w:rsidTr="00B04BA8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</w:tr>
    </w:tbl>
    <w:p w:rsidR="00B5583F" w:rsidRPr="00B5583F" w:rsidRDefault="00B5583F" w:rsidP="00B5583F">
      <w:pPr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b/>
          <w:sz w:val="18"/>
          <w:szCs w:val="20"/>
          <w:lang w:eastAsia="ar-SA"/>
        </w:rPr>
      </w:pPr>
    </w:p>
    <w:p w:rsidR="00B5583F" w:rsidRPr="00B5583F" w:rsidRDefault="00B5583F" w:rsidP="00B5583F">
      <w:pPr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sz w:val="20"/>
          <w:szCs w:val="20"/>
          <w:lang w:eastAsia="ar-SA"/>
        </w:rPr>
        <w:t>/jeżeli dotyczy/</w:t>
      </w:r>
      <w:r w:rsidRPr="00B5583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5583F">
        <w:rPr>
          <w:rFonts w:ascii="Arial" w:eastAsia="Times New Roman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5333"/>
      </w:tblGrid>
      <w:tr w:rsidR="00B5583F" w:rsidRPr="00B5583F" w:rsidTr="00B04BA8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B5583F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B5583F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B5583F" w:rsidRPr="00B5583F" w:rsidTr="00B04BA8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</w:tr>
    </w:tbl>
    <w:p w:rsidR="00B5583F" w:rsidRPr="00B5583F" w:rsidRDefault="00B5583F" w:rsidP="00B5583F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B5583F" w:rsidRPr="00B5583F" w:rsidRDefault="00B5583F" w:rsidP="00B5583F">
      <w:pPr>
        <w:numPr>
          <w:ilvl w:val="0"/>
          <w:numId w:val="15"/>
        </w:numPr>
        <w:spacing w:after="0" w:line="240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/jeżeli dotyczy/  Zgodnie z art. 225 ust. 1 </w:t>
      </w:r>
      <w:proofErr w:type="spellStart"/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z przepisami o podatku od towarów  i usług. Wobec powyższego przekazuje wymagane informacje:</w:t>
      </w:r>
    </w:p>
    <w:p w:rsidR="00B5583F" w:rsidRPr="00C24542" w:rsidRDefault="00B5583F" w:rsidP="00B5583F">
      <w:pPr>
        <w:numPr>
          <w:ilvl w:val="0"/>
          <w:numId w:val="16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454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 (rodzaj) towaru lub usługi, których dostawa lub świadczenie będą prowadziły do powstania obowiązku podatkowego………………………………….</w:t>
      </w:r>
    </w:p>
    <w:p w:rsidR="00B5583F" w:rsidRPr="00C24542" w:rsidRDefault="00B5583F" w:rsidP="00B5583F">
      <w:pPr>
        <w:numPr>
          <w:ilvl w:val="0"/>
          <w:numId w:val="16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454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wartości towaru lub usługi objętego obowiązkiem podatkowym zamawiającego, bez kwoty podatku…………………………</w:t>
      </w:r>
    </w:p>
    <w:p w:rsidR="00B5583F" w:rsidRPr="00C24542" w:rsidRDefault="00B5583F" w:rsidP="00B5583F">
      <w:pPr>
        <w:numPr>
          <w:ilvl w:val="0"/>
          <w:numId w:val="16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454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stawka podatku od towarów i usług, która zgodnie z wiedzą wykonawcy, będzie miała zastosowanie………………………….</w:t>
      </w:r>
    </w:p>
    <w:p w:rsidR="00B5583F" w:rsidRPr="00B5583F" w:rsidRDefault="00B5583F" w:rsidP="00B5583F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</w:pPr>
      <w:r w:rsidRPr="00B5583F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Kryteria oceny ofert.</w:t>
      </w:r>
    </w:p>
    <w:p w:rsidR="00B5583F" w:rsidRPr="00B5583F" w:rsidRDefault="00B5583F" w:rsidP="00B5583F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5583F" w:rsidRPr="00B5583F" w:rsidRDefault="00B5583F" w:rsidP="00B5583F">
      <w:pPr>
        <w:numPr>
          <w:ilvl w:val="1"/>
          <w:numId w:val="17"/>
        </w:numPr>
        <w:tabs>
          <w:tab w:val="left" w:pos="284"/>
          <w:tab w:val="left" w:pos="851"/>
        </w:tabs>
        <w:spacing w:after="0" w:line="0" w:lineRule="atLeast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brutto oferty – </w:t>
      </w:r>
      <w:r w:rsidRPr="00B5583F">
        <w:rPr>
          <w:rFonts w:ascii="Arial" w:eastAsia="Times New Roman" w:hAnsi="Arial" w:cs="Arial"/>
          <w:sz w:val="20"/>
          <w:szCs w:val="20"/>
          <w:lang w:eastAsia="pl-PL"/>
        </w:rPr>
        <w:t>zgodnie z Formularzem cenowym- załącznik nr 2 do SWZ</w:t>
      </w:r>
      <w:r w:rsidRPr="00B5583F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B5583F" w:rsidRPr="00B5583F" w:rsidRDefault="00B5583F" w:rsidP="00B5583F">
      <w:pPr>
        <w:spacing w:after="0" w:line="242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583F" w:rsidRPr="00B5583F" w:rsidRDefault="00B5583F" w:rsidP="00B5583F">
      <w:pPr>
        <w:spacing w:after="0" w:line="232" w:lineRule="auto"/>
        <w:ind w:left="284" w:firstLine="48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sz w:val="20"/>
          <w:szCs w:val="20"/>
          <w:lang w:eastAsia="pl-PL"/>
        </w:rPr>
        <w:t>brutto .............................. zł /</w:t>
      </w:r>
    </w:p>
    <w:p w:rsidR="00B5583F" w:rsidRPr="00B5583F" w:rsidRDefault="00B5583F" w:rsidP="00B5583F">
      <w:pPr>
        <w:spacing w:after="0" w:line="232" w:lineRule="auto"/>
        <w:ind w:left="284" w:firstLine="48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sz w:val="20"/>
          <w:szCs w:val="20"/>
          <w:lang w:eastAsia="pl-PL"/>
        </w:rPr>
        <w:t xml:space="preserve">słownie: .............................................................................................. </w:t>
      </w:r>
    </w:p>
    <w:p w:rsidR="00B5583F" w:rsidRPr="00B5583F" w:rsidRDefault="00B5583F" w:rsidP="00B5583F">
      <w:pPr>
        <w:spacing w:after="0" w:line="232" w:lineRule="auto"/>
        <w:ind w:left="284" w:firstLine="48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583F" w:rsidRPr="00B5583F" w:rsidRDefault="00B5583F" w:rsidP="00B5583F">
      <w:pPr>
        <w:spacing w:after="0" w:line="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583F" w:rsidRPr="00B5583F" w:rsidRDefault="00B5583F" w:rsidP="00B5583F">
      <w:pPr>
        <w:spacing w:after="0" w:line="7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583F" w:rsidRPr="00B5583F" w:rsidRDefault="00B5583F" w:rsidP="00B5583F">
      <w:pPr>
        <w:numPr>
          <w:ilvl w:val="1"/>
          <w:numId w:val="17"/>
        </w:numPr>
        <w:tabs>
          <w:tab w:val="left" w:pos="364"/>
        </w:tabs>
        <w:spacing w:after="0" w:line="0" w:lineRule="atLeast"/>
        <w:ind w:left="851" w:hanging="567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Czas usunięcia awarii </w:t>
      </w:r>
      <w:r w:rsidRPr="00B5583F">
        <w:rPr>
          <w:rFonts w:ascii="Arial" w:eastAsia="Times New Roman" w:hAnsi="Arial" w:cs="Arial"/>
          <w:sz w:val="20"/>
          <w:szCs w:val="20"/>
          <w:lang w:eastAsia="pl-PL"/>
        </w:rPr>
        <w:t>(właściwe zakreślić):</w:t>
      </w:r>
    </w:p>
    <w:p w:rsidR="00B5583F" w:rsidRPr="00B5583F" w:rsidRDefault="00B5583F" w:rsidP="00B5583F">
      <w:pPr>
        <w:spacing w:after="0" w:line="2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SimSun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210185" cy="17399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83F" w:rsidRPr="00B5583F" w:rsidRDefault="00B5583F" w:rsidP="00B5583F">
      <w:pPr>
        <w:spacing w:after="0" w:line="12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583F" w:rsidRPr="00B5583F" w:rsidRDefault="00B5583F" w:rsidP="00B5583F">
      <w:pPr>
        <w:suppressAutoHyphens/>
        <w:spacing w:after="0" w:line="240" w:lineRule="auto"/>
        <w:ind w:left="284"/>
        <w:rPr>
          <w:rFonts w:ascii="Arial" w:eastAsia="Calibri" w:hAnsi="Arial" w:cs="Arial"/>
          <w:sz w:val="20"/>
          <w:szCs w:val="20"/>
        </w:rPr>
      </w:pPr>
      <w:r w:rsidRPr="00B5583F">
        <w:rPr>
          <w:rFonts w:ascii="Arial" w:eastAsia="Calibri" w:hAnsi="Arial" w:cs="Arial"/>
          <w:bCs/>
          <w:sz w:val="24"/>
          <w:lang w:eastAsia="ar-SA"/>
        </w:rPr>
        <w:sym w:font="Symbol" w:char="F0FF"/>
      </w:r>
      <w:r w:rsidRPr="00B5583F">
        <w:rPr>
          <w:rFonts w:ascii="Arial" w:eastAsia="Calibri" w:hAnsi="Arial" w:cs="Arial"/>
          <w:sz w:val="20"/>
          <w:szCs w:val="20"/>
        </w:rPr>
        <w:t xml:space="preserve"> do 12 godzin awaria krytyczna/ do 1 dnia roboczego pozostałe awarie ,</w:t>
      </w:r>
    </w:p>
    <w:p w:rsidR="00B5583F" w:rsidRPr="00B5583F" w:rsidRDefault="00B5583F" w:rsidP="00B5583F">
      <w:pPr>
        <w:suppressAutoHyphens/>
        <w:spacing w:after="0" w:line="240" w:lineRule="auto"/>
        <w:ind w:left="284"/>
        <w:rPr>
          <w:rFonts w:ascii="Arial" w:eastAsia="Calibri" w:hAnsi="Arial" w:cs="Arial"/>
          <w:sz w:val="20"/>
          <w:szCs w:val="20"/>
        </w:rPr>
      </w:pPr>
      <w:r w:rsidRPr="00B5583F">
        <w:rPr>
          <w:rFonts w:ascii="Arial" w:eastAsia="Calibri" w:hAnsi="Arial" w:cs="Arial"/>
          <w:bCs/>
          <w:sz w:val="24"/>
          <w:lang w:eastAsia="ar-SA"/>
        </w:rPr>
        <w:sym w:font="Symbol" w:char="F0FF"/>
      </w:r>
      <w:r w:rsidRPr="00B5583F">
        <w:rPr>
          <w:rFonts w:ascii="Arial" w:eastAsia="Calibri" w:hAnsi="Arial" w:cs="Arial"/>
          <w:sz w:val="20"/>
          <w:szCs w:val="20"/>
        </w:rPr>
        <w:t xml:space="preserve"> 12 do 18 godzin awaria krytyczna/ do 2 dni roboczych pozostałe awarie,</w:t>
      </w:r>
    </w:p>
    <w:p w:rsidR="00B5583F" w:rsidRPr="00B5583F" w:rsidRDefault="00B5583F" w:rsidP="00B5583F">
      <w:pPr>
        <w:suppressAutoHyphens/>
        <w:spacing w:after="0" w:line="240" w:lineRule="auto"/>
        <w:ind w:left="284"/>
        <w:rPr>
          <w:rFonts w:ascii="Arial" w:eastAsia="Calibri" w:hAnsi="Arial" w:cs="Arial"/>
          <w:sz w:val="20"/>
          <w:szCs w:val="20"/>
        </w:rPr>
      </w:pPr>
      <w:r w:rsidRPr="00B5583F">
        <w:rPr>
          <w:rFonts w:ascii="Arial" w:eastAsia="Calibri" w:hAnsi="Arial" w:cs="Arial"/>
          <w:bCs/>
          <w:sz w:val="24"/>
          <w:lang w:eastAsia="ar-SA"/>
        </w:rPr>
        <w:sym w:font="Symbol" w:char="F0FF"/>
      </w:r>
      <w:r w:rsidRPr="00B5583F">
        <w:rPr>
          <w:rFonts w:ascii="Arial" w:eastAsia="Calibri" w:hAnsi="Arial" w:cs="Arial"/>
          <w:sz w:val="20"/>
          <w:szCs w:val="20"/>
        </w:rPr>
        <w:t xml:space="preserve"> 18 do 24 godzin awaria krytyczna/ do 3 dni roboczych pozostałe awarie.</w:t>
      </w:r>
    </w:p>
    <w:p w:rsidR="00B5583F" w:rsidRPr="00B5583F" w:rsidRDefault="00B5583F" w:rsidP="00B5583F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583F" w:rsidRPr="00B5583F" w:rsidRDefault="00B5583F" w:rsidP="00B5583F">
      <w:pPr>
        <w:tabs>
          <w:tab w:val="left" w:pos="364"/>
        </w:tabs>
        <w:spacing w:after="0" w:line="0" w:lineRule="atLeast"/>
        <w:ind w:left="142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SimSun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2621280</wp:posOffset>
            </wp:positionV>
            <wp:extent cx="210185" cy="17399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83F">
        <w:rPr>
          <w:rFonts w:ascii="Arial" w:eastAsia="Times New Roman" w:hAnsi="Arial" w:cs="Arial"/>
          <w:b/>
          <w:sz w:val="20"/>
          <w:szCs w:val="20"/>
          <w:lang w:eastAsia="pl-PL"/>
        </w:rPr>
        <w:t>13.3. Ilość zadeklarowanych do uruchomienia łączy w technologii:</w:t>
      </w:r>
    </w:p>
    <w:p w:rsidR="00B5583F" w:rsidRPr="00B5583F" w:rsidRDefault="00B5583F" w:rsidP="00B5583F">
      <w:pPr>
        <w:tabs>
          <w:tab w:val="left" w:pos="4023"/>
          <w:tab w:val="left" w:pos="6703"/>
        </w:tabs>
        <w:spacing w:after="0" w:line="0" w:lineRule="atLeast"/>
        <w:ind w:left="364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Pr="00B5583F">
        <w:rPr>
          <w:rFonts w:ascii="Arial" w:eastAsia="Times New Roman" w:hAnsi="Arial" w:cs="Arial"/>
          <w:sz w:val="20"/>
          <w:szCs w:val="20"/>
          <w:lang w:eastAsia="pl-PL"/>
        </w:rPr>
        <w:t>światłowodowej .…… szt.</w:t>
      </w:r>
    </w:p>
    <w:p w:rsidR="00B5583F" w:rsidRPr="00B5583F" w:rsidRDefault="00B5583F" w:rsidP="00B5583F">
      <w:pPr>
        <w:tabs>
          <w:tab w:val="left" w:pos="4023"/>
          <w:tab w:val="left" w:pos="6703"/>
        </w:tabs>
        <w:spacing w:after="0" w:line="0" w:lineRule="atLeast"/>
        <w:ind w:left="364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sz w:val="20"/>
          <w:szCs w:val="20"/>
          <w:lang w:eastAsia="pl-PL"/>
        </w:rPr>
        <w:t>- miedzianej …….. szt.</w:t>
      </w:r>
    </w:p>
    <w:p w:rsidR="00B5583F" w:rsidRDefault="00B5583F" w:rsidP="00B5583F">
      <w:pPr>
        <w:tabs>
          <w:tab w:val="left" w:pos="4023"/>
          <w:tab w:val="left" w:pos="6703"/>
        </w:tabs>
        <w:spacing w:after="0" w:line="0" w:lineRule="atLeast"/>
        <w:ind w:left="364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sz w:val="20"/>
          <w:szCs w:val="20"/>
          <w:lang w:eastAsia="pl-PL"/>
        </w:rPr>
        <w:t>– radiowej ………szt.</w:t>
      </w:r>
    </w:p>
    <w:p w:rsidR="002E1B72" w:rsidRPr="00B5583F" w:rsidRDefault="002E1B72" w:rsidP="00B5583F">
      <w:pPr>
        <w:tabs>
          <w:tab w:val="left" w:pos="4023"/>
          <w:tab w:val="left" w:pos="6703"/>
        </w:tabs>
        <w:spacing w:after="0" w:line="0" w:lineRule="atLeast"/>
        <w:ind w:left="3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541A" w:rsidRPr="0053541A" w:rsidRDefault="002E1B72" w:rsidP="0053541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0"/>
          <w:szCs w:val="20"/>
        </w:rPr>
      </w:pPr>
      <w:bookmarkStart w:id="0" w:name="_Hlk101533431"/>
      <w:r w:rsidRPr="0053541A">
        <w:rPr>
          <w:rFonts w:ascii="Arial" w:hAnsi="Arial" w:cs="Arial"/>
          <w:color w:val="FF0000"/>
          <w:sz w:val="20"/>
          <w:szCs w:val="20"/>
        </w:rPr>
        <w:t xml:space="preserve">Oświadczam, że nie podlegam wykluczeniu z postępowania </w:t>
      </w:r>
      <w:r w:rsidR="00C24542" w:rsidRPr="0053541A">
        <w:rPr>
          <w:rFonts w:ascii="Arial" w:hAnsi="Arial" w:cs="Arial"/>
          <w:color w:val="FF0000"/>
          <w:sz w:val="20"/>
          <w:szCs w:val="20"/>
        </w:rPr>
        <w:t>na podstawie art. 7 ust. 1 ustawy z dnia 13 kwietnia 2022 r. o szczególnych rozwiązaniach w zakresie przeciwdziałania wspieraniu agresji na Ukrainę oraz służących ochronie bezpieczeństwa narodowego (Dz. U. 2022 poz. 835) oraz na podstawie przepisów art. 5 k rozporządzenia Rady (UE) 833/2014 w brzmieniu nadanym rozporządzeniem Rady (UE) 2022/576.</w:t>
      </w:r>
      <w:r w:rsidR="00DA3797" w:rsidRPr="00DA3797">
        <w:t xml:space="preserve"> </w:t>
      </w:r>
      <w:bookmarkEnd w:id="0"/>
    </w:p>
    <w:p w:rsidR="0053541A" w:rsidRDefault="0053541A" w:rsidP="0053541A">
      <w:pPr>
        <w:pStyle w:val="Akapitzlist"/>
        <w:spacing w:after="0" w:line="240" w:lineRule="auto"/>
        <w:ind w:left="284"/>
        <w:jc w:val="center"/>
        <w:rPr>
          <w:rFonts w:ascii="Arial Narrow" w:hAnsi="Arial Narrow" w:cs="Arial"/>
          <w:bCs/>
          <w:sz w:val="20"/>
          <w:szCs w:val="20"/>
        </w:rPr>
      </w:pPr>
    </w:p>
    <w:p w:rsidR="00B5583F" w:rsidRPr="0053541A" w:rsidRDefault="00B5583F" w:rsidP="0053541A">
      <w:pPr>
        <w:pStyle w:val="Akapitzlist"/>
        <w:spacing w:after="0" w:line="240" w:lineRule="auto"/>
        <w:ind w:left="284"/>
        <w:jc w:val="right"/>
        <w:rPr>
          <w:rFonts w:ascii="Arial Narrow" w:hAnsi="Arial Narrow" w:cs="Arial"/>
          <w:bCs/>
          <w:sz w:val="20"/>
          <w:szCs w:val="20"/>
        </w:rPr>
      </w:pPr>
      <w:r w:rsidRPr="0053541A">
        <w:rPr>
          <w:rFonts w:ascii="Arial Narrow" w:hAnsi="Arial Narrow" w:cs="Arial"/>
          <w:bCs/>
          <w:sz w:val="20"/>
          <w:szCs w:val="20"/>
        </w:rPr>
        <w:lastRenderedPageBreak/>
        <w:t>Załącznik nr 1.2 do SWZ</w:t>
      </w:r>
    </w:p>
    <w:p w:rsidR="00B5583F" w:rsidRPr="00B5583F" w:rsidRDefault="00B5583F" w:rsidP="00B5583F">
      <w:pPr>
        <w:tabs>
          <w:tab w:val="left" w:pos="1716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5583F"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  <w:tab/>
      </w:r>
    </w:p>
    <w:p w:rsidR="00B5583F" w:rsidRPr="00B5583F" w:rsidRDefault="00B5583F" w:rsidP="00B5583F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pacing w:val="20"/>
          <w:lang w:eastAsia="ar-SA"/>
        </w:rPr>
      </w:pPr>
      <w:r w:rsidRPr="00B5583F">
        <w:rPr>
          <w:rFonts w:ascii="Arial" w:eastAsia="Times New Roman" w:hAnsi="Arial" w:cs="Arial"/>
          <w:b/>
          <w:bCs/>
          <w:spacing w:val="20"/>
          <w:lang w:eastAsia="ar-SA"/>
        </w:rPr>
        <w:t>FORMULARZ OFERTOWY – CZĘŚĆ 2</w:t>
      </w:r>
    </w:p>
    <w:p w:rsidR="00B5583F" w:rsidRPr="00B5583F" w:rsidRDefault="00B5583F" w:rsidP="00B5583F">
      <w:p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B5583F">
        <w:rPr>
          <w:rFonts w:ascii="Arial" w:eastAsia="Times New Roman" w:hAnsi="Arial" w:cs="Arial"/>
          <w:b/>
          <w:bCs/>
          <w:spacing w:val="20"/>
          <w:lang w:eastAsia="ar-SA"/>
        </w:rPr>
        <w:t xml:space="preserve">  </w:t>
      </w:r>
      <w:r w:rsidRPr="00B5583F">
        <w:rPr>
          <w:rFonts w:ascii="Arial" w:eastAsia="Times New Roman" w:hAnsi="Arial" w:cs="Arial"/>
          <w:sz w:val="18"/>
          <w:szCs w:val="18"/>
          <w:lang w:eastAsia="pl-PL"/>
        </w:rPr>
        <w:t>świadczenie usług dzierżawy łączy cyfrowych w technologii Ethernet dla KWP w Łodzi i jednostek podległych</w:t>
      </w:r>
    </w:p>
    <w:p w:rsidR="00B5583F" w:rsidRPr="00B5583F" w:rsidRDefault="00B5583F" w:rsidP="00B5583F">
      <w:pPr>
        <w:spacing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B5583F" w:rsidRPr="001C246C" w:rsidRDefault="00B5583F" w:rsidP="001C246C">
      <w:pPr>
        <w:pStyle w:val="Akapitzlist"/>
        <w:numPr>
          <w:ilvl w:val="6"/>
          <w:numId w:val="15"/>
        </w:numPr>
        <w:ind w:left="426"/>
        <w:rPr>
          <w:rFonts w:ascii="Arial" w:hAnsi="Arial" w:cs="Arial"/>
          <w:sz w:val="20"/>
          <w:szCs w:val="20"/>
        </w:rPr>
      </w:pPr>
      <w:r w:rsidRPr="001C246C">
        <w:rPr>
          <w:rFonts w:ascii="Arial" w:hAnsi="Arial" w:cs="Arial"/>
          <w:sz w:val="20"/>
          <w:szCs w:val="20"/>
        </w:rPr>
        <w:t xml:space="preserve">Pełna nazwa i siedziba Wykonawcy </w:t>
      </w:r>
    </w:p>
    <w:p w:rsidR="00B5583F" w:rsidRPr="001C246C" w:rsidRDefault="00B5583F" w:rsidP="00B558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246C">
        <w:rPr>
          <w:rFonts w:ascii="Arial" w:eastAsia="Times New Roman" w:hAnsi="Arial" w:cs="Arial"/>
          <w:sz w:val="20"/>
          <w:szCs w:val="20"/>
          <w:lang w:eastAsia="pl-PL"/>
        </w:rPr>
        <w:t>/w przypadku podmiotów wspólnie ubiegających się o zamówienie - konsorcja, spółki cywilne wpisać wszystkich uczestników/ wspólników/</w:t>
      </w:r>
    </w:p>
    <w:p w:rsidR="00B5583F" w:rsidRPr="001C246C" w:rsidRDefault="00B5583F" w:rsidP="00B558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5583F" w:rsidRPr="001C246C" w:rsidRDefault="00B5583F" w:rsidP="00B5583F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1C246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</w:t>
      </w:r>
    </w:p>
    <w:p w:rsidR="00B5583F" w:rsidRPr="001C246C" w:rsidRDefault="00B5583F" w:rsidP="00B5583F">
      <w:pPr>
        <w:spacing w:after="0" w:line="48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246C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</w:t>
      </w:r>
    </w:p>
    <w:p w:rsidR="00B5583F" w:rsidRPr="001C246C" w:rsidRDefault="00B5583F" w:rsidP="00B5583F">
      <w:pPr>
        <w:spacing w:after="0" w:line="480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C246C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B5583F" w:rsidRPr="001C246C" w:rsidRDefault="00B5583F" w:rsidP="001C246C">
      <w:pPr>
        <w:pStyle w:val="Akapitzlist"/>
        <w:numPr>
          <w:ilvl w:val="6"/>
          <w:numId w:val="15"/>
        </w:numPr>
        <w:spacing w:line="48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1C246C">
        <w:rPr>
          <w:rFonts w:ascii="Arial" w:hAnsi="Arial" w:cs="Arial"/>
          <w:b/>
          <w:sz w:val="20"/>
          <w:szCs w:val="20"/>
        </w:rPr>
        <w:t>Dane do korespondencji i kontaktu:</w:t>
      </w:r>
    </w:p>
    <w:p w:rsidR="00B5583F" w:rsidRPr="001C246C" w:rsidRDefault="00B5583F" w:rsidP="00B5583F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1C246C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B5583F" w:rsidRPr="001C246C" w:rsidRDefault="00B5583F" w:rsidP="00B5583F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1C246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mail……………………………………..………………………………………</w:t>
      </w:r>
    </w:p>
    <w:p w:rsidR="00B5583F" w:rsidRPr="001C246C" w:rsidRDefault="00B5583F" w:rsidP="00B5583F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B5583F" w:rsidRPr="001C246C" w:rsidRDefault="00B5583F" w:rsidP="001C246C">
      <w:pPr>
        <w:pStyle w:val="Akapitzlist"/>
        <w:numPr>
          <w:ilvl w:val="6"/>
          <w:numId w:val="15"/>
        </w:numPr>
        <w:suppressAutoHyphens/>
        <w:spacing w:line="100" w:lineRule="atLeast"/>
        <w:ind w:left="426"/>
        <w:jc w:val="both"/>
        <w:rPr>
          <w:rFonts w:ascii="Arial" w:hAnsi="Arial" w:cs="Arial"/>
          <w:b/>
          <w:bCs/>
          <w:color w:val="000000"/>
          <w:sz w:val="20"/>
          <w:lang w:eastAsia="ar-SA"/>
        </w:rPr>
      </w:pPr>
      <w:r w:rsidRPr="001C246C">
        <w:rPr>
          <w:rFonts w:ascii="Arial" w:hAnsi="Arial" w:cs="Arial"/>
          <w:bCs/>
          <w:color w:val="000000"/>
          <w:sz w:val="20"/>
          <w:lang w:eastAsia="ar-SA"/>
        </w:rPr>
        <w:t>Oświadczam, że do reprezentacji Wykonawcy w postępowaniu, złożenia i podpisania oferty wraz z załącznikami uprawniony jest</w:t>
      </w:r>
      <w:r w:rsidRPr="001C246C">
        <w:rPr>
          <w:rFonts w:ascii="Arial" w:hAnsi="Arial" w:cs="Arial"/>
          <w:b/>
          <w:bCs/>
          <w:color w:val="000000"/>
          <w:sz w:val="20"/>
          <w:lang w:eastAsia="ar-SA"/>
        </w:rPr>
        <w:t xml:space="preserve"> 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B5583F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ar-SA"/>
        </w:rPr>
      </w:pPr>
    </w:p>
    <w:p w:rsidR="00B5583F" w:rsidRPr="00B5583F" w:rsidRDefault="00B5583F" w:rsidP="00B5583F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B5583F">
        <w:rPr>
          <w:rFonts w:ascii="Arial" w:eastAsia="Times New Roman" w:hAnsi="Arial" w:cs="Arial"/>
          <w:bCs/>
          <w:color w:val="000000"/>
          <w:sz w:val="20"/>
          <w:lang w:eastAsia="ar-SA"/>
        </w:rPr>
        <w:t xml:space="preserve">zgodnie z     </w:t>
      </w:r>
      <w:r w:rsidRPr="00B5583F">
        <w:rPr>
          <w:rFonts w:ascii="Arial" w:eastAsia="Times New Roman" w:hAnsi="Arial" w:cs="Arial"/>
          <w:bCs/>
          <w:color w:val="000000"/>
          <w:lang w:eastAsia="ar-SA"/>
        </w:rPr>
        <w:t xml:space="preserve">  ………………………………………………….……………………………..…………………….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B5583F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/wskazać dokument,  z którego wynika prawo do reprezentacji Wykonawcy – KRS, CEIDG, pełnomocnictwo/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B5583F" w:rsidRPr="001C246C" w:rsidRDefault="00B5583F" w:rsidP="001C246C">
      <w:pPr>
        <w:pStyle w:val="Akapitzlist"/>
        <w:numPr>
          <w:ilvl w:val="6"/>
          <w:numId w:val="15"/>
        </w:numPr>
        <w:ind w:left="284" w:right="326"/>
        <w:jc w:val="both"/>
        <w:rPr>
          <w:rFonts w:ascii="Arial" w:hAnsi="Arial" w:cs="Arial"/>
          <w:sz w:val="20"/>
          <w:u w:val="single"/>
        </w:rPr>
      </w:pPr>
      <w:r w:rsidRPr="001C246C">
        <w:rPr>
          <w:rFonts w:ascii="Arial" w:hAnsi="Arial" w:cs="Arial"/>
          <w:sz w:val="20"/>
          <w:u w:val="single"/>
        </w:rPr>
        <w:t>Oświadczam, że:</w:t>
      </w:r>
    </w:p>
    <w:p w:rsidR="00B5583F" w:rsidRPr="00B5583F" w:rsidRDefault="00B5583F" w:rsidP="00B5583F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lang w:eastAsia="pl-PL"/>
        </w:rPr>
      </w:pPr>
      <w:r w:rsidRPr="00B5583F">
        <w:rPr>
          <w:rFonts w:ascii="Arial" w:eastAsia="Times New Roman" w:hAnsi="Arial" w:cs="Arial"/>
          <w:sz w:val="20"/>
          <w:lang w:eastAsia="pl-PL"/>
        </w:rPr>
        <w:t xml:space="preserve">         </w:t>
      </w:r>
      <w:r w:rsidRPr="00B5583F">
        <w:rPr>
          <w:rFonts w:ascii="Arial" w:eastAsia="Times New Roman" w:hAnsi="Arial" w:cs="Arial"/>
          <w:bCs/>
          <w:sz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lang w:eastAsia="ar-SA"/>
        </w:rPr>
        <w:t xml:space="preserve"> </w:t>
      </w:r>
      <w:r w:rsidRPr="00B5583F">
        <w:rPr>
          <w:rFonts w:ascii="Arial" w:eastAsia="Times New Roman" w:hAnsi="Arial" w:cs="Arial"/>
          <w:sz w:val="20"/>
          <w:lang w:eastAsia="pl-PL"/>
        </w:rPr>
        <w:t xml:space="preserve">jestem płatnikiem VAT i stawka procentowa podatku wynosi  …………… % </w:t>
      </w:r>
    </w:p>
    <w:p w:rsidR="00B5583F" w:rsidRPr="00B5583F" w:rsidRDefault="00B5583F" w:rsidP="00B5583F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lang w:eastAsia="pl-PL"/>
        </w:rPr>
      </w:pPr>
      <w:r w:rsidRPr="00B5583F">
        <w:rPr>
          <w:rFonts w:ascii="Arial" w:eastAsia="Times New Roman" w:hAnsi="Arial" w:cs="Arial"/>
          <w:sz w:val="20"/>
          <w:lang w:eastAsia="pl-PL"/>
        </w:rPr>
        <w:t xml:space="preserve">         </w:t>
      </w:r>
      <w:r w:rsidRPr="00B5583F">
        <w:rPr>
          <w:rFonts w:ascii="Arial" w:eastAsia="Times New Roman" w:hAnsi="Arial" w:cs="Arial"/>
          <w:bCs/>
          <w:sz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lang w:eastAsia="ar-SA"/>
        </w:rPr>
        <w:t xml:space="preserve"> </w:t>
      </w:r>
      <w:r w:rsidRPr="00B5583F">
        <w:rPr>
          <w:rFonts w:ascii="Arial" w:eastAsia="Times New Roman" w:hAnsi="Arial" w:cs="Arial"/>
          <w:sz w:val="20"/>
          <w:lang w:eastAsia="pl-PL"/>
        </w:rPr>
        <w:t>nie jest płatnikiem VAT</w:t>
      </w:r>
    </w:p>
    <w:p w:rsidR="00B5583F" w:rsidRPr="00B5583F" w:rsidRDefault="00B5583F" w:rsidP="00B5583F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lang w:eastAsia="pl-PL"/>
        </w:rPr>
      </w:pPr>
    </w:p>
    <w:p w:rsidR="00B5583F" w:rsidRPr="001C246C" w:rsidRDefault="00B5583F" w:rsidP="001C246C">
      <w:pPr>
        <w:pStyle w:val="Akapitzlist"/>
        <w:numPr>
          <w:ilvl w:val="6"/>
          <w:numId w:val="15"/>
        </w:numPr>
        <w:suppressAutoHyphens/>
        <w:ind w:left="284"/>
        <w:rPr>
          <w:rFonts w:ascii="Arial" w:hAnsi="Arial" w:cs="Arial"/>
          <w:bCs/>
          <w:sz w:val="20"/>
          <w:szCs w:val="20"/>
          <w:lang w:eastAsia="ar-SA"/>
        </w:rPr>
      </w:pPr>
      <w:r w:rsidRPr="001C246C">
        <w:rPr>
          <w:rFonts w:ascii="Arial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B5583F" w:rsidRPr="001C246C" w:rsidRDefault="00B5583F" w:rsidP="001C246C">
      <w:pPr>
        <w:pStyle w:val="Akapitzlist"/>
        <w:numPr>
          <w:ilvl w:val="6"/>
          <w:numId w:val="15"/>
        </w:numPr>
        <w:suppressAutoHyphens/>
        <w:spacing w:after="3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C246C">
        <w:rPr>
          <w:rFonts w:ascii="Arial" w:hAnsi="Arial" w:cs="Arial"/>
          <w:color w:val="000000"/>
          <w:sz w:val="20"/>
          <w:szCs w:val="20"/>
          <w:lang w:eastAsia="ar-SA"/>
        </w:rPr>
        <w:t>Mając</w:t>
      </w:r>
      <w:r w:rsidRPr="001C246C">
        <w:rPr>
          <w:rFonts w:ascii="Arial" w:hAnsi="Arial" w:cs="Arial"/>
          <w:color w:val="000000"/>
          <w:sz w:val="20"/>
          <w:szCs w:val="20"/>
        </w:rPr>
        <w:t xml:space="preserve"> na uwadze definicję MŚP określoną w zaleceniu nr 2003/361/WE Komisji Europejskiej oświadczamy, iż:   </w:t>
      </w:r>
      <w:r w:rsidRPr="001C246C">
        <w:rPr>
          <w:rFonts w:ascii="Arial" w:hAnsi="Arial" w:cs="Arial"/>
          <w:i/>
          <w:iCs/>
          <w:color w:val="000000"/>
          <w:sz w:val="20"/>
          <w:szCs w:val="20"/>
        </w:rPr>
        <w:t xml:space="preserve">(należy oznaczyć znakiem </w:t>
      </w:r>
      <w:r w:rsidRPr="001C246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„x” </w:t>
      </w:r>
      <w:r w:rsidRPr="001C246C">
        <w:rPr>
          <w:rFonts w:ascii="Arial" w:hAnsi="Arial" w:cs="Arial"/>
          <w:i/>
          <w:iCs/>
          <w:color w:val="000000"/>
          <w:sz w:val="20"/>
          <w:szCs w:val="20"/>
        </w:rPr>
        <w:t>w polu kwadratu)</w:t>
      </w:r>
    </w:p>
    <w:p w:rsidR="00B5583F" w:rsidRPr="00B5583F" w:rsidRDefault="00B5583F" w:rsidP="00B5583F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B5583F" w:rsidRPr="00B5583F" w:rsidRDefault="00B5583F" w:rsidP="00B5583F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□</w:t>
      </w:r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Jesteśmy MŚP</w:t>
      </w:r>
      <w:r w:rsidRPr="00B5583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2"/>
      </w:r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□  Nie jesteśmy MŚP</w:t>
      </w:r>
    </w:p>
    <w:p w:rsidR="00B5583F" w:rsidRPr="00B5583F" w:rsidRDefault="00B5583F" w:rsidP="00B5583F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5583F" w:rsidRPr="001C246C" w:rsidRDefault="00B5583F" w:rsidP="001C246C">
      <w:pPr>
        <w:pStyle w:val="Akapitzlist"/>
        <w:numPr>
          <w:ilvl w:val="6"/>
          <w:numId w:val="15"/>
        </w:numPr>
        <w:suppressAutoHyphens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1C246C">
        <w:rPr>
          <w:rFonts w:ascii="Arial" w:eastAsia="Calibri" w:hAnsi="Arial" w:cs="Arial"/>
          <w:sz w:val="20"/>
          <w:szCs w:val="20"/>
          <w:lang w:eastAsia="ar-SA"/>
        </w:rPr>
        <w:lastRenderedPageBreak/>
        <w:t>Oświadczamy, że zapoznaliśmy się ze specyfikacją warunków zamówienia z załącznikami, nie wnosimy do niej zastrzeżeń oraz zdobyliśmy konieczne informacje do przygotowania oferty.</w:t>
      </w:r>
    </w:p>
    <w:p w:rsidR="00B5583F" w:rsidRPr="001C246C" w:rsidRDefault="00B5583F" w:rsidP="001C246C">
      <w:pPr>
        <w:pStyle w:val="Akapitzlist"/>
        <w:numPr>
          <w:ilvl w:val="6"/>
          <w:numId w:val="15"/>
        </w:numPr>
        <w:suppressAutoHyphens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1C246C">
        <w:rPr>
          <w:rFonts w:ascii="Arial" w:eastAsia="Calibri" w:hAnsi="Arial" w:cs="Arial"/>
          <w:sz w:val="20"/>
          <w:szCs w:val="20"/>
          <w:lang w:eastAsia="ar-SA"/>
        </w:rPr>
        <w:t>Oświadczamy, że akceptujemy wzór umowy i w przypadku wyboru naszej oferty zobowiązujemy się do zawarcia umowy na wymienionych warunkach.</w:t>
      </w:r>
    </w:p>
    <w:p w:rsidR="00B5583F" w:rsidRPr="001C246C" w:rsidRDefault="00B5583F" w:rsidP="001C246C">
      <w:pPr>
        <w:pStyle w:val="Akapitzlist"/>
        <w:numPr>
          <w:ilvl w:val="6"/>
          <w:numId w:val="15"/>
        </w:numPr>
        <w:suppressAutoHyphens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1C246C">
        <w:rPr>
          <w:rFonts w:ascii="Arial" w:eastAsia="Calibri" w:hAnsi="Arial" w:cs="Arial"/>
          <w:sz w:val="20"/>
          <w:szCs w:val="20"/>
          <w:lang w:eastAsia="ar-SA"/>
        </w:rPr>
        <w:t>Osoba wyznaczona do kontaktów do współdziałania przy wykonywaniu umowy (imię, nazwisko, telefon, e-mail) ..................................................................................................</w:t>
      </w:r>
      <w:r w:rsidRPr="001C246C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</w:p>
    <w:p w:rsidR="00B5583F" w:rsidRPr="001C246C" w:rsidRDefault="00B5583F" w:rsidP="001C246C">
      <w:pPr>
        <w:pStyle w:val="Akapitzlist"/>
        <w:numPr>
          <w:ilvl w:val="6"/>
          <w:numId w:val="15"/>
        </w:numPr>
        <w:suppressAutoHyphens/>
        <w:ind w:left="426" w:right="23"/>
        <w:jc w:val="both"/>
        <w:rPr>
          <w:rFonts w:ascii="Arial" w:hAnsi="Arial" w:cs="Arial"/>
          <w:color w:val="000000"/>
          <w:sz w:val="20"/>
          <w:szCs w:val="20"/>
        </w:rPr>
      </w:pPr>
      <w:r w:rsidRPr="001C246C">
        <w:rPr>
          <w:rFonts w:ascii="Arial" w:hAnsi="Arial" w:cs="Arial"/>
          <w:sz w:val="20"/>
          <w:szCs w:val="20"/>
          <w:lang w:eastAsia="ar-SA"/>
        </w:rPr>
        <w:t>/jeżeli dotyczy/</w:t>
      </w:r>
      <w:r w:rsidRPr="001C246C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1C246C">
        <w:rPr>
          <w:rFonts w:ascii="Arial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</w:t>
      </w:r>
      <w:r w:rsidRPr="001C246C">
        <w:rPr>
          <w:rFonts w:ascii="Arial" w:hAnsi="Arial" w:cs="Arial"/>
          <w:b/>
          <w:sz w:val="20"/>
          <w:szCs w:val="20"/>
          <w:lang w:eastAsia="ar-SA"/>
        </w:rPr>
        <w:t xml:space="preserve">na podstawie art. 118 ust. 1 </w:t>
      </w:r>
      <w:proofErr w:type="spellStart"/>
      <w:r w:rsidRPr="001C246C">
        <w:rPr>
          <w:rFonts w:ascii="Arial" w:hAnsi="Arial" w:cs="Arial"/>
          <w:b/>
          <w:sz w:val="20"/>
          <w:szCs w:val="20"/>
          <w:lang w:eastAsia="ar-SA"/>
        </w:rPr>
        <w:t>uPzp</w:t>
      </w:r>
      <w:proofErr w:type="spellEnd"/>
      <w:r w:rsidRPr="001C246C">
        <w:rPr>
          <w:rFonts w:ascii="Arial" w:hAnsi="Arial" w:cs="Arial"/>
          <w:sz w:val="20"/>
          <w:szCs w:val="20"/>
          <w:lang w:eastAsia="ar-SA"/>
        </w:rPr>
        <w:t xml:space="preserve"> (</w:t>
      </w:r>
      <w:r w:rsidRPr="001C246C">
        <w:rPr>
          <w:rFonts w:ascii="Arial" w:hAnsi="Arial" w:cs="Arial"/>
          <w:b/>
          <w:sz w:val="20"/>
          <w:szCs w:val="20"/>
          <w:lang w:eastAsia="ar-SA"/>
        </w:rPr>
        <w:t>podmiot udostępniający zasoby)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5333"/>
      </w:tblGrid>
      <w:tr w:rsidR="00B5583F" w:rsidRPr="00B5583F" w:rsidTr="00B04BA8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B5583F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B5583F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Opis części zamówienia powierzonej podwykonawcy /</w:t>
            </w:r>
            <w:r w:rsidRPr="00B5583F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zgodnie z opisem warunków udziału w postępowaniu/</w:t>
            </w:r>
          </w:p>
        </w:tc>
      </w:tr>
      <w:tr w:rsidR="00B5583F" w:rsidRPr="00B5583F" w:rsidTr="00B04BA8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</w:tr>
    </w:tbl>
    <w:p w:rsidR="00B5583F" w:rsidRPr="00B5583F" w:rsidRDefault="00B5583F" w:rsidP="00B5583F">
      <w:pPr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b/>
          <w:sz w:val="18"/>
          <w:szCs w:val="20"/>
          <w:lang w:eastAsia="ar-SA"/>
        </w:rPr>
      </w:pPr>
    </w:p>
    <w:p w:rsidR="00B5583F" w:rsidRPr="001C246C" w:rsidRDefault="00B5583F" w:rsidP="001C246C">
      <w:pPr>
        <w:pStyle w:val="Akapitzlist"/>
        <w:numPr>
          <w:ilvl w:val="6"/>
          <w:numId w:val="15"/>
        </w:numPr>
        <w:suppressAutoHyphens/>
        <w:spacing w:after="0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1C246C">
        <w:rPr>
          <w:rFonts w:ascii="Arial" w:hAnsi="Arial" w:cs="Arial"/>
          <w:sz w:val="20"/>
          <w:szCs w:val="20"/>
          <w:lang w:eastAsia="ar-SA"/>
        </w:rPr>
        <w:t>/jeżeli dotyczy/</w:t>
      </w:r>
      <w:r w:rsidRPr="001C246C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1C246C">
        <w:rPr>
          <w:rFonts w:ascii="Arial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5333"/>
      </w:tblGrid>
      <w:tr w:rsidR="00B5583F" w:rsidRPr="00B5583F" w:rsidTr="00B04BA8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1C246C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B5583F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1C246C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B5583F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B5583F" w:rsidRPr="00B5583F" w:rsidTr="00B04BA8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1C246C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B5583F" w:rsidRPr="00B5583F" w:rsidRDefault="00B5583F" w:rsidP="001C246C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1C246C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B5583F" w:rsidRPr="00B5583F" w:rsidRDefault="00B5583F" w:rsidP="001C246C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B5583F" w:rsidRPr="00B5583F" w:rsidRDefault="00B5583F" w:rsidP="001C246C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</w:tr>
    </w:tbl>
    <w:p w:rsidR="00B5583F" w:rsidRPr="001C246C" w:rsidRDefault="00B5583F" w:rsidP="001C246C">
      <w:pPr>
        <w:pStyle w:val="Akapitzlist"/>
        <w:numPr>
          <w:ilvl w:val="6"/>
          <w:numId w:val="15"/>
        </w:numPr>
        <w:spacing w:after="0" w:line="240" w:lineRule="auto"/>
        <w:ind w:left="426" w:right="23"/>
        <w:jc w:val="both"/>
        <w:rPr>
          <w:rFonts w:ascii="Arial" w:hAnsi="Arial" w:cs="Arial"/>
          <w:color w:val="000000"/>
          <w:sz w:val="20"/>
          <w:szCs w:val="20"/>
        </w:rPr>
      </w:pPr>
      <w:r w:rsidRPr="001C246C">
        <w:rPr>
          <w:rFonts w:ascii="Arial" w:hAnsi="Arial" w:cs="Arial"/>
          <w:color w:val="000000"/>
          <w:sz w:val="20"/>
          <w:szCs w:val="20"/>
        </w:rPr>
        <w:t xml:space="preserve">/jeżeli dotyczy/  Zgodnie z art. 225 ust. 1 </w:t>
      </w:r>
      <w:proofErr w:type="spellStart"/>
      <w:r w:rsidRPr="001C246C">
        <w:rPr>
          <w:rFonts w:ascii="Arial" w:hAnsi="Arial" w:cs="Arial"/>
          <w:color w:val="000000"/>
          <w:sz w:val="20"/>
          <w:szCs w:val="20"/>
        </w:rPr>
        <w:t>uPzp</w:t>
      </w:r>
      <w:proofErr w:type="spellEnd"/>
      <w:r w:rsidRPr="001C246C">
        <w:rPr>
          <w:rFonts w:ascii="Arial" w:hAnsi="Arial" w:cs="Arial"/>
          <w:color w:val="000000"/>
          <w:sz w:val="20"/>
          <w:szCs w:val="20"/>
        </w:rPr>
        <w:t xml:space="preserve"> oświadczamy, że wybór mojej/naszej oferty będzie prowadził do powstania u Zamawiającego obowiązku podatkowego zgodnie z przepisami o podatku od towarów  i usług. Wobec powyższego przekazuje wymagane informacje:</w:t>
      </w:r>
    </w:p>
    <w:p w:rsidR="00B5583F" w:rsidRPr="00C24542" w:rsidRDefault="00B5583F" w:rsidP="00B5583F">
      <w:pPr>
        <w:numPr>
          <w:ilvl w:val="0"/>
          <w:numId w:val="16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454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 (rodzaj) towaru lub usługi, których dostawa lub świadczenie będą prowadziły do powstania obowiązku podatkowego………………………………….</w:t>
      </w:r>
    </w:p>
    <w:p w:rsidR="00B5583F" w:rsidRPr="00C24542" w:rsidRDefault="00B5583F" w:rsidP="00B5583F">
      <w:pPr>
        <w:numPr>
          <w:ilvl w:val="0"/>
          <w:numId w:val="16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454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wartości towaru lub usługi objętego obowiązkiem podatkowym zamawiającego, bez kwoty podatku…………………………</w:t>
      </w:r>
    </w:p>
    <w:p w:rsidR="00B5583F" w:rsidRPr="00C24542" w:rsidRDefault="00B5583F" w:rsidP="00B5583F">
      <w:pPr>
        <w:numPr>
          <w:ilvl w:val="0"/>
          <w:numId w:val="16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454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stawka podatku od towarów i usług, która zgodnie z wiedzą wykonawcy, będzie miała zastosowanie………………………….</w:t>
      </w:r>
    </w:p>
    <w:p w:rsidR="00B5583F" w:rsidRPr="001C246C" w:rsidRDefault="00B5583F" w:rsidP="001C246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lightGray"/>
        </w:rPr>
      </w:pPr>
      <w:r w:rsidRPr="001C246C">
        <w:rPr>
          <w:rFonts w:ascii="Arial" w:hAnsi="Arial" w:cs="Arial"/>
          <w:b/>
          <w:bCs/>
          <w:sz w:val="20"/>
          <w:szCs w:val="20"/>
          <w:highlight w:val="lightGray"/>
        </w:rPr>
        <w:t>Kryteria oceny ofert.</w:t>
      </w:r>
    </w:p>
    <w:p w:rsidR="00B5583F" w:rsidRPr="00B5583F" w:rsidRDefault="00B5583F" w:rsidP="00B5583F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5583F" w:rsidRPr="00B5583F" w:rsidRDefault="00B5583F" w:rsidP="00B5583F">
      <w:pPr>
        <w:numPr>
          <w:ilvl w:val="1"/>
          <w:numId w:val="18"/>
        </w:numPr>
        <w:tabs>
          <w:tab w:val="left" w:pos="284"/>
          <w:tab w:val="left" w:pos="851"/>
        </w:tabs>
        <w:spacing w:after="0" w:line="0" w:lineRule="atLeast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brutto oferty – </w:t>
      </w:r>
      <w:r w:rsidRPr="00B5583F">
        <w:rPr>
          <w:rFonts w:ascii="Arial" w:eastAsia="Times New Roman" w:hAnsi="Arial" w:cs="Arial"/>
          <w:sz w:val="20"/>
          <w:szCs w:val="20"/>
          <w:lang w:eastAsia="pl-PL"/>
        </w:rPr>
        <w:t>zgodnie z Formularzem cenowym- załącznik nr 2 do SWZ</w:t>
      </w:r>
      <w:r w:rsidRPr="00B5583F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B5583F" w:rsidRPr="00B5583F" w:rsidRDefault="00B5583F" w:rsidP="00B5583F">
      <w:pPr>
        <w:spacing w:after="0" w:line="242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583F" w:rsidRPr="00B5583F" w:rsidRDefault="00B5583F" w:rsidP="00B5583F">
      <w:pPr>
        <w:spacing w:after="0" w:line="232" w:lineRule="auto"/>
        <w:ind w:left="284" w:firstLine="48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sz w:val="20"/>
          <w:szCs w:val="20"/>
          <w:lang w:eastAsia="pl-PL"/>
        </w:rPr>
        <w:t>brutto .............................. zł /</w:t>
      </w:r>
    </w:p>
    <w:p w:rsidR="00B5583F" w:rsidRPr="00B5583F" w:rsidRDefault="00B5583F" w:rsidP="00B5583F">
      <w:pPr>
        <w:spacing w:after="0" w:line="232" w:lineRule="auto"/>
        <w:ind w:left="284" w:firstLine="48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sz w:val="20"/>
          <w:szCs w:val="20"/>
          <w:lang w:eastAsia="pl-PL"/>
        </w:rPr>
        <w:t xml:space="preserve">słownie: .............................................................................................. </w:t>
      </w:r>
    </w:p>
    <w:p w:rsidR="00B5583F" w:rsidRPr="00B5583F" w:rsidRDefault="00B5583F" w:rsidP="00B5583F">
      <w:pPr>
        <w:spacing w:after="0" w:line="232" w:lineRule="auto"/>
        <w:ind w:left="284" w:firstLine="48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583F" w:rsidRPr="00B5583F" w:rsidRDefault="00B5583F" w:rsidP="00B5583F">
      <w:pPr>
        <w:spacing w:after="0" w:line="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583F" w:rsidRPr="00B5583F" w:rsidRDefault="00B5583F" w:rsidP="00B5583F">
      <w:pPr>
        <w:spacing w:after="0" w:line="7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583F" w:rsidRPr="00B5583F" w:rsidRDefault="00B5583F" w:rsidP="00B5583F">
      <w:pPr>
        <w:numPr>
          <w:ilvl w:val="1"/>
          <w:numId w:val="18"/>
        </w:numPr>
        <w:tabs>
          <w:tab w:val="left" w:pos="364"/>
        </w:tabs>
        <w:spacing w:after="0" w:line="0" w:lineRule="atLeast"/>
        <w:ind w:left="851" w:hanging="567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Czas usunięcia awarii </w:t>
      </w:r>
      <w:r w:rsidRPr="00B5583F">
        <w:rPr>
          <w:rFonts w:ascii="Arial" w:eastAsia="Times New Roman" w:hAnsi="Arial" w:cs="Arial"/>
          <w:sz w:val="20"/>
          <w:szCs w:val="20"/>
          <w:lang w:eastAsia="pl-PL"/>
        </w:rPr>
        <w:t>(właściwe zakreślić):</w:t>
      </w:r>
    </w:p>
    <w:p w:rsidR="00B5583F" w:rsidRPr="00B5583F" w:rsidRDefault="00B5583F" w:rsidP="00B5583F">
      <w:pPr>
        <w:spacing w:after="0" w:line="2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SimSun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210185" cy="17399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83F" w:rsidRPr="00B5583F" w:rsidRDefault="00B5583F" w:rsidP="00B5583F">
      <w:pPr>
        <w:spacing w:after="0" w:line="12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583F" w:rsidRPr="00B5583F" w:rsidRDefault="00B5583F" w:rsidP="00B5583F">
      <w:pPr>
        <w:suppressAutoHyphens/>
        <w:spacing w:after="0" w:line="240" w:lineRule="auto"/>
        <w:ind w:left="426"/>
        <w:rPr>
          <w:rFonts w:ascii="Arial" w:eastAsia="Calibri" w:hAnsi="Arial" w:cs="Arial"/>
          <w:sz w:val="20"/>
          <w:szCs w:val="20"/>
        </w:rPr>
      </w:pPr>
      <w:r w:rsidRPr="00B5583F">
        <w:rPr>
          <w:rFonts w:ascii="Arial" w:eastAsia="Calibri" w:hAnsi="Arial" w:cs="Arial"/>
          <w:bCs/>
          <w:sz w:val="24"/>
          <w:lang w:eastAsia="ar-SA"/>
        </w:rPr>
        <w:sym w:font="Symbol" w:char="F0FF"/>
      </w:r>
      <w:r w:rsidRPr="00B5583F">
        <w:rPr>
          <w:rFonts w:ascii="Arial" w:eastAsia="Calibri" w:hAnsi="Arial" w:cs="Arial"/>
          <w:sz w:val="20"/>
          <w:szCs w:val="20"/>
        </w:rPr>
        <w:t xml:space="preserve"> do 12 godzin awaria krytyczna/ do 1 dnia roboczego pozostałe awarie,</w:t>
      </w:r>
    </w:p>
    <w:p w:rsidR="00B5583F" w:rsidRPr="00B5583F" w:rsidRDefault="00B5583F" w:rsidP="00B5583F">
      <w:pPr>
        <w:suppressAutoHyphens/>
        <w:spacing w:after="0" w:line="240" w:lineRule="auto"/>
        <w:ind w:left="426"/>
        <w:rPr>
          <w:rFonts w:ascii="Arial" w:eastAsia="Calibri" w:hAnsi="Arial" w:cs="Arial"/>
          <w:sz w:val="20"/>
          <w:szCs w:val="20"/>
        </w:rPr>
      </w:pPr>
      <w:r w:rsidRPr="00B5583F">
        <w:rPr>
          <w:rFonts w:ascii="Arial" w:eastAsia="Calibri" w:hAnsi="Arial" w:cs="Arial"/>
          <w:bCs/>
          <w:sz w:val="24"/>
          <w:lang w:eastAsia="ar-SA"/>
        </w:rPr>
        <w:sym w:font="Symbol" w:char="F0FF"/>
      </w:r>
      <w:r w:rsidRPr="00B5583F">
        <w:rPr>
          <w:rFonts w:ascii="Arial" w:eastAsia="Calibri" w:hAnsi="Arial" w:cs="Arial"/>
          <w:sz w:val="20"/>
          <w:szCs w:val="20"/>
        </w:rPr>
        <w:t xml:space="preserve"> 12 do 18 godzin awaria krytyczna/ do 2 dni roboczych pozostałe awarie,</w:t>
      </w:r>
    </w:p>
    <w:p w:rsidR="00B5583F" w:rsidRPr="00B5583F" w:rsidRDefault="00B5583F" w:rsidP="00B5583F">
      <w:pPr>
        <w:suppressAutoHyphens/>
        <w:spacing w:after="0" w:line="240" w:lineRule="auto"/>
        <w:ind w:left="426"/>
        <w:rPr>
          <w:rFonts w:ascii="Arial" w:eastAsia="Calibri" w:hAnsi="Arial" w:cs="Arial"/>
          <w:sz w:val="20"/>
          <w:szCs w:val="20"/>
        </w:rPr>
      </w:pPr>
      <w:r w:rsidRPr="00B5583F">
        <w:rPr>
          <w:rFonts w:ascii="Arial" w:eastAsia="Calibri" w:hAnsi="Arial" w:cs="Arial"/>
          <w:bCs/>
          <w:sz w:val="24"/>
          <w:lang w:eastAsia="ar-SA"/>
        </w:rPr>
        <w:sym w:font="Symbol" w:char="F0FF"/>
      </w:r>
      <w:r w:rsidRPr="00B5583F">
        <w:rPr>
          <w:rFonts w:ascii="Arial" w:eastAsia="Calibri" w:hAnsi="Arial" w:cs="Arial"/>
          <w:sz w:val="20"/>
          <w:szCs w:val="20"/>
        </w:rPr>
        <w:t xml:space="preserve"> 18 do 24 godzin awaria krytyczna/ do 3 dni roboczych pozostałe awarie.</w:t>
      </w:r>
    </w:p>
    <w:p w:rsidR="00B5583F" w:rsidRPr="00B5583F" w:rsidRDefault="00B5583F" w:rsidP="00B5583F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SimSun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2621280</wp:posOffset>
            </wp:positionV>
            <wp:extent cx="210185" cy="17399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83F" w:rsidRPr="00B5583F" w:rsidRDefault="00B5583F" w:rsidP="00B5583F">
      <w:pPr>
        <w:tabs>
          <w:tab w:val="left" w:pos="364"/>
        </w:tabs>
        <w:spacing w:after="0" w:line="0" w:lineRule="atLeast"/>
        <w:ind w:left="364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/>
          <w:sz w:val="20"/>
          <w:szCs w:val="20"/>
          <w:lang w:eastAsia="pl-PL"/>
        </w:rPr>
        <w:t>13.3. Ilość zadeklarowanych do uruchomienia łączy w technologii:</w:t>
      </w:r>
    </w:p>
    <w:p w:rsidR="00B5583F" w:rsidRPr="00B5583F" w:rsidRDefault="00B5583F" w:rsidP="00B5583F">
      <w:pPr>
        <w:tabs>
          <w:tab w:val="left" w:pos="4023"/>
          <w:tab w:val="left" w:pos="6703"/>
        </w:tabs>
        <w:spacing w:after="0" w:line="0" w:lineRule="atLeast"/>
        <w:ind w:left="364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Pr="00B5583F">
        <w:rPr>
          <w:rFonts w:ascii="Arial" w:eastAsia="Times New Roman" w:hAnsi="Arial" w:cs="Arial"/>
          <w:sz w:val="20"/>
          <w:szCs w:val="20"/>
          <w:lang w:eastAsia="pl-PL"/>
        </w:rPr>
        <w:t>światłowodowej .…… szt.</w:t>
      </w:r>
    </w:p>
    <w:p w:rsidR="00B5583F" w:rsidRPr="00B5583F" w:rsidRDefault="00B5583F" w:rsidP="00B5583F">
      <w:pPr>
        <w:tabs>
          <w:tab w:val="left" w:pos="4023"/>
          <w:tab w:val="left" w:pos="6703"/>
        </w:tabs>
        <w:spacing w:after="0" w:line="0" w:lineRule="atLeast"/>
        <w:ind w:left="364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sz w:val="20"/>
          <w:szCs w:val="20"/>
          <w:lang w:eastAsia="pl-PL"/>
        </w:rPr>
        <w:t>- miedzianej …….. szt.</w:t>
      </w:r>
    </w:p>
    <w:p w:rsidR="00B5583F" w:rsidRPr="00B5583F" w:rsidRDefault="00B5583F" w:rsidP="00B5583F">
      <w:pPr>
        <w:tabs>
          <w:tab w:val="left" w:pos="4023"/>
          <w:tab w:val="left" w:pos="6703"/>
        </w:tabs>
        <w:spacing w:after="0" w:line="0" w:lineRule="atLeast"/>
        <w:ind w:left="364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sz w:val="20"/>
          <w:szCs w:val="20"/>
          <w:lang w:eastAsia="pl-PL"/>
        </w:rPr>
        <w:t>– radiowej ………szt.</w:t>
      </w:r>
    </w:p>
    <w:p w:rsidR="00B5583F" w:rsidRPr="00B5583F" w:rsidRDefault="00B5583F" w:rsidP="00B5583F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3541A" w:rsidRPr="0053541A" w:rsidRDefault="00C24542" w:rsidP="0053541A">
      <w:pPr>
        <w:pStyle w:val="Akapitzlist"/>
        <w:numPr>
          <w:ilvl w:val="0"/>
          <w:numId w:val="18"/>
        </w:numPr>
        <w:rPr>
          <w:rFonts w:ascii="Arial Narrow" w:hAnsi="Arial Narrow" w:cs="Arial"/>
          <w:bCs/>
          <w:sz w:val="20"/>
          <w:szCs w:val="20"/>
        </w:rPr>
      </w:pPr>
      <w:r w:rsidRPr="00DA3797">
        <w:rPr>
          <w:rFonts w:ascii="Arial" w:hAnsi="Arial" w:cs="Arial"/>
          <w:color w:val="FF0000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2022 poz. 835) oraz na podstawie przepisów art. 5 k rozporządzenia Rady (UE) 833/2014 w brzmieniu nadanym rozporządzeniem Rady (UE) 2022/576.</w:t>
      </w:r>
      <w:r w:rsidR="00DA3797" w:rsidRPr="00DA3797">
        <w:t xml:space="preserve"> </w:t>
      </w:r>
    </w:p>
    <w:p w:rsidR="00B5583F" w:rsidRPr="00B5583F" w:rsidRDefault="0053541A" w:rsidP="0053541A">
      <w:pPr>
        <w:pStyle w:val="Akapitzlist"/>
        <w:ind w:left="435"/>
        <w:jc w:val="right"/>
        <w:rPr>
          <w:rFonts w:ascii="Arial Narrow" w:hAnsi="Arial Narrow" w:cs="Arial"/>
          <w:bCs/>
          <w:sz w:val="20"/>
          <w:szCs w:val="20"/>
        </w:rPr>
      </w:pPr>
      <w:r w:rsidRPr="00B5583F">
        <w:rPr>
          <w:rFonts w:ascii="Arial Narrow" w:hAnsi="Arial Narrow" w:cs="Arial"/>
          <w:bCs/>
          <w:sz w:val="20"/>
          <w:szCs w:val="20"/>
        </w:rPr>
        <w:lastRenderedPageBreak/>
        <w:t xml:space="preserve"> </w:t>
      </w:r>
      <w:r w:rsidR="00B5583F" w:rsidRPr="00B5583F">
        <w:rPr>
          <w:rFonts w:ascii="Arial Narrow" w:hAnsi="Arial Narrow" w:cs="Arial"/>
          <w:bCs/>
          <w:sz w:val="20"/>
          <w:szCs w:val="20"/>
        </w:rPr>
        <w:t>Załącznik nr 1.3 do SWZ</w:t>
      </w:r>
    </w:p>
    <w:p w:rsidR="00B5583F" w:rsidRPr="00B5583F" w:rsidRDefault="00B5583F" w:rsidP="00B5583F">
      <w:pPr>
        <w:tabs>
          <w:tab w:val="left" w:pos="1716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5583F"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  <w:tab/>
      </w:r>
    </w:p>
    <w:p w:rsidR="00B5583F" w:rsidRPr="00B5583F" w:rsidRDefault="00B5583F" w:rsidP="00B5583F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pacing w:val="20"/>
          <w:lang w:eastAsia="ar-SA"/>
        </w:rPr>
      </w:pPr>
      <w:r w:rsidRPr="00B5583F">
        <w:rPr>
          <w:rFonts w:ascii="Arial" w:eastAsia="Times New Roman" w:hAnsi="Arial" w:cs="Arial"/>
          <w:b/>
          <w:bCs/>
          <w:spacing w:val="20"/>
          <w:lang w:eastAsia="ar-SA"/>
        </w:rPr>
        <w:t>FORMULARZ OFERTOWY – CZĘŚĆ 3</w:t>
      </w:r>
    </w:p>
    <w:p w:rsidR="00B5583F" w:rsidRPr="00B5583F" w:rsidRDefault="00B5583F" w:rsidP="00B5583F">
      <w:p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B5583F">
        <w:rPr>
          <w:rFonts w:ascii="Arial" w:eastAsia="Times New Roman" w:hAnsi="Arial" w:cs="Arial"/>
          <w:b/>
          <w:bCs/>
          <w:spacing w:val="20"/>
          <w:lang w:eastAsia="ar-SA"/>
        </w:rPr>
        <w:t xml:space="preserve">  </w:t>
      </w:r>
      <w:r w:rsidRPr="00B5583F">
        <w:rPr>
          <w:rFonts w:ascii="Arial" w:eastAsia="Times New Roman" w:hAnsi="Arial" w:cs="Arial"/>
          <w:sz w:val="18"/>
          <w:szCs w:val="18"/>
          <w:lang w:eastAsia="pl-PL"/>
        </w:rPr>
        <w:t>świadczenie usług dzierżawy łączy cyfrowych w technologii Ethernet dla KWP w Łodzi i jednostek podległych</w:t>
      </w:r>
    </w:p>
    <w:p w:rsidR="00B5583F" w:rsidRPr="00B5583F" w:rsidRDefault="00B5583F" w:rsidP="00B5583F">
      <w:pPr>
        <w:spacing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B5583F" w:rsidRPr="001C246C" w:rsidRDefault="00B5583F" w:rsidP="001C246C">
      <w:pPr>
        <w:pStyle w:val="Akapitzlist"/>
        <w:numPr>
          <w:ilvl w:val="6"/>
          <w:numId w:val="13"/>
        </w:numPr>
        <w:ind w:left="426"/>
        <w:rPr>
          <w:rFonts w:ascii="Arial" w:hAnsi="Arial" w:cs="Arial"/>
          <w:sz w:val="20"/>
          <w:szCs w:val="20"/>
        </w:rPr>
      </w:pPr>
      <w:r w:rsidRPr="001C246C">
        <w:rPr>
          <w:rFonts w:ascii="Arial" w:hAnsi="Arial" w:cs="Arial"/>
          <w:sz w:val="20"/>
          <w:szCs w:val="20"/>
        </w:rPr>
        <w:t xml:space="preserve">Pełna nazwa i siedziba Wykonawcy </w:t>
      </w:r>
    </w:p>
    <w:p w:rsidR="00B5583F" w:rsidRPr="001C246C" w:rsidRDefault="00B5583F" w:rsidP="00B558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246C">
        <w:rPr>
          <w:rFonts w:ascii="Arial" w:eastAsia="Times New Roman" w:hAnsi="Arial" w:cs="Arial"/>
          <w:sz w:val="20"/>
          <w:szCs w:val="20"/>
          <w:lang w:eastAsia="pl-PL"/>
        </w:rPr>
        <w:t>/w przypadku podmiotów wspólnie ubiegających się o zamówienie - konsorcja, spółki cywilne wpisać wszystkich uczestników/ wspólników/</w:t>
      </w:r>
    </w:p>
    <w:p w:rsidR="00B5583F" w:rsidRPr="001C246C" w:rsidRDefault="00B5583F" w:rsidP="00B558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5583F" w:rsidRPr="001C246C" w:rsidRDefault="00B5583F" w:rsidP="00B5583F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1C246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</w:t>
      </w:r>
    </w:p>
    <w:p w:rsidR="00B5583F" w:rsidRPr="001C246C" w:rsidRDefault="00B5583F" w:rsidP="00B5583F">
      <w:pPr>
        <w:spacing w:after="0" w:line="48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246C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</w:t>
      </w:r>
    </w:p>
    <w:p w:rsidR="00B5583F" w:rsidRPr="001C246C" w:rsidRDefault="00B5583F" w:rsidP="00B5583F">
      <w:pPr>
        <w:spacing w:after="0" w:line="480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C246C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B5583F" w:rsidRPr="001C246C" w:rsidRDefault="00B5583F" w:rsidP="001C246C">
      <w:pPr>
        <w:pStyle w:val="Akapitzlist"/>
        <w:numPr>
          <w:ilvl w:val="0"/>
          <w:numId w:val="13"/>
        </w:numPr>
        <w:tabs>
          <w:tab w:val="left" w:pos="426"/>
        </w:tabs>
        <w:spacing w:line="480" w:lineRule="auto"/>
        <w:ind w:left="426"/>
        <w:rPr>
          <w:rFonts w:ascii="Arial" w:hAnsi="Arial" w:cs="Arial"/>
          <w:b/>
          <w:sz w:val="20"/>
          <w:szCs w:val="20"/>
        </w:rPr>
      </w:pPr>
      <w:r w:rsidRPr="001C246C">
        <w:rPr>
          <w:rFonts w:ascii="Arial" w:hAnsi="Arial" w:cs="Arial"/>
          <w:b/>
          <w:sz w:val="20"/>
          <w:szCs w:val="20"/>
        </w:rPr>
        <w:t>Dane do korespondencji i kontaktu:</w:t>
      </w:r>
    </w:p>
    <w:p w:rsidR="00B5583F" w:rsidRPr="001C246C" w:rsidRDefault="00B5583F" w:rsidP="00B5583F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1C246C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B5583F" w:rsidRPr="001C246C" w:rsidRDefault="00B5583F" w:rsidP="00B5583F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1C246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mail……………………………………..………………………………………</w:t>
      </w:r>
    </w:p>
    <w:p w:rsidR="00B5583F" w:rsidRPr="001C246C" w:rsidRDefault="00B5583F" w:rsidP="00B5583F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B5583F" w:rsidRPr="00B5583F" w:rsidRDefault="00B5583F" w:rsidP="001C246C">
      <w:pPr>
        <w:numPr>
          <w:ilvl w:val="0"/>
          <w:numId w:val="13"/>
        </w:numPr>
        <w:tabs>
          <w:tab w:val="left" w:pos="426"/>
        </w:tabs>
        <w:suppressAutoHyphens/>
        <w:spacing w:after="200" w:line="100" w:lineRule="atLeast"/>
        <w:ind w:left="426"/>
        <w:jc w:val="both"/>
        <w:rPr>
          <w:rFonts w:ascii="Arial" w:eastAsia="Times New Roman" w:hAnsi="Arial" w:cs="Arial"/>
          <w:b/>
          <w:bCs/>
          <w:color w:val="000000"/>
          <w:sz w:val="20"/>
          <w:lang w:eastAsia="ar-SA"/>
        </w:rPr>
      </w:pPr>
      <w:r w:rsidRPr="00B5583F">
        <w:rPr>
          <w:rFonts w:ascii="Arial" w:eastAsia="Times New Roman" w:hAnsi="Arial" w:cs="Arial"/>
          <w:bCs/>
          <w:color w:val="000000"/>
          <w:sz w:val="20"/>
          <w:lang w:eastAsia="ar-SA"/>
        </w:rPr>
        <w:t>Oświadczam, że do reprezentacji Wykonawcy w postępowaniu, złożenia i podpisania oferty wraz z załącznikami uprawniony jest</w:t>
      </w:r>
      <w:r w:rsidRPr="00B5583F">
        <w:rPr>
          <w:rFonts w:ascii="Arial" w:eastAsia="Times New Roman" w:hAnsi="Arial" w:cs="Arial"/>
          <w:b/>
          <w:bCs/>
          <w:color w:val="000000"/>
          <w:sz w:val="20"/>
          <w:lang w:eastAsia="ar-SA"/>
        </w:rPr>
        <w:t xml:space="preserve"> 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B5583F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ar-SA"/>
        </w:rPr>
      </w:pPr>
    </w:p>
    <w:p w:rsidR="00B5583F" w:rsidRPr="00B5583F" w:rsidRDefault="00B5583F" w:rsidP="00B5583F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B5583F">
        <w:rPr>
          <w:rFonts w:ascii="Arial" w:eastAsia="Times New Roman" w:hAnsi="Arial" w:cs="Arial"/>
          <w:bCs/>
          <w:color w:val="000000"/>
          <w:sz w:val="20"/>
          <w:lang w:eastAsia="ar-SA"/>
        </w:rPr>
        <w:t xml:space="preserve">zgodnie z     </w:t>
      </w:r>
      <w:r w:rsidRPr="00B5583F">
        <w:rPr>
          <w:rFonts w:ascii="Arial" w:eastAsia="Times New Roman" w:hAnsi="Arial" w:cs="Arial"/>
          <w:bCs/>
          <w:color w:val="000000"/>
          <w:lang w:eastAsia="ar-SA"/>
        </w:rPr>
        <w:t xml:space="preserve">  ………………………………………………….……………………………..…………………….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B5583F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/wskazać dokument,  z którego wynika prawo do reprezentacji Wykonawcy – KRS, CEIDG, pełnomocnictwo/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B5583F" w:rsidRPr="00B5583F" w:rsidRDefault="00B5583F" w:rsidP="001C246C">
      <w:pPr>
        <w:numPr>
          <w:ilvl w:val="0"/>
          <w:numId w:val="13"/>
        </w:numPr>
        <w:tabs>
          <w:tab w:val="left" w:pos="426"/>
        </w:tabs>
        <w:spacing w:after="200" w:line="276" w:lineRule="auto"/>
        <w:ind w:left="284" w:right="326" w:hanging="284"/>
        <w:jc w:val="both"/>
        <w:rPr>
          <w:rFonts w:ascii="Arial" w:eastAsia="Times New Roman" w:hAnsi="Arial" w:cs="Arial"/>
          <w:sz w:val="20"/>
          <w:u w:val="single"/>
          <w:lang w:eastAsia="pl-PL"/>
        </w:rPr>
      </w:pPr>
      <w:r w:rsidRPr="00B5583F">
        <w:rPr>
          <w:rFonts w:ascii="Arial" w:eastAsia="Times New Roman" w:hAnsi="Arial" w:cs="Arial"/>
          <w:sz w:val="20"/>
          <w:u w:val="single"/>
          <w:lang w:eastAsia="pl-PL"/>
        </w:rPr>
        <w:t>Oświadczam, że:</w:t>
      </w:r>
    </w:p>
    <w:p w:rsidR="00B5583F" w:rsidRPr="00B5583F" w:rsidRDefault="00B5583F" w:rsidP="00B5583F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lang w:eastAsia="pl-PL"/>
        </w:rPr>
      </w:pPr>
      <w:r w:rsidRPr="00B5583F">
        <w:rPr>
          <w:rFonts w:ascii="Arial" w:eastAsia="Times New Roman" w:hAnsi="Arial" w:cs="Arial"/>
          <w:sz w:val="20"/>
          <w:lang w:eastAsia="pl-PL"/>
        </w:rPr>
        <w:t xml:space="preserve">         </w:t>
      </w:r>
      <w:r w:rsidRPr="00B5583F">
        <w:rPr>
          <w:rFonts w:ascii="Arial" w:eastAsia="Times New Roman" w:hAnsi="Arial" w:cs="Arial"/>
          <w:bCs/>
          <w:sz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lang w:eastAsia="ar-SA"/>
        </w:rPr>
        <w:t xml:space="preserve"> </w:t>
      </w:r>
      <w:r w:rsidRPr="00B5583F">
        <w:rPr>
          <w:rFonts w:ascii="Arial" w:eastAsia="Times New Roman" w:hAnsi="Arial" w:cs="Arial"/>
          <w:sz w:val="20"/>
          <w:lang w:eastAsia="pl-PL"/>
        </w:rPr>
        <w:t xml:space="preserve">jestem płatnikiem VAT i stawka procentowa podatku wynosi  …………… % </w:t>
      </w:r>
    </w:p>
    <w:p w:rsidR="00B5583F" w:rsidRPr="00B5583F" w:rsidRDefault="00B5583F" w:rsidP="00B5583F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lang w:eastAsia="pl-PL"/>
        </w:rPr>
      </w:pPr>
      <w:r w:rsidRPr="00B5583F">
        <w:rPr>
          <w:rFonts w:ascii="Arial" w:eastAsia="Times New Roman" w:hAnsi="Arial" w:cs="Arial"/>
          <w:sz w:val="20"/>
          <w:lang w:eastAsia="pl-PL"/>
        </w:rPr>
        <w:t xml:space="preserve">         </w:t>
      </w:r>
      <w:r w:rsidRPr="00B5583F">
        <w:rPr>
          <w:rFonts w:ascii="Arial" w:eastAsia="Times New Roman" w:hAnsi="Arial" w:cs="Arial"/>
          <w:bCs/>
          <w:sz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lang w:eastAsia="ar-SA"/>
        </w:rPr>
        <w:t xml:space="preserve"> </w:t>
      </w:r>
      <w:r w:rsidRPr="00B5583F">
        <w:rPr>
          <w:rFonts w:ascii="Arial" w:eastAsia="Times New Roman" w:hAnsi="Arial" w:cs="Arial"/>
          <w:sz w:val="20"/>
          <w:lang w:eastAsia="pl-PL"/>
        </w:rPr>
        <w:t>nie jest płatnikiem VAT</w:t>
      </w:r>
    </w:p>
    <w:p w:rsidR="00B5583F" w:rsidRPr="00B5583F" w:rsidRDefault="00B5583F" w:rsidP="00B5583F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lang w:eastAsia="pl-PL"/>
        </w:rPr>
      </w:pPr>
    </w:p>
    <w:p w:rsidR="00B5583F" w:rsidRPr="00B5583F" w:rsidRDefault="00B5583F" w:rsidP="001C246C">
      <w:pPr>
        <w:numPr>
          <w:ilvl w:val="0"/>
          <w:numId w:val="13"/>
        </w:numPr>
        <w:tabs>
          <w:tab w:val="left" w:pos="720"/>
        </w:tabs>
        <w:suppressAutoHyphens/>
        <w:spacing w:after="20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bookmarkStart w:id="1" w:name="_Hlk97191328"/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bookmarkEnd w:id="1"/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B5583F" w:rsidRPr="00B5583F" w:rsidRDefault="00B5583F" w:rsidP="001C246C">
      <w:pPr>
        <w:numPr>
          <w:ilvl w:val="0"/>
          <w:numId w:val="13"/>
        </w:numPr>
        <w:tabs>
          <w:tab w:val="left" w:pos="720"/>
        </w:tabs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B5583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B5583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B5583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B5583F" w:rsidRPr="00B5583F" w:rsidRDefault="00B5583F" w:rsidP="00B5583F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B5583F" w:rsidRPr="00B5583F" w:rsidRDefault="00B5583F" w:rsidP="00B5583F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□</w:t>
      </w:r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Jesteśmy MŚP</w:t>
      </w:r>
      <w:r w:rsidRPr="00B5583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3"/>
      </w:r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□  Nie jesteśmy MŚP</w:t>
      </w:r>
    </w:p>
    <w:p w:rsidR="00B5583F" w:rsidRPr="00B5583F" w:rsidRDefault="00B5583F" w:rsidP="00B5583F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5583F" w:rsidRPr="00B5583F" w:rsidRDefault="00B5583F" w:rsidP="001C246C">
      <w:pPr>
        <w:numPr>
          <w:ilvl w:val="0"/>
          <w:numId w:val="13"/>
        </w:numPr>
        <w:tabs>
          <w:tab w:val="left" w:pos="720"/>
        </w:tabs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B5583F">
        <w:rPr>
          <w:rFonts w:ascii="Arial" w:eastAsia="Calibri" w:hAnsi="Arial" w:cs="Arial"/>
          <w:sz w:val="20"/>
          <w:szCs w:val="20"/>
          <w:lang w:eastAsia="ar-SA"/>
        </w:rPr>
        <w:t>Oświadczamy, że zapoznaliśmy się ze specyfikacją warunków zamówienia z załącznikami, nie wnosimy do niej zastrzeżeń oraz zdobyliśmy konieczne informacje do przygotowania oferty.</w:t>
      </w:r>
    </w:p>
    <w:p w:rsidR="00B5583F" w:rsidRPr="00B5583F" w:rsidRDefault="00B5583F" w:rsidP="001C246C">
      <w:pPr>
        <w:numPr>
          <w:ilvl w:val="0"/>
          <w:numId w:val="13"/>
        </w:numPr>
        <w:tabs>
          <w:tab w:val="left" w:pos="720"/>
        </w:tabs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B5583F">
        <w:rPr>
          <w:rFonts w:ascii="Arial" w:eastAsia="Calibri" w:hAnsi="Arial" w:cs="Arial"/>
          <w:sz w:val="20"/>
          <w:szCs w:val="20"/>
          <w:lang w:eastAsia="ar-SA"/>
        </w:rPr>
        <w:t>Oświadczamy, że akceptujemy wzór umowy i w przypadku wyboru naszej oferty zobowiązujemy się do zawarcia umowy na wymienionych warunkach.</w:t>
      </w:r>
    </w:p>
    <w:p w:rsidR="00B5583F" w:rsidRPr="00B5583F" w:rsidRDefault="00B5583F" w:rsidP="001C246C">
      <w:pPr>
        <w:numPr>
          <w:ilvl w:val="0"/>
          <w:numId w:val="13"/>
        </w:numPr>
        <w:tabs>
          <w:tab w:val="left" w:pos="720"/>
        </w:tabs>
        <w:suppressAutoHyphens/>
        <w:spacing w:after="200" w:line="276" w:lineRule="auto"/>
        <w:ind w:left="284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B5583F">
        <w:rPr>
          <w:rFonts w:ascii="Arial" w:eastAsia="Calibri" w:hAnsi="Arial" w:cs="Arial"/>
          <w:sz w:val="20"/>
          <w:szCs w:val="20"/>
          <w:lang w:eastAsia="ar-SA"/>
        </w:rPr>
        <w:t>Osoba wyznaczona do kontaktów do współdziałania przy wykonywaniu umowy (imię, nazwisko, telefon, e-mail) ..................................................................................................</w:t>
      </w:r>
      <w:r w:rsidRPr="00B5583F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</w:p>
    <w:p w:rsidR="00B5583F" w:rsidRPr="00B5583F" w:rsidRDefault="00B5583F" w:rsidP="001C246C">
      <w:pPr>
        <w:numPr>
          <w:ilvl w:val="0"/>
          <w:numId w:val="13"/>
        </w:numPr>
        <w:tabs>
          <w:tab w:val="left" w:pos="720"/>
        </w:tabs>
        <w:suppressAutoHyphens/>
        <w:spacing w:after="20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sz w:val="20"/>
          <w:szCs w:val="20"/>
          <w:lang w:eastAsia="ar-SA"/>
        </w:rPr>
        <w:t>/jeżeli dotyczy/</w:t>
      </w:r>
      <w:r w:rsidRPr="00B5583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5583F"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</w:t>
      </w:r>
      <w:r w:rsidRPr="00B5583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na podstawie art. 118 ust. 1 </w:t>
      </w:r>
      <w:proofErr w:type="spellStart"/>
      <w:r w:rsidRPr="00B5583F">
        <w:rPr>
          <w:rFonts w:ascii="Arial" w:eastAsia="Times New Roman" w:hAnsi="Arial" w:cs="Arial"/>
          <w:b/>
          <w:sz w:val="20"/>
          <w:szCs w:val="20"/>
          <w:lang w:eastAsia="ar-SA"/>
        </w:rPr>
        <w:t>uPzp</w:t>
      </w:r>
      <w:proofErr w:type="spellEnd"/>
      <w:r w:rsidRPr="00B5583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B5583F">
        <w:rPr>
          <w:rFonts w:ascii="Arial" w:eastAsia="Times New Roman" w:hAnsi="Arial" w:cs="Arial"/>
          <w:b/>
          <w:sz w:val="20"/>
          <w:szCs w:val="20"/>
          <w:lang w:eastAsia="ar-SA"/>
        </w:rPr>
        <w:t>podmiot udostępniający zasoby)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5333"/>
      </w:tblGrid>
      <w:tr w:rsidR="00B5583F" w:rsidRPr="00B5583F" w:rsidTr="00B04BA8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B5583F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B5583F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Opis części zamówienia powierzonej podwykonawcy /</w:t>
            </w:r>
            <w:r w:rsidRPr="00B5583F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zgodnie z opisem warunków udziału w postępowaniu/</w:t>
            </w:r>
          </w:p>
        </w:tc>
      </w:tr>
      <w:tr w:rsidR="00B5583F" w:rsidRPr="00B5583F" w:rsidTr="00B04BA8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</w:tr>
    </w:tbl>
    <w:p w:rsidR="00B5583F" w:rsidRPr="00B5583F" w:rsidRDefault="00B5583F" w:rsidP="00B5583F">
      <w:pPr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b/>
          <w:sz w:val="18"/>
          <w:szCs w:val="20"/>
          <w:lang w:eastAsia="ar-SA"/>
        </w:rPr>
      </w:pPr>
    </w:p>
    <w:p w:rsidR="00B5583F" w:rsidRPr="00B5583F" w:rsidRDefault="00B5583F" w:rsidP="001C246C">
      <w:pPr>
        <w:numPr>
          <w:ilvl w:val="0"/>
          <w:numId w:val="13"/>
        </w:numPr>
        <w:tabs>
          <w:tab w:val="left" w:pos="720"/>
        </w:tabs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sz w:val="20"/>
          <w:szCs w:val="20"/>
          <w:lang w:eastAsia="ar-SA"/>
        </w:rPr>
        <w:t>/jeżeli dotyczy/</w:t>
      </w:r>
      <w:r w:rsidRPr="00B5583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5583F">
        <w:rPr>
          <w:rFonts w:ascii="Arial" w:eastAsia="Times New Roman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5333"/>
      </w:tblGrid>
      <w:tr w:rsidR="00B5583F" w:rsidRPr="00B5583F" w:rsidTr="00B04BA8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B5583F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B5583F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B5583F" w:rsidRPr="00B5583F" w:rsidTr="00B04BA8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</w:tr>
    </w:tbl>
    <w:p w:rsidR="00B5583F" w:rsidRPr="00B5583F" w:rsidRDefault="00B5583F" w:rsidP="00B5583F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B5583F" w:rsidRPr="00B5583F" w:rsidRDefault="00B5583F" w:rsidP="001C246C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/jeżeli dotyczy/  Zgodnie z art. 225 ust. 1 </w:t>
      </w:r>
      <w:proofErr w:type="spellStart"/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z przepisami o podatku od towarów  i usług. Wobec powyższego przekazuje wymagane informacje:</w:t>
      </w:r>
    </w:p>
    <w:p w:rsidR="00B5583F" w:rsidRPr="00C24542" w:rsidRDefault="00B5583F" w:rsidP="00B5583F">
      <w:pPr>
        <w:numPr>
          <w:ilvl w:val="0"/>
          <w:numId w:val="16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454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 (rodzaj) towaru lub usługi, których dostawa lub świadczenie będą prowadziły do powstania obowiązku podatkowego………………………………….</w:t>
      </w:r>
    </w:p>
    <w:p w:rsidR="00B5583F" w:rsidRPr="00C24542" w:rsidRDefault="00B5583F" w:rsidP="00B5583F">
      <w:pPr>
        <w:numPr>
          <w:ilvl w:val="0"/>
          <w:numId w:val="16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454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wartości towaru lub usługi objętego obowiązkiem podatkowym zamawiającego, bez kwoty podatku…………………………</w:t>
      </w:r>
    </w:p>
    <w:p w:rsidR="00B5583F" w:rsidRPr="00B5583F" w:rsidRDefault="00B5583F" w:rsidP="00B5583F">
      <w:pPr>
        <w:numPr>
          <w:ilvl w:val="0"/>
          <w:numId w:val="16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2454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stawka podatku od towarów i usług, która zgodnie z wiedzą wykonawcy, będzie miała zastosowanie………………………….</w:t>
      </w:r>
    </w:p>
    <w:p w:rsidR="00B5583F" w:rsidRPr="00B5583F" w:rsidRDefault="00B5583F" w:rsidP="001C246C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</w:pPr>
      <w:r w:rsidRPr="00B5583F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Kryteria oceny ofert.</w:t>
      </w:r>
    </w:p>
    <w:p w:rsidR="00B5583F" w:rsidRPr="00B5583F" w:rsidRDefault="00B5583F" w:rsidP="00B5583F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5583F" w:rsidRPr="001C246C" w:rsidRDefault="00B5583F" w:rsidP="001C246C">
      <w:pPr>
        <w:pStyle w:val="Akapitzlist"/>
        <w:numPr>
          <w:ilvl w:val="1"/>
          <w:numId w:val="24"/>
        </w:numPr>
        <w:tabs>
          <w:tab w:val="left" w:pos="284"/>
          <w:tab w:val="left" w:pos="851"/>
        </w:tabs>
        <w:spacing w:after="0" w:line="0" w:lineRule="atLeast"/>
        <w:ind w:hanging="151"/>
        <w:rPr>
          <w:rFonts w:ascii="Arial" w:hAnsi="Arial" w:cs="Arial"/>
          <w:sz w:val="20"/>
          <w:szCs w:val="20"/>
        </w:rPr>
      </w:pPr>
      <w:r w:rsidRPr="001C246C">
        <w:rPr>
          <w:rFonts w:ascii="Arial" w:hAnsi="Arial" w:cs="Arial"/>
          <w:b/>
          <w:sz w:val="20"/>
          <w:szCs w:val="20"/>
        </w:rPr>
        <w:t xml:space="preserve">Cena brutto oferty – </w:t>
      </w:r>
      <w:r w:rsidRPr="001C246C">
        <w:rPr>
          <w:rFonts w:ascii="Arial" w:hAnsi="Arial" w:cs="Arial"/>
          <w:sz w:val="20"/>
          <w:szCs w:val="20"/>
        </w:rPr>
        <w:t>zgodnie z Formularzem cenowym- załącznik nr 2 do SWZ</w:t>
      </w:r>
      <w:r w:rsidRPr="001C246C">
        <w:rPr>
          <w:rFonts w:ascii="Arial" w:hAnsi="Arial" w:cs="Arial"/>
          <w:b/>
          <w:sz w:val="20"/>
          <w:szCs w:val="20"/>
        </w:rPr>
        <w:t>:</w:t>
      </w:r>
    </w:p>
    <w:p w:rsidR="00B5583F" w:rsidRPr="00B5583F" w:rsidRDefault="00B5583F" w:rsidP="00B5583F">
      <w:pPr>
        <w:spacing w:after="0" w:line="242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583F" w:rsidRPr="00B5583F" w:rsidRDefault="00B5583F" w:rsidP="00B5583F">
      <w:pPr>
        <w:spacing w:after="0" w:line="232" w:lineRule="auto"/>
        <w:ind w:left="284" w:firstLine="48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sz w:val="20"/>
          <w:szCs w:val="20"/>
          <w:lang w:eastAsia="pl-PL"/>
        </w:rPr>
        <w:t>brutto .............................. zł /</w:t>
      </w:r>
    </w:p>
    <w:p w:rsidR="00B5583F" w:rsidRPr="00B5583F" w:rsidRDefault="00B5583F" w:rsidP="00B5583F">
      <w:pPr>
        <w:spacing w:after="0" w:line="232" w:lineRule="auto"/>
        <w:ind w:left="284" w:firstLine="48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sz w:val="20"/>
          <w:szCs w:val="20"/>
          <w:lang w:eastAsia="pl-PL"/>
        </w:rPr>
        <w:t xml:space="preserve">słownie: .............................................................................................. </w:t>
      </w:r>
    </w:p>
    <w:p w:rsidR="00B5583F" w:rsidRPr="00B5583F" w:rsidRDefault="00B5583F" w:rsidP="00B5583F">
      <w:pPr>
        <w:spacing w:after="0" w:line="232" w:lineRule="auto"/>
        <w:ind w:left="284" w:firstLine="48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583F" w:rsidRPr="00B5583F" w:rsidRDefault="00B5583F" w:rsidP="00B5583F">
      <w:pPr>
        <w:spacing w:after="0" w:line="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583F" w:rsidRPr="00B5583F" w:rsidRDefault="00B5583F" w:rsidP="00B5583F">
      <w:pPr>
        <w:spacing w:after="0" w:line="7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583F" w:rsidRPr="001C246C" w:rsidRDefault="00B5583F" w:rsidP="001C246C">
      <w:pPr>
        <w:pStyle w:val="Akapitzlist"/>
        <w:numPr>
          <w:ilvl w:val="1"/>
          <w:numId w:val="24"/>
        </w:numPr>
        <w:tabs>
          <w:tab w:val="left" w:pos="364"/>
          <w:tab w:val="left" w:pos="993"/>
        </w:tabs>
        <w:spacing w:after="0" w:line="0" w:lineRule="atLeast"/>
        <w:ind w:hanging="9"/>
        <w:rPr>
          <w:rFonts w:ascii="Arial" w:hAnsi="Arial" w:cs="Arial"/>
          <w:sz w:val="20"/>
          <w:szCs w:val="20"/>
        </w:rPr>
      </w:pPr>
      <w:r w:rsidRPr="001C246C">
        <w:rPr>
          <w:rFonts w:ascii="Arial" w:hAnsi="Arial" w:cs="Arial"/>
          <w:b/>
          <w:sz w:val="20"/>
          <w:szCs w:val="20"/>
        </w:rPr>
        <w:t xml:space="preserve">Czas usunięcia awarii </w:t>
      </w:r>
      <w:r w:rsidRPr="001C246C">
        <w:rPr>
          <w:rFonts w:ascii="Arial" w:hAnsi="Arial" w:cs="Arial"/>
          <w:sz w:val="20"/>
          <w:szCs w:val="20"/>
        </w:rPr>
        <w:t>(właściwe zakreślić):</w:t>
      </w:r>
    </w:p>
    <w:p w:rsidR="00B5583F" w:rsidRPr="00B5583F" w:rsidRDefault="00B5583F" w:rsidP="00B5583F">
      <w:pPr>
        <w:spacing w:after="0" w:line="2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SimSun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210185" cy="17399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83F" w:rsidRPr="00B5583F" w:rsidRDefault="00B5583F" w:rsidP="00B5583F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sz w:val="20"/>
          <w:szCs w:val="20"/>
          <w:lang w:eastAsia="pl-PL"/>
        </w:rPr>
        <w:t xml:space="preserve"> 12 godzin </w:t>
      </w:r>
    </w:p>
    <w:p w:rsidR="00B5583F" w:rsidRPr="00B5583F" w:rsidRDefault="00B5583F" w:rsidP="00B5583F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B5583F">
        <w:rPr>
          <w:rFonts w:ascii="Arial" w:eastAsia="Times New Roman" w:hAnsi="Arial" w:cs="Arial"/>
          <w:sz w:val="20"/>
          <w:szCs w:val="20"/>
          <w:lang w:eastAsia="pl-PL"/>
        </w:rPr>
        <w:t xml:space="preserve">24 godziny </w:t>
      </w:r>
    </w:p>
    <w:p w:rsidR="00B5583F" w:rsidRPr="00B5583F" w:rsidRDefault="00B5583F" w:rsidP="00B5583F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sz w:val="20"/>
          <w:szCs w:val="20"/>
          <w:lang w:eastAsia="pl-PL"/>
        </w:rPr>
        <w:t xml:space="preserve"> 36 godzin </w:t>
      </w:r>
    </w:p>
    <w:p w:rsidR="00B5583F" w:rsidRPr="00B5583F" w:rsidRDefault="00B5583F" w:rsidP="00B5583F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sz w:val="20"/>
          <w:szCs w:val="20"/>
          <w:lang w:eastAsia="pl-PL"/>
        </w:rPr>
        <w:t xml:space="preserve"> 48 godziny </w:t>
      </w:r>
    </w:p>
    <w:p w:rsidR="00B5583F" w:rsidRPr="00B5583F" w:rsidRDefault="00B5583F" w:rsidP="00B5583F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SimSun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2621280</wp:posOffset>
            </wp:positionV>
            <wp:extent cx="210185" cy="17399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83F" w:rsidRPr="00B5583F" w:rsidRDefault="00B5583F" w:rsidP="00B5583F">
      <w:pPr>
        <w:tabs>
          <w:tab w:val="left" w:pos="364"/>
        </w:tabs>
        <w:spacing w:after="0" w:line="0" w:lineRule="atLeast"/>
        <w:ind w:left="364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/>
          <w:sz w:val="20"/>
          <w:szCs w:val="20"/>
          <w:lang w:eastAsia="pl-PL"/>
        </w:rPr>
        <w:t>13.3. Ilość zadeklarowanych do uruchomienia łączy w technologii:</w:t>
      </w:r>
    </w:p>
    <w:p w:rsidR="00B5583F" w:rsidRPr="00B5583F" w:rsidRDefault="00B5583F" w:rsidP="00B5583F">
      <w:pPr>
        <w:tabs>
          <w:tab w:val="left" w:pos="4023"/>
          <w:tab w:val="left" w:pos="6703"/>
        </w:tabs>
        <w:spacing w:after="0" w:line="0" w:lineRule="atLeast"/>
        <w:ind w:left="364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Pr="00B5583F">
        <w:rPr>
          <w:rFonts w:ascii="Arial" w:eastAsia="Times New Roman" w:hAnsi="Arial" w:cs="Arial"/>
          <w:sz w:val="20"/>
          <w:szCs w:val="20"/>
          <w:lang w:eastAsia="pl-PL"/>
        </w:rPr>
        <w:t>światłowodowej .…… szt.</w:t>
      </w:r>
    </w:p>
    <w:p w:rsidR="00B5583F" w:rsidRPr="00B5583F" w:rsidRDefault="00B5583F" w:rsidP="00B5583F">
      <w:pPr>
        <w:tabs>
          <w:tab w:val="left" w:pos="4023"/>
          <w:tab w:val="left" w:pos="6703"/>
        </w:tabs>
        <w:spacing w:after="0" w:line="0" w:lineRule="atLeast"/>
        <w:ind w:left="364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sz w:val="20"/>
          <w:szCs w:val="20"/>
          <w:lang w:eastAsia="pl-PL"/>
        </w:rPr>
        <w:t>- miedzianej …….. szt.</w:t>
      </w:r>
    </w:p>
    <w:p w:rsidR="00B5583F" w:rsidRDefault="00B5583F" w:rsidP="00B5583F">
      <w:pPr>
        <w:tabs>
          <w:tab w:val="left" w:pos="4023"/>
          <w:tab w:val="left" w:pos="6703"/>
        </w:tabs>
        <w:spacing w:after="0" w:line="0" w:lineRule="atLeast"/>
        <w:ind w:left="364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sz w:val="20"/>
          <w:szCs w:val="20"/>
          <w:lang w:eastAsia="pl-PL"/>
        </w:rPr>
        <w:t>– radiowej ………szt.</w:t>
      </w:r>
    </w:p>
    <w:p w:rsidR="00C24542" w:rsidRDefault="00C24542" w:rsidP="00B5583F">
      <w:pPr>
        <w:tabs>
          <w:tab w:val="left" w:pos="4023"/>
          <w:tab w:val="left" w:pos="6703"/>
        </w:tabs>
        <w:spacing w:after="0" w:line="0" w:lineRule="atLeast"/>
        <w:ind w:left="3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541A" w:rsidRPr="0053541A" w:rsidRDefault="00C24542" w:rsidP="0053541A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0"/>
          <w:szCs w:val="20"/>
        </w:rPr>
      </w:pPr>
      <w:r w:rsidRPr="0053541A">
        <w:rPr>
          <w:rFonts w:ascii="Arial" w:hAnsi="Arial" w:cs="Arial"/>
          <w:color w:val="FF0000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2022 poz. 835) oraz na podstawie przepisów art. 5 k rozporządzenia Rady (UE) 833/2014 w brzmieniu nadanym rozporządzeniem Rady (UE) 2022/576.</w:t>
      </w:r>
      <w:r w:rsidR="00DA3797" w:rsidRPr="0053541A">
        <w:rPr>
          <w:rFonts w:ascii="Arial" w:hAnsi="Arial" w:cs="Arial"/>
          <w:color w:val="FF0000"/>
          <w:sz w:val="18"/>
          <w:szCs w:val="20"/>
        </w:rPr>
        <w:t xml:space="preserve"> </w:t>
      </w:r>
    </w:p>
    <w:p w:rsidR="00B5583F" w:rsidRPr="0053541A" w:rsidRDefault="00B5583F" w:rsidP="0053541A">
      <w:pPr>
        <w:spacing w:after="0" w:line="240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53541A">
        <w:rPr>
          <w:rFonts w:ascii="Arial Narrow" w:hAnsi="Arial Narrow" w:cs="Arial"/>
          <w:bCs/>
          <w:sz w:val="20"/>
          <w:szCs w:val="20"/>
        </w:rPr>
        <w:lastRenderedPageBreak/>
        <w:t>Załącznik nr 1.4 do SWZ</w:t>
      </w:r>
    </w:p>
    <w:p w:rsidR="00B5583F" w:rsidRPr="00B5583F" w:rsidRDefault="00B5583F" w:rsidP="00B5583F">
      <w:pPr>
        <w:tabs>
          <w:tab w:val="left" w:pos="1716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5583F"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  <w:tab/>
      </w:r>
    </w:p>
    <w:p w:rsidR="00B5583F" w:rsidRPr="00B5583F" w:rsidRDefault="00B5583F" w:rsidP="00B5583F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pacing w:val="20"/>
          <w:lang w:eastAsia="ar-SA"/>
        </w:rPr>
      </w:pPr>
      <w:r w:rsidRPr="00B5583F">
        <w:rPr>
          <w:rFonts w:ascii="Arial" w:eastAsia="Times New Roman" w:hAnsi="Arial" w:cs="Arial"/>
          <w:b/>
          <w:bCs/>
          <w:spacing w:val="20"/>
          <w:lang w:eastAsia="ar-SA"/>
        </w:rPr>
        <w:t>FORMULARZ OFERTOWY – CZĘŚĆ 4</w:t>
      </w:r>
    </w:p>
    <w:p w:rsidR="00B5583F" w:rsidRPr="00B5583F" w:rsidRDefault="00B5583F" w:rsidP="00B5583F">
      <w:p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B5583F">
        <w:rPr>
          <w:rFonts w:ascii="Arial" w:eastAsia="Times New Roman" w:hAnsi="Arial" w:cs="Arial"/>
          <w:b/>
          <w:bCs/>
          <w:spacing w:val="20"/>
          <w:lang w:eastAsia="ar-SA"/>
        </w:rPr>
        <w:t xml:space="preserve">  </w:t>
      </w:r>
      <w:r w:rsidRPr="00B5583F">
        <w:rPr>
          <w:rFonts w:ascii="Arial" w:eastAsia="Times New Roman" w:hAnsi="Arial" w:cs="Arial"/>
          <w:sz w:val="18"/>
          <w:szCs w:val="18"/>
          <w:lang w:eastAsia="pl-PL"/>
        </w:rPr>
        <w:t>świadczenie usług dzierżawy łączy cyfrowych w technologii Ethernet dla KWP w Łodzi i jednostek podległych</w:t>
      </w:r>
    </w:p>
    <w:p w:rsidR="00B5583F" w:rsidRPr="00B5583F" w:rsidRDefault="00B5583F" w:rsidP="00B5583F">
      <w:pPr>
        <w:spacing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B5583F" w:rsidRPr="00E53B8F" w:rsidRDefault="00B5583F" w:rsidP="00E53B8F">
      <w:pPr>
        <w:pStyle w:val="Akapitzlist"/>
        <w:numPr>
          <w:ilvl w:val="6"/>
          <w:numId w:val="13"/>
        </w:numPr>
        <w:ind w:left="426"/>
        <w:rPr>
          <w:rFonts w:ascii="Arial" w:hAnsi="Arial" w:cs="Arial"/>
          <w:sz w:val="20"/>
          <w:szCs w:val="20"/>
        </w:rPr>
      </w:pPr>
      <w:r w:rsidRPr="00E53B8F">
        <w:rPr>
          <w:rFonts w:ascii="Arial" w:hAnsi="Arial" w:cs="Arial"/>
          <w:sz w:val="20"/>
          <w:szCs w:val="20"/>
        </w:rPr>
        <w:t xml:space="preserve">Pełna nazwa i siedziba Wykonawcy </w:t>
      </w:r>
    </w:p>
    <w:p w:rsidR="00B5583F" w:rsidRPr="00E53B8F" w:rsidRDefault="00B5583F" w:rsidP="00B558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3B8F">
        <w:rPr>
          <w:rFonts w:ascii="Arial" w:eastAsia="Times New Roman" w:hAnsi="Arial" w:cs="Arial"/>
          <w:sz w:val="20"/>
          <w:szCs w:val="20"/>
          <w:lang w:eastAsia="pl-PL"/>
        </w:rPr>
        <w:t>/w przypadku podmiotów wspólnie ubiegających się o zamówienie - konsorcja, spółki cywilne wpisać wszystkich uczestników/ wspólników/</w:t>
      </w:r>
    </w:p>
    <w:p w:rsidR="00B5583F" w:rsidRPr="00E53B8F" w:rsidRDefault="00B5583F" w:rsidP="00B558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5583F" w:rsidRPr="00E53B8F" w:rsidRDefault="00B5583F" w:rsidP="00B5583F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53B8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</w:t>
      </w:r>
    </w:p>
    <w:p w:rsidR="00B5583F" w:rsidRPr="00E53B8F" w:rsidRDefault="00B5583F" w:rsidP="00B5583F">
      <w:pPr>
        <w:spacing w:after="0" w:line="48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53B8F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</w:t>
      </w:r>
    </w:p>
    <w:p w:rsidR="00B5583F" w:rsidRPr="00E53B8F" w:rsidRDefault="00B5583F" w:rsidP="00B5583F">
      <w:pPr>
        <w:spacing w:after="0" w:line="480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53B8F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B5583F" w:rsidRPr="00E53B8F" w:rsidRDefault="00B5583F" w:rsidP="00B5583F">
      <w:pPr>
        <w:numPr>
          <w:ilvl w:val="1"/>
          <w:numId w:val="10"/>
        </w:numPr>
        <w:spacing w:after="200" w:line="480" w:lineRule="auto"/>
        <w:ind w:left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53B8F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B5583F" w:rsidRPr="00E53B8F" w:rsidRDefault="00B5583F" w:rsidP="00B5583F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53B8F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B5583F" w:rsidRPr="00B5583F" w:rsidRDefault="00B5583F" w:rsidP="00B5583F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E53B8F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mail……………………………………..………………………………………</w:t>
      </w:r>
    </w:p>
    <w:p w:rsidR="00B5583F" w:rsidRPr="00B5583F" w:rsidRDefault="00B5583F" w:rsidP="00B5583F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p w:rsidR="00B5583F" w:rsidRPr="00B5583F" w:rsidRDefault="00B5583F" w:rsidP="00B5583F">
      <w:pPr>
        <w:numPr>
          <w:ilvl w:val="1"/>
          <w:numId w:val="10"/>
        </w:numPr>
        <w:suppressAutoHyphens/>
        <w:spacing w:after="200" w:line="100" w:lineRule="atLeast"/>
        <w:ind w:left="284"/>
        <w:jc w:val="both"/>
        <w:rPr>
          <w:rFonts w:ascii="Arial" w:eastAsia="Times New Roman" w:hAnsi="Arial" w:cs="Arial"/>
          <w:b/>
          <w:bCs/>
          <w:color w:val="000000"/>
          <w:sz w:val="20"/>
          <w:lang w:eastAsia="ar-SA"/>
        </w:rPr>
      </w:pPr>
      <w:r w:rsidRPr="00B5583F">
        <w:rPr>
          <w:rFonts w:ascii="Arial" w:eastAsia="Times New Roman" w:hAnsi="Arial" w:cs="Arial"/>
          <w:bCs/>
          <w:color w:val="000000"/>
          <w:sz w:val="20"/>
          <w:lang w:eastAsia="ar-SA"/>
        </w:rPr>
        <w:t>Oświadczam, że do reprezentacji Wykonawcy w postępowaniu, złożenia i podpisania oferty wraz z załącznikami uprawniony jest</w:t>
      </w:r>
      <w:r w:rsidRPr="00B5583F">
        <w:rPr>
          <w:rFonts w:ascii="Arial" w:eastAsia="Times New Roman" w:hAnsi="Arial" w:cs="Arial"/>
          <w:b/>
          <w:bCs/>
          <w:color w:val="000000"/>
          <w:sz w:val="20"/>
          <w:lang w:eastAsia="ar-SA"/>
        </w:rPr>
        <w:t xml:space="preserve"> 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B5583F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ar-SA"/>
        </w:rPr>
      </w:pPr>
    </w:p>
    <w:p w:rsidR="00B5583F" w:rsidRPr="00B5583F" w:rsidRDefault="00B5583F" w:rsidP="00B5583F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B5583F">
        <w:rPr>
          <w:rFonts w:ascii="Arial" w:eastAsia="Times New Roman" w:hAnsi="Arial" w:cs="Arial"/>
          <w:bCs/>
          <w:color w:val="000000"/>
          <w:sz w:val="20"/>
          <w:lang w:eastAsia="ar-SA"/>
        </w:rPr>
        <w:t xml:space="preserve">zgodnie z     </w:t>
      </w:r>
      <w:r w:rsidRPr="00B5583F">
        <w:rPr>
          <w:rFonts w:ascii="Arial" w:eastAsia="Times New Roman" w:hAnsi="Arial" w:cs="Arial"/>
          <w:bCs/>
          <w:color w:val="000000"/>
          <w:lang w:eastAsia="ar-SA"/>
        </w:rPr>
        <w:t xml:space="preserve">  ………………………………………………….……………………………..…………………….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B5583F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/wskazać dokument,  z którego wynika prawo do reprezentacji Wykonawcy – KRS, CEIDG, pełnomocnictwo/</w:t>
      </w:r>
    </w:p>
    <w:p w:rsidR="00B5583F" w:rsidRPr="00B5583F" w:rsidRDefault="00B5583F" w:rsidP="00B5583F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B5583F" w:rsidRPr="00B5583F" w:rsidRDefault="00B5583F" w:rsidP="00B5583F">
      <w:pPr>
        <w:numPr>
          <w:ilvl w:val="1"/>
          <w:numId w:val="10"/>
        </w:numPr>
        <w:spacing w:after="200" w:line="276" w:lineRule="auto"/>
        <w:ind w:left="284" w:right="326" w:hanging="284"/>
        <w:jc w:val="both"/>
        <w:rPr>
          <w:rFonts w:ascii="Arial" w:eastAsia="Times New Roman" w:hAnsi="Arial" w:cs="Arial"/>
          <w:sz w:val="20"/>
          <w:u w:val="single"/>
          <w:lang w:eastAsia="pl-PL"/>
        </w:rPr>
      </w:pPr>
      <w:r w:rsidRPr="00B5583F">
        <w:rPr>
          <w:rFonts w:ascii="Arial" w:eastAsia="Times New Roman" w:hAnsi="Arial" w:cs="Arial"/>
          <w:sz w:val="20"/>
          <w:u w:val="single"/>
          <w:lang w:eastAsia="pl-PL"/>
        </w:rPr>
        <w:t>Oświadczam, że:</w:t>
      </w:r>
    </w:p>
    <w:p w:rsidR="00B5583F" w:rsidRPr="00B5583F" w:rsidRDefault="00B5583F" w:rsidP="00B5583F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lang w:eastAsia="pl-PL"/>
        </w:rPr>
      </w:pPr>
      <w:r w:rsidRPr="00B5583F">
        <w:rPr>
          <w:rFonts w:ascii="Arial" w:eastAsia="Times New Roman" w:hAnsi="Arial" w:cs="Arial"/>
          <w:sz w:val="20"/>
          <w:lang w:eastAsia="pl-PL"/>
        </w:rPr>
        <w:t xml:space="preserve">         </w:t>
      </w:r>
      <w:r w:rsidRPr="00B5583F">
        <w:rPr>
          <w:rFonts w:ascii="Arial" w:eastAsia="Times New Roman" w:hAnsi="Arial" w:cs="Arial"/>
          <w:bCs/>
          <w:sz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lang w:eastAsia="ar-SA"/>
        </w:rPr>
        <w:t xml:space="preserve"> </w:t>
      </w:r>
      <w:r w:rsidRPr="00B5583F">
        <w:rPr>
          <w:rFonts w:ascii="Arial" w:eastAsia="Times New Roman" w:hAnsi="Arial" w:cs="Arial"/>
          <w:sz w:val="20"/>
          <w:lang w:eastAsia="pl-PL"/>
        </w:rPr>
        <w:t xml:space="preserve">jestem płatnikiem VAT i stawka procentowa podatku wynosi  …………… % </w:t>
      </w:r>
    </w:p>
    <w:p w:rsidR="00B5583F" w:rsidRPr="00B5583F" w:rsidRDefault="00B5583F" w:rsidP="00B5583F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lang w:eastAsia="pl-PL"/>
        </w:rPr>
      </w:pPr>
      <w:r w:rsidRPr="00B5583F">
        <w:rPr>
          <w:rFonts w:ascii="Arial" w:eastAsia="Times New Roman" w:hAnsi="Arial" w:cs="Arial"/>
          <w:sz w:val="20"/>
          <w:lang w:eastAsia="pl-PL"/>
        </w:rPr>
        <w:t xml:space="preserve">         </w:t>
      </w:r>
      <w:r w:rsidRPr="00B5583F">
        <w:rPr>
          <w:rFonts w:ascii="Arial" w:eastAsia="Times New Roman" w:hAnsi="Arial" w:cs="Arial"/>
          <w:bCs/>
          <w:sz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lang w:eastAsia="ar-SA"/>
        </w:rPr>
        <w:t xml:space="preserve"> </w:t>
      </w:r>
      <w:r w:rsidRPr="00B5583F">
        <w:rPr>
          <w:rFonts w:ascii="Arial" w:eastAsia="Times New Roman" w:hAnsi="Arial" w:cs="Arial"/>
          <w:sz w:val="20"/>
          <w:lang w:eastAsia="pl-PL"/>
        </w:rPr>
        <w:t>nie jest płatnikiem VAT</w:t>
      </w:r>
    </w:p>
    <w:p w:rsidR="00B5583F" w:rsidRPr="00B5583F" w:rsidRDefault="00B5583F" w:rsidP="00B5583F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lang w:eastAsia="pl-PL"/>
        </w:rPr>
      </w:pPr>
    </w:p>
    <w:p w:rsidR="00B5583F" w:rsidRPr="00B5583F" w:rsidRDefault="00B5583F" w:rsidP="00B5583F">
      <w:pPr>
        <w:numPr>
          <w:ilvl w:val="1"/>
          <w:numId w:val="10"/>
        </w:numPr>
        <w:suppressAutoHyphens/>
        <w:spacing w:after="200" w:line="276" w:lineRule="auto"/>
        <w:ind w:left="284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B5583F" w:rsidRPr="00B5583F" w:rsidRDefault="00B5583F" w:rsidP="00B5583F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B5583F" w:rsidRPr="00B5583F" w:rsidRDefault="00B5583F" w:rsidP="00B5583F">
      <w:pPr>
        <w:numPr>
          <w:ilvl w:val="1"/>
          <w:numId w:val="10"/>
        </w:numPr>
        <w:suppressAutoHyphens/>
        <w:spacing w:after="30" w:line="276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B5583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B5583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B5583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B5583F" w:rsidRPr="00B5583F" w:rsidRDefault="00B5583F" w:rsidP="00B5583F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B5583F" w:rsidRPr="00B5583F" w:rsidRDefault="00B5583F" w:rsidP="00B5583F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□</w:t>
      </w:r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Jesteśmy MŚP</w:t>
      </w:r>
      <w:r w:rsidRPr="00B5583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4"/>
      </w:r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□  Nie jesteśmy MŚP</w:t>
      </w:r>
    </w:p>
    <w:p w:rsidR="00B5583F" w:rsidRPr="00B5583F" w:rsidRDefault="00B5583F" w:rsidP="00B5583F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5583F" w:rsidRPr="00B5583F" w:rsidRDefault="00B5583F" w:rsidP="00B5583F">
      <w:pPr>
        <w:numPr>
          <w:ilvl w:val="1"/>
          <w:numId w:val="10"/>
        </w:numPr>
        <w:suppressAutoHyphens/>
        <w:spacing w:after="200" w:line="276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B5583F">
        <w:rPr>
          <w:rFonts w:ascii="Arial" w:eastAsia="Calibri" w:hAnsi="Arial" w:cs="Arial"/>
          <w:sz w:val="20"/>
          <w:szCs w:val="20"/>
          <w:lang w:eastAsia="ar-SA"/>
        </w:rPr>
        <w:lastRenderedPageBreak/>
        <w:t>Oświadczamy, że zapoznaliśmy się ze specyfikacją warunków zamówienia z załącznikami, nie wnosimy do niej zastrzeżeń oraz zdobyliśmy konieczne informacje do przygotowania oferty.</w:t>
      </w:r>
    </w:p>
    <w:p w:rsidR="00B5583F" w:rsidRPr="00B5583F" w:rsidRDefault="00B5583F" w:rsidP="00B5583F">
      <w:pPr>
        <w:numPr>
          <w:ilvl w:val="1"/>
          <w:numId w:val="10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B5583F">
        <w:rPr>
          <w:rFonts w:ascii="Arial" w:eastAsia="Calibri" w:hAnsi="Arial" w:cs="Arial"/>
          <w:sz w:val="20"/>
          <w:szCs w:val="20"/>
          <w:lang w:eastAsia="ar-SA"/>
        </w:rPr>
        <w:t>Oświadczamy, że akceptujemy wzór umowy i w przypadku wyboru naszej oferty zobowiązujemy się do zawarcia umowy na wymienionych warunkach.</w:t>
      </w:r>
    </w:p>
    <w:p w:rsidR="00B5583F" w:rsidRPr="00B5583F" w:rsidRDefault="00B5583F" w:rsidP="00B5583F">
      <w:pPr>
        <w:numPr>
          <w:ilvl w:val="1"/>
          <w:numId w:val="10"/>
        </w:numPr>
        <w:suppressAutoHyphens/>
        <w:spacing w:after="200" w:line="276" w:lineRule="auto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B5583F">
        <w:rPr>
          <w:rFonts w:ascii="Arial" w:eastAsia="Calibri" w:hAnsi="Arial" w:cs="Arial"/>
          <w:sz w:val="20"/>
          <w:szCs w:val="20"/>
          <w:lang w:eastAsia="ar-SA"/>
        </w:rPr>
        <w:t>Osoba wyznaczona do kontaktów do współdziałania przy wykonywaniu umowy (imię, nazwisko, telefon, e-mail) ..................................................................................................</w:t>
      </w:r>
      <w:r w:rsidRPr="00B5583F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</w:p>
    <w:p w:rsidR="00B5583F" w:rsidRPr="00B5583F" w:rsidRDefault="00B5583F" w:rsidP="00B5583F">
      <w:pPr>
        <w:numPr>
          <w:ilvl w:val="1"/>
          <w:numId w:val="10"/>
        </w:numPr>
        <w:suppressAutoHyphens/>
        <w:spacing w:after="200" w:line="276" w:lineRule="auto"/>
        <w:ind w:left="426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sz w:val="20"/>
          <w:szCs w:val="20"/>
          <w:lang w:eastAsia="ar-SA"/>
        </w:rPr>
        <w:t>/jeżeli dotyczy/</w:t>
      </w:r>
      <w:r w:rsidRPr="00B5583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5583F"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</w:t>
      </w:r>
      <w:r w:rsidRPr="00B5583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na podstawie art. 118 ust. 1 </w:t>
      </w:r>
      <w:proofErr w:type="spellStart"/>
      <w:r w:rsidRPr="00B5583F">
        <w:rPr>
          <w:rFonts w:ascii="Arial" w:eastAsia="Times New Roman" w:hAnsi="Arial" w:cs="Arial"/>
          <w:b/>
          <w:sz w:val="20"/>
          <w:szCs w:val="20"/>
          <w:lang w:eastAsia="ar-SA"/>
        </w:rPr>
        <w:t>uPzp</w:t>
      </w:r>
      <w:proofErr w:type="spellEnd"/>
      <w:r w:rsidRPr="00B5583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B5583F">
        <w:rPr>
          <w:rFonts w:ascii="Arial" w:eastAsia="Times New Roman" w:hAnsi="Arial" w:cs="Arial"/>
          <w:b/>
          <w:sz w:val="20"/>
          <w:szCs w:val="20"/>
          <w:lang w:eastAsia="ar-SA"/>
        </w:rPr>
        <w:t>podmiot udostępniający zasoby)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5333"/>
      </w:tblGrid>
      <w:tr w:rsidR="00B5583F" w:rsidRPr="00B5583F" w:rsidTr="00B04BA8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B5583F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B5583F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Opis części zamówienia powierzonej podwykonawcy /</w:t>
            </w:r>
            <w:r w:rsidRPr="00B5583F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zgodnie z opisem warunków udziału w postępowaniu/</w:t>
            </w:r>
          </w:p>
        </w:tc>
      </w:tr>
      <w:tr w:rsidR="00B5583F" w:rsidRPr="00B5583F" w:rsidTr="00B04BA8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</w:tr>
    </w:tbl>
    <w:p w:rsidR="00B5583F" w:rsidRPr="00B5583F" w:rsidRDefault="00B5583F" w:rsidP="00B5583F">
      <w:pPr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b/>
          <w:sz w:val="18"/>
          <w:szCs w:val="20"/>
          <w:lang w:eastAsia="ar-SA"/>
        </w:rPr>
      </w:pPr>
    </w:p>
    <w:p w:rsidR="00B5583F" w:rsidRPr="00B5583F" w:rsidRDefault="00B5583F" w:rsidP="00B5583F">
      <w:pPr>
        <w:numPr>
          <w:ilvl w:val="1"/>
          <w:numId w:val="10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B5583F">
        <w:rPr>
          <w:rFonts w:ascii="Arial" w:eastAsia="Times New Roman" w:hAnsi="Arial" w:cs="Arial"/>
          <w:sz w:val="20"/>
          <w:szCs w:val="20"/>
          <w:lang w:eastAsia="ar-SA"/>
        </w:rPr>
        <w:t xml:space="preserve"> /jeżeli dotyczy/</w:t>
      </w:r>
      <w:r w:rsidRPr="00B5583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5583F">
        <w:rPr>
          <w:rFonts w:ascii="Arial" w:eastAsia="Times New Roman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5333"/>
      </w:tblGrid>
      <w:tr w:rsidR="00B5583F" w:rsidRPr="00B5583F" w:rsidTr="00B04BA8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B5583F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B5583F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B5583F" w:rsidRPr="00B5583F" w:rsidTr="00B04BA8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B5583F" w:rsidRPr="00B5583F" w:rsidRDefault="00B5583F" w:rsidP="00B5583F">
            <w:pPr>
              <w:suppressAutoHyphens/>
              <w:spacing w:after="0" w:line="276" w:lineRule="auto"/>
              <w:ind w:left="426" w:hanging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</w:tr>
    </w:tbl>
    <w:p w:rsidR="00B5583F" w:rsidRPr="00B5583F" w:rsidRDefault="00B5583F" w:rsidP="00B5583F">
      <w:pPr>
        <w:numPr>
          <w:ilvl w:val="1"/>
          <w:numId w:val="10"/>
        </w:numPr>
        <w:spacing w:after="0" w:line="240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/jeżeli dotyczy/  Zgodnie z art. 225 ust. 1 </w:t>
      </w:r>
      <w:proofErr w:type="spellStart"/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B55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z przepisami o podatku od towarów  i usług. Wobec powyższego przekazuje wymagane informacje:</w:t>
      </w:r>
    </w:p>
    <w:p w:rsidR="00B5583F" w:rsidRPr="00C24542" w:rsidRDefault="00B5583F" w:rsidP="00B5583F">
      <w:pPr>
        <w:numPr>
          <w:ilvl w:val="0"/>
          <w:numId w:val="16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C24542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nazwa (rodzaj) towaru lub usługi, których dostawa lub świadczenie będą prowadziły do powstania obowiązku podatkowego………………………………….</w:t>
      </w:r>
    </w:p>
    <w:p w:rsidR="00B5583F" w:rsidRPr="00C24542" w:rsidRDefault="00B5583F" w:rsidP="00B5583F">
      <w:pPr>
        <w:numPr>
          <w:ilvl w:val="0"/>
          <w:numId w:val="16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C24542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wartości towaru lub usługi objętego obowiązkiem podatkowym zamawiającego, bez kwoty podatku…………………………</w:t>
      </w:r>
    </w:p>
    <w:p w:rsidR="00B5583F" w:rsidRPr="00C24542" w:rsidRDefault="00B5583F" w:rsidP="00B5583F">
      <w:pPr>
        <w:numPr>
          <w:ilvl w:val="0"/>
          <w:numId w:val="16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C24542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stawka podatku od towarów i usług, która zgodnie z wiedzą wykonawcy, będzie miała zastosowanie………………………….</w:t>
      </w:r>
    </w:p>
    <w:p w:rsidR="00B5583F" w:rsidRPr="00B5583F" w:rsidRDefault="00B5583F" w:rsidP="00B5583F">
      <w:pPr>
        <w:widowControl w:val="0"/>
        <w:suppressAutoHyphens/>
        <w:spacing w:after="0" w:line="240" w:lineRule="auto"/>
        <w:ind w:left="2124" w:right="-567" w:firstLine="708"/>
        <w:jc w:val="right"/>
        <w:rPr>
          <w:rFonts w:ascii="Arial" w:eastAsia="Calibri" w:hAnsi="Arial" w:cs="Arial"/>
          <w:sz w:val="20"/>
          <w:szCs w:val="20"/>
          <w:lang w:eastAsia="ar-SA"/>
        </w:rPr>
      </w:pPr>
    </w:p>
    <w:p w:rsidR="00B5583F" w:rsidRPr="00B5583F" w:rsidRDefault="00B5583F" w:rsidP="00B5583F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</w:pPr>
      <w:r w:rsidRPr="00B5583F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Kryteria oceny ofert.</w:t>
      </w:r>
    </w:p>
    <w:p w:rsidR="00B5583F" w:rsidRPr="00B5583F" w:rsidRDefault="00B5583F" w:rsidP="00B5583F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5583F" w:rsidRPr="00B5583F" w:rsidRDefault="00B5583F" w:rsidP="00B5583F">
      <w:pPr>
        <w:numPr>
          <w:ilvl w:val="1"/>
          <w:numId w:val="19"/>
        </w:numPr>
        <w:tabs>
          <w:tab w:val="left" w:pos="284"/>
          <w:tab w:val="left" w:pos="851"/>
        </w:tabs>
        <w:spacing w:after="0" w:line="0" w:lineRule="atLeast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brutto oferty – </w:t>
      </w:r>
      <w:r w:rsidRPr="00B5583F">
        <w:rPr>
          <w:rFonts w:ascii="Arial" w:eastAsia="Times New Roman" w:hAnsi="Arial" w:cs="Arial"/>
          <w:sz w:val="20"/>
          <w:szCs w:val="20"/>
          <w:lang w:eastAsia="pl-PL"/>
        </w:rPr>
        <w:t>zgodnie z Formularzem cenowym- załącznik nr 2 do SWZ</w:t>
      </w:r>
      <w:r w:rsidRPr="00B5583F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B5583F" w:rsidRPr="00B5583F" w:rsidRDefault="00B5583F" w:rsidP="00B5583F">
      <w:pPr>
        <w:spacing w:after="0" w:line="242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583F" w:rsidRPr="00B5583F" w:rsidRDefault="00B5583F" w:rsidP="00B5583F">
      <w:pPr>
        <w:spacing w:after="0" w:line="232" w:lineRule="auto"/>
        <w:ind w:left="284" w:firstLine="48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sz w:val="20"/>
          <w:szCs w:val="20"/>
          <w:lang w:eastAsia="pl-PL"/>
        </w:rPr>
        <w:t xml:space="preserve">brutto .............................. zł </w:t>
      </w:r>
    </w:p>
    <w:p w:rsidR="00B5583F" w:rsidRPr="00B5583F" w:rsidRDefault="00B5583F" w:rsidP="00B5583F">
      <w:pPr>
        <w:spacing w:after="0" w:line="232" w:lineRule="auto"/>
        <w:ind w:left="284" w:firstLine="48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sz w:val="20"/>
          <w:szCs w:val="20"/>
          <w:lang w:eastAsia="pl-PL"/>
        </w:rPr>
        <w:t xml:space="preserve">słownie: .............................................................................................. </w:t>
      </w:r>
    </w:p>
    <w:p w:rsidR="00B5583F" w:rsidRPr="00B5583F" w:rsidRDefault="00B5583F" w:rsidP="00B5583F">
      <w:pPr>
        <w:spacing w:after="0" w:line="232" w:lineRule="auto"/>
        <w:ind w:left="284" w:firstLine="48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583F" w:rsidRPr="00B5583F" w:rsidRDefault="00B5583F" w:rsidP="00B5583F">
      <w:pPr>
        <w:spacing w:after="0" w:line="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583F" w:rsidRPr="00B5583F" w:rsidRDefault="00B5583F" w:rsidP="00B5583F">
      <w:pPr>
        <w:spacing w:after="0" w:line="7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583F" w:rsidRPr="00B5583F" w:rsidRDefault="00B5583F" w:rsidP="00B5583F">
      <w:pPr>
        <w:numPr>
          <w:ilvl w:val="1"/>
          <w:numId w:val="19"/>
        </w:numPr>
        <w:tabs>
          <w:tab w:val="left" w:pos="364"/>
        </w:tabs>
        <w:spacing w:after="0" w:line="0" w:lineRule="atLeast"/>
        <w:ind w:left="851" w:hanging="567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Czas usunięcia awarii </w:t>
      </w:r>
      <w:r w:rsidRPr="00B5583F">
        <w:rPr>
          <w:rFonts w:ascii="Arial" w:eastAsia="Times New Roman" w:hAnsi="Arial" w:cs="Arial"/>
          <w:sz w:val="20"/>
          <w:szCs w:val="20"/>
          <w:lang w:eastAsia="pl-PL"/>
        </w:rPr>
        <w:t>(właściwe zakreślić):</w:t>
      </w:r>
    </w:p>
    <w:p w:rsidR="00B5583F" w:rsidRPr="00B5583F" w:rsidRDefault="00B5583F" w:rsidP="00B5583F">
      <w:pPr>
        <w:spacing w:after="0" w:line="2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SimSun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210185" cy="17399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83F" w:rsidRPr="00B5583F" w:rsidRDefault="00B5583F" w:rsidP="00B5583F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sz w:val="20"/>
          <w:szCs w:val="20"/>
          <w:lang w:eastAsia="pl-PL"/>
        </w:rPr>
        <w:t xml:space="preserve"> 12 godzin </w:t>
      </w:r>
    </w:p>
    <w:p w:rsidR="00B5583F" w:rsidRPr="00B5583F" w:rsidRDefault="00B5583F" w:rsidP="00B5583F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B5583F">
        <w:rPr>
          <w:rFonts w:ascii="Arial" w:eastAsia="Times New Roman" w:hAnsi="Arial" w:cs="Arial"/>
          <w:sz w:val="20"/>
          <w:szCs w:val="20"/>
          <w:lang w:eastAsia="pl-PL"/>
        </w:rPr>
        <w:t xml:space="preserve">24 godziny </w:t>
      </w:r>
    </w:p>
    <w:p w:rsidR="00B5583F" w:rsidRPr="00B5583F" w:rsidRDefault="00B5583F" w:rsidP="00B5583F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sz w:val="20"/>
          <w:szCs w:val="20"/>
          <w:lang w:eastAsia="pl-PL"/>
        </w:rPr>
        <w:t xml:space="preserve"> 36 godzin </w:t>
      </w:r>
    </w:p>
    <w:p w:rsidR="00B5583F" w:rsidRPr="00B5583F" w:rsidRDefault="00B5583F" w:rsidP="00B5583F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B5583F">
        <w:rPr>
          <w:rFonts w:ascii="Arial" w:eastAsia="Times New Roman" w:hAnsi="Arial" w:cs="Arial"/>
          <w:sz w:val="20"/>
          <w:szCs w:val="20"/>
          <w:lang w:eastAsia="pl-PL"/>
        </w:rPr>
        <w:t xml:space="preserve"> 48 godziny </w:t>
      </w:r>
    </w:p>
    <w:p w:rsidR="00B5583F" w:rsidRPr="00B5583F" w:rsidRDefault="00B5583F" w:rsidP="00B5583F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SimSun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2621280</wp:posOffset>
            </wp:positionV>
            <wp:extent cx="210185" cy="1739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83F" w:rsidRPr="00B5583F" w:rsidRDefault="00B5583F" w:rsidP="00B5583F">
      <w:pPr>
        <w:tabs>
          <w:tab w:val="left" w:pos="364"/>
        </w:tabs>
        <w:spacing w:after="0" w:line="0" w:lineRule="atLeast"/>
        <w:ind w:left="364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/>
          <w:sz w:val="20"/>
          <w:szCs w:val="20"/>
          <w:lang w:eastAsia="pl-PL"/>
        </w:rPr>
        <w:t>13.3. Ilość zadeklarowanych do uruchomienia łączy w technologii:</w:t>
      </w:r>
    </w:p>
    <w:p w:rsidR="00B5583F" w:rsidRPr="00B5583F" w:rsidRDefault="00B5583F" w:rsidP="00B5583F">
      <w:pPr>
        <w:tabs>
          <w:tab w:val="left" w:pos="4023"/>
          <w:tab w:val="left" w:pos="6703"/>
        </w:tabs>
        <w:spacing w:after="0" w:line="0" w:lineRule="atLeast"/>
        <w:ind w:left="364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Pr="00B5583F">
        <w:rPr>
          <w:rFonts w:ascii="Arial" w:eastAsia="Times New Roman" w:hAnsi="Arial" w:cs="Arial"/>
          <w:sz w:val="20"/>
          <w:szCs w:val="20"/>
          <w:lang w:eastAsia="pl-PL"/>
        </w:rPr>
        <w:t>światłowodowej .…… szt.</w:t>
      </w:r>
    </w:p>
    <w:p w:rsidR="00B5583F" w:rsidRPr="00B5583F" w:rsidRDefault="00B5583F" w:rsidP="00B5583F">
      <w:pPr>
        <w:tabs>
          <w:tab w:val="left" w:pos="4023"/>
          <w:tab w:val="left" w:pos="6703"/>
        </w:tabs>
        <w:spacing w:after="0" w:line="0" w:lineRule="atLeast"/>
        <w:ind w:left="364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sz w:val="20"/>
          <w:szCs w:val="20"/>
          <w:lang w:eastAsia="pl-PL"/>
        </w:rPr>
        <w:t>- miedzianej …….. szt.</w:t>
      </w:r>
    </w:p>
    <w:p w:rsidR="00B5583F" w:rsidRPr="00B5583F" w:rsidRDefault="00B5583F" w:rsidP="00B5583F">
      <w:pPr>
        <w:tabs>
          <w:tab w:val="left" w:pos="4023"/>
          <w:tab w:val="left" w:pos="6703"/>
        </w:tabs>
        <w:spacing w:after="0" w:line="0" w:lineRule="atLeast"/>
        <w:ind w:left="364"/>
        <w:rPr>
          <w:rFonts w:ascii="Arial" w:eastAsia="Times New Roman" w:hAnsi="Arial" w:cs="Arial"/>
          <w:sz w:val="20"/>
          <w:szCs w:val="20"/>
          <w:lang w:eastAsia="pl-PL"/>
        </w:rPr>
      </w:pPr>
      <w:r w:rsidRPr="00B5583F">
        <w:rPr>
          <w:rFonts w:ascii="Arial" w:eastAsia="Times New Roman" w:hAnsi="Arial" w:cs="Arial"/>
          <w:sz w:val="20"/>
          <w:szCs w:val="20"/>
          <w:lang w:eastAsia="pl-PL"/>
        </w:rPr>
        <w:t>– radiowej ………szt.</w:t>
      </w:r>
    </w:p>
    <w:p w:rsidR="00B5583F" w:rsidRPr="00B5583F" w:rsidRDefault="00B5583F" w:rsidP="00B5583F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A3797" w:rsidRPr="0053541A" w:rsidRDefault="00C24542" w:rsidP="0053541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bCs/>
          <w:sz w:val="18"/>
          <w:szCs w:val="20"/>
        </w:rPr>
      </w:pPr>
      <w:bookmarkStart w:id="2" w:name="_Hlk101533882"/>
      <w:r w:rsidRPr="0053541A">
        <w:rPr>
          <w:rFonts w:ascii="Arial" w:hAnsi="Arial" w:cs="Arial"/>
          <w:color w:val="FF0000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2022 poz. 835) oraz na podstawie przepisów art. 5 k rozporządzenia Rady (UE) 833/2014 w brzmieniu nadanym rozporządzeniem Rady (UE) 2022/576</w:t>
      </w:r>
      <w:bookmarkEnd w:id="2"/>
      <w:r w:rsidRPr="0053541A">
        <w:rPr>
          <w:rFonts w:ascii="Arial" w:hAnsi="Arial" w:cs="Arial"/>
          <w:color w:val="FF0000"/>
          <w:sz w:val="20"/>
          <w:szCs w:val="20"/>
        </w:rPr>
        <w:t>.</w:t>
      </w:r>
      <w:r w:rsidR="00DA3797" w:rsidRPr="0053541A">
        <w:rPr>
          <w:rFonts w:ascii="Arial" w:hAnsi="Arial" w:cs="Arial"/>
          <w:color w:val="FF0000"/>
          <w:sz w:val="18"/>
          <w:szCs w:val="20"/>
        </w:rPr>
        <w:t xml:space="preserve"> </w:t>
      </w:r>
    </w:p>
    <w:p w:rsidR="0053541A" w:rsidRPr="00DA3797" w:rsidRDefault="0053541A" w:rsidP="0053541A">
      <w:pPr>
        <w:pStyle w:val="Akapitzlist"/>
        <w:spacing w:after="0" w:line="240" w:lineRule="auto"/>
        <w:ind w:left="567"/>
        <w:jc w:val="both"/>
        <w:rPr>
          <w:rFonts w:ascii="Arial Narrow" w:hAnsi="Arial Narrow" w:cs="Arial"/>
          <w:bCs/>
          <w:sz w:val="18"/>
          <w:szCs w:val="20"/>
        </w:rPr>
      </w:pPr>
    </w:p>
    <w:p w:rsidR="00C24542" w:rsidRPr="00C24542" w:rsidRDefault="00C24542" w:rsidP="00C24542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C2454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</w:t>
      </w:r>
      <w:r w:rsidRPr="00C24542">
        <w:rPr>
          <w:rFonts w:ascii="Arial" w:eastAsia="Times New Roman" w:hAnsi="Arial" w:cs="Arial"/>
          <w:bCs/>
          <w:sz w:val="18"/>
          <w:szCs w:val="18"/>
          <w:lang w:eastAsia="ar-SA"/>
        </w:rPr>
        <w:t>ałącznik nr 6 do SWZ</w:t>
      </w:r>
    </w:p>
    <w:p w:rsidR="00C24542" w:rsidRPr="00C24542" w:rsidRDefault="00C24542" w:rsidP="00C24542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4542" w:rsidRPr="00C24542" w:rsidRDefault="00C24542" w:rsidP="00C24542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C24542">
        <w:rPr>
          <w:rFonts w:ascii="Arial" w:eastAsia="Times New Roman" w:hAnsi="Arial" w:cs="Arial"/>
          <w:b/>
          <w:sz w:val="28"/>
          <w:szCs w:val="28"/>
          <w:lang w:val="sq-AL" w:eastAsia="pl-PL"/>
        </w:rPr>
        <w:t>ZOBOWIĄZANIE</w:t>
      </w:r>
    </w:p>
    <w:p w:rsidR="00C24542" w:rsidRPr="00C24542" w:rsidRDefault="00C24542" w:rsidP="00C24542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245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o udzielenie zamówienia publicznego prowadzonego </w:t>
      </w:r>
      <w:proofErr w:type="spellStart"/>
      <w:r w:rsidRPr="00C24542">
        <w:rPr>
          <w:rFonts w:ascii="Arial" w:eastAsia="Times New Roman" w:hAnsi="Arial" w:cs="Arial"/>
          <w:sz w:val="20"/>
          <w:szCs w:val="20"/>
          <w:lang w:eastAsia="ar-SA"/>
        </w:rPr>
        <w:t>prowadzonego</w:t>
      </w:r>
      <w:proofErr w:type="spellEnd"/>
      <w:r w:rsidRPr="00C24542">
        <w:rPr>
          <w:rFonts w:ascii="Arial" w:eastAsia="Times New Roman" w:hAnsi="Arial" w:cs="Arial"/>
          <w:sz w:val="20"/>
          <w:szCs w:val="20"/>
          <w:lang w:eastAsia="ar-SA"/>
        </w:rPr>
        <w:t xml:space="preserve"> w trybie przetargu nieograniczonego świadczenie usług dzierżawy łączy cyfrowych w technologii Ethernet dla KWP w Łodzi i jednostek podległych</w:t>
      </w:r>
    </w:p>
    <w:p w:rsidR="00C24542" w:rsidRPr="00C24542" w:rsidRDefault="00C24542" w:rsidP="00C2454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C24542" w:rsidRPr="00C24542" w:rsidRDefault="00C24542" w:rsidP="00C2454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24542">
        <w:rPr>
          <w:rFonts w:ascii="Arial" w:eastAsia="Times New Roman" w:hAnsi="Arial" w:cs="Arial"/>
          <w:bCs/>
          <w:sz w:val="20"/>
          <w:szCs w:val="20"/>
          <w:lang w:eastAsia="ar-SA"/>
        </w:rPr>
        <w:t>Ja niżej podpisany:</w:t>
      </w:r>
    </w:p>
    <w:p w:rsidR="00C24542" w:rsidRPr="00C24542" w:rsidRDefault="00C24542" w:rsidP="00C24542">
      <w:pPr>
        <w:spacing w:after="0" w:line="240" w:lineRule="auto"/>
        <w:ind w:right="-1"/>
        <w:rPr>
          <w:rFonts w:ascii="Arial" w:eastAsia="Times New Roman" w:hAnsi="Arial" w:cs="Arial"/>
          <w:sz w:val="20"/>
          <w:lang w:val="sq-AL" w:eastAsia="ar-SA"/>
        </w:rPr>
      </w:pPr>
    </w:p>
    <w:p w:rsidR="00C24542" w:rsidRPr="00C24542" w:rsidRDefault="00C24542" w:rsidP="00C24542">
      <w:pPr>
        <w:spacing w:after="0" w:line="240" w:lineRule="auto"/>
        <w:ind w:right="-1"/>
        <w:rPr>
          <w:rFonts w:ascii="Arial" w:eastAsia="Times New Roman" w:hAnsi="Arial" w:cs="Arial"/>
          <w:i/>
          <w:sz w:val="16"/>
          <w:szCs w:val="18"/>
          <w:lang w:val="sq-AL" w:eastAsia="ar-SA"/>
        </w:rPr>
      </w:pPr>
      <w:r w:rsidRPr="00C24542">
        <w:rPr>
          <w:rFonts w:ascii="Arial" w:eastAsia="Times New Roman" w:hAnsi="Arial" w:cs="Arial"/>
          <w:sz w:val="20"/>
          <w:lang w:val="sq-AL" w:eastAsia="ar-SA"/>
        </w:rPr>
        <w:t>...............................................................................................</w:t>
      </w:r>
    </w:p>
    <w:p w:rsidR="00C24542" w:rsidRPr="00C24542" w:rsidRDefault="00C24542" w:rsidP="00C24542">
      <w:pPr>
        <w:spacing w:after="0" w:line="360" w:lineRule="auto"/>
        <w:jc w:val="both"/>
        <w:rPr>
          <w:rFonts w:ascii="Arial" w:eastAsia="Times New Roman" w:hAnsi="Arial" w:cs="Arial"/>
          <w:sz w:val="16"/>
          <w:lang w:val="sq-AL" w:eastAsia="ar-SA"/>
        </w:rPr>
      </w:pPr>
      <w:r w:rsidRPr="00C24542">
        <w:rPr>
          <w:rFonts w:ascii="Arial" w:eastAsia="Times New Roman" w:hAnsi="Arial" w:cs="Arial"/>
          <w:sz w:val="16"/>
          <w:lang w:val="sq-AL" w:eastAsia="ar-SA"/>
        </w:rPr>
        <w:t>/imię i nazwisko/</w:t>
      </w:r>
    </w:p>
    <w:p w:rsidR="00C24542" w:rsidRPr="00C24542" w:rsidRDefault="00C24542" w:rsidP="00C24542">
      <w:pPr>
        <w:spacing w:after="0" w:line="240" w:lineRule="auto"/>
        <w:ind w:right="-1"/>
        <w:rPr>
          <w:rFonts w:ascii="Arial" w:eastAsia="Times New Roman" w:hAnsi="Arial" w:cs="Arial"/>
          <w:sz w:val="18"/>
          <w:lang w:val="sq-AL" w:eastAsia="ar-SA"/>
        </w:rPr>
      </w:pPr>
    </w:p>
    <w:p w:rsidR="00C24542" w:rsidRPr="00C24542" w:rsidRDefault="00C24542" w:rsidP="00C24542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val="sq-AL" w:eastAsia="ar-SA"/>
        </w:rPr>
      </w:pPr>
      <w:r w:rsidRPr="00C24542">
        <w:rPr>
          <w:rFonts w:ascii="Arial" w:eastAsia="Times New Roman" w:hAnsi="Arial" w:cs="Arial"/>
          <w:sz w:val="20"/>
          <w:szCs w:val="20"/>
          <w:lang w:val="sq-AL" w:eastAsia="ar-SA"/>
        </w:rPr>
        <w:t>upoważniony do reprezentacji podmiotu udostępniającego zasoby:</w:t>
      </w:r>
    </w:p>
    <w:p w:rsidR="00C24542" w:rsidRPr="00C24542" w:rsidRDefault="00C24542" w:rsidP="00C24542">
      <w:pPr>
        <w:spacing w:after="0" w:line="240" w:lineRule="auto"/>
        <w:ind w:right="-1"/>
        <w:rPr>
          <w:rFonts w:ascii="Arial" w:eastAsia="Times New Roman" w:hAnsi="Arial" w:cs="Arial"/>
          <w:sz w:val="20"/>
          <w:lang w:val="sq-AL" w:eastAsia="ar-SA"/>
        </w:rPr>
      </w:pPr>
    </w:p>
    <w:p w:rsidR="00C24542" w:rsidRPr="00C24542" w:rsidRDefault="00C24542" w:rsidP="00C24542">
      <w:pPr>
        <w:spacing w:after="0" w:line="240" w:lineRule="auto"/>
        <w:ind w:right="-1"/>
        <w:rPr>
          <w:rFonts w:ascii="Arial" w:eastAsia="Times New Roman" w:hAnsi="Arial" w:cs="Arial"/>
          <w:i/>
          <w:sz w:val="16"/>
          <w:szCs w:val="18"/>
          <w:lang w:val="sq-AL" w:eastAsia="ar-SA"/>
        </w:rPr>
      </w:pPr>
      <w:r w:rsidRPr="00C24542">
        <w:rPr>
          <w:rFonts w:ascii="Arial" w:eastAsia="Times New Roman" w:hAnsi="Arial" w:cs="Arial"/>
          <w:sz w:val="20"/>
          <w:lang w:val="sq-AL" w:eastAsia="ar-SA"/>
        </w:rPr>
        <w:t>........................................... ..................................................</w:t>
      </w:r>
    </w:p>
    <w:p w:rsidR="00C24542" w:rsidRPr="00C24542" w:rsidRDefault="00C24542" w:rsidP="00C24542">
      <w:pPr>
        <w:spacing w:after="0" w:line="360" w:lineRule="auto"/>
        <w:jc w:val="both"/>
        <w:rPr>
          <w:rFonts w:ascii="Arial" w:eastAsia="Times New Roman" w:hAnsi="Arial" w:cs="Arial"/>
          <w:sz w:val="16"/>
          <w:lang w:val="sq-AL" w:eastAsia="ar-SA"/>
        </w:rPr>
      </w:pPr>
      <w:r w:rsidRPr="00C24542">
        <w:rPr>
          <w:rFonts w:ascii="Arial" w:eastAsia="Times New Roman" w:hAnsi="Arial" w:cs="Arial"/>
          <w:sz w:val="16"/>
          <w:lang w:val="sq-AL" w:eastAsia="ar-SA"/>
        </w:rPr>
        <w:t>/nazwa podmiotu/</w:t>
      </w:r>
    </w:p>
    <w:p w:rsidR="00C24542" w:rsidRPr="00C24542" w:rsidRDefault="00C24542" w:rsidP="00C24542">
      <w:pPr>
        <w:spacing w:after="0" w:line="360" w:lineRule="auto"/>
        <w:jc w:val="both"/>
        <w:rPr>
          <w:rFonts w:ascii="Arial" w:eastAsia="Times New Roman" w:hAnsi="Arial" w:cs="Arial"/>
          <w:sz w:val="18"/>
          <w:lang w:val="sq-AL" w:eastAsia="ar-SA"/>
        </w:rPr>
      </w:pPr>
    </w:p>
    <w:p w:rsidR="00C24542" w:rsidRPr="00C24542" w:rsidRDefault="00C24542" w:rsidP="00C2454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q-AL" w:eastAsia="ar-SA"/>
        </w:rPr>
      </w:pPr>
      <w:r w:rsidRPr="00C24542">
        <w:rPr>
          <w:rFonts w:ascii="Arial" w:eastAsia="Times New Roman" w:hAnsi="Arial" w:cs="Arial"/>
          <w:sz w:val="20"/>
          <w:szCs w:val="20"/>
          <w:lang w:val="sq-AL" w:eastAsia="ar-SA"/>
        </w:rPr>
        <w:t>oświadczam, że stosownie do art. 118 ust. 1 uPzp podmiot udostępniający zasoby zobowiązuje się do oddania Wykonawcy:</w:t>
      </w:r>
    </w:p>
    <w:p w:rsidR="00C24542" w:rsidRPr="00C24542" w:rsidRDefault="00C24542" w:rsidP="00C24542">
      <w:pPr>
        <w:spacing w:after="0" w:line="240" w:lineRule="auto"/>
        <w:rPr>
          <w:rFonts w:ascii="Arial" w:eastAsia="Times New Roman" w:hAnsi="Arial" w:cs="Arial"/>
          <w:sz w:val="20"/>
          <w:lang w:val="sq-AL" w:eastAsia="ar-SA"/>
        </w:rPr>
      </w:pPr>
      <w:r w:rsidRPr="00C24542">
        <w:rPr>
          <w:rFonts w:ascii="Arial" w:eastAsia="Times New Roman" w:hAnsi="Arial" w:cs="Arial"/>
          <w:sz w:val="20"/>
          <w:lang w:val="sq-AL" w:eastAsia="ar-SA"/>
        </w:rPr>
        <w:t xml:space="preserve">...................................................................................... </w:t>
      </w:r>
      <w:r w:rsidRPr="00C24542">
        <w:rPr>
          <w:rFonts w:ascii="Arial" w:eastAsia="Times New Roman" w:hAnsi="Arial" w:cs="Arial"/>
          <w:sz w:val="20"/>
          <w:lang w:val="sq-AL" w:eastAsia="ar-SA"/>
        </w:rPr>
        <w:br/>
      </w:r>
      <w:r w:rsidRPr="00C24542">
        <w:rPr>
          <w:rFonts w:ascii="Arial" w:eastAsia="Times New Roman" w:hAnsi="Arial" w:cs="Arial"/>
          <w:sz w:val="16"/>
          <w:szCs w:val="18"/>
          <w:lang w:val="sq-AL" w:eastAsia="ar-SA"/>
        </w:rPr>
        <w:t>/nazwa Wykonawcy/</w:t>
      </w:r>
    </w:p>
    <w:p w:rsidR="00C24542" w:rsidRPr="00C24542" w:rsidRDefault="00C24542" w:rsidP="00C245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C24542" w:rsidRPr="00C24542" w:rsidRDefault="00C24542" w:rsidP="00C245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C24542">
        <w:rPr>
          <w:rFonts w:ascii="Arial" w:eastAsia="Times New Roman" w:hAnsi="Arial" w:cs="Arial"/>
          <w:sz w:val="20"/>
          <w:szCs w:val="20"/>
          <w:lang w:val="sq-AL" w:eastAsia="pl-PL"/>
        </w:rPr>
        <w:t>do dyspozycji nw. zasobów:</w:t>
      </w:r>
    </w:p>
    <w:p w:rsidR="00C24542" w:rsidRPr="00C24542" w:rsidRDefault="00C24542" w:rsidP="00C245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C24542" w:rsidRPr="00C24542" w:rsidRDefault="00C24542" w:rsidP="00C245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bookmarkStart w:id="3" w:name="_Hlk66271439"/>
      <w:r w:rsidRPr="00C24542">
        <w:rPr>
          <w:rFonts w:ascii="Arial" w:eastAsia="Times New Roman" w:hAnsi="Arial" w:cs="Arial"/>
          <w:sz w:val="20"/>
          <w:szCs w:val="20"/>
          <w:lang w:val="sq-AL" w:eastAsia="pl-PL"/>
        </w:rPr>
        <w:t>.................................................................................................</w:t>
      </w:r>
    </w:p>
    <w:bookmarkEnd w:id="3"/>
    <w:p w:rsidR="00C24542" w:rsidRPr="00C24542" w:rsidRDefault="00C24542" w:rsidP="00C245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C24542" w:rsidRPr="00C24542" w:rsidRDefault="00C24542" w:rsidP="00C245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C24542">
        <w:rPr>
          <w:rFonts w:ascii="Arial" w:eastAsia="Times New Roman" w:hAnsi="Arial" w:cs="Arial"/>
          <w:sz w:val="20"/>
          <w:szCs w:val="20"/>
          <w:lang w:val="sq-AL" w:eastAsia="pl-PL"/>
        </w:rPr>
        <w:t>na okres korzystania z nich przy wykonywaniu zamówienia.</w:t>
      </w:r>
    </w:p>
    <w:p w:rsidR="00C24542" w:rsidRPr="00C24542" w:rsidRDefault="00C24542" w:rsidP="00C245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C24542" w:rsidRPr="00C24542" w:rsidRDefault="00C24542" w:rsidP="00C2454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q-AL" w:eastAsia="pl-PL"/>
        </w:rPr>
      </w:pPr>
      <w:r w:rsidRPr="00C24542">
        <w:rPr>
          <w:rFonts w:ascii="Arial" w:eastAsia="Times New Roman" w:hAnsi="Arial" w:cs="Arial"/>
          <w:b/>
          <w:sz w:val="20"/>
          <w:szCs w:val="20"/>
          <w:lang w:val="sq-AL" w:eastAsia="pl-PL"/>
        </w:rPr>
        <w:t>Oświadczam, że:</w:t>
      </w:r>
    </w:p>
    <w:p w:rsidR="00C24542" w:rsidRPr="00C24542" w:rsidRDefault="00C24542" w:rsidP="00C245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C24542" w:rsidRPr="00C24542" w:rsidRDefault="00C24542" w:rsidP="00C24542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C24542">
        <w:rPr>
          <w:rFonts w:ascii="Arial" w:eastAsia="Times New Roman" w:hAnsi="Arial" w:cs="Arial"/>
          <w:sz w:val="20"/>
          <w:szCs w:val="20"/>
          <w:lang w:val="sq-AL" w:eastAsia="pl-PL"/>
        </w:rPr>
        <w:t>a)</w:t>
      </w:r>
      <w:r w:rsidRPr="00C24542">
        <w:rPr>
          <w:rFonts w:ascii="Arial" w:eastAsia="Times New Roman" w:hAnsi="Arial" w:cs="Arial"/>
          <w:sz w:val="20"/>
          <w:szCs w:val="20"/>
          <w:lang w:val="sq-AL" w:eastAsia="pl-PL"/>
        </w:rPr>
        <w:tab/>
        <w:t>udostępniam Wykonawcy ww. zasoby, w następującym zakresie:</w:t>
      </w:r>
    </w:p>
    <w:p w:rsidR="00C24542" w:rsidRPr="00C24542" w:rsidRDefault="00C24542" w:rsidP="00C24542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C24542" w:rsidRPr="00C24542" w:rsidRDefault="00C24542" w:rsidP="00C24542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C24542">
        <w:rPr>
          <w:rFonts w:ascii="Arial" w:eastAsia="Times New Roman" w:hAnsi="Arial" w:cs="Arial"/>
          <w:sz w:val="20"/>
          <w:szCs w:val="20"/>
          <w:lang w:val="sq-AL" w:eastAsia="pl-PL"/>
        </w:rPr>
        <w:t>.................................................................................................</w:t>
      </w:r>
    </w:p>
    <w:p w:rsidR="00C24542" w:rsidRPr="00C24542" w:rsidRDefault="00C24542" w:rsidP="00C24542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C24542" w:rsidRPr="00C24542" w:rsidRDefault="00C24542" w:rsidP="00C24542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C24542">
        <w:rPr>
          <w:rFonts w:ascii="Arial" w:eastAsia="Times New Roman" w:hAnsi="Arial" w:cs="Arial"/>
          <w:sz w:val="20"/>
          <w:szCs w:val="20"/>
          <w:lang w:val="sq-AL" w:eastAsia="pl-PL"/>
        </w:rPr>
        <w:t>b)</w:t>
      </w:r>
      <w:r w:rsidRPr="00C24542">
        <w:rPr>
          <w:rFonts w:ascii="Arial" w:eastAsia="Times New Roman" w:hAnsi="Arial" w:cs="Arial"/>
          <w:sz w:val="20"/>
          <w:szCs w:val="20"/>
          <w:lang w:val="sq-AL" w:eastAsia="pl-PL"/>
        </w:rPr>
        <w:tab/>
        <w:t>sposób i okres udostępnienia Wykonawcy i wykorzystania przez niego zasobów podmiotu udostępniającego te zasoby przy wykonywaniu zamówienia będzie następujący:</w:t>
      </w:r>
    </w:p>
    <w:p w:rsidR="00C24542" w:rsidRPr="00C24542" w:rsidRDefault="00C24542" w:rsidP="00C24542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C24542" w:rsidRPr="00C24542" w:rsidRDefault="00C24542" w:rsidP="00C24542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C24542">
        <w:rPr>
          <w:rFonts w:ascii="Arial" w:eastAsia="Times New Roman" w:hAnsi="Arial" w:cs="Arial"/>
          <w:sz w:val="20"/>
          <w:szCs w:val="20"/>
          <w:lang w:val="sq-AL" w:eastAsia="pl-PL"/>
        </w:rPr>
        <w:t>.................................................................................................</w:t>
      </w:r>
    </w:p>
    <w:p w:rsidR="00C24542" w:rsidRPr="00C24542" w:rsidRDefault="00C24542" w:rsidP="00C24542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C24542" w:rsidRPr="00C24542" w:rsidRDefault="00C24542" w:rsidP="00C24542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C24542">
        <w:rPr>
          <w:rFonts w:ascii="Arial" w:eastAsia="Times New Roman" w:hAnsi="Arial" w:cs="Arial"/>
          <w:sz w:val="20"/>
          <w:szCs w:val="20"/>
          <w:lang w:val="sq-AL" w:eastAsia="pl-PL"/>
        </w:rPr>
        <w:t>c)</w:t>
      </w:r>
      <w:r w:rsidRPr="00C24542">
        <w:rPr>
          <w:rFonts w:ascii="Arial" w:eastAsia="Times New Roman" w:hAnsi="Arial" w:cs="Arial"/>
          <w:sz w:val="20"/>
          <w:szCs w:val="20"/>
          <w:lang w:val="sq-AL" w:eastAsia="pl-PL"/>
        </w:rPr>
        <w:tab/>
        <w:t>zrealizuję/nie zrealizuję* usługi, których ww. zasoby (zdolności) dotyczą, w zakresie:</w:t>
      </w:r>
    </w:p>
    <w:p w:rsidR="00C24542" w:rsidRPr="00C24542" w:rsidRDefault="00C24542" w:rsidP="00C24542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val="sq-AL" w:eastAsia="pl-PL"/>
        </w:rPr>
      </w:pPr>
      <w:r w:rsidRPr="00C24542">
        <w:rPr>
          <w:rFonts w:ascii="Arial" w:eastAsia="Times New Roman" w:hAnsi="Arial" w:cs="Arial"/>
          <w:sz w:val="20"/>
          <w:szCs w:val="20"/>
          <w:lang w:val="sq-AL" w:eastAsia="pl-PL"/>
        </w:rPr>
        <w:t>-</w:t>
      </w:r>
      <w:r w:rsidRPr="00C24542">
        <w:rPr>
          <w:rFonts w:ascii="Arial" w:eastAsia="Times New Roman" w:hAnsi="Arial" w:cs="Arial"/>
          <w:sz w:val="20"/>
          <w:szCs w:val="20"/>
          <w:lang w:val="sq-AL" w:eastAsia="pl-PL"/>
        </w:rPr>
        <w:tab/>
        <w:t xml:space="preserve"> </w:t>
      </w:r>
      <w:r w:rsidRPr="00C24542">
        <w:rPr>
          <w:rFonts w:ascii="Arial" w:eastAsia="Times New Roman" w:hAnsi="Arial" w:cs="Arial"/>
          <w:sz w:val="16"/>
          <w:szCs w:val="20"/>
          <w:lang w:val="sq-AL" w:eastAsia="pl-PL"/>
        </w:rPr>
        <w:t>/doświadczenie- pkt. 10.2.4.- wskazać usługi/…………………………………………………………</w:t>
      </w:r>
    </w:p>
    <w:p w:rsidR="00C24542" w:rsidRPr="00C24542" w:rsidRDefault="00C24542" w:rsidP="00C24542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val="sq-AL" w:eastAsia="pl-PL"/>
        </w:rPr>
      </w:pPr>
    </w:p>
    <w:p w:rsidR="00C24542" w:rsidRPr="00C24542" w:rsidRDefault="00C24542" w:rsidP="00C24542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val="sq-AL" w:eastAsia="pl-PL"/>
        </w:rPr>
      </w:pPr>
    </w:p>
    <w:p w:rsidR="00C24542" w:rsidRPr="00C24542" w:rsidRDefault="00C24542" w:rsidP="00C24542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val="sq-AL" w:eastAsia="pl-PL"/>
        </w:rPr>
      </w:pPr>
      <w:r w:rsidRPr="00C24542">
        <w:rPr>
          <w:rFonts w:ascii="Arial" w:eastAsia="Times New Roman" w:hAnsi="Arial" w:cs="Arial"/>
          <w:i/>
          <w:sz w:val="16"/>
          <w:szCs w:val="20"/>
          <w:lang w:val="sq-AL" w:eastAsia="pl-PL"/>
        </w:rPr>
        <w:t xml:space="preserve"> (Pkt c) odnosi się do warunków udziału w postępowaniu dotyczących kwalifikacji zawodowych lub doświadczenia.</w:t>
      </w:r>
      <w:r w:rsidRPr="00C24542">
        <w:rPr>
          <w:rFonts w:ascii="Arial" w:eastAsia="Times New Roman" w:hAnsi="Arial" w:cs="Arial"/>
          <w:sz w:val="16"/>
          <w:szCs w:val="20"/>
          <w:lang w:val="sq-AL" w:eastAsia="pl-PL"/>
        </w:rPr>
        <w:t>)</w:t>
      </w:r>
    </w:p>
    <w:p w:rsidR="00C24542" w:rsidRPr="00C24542" w:rsidRDefault="00C24542" w:rsidP="00C24542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C24542" w:rsidRDefault="00C24542" w:rsidP="00C24542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C24542">
        <w:rPr>
          <w:rFonts w:ascii="Arial" w:eastAsia="Times New Roman" w:hAnsi="Arial" w:cs="Arial"/>
          <w:sz w:val="18"/>
          <w:szCs w:val="20"/>
          <w:lang w:val="sq-AL" w:eastAsia="pl-PL"/>
        </w:rPr>
        <w:t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</w:t>
      </w:r>
      <w:r w:rsidRPr="00C24542">
        <w:rPr>
          <w:rFonts w:ascii="Arial" w:eastAsia="Times New Roman" w:hAnsi="Arial" w:cs="Arial"/>
          <w:sz w:val="24"/>
          <w:szCs w:val="20"/>
          <w:lang w:eastAsia="pl-PL"/>
        </w:rPr>
        <w:t xml:space="preserve">   </w:t>
      </w:r>
    </w:p>
    <w:p w:rsidR="00C24542" w:rsidRDefault="00C24542" w:rsidP="00C24542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C24542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</w:p>
    <w:p w:rsidR="00C24542" w:rsidRPr="00C24542" w:rsidRDefault="00C24542" w:rsidP="00C24542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bookmarkStart w:id="4" w:name="_Hlk101772716"/>
      <w:r w:rsidRPr="00C24542">
        <w:rPr>
          <w:rFonts w:ascii="Arial" w:hAnsi="Arial" w:cs="Arial"/>
          <w:color w:val="FF0000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2022 poz. 835) oraz na podstawie przepisów art. 5</w:t>
      </w:r>
      <w:bookmarkStart w:id="5" w:name="_GoBack"/>
      <w:bookmarkEnd w:id="5"/>
      <w:r w:rsidRPr="00C24542">
        <w:rPr>
          <w:rFonts w:ascii="Arial" w:hAnsi="Arial" w:cs="Arial"/>
          <w:color w:val="FF0000"/>
          <w:sz w:val="20"/>
          <w:szCs w:val="20"/>
        </w:rPr>
        <w:t>k rozporządzenia Rady (UE) 833/2014 w brzmieniu nadanym rozporządzeniem Rady (UE) 2022/576</w:t>
      </w:r>
      <w:bookmarkEnd w:id="4"/>
      <w:r w:rsidRPr="00C24542">
        <w:rPr>
          <w:rFonts w:ascii="Arial" w:eastAsia="Times New Roman" w:hAnsi="Arial" w:cs="Arial"/>
          <w:sz w:val="24"/>
          <w:szCs w:val="20"/>
          <w:lang w:eastAsia="pl-PL"/>
        </w:rPr>
        <w:t xml:space="preserve">               </w:t>
      </w:r>
    </w:p>
    <w:p w:rsidR="00C24542" w:rsidRDefault="00C24542" w:rsidP="00C2454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4542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C24542">
        <w:rPr>
          <w:rFonts w:ascii="Times New Roman" w:eastAsia="Times New Roman" w:hAnsi="Times New Roman" w:cs="Times New Roman"/>
          <w:sz w:val="20"/>
          <w:szCs w:val="20"/>
          <w:lang w:eastAsia="pl-PL"/>
        </w:rPr>
        <w:t>/zobowiązanie podpisuje osoba uprawniona do reprezentacji podmiotu udostępniającego zasoby lub działający w jego imieniu pełnomocnik- należy załączyć pełnomocnictwo zgodnie z opisem - pkt. 13.5 SWZ/</w:t>
      </w:r>
    </w:p>
    <w:p w:rsidR="0053541A" w:rsidRDefault="0053541A" w:rsidP="0053541A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541A" w:rsidRPr="0053541A" w:rsidRDefault="0053541A" w:rsidP="0053541A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53541A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53541A">
        <w:rPr>
          <w:rFonts w:ascii="Arial" w:eastAsia="Times New Roman" w:hAnsi="Arial" w:cs="Arial"/>
          <w:bCs/>
          <w:sz w:val="18"/>
          <w:szCs w:val="18"/>
          <w:lang w:eastAsia="ar-SA"/>
        </w:rPr>
        <w:t>ałącznik nr 7 do SWZ</w:t>
      </w:r>
    </w:p>
    <w:p w:rsidR="0053541A" w:rsidRPr="0053541A" w:rsidRDefault="0053541A" w:rsidP="0053541A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3541A" w:rsidRPr="0053541A" w:rsidRDefault="0053541A" w:rsidP="005354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53541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OŚWIADCZENIE </w:t>
      </w:r>
    </w:p>
    <w:p w:rsidR="0053541A" w:rsidRPr="0053541A" w:rsidRDefault="0053541A" w:rsidP="0053541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8"/>
          <w:lang w:eastAsia="pl-PL"/>
        </w:rPr>
      </w:pPr>
      <w:r w:rsidRPr="0053541A">
        <w:rPr>
          <w:rFonts w:ascii="Arial" w:eastAsia="Times New Roman" w:hAnsi="Arial" w:cs="Arial"/>
          <w:b/>
          <w:bCs/>
          <w:szCs w:val="28"/>
          <w:lang w:eastAsia="pl-PL"/>
        </w:rPr>
        <w:t xml:space="preserve">wykonawców wspólnie ubiegających się o udzielenie zamówienia w zakresie, </w:t>
      </w:r>
    </w:p>
    <w:p w:rsidR="0053541A" w:rsidRPr="0053541A" w:rsidRDefault="0053541A" w:rsidP="005354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20"/>
          <w:lang w:eastAsia="pl-PL"/>
        </w:rPr>
      </w:pPr>
      <w:r w:rsidRPr="0053541A">
        <w:rPr>
          <w:rFonts w:ascii="Arial" w:eastAsia="Times New Roman" w:hAnsi="Arial" w:cs="Arial"/>
          <w:b/>
          <w:bCs/>
          <w:szCs w:val="28"/>
          <w:lang w:eastAsia="pl-PL"/>
        </w:rPr>
        <w:t xml:space="preserve">o którym mowa w art. 117 ust. 4 ustawy </w:t>
      </w:r>
      <w:proofErr w:type="spellStart"/>
      <w:r w:rsidRPr="0053541A">
        <w:rPr>
          <w:rFonts w:ascii="Arial" w:eastAsia="Times New Roman" w:hAnsi="Arial" w:cs="Arial"/>
          <w:b/>
          <w:bCs/>
          <w:szCs w:val="28"/>
          <w:lang w:eastAsia="pl-PL"/>
        </w:rPr>
        <w:t>Pzp</w:t>
      </w:r>
      <w:proofErr w:type="spellEnd"/>
    </w:p>
    <w:p w:rsidR="0053541A" w:rsidRPr="0053541A" w:rsidRDefault="0053541A" w:rsidP="0053541A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:rsidR="0053541A" w:rsidRPr="0053541A" w:rsidRDefault="0053541A" w:rsidP="0053541A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41A">
        <w:rPr>
          <w:rFonts w:ascii="Arial" w:eastAsia="Times New Roman" w:hAnsi="Arial" w:cs="Arial"/>
          <w:sz w:val="20"/>
          <w:szCs w:val="20"/>
          <w:lang w:eastAsia="ar-SA"/>
        </w:rPr>
        <w:t xml:space="preserve">do postępowania o udzielenie zamówienia publicznego prowadzonego w trybie przetargu nieograniczonego </w:t>
      </w:r>
      <w:bookmarkStart w:id="6" w:name="_Hlk97202577"/>
      <w:r w:rsidRPr="0053541A">
        <w:rPr>
          <w:rFonts w:ascii="Arial" w:eastAsia="Times New Roman" w:hAnsi="Arial" w:cs="Arial"/>
          <w:sz w:val="20"/>
          <w:szCs w:val="20"/>
          <w:lang w:eastAsia="ar-SA"/>
        </w:rPr>
        <w:t>na świadczenie usług dzierżawy łączy cyfrowych w technologii Ethernet dla KWP w Łodzi i jednostek podległych</w:t>
      </w:r>
      <w:bookmarkEnd w:id="6"/>
    </w:p>
    <w:p w:rsidR="0053541A" w:rsidRPr="0053541A" w:rsidRDefault="0053541A" w:rsidP="0053541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53541A" w:rsidRDefault="0053541A" w:rsidP="0053541A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3541A" w:rsidRPr="0053541A" w:rsidRDefault="0053541A" w:rsidP="0053541A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1A">
        <w:rPr>
          <w:rFonts w:ascii="Arial" w:eastAsia="Times New Roman" w:hAnsi="Arial" w:cs="Arial"/>
          <w:b/>
          <w:sz w:val="20"/>
          <w:szCs w:val="20"/>
          <w:lang w:eastAsia="pl-PL"/>
        </w:rPr>
        <w:t>JA/MY</w:t>
      </w:r>
      <w:r w:rsidRPr="0053541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3541A" w:rsidRPr="0053541A" w:rsidRDefault="0053541A" w:rsidP="0053541A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1A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</w:t>
      </w:r>
    </w:p>
    <w:p w:rsidR="0053541A" w:rsidRPr="0053541A" w:rsidRDefault="0053541A" w:rsidP="0053541A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541A">
        <w:rPr>
          <w:rFonts w:ascii="Arial" w:eastAsia="Times New Roman" w:hAnsi="Arial" w:cs="Arial"/>
          <w:i/>
          <w:sz w:val="16"/>
          <w:szCs w:val="16"/>
          <w:lang w:eastAsia="pl-PL"/>
        </w:rPr>
        <w:t>(imię i nazwisko osoby/osób upoważnionej/-</w:t>
      </w:r>
      <w:proofErr w:type="spellStart"/>
      <w:r w:rsidRPr="0053541A">
        <w:rPr>
          <w:rFonts w:ascii="Arial" w:eastAsia="Times New Roman" w:hAnsi="Arial" w:cs="Arial"/>
          <w:i/>
          <w:sz w:val="16"/>
          <w:szCs w:val="16"/>
          <w:lang w:eastAsia="pl-PL"/>
        </w:rPr>
        <w:t>ych</w:t>
      </w:r>
      <w:proofErr w:type="spellEnd"/>
      <w:r w:rsidRPr="0053541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do reprezentowania Wykonawców wspólnie ubiegających się o udzielenie zamówienia)</w:t>
      </w:r>
    </w:p>
    <w:p w:rsidR="0053541A" w:rsidRPr="0053541A" w:rsidRDefault="0053541A" w:rsidP="0053541A">
      <w:pPr>
        <w:spacing w:after="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541A" w:rsidRPr="0053541A" w:rsidRDefault="0053541A" w:rsidP="0053541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imieniu Wykonawcy:</w:t>
      </w:r>
    </w:p>
    <w:p w:rsidR="0053541A" w:rsidRPr="0053541A" w:rsidRDefault="0053541A" w:rsidP="0053541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______________________________________________________________</w:t>
      </w:r>
    </w:p>
    <w:p w:rsidR="0053541A" w:rsidRPr="0053541A" w:rsidRDefault="0053541A" w:rsidP="0053541A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53541A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(wpisać nazwy (firmy) Wykonawców wspólnie ubiegających się o udzielenie zamówienia)</w:t>
      </w:r>
    </w:p>
    <w:p w:rsidR="0053541A" w:rsidRPr="0053541A" w:rsidRDefault="0053541A" w:rsidP="0053541A">
      <w:pPr>
        <w:spacing w:after="120" w:line="240" w:lineRule="auto"/>
        <w:jc w:val="center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53541A" w:rsidRPr="0053541A" w:rsidRDefault="0053541A" w:rsidP="0053541A">
      <w:pPr>
        <w:spacing w:after="120" w:line="240" w:lineRule="auto"/>
        <w:jc w:val="center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53541A" w:rsidRPr="0053541A" w:rsidRDefault="0053541A" w:rsidP="0053541A">
      <w:pPr>
        <w:spacing w:before="20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1A">
        <w:rPr>
          <w:rFonts w:ascii="Arial" w:eastAsia="Times New Roman" w:hAnsi="Arial" w:cs="Arial"/>
          <w:b/>
          <w:sz w:val="20"/>
          <w:szCs w:val="20"/>
          <w:lang w:eastAsia="pl-PL"/>
        </w:rPr>
        <w:t>OŚWIADCZAM/-MY</w:t>
      </w:r>
      <w:r w:rsidRPr="0053541A">
        <w:rPr>
          <w:rFonts w:ascii="Arial" w:eastAsia="Times New Roman" w:hAnsi="Arial" w:cs="Arial"/>
          <w:sz w:val="20"/>
          <w:szCs w:val="20"/>
          <w:lang w:eastAsia="pl-PL"/>
        </w:rPr>
        <w:t>, iż następujące usługi wykonają poszczególni Wykonawcy wspólnie ubiegający się o udzielenie zamówienia:</w:t>
      </w:r>
    </w:p>
    <w:p w:rsidR="0053541A" w:rsidRPr="0053541A" w:rsidRDefault="0053541A" w:rsidP="0053541A">
      <w:pPr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1A">
        <w:rPr>
          <w:rFonts w:ascii="Arial" w:eastAsia="Times New Roman" w:hAnsi="Arial" w:cs="Arial"/>
          <w:sz w:val="20"/>
          <w:szCs w:val="20"/>
          <w:lang w:eastAsia="pl-PL"/>
        </w:rPr>
        <w:t>Wykonawca (nazwa): _______________ wykona: __________________________**</w:t>
      </w:r>
    </w:p>
    <w:p w:rsidR="0053541A" w:rsidRPr="0053541A" w:rsidRDefault="0053541A" w:rsidP="0053541A">
      <w:pPr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541A" w:rsidRPr="0053541A" w:rsidRDefault="0053541A" w:rsidP="0053541A">
      <w:pPr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1A">
        <w:rPr>
          <w:rFonts w:ascii="Arial" w:eastAsia="Times New Roman" w:hAnsi="Arial" w:cs="Arial"/>
          <w:sz w:val="20"/>
          <w:szCs w:val="20"/>
          <w:lang w:eastAsia="pl-PL"/>
        </w:rPr>
        <w:t>Wykonawca (nazwa): _______________ wykona: __________________________**</w:t>
      </w:r>
    </w:p>
    <w:p w:rsidR="0053541A" w:rsidRPr="0053541A" w:rsidRDefault="0053541A" w:rsidP="0053541A">
      <w:pPr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541A" w:rsidRPr="0053541A" w:rsidRDefault="0053541A" w:rsidP="0053541A">
      <w:pPr>
        <w:spacing w:after="120" w:line="240" w:lineRule="auto"/>
        <w:jc w:val="both"/>
        <w:rPr>
          <w:rFonts w:ascii="Arial" w:eastAsia="Times New Roman" w:hAnsi="Arial" w:cs="Arial"/>
          <w:spacing w:val="4"/>
          <w:sz w:val="16"/>
          <w:szCs w:val="16"/>
          <w:lang w:eastAsia="pl-PL"/>
        </w:rPr>
      </w:pPr>
    </w:p>
    <w:p w:rsidR="0053541A" w:rsidRPr="0053541A" w:rsidRDefault="0053541A" w:rsidP="0053541A">
      <w:pPr>
        <w:suppressAutoHyphens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3541A">
        <w:rPr>
          <w:rFonts w:ascii="Arial" w:eastAsia="Times New Roman" w:hAnsi="Arial" w:cs="Arial"/>
          <w:sz w:val="20"/>
          <w:szCs w:val="20"/>
          <w:lang w:eastAsia="pl-PL"/>
        </w:rPr>
        <w:t>__________________ dnia __ __ ____ roku</w:t>
      </w:r>
    </w:p>
    <w:p w:rsidR="0053541A" w:rsidRPr="0053541A" w:rsidRDefault="0053541A" w:rsidP="0053541A">
      <w:pPr>
        <w:suppressAutoHyphens/>
        <w:spacing w:before="120"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354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53541A" w:rsidRDefault="0053541A" w:rsidP="0053541A">
      <w:pPr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53541A" w:rsidRPr="0053541A" w:rsidRDefault="0053541A" w:rsidP="0053541A">
      <w:pPr>
        <w:spacing w:after="120" w:line="240" w:lineRule="auto"/>
        <w:jc w:val="both"/>
        <w:rPr>
          <w:rFonts w:ascii="Arial" w:eastAsia="Times New Roman" w:hAnsi="Arial" w:cs="Arial"/>
          <w:spacing w:val="4"/>
          <w:sz w:val="16"/>
          <w:szCs w:val="16"/>
          <w:lang w:eastAsia="pl-PL"/>
        </w:rPr>
      </w:pPr>
      <w:r w:rsidRPr="00C24542">
        <w:rPr>
          <w:rFonts w:ascii="Arial" w:hAnsi="Arial" w:cs="Arial"/>
          <w:color w:val="FF0000"/>
          <w:sz w:val="20"/>
          <w:szCs w:val="20"/>
        </w:rPr>
        <w:t xml:space="preserve">Oświadczam, że </w:t>
      </w:r>
      <w:r>
        <w:rPr>
          <w:rFonts w:ascii="Arial" w:hAnsi="Arial" w:cs="Arial"/>
          <w:color w:val="FF0000"/>
          <w:sz w:val="20"/>
          <w:szCs w:val="20"/>
        </w:rPr>
        <w:t xml:space="preserve">żaden z wykonawców wspólnie ubiegających się o zamówienie </w:t>
      </w:r>
      <w:r w:rsidRPr="00C24542">
        <w:rPr>
          <w:rFonts w:ascii="Arial" w:hAnsi="Arial" w:cs="Arial"/>
          <w:color w:val="FF0000"/>
          <w:sz w:val="20"/>
          <w:szCs w:val="20"/>
        </w:rPr>
        <w:t>nie podlega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24542">
        <w:rPr>
          <w:rFonts w:ascii="Arial" w:hAnsi="Arial" w:cs="Arial"/>
          <w:color w:val="FF0000"/>
          <w:sz w:val="20"/>
          <w:szCs w:val="20"/>
        </w:rPr>
        <w:t>wykluczeniu z postępowania na podstawie art. 7 ust. 1 ustawy z dnia 13 kwietnia 2022 r. o szczególnych rozwiązaniach w zakresie przeciwdziałania wspieraniu agresji na Ukrainę oraz służących ochronie bezpieczeństwa narodowego (Dz. U. 2022 poz. 835) oraz na podstawie przepisów art. 5k rozporządzenia Rady (UE) 833/2014 w brzmieniu nadanym rozporządzeniem Rady (UE) 2022/576</w:t>
      </w:r>
    </w:p>
    <w:p w:rsidR="0053541A" w:rsidRPr="0053541A" w:rsidRDefault="0053541A" w:rsidP="0053541A">
      <w:pPr>
        <w:spacing w:after="120" w:line="240" w:lineRule="auto"/>
        <w:jc w:val="both"/>
        <w:rPr>
          <w:rFonts w:ascii="Arial" w:eastAsia="Times New Roman" w:hAnsi="Arial" w:cs="Arial"/>
          <w:spacing w:val="4"/>
          <w:sz w:val="16"/>
          <w:szCs w:val="16"/>
          <w:lang w:eastAsia="pl-PL"/>
        </w:rPr>
      </w:pPr>
    </w:p>
    <w:p w:rsidR="0053541A" w:rsidRPr="0053541A" w:rsidRDefault="0053541A" w:rsidP="0053541A">
      <w:pPr>
        <w:spacing w:after="120" w:line="240" w:lineRule="auto"/>
        <w:jc w:val="both"/>
        <w:rPr>
          <w:rFonts w:ascii="Arial" w:eastAsia="Times New Roman" w:hAnsi="Arial" w:cs="Arial"/>
          <w:spacing w:val="4"/>
          <w:sz w:val="16"/>
          <w:szCs w:val="16"/>
          <w:lang w:eastAsia="pl-PL"/>
        </w:rPr>
      </w:pPr>
    </w:p>
    <w:p w:rsidR="0053541A" w:rsidRPr="0053541A" w:rsidRDefault="0053541A" w:rsidP="0053541A">
      <w:pPr>
        <w:spacing w:after="120" w:line="240" w:lineRule="auto"/>
        <w:jc w:val="both"/>
        <w:rPr>
          <w:rFonts w:ascii="Arial" w:eastAsia="Times New Roman" w:hAnsi="Arial" w:cs="Arial"/>
          <w:spacing w:val="4"/>
          <w:sz w:val="16"/>
          <w:szCs w:val="16"/>
          <w:lang w:eastAsia="pl-PL"/>
        </w:rPr>
      </w:pPr>
      <w:r w:rsidRPr="0053541A">
        <w:rPr>
          <w:rFonts w:ascii="Arial" w:eastAsia="Times New Roman" w:hAnsi="Arial" w:cs="Arial"/>
          <w:spacing w:val="4"/>
          <w:sz w:val="16"/>
          <w:szCs w:val="16"/>
          <w:lang w:eastAsia="pl-PL"/>
        </w:rPr>
        <w:t>** należy dostosować do ilości Wykonawców w konsorcjum</w:t>
      </w:r>
    </w:p>
    <w:p w:rsidR="0053541A" w:rsidRPr="0053541A" w:rsidRDefault="0053541A" w:rsidP="0053541A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541A" w:rsidRPr="00C24542" w:rsidRDefault="0053541A" w:rsidP="00C24542">
      <w:pPr>
        <w:spacing w:after="0" w:line="240" w:lineRule="auto"/>
        <w:ind w:left="3540" w:firstLine="708"/>
        <w:jc w:val="right"/>
        <w:rPr>
          <w:rFonts w:ascii="Arial Narrow" w:hAnsi="Arial Narrow" w:cs="Arial"/>
          <w:bCs/>
          <w:sz w:val="20"/>
          <w:szCs w:val="20"/>
        </w:rPr>
      </w:pPr>
    </w:p>
    <w:sectPr w:rsidR="0053541A" w:rsidRPr="00C24542" w:rsidSect="00B5583F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83F" w:rsidRDefault="00B5583F" w:rsidP="00B5583F">
      <w:pPr>
        <w:spacing w:after="0" w:line="240" w:lineRule="auto"/>
      </w:pPr>
      <w:r>
        <w:separator/>
      </w:r>
    </w:p>
  </w:endnote>
  <w:endnote w:type="continuationSeparator" w:id="0">
    <w:p w:rsidR="00B5583F" w:rsidRDefault="00B5583F" w:rsidP="00B5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altName w:val="Yu Gothic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arrow">
    <w:panose1 w:val="020B05060202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83F" w:rsidRDefault="00B5583F" w:rsidP="00B5583F">
      <w:pPr>
        <w:spacing w:after="0" w:line="240" w:lineRule="auto"/>
      </w:pPr>
      <w:r>
        <w:separator/>
      </w:r>
    </w:p>
  </w:footnote>
  <w:footnote w:type="continuationSeparator" w:id="0">
    <w:p w:rsidR="00B5583F" w:rsidRDefault="00B5583F" w:rsidP="00B5583F">
      <w:pPr>
        <w:spacing w:after="0" w:line="240" w:lineRule="auto"/>
      </w:pPr>
      <w:r>
        <w:continuationSeparator/>
      </w:r>
    </w:p>
  </w:footnote>
  <w:footnote w:id="1"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zatrudnia mniej niż 10 pracowników oraz  jego roczny obrót nie przekracza 2 mln euro lub roczna suma bilansowa nie przekracza 2 mln euro. </w:t>
      </w:r>
    </w:p>
  </w:footnote>
  <w:footnote w:id="2"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zatrudnia mniej niż 10 pracowników oraz  jego roczny obrót nie przekracza 2 mln euro lub roczna suma bilansowa nie przekracza 2 mln euro. </w:t>
      </w:r>
    </w:p>
  </w:footnote>
  <w:footnote w:id="3"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zatrudnia mniej niż 10 pracowników oraz  jego roczny obrót nie przekracza 2 mln euro lub roczna suma bilansowa nie przekracza 2 mln euro. </w:t>
      </w:r>
    </w:p>
  </w:footnote>
  <w:footnote w:id="4"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B5583F" w:rsidRDefault="00B5583F" w:rsidP="00B5583F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   - zatrudnia mniej niż 10 pracowników oraz  jego roczny obrót nie przekracza 2 mln euro lub roczna suma bilansowa nie przekracza 2 mln euro.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83F" w:rsidRPr="00B5583F" w:rsidRDefault="00B5583F" w:rsidP="00B5583F">
    <w:pPr>
      <w:pStyle w:val="Nagwek"/>
      <w:jc w:val="right"/>
      <w:rPr>
        <w:rFonts w:ascii="Arial" w:hAnsi="Arial" w:cs="Arial"/>
      </w:rPr>
    </w:pPr>
    <w:r w:rsidRPr="00B5583F">
      <w:rPr>
        <w:rFonts w:ascii="Arial" w:hAnsi="Arial" w:cs="Arial"/>
      </w:rPr>
      <w:t>FZ-2380/7/22/SS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FFFFFF89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21"/>
    <w:multiLevelType w:val="multilevel"/>
    <w:tmpl w:val="00000021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D63029"/>
    <w:multiLevelType w:val="multilevel"/>
    <w:tmpl w:val="04D63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F04BC"/>
    <w:multiLevelType w:val="multilevel"/>
    <w:tmpl w:val="066F04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09540633"/>
    <w:multiLevelType w:val="multilevel"/>
    <w:tmpl w:val="0954063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A21505F"/>
    <w:multiLevelType w:val="multilevel"/>
    <w:tmpl w:val="2E827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1.1."/>
      <w:lvlJc w:val="left"/>
      <w:pPr>
        <w:ind w:left="1440" w:hanging="1083"/>
      </w:pPr>
      <w:rPr>
        <w:rFonts w:hint="default"/>
        <w:b w:val="0"/>
      </w:rPr>
    </w:lvl>
    <w:lvl w:ilvl="2">
      <w:start w:val="1"/>
      <w:numFmt w:val="none"/>
      <w:lvlText w:val="1.1.1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a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E5914BE"/>
    <w:multiLevelType w:val="multilevel"/>
    <w:tmpl w:val="0E5914BE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8B7DCA"/>
    <w:multiLevelType w:val="multilevel"/>
    <w:tmpl w:val="138B7DCA"/>
    <w:lvl w:ilvl="0">
      <w:start w:val="13"/>
      <w:numFmt w:val="decimal"/>
      <w:lvlText w:val="%1."/>
      <w:lvlJc w:val="left"/>
      <w:pPr>
        <w:ind w:left="577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4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7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7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52" w:hanging="1800"/>
      </w:pPr>
      <w:rPr>
        <w:rFonts w:hint="default"/>
        <w:b/>
      </w:rPr>
    </w:lvl>
  </w:abstractNum>
  <w:abstractNum w:abstractNumId="11" w15:restartNumberingAfterBreak="0">
    <w:nsid w:val="29F569BF"/>
    <w:multiLevelType w:val="multilevel"/>
    <w:tmpl w:val="29F569B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B5FD5"/>
    <w:multiLevelType w:val="multilevel"/>
    <w:tmpl w:val="2A7B5F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F6CAF"/>
    <w:multiLevelType w:val="multilevel"/>
    <w:tmpl w:val="33AF6CAF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4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7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7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52" w:hanging="1800"/>
      </w:pPr>
      <w:rPr>
        <w:rFonts w:hint="default"/>
        <w:b/>
      </w:rPr>
    </w:lvl>
  </w:abstractNum>
  <w:abstractNum w:abstractNumId="14" w15:restartNumberingAfterBreak="0">
    <w:nsid w:val="35327B6B"/>
    <w:multiLevelType w:val="multilevel"/>
    <w:tmpl w:val="DF9E3A3E"/>
    <w:lvl w:ilvl="0">
      <w:start w:val="13"/>
      <w:numFmt w:val="decimal"/>
      <w:lvlText w:val="%1."/>
      <w:lvlJc w:val="left"/>
      <w:pPr>
        <w:ind w:left="435" w:hanging="435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ind w:left="1154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7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7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52" w:hanging="1800"/>
      </w:pPr>
      <w:rPr>
        <w:rFonts w:hint="default"/>
        <w:b/>
      </w:rPr>
    </w:lvl>
  </w:abstractNum>
  <w:abstractNum w:abstractNumId="15" w15:restartNumberingAfterBreak="0">
    <w:nsid w:val="38281116"/>
    <w:multiLevelType w:val="multilevel"/>
    <w:tmpl w:val="3828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F3C14AC"/>
    <w:multiLevelType w:val="multilevel"/>
    <w:tmpl w:val="3886BBA4"/>
    <w:lvl w:ilvl="0">
      <w:start w:val="13"/>
      <w:numFmt w:val="decimal"/>
      <w:lvlText w:val="%1."/>
      <w:lvlJc w:val="left"/>
      <w:pPr>
        <w:ind w:left="435" w:hanging="43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1AE5FCA"/>
    <w:multiLevelType w:val="multilevel"/>
    <w:tmpl w:val="41AE5FCA"/>
    <w:lvl w:ilvl="0">
      <w:start w:val="1"/>
      <w:numFmt w:val="decimal"/>
      <w:pStyle w:val="punkt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E673FB"/>
    <w:multiLevelType w:val="multilevel"/>
    <w:tmpl w:val="82F45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33735"/>
    <w:multiLevelType w:val="multilevel"/>
    <w:tmpl w:val="5D833735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F07BF1"/>
    <w:multiLevelType w:val="multilevel"/>
    <w:tmpl w:val="7166B3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ind w:left="1070" w:hanging="360"/>
      </w:pPr>
      <w:rPr>
        <w:rFonts w:hint="default"/>
        <w:b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99D09EB"/>
    <w:multiLevelType w:val="multilevel"/>
    <w:tmpl w:val="7DE4229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4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7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7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52" w:hanging="1800"/>
      </w:pPr>
      <w:rPr>
        <w:rFonts w:hint="default"/>
        <w:b/>
      </w:rPr>
    </w:lvl>
  </w:abstractNum>
  <w:abstractNum w:abstractNumId="22" w15:restartNumberingAfterBreak="0">
    <w:nsid w:val="748E350D"/>
    <w:multiLevelType w:val="multilevel"/>
    <w:tmpl w:val="748E350D"/>
    <w:lvl w:ilvl="0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3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0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8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23" w15:restartNumberingAfterBreak="0">
    <w:nsid w:val="79823455"/>
    <w:multiLevelType w:val="multilevel"/>
    <w:tmpl w:val="79823455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i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17"/>
  </w:num>
  <w:num w:numId="8">
    <w:abstractNumId w:val="5"/>
  </w:num>
  <w:num w:numId="9">
    <w:abstractNumId w:val="12"/>
  </w:num>
  <w:num w:numId="10">
    <w:abstractNumId w:val="11"/>
    <w:lvlOverride w:ilvl="0">
      <w:lvl w:ilvl="0">
        <w:numFmt w:val="lowerLetter"/>
        <w:lvlText w:val="%1."/>
        <w:lvlJc w:val="left"/>
      </w:lvl>
    </w:lvlOverride>
  </w:num>
  <w:num w:numId="11">
    <w:abstractNumId w:val="9"/>
  </w:num>
  <w:num w:numId="12">
    <w:abstractNumId w:val="15"/>
  </w:num>
  <w:num w:numId="13">
    <w:abstractNumId w:val="8"/>
  </w:num>
  <w:num w:numId="14">
    <w:abstractNumId w:val="7"/>
  </w:num>
  <w:num w:numId="15">
    <w:abstractNumId w:val="20"/>
  </w:num>
  <w:num w:numId="16">
    <w:abstractNumId w:val="19"/>
  </w:num>
  <w:num w:numId="17">
    <w:abstractNumId w:val="10"/>
  </w:num>
  <w:num w:numId="18">
    <w:abstractNumId w:val="13"/>
  </w:num>
  <w:num w:numId="19">
    <w:abstractNumId w:val="1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8"/>
  </w:num>
  <w:num w:numId="23">
    <w:abstractNumId w:val="21"/>
  </w:num>
  <w:num w:numId="24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3F"/>
    <w:rsid w:val="00133CC1"/>
    <w:rsid w:val="001C246C"/>
    <w:rsid w:val="00244DE6"/>
    <w:rsid w:val="002E1B72"/>
    <w:rsid w:val="004A6F2C"/>
    <w:rsid w:val="004C4E29"/>
    <w:rsid w:val="0053541A"/>
    <w:rsid w:val="007412A2"/>
    <w:rsid w:val="00A17E22"/>
    <w:rsid w:val="00B13707"/>
    <w:rsid w:val="00B5583F"/>
    <w:rsid w:val="00C24542"/>
    <w:rsid w:val="00DA3797"/>
    <w:rsid w:val="00E5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CDCD"/>
  <w15:chartTrackingRefBased/>
  <w15:docId w15:val="{C8951995-58A1-4092-B2D9-A06C76EE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5583F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5583F"/>
    <w:pPr>
      <w:keepNext/>
      <w:numPr>
        <w:numId w:val="1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5583F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5583F"/>
    <w:pPr>
      <w:keepNext/>
      <w:spacing w:after="0" w:line="360" w:lineRule="auto"/>
      <w:ind w:firstLine="5103"/>
      <w:outlineLvl w:val="3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5583F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5583F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5583F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5583F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5583F"/>
    <w:pPr>
      <w:keepNext/>
      <w:spacing w:after="0" w:line="360" w:lineRule="auto"/>
      <w:ind w:firstLine="4395"/>
      <w:outlineLvl w:val="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5583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5583F"/>
    <w:rPr>
      <w:rFonts w:ascii="Arial" w:eastAsia="Times New Roman" w:hAnsi="Arial" w:cs="Times New Roman"/>
      <w:b/>
      <w:sz w:val="20"/>
      <w:szCs w:val="28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5583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5583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5583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5583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5583F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5583F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5583F"/>
    <w:rPr>
      <w:rFonts w:ascii="Times New Roman" w:eastAsia="Times New Roman" w:hAnsi="Times New Roman" w:cs="Times New Roman"/>
      <w:sz w:val="28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5583F"/>
  </w:style>
  <w:style w:type="paragraph" w:styleId="Tekstdymka">
    <w:name w:val="Balloon Text"/>
    <w:basedOn w:val="Normalny"/>
    <w:link w:val="TekstdymkaZnak"/>
    <w:rsid w:val="00B5583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B5583F"/>
    <w:rPr>
      <w:rFonts w:ascii="Tahoma" w:eastAsia="Times New Roman" w:hAnsi="Tahoma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B5583F"/>
    <w:pPr>
      <w:spacing w:after="0" w:line="360" w:lineRule="auto"/>
      <w:ind w:left="426" w:right="-284" w:hanging="56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5583F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58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5583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58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5583F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5583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5583F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58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5583F"/>
    <w:pPr>
      <w:spacing w:after="0" w:line="360" w:lineRule="auto"/>
      <w:ind w:left="284" w:hanging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58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5583F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58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B558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55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8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558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558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5583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5583F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styleId="Uwydatnienie">
    <w:name w:val="Emphasis"/>
    <w:uiPriority w:val="20"/>
    <w:qFormat/>
    <w:rsid w:val="00B5583F"/>
    <w:rPr>
      <w:i/>
      <w:iCs/>
    </w:rPr>
  </w:style>
  <w:style w:type="character" w:styleId="Odwoanieprzypisukocowego">
    <w:name w:val="endnote reference"/>
    <w:uiPriority w:val="99"/>
    <w:semiHidden/>
    <w:rsid w:val="00B5583F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55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58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558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558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558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5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58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558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58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B55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5583F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iPriority w:val="99"/>
    <w:rsid w:val="00B5583F"/>
    <w:rPr>
      <w:rFonts w:cs="Times New Roman"/>
      <w:color w:val="0000FF"/>
      <w:u w:val="single"/>
    </w:rPr>
  </w:style>
  <w:style w:type="paragraph" w:styleId="Lista">
    <w:name w:val="List"/>
    <w:basedOn w:val="Tekstpodstawowy"/>
    <w:rsid w:val="00B5583F"/>
    <w:pPr>
      <w:suppressAutoHyphens/>
    </w:pPr>
    <w:rPr>
      <w:rFonts w:cs="Tahoma"/>
      <w:szCs w:val="20"/>
      <w:lang w:eastAsia="ar-SA"/>
    </w:rPr>
  </w:style>
  <w:style w:type="paragraph" w:styleId="Listapunktowana">
    <w:name w:val="List Bullet"/>
    <w:basedOn w:val="Normalny"/>
    <w:semiHidden/>
    <w:rsid w:val="00B5583F"/>
    <w:pPr>
      <w:numPr>
        <w:numId w:val="2"/>
      </w:num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semiHidden/>
    <w:rsid w:val="00B5583F"/>
    <w:pPr>
      <w:numPr>
        <w:numId w:val="3"/>
      </w:numPr>
      <w:spacing w:before="120" w:after="0" w:line="276" w:lineRule="auto"/>
      <w:ind w:left="1208" w:hanging="357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styleId="Listanumerowana2">
    <w:name w:val="List Number 2"/>
    <w:basedOn w:val="Normalny"/>
    <w:semiHidden/>
    <w:rsid w:val="00B5583F"/>
    <w:pPr>
      <w:numPr>
        <w:numId w:val="4"/>
      </w:numPr>
      <w:tabs>
        <w:tab w:val="left" w:pos="643"/>
      </w:tabs>
      <w:spacing w:before="120" w:after="0" w:line="276" w:lineRule="auto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styleId="Listanumerowana3">
    <w:name w:val="List Number 3"/>
    <w:basedOn w:val="Normalny"/>
    <w:semiHidden/>
    <w:rsid w:val="00B5583F"/>
    <w:pPr>
      <w:numPr>
        <w:numId w:val="5"/>
      </w:numPr>
      <w:spacing w:before="120" w:after="0" w:line="276" w:lineRule="auto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styleId="NormalnyWeb">
    <w:name w:val="Normal (Web)"/>
    <w:basedOn w:val="Normalny"/>
    <w:uiPriority w:val="99"/>
    <w:rsid w:val="00B5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B5583F"/>
    <w:rPr>
      <w:rFonts w:cs="Times New Roman"/>
    </w:rPr>
  </w:style>
  <w:style w:type="paragraph" w:styleId="Zwykytekst">
    <w:name w:val="Plain Text"/>
    <w:basedOn w:val="Normalny"/>
    <w:link w:val="ZwykytekstZnak"/>
    <w:rsid w:val="00B5583F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5583F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styleId="Pogrubienie">
    <w:name w:val="Strong"/>
    <w:uiPriority w:val="22"/>
    <w:qFormat/>
    <w:rsid w:val="00B5583F"/>
    <w:rPr>
      <w:rFonts w:cs="Times New Roman"/>
      <w:b/>
      <w:bCs/>
    </w:rPr>
  </w:style>
  <w:style w:type="paragraph" w:styleId="Podtytu">
    <w:name w:val="Subtitle"/>
    <w:basedOn w:val="Normalny"/>
    <w:link w:val="PodtytuZnak"/>
    <w:uiPriority w:val="99"/>
    <w:qFormat/>
    <w:rsid w:val="00B5583F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B5583F"/>
    <w:rPr>
      <w:rFonts w:ascii="Comic Sans MS" w:eastAsia="Times New Roman" w:hAnsi="Comic Sans MS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B5583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B558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5583F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Spistreci1">
    <w:name w:val="toc 1"/>
    <w:basedOn w:val="Normalny"/>
    <w:next w:val="Normalny"/>
    <w:uiPriority w:val="39"/>
    <w:rsid w:val="00B5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uiPriority w:val="39"/>
    <w:rsid w:val="00B5583F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uiPriority w:val="39"/>
    <w:rsid w:val="00B5583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B5583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uiPriority w:val="99"/>
    <w:rsid w:val="00B5583F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B5583F"/>
    <w:rPr>
      <w:rFonts w:cs="Times New Roman"/>
      <w:b/>
      <w:bCs/>
      <w:sz w:val="40"/>
      <w:szCs w:val="40"/>
      <w:lang w:val="pl-PL" w:eastAsia="pl-PL"/>
    </w:rPr>
  </w:style>
  <w:style w:type="paragraph" w:customStyle="1" w:styleId="Tekstpodstawowy21">
    <w:name w:val="Tekst podstawowy 21"/>
    <w:basedOn w:val="Normalny"/>
    <w:uiPriority w:val="99"/>
    <w:rsid w:val="00B5583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uiPriority w:val="99"/>
    <w:semiHidden/>
    <w:rsid w:val="00B5583F"/>
    <w:rPr>
      <w:rFonts w:ascii="Tahoma" w:hAnsi="Tahoma" w:cs="Tahoma"/>
      <w:sz w:val="16"/>
      <w:szCs w:val="16"/>
      <w:lang w:eastAsia="pl-PL"/>
    </w:rPr>
  </w:style>
  <w:style w:type="character" w:customStyle="1" w:styleId="TematkomentarzaZnak1">
    <w:name w:val="Temat komentarza Znak1"/>
    <w:uiPriority w:val="99"/>
    <w:semiHidden/>
    <w:rsid w:val="00B5583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B5583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B5583F"/>
    <w:rPr>
      <w:rFonts w:ascii="Calibri" w:eastAsia="Times New Roman" w:hAnsi="Calibri" w:cs="Calibri"/>
      <w:lang w:eastAsia="pl-PL"/>
    </w:rPr>
  </w:style>
  <w:style w:type="paragraph" w:customStyle="1" w:styleId="WW-Tekstpodstawowy3">
    <w:name w:val="WW-Tekst podstawowy 3"/>
    <w:basedOn w:val="Normalny"/>
    <w:uiPriority w:val="99"/>
    <w:rsid w:val="00B5583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uiPriority w:val="99"/>
    <w:rsid w:val="00B558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phpunkt1">
    <w:name w:val="paragraphpunkt1"/>
    <w:rsid w:val="00B5583F"/>
    <w:rPr>
      <w:b/>
    </w:rPr>
  </w:style>
  <w:style w:type="paragraph" w:customStyle="1" w:styleId="WW-Tekstpodstawowywcity3">
    <w:name w:val="WW-Tekst podstawowy wcięty 3"/>
    <w:basedOn w:val="Normalny"/>
    <w:uiPriority w:val="99"/>
    <w:rsid w:val="00B5583F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eature">
    <w:name w:val="feature"/>
    <w:rsid w:val="00B5583F"/>
    <w:rPr>
      <w:rFonts w:cs="Times New Roman"/>
    </w:rPr>
  </w:style>
  <w:style w:type="character" w:customStyle="1" w:styleId="value">
    <w:name w:val="value"/>
    <w:rsid w:val="00B5583F"/>
    <w:rPr>
      <w:rFonts w:cs="Times New Roman"/>
    </w:rPr>
  </w:style>
  <w:style w:type="character" w:customStyle="1" w:styleId="Teksttreci">
    <w:name w:val="Tekst treści_"/>
    <w:rsid w:val="00B5583F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B5583F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rsid w:val="00B5583F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rsid w:val="00B5583F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rsid w:val="00B5583F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uiPriority w:val="1"/>
    <w:qFormat/>
    <w:rsid w:val="00B5583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customStyle="1" w:styleId="Default">
    <w:name w:val="Default"/>
    <w:rsid w:val="00B558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B5583F"/>
    <w:pPr>
      <w:spacing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uiPriority w:val="99"/>
    <w:semiHidden/>
    <w:rsid w:val="00B5583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5583F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uiPriority w:val="34"/>
    <w:qFormat/>
    <w:rsid w:val="00B5583F"/>
    <w:pPr>
      <w:spacing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customStyle="1" w:styleId="Teksttreci2">
    <w:name w:val="Tekst treści (2)"/>
    <w:basedOn w:val="Normalny"/>
    <w:rsid w:val="00B5583F"/>
    <w:pPr>
      <w:shd w:val="clear" w:color="auto" w:fill="FFFFFF"/>
      <w:suppressAutoHyphens/>
      <w:spacing w:before="220" w:after="220" w:line="222" w:lineRule="exact"/>
      <w:ind w:hanging="740"/>
      <w:jc w:val="both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pl-PL" w:bidi="pl-PL"/>
    </w:rPr>
  </w:style>
  <w:style w:type="paragraph" w:styleId="Poprawka">
    <w:name w:val="Revision"/>
    <w:semiHidden/>
    <w:rsid w:val="00B55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do">
    <w:name w:val="Źródło"/>
    <w:basedOn w:val="Normalny"/>
    <w:next w:val="Normalny"/>
    <w:qFormat/>
    <w:rsid w:val="00B5583F"/>
    <w:pPr>
      <w:spacing w:after="0" w:line="276" w:lineRule="auto"/>
      <w:jc w:val="both"/>
    </w:pPr>
    <w:rPr>
      <w:rFonts w:ascii="Tahoma" w:eastAsia="Times New Roman" w:hAnsi="Tahoma" w:cs="Times New Roman"/>
      <w:i/>
      <w:iCs/>
      <w:sz w:val="20"/>
      <w:szCs w:val="20"/>
      <w:lang w:eastAsia="pl-PL"/>
    </w:rPr>
  </w:style>
  <w:style w:type="character" w:customStyle="1" w:styleId="rdoZnak">
    <w:name w:val="Źródło Znak"/>
    <w:rsid w:val="00B5583F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B5583F"/>
    <w:pPr>
      <w:spacing w:before="120" w:after="40" w:line="276" w:lineRule="auto"/>
      <w:jc w:val="both"/>
    </w:pPr>
    <w:rPr>
      <w:rFonts w:ascii="Tahoma" w:eastAsia="Times New Roman" w:hAnsi="Tahoma" w:cs="Times New Roman"/>
      <w:szCs w:val="20"/>
      <w:lang w:eastAsia="pl-PL"/>
    </w:rPr>
  </w:style>
  <w:style w:type="character" w:customStyle="1" w:styleId="StylInterliniaWielokrotne115wrs1Znak">
    <w:name w:val="Styl Interlinia:  Wielokrotne 115 wrs1 Znak"/>
    <w:rsid w:val="00B5583F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B5583F"/>
    <w:pPr>
      <w:keepNext/>
      <w:keepLines/>
      <w:spacing w:before="240" w:after="0" w:line="240" w:lineRule="auto"/>
      <w:jc w:val="both"/>
    </w:pPr>
    <w:rPr>
      <w:rFonts w:ascii="Tahoma" w:eastAsia="Calibri" w:hAnsi="Tahoma" w:cs="Times New Roman"/>
      <w:b/>
      <w:sz w:val="18"/>
      <w:szCs w:val="20"/>
    </w:rPr>
  </w:style>
  <w:style w:type="paragraph" w:customStyle="1" w:styleId="Tabelapozycja">
    <w:name w:val="Tabela pozycja"/>
    <w:basedOn w:val="Normalny"/>
    <w:rsid w:val="00B5583F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customStyle="1" w:styleId="Listanumerowana1">
    <w:name w:val="Lista numerowana1"/>
    <w:basedOn w:val="Normalny"/>
    <w:rsid w:val="00B5583F"/>
    <w:pPr>
      <w:numPr>
        <w:numId w:val="6"/>
      </w:numPr>
      <w:tabs>
        <w:tab w:val="left" w:pos="1694"/>
      </w:tabs>
      <w:suppressAutoHyphens/>
      <w:spacing w:after="0" w:line="240" w:lineRule="auto"/>
      <w:ind w:left="-2880" w:firstLine="0"/>
    </w:pPr>
    <w:rPr>
      <w:rFonts w:ascii="Times New Roman" w:eastAsia="Times New Roman" w:hAnsi="Times New Roman" w:cs="Arial"/>
      <w:sz w:val="24"/>
      <w:lang w:eastAsia="ar-SA"/>
    </w:rPr>
  </w:style>
  <w:style w:type="character" w:customStyle="1" w:styleId="Odwoaniedokomentarza1">
    <w:name w:val="Odwołanie do komentarza1"/>
    <w:rsid w:val="00B5583F"/>
    <w:rPr>
      <w:sz w:val="16"/>
      <w:szCs w:val="16"/>
    </w:rPr>
  </w:style>
  <w:style w:type="paragraph" w:customStyle="1" w:styleId="BodyText21">
    <w:name w:val="Body Text 21"/>
    <w:basedOn w:val="Normalny"/>
    <w:rsid w:val="00B5583F"/>
    <w:pPr>
      <w:widowControl w:val="0"/>
      <w:suppressAutoHyphens/>
      <w:spacing w:after="0" w:line="360" w:lineRule="auto"/>
      <w:ind w:left="1078" w:hanging="22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2">
    <w:name w:val="FR2"/>
    <w:rsid w:val="00B5583F"/>
    <w:pPr>
      <w:widowControl w:val="0"/>
      <w:spacing w:after="0" w:line="240" w:lineRule="auto"/>
      <w:ind w:left="2640" w:hanging="227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Akapit">
    <w:name w:val="Akapit"/>
    <w:basedOn w:val="Normalny"/>
    <w:rsid w:val="00B5583F"/>
    <w:pPr>
      <w:suppressAutoHyphens/>
      <w:spacing w:after="120" w:line="240" w:lineRule="auto"/>
      <w:ind w:left="1078" w:hanging="227"/>
      <w:jc w:val="both"/>
    </w:pPr>
    <w:rPr>
      <w:rFonts w:ascii="Arial" w:eastAsia="Times New Roman" w:hAnsi="Arial" w:cs="Arial"/>
      <w:sz w:val="24"/>
      <w:lang w:eastAsia="ar-SA"/>
    </w:rPr>
  </w:style>
  <w:style w:type="paragraph" w:customStyle="1" w:styleId="Tekstpodstawowywcity31">
    <w:name w:val="Tekst podstawowy wcięty 31"/>
    <w:basedOn w:val="Normalny"/>
    <w:rsid w:val="00B5583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Zwykytekst1">
    <w:name w:val="Zwykły tekst1"/>
    <w:basedOn w:val="Normalny"/>
    <w:rsid w:val="00B5583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5583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B5583F"/>
    <w:pPr>
      <w:widowControl w:val="0"/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B558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"/>
    <w:basedOn w:val="Normalny"/>
    <w:qFormat/>
    <w:rsid w:val="00B558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lainText1">
    <w:name w:val="Plain Text1"/>
    <w:basedOn w:val="Normalny"/>
    <w:rsid w:val="00B558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B5583F"/>
    <w:rPr>
      <w:lang w:eastAsia="ar-SA"/>
    </w:rPr>
  </w:style>
  <w:style w:type="character" w:customStyle="1" w:styleId="Heading1Char">
    <w:name w:val="Heading 1 Char"/>
    <w:rsid w:val="00B558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B558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B5583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B5583F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B5583F"/>
    <w:rPr>
      <w:rFonts w:ascii="Times New Roman" w:hAnsi="Times New Roman"/>
    </w:rPr>
  </w:style>
  <w:style w:type="paragraph" w:customStyle="1" w:styleId="Style125">
    <w:name w:val="_Style 125"/>
    <w:basedOn w:val="Normalny"/>
    <w:next w:val="Mapadokumentu"/>
    <w:rsid w:val="00B5583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DocumentMapChar">
    <w:name w:val="Document Map Char"/>
    <w:semiHidden/>
    <w:rsid w:val="00B5583F"/>
    <w:rPr>
      <w:rFonts w:ascii="Times New Roman" w:hAnsi="Times New Roman"/>
      <w:sz w:val="16"/>
      <w:szCs w:val="0"/>
    </w:rPr>
  </w:style>
  <w:style w:type="character" w:customStyle="1" w:styleId="BodyText2Char">
    <w:name w:val="Body Text 2 Char"/>
    <w:semiHidden/>
    <w:rsid w:val="00B5583F"/>
    <w:rPr>
      <w:rFonts w:ascii="Times New Roman" w:hAnsi="Times New Roman"/>
    </w:rPr>
  </w:style>
  <w:style w:type="table" w:customStyle="1" w:styleId="Tabela-Siatka2">
    <w:name w:val="Tabela - Siatka2"/>
    <w:basedOn w:val="Standardowy"/>
    <w:uiPriority w:val="59"/>
    <w:rsid w:val="00B558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B5583F"/>
    <w:pPr>
      <w:spacing w:before="100" w:beforeAutospacing="1" w:after="119" w:line="36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uiPriority w:val="59"/>
    <w:rsid w:val="00B558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rsid w:val="00B5583F"/>
  </w:style>
  <w:style w:type="paragraph" w:customStyle="1" w:styleId="Heading2858D7CFB-ED40-4347-BF05-701D383B685F858D7CFB-ED40-4347-BF05-701D383B685F">
    <w:name w:val="Heading 2{858D7CFB-ED40-4347-BF05-701D383B685F}{858D7CFB-ED40-4347-BF05-701D383B685F}"/>
    <w:basedOn w:val="Normalny"/>
    <w:next w:val="Normalny"/>
    <w:rsid w:val="00B5583F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rsid w:val="00B5583F"/>
  </w:style>
  <w:style w:type="character" w:customStyle="1" w:styleId="ZwykytekstZnak1">
    <w:name w:val="Zwykły tekst Znak1"/>
    <w:uiPriority w:val="99"/>
    <w:semiHidden/>
    <w:rsid w:val="00B5583F"/>
    <w:rPr>
      <w:rFonts w:ascii="Courier New" w:hAnsi="Courier New" w:cs="Courier New"/>
    </w:rPr>
  </w:style>
  <w:style w:type="character" w:styleId="Nierozpoznanawzmianka">
    <w:name w:val="Unresolved Mention"/>
    <w:uiPriority w:val="99"/>
    <w:unhideWhenUsed/>
    <w:rsid w:val="00B5583F"/>
    <w:rPr>
      <w:color w:val="605E5C"/>
      <w:shd w:val="clear" w:color="auto" w:fill="E1DFDD"/>
    </w:rPr>
  </w:style>
  <w:style w:type="character" w:customStyle="1" w:styleId="PlandokumentuZnak">
    <w:name w:val="Plan dokumentu Znak"/>
    <w:link w:val="Plandokumentu1"/>
    <w:semiHidden/>
    <w:rsid w:val="00B5583F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B5583F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TekstpodstawowywcityZnak1">
    <w:name w:val="Tekst podstawowy wcięty Znak1"/>
    <w:uiPriority w:val="99"/>
    <w:semiHidden/>
    <w:rsid w:val="00B5583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qFormat/>
    <w:rsid w:val="00B5583F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</w:rPr>
  </w:style>
  <w:style w:type="character" w:customStyle="1" w:styleId="Teksttreci95pt">
    <w:name w:val="Tekst treści + 9;5 pt"/>
    <w:rsid w:val="00B5583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przypisukocowegoZnak1">
    <w:name w:val="Tekst przypisu końcowego Znak1"/>
    <w:uiPriority w:val="99"/>
    <w:semiHidden/>
    <w:rsid w:val="00B5583F"/>
    <w:rPr>
      <w:sz w:val="20"/>
      <w:szCs w:val="20"/>
    </w:rPr>
  </w:style>
  <w:style w:type="table" w:customStyle="1" w:styleId="Tabela-Siatka4">
    <w:name w:val="Tabela - Siatka4"/>
    <w:basedOn w:val="Standardowy"/>
    <w:uiPriority w:val="59"/>
    <w:rsid w:val="00B558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B5583F"/>
    <w:rPr>
      <w:b/>
      <w:bCs w:val="0"/>
      <w:i/>
      <w:iCs w:val="0"/>
      <w:spacing w:val="0"/>
    </w:rPr>
  </w:style>
  <w:style w:type="paragraph" w:customStyle="1" w:styleId="tekwz">
    <w:name w:val="tekwz"/>
    <w:rsid w:val="00B5583F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paragraph" w:customStyle="1" w:styleId="Bezodstpw1">
    <w:name w:val="Bez odstępów1"/>
    <w:uiPriority w:val="7"/>
    <w:qFormat/>
    <w:rsid w:val="00B5583F"/>
    <w:pPr>
      <w:suppressAutoHyphens/>
      <w:spacing w:after="0" w:line="240" w:lineRule="auto"/>
    </w:pPr>
    <w:rPr>
      <w:rFonts w:ascii="Arial" w:eastAsia="Calibri" w:hAnsi="Arial" w:cs="Arial"/>
      <w:sz w:val="24"/>
    </w:rPr>
  </w:style>
  <w:style w:type="paragraph" w:customStyle="1" w:styleId="Bezodstpw11">
    <w:name w:val="Bez odstępów11"/>
    <w:uiPriority w:val="7"/>
    <w:qFormat/>
    <w:rsid w:val="00B5583F"/>
    <w:pPr>
      <w:suppressAutoHyphens/>
      <w:spacing w:after="0" w:line="240" w:lineRule="auto"/>
    </w:pPr>
    <w:rPr>
      <w:rFonts w:ascii="Arial" w:eastAsia="Calibri" w:hAnsi="Arial" w:cs="Arial"/>
      <w:sz w:val="24"/>
    </w:rPr>
  </w:style>
  <w:style w:type="paragraph" w:customStyle="1" w:styleId="Style2">
    <w:name w:val="_Style 2"/>
    <w:basedOn w:val="Normalny"/>
    <w:uiPriority w:val="34"/>
    <w:qFormat/>
    <w:rsid w:val="00B5583F"/>
    <w:pPr>
      <w:widowControl w:val="0"/>
      <w:suppressAutoHyphens/>
      <w:spacing w:after="200" w:line="240" w:lineRule="auto"/>
      <w:ind w:left="720"/>
      <w:contextualSpacing/>
    </w:pPr>
    <w:rPr>
      <w:rFonts w:ascii="Calibri" w:eastAsia="SimSun" w:hAnsi="Calibri" w:cs="Mangal"/>
      <w:kern w:val="1"/>
      <w:szCs w:val="24"/>
      <w:lang w:eastAsia="zh-CN" w:bidi="hi-IN"/>
    </w:rPr>
  </w:style>
  <w:style w:type="paragraph" w:customStyle="1" w:styleId="Style1">
    <w:name w:val="_Style 1"/>
    <w:uiPriority w:val="1"/>
    <w:qFormat/>
    <w:rsid w:val="00B5583F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Akapitzlist11">
    <w:name w:val="Akapit z listą11"/>
    <w:basedOn w:val="Normalny"/>
    <w:uiPriority w:val="6"/>
    <w:qFormat/>
    <w:rsid w:val="00B5583F"/>
    <w:pPr>
      <w:widowControl w:val="0"/>
      <w:suppressAutoHyphens/>
      <w:spacing w:after="200" w:line="240" w:lineRule="auto"/>
      <w:ind w:left="720"/>
      <w:contextualSpacing/>
    </w:pPr>
    <w:rPr>
      <w:rFonts w:ascii="Calibri" w:eastAsia="SimSun" w:hAnsi="Calibri" w:cs="Calibri"/>
      <w:kern w:val="1"/>
      <w:szCs w:val="24"/>
      <w:lang w:eastAsia="zh-CN" w:bidi="hi-IN"/>
    </w:rPr>
  </w:style>
  <w:style w:type="paragraph" w:customStyle="1" w:styleId="punkt">
    <w:name w:val="punkt"/>
    <w:basedOn w:val="Akapitzlist1"/>
    <w:link w:val="punktZnak"/>
    <w:qFormat/>
    <w:rsid w:val="00B5583F"/>
    <w:pPr>
      <w:numPr>
        <w:numId w:val="7"/>
      </w:numPr>
      <w:spacing w:after="0"/>
      <w:ind w:left="426" w:hanging="426"/>
      <w:contextualSpacing/>
      <w:jc w:val="left"/>
    </w:pPr>
    <w:rPr>
      <w:bCs/>
      <w:color w:val="000000"/>
      <w:lang w:eastAsia="pl-PL"/>
    </w:rPr>
  </w:style>
  <w:style w:type="character" w:customStyle="1" w:styleId="punktZnak">
    <w:name w:val="punkt Znak"/>
    <w:link w:val="punkt"/>
    <w:qFormat/>
    <w:locked/>
    <w:rsid w:val="00B5583F"/>
    <w:rPr>
      <w:rFonts w:ascii="Calibri" w:eastAsia="Times New Roman" w:hAnsi="Calibri" w:cs="Calibri"/>
      <w:bCs/>
      <w:color w:val="000000"/>
      <w:lang w:eastAsia="pl-PL"/>
    </w:rPr>
  </w:style>
  <w:style w:type="paragraph" w:customStyle="1" w:styleId="Bezodstpw2">
    <w:name w:val="Bez odstępów2"/>
    <w:uiPriority w:val="7"/>
    <w:qFormat/>
    <w:rsid w:val="00B5583F"/>
    <w:pPr>
      <w:suppressAutoHyphens/>
      <w:spacing w:after="0" w:line="240" w:lineRule="auto"/>
    </w:pPr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3063</Words>
  <Characters>18383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791191</dc:creator>
  <cp:keywords/>
  <dc:description/>
  <cp:lastModifiedBy>791191</cp:lastModifiedBy>
  <cp:revision>9</cp:revision>
  <cp:lastPrinted>2022-04-25T07:17:00Z</cp:lastPrinted>
  <dcterms:created xsi:type="dcterms:W3CDTF">2022-03-21T10:32:00Z</dcterms:created>
  <dcterms:modified xsi:type="dcterms:W3CDTF">2022-04-25T07:52:00Z</dcterms:modified>
</cp:coreProperties>
</file>