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DD1FB" w14:textId="7425C156" w:rsidR="00C10A3C" w:rsidRPr="007412AF" w:rsidRDefault="00C10A3C" w:rsidP="00C10A3C">
      <w:pPr>
        <w:spacing w:before="240" w:after="240"/>
        <w:jc w:val="right"/>
        <w:rPr>
          <w:b/>
          <w:iCs/>
          <w:sz w:val="22"/>
          <w:szCs w:val="22"/>
        </w:rPr>
      </w:pPr>
      <w:r w:rsidRPr="007412AF">
        <w:rPr>
          <w:b/>
          <w:iCs/>
          <w:sz w:val="22"/>
          <w:szCs w:val="22"/>
        </w:rPr>
        <w:t xml:space="preserve">Załącznik nr </w:t>
      </w:r>
      <w:r w:rsidR="00373549" w:rsidRPr="007412AF">
        <w:rPr>
          <w:b/>
          <w:iCs/>
          <w:sz w:val="22"/>
          <w:szCs w:val="22"/>
        </w:rPr>
        <w:t>4</w:t>
      </w:r>
      <w:r w:rsidR="00AB66C2">
        <w:rPr>
          <w:b/>
          <w:iCs/>
          <w:sz w:val="22"/>
          <w:szCs w:val="22"/>
        </w:rPr>
        <w:t xml:space="preserve"> do SWZ</w:t>
      </w:r>
    </w:p>
    <w:p w14:paraId="0A2D4CA6" w14:textId="77777777" w:rsidR="00C10A3C" w:rsidRPr="00DB6263" w:rsidRDefault="00C10A3C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06E23434" w14:textId="77777777" w:rsidR="00C10A3C" w:rsidRPr="00DB6263" w:rsidRDefault="00494908" w:rsidP="00C10A3C">
      <w:pPr>
        <w:widowControl w:val="0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noProof/>
          <w:sz w:val="22"/>
          <w:szCs w:val="22"/>
          <w:lang w:eastAsia="pl-PL"/>
        </w:rPr>
        <w:object w:dxaOrig="1440" w:dyaOrig="1440" w14:anchorId="0A7D3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0480024" r:id="rId9"/>
        </w:object>
      </w:r>
      <w:r w:rsidR="00C10A3C" w:rsidRPr="00DB6263">
        <w:rPr>
          <w:b/>
          <w:bCs/>
          <w:kern w:val="1"/>
          <w:sz w:val="22"/>
          <w:szCs w:val="22"/>
          <w:lang w:eastAsia="hi-IN" w:bidi="hi-IN"/>
        </w:rPr>
        <w:t>UNIWERSYTET KAZIMIERZA WIELKIEGO</w:t>
      </w:r>
    </w:p>
    <w:p w14:paraId="2EF975B3" w14:textId="77777777" w:rsidR="00C10A3C" w:rsidRPr="00DB6263" w:rsidRDefault="00C10A3C" w:rsidP="00C10A3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w BYDGOSZCZY</w:t>
      </w:r>
    </w:p>
    <w:p w14:paraId="33252075" w14:textId="77777777" w:rsidR="00C10A3C" w:rsidRPr="00DB6263" w:rsidRDefault="00C10A3C" w:rsidP="0037354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DB6263">
        <w:rPr>
          <w:b/>
          <w:bCs/>
          <w:kern w:val="1"/>
          <w:sz w:val="22"/>
          <w:szCs w:val="22"/>
          <w:lang w:eastAsia="hi-IN" w:bidi="hi-IN"/>
        </w:rPr>
        <w:t>DZIAŁ ZAMÓWIEŃ PUBLICZNYCH</w:t>
      </w:r>
    </w:p>
    <w:p w14:paraId="325AE679" w14:textId="77777777" w:rsidR="00C10A3C" w:rsidRPr="00DB6263" w:rsidRDefault="00C10A3C" w:rsidP="00C10A3C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64486BBF" w14:textId="77777777" w:rsidR="00C10A3C" w:rsidRPr="00DB6263" w:rsidRDefault="00C10A3C" w:rsidP="00C10A3C">
      <w:pPr>
        <w:widowControl w:val="0"/>
        <w:jc w:val="center"/>
        <w:rPr>
          <w:kern w:val="1"/>
          <w:sz w:val="22"/>
          <w:szCs w:val="22"/>
          <w:lang w:eastAsia="hi-IN" w:bidi="hi-IN"/>
        </w:rPr>
      </w:pPr>
      <w:r w:rsidRPr="00DB6263">
        <w:rPr>
          <w:kern w:val="1"/>
          <w:sz w:val="22"/>
          <w:szCs w:val="22"/>
          <w:lang w:eastAsia="hi-IN" w:bidi="hi-IN"/>
        </w:rPr>
        <w:t>NIP 5542647568 REGON 340057695</w:t>
      </w:r>
    </w:p>
    <w:p w14:paraId="495A7CA4" w14:textId="77777777" w:rsidR="00C10A3C" w:rsidRPr="00DB6263" w:rsidRDefault="00C10A3C" w:rsidP="00C10A3C">
      <w:pPr>
        <w:pStyle w:val="Zwykytekst1"/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</w:p>
    <w:p w14:paraId="234FCB51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bookmarkStart w:id="0" w:name="_Toc257265335"/>
      <w:bookmarkStart w:id="1" w:name="_Toc28606727"/>
    </w:p>
    <w:p w14:paraId="7DDCD73E" w14:textId="77777777" w:rsidR="0032486E" w:rsidRDefault="0032486E" w:rsidP="0032486E">
      <w:pPr>
        <w:autoSpaceDE w:val="0"/>
        <w:spacing w:line="276" w:lineRule="auto"/>
        <w:ind w:right="-1"/>
        <w:jc w:val="both"/>
        <w:rPr>
          <w:sz w:val="22"/>
          <w:szCs w:val="22"/>
        </w:rPr>
      </w:pPr>
    </w:p>
    <w:p w14:paraId="3407EEE4" w14:textId="31073DDB" w:rsidR="0032486E" w:rsidRPr="00202538" w:rsidRDefault="0032486E" w:rsidP="0032486E">
      <w:pPr>
        <w:autoSpaceDE w:val="0"/>
        <w:spacing w:line="276" w:lineRule="auto"/>
        <w:ind w:right="-1"/>
        <w:jc w:val="both"/>
        <w:rPr>
          <w:b/>
          <w:i/>
        </w:rPr>
      </w:pPr>
      <w:r>
        <w:rPr>
          <w:sz w:val="22"/>
          <w:szCs w:val="22"/>
        </w:rPr>
        <w:t xml:space="preserve">Dotyczy: </w:t>
      </w:r>
      <w:r w:rsidRPr="00ED63F4">
        <w:rPr>
          <w:sz w:val="22"/>
          <w:szCs w:val="22"/>
        </w:rPr>
        <w:t>postępowani</w:t>
      </w:r>
      <w:r>
        <w:rPr>
          <w:sz w:val="22"/>
          <w:szCs w:val="22"/>
        </w:rPr>
        <w:t>a</w:t>
      </w:r>
      <w:r w:rsidRPr="00ED63F4">
        <w:rPr>
          <w:sz w:val="22"/>
          <w:szCs w:val="22"/>
        </w:rPr>
        <w:t xml:space="preserve"> o udzielenie zamówienia publicznego prowadzonego w trybie </w:t>
      </w:r>
      <w:r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  <w:r>
        <w:rPr>
          <w:sz w:val="22"/>
          <w:szCs w:val="22"/>
        </w:rPr>
        <w:t xml:space="preserve"> </w:t>
      </w:r>
      <w:r w:rsidRPr="00202538">
        <w:rPr>
          <w:b/>
          <w:i/>
        </w:rPr>
        <w:t xml:space="preserve">„Świadczenie usługi cateringowej w ramach </w:t>
      </w:r>
      <w:r>
        <w:rPr>
          <w:b/>
          <w:i/>
        </w:rPr>
        <w:t xml:space="preserve">międzynarodowej </w:t>
      </w:r>
      <w:r w:rsidRPr="00202538">
        <w:rPr>
          <w:b/>
          <w:i/>
        </w:rPr>
        <w:t>konferencji naukowej</w:t>
      </w:r>
      <w:r>
        <w:rPr>
          <w:b/>
          <w:i/>
        </w:rPr>
        <w:t xml:space="preserve">  pn.</w:t>
      </w:r>
      <w:r w:rsidRPr="00202538">
        <w:rPr>
          <w:b/>
          <w:i/>
        </w:rPr>
        <w:t xml:space="preserve"> „Polska i Jugosławia XX w.”</w:t>
      </w:r>
    </w:p>
    <w:p w14:paraId="2F64835C" w14:textId="77777777" w:rsidR="0032486E" w:rsidRDefault="0032486E" w:rsidP="0032486E">
      <w:pPr>
        <w:autoSpaceDN w:val="0"/>
        <w:jc w:val="both"/>
        <w:textAlignment w:val="baseline"/>
        <w:rPr>
          <w:b/>
          <w:sz w:val="22"/>
          <w:szCs w:val="22"/>
        </w:rPr>
      </w:pPr>
    </w:p>
    <w:p w14:paraId="2F6C7BE4" w14:textId="4C4E9863" w:rsidR="00C10A3C" w:rsidRPr="00DB6263" w:rsidRDefault="00C10A3C" w:rsidP="00C10A3C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 w:rsidRPr="00DB6263">
        <w:rPr>
          <w:rFonts w:ascii="Times New Roman" w:hAnsi="Times New Roman"/>
          <w:sz w:val="22"/>
          <w:szCs w:val="22"/>
        </w:rPr>
        <w:t xml:space="preserve">Wykaz </w:t>
      </w:r>
      <w:bookmarkEnd w:id="0"/>
      <w:bookmarkEnd w:id="1"/>
      <w:r w:rsidRPr="00DB6263">
        <w:rPr>
          <w:rFonts w:ascii="Times New Roman" w:hAnsi="Times New Roman"/>
          <w:sz w:val="22"/>
          <w:szCs w:val="22"/>
        </w:rPr>
        <w:t>usług</w:t>
      </w:r>
    </w:p>
    <w:p w14:paraId="6FD9AB46" w14:textId="77777777" w:rsidR="00C10A3C" w:rsidRPr="00E62D5A" w:rsidRDefault="00C10A3C" w:rsidP="00C10A3C">
      <w:pPr>
        <w:jc w:val="center"/>
        <w:rPr>
          <w:color w:val="00B0F0"/>
          <w:sz w:val="22"/>
          <w:szCs w:val="22"/>
          <w:u w:val="single"/>
        </w:rPr>
      </w:pPr>
      <w:r w:rsidRPr="00E62D5A">
        <w:rPr>
          <w:color w:val="00B0F0"/>
          <w:sz w:val="22"/>
          <w:szCs w:val="22"/>
          <w:u w:val="single"/>
        </w:rPr>
        <w:t>(wykaz składany na wezwanie)</w:t>
      </w:r>
    </w:p>
    <w:p w14:paraId="0C8C8748" w14:textId="77777777" w:rsidR="00C10A3C" w:rsidRPr="00DB6263" w:rsidRDefault="00C10A3C" w:rsidP="00C10A3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00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2069"/>
        <w:gridCol w:w="2268"/>
        <w:gridCol w:w="1941"/>
        <w:gridCol w:w="997"/>
        <w:gridCol w:w="1227"/>
        <w:gridCol w:w="1103"/>
      </w:tblGrid>
      <w:tr w:rsidR="00A03454" w:rsidRPr="00DB6263" w14:paraId="5FA032A0" w14:textId="77777777" w:rsidTr="00373549">
        <w:trPr>
          <w:trHeight w:val="83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989" w14:textId="77777777" w:rsidR="00C10A3C" w:rsidRPr="00DB6263" w:rsidRDefault="00C10A3C" w:rsidP="00373549">
            <w:pPr>
              <w:pStyle w:val="Tekstpodstawowywcity3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425EFEF9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l.p.</w:t>
            </w:r>
          </w:p>
          <w:p w14:paraId="516864C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393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4A15216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Nazwa i adres instytucji Zamawiającej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DD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6E8501E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BC5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74427E1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Liczba osób, dla której była realizowana usługa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D18E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Liczba posiłków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273A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451BB29D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rFonts w:eastAsia="Calibri"/>
                <w:b/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030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B6263">
              <w:rPr>
                <w:b/>
                <w:bCs/>
                <w:sz w:val="20"/>
                <w:szCs w:val="20"/>
              </w:rPr>
              <w:t>Wartość brutto usługi</w:t>
            </w:r>
          </w:p>
        </w:tc>
      </w:tr>
      <w:tr w:rsidR="00A03454" w:rsidRPr="00DB6263" w14:paraId="19D148F6" w14:textId="77777777" w:rsidTr="00373549">
        <w:trPr>
          <w:trHeight w:val="56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083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181F8CB0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D5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153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7E6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44D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9A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601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A03454" w:rsidRPr="00DB6263" w14:paraId="58E27ADD" w14:textId="77777777" w:rsidTr="00373549">
        <w:trPr>
          <w:trHeight w:val="6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B9E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  <w:p w14:paraId="5772635B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  <w:r w:rsidRPr="00DB62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46C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F52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FB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083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B0D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D48" w14:textId="77777777" w:rsidR="00C10A3C" w:rsidRPr="00DB6263" w:rsidRDefault="00C10A3C" w:rsidP="004A53F2">
            <w:pPr>
              <w:pStyle w:val="Tekstpodstawowywcity3"/>
              <w:spacing w:line="36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0390439C" w14:textId="77777777" w:rsidR="00C10A3C" w:rsidRPr="00DB6263" w:rsidRDefault="00C10A3C" w:rsidP="00C10A3C">
      <w:pPr>
        <w:pStyle w:val="Tekstpodstawowywcity3"/>
        <w:ind w:left="0"/>
        <w:rPr>
          <w:sz w:val="22"/>
          <w:szCs w:val="22"/>
        </w:rPr>
      </w:pPr>
      <w:r w:rsidRPr="00DB6263">
        <w:rPr>
          <w:sz w:val="22"/>
          <w:szCs w:val="22"/>
        </w:rPr>
        <w:t xml:space="preserve"> </w:t>
      </w:r>
    </w:p>
    <w:p w14:paraId="1CCA6383" w14:textId="18718F3C" w:rsidR="00C10A3C" w:rsidRPr="00DB6263" w:rsidRDefault="00C10A3C" w:rsidP="00C10A3C">
      <w:pPr>
        <w:pStyle w:val="Tekstpodstawowywcity3"/>
        <w:spacing w:line="360" w:lineRule="auto"/>
        <w:ind w:left="0"/>
        <w:rPr>
          <w:b/>
          <w:i/>
          <w:sz w:val="22"/>
          <w:szCs w:val="22"/>
        </w:rPr>
      </w:pPr>
      <w:r w:rsidRPr="00DB6263">
        <w:rPr>
          <w:sz w:val="22"/>
          <w:szCs w:val="22"/>
        </w:rPr>
        <w:tab/>
      </w:r>
      <w:r w:rsidRPr="00DB6263">
        <w:rPr>
          <w:sz w:val="22"/>
          <w:szCs w:val="22"/>
        </w:rPr>
        <w:tab/>
      </w:r>
    </w:p>
    <w:p w14:paraId="7EEC7AC8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1B668D8E" w14:textId="77777777" w:rsidR="007412AF" w:rsidRDefault="007412AF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57D77D65" w14:textId="77777777" w:rsidR="00BB3F36" w:rsidRDefault="00BB3F36" w:rsidP="00C10A3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044B793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3743435E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A7C3322" w14:textId="77777777" w:rsidR="007412AF" w:rsidRPr="006F06F0" w:rsidRDefault="007412AF" w:rsidP="007412AF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79C26BDA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2B0757E" w14:textId="77777777" w:rsidR="007412AF" w:rsidRPr="006F06F0" w:rsidRDefault="007412AF" w:rsidP="007412A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2B7986F8" w14:textId="77777777" w:rsidR="00C10A3C" w:rsidRP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C10A3C" w:rsidRPr="00C10A3C" w:rsidSect="007412AF">
      <w:footerReference w:type="default" r:id="rId10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B40A" w14:textId="77777777" w:rsidR="00494908" w:rsidRDefault="00494908">
      <w:r>
        <w:separator/>
      </w:r>
    </w:p>
  </w:endnote>
  <w:endnote w:type="continuationSeparator" w:id="0">
    <w:p w14:paraId="0DB19140" w14:textId="77777777" w:rsidR="00494908" w:rsidRDefault="0049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BED9" w14:textId="77777777" w:rsidR="00494908" w:rsidRDefault="00494908">
      <w:r>
        <w:separator/>
      </w:r>
    </w:p>
  </w:footnote>
  <w:footnote w:type="continuationSeparator" w:id="0">
    <w:p w14:paraId="3690F49F" w14:textId="77777777" w:rsidR="00494908" w:rsidRDefault="0049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4FFF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86E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06F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08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1CE8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695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6C2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2D5A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5</cp:revision>
  <cp:lastPrinted>2020-02-06T07:10:00Z</cp:lastPrinted>
  <dcterms:created xsi:type="dcterms:W3CDTF">2024-06-20T07:47:00Z</dcterms:created>
  <dcterms:modified xsi:type="dcterms:W3CDTF">2024-06-21T11:00:00Z</dcterms:modified>
</cp:coreProperties>
</file>