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53565" w14:textId="00AC3FB1" w:rsidR="00805291" w:rsidRPr="00ED63F4" w:rsidRDefault="00805291" w:rsidP="00D82A6C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4424BBF9" w14:textId="77777777" w:rsidR="00011BE1" w:rsidRDefault="00011BE1" w:rsidP="00805291">
      <w:pPr>
        <w:jc w:val="center"/>
        <w:rPr>
          <w:b/>
          <w:sz w:val="22"/>
          <w:szCs w:val="22"/>
        </w:rPr>
      </w:pPr>
    </w:p>
    <w:p w14:paraId="360E1046" w14:textId="710E7BCD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A43E3F">
        <w:trPr>
          <w:trHeight w:val="109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1F77C85B" w14:textId="77777777" w:rsidR="00092266" w:rsidRPr="00092266" w:rsidRDefault="00092266" w:rsidP="00092266">
            <w:pPr>
              <w:pStyle w:val="Tekstpodstawowy"/>
              <w:spacing w:line="276" w:lineRule="auto"/>
              <w:ind w:right="-34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92266">
              <w:rPr>
                <w:rFonts w:ascii="Times New Roman" w:hAnsi="Times New Roman"/>
                <w:b/>
                <w:bCs/>
                <w:szCs w:val="22"/>
              </w:rPr>
              <w:t>„Sukcesywna dostawa środków czystości i środków ochrony indywidualnej</w:t>
            </w:r>
            <w:r w:rsidRPr="00092266">
              <w:rPr>
                <w:rFonts w:ascii="Times New Roman" w:hAnsi="Times New Roman"/>
                <w:b/>
                <w:bCs/>
                <w:szCs w:val="22"/>
              </w:rPr>
              <w:br/>
              <w:t xml:space="preserve">na potrzeby UKW w Bydgoszczy” </w:t>
            </w:r>
          </w:p>
          <w:p w14:paraId="5C0F98E9" w14:textId="4C5E051E" w:rsidR="00D82A6C" w:rsidRPr="00ED63F4" w:rsidRDefault="00D82A6C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D5F759E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3245A2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6763D045" w14:textId="77777777" w:rsidR="006A1ED7" w:rsidRPr="003245A2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3245A2">
        <w:rPr>
          <w:rFonts w:ascii="Times New Roman" w:hAnsi="Times New Roman" w:cs="Times New Roman"/>
          <w:i/>
        </w:rPr>
        <w:t>CE</w:t>
      </w:r>
      <w:r w:rsidR="005043B6" w:rsidRPr="003245A2">
        <w:rPr>
          <w:rFonts w:ascii="Times New Roman" w:hAnsi="Times New Roman" w:cs="Times New Roman"/>
          <w:i/>
        </w:rPr>
        <w:t>i</w:t>
      </w:r>
      <w:r w:rsidRPr="003245A2">
        <w:rPr>
          <w:rFonts w:ascii="Times New Roman" w:hAnsi="Times New Roman" w:cs="Times New Roman"/>
          <w:i/>
        </w:rPr>
        <w:t>DG</w:t>
      </w:r>
      <w:proofErr w:type="spellEnd"/>
      <w:r w:rsidRPr="003245A2">
        <w:rPr>
          <w:rFonts w:ascii="Times New Roman" w:hAnsi="Times New Roman" w:cs="Times New Roman"/>
          <w:i/>
        </w:rPr>
        <w:t>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4D796E33" w:rsidR="00A5360C" w:rsidRPr="003E2CA1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B5EAA11" w14:textId="63653B91" w:rsidR="00A5360C" w:rsidRPr="00857ADF" w:rsidRDefault="00857ADF" w:rsidP="00A5360C">
      <w:pPr>
        <w:ind w:left="426"/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</w:t>
      </w:r>
      <w:r w:rsidR="00473159">
        <w:rPr>
          <w:bCs/>
          <w:sz w:val="22"/>
          <w:szCs w:val="22"/>
          <w:u w:val="single"/>
        </w:rPr>
        <w:t xml:space="preserve"> </w:t>
      </w:r>
      <w:r w:rsidRPr="00857ADF">
        <w:rPr>
          <w:bCs/>
          <w:sz w:val="22"/>
          <w:szCs w:val="22"/>
          <w:u w:val="single"/>
        </w:rPr>
        <w:t>cena:</w:t>
      </w:r>
    </w:p>
    <w:p w14:paraId="59AF2E02" w14:textId="032374BD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0115C5D7" w14:textId="03EF2437" w:rsidR="00857ADF" w:rsidRDefault="00857ADF" w:rsidP="00857ADF">
      <w:pPr>
        <w:spacing w:line="276" w:lineRule="auto"/>
        <w:jc w:val="both"/>
        <w:rPr>
          <w:sz w:val="22"/>
          <w:szCs w:val="22"/>
        </w:rPr>
      </w:pPr>
      <w:r w:rsidRPr="00857ADF">
        <w:rPr>
          <w:sz w:val="22"/>
          <w:szCs w:val="22"/>
          <w:u w:val="single"/>
        </w:rPr>
        <w:t xml:space="preserve">Kryterium II – </w:t>
      </w:r>
      <w:r w:rsidR="00D82A6C">
        <w:rPr>
          <w:sz w:val="22"/>
          <w:szCs w:val="22"/>
          <w:u w:val="single"/>
        </w:rPr>
        <w:t>Termin dostawy</w:t>
      </w:r>
      <w:r w:rsidRPr="00857ADF">
        <w:rPr>
          <w:sz w:val="22"/>
          <w:szCs w:val="22"/>
          <w:u w:val="single"/>
        </w:rPr>
        <w:t>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 xml:space="preserve">____ </w:t>
      </w:r>
      <w:r w:rsidR="00D82A6C">
        <w:rPr>
          <w:b/>
          <w:sz w:val="22"/>
          <w:szCs w:val="22"/>
        </w:rPr>
        <w:t xml:space="preserve">dni </w:t>
      </w:r>
      <w:r w:rsidR="00092266">
        <w:rPr>
          <w:b/>
          <w:sz w:val="22"/>
          <w:szCs w:val="22"/>
        </w:rPr>
        <w:t>roboczych</w:t>
      </w:r>
      <w:r w:rsidRPr="00857ADF">
        <w:rPr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t xml:space="preserve">(podać ilość </w:t>
      </w:r>
      <w:r w:rsidR="003D2F16" w:rsidRPr="00C51F9D">
        <w:rPr>
          <w:i/>
          <w:iCs/>
          <w:sz w:val="22"/>
          <w:szCs w:val="22"/>
        </w:rPr>
        <w:t xml:space="preserve">dni </w:t>
      </w:r>
      <w:r w:rsidR="00092266">
        <w:rPr>
          <w:i/>
          <w:iCs/>
          <w:sz w:val="22"/>
          <w:szCs w:val="22"/>
        </w:rPr>
        <w:t>roboczych</w:t>
      </w:r>
      <w:r w:rsidRPr="00C51F9D">
        <w:rPr>
          <w:i/>
          <w:iCs/>
          <w:sz w:val="22"/>
          <w:szCs w:val="22"/>
        </w:rPr>
        <w:t xml:space="preserve">, nie mniej niż </w:t>
      </w:r>
      <w:r w:rsidR="003E2CA1">
        <w:rPr>
          <w:i/>
          <w:iCs/>
          <w:sz w:val="22"/>
          <w:szCs w:val="22"/>
        </w:rPr>
        <w:t>1</w:t>
      </w:r>
      <w:r w:rsidR="003D2F16" w:rsidRPr="00C51F9D">
        <w:rPr>
          <w:i/>
          <w:iCs/>
          <w:sz w:val="22"/>
          <w:szCs w:val="22"/>
        </w:rPr>
        <w:t xml:space="preserve"> </w:t>
      </w:r>
      <w:r w:rsidR="00180D15">
        <w:rPr>
          <w:i/>
          <w:iCs/>
          <w:sz w:val="22"/>
          <w:szCs w:val="22"/>
        </w:rPr>
        <w:t>d</w:t>
      </w:r>
      <w:r w:rsidR="00C67D89">
        <w:rPr>
          <w:i/>
          <w:iCs/>
          <w:sz w:val="22"/>
          <w:szCs w:val="22"/>
        </w:rPr>
        <w:t>zień</w:t>
      </w:r>
      <w:r w:rsidRPr="00C51F9D">
        <w:rPr>
          <w:i/>
          <w:iCs/>
          <w:sz w:val="22"/>
          <w:szCs w:val="22"/>
        </w:rPr>
        <w:t xml:space="preserve"> i nie więcej niż </w:t>
      </w:r>
      <w:r w:rsidR="00092266">
        <w:rPr>
          <w:i/>
          <w:iCs/>
          <w:sz w:val="22"/>
          <w:szCs w:val="22"/>
        </w:rPr>
        <w:t xml:space="preserve">3 </w:t>
      </w:r>
      <w:r w:rsidR="003D2F16" w:rsidRPr="00C51F9D">
        <w:rPr>
          <w:i/>
          <w:iCs/>
          <w:sz w:val="22"/>
          <w:szCs w:val="22"/>
        </w:rPr>
        <w:t>dni</w:t>
      </w:r>
      <w:r w:rsidRPr="00C51F9D">
        <w:rPr>
          <w:i/>
          <w:iCs/>
          <w:sz w:val="22"/>
          <w:szCs w:val="22"/>
        </w:rPr>
        <w:t xml:space="preserve">) </w:t>
      </w:r>
      <w:r w:rsidRPr="00857ADF">
        <w:rPr>
          <w:sz w:val="22"/>
          <w:szCs w:val="22"/>
        </w:rPr>
        <w:t>licz</w:t>
      </w:r>
      <w:r w:rsidR="003D2F16">
        <w:rPr>
          <w:sz w:val="22"/>
          <w:szCs w:val="22"/>
        </w:rPr>
        <w:t xml:space="preserve">onych od </w:t>
      </w:r>
      <w:r w:rsidR="00473159">
        <w:rPr>
          <w:sz w:val="22"/>
          <w:szCs w:val="22"/>
        </w:rPr>
        <w:t xml:space="preserve">dnia </w:t>
      </w:r>
      <w:r w:rsidR="003D2F16">
        <w:rPr>
          <w:sz w:val="22"/>
          <w:szCs w:val="22"/>
        </w:rPr>
        <w:t>złożenia zamówienia.</w:t>
      </w:r>
    </w:p>
    <w:p w14:paraId="53E86DF2" w14:textId="16CECBA9" w:rsidR="003E2CA1" w:rsidRDefault="003E2CA1" w:rsidP="00857ADF">
      <w:pPr>
        <w:spacing w:line="276" w:lineRule="auto"/>
        <w:jc w:val="both"/>
        <w:rPr>
          <w:sz w:val="22"/>
          <w:szCs w:val="22"/>
        </w:rPr>
      </w:pPr>
    </w:p>
    <w:p w14:paraId="67BEEB60" w14:textId="652F1BC9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Projekcie umowy stanowiącym załącznik nr </w:t>
      </w:r>
      <w:r w:rsidR="00C51F9D">
        <w:rPr>
          <w:rFonts w:ascii="Times New Roman" w:hAnsi="Times New Roman" w:cs="Times New Roman"/>
          <w:sz w:val="22"/>
          <w:szCs w:val="22"/>
        </w:rPr>
        <w:t>5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E165FC2" w14:textId="40EBF7CD" w:rsidR="009F5772" w:rsidRPr="00ED63F4" w:rsidRDefault="009F5772" w:rsidP="00293656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293656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5F4BB411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</w:t>
      </w:r>
      <w:r w:rsidR="00884B30">
        <w:rPr>
          <w:rFonts w:ascii="Times New Roman" w:hAnsi="Times New Roman" w:cs="Times New Roman"/>
          <w:sz w:val="22"/>
          <w:szCs w:val="22"/>
        </w:rPr>
        <w:br/>
      </w:r>
      <w:r w:rsidR="00113165" w:rsidRPr="00ED63F4">
        <w:rPr>
          <w:rFonts w:ascii="Times New Roman" w:hAnsi="Times New Roman" w:cs="Times New Roman"/>
          <w:sz w:val="22"/>
          <w:szCs w:val="22"/>
        </w:rPr>
        <w:t>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84B30">
      <w:pPr>
        <w:spacing w:after="120" w:line="276" w:lineRule="auto"/>
        <w:ind w:left="567" w:hanging="141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7C50C1" w:rsidRDefault="00F06E44" w:rsidP="00884B30">
      <w:pPr>
        <w:spacing w:after="120" w:line="276" w:lineRule="auto"/>
        <w:ind w:left="567" w:hanging="141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00DE864B" w14:textId="25F21D0C" w:rsidR="00695A20" w:rsidRDefault="00887435" w:rsidP="00695A20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95A2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5A20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695A20">
        <w:rPr>
          <w:rFonts w:ascii="Times New Roman" w:hAnsi="Times New Roman" w:cs="Times New Roman"/>
          <w:sz w:val="22"/>
          <w:szCs w:val="22"/>
        </w:rPr>
        <w:t>że</w:t>
      </w:r>
      <w:r w:rsidR="00695A2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695A20">
        <w:rPr>
          <w:rFonts w:ascii="Times New Roman" w:hAnsi="Times New Roman" w:cs="Times New Roman"/>
          <w:sz w:val="22"/>
          <w:szCs w:val="22"/>
        </w:rPr>
        <w:t>:</w:t>
      </w:r>
    </w:p>
    <w:p w14:paraId="73D28D7C" w14:textId="77777777" w:rsidR="00695A20" w:rsidRDefault="00695A20" w:rsidP="00695A20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sym w:font="Times New Roman" w:char="F0F0"/>
      </w:r>
      <w:r>
        <w:rPr>
          <w:sz w:val="20"/>
          <w:szCs w:val="20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jesteśmy mikro przedsiębiorstwem* </w:t>
      </w:r>
    </w:p>
    <w:p w14:paraId="6F8ACE9F" w14:textId="77777777" w:rsidR="00695A20" w:rsidRDefault="00695A20" w:rsidP="00695A20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małym przedsiębiorstwem** </w:t>
      </w:r>
    </w:p>
    <w:p w14:paraId="3B25A9D1" w14:textId="77777777" w:rsidR="00695A20" w:rsidRDefault="00695A20" w:rsidP="00695A20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sym w:font="Times New Roman" w:char="F0F0"/>
      </w:r>
      <w:r>
        <w:rPr>
          <w:sz w:val="22"/>
          <w:szCs w:val="22"/>
          <w:lang w:eastAsia="pl-PL"/>
        </w:rPr>
        <w:t xml:space="preserve"> jesteśmy średnim przedsiębiorstwem*** </w:t>
      </w:r>
    </w:p>
    <w:p w14:paraId="2EF07ABD" w14:textId="77777777" w:rsidR="00695A20" w:rsidRDefault="00695A20" w:rsidP="00695A20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nie jesteśmy mikro/małym/średnim przedsiębiorstwem </w:t>
      </w:r>
    </w:p>
    <w:p w14:paraId="5AA166E5" w14:textId="77777777" w:rsidR="00695A20" w:rsidRDefault="00695A20" w:rsidP="00695A20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(właściwe zaznaczyć) </w:t>
      </w:r>
    </w:p>
    <w:p w14:paraId="7CF54EE8" w14:textId="77777777" w:rsidR="00695A20" w:rsidRDefault="00695A20" w:rsidP="00695A20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69E113D0" w14:textId="77777777" w:rsidR="00695A20" w:rsidRDefault="00695A20" w:rsidP="00695A20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*)  Mikroprzedsiębiorstwo: przedsiębiorstwo, które zatrudnia mniej niż 10 osób i którego roczny obrót lub roczna suma</w:t>
      </w:r>
      <w:r>
        <w:rPr>
          <w:sz w:val="20"/>
          <w:szCs w:val="20"/>
          <w:lang w:eastAsia="pl-PL"/>
        </w:rPr>
        <w:br/>
        <w:t xml:space="preserve">   bilansowa nie przekracza 2 milionów EUR. </w:t>
      </w:r>
    </w:p>
    <w:p w14:paraId="7AC20460" w14:textId="77777777" w:rsidR="00695A20" w:rsidRDefault="00695A20" w:rsidP="00695A20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**) Małe przedsiębiorstwo: przedsiębiorstwo, które zatrudnia mniej niż 50 osób i którego roczny obrót lub roczna suma</w:t>
      </w:r>
      <w:r>
        <w:rPr>
          <w:sz w:val="20"/>
          <w:szCs w:val="20"/>
          <w:lang w:eastAsia="pl-PL"/>
        </w:rPr>
        <w:br/>
        <w:t xml:space="preserve">    bilansowa nie przekracza 10 milionów EUR. </w:t>
      </w:r>
    </w:p>
    <w:p w14:paraId="002ED3B6" w14:textId="77777777" w:rsidR="00695A20" w:rsidRDefault="00695A20" w:rsidP="00695A20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***) Średnie przedsiębiorstwa: przedsiębiorstwa, które nie są mikroprzedsiębiorstwami ani małymi przedsiębiorstwami</w:t>
      </w:r>
      <w:r>
        <w:rPr>
          <w:sz w:val="20"/>
          <w:szCs w:val="20"/>
          <w:lang w:eastAsia="pl-PL"/>
        </w:rPr>
        <w:br/>
        <w:t xml:space="preserve">      i które zatrudniają mniej niż 250 osób i których roczny obrót nie przekracza 50 milionów EUR lub roczna suma</w:t>
      </w:r>
      <w:r>
        <w:rPr>
          <w:sz w:val="20"/>
          <w:szCs w:val="20"/>
          <w:lang w:eastAsia="pl-PL"/>
        </w:rPr>
        <w:br/>
        <w:t xml:space="preserve">      bilansowa nie przekracza 43 milionów EUR. </w:t>
      </w:r>
    </w:p>
    <w:p w14:paraId="1F7C91E9" w14:textId="77777777" w:rsidR="00695A20" w:rsidRDefault="00695A20" w:rsidP="00695A20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 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72C97" w14:textId="62708D33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478B5749" w14:textId="6076A60E" w:rsidR="00B94369" w:rsidRPr="00B94369" w:rsidRDefault="00154155" w:rsidP="00C51F9D">
      <w:pPr>
        <w:tabs>
          <w:tab w:val="left" w:pos="142"/>
          <w:tab w:val="left" w:pos="426"/>
        </w:tabs>
        <w:suppressAutoHyphens w:val="0"/>
        <w:spacing w:after="160" w:line="360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>1</w:t>
      </w:r>
      <w:r w:rsidR="009E20DB" w:rsidRPr="00B94369">
        <w:rPr>
          <w:b/>
          <w:sz w:val="22"/>
          <w:szCs w:val="22"/>
        </w:rPr>
        <w:t>3</w:t>
      </w:r>
      <w:r w:rsidR="009F5772" w:rsidRPr="00B94369">
        <w:rPr>
          <w:b/>
          <w:sz w:val="22"/>
          <w:szCs w:val="22"/>
        </w:rPr>
        <w:t>.</w:t>
      </w:r>
      <w:r w:rsidR="00B94369" w:rsidRPr="00B94369">
        <w:rPr>
          <w:b/>
          <w:sz w:val="22"/>
          <w:szCs w:val="22"/>
        </w:rPr>
        <w:t xml:space="preserve"> </w:t>
      </w:r>
      <w:r w:rsidR="00E9501B" w:rsidRPr="00B94369">
        <w:rPr>
          <w:b/>
          <w:sz w:val="22"/>
          <w:szCs w:val="22"/>
        </w:rPr>
        <w:tab/>
      </w:r>
      <w:bookmarkStart w:id="0" w:name="page23"/>
      <w:bookmarkEnd w:id="0"/>
      <w:r w:rsidR="00B94369"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="00B94369" w:rsidRPr="00B94369">
        <w:rPr>
          <w:b/>
          <w:sz w:val="22"/>
          <w:szCs w:val="22"/>
          <w:u w:val="single"/>
        </w:rPr>
        <w:t>– niepotrzebne skreślić</w:t>
      </w:r>
      <w:r w:rsidR="00B94369" w:rsidRPr="00B94369">
        <w:rPr>
          <w:b/>
          <w:sz w:val="22"/>
          <w:szCs w:val="22"/>
        </w:rPr>
        <w:t>:</w:t>
      </w:r>
    </w:p>
    <w:p w14:paraId="47A06FD9" w14:textId="77777777" w:rsidR="00B94369" w:rsidRPr="00B94369" w:rsidRDefault="00B94369" w:rsidP="00B94369">
      <w:pPr>
        <w:tabs>
          <w:tab w:val="left" w:pos="0"/>
        </w:tabs>
        <w:spacing w:line="360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70EFB9FC" w14:textId="06EC03DA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37BEF6CD" w14:textId="34502725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1113347" w14:textId="77777777" w:rsidR="00B94369" w:rsidRPr="00820FC6" w:rsidRDefault="00B94369" w:rsidP="00B94369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340EF2DC" w14:textId="01FA796E" w:rsidR="00B94369" w:rsidRPr="006F06F0" w:rsidRDefault="00B94369" w:rsidP="00C51F9D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20"/>
          <w:szCs w:val="20"/>
          <w:lang w:eastAsia="pl-PL"/>
        </w:rPr>
      </w:pPr>
      <w:r w:rsidRPr="006F06F0">
        <w:rPr>
          <w:i/>
          <w:sz w:val="20"/>
          <w:szCs w:val="20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F06F0">
        <w:rPr>
          <w:b/>
          <w:i/>
          <w:sz w:val="20"/>
          <w:szCs w:val="20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3C87BA56" w14:textId="0983B860" w:rsidR="00B94369" w:rsidRPr="006F06F0" w:rsidRDefault="00B94369" w:rsidP="00C51F9D">
      <w:pPr>
        <w:spacing w:line="276" w:lineRule="auto"/>
        <w:ind w:left="142"/>
        <w:jc w:val="both"/>
        <w:rPr>
          <w:rFonts w:eastAsiaTheme="minorHAnsi"/>
          <w:iCs/>
          <w:sz w:val="20"/>
          <w:szCs w:val="20"/>
          <w:lang w:eastAsia="en-US"/>
        </w:rPr>
      </w:pPr>
      <w:r w:rsidRPr="006F06F0">
        <w:rPr>
          <w:rFonts w:eastAsiaTheme="minorHAnsi"/>
          <w:i/>
          <w:sz w:val="20"/>
          <w:szCs w:val="20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1D44FB51" w14:textId="77777777" w:rsidR="00B94369" w:rsidRPr="00B94369" w:rsidRDefault="00B94369" w:rsidP="00B94369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0799B4CD" w14:textId="0C470F83" w:rsidR="00113165" w:rsidRPr="00ED63F4" w:rsidRDefault="00113165" w:rsidP="00695A20">
      <w:pPr>
        <w:pStyle w:val="Standard"/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 w:rsidR="009E20DB"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</w:t>
      </w:r>
      <w:r w:rsidR="00E862C2" w:rsidRPr="00ED63F4">
        <w:rPr>
          <w:b/>
          <w:sz w:val="22"/>
          <w:szCs w:val="22"/>
        </w:rPr>
        <w:t xml:space="preserve">Oświadczamy, </w:t>
      </w:r>
      <w:r w:rsidR="00E862C2" w:rsidRPr="00ED63F4">
        <w:rPr>
          <w:sz w:val="22"/>
          <w:szCs w:val="22"/>
        </w:rPr>
        <w:t>że wypełniłem obowiązki informacyjne przewidziane w art. 13 lub art. 14 RODO</w:t>
      </w:r>
      <w:r w:rsidR="00032C30" w:rsidRPr="00032C30">
        <w:rPr>
          <w:sz w:val="22"/>
          <w:szCs w:val="22"/>
        </w:rPr>
        <w:t>¹</w:t>
      </w:r>
      <w:r w:rsidR="00E862C2" w:rsidRPr="00ED63F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032C30" w:rsidRPr="00032C30">
        <w:rPr>
          <w:sz w:val="22"/>
          <w:szCs w:val="22"/>
        </w:rPr>
        <w:t>²</w:t>
      </w:r>
      <w:r w:rsidR="00E862C2" w:rsidRPr="00ED63F4">
        <w:rPr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24078E11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9E20DB">
        <w:rPr>
          <w:rFonts w:ascii="Times New Roman" w:hAnsi="Times New Roman" w:cs="Times New Roman"/>
          <w:b/>
          <w:sz w:val="22"/>
          <w:szCs w:val="22"/>
        </w:rPr>
        <w:t>5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5A9EC8CE" w14:textId="073797EF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</w:t>
      </w:r>
    </w:p>
    <w:p w14:paraId="188A69D2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ACC5B1A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</w:t>
      </w:r>
      <w:r w:rsidR="00793BFC">
        <w:rPr>
          <w:rFonts w:ascii="Times New Roman" w:hAnsi="Times New Roman" w:cs="Times New Roman"/>
          <w:sz w:val="22"/>
          <w:szCs w:val="22"/>
        </w:rPr>
        <w:t>.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217E737" w14:textId="0A6BC97E" w:rsidR="009F5772" w:rsidRPr="00ED63F4" w:rsidRDefault="009F5772" w:rsidP="00321EE0">
      <w:pPr>
        <w:pStyle w:val="Zwykytekst1"/>
        <w:tabs>
          <w:tab w:val="left" w:pos="567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</w:t>
      </w:r>
      <w:r w:rsidR="00154155" w:rsidRPr="00ED63F4">
        <w:rPr>
          <w:rFonts w:ascii="Times New Roman" w:hAnsi="Times New Roman" w:cs="Times New Roman"/>
          <w:sz w:val="22"/>
          <w:szCs w:val="22"/>
        </w:rPr>
        <w:t>________________ dnia __ __ 20</w:t>
      </w:r>
      <w:r w:rsidR="00A459C5" w:rsidRPr="00ED63F4">
        <w:rPr>
          <w:rFonts w:ascii="Times New Roman" w:hAnsi="Times New Roman" w:cs="Times New Roman"/>
          <w:sz w:val="22"/>
          <w:szCs w:val="22"/>
        </w:rPr>
        <w:t>2</w:t>
      </w:r>
      <w:r w:rsidR="00884B30">
        <w:rPr>
          <w:rFonts w:ascii="Times New Roman" w:hAnsi="Times New Roman" w:cs="Times New Roman"/>
          <w:sz w:val="22"/>
          <w:szCs w:val="22"/>
        </w:rPr>
        <w:t>4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  <w:r w:rsidR="00321EE0" w:rsidRPr="00ED63F4">
        <w:rPr>
          <w:rFonts w:ascii="Times New Roman" w:hAnsi="Times New Roman" w:cs="Times New Roman"/>
          <w:sz w:val="22"/>
          <w:szCs w:val="22"/>
        </w:rPr>
        <w:tab/>
      </w:r>
    </w:p>
    <w:p w14:paraId="1804B327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37EB6742" w14:textId="77777777" w:rsidR="00011BE1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5543191" w14:textId="77777777" w:rsidR="00011BE1" w:rsidRPr="006F06F0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6F06F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EDFCA30" w14:textId="77777777" w:rsidR="00B57B27" w:rsidRPr="006F06F0" w:rsidRDefault="00B57B2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19543098" w14:textId="39D738D9" w:rsidR="00A04965" w:rsidRPr="006F06F0" w:rsidRDefault="00D5094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6F06F0">
        <w:rPr>
          <w:rFonts w:ascii="Times New Roman" w:hAnsi="Times New Roman" w:cs="Times New Roman"/>
          <w:color w:val="FF0000"/>
        </w:rPr>
        <w:t xml:space="preserve">Pliki podpisywane </w:t>
      </w:r>
      <w:r w:rsidRPr="006F06F0">
        <w:rPr>
          <w:rFonts w:ascii="Times New Roman" w:hAnsi="Times New Roman" w:cs="Times New Roman"/>
          <w:color w:val="FF0000"/>
          <w:u w:val="single"/>
        </w:rPr>
        <w:t>profilem zaufanym</w:t>
      </w:r>
      <w:r w:rsidRPr="006F06F0">
        <w:rPr>
          <w:rFonts w:ascii="Times New Roman" w:hAnsi="Times New Roman" w:cs="Times New Roman"/>
          <w:color w:val="FF0000"/>
        </w:rPr>
        <w:t xml:space="preserve">,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10MB</w:t>
      </w:r>
      <w:r w:rsidRPr="006F06F0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6F06F0">
        <w:rPr>
          <w:rFonts w:ascii="Times New Roman" w:hAnsi="Times New Roman" w:cs="Times New Roman"/>
          <w:color w:val="FF0000"/>
        </w:rPr>
        <w:t>eDoApp</w:t>
      </w:r>
      <w:proofErr w:type="spellEnd"/>
      <w:r w:rsidRPr="006F06F0">
        <w:rPr>
          <w:rFonts w:ascii="Times New Roman" w:hAnsi="Times New Roman" w:cs="Times New Roman"/>
          <w:color w:val="FF0000"/>
        </w:rPr>
        <w:t xml:space="preserve"> służącej do składania </w:t>
      </w:r>
      <w:r w:rsidRPr="006F06F0">
        <w:rPr>
          <w:rFonts w:ascii="Times New Roman" w:hAnsi="Times New Roman" w:cs="Times New Roman"/>
          <w:color w:val="FF0000"/>
          <w:u w:val="single"/>
        </w:rPr>
        <w:t>podpisu osobistego</w:t>
      </w:r>
      <w:r w:rsidRPr="006F06F0">
        <w:rPr>
          <w:rFonts w:ascii="Times New Roman" w:hAnsi="Times New Roman" w:cs="Times New Roman"/>
          <w:color w:val="FF0000"/>
        </w:rPr>
        <w:t xml:space="preserve">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5MB</w:t>
      </w:r>
    </w:p>
    <w:p w14:paraId="53B6A515" w14:textId="77777777" w:rsidR="00D50947" w:rsidRPr="006F06F0" w:rsidRDefault="00D50947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163A7A22" w14:textId="77777777" w:rsidR="00A04965" w:rsidRPr="006F06F0" w:rsidRDefault="00A04965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6F06F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4DD8EE4A" w14:textId="77777777" w:rsidR="00A04965" w:rsidRPr="00A04965" w:rsidRDefault="00A049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0D3BB19C" w14:textId="77777777" w:rsidR="00032C30" w:rsidRPr="005D63FC" w:rsidRDefault="00113165" w:rsidP="00032C30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10C342" w14:textId="46195682" w:rsidR="00113165" w:rsidRPr="005D63FC" w:rsidRDefault="00113165" w:rsidP="00032C30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6B4DB078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E862C2" w:rsidRPr="005D63FC" w:rsidSect="00B86E80">
      <w:footerReference w:type="default" r:id="rId8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7ED1" w14:textId="77777777" w:rsidR="009776A4" w:rsidRDefault="009776A4">
      <w:r>
        <w:separator/>
      </w:r>
    </w:p>
  </w:endnote>
  <w:endnote w:type="continuationSeparator" w:id="0">
    <w:p w14:paraId="5B58FE22" w14:textId="77777777" w:rsidR="009776A4" w:rsidRDefault="0097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2037332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Pr="00793BFC">
          <w:rPr>
            <w:rFonts w:eastAsiaTheme="majorEastAsia"/>
            <w:sz w:val="20"/>
            <w:szCs w:val="20"/>
            <w:lang w:val="pl-PL"/>
          </w:rPr>
          <w:t>2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4856" w14:textId="77777777" w:rsidR="009776A4" w:rsidRDefault="009776A4">
      <w:r>
        <w:separator/>
      </w:r>
    </w:p>
  </w:footnote>
  <w:footnote w:type="continuationSeparator" w:id="0">
    <w:p w14:paraId="41C71293" w14:textId="77777777" w:rsidR="009776A4" w:rsidRDefault="0097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132D90"/>
    <w:multiLevelType w:val="hybridMultilevel"/>
    <w:tmpl w:val="67D6F6F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4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9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1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3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5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2"/>
  </w:num>
  <w:num w:numId="5">
    <w:abstractNumId w:val="33"/>
  </w:num>
  <w:num w:numId="6">
    <w:abstractNumId w:val="55"/>
  </w:num>
  <w:num w:numId="7">
    <w:abstractNumId w:val="45"/>
  </w:num>
  <w:num w:numId="8">
    <w:abstractNumId w:val="39"/>
  </w:num>
  <w:num w:numId="9">
    <w:abstractNumId w:val="37"/>
  </w:num>
  <w:num w:numId="10">
    <w:abstractNumId w:val="40"/>
  </w:num>
  <w:num w:numId="11">
    <w:abstractNumId w:val="44"/>
  </w:num>
  <w:num w:numId="12">
    <w:abstractNumId w:val="46"/>
  </w:num>
  <w:num w:numId="13">
    <w:abstractNumId w:val="49"/>
  </w:num>
  <w:num w:numId="14">
    <w:abstractNumId w:val="53"/>
  </w:num>
  <w:num w:numId="15">
    <w:abstractNumId w:val="41"/>
  </w:num>
  <w:num w:numId="16">
    <w:abstractNumId w:val="34"/>
  </w:num>
  <w:num w:numId="17">
    <w:abstractNumId w:val="47"/>
  </w:num>
  <w:num w:numId="18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266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0D15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0A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B9F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CA1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40F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5A20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59C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5DCB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B30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C697F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6A4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B7AC8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86E80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67D89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4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79</cp:revision>
  <cp:lastPrinted>2020-02-06T07:10:00Z</cp:lastPrinted>
  <dcterms:created xsi:type="dcterms:W3CDTF">2021-02-10T10:50:00Z</dcterms:created>
  <dcterms:modified xsi:type="dcterms:W3CDTF">2024-09-12T11:15:00Z</dcterms:modified>
</cp:coreProperties>
</file>