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00AC3FB1" w:rsidR="00805291" w:rsidRPr="00ED63F4" w:rsidRDefault="00805291" w:rsidP="00D82A6C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805291">
      <w:pPr>
        <w:jc w:val="center"/>
        <w:rPr>
          <w:b/>
          <w:sz w:val="22"/>
          <w:szCs w:val="22"/>
        </w:rPr>
      </w:pPr>
    </w:p>
    <w:p w14:paraId="51B4BE55" w14:textId="77777777" w:rsidR="004474C4" w:rsidRDefault="004474C4" w:rsidP="00805291">
      <w:pPr>
        <w:jc w:val="center"/>
        <w:rPr>
          <w:b/>
          <w:sz w:val="22"/>
          <w:szCs w:val="22"/>
        </w:rPr>
      </w:pPr>
    </w:p>
    <w:p w14:paraId="1B81F284" w14:textId="77777777" w:rsidR="004474C4" w:rsidRDefault="004474C4" w:rsidP="00805291">
      <w:pPr>
        <w:jc w:val="center"/>
        <w:rPr>
          <w:b/>
          <w:sz w:val="22"/>
          <w:szCs w:val="22"/>
        </w:rPr>
      </w:pPr>
    </w:p>
    <w:p w14:paraId="360E1046" w14:textId="1DF6AE1B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3331D30C" w14:textId="77777777" w:rsidR="00FC7065" w:rsidRPr="005A0EF4" w:rsidRDefault="00FC7065" w:rsidP="00FC7065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5A0EF4">
              <w:rPr>
                <w:b/>
                <w:sz w:val="22"/>
                <w:szCs w:val="22"/>
              </w:rPr>
              <w:t>„DOSTAWA SPRZĘTU KOMPUTEROWEGO</w:t>
            </w:r>
            <w:r>
              <w:rPr>
                <w:b/>
                <w:sz w:val="22"/>
                <w:szCs w:val="22"/>
              </w:rPr>
              <w:t xml:space="preserve"> I SIECIOWEGO</w:t>
            </w:r>
            <w:r w:rsidRPr="005A0EF4">
              <w:rPr>
                <w:b/>
                <w:sz w:val="22"/>
                <w:szCs w:val="22"/>
              </w:rPr>
              <w:t xml:space="preserve">” </w:t>
            </w:r>
          </w:p>
          <w:p w14:paraId="5C0F98E9" w14:textId="4C5E051E" w:rsidR="00D82A6C" w:rsidRPr="00ED63F4" w:rsidRDefault="00D82A6C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3245A2">
        <w:rPr>
          <w:rFonts w:ascii="Times New Roman" w:hAnsi="Times New Roman" w:cs="Times New Roman"/>
          <w:i/>
        </w:rPr>
        <w:t>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</w:t>
      </w:r>
      <w:proofErr w:type="spellEnd"/>
      <w:r w:rsidRPr="003245A2">
        <w:rPr>
          <w:rFonts w:ascii="Times New Roman" w:hAnsi="Times New Roman" w:cs="Times New Roman"/>
          <w:i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51B4CD2C" w:rsidR="00A5360C" w:rsidRPr="00873D52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202FE49B" w14:textId="071972C4" w:rsidR="00873D52" w:rsidRPr="00873D52" w:rsidRDefault="00873D52" w:rsidP="00873D52">
      <w:pPr>
        <w:pStyle w:val="Zwykytekst1"/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73D52">
        <w:rPr>
          <w:rFonts w:ascii="Times New Roman" w:hAnsi="Times New Roman" w:cs="Times New Roman"/>
          <w:b/>
          <w:iCs/>
          <w:sz w:val="22"/>
          <w:szCs w:val="22"/>
          <w:u w:val="single"/>
        </w:rPr>
        <w:t>Część nr 1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63653B91" w:rsidR="00A5360C" w:rsidRPr="00857ADF" w:rsidRDefault="00857ADF" w:rsidP="00FC7065">
      <w:pPr>
        <w:ind w:left="426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 w:rsidR="00473159"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59AF2E02" w14:textId="032374BD" w:rsidR="00A5360C" w:rsidRPr="00C01A47" w:rsidRDefault="00A5360C" w:rsidP="00FC7065">
      <w:pPr>
        <w:pStyle w:val="Zwykytekst1"/>
        <w:spacing w:before="120"/>
        <w:ind w:left="426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3084E8C8" w14:textId="77777777" w:rsidR="00A5360C" w:rsidRPr="00C01A47" w:rsidRDefault="00A5360C" w:rsidP="00FC7065">
      <w:pPr>
        <w:pStyle w:val="Zwykytekst1"/>
        <w:spacing w:before="120"/>
        <w:ind w:left="426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630E37C" w14:textId="77777777" w:rsidR="00A5360C" w:rsidRPr="00C01A47" w:rsidRDefault="00A5360C" w:rsidP="00FC7065">
      <w:pPr>
        <w:pStyle w:val="Zwykytekst1"/>
        <w:spacing w:before="120"/>
        <w:ind w:left="426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lastRenderedPageBreak/>
        <w:t>* zaokrąglić do 2 miejsc po przecinku</w:t>
      </w:r>
    </w:p>
    <w:p w14:paraId="60568E74" w14:textId="77777777" w:rsidR="00C51290" w:rsidRDefault="00C51290" w:rsidP="00FC7065">
      <w:pPr>
        <w:spacing w:line="276" w:lineRule="auto"/>
        <w:ind w:left="426"/>
        <w:rPr>
          <w:sz w:val="22"/>
          <w:szCs w:val="22"/>
          <w:u w:val="single"/>
        </w:rPr>
      </w:pPr>
    </w:p>
    <w:p w14:paraId="0115C5D7" w14:textId="7967A336" w:rsidR="00857ADF" w:rsidRPr="00857ADF" w:rsidRDefault="00857ADF" w:rsidP="004474C4">
      <w:pPr>
        <w:spacing w:line="276" w:lineRule="auto"/>
        <w:jc w:val="both"/>
        <w:rPr>
          <w:sz w:val="22"/>
          <w:szCs w:val="22"/>
        </w:rPr>
      </w:pPr>
      <w:bookmarkStart w:id="0" w:name="_Hlk173740645"/>
      <w:r w:rsidRPr="00857ADF">
        <w:rPr>
          <w:sz w:val="22"/>
          <w:szCs w:val="22"/>
          <w:u w:val="single"/>
        </w:rPr>
        <w:t xml:space="preserve">Kryterium II – </w:t>
      </w:r>
      <w:r w:rsidR="00D82A6C">
        <w:rPr>
          <w:sz w:val="22"/>
          <w:szCs w:val="22"/>
          <w:u w:val="single"/>
        </w:rPr>
        <w:t>Termin dostawy</w:t>
      </w:r>
      <w:r w:rsidRPr="00857ADF">
        <w:rPr>
          <w:sz w:val="22"/>
          <w:szCs w:val="22"/>
          <w:u w:val="single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 w:rsidR="00D82A6C">
        <w:rPr>
          <w:b/>
          <w:sz w:val="22"/>
          <w:szCs w:val="22"/>
        </w:rPr>
        <w:t>dni roboczych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 xml:space="preserve">(podać ilość </w:t>
      </w:r>
      <w:r w:rsidR="003D2F16" w:rsidRPr="00C51F9D">
        <w:rPr>
          <w:i/>
          <w:iCs/>
          <w:sz w:val="22"/>
          <w:szCs w:val="22"/>
        </w:rPr>
        <w:t>dni roboczych</w:t>
      </w:r>
      <w:r w:rsidRPr="00C51F9D">
        <w:rPr>
          <w:i/>
          <w:iCs/>
          <w:sz w:val="22"/>
          <w:szCs w:val="22"/>
        </w:rPr>
        <w:t xml:space="preserve">, nie mniej niż </w:t>
      </w:r>
      <w:r w:rsidR="004474C4">
        <w:rPr>
          <w:i/>
          <w:iCs/>
          <w:sz w:val="22"/>
          <w:szCs w:val="22"/>
        </w:rPr>
        <w:t>4</w:t>
      </w:r>
      <w:r w:rsidR="003D2F16" w:rsidRPr="00C51F9D">
        <w:rPr>
          <w:i/>
          <w:iCs/>
          <w:sz w:val="22"/>
          <w:szCs w:val="22"/>
        </w:rPr>
        <w:t xml:space="preserve"> dni</w:t>
      </w:r>
      <w:r w:rsidRPr="00C51F9D">
        <w:rPr>
          <w:i/>
          <w:iCs/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br/>
        <w:t xml:space="preserve">i nie więcej niż </w:t>
      </w:r>
      <w:r w:rsidR="004474C4">
        <w:rPr>
          <w:i/>
          <w:iCs/>
          <w:sz w:val="22"/>
          <w:szCs w:val="22"/>
        </w:rPr>
        <w:t>14</w:t>
      </w:r>
      <w:r w:rsidR="003D2F16" w:rsidRPr="00C51F9D">
        <w:rPr>
          <w:i/>
          <w:iCs/>
          <w:sz w:val="22"/>
          <w:szCs w:val="22"/>
        </w:rPr>
        <w:t xml:space="preserve"> dni</w:t>
      </w:r>
      <w:r w:rsidRPr="00C51F9D">
        <w:rPr>
          <w:i/>
          <w:iCs/>
          <w:sz w:val="22"/>
          <w:szCs w:val="22"/>
        </w:rPr>
        <w:t xml:space="preserve">) </w:t>
      </w:r>
      <w:r w:rsidRPr="00857ADF">
        <w:rPr>
          <w:sz w:val="22"/>
          <w:szCs w:val="22"/>
        </w:rPr>
        <w:t>licz</w:t>
      </w:r>
      <w:r w:rsidR="003D2F16">
        <w:rPr>
          <w:sz w:val="22"/>
          <w:szCs w:val="22"/>
        </w:rPr>
        <w:t xml:space="preserve">onych od </w:t>
      </w:r>
      <w:r w:rsidR="00473159">
        <w:rPr>
          <w:sz w:val="22"/>
          <w:szCs w:val="22"/>
        </w:rPr>
        <w:t xml:space="preserve">dnia </w:t>
      </w:r>
      <w:r w:rsidR="004474C4">
        <w:rPr>
          <w:sz w:val="22"/>
          <w:szCs w:val="22"/>
        </w:rPr>
        <w:t>podpisanie umowy</w:t>
      </w:r>
      <w:r w:rsidR="003D2F16">
        <w:rPr>
          <w:sz w:val="22"/>
          <w:szCs w:val="22"/>
        </w:rPr>
        <w:t>.</w:t>
      </w:r>
    </w:p>
    <w:bookmarkEnd w:id="0"/>
    <w:p w14:paraId="3B537C22" w14:textId="0653E8A0" w:rsidR="00857ADF" w:rsidRDefault="00857ADF" w:rsidP="00857ADF">
      <w:pPr>
        <w:spacing w:line="276" w:lineRule="auto"/>
        <w:jc w:val="both"/>
        <w:rPr>
          <w:sz w:val="22"/>
          <w:szCs w:val="22"/>
        </w:rPr>
      </w:pPr>
    </w:p>
    <w:p w14:paraId="5C0FF719" w14:textId="6B876407" w:rsidR="00873D52" w:rsidRDefault="00873D52" w:rsidP="00857ADF">
      <w:pPr>
        <w:spacing w:line="276" w:lineRule="auto"/>
        <w:jc w:val="both"/>
        <w:rPr>
          <w:sz w:val="22"/>
          <w:szCs w:val="22"/>
        </w:rPr>
      </w:pPr>
    </w:p>
    <w:p w14:paraId="02419BBE" w14:textId="4D80541E" w:rsidR="00873D52" w:rsidRPr="00873D52" w:rsidRDefault="00873D52" w:rsidP="00873D52">
      <w:pPr>
        <w:pStyle w:val="Zwykytekst1"/>
        <w:spacing w:before="120"/>
        <w:ind w:left="-142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73D5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Część nr 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>2</w:t>
      </w:r>
    </w:p>
    <w:p w14:paraId="2A007AAD" w14:textId="77777777" w:rsidR="00873D52" w:rsidRPr="00C01A47" w:rsidRDefault="00873D52" w:rsidP="00873D52">
      <w:pPr>
        <w:ind w:left="-142"/>
        <w:rPr>
          <w:b/>
          <w:bCs/>
          <w:sz w:val="22"/>
          <w:szCs w:val="22"/>
        </w:rPr>
      </w:pPr>
    </w:p>
    <w:p w14:paraId="6F6F1098" w14:textId="77777777" w:rsidR="00873D52" w:rsidRPr="00857ADF" w:rsidRDefault="00873D52" w:rsidP="00873D52">
      <w:pPr>
        <w:ind w:left="-142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12DC8E95" w14:textId="77777777" w:rsidR="00873D52" w:rsidRPr="00C01A47" w:rsidRDefault="00873D52" w:rsidP="00FC7065">
      <w:pPr>
        <w:pStyle w:val="Zwykytekst1"/>
        <w:spacing w:before="120"/>
        <w:ind w:left="-142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3256AB3E" w14:textId="77777777" w:rsidR="00873D52" w:rsidRPr="00C01A47" w:rsidRDefault="00873D52" w:rsidP="00FC7065">
      <w:pPr>
        <w:pStyle w:val="Zwykytekst1"/>
        <w:spacing w:before="120"/>
        <w:ind w:left="-142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1F43D71" w14:textId="77777777" w:rsidR="00873D52" w:rsidRPr="00C01A47" w:rsidRDefault="00873D52" w:rsidP="00FC7065">
      <w:pPr>
        <w:pStyle w:val="Zwykytekst1"/>
        <w:spacing w:before="120"/>
        <w:ind w:left="-142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51E602AC" w14:textId="77777777" w:rsidR="00873D52" w:rsidRDefault="00873D52" w:rsidP="00873D52">
      <w:pPr>
        <w:spacing w:line="276" w:lineRule="auto"/>
        <w:rPr>
          <w:sz w:val="22"/>
          <w:szCs w:val="22"/>
          <w:u w:val="single"/>
        </w:rPr>
      </w:pPr>
    </w:p>
    <w:p w14:paraId="54F2157D" w14:textId="77777777" w:rsidR="004474C4" w:rsidRPr="00857ADF" w:rsidRDefault="004474C4" w:rsidP="004474C4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>
        <w:rPr>
          <w:sz w:val="22"/>
          <w:szCs w:val="22"/>
          <w:u w:val="single"/>
        </w:rPr>
        <w:t>Termin dostawy</w:t>
      </w:r>
      <w:r w:rsidRPr="00857ADF">
        <w:rPr>
          <w:sz w:val="22"/>
          <w:szCs w:val="22"/>
          <w:u w:val="single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>
        <w:rPr>
          <w:b/>
          <w:sz w:val="22"/>
          <w:szCs w:val="22"/>
        </w:rPr>
        <w:t>dni roboczych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 xml:space="preserve">(podać ilość dni roboczych, nie mniej niż </w:t>
      </w:r>
      <w:r>
        <w:rPr>
          <w:i/>
          <w:iCs/>
          <w:sz w:val="22"/>
          <w:szCs w:val="22"/>
        </w:rPr>
        <w:t>4</w:t>
      </w:r>
      <w:r w:rsidRPr="00C51F9D">
        <w:rPr>
          <w:i/>
          <w:iCs/>
          <w:sz w:val="22"/>
          <w:szCs w:val="22"/>
        </w:rPr>
        <w:t xml:space="preserve"> dni </w:t>
      </w:r>
      <w:r w:rsidRPr="00C51F9D">
        <w:rPr>
          <w:i/>
          <w:iCs/>
          <w:sz w:val="22"/>
          <w:szCs w:val="22"/>
        </w:rPr>
        <w:br/>
        <w:t xml:space="preserve">i nie więcej niż </w:t>
      </w:r>
      <w:r>
        <w:rPr>
          <w:i/>
          <w:iCs/>
          <w:sz w:val="22"/>
          <w:szCs w:val="22"/>
        </w:rPr>
        <w:t>14</w:t>
      </w:r>
      <w:r w:rsidRPr="00C51F9D">
        <w:rPr>
          <w:i/>
          <w:iCs/>
          <w:sz w:val="22"/>
          <w:szCs w:val="22"/>
        </w:rPr>
        <w:t xml:space="preserve"> dni) </w:t>
      </w:r>
      <w:r w:rsidRPr="00857ADF">
        <w:rPr>
          <w:sz w:val="22"/>
          <w:szCs w:val="22"/>
        </w:rPr>
        <w:t>licz</w:t>
      </w:r>
      <w:r>
        <w:rPr>
          <w:sz w:val="22"/>
          <w:szCs w:val="22"/>
        </w:rPr>
        <w:t>onych od dnia podpisanie umowy.</w:t>
      </w:r>
    </w:p>
    <w:p w14:paraId="51AD7466" w14:textId="77777777" w:rsidR="00873D52" w:rsidRPr="00857ADF" w:rsidRDefault="00873D52" w:rsidP="00873D52">
      <w:pPr>
        <w:spacing w:line="276" w:lineRule="auto"/>
        <w:jc w:val="both"/>
        <w:rPr>
          <w:sz w:val="22"/>
          <w:szCs w:val="22"/>
        </w:rPr>
      </w:pPr>
    </w:p>
    <w:p w14:paraId="4F3A33A5" w14:textId="2160CABA" w:rsidR="00FC7065" w:rsidRPr="00873D52" w:rsidRDefault="00FC7065" w:rsidP="00FC7065">
      <w:pPr>
        <w:pStyle w:val="Zwykytekst1"/>
        <w:spacing w:before="1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73D5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Część nr 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>3</w:t>
      </w:r>
    </w:p>
    <w:p w14:paraId="06DC2CFE" w14:textId="77777777" w:rsidR="00FC7065" w:rsidRPr="00C01A47" w:rsidRDefault="00FC7065" w:rsidP="00FC7065">
      <w:pPr>
        <w:rPr>
          <w:b/>
          <w:bCs/>
          <w:sz w:val="22"/>
          <w:szCs w:val="22"/>
        </w:rPr>
      </w:pPr>
    </w:p>
    <w:p w14:paraId="47B6BCE7" w14:textId="77777777" w:rsidR="00FC7065" w:rsidRPr="00857ADF" w:rsidRDefault="00FC7065" w:rsidP="00FC7065">
      <w:pPr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4879BF56" w14:textId="7E468B4D" w:rsidR="00FC7065" w:rsidRPr="00C01A47" w:rsidRDefault="00FC7065" w:rsidP="00FC7065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01AE22C8" w14:textId="77777777" w:rsidR="00FC7065" w:rsidRPr="00C01A47" w:rsidRDefault="00FC7065" w:rsidP="00FC7065">
      <w:pPr>
        <w:pStyle w:val="Zwykytekst1"/>
        <w:spacing w:before="120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107912A6" w14:textId="77777777" w:rsidR="00FC7065" w:rsidRPr="00C01A47" w:rsidRDefault="00FC7065" w:rsidP="00FC7065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0FCD226E" w14:textId="77777777" w:rsidR="00FC7065" w:rsidRDefault="00FC7065" w:rsidP="00FC7065">
      <w:pPr>
        <w:spacing w:line="276" w:lineRule="auto"/>
        <w:rPr>
          <w:sz w:val="22"/>
          <w:szCs w:val="22"/>
          <w:u w:val="single"/>
        </w:rPr>
      </w:pPr>
    </w:p>
    <w:p w14:paraId="662F5232" w14:textId="77777777" w:rsidR="004474C4" w:rsidRPr="00857ADF" w:rsidRDefault="004474C4" w:rsidP="004474C4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>
        <w:rPr>
          <w:sz w:val="22"/>
          <w:szCs w:val="22"/>
          <w:u w:val="single"/>
        </w:rPr>
        <w:t>Termin dostawy</w:t>
      </w:r>
      <w:r w:rsidRPr="00857ADF">
        <w:rPr>
          <w:sz w:val="22"/>
          <w:szCs w:val="22"/>
          <w:u w:val="single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>
        <w:rPr>
          <w:b/>
          <w:sz w:val="22"/>
          <w:szCs w:val="22"/>
        </w:rPr>
        <w:t>dni roboczych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 xml:space="preserve">(podać ilość dni roboczych, nie mniej niż </w:t>
      </w:r>
      <w:r>
        <w:rPr>
          <w:i/>
          <w:iCs/>
          <w:sz w:val="22"/>
          <w:szCs w:val="22"/>
        </w:rPr>
        <w:t>4</w:t>
      </w:r>
      <w:r w:rsidRPr="00C51F9D">
        <w:rPr>
          <w:i/>
          <w:iCs/>
          <w:sz w:val="22"/>
          <w:szCs w:val="22"/>
        </w:rPr>
        <w:t xml:space="preserve"> dni </w:t>
      </w:r>
      <w:r w:rsidRPr="00C51F9D">
        <w:rPr>
          <w:i/>
          <w:iCs/>
          <w:sz w:val="22"/>
          <w:szCs w:val="22"/>
        </w:rPr>
        <w:br/>
        <w:t xml:space="preserve">i nie więcej niż </w:t>
      </w:r>
      <w:r>
        <w:rPr>
          <w:i/>
          <w:iCs/>
          <w:sz w:val="22"/>
          <w:szCs w:val="22"/>
        </w:rPr>
        <w:t>14</w:t>
      </w:r>
      <w:r w:rsidRPr="00C51F9D">
        <w:rPr>
          <w:i/>
          <w:iCs/>
          <w:sz w:val="22"/>
          <w:szCs w:val="22"/>
        </w:rPr>
        <w:t xml:space="preserve"> dni) </w:t>
      </w:r>
      <w:r w:rsidRPr="00857ADF">
        <w:rPr>
          <w:sz w:val="22"/>
          <w:szCs w:val="22"/>
        </w:rPr>
        <w:t>licz</w:t>
      </w:r>
      <w:r>
        <w:rPr>
          <w:sz w:val="22"/>
          <w:szCs w:val="22"/>
        </w:rPr>
        <w:t>onych od dnia podpisanie umowy.</w:t>
      </w:r>
    </w:p>
    <w:p w14:paraId="0595B46D" w14:textId="77777777" w:rsidR="00FC7065" w:rsidRDefault="00FC7065" w:rsidP="00FC7065">
      <w:pPr>
        <w:spacing w:line="276" w:lineRule="auto"/>
        <w:jc w:val="both"/>
        <w:rPr>
          <w:sz w:val="22"/>
          <w:szCs w:val="22"/>
        </w:rPr>
      </w:pPr>
    </w:p>
    <w:p w14:paraId="5B377983" w14:textId="77777777" w:rsidR="00FC7065" w:rsidRDefault="00FC7065" w:rsidP="00FC7065">
      <w:pPr>
        <w:spacing w:line="276" w:lineRule="auto"/>
        <w:jc w:val="both"/>
        <w:rPr>
          <w:sz w:val="22"/>
          <w:szCs w:val="22"/>
        </w:rPr>
      </w:pPr>
    </w:p>
    <w:p w14:paraId="7A3D6E1A" w14:textId="059B9F30" w:rsidR="00FC7065" w:rsidRPr="00873D52" w:rsidRDefault="00FC7065" w:rsidP="00FC7065">
      <w:pPr>
        <w:pStyle w:val="Zwykytekst1"/>
        <w:spacing w:before="120"/>
        <w:ind w:left="-142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73D5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Część nr 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>4</w:t>
      </w:r>
    </w:p>
    <w:p w14:paraId="21B5E1A5" w14:textId="77777777" w:rsidR="00FC7065" w:rsidRPr="00C01A47" w:rsidRDefault="00FC7065" w:rsidP="00FC7065">
      <w:pPr>
        <w:ind w:left="-142"/>
        <w:rPr>
          <w:b/>
          <w:bCs/>
          <w:sz w:val="22"/>
          <w:szCs w:val="22"/>
        </w:rPr>
      </w:pPr>
    </w:p>
    <w:p w14:paraId="599E36B4" w14:textId="77777777" w:rsidR="00FC7065" w:rsidRPr="00857ADF" w:rsidRDefault="00FC7065" w:rsidP="00FC7065">
      <w:pPr>
        <w:ind w:left="-142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25A58756" w14:textId="77777777" w:rsidR="00FC7065" w:rsidRPr="00C01A47" w:rsidRDefault="00FC7065" w:rsidP="00FC7065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5A45AFF4" w14:textId="77777777" w:rsidR="00FC7065" w:rsidRPr="00C01A47" w:rsidRDefault="00FC7065" w:rsidP="00FC7065">
      <w:pPr>
        <w:pStyle w:val="Zwykytekst1"/>
        <w:tabs>
          <w:tab w:val="num" w:pos="0"/>
        </w:tabs>
        <w:spacing w:before="120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3E7C08F2" w14:textId="77777777" w:rsidR="00FC7065" w:rsidRPr="00C01A47" w:rsidRDefault="00FC7065" w:rsidP="00FC7065">
      <w:pPr>
        <w:pStyle w:val="Zwykytekst1"/>
        <w:tabs>
          <w:tab w:val="num" w:pos="0"/>
        </w:tabs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376FF592" w14:textId="77777777" w:rsidR="00FC7065" w:rsidRDefault="00FC7065" w:rsidP="00FC7065">
      <w:pPr>
        <w:tabs>
          <w:tab w:val="num" w:pos="0"/>
        </w:tabs>
        <w:spacing w:line="276" w:lineRule="auto"/>
        <w:rPr>
          <w:sz w:val="22"/>
          <w:szCs w:val="22"/>
          <w:u w:val="single"/>
        </w:rPr>
      </w:pPr>
    </w:p>
    <w:p w14:paraId="407136AF" w14:textId="77777777" w:rsidR="004474C4" w:rsidRPr="00857ADF" w:rsidRDefault="004474C4" w:rsidP="004474C4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>
        <w:rPr>
          <w:sz w:val="22"/>
          <w:szCs w:val="22"/>
          <w:u w:val="single"/>
        </w:rPr>
        <w:t>Termin dostawy</w:t>
      </w:r>
      <w:r w:rsidRPr="00857ADF">
        <w:rPr>
          <w:sz w:val="22"/>
          <w:szCs w:val="22"/>
          <w:u w:val="single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>
        <w:rPr>
          <w:b/>
          <w:sz w:val="22"/>
          <w:szCs w:val="22"/>
        </w:rPr>
        <w:t>dni roboczych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 xml:space="preserve">(podać ilość dni roboczych, nie mniej niż </w:t>
      </w:r>
      <w:r>
        <w:rPr>
          <w:i/>
          <w:iCs/>
          <w:sz w:val="22"/>
          <w:szCs w:val="22"/>
        </w:rPr>
        <w:t>4</w:t>
      </w:r>
      <w:r w:rsidRPr="00C51F9D">
        <w:rPr>
          <w:i/>
          <w:iCs/>
          <w:sz w:val="22"/>
          <w:szCs w:val="22"/>
        </w:rPr>
        <w:t xml:space="preserve"> dni </w:t>
      </w:r>
      <w:r w:rsidRPr="00C51F9D">
        <w:rPr>
          <w:i/>
          <w:iCs/>
          <w:sz w:val="22"/>
          <w:szCs w:val="22"/>
        </w:rPr>
        <w:br/>
        <w:t xml:space="preserve">i nie więcej niż </w:t>
      </w:r>
      <w:r>
        <w:rPr>
          <w:i/>
          <w:iCs/>
          <w:sz w:val="22"/>
          <w:szCs w:val="22"/>
        </w:rPr>
        <w:t>14</w:t>
      </w:r>
      <w:r w:rsidRPr="00C51F9D">
        <w:rPr>
          <w:i/>
          <w:iCs/>
          <w:sz w:val="22"/>
          <w:szCs w:val="22"/>
        </w:rPr>
        <w:t xml:space="preserve"> dni) </w:t>
      </w:r>
      <w:r w:rsidRPr="00857ADF">
        <w:rPr>
          <w:sz w:val="22"/>
          <w:szCs w:val="22"/>
        </w:rPr>
        <w:t>licz</w:t>
      </w:r>
      <w:r>
        <w:rPr>
          <w:sz w:val="22"/>
          <w:szCs w:val="22"/>
        </w:rPr>
        <w:t>onych od dnia podpisanie umowy.</w:t>
      </w:r>
    </w:p>
    <w:p w14:paraId="159E3607" w14:textId="77777777" w:rsidR="00FC7065" w:rsidRPr="00857ADF" w:rsidRDefault="00FC7065" w:rsidP="00FC7065">
      <w:pPr>
        <w:spacing w:line="276" w:lineRule="auto"/>
        <w:jc w:val="both"/>
        <w:rPr>
          <w:sz w:val="22"/>
          <w:szCs w:val="22"/>
        </w:rPr>
      </w:pPr>
    </w:p>
    <w:p w14:paraId="718B7492" w14:textId="7EDBEAEB" w:rsidR="00FC7065" w:rsidRPr="00873D52" w:rsidRDefault="00FC7065" w:rsidP="00FC7065">
      <w:pPr>
        <w:pStyle w:val="Zwykytekst1"/>
        <w:spacing w:before="1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73D5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Część nr 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>5</w:t>
      </w:r>
    </w:p>
    <w:p w14:paraId="0E03F091" w14:textId="77777777" w:rsidR="00FC7065" w:rsidRPr="00C01A47" w:rsidRDefault="00FC7065" w:rsidP="00FC7065">
      <w:pPr>
        <w:rPr>
          <w:b/>
          <w:bCs/>
          <w:sz w:val="22"/>
          <w:szCs w:val="22"/>
        </w:rPr>
      </w:pPr>
    </w:p>
    <w:p w14:paraId="483090F7" w14:textId="77777777" w:rsidR="00FC7065" w:rsidRPr="00857ADF" w:rsidRDefault="00FC7065" w:rsidP="00FC7065">
      <w:pPr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0A36269B" w14:textId="77777777" w:rsidR="00FC7065" w:rsidRPr="00C01A47" w:rsidRDefault="00FC7065" w:rsidP="00FC7065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5A73B7BD" w14:textId="77777777" w:rsidR="00FC7065" w:rsidRPr="00C01A47" w:rsidRDefault="00FC7065" w:rsidP="00FC7065">
      <w:pPr>
        <w:pStyle w:val="Zwykytekst1"/>
        <w:spacing w:before="120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245CA6AD" w14:textId="77777777" w:rsidR="00FC7065" w:rsidRPr="00C01A47" w:rsidRDefault="00FC7065" w:rsidP="00FC7065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11730C99" w14:textId="77777777" w:rsidR="00FC7065" w:rsidRDefault="00FC7065" w:rsidP="00FC7065">
      <w:pPr>
        <w:spacing w:line="276" w:lineRule="auto"/>
        <w:rPr>
          <w:sz w:val="22"/>
          <w:szCs w:val="22"/>
          <w:u w:val="single"/>
        </w:rPr>
      </w:pPr>
    </w:p>
    <w:p w14:paraId="524BAE57" w14:textId="77777777" w:rsidR="004474C4" w:rsidRPr="00857ADF" w:rsidRDefault="004474C4" w:rsidP="004474C4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>
        <w:rPr>
          <w:sz w:val="22"/>
          <w:szCs w:val="22"/>
          <w:u w:val="single"/>
        </w:rPr>
        <w:t>Termin dostawy</w:t>
      </w:r>
      <w:r w:rsidRPr="00857ADF">
        <w:rPr>
          <w:sz w:val="22"/>
          <w:szCs w:val="22"/>
          <w:u w:val="single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>
        <w:rPr>
          <w:b/>
          <w:sz w:val="22"/>
          <w:szCs w:val="22"/>
        </w:rPr>
        <w:t>dni roboczych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 xml:space="preserve">(podać ilość dni roboczych, nie mniej niż </w:t>
      </w:r>
      <w:r>
        <w:rPr>
          <w:i/>
          <w:iCs/>
          <w:sz w:val="22"/>
          <w:szCs w:val="22"/>
        </w:rPr>
        <w:t>4</w:t>
      </w:r>
      <w:r w:rsidRPr="00C51F9D">
        <w:rPr>
          <w:i/>
          <w:iCs/>
          <w:sz w:val="22"/>
          <w:szCs w:val="22"/>
        </w:rPr>
        <w:t xml:space="preserve"> dni </w:t>
      </w:r>
      <w:r w:rsidRPr="00C51F9D">
        <w:rPr>
          <w:i/>
          <w:iCs/>
          <w:sz w:val="22"/>
          <w:szCs w:val="22"/>
        </w:rPr>
        <w:br/>
        <w:t xml:space="preserve">i nie więcej niż </w:t>
      </w:r>
      <w:r>
        <w:rPr>
          <w:i/>
          <w:iCs/>
          <w:sz w:val="22"/>
          <w:szCs w:val="22"/>
        </w:rPr>
        <w:t>14</w:t>
      </w:r>
      <w:r w:rsidRPr="00C51F9D">
        <w:rPr>
          <w:i/>
          <w:iCs/>
          <w:sz w:val="22"/>
          <w:szCs w:val="22"/>
        </w:rPr>
        <w:t xml:space="preserve"> dni) </w:t>
      </w:r>
      <w:r w:rsidRPr="00857ADF">
        <w:rPr>
          <w:sz w:val="22"/>
          <w:szCs w:val="22"/>
        </w:rPr>
        <w:t>licz</w:t>
      </w:r>
      <w:r>
        <w:rPr>
          <w:sz w:val="22"/>
          <w:szCs w:val="22"/>
        </w:rPr>
        <w:t>onych od dnia podpisanie umowy.</w:t>
      </w:r>
    </w:p>
    <w:p w14:paraId="59110EDE" w14:textId="77777777" w:rsidR="00FC7065" w:rsidRDefault="00FC7065" w:rsidP="00FC7065">
      <w:pPr>
        <w:spacing w:line="276" w:lineRule="auto"/>
        <w:jc w:val="both"/>
        <w:rPr>
          <w:sz w:val="22"/>
          <w:szCs w:val="22"/>
        </w:rPr>
      </w:pPr>
    </w:p>
    <w:p w14:paraId="7E744D23" w14:textId="77777777" w:rsidR="00FC7065" w:rsidRDefault="00FC7065" w:rsidP="00FC7065">
      <w:pPr>
        <w:spacing w:line="276" w:lineRule="auto"/>
        <w:jc w:val="both"/>
        <w:rPr>
          <w:sz w:val="22"/>
          <w:szCs w:val="22"/>
        </w:rPr>
      </w:pPr>
    </w:p>
    <w:p w14:paraId="5F3EBA3C" w14:textId="77777777" w:rsidR="004474C4" w:rsidRDefault="004474C4" w:rsidP="00FC7065">
      <w:pPr>
        <w:pStyle w:val="Zwykytekst1"/>
        <w:spacing w:before="120"/>
        <w:ind w:left="-142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</w:p>
    <w:p w14:paraId="4EC02689" w14:textId="634167F9" w:rsidR="00FC7065" w:rsidRPr="00873D52" w:rsidRDefault="00FC7065" w:rsidP="00FC7065">
      <w:pPr>
        <w:pStyle w:val="Zwykytekst1"/>
        <w:spacing w:before="120"/>
        <w:ind w:left="-142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73D52">
        <w:rPr>
          <w:rFonts w:ascii="Times New Roman" w:hAnsi="Times New Roman" w:cs="Times New Roman"/>
          <w:b/>
          <w:iCs/>
          <w:sz w:val="22"/>
          <w:szCs w:val="22"/>
          <w:u w:val="single"/>
        </w:rPr>
        <w:lastRenderedPageBreak/>
        <w:t xml:space="preserve">Część nr 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>6</w:t>
      </w:r>
    </w:p>
    <w:p w14:paraId="3C93221F" w14:textId="77777777" w:rsidR="00FC7065" w:rsidRPr="00C01A47" w:rsidRDefault="00FC7065" w:rsidP="00FC7065">
      <w:pPr>
        <w:ind w:left="-142"/>
        <w:rPr>
          <w:b/>
          <w:bCs/>
          <w:sz w:val="22"/>
          <w:szCs w:val="22"/>
        </w:rPr>
      </w:pPr>
    </w:p>
    <w:p w14:paraId="7390DC9F" w14:textId="77777777" w:rsidR="00FC7065" w:rsidRPr="00857ADF" w:rsidRDefault="00FC7065" w:rsidP="00FC7065">
      <w:pPr>
        <w:ind w:left="-142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176CA60B" w14:textId="77777777" w:rsidR="00FC7065" w:rsidRPr="00C01A47" w:rsidRDefault="00FC7065" w:rsidP="00FC7065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3E2AA539" w14:textId="77777777" w:rsidR="00FC7065" w:rsidRPr="00C01A47" w:rsidRDefault="00FC7065" w:rsidP="00FC7065">
      <w:pPr>
        <w:pStyle w:val="Zwykytekst1"/>
        <w:spacing w:before="120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05116283" w14:textId="77777777" w:rsidR="00FC7065" w:rsidRPr="00C01A47" w:rsidRDefault="00FC7065" w:rsidP="00FC7065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06FCF729" w14:textId="77777777" w:rsidR="00FC7065" w:rsidRDefault="00FC7065" w:rsidP="00FC7065">
      <w:pPr>
        <w:spacing w:line="276" w:lineRule="auto"/>
        <w:rPr>
          <w:sz w:val="22"/>
          <w:szCs w:val="22"/>
          <w:u w:val="single"/>
        </w:rPr>
      </w:pPr>
    </w:p>
    <w:p w14:paraId="06FF4E1D" w14:textId="77777777" w:rsidR="004474C4" w:rsidRPr="00857ADF" w:rsidRDefault="004474C4" w:rsidP="004474C4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>
        <w:rPr>
          <w:sz w:val="22"/>
          <w:szCs w:val="22"/>
          <w:u w:val="single"/>
        </w:rPr>
        <w:t>Termin dostawy</w:t>
      </w:r>
      <w:r w:rsidRPr="00857ADF">
        <w:rPr>
          <w:sz w:val="22"/>
          <w:szCs w:val="22"/>
          <w:u w:val="single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>
        <w:rPr>
          <w:b/>
          <w:sz w:val="22"/>
          <w:szCs w:val="22"/>
        </w:rPr>
        <w:t>dni roboczych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 xml:space="preserve">(podać ilość dni roboczych, nie mniej niż </w:t>
      </w:r>
      <w:r>
        <w:rPr>
          <w:i/>
          <w:iCs/>
          <w:sz w:val="22"/>
          <w:szCs w:val="22"/>
        </w:rPr>
        <w:t>4</w:t>
      </w:r>
      <w:r w:rsidRPr="00C51F9D">
        <w:rPr>
          <w:i/>
          <w:iCs/>
          <w:sz w:val="22"/>
          <w:szCs w:val="22"/>
        </w:rPr>
        <w:t xml:space="preserve"> dni </w:t>
      </w:r>
      <w:r w:rsidRPr="00C51F9D">
        <w:rPr>
          <w:i/>
          <w:iCs/>
          <w:sz w:val="22"/>
          <w:szCs w:val="22"/>
        </w:rPr>
        <w:br/>
        <w:t xml:space="preserve">i nie więcej niż </w:t>
      </w:r>
      <w:r>
        <w:rPr>
          <w:i/>
          <w:iCs/>
          <w:sz w:val="22"/>
          <w:szCs w:val="22"/>
        </w:rPr>
        <w:t>14</w:t>
      </w:r>
      <w:r w:rsidRPr="00C51F9D">
        <w:rPr>
          <w:i/>
          <w:iCs/>
          <w:sz w:val="22"/>
          <w:szCs w:val="22"/>
        </w:rPr>
        <w:t xml:space="preserve"> dni) </w:t>
      </w:r>
      <w:r w:rsidRPr="00857ADF">
        <w:rPr>
          <w:sz w:val="22"/>
          <w:szCs w:val="22"/>
        </w:rPr>
        <w:t>licz</w:t>
      </w:r>
      <w:r>
        <w:rPr>
          <w:sz w:val="22"/>
          <w:szCs w:val="22"/>
        </w:rPr>
        <w:t>onych od dnia podpisanie umowy.</w:t>
      </w:r>
    </w:p>
    <w:p w14:paraId="50FBBCE0" w14:textId="3F67AA5B" w:rsidR="00FC7065" w:rsidRPr="00FC7065" w:rsidRDefault="00FC7065" w:rsidP="00FC7065">
      <w:pPr>
        <w:spacing w:line="276" w:lineRule="auto"/>
        <w:jc w:val="both"/>
        <w:rPr>
          <w:sz w:val="22"/>
          <w:szCs w:val="22"/>
        </w:rPr>
      </w:pPr>
      <w:r w:rsidRPr="00FC7065">
        <w:rPr>
          <w:sz w:val="22"/>
          <w:szCs w:val="22"/>
        </w:rPr>
        <w:t>.</w:t>
      </w:r>
    </w:p>
    <w:p w14:paraId="474F7A6A" w14:textId="77777777" w:rsidR="00FC7065" w:rsidRPr="00857ADF" w:rsidRDefault="00FC7065" w:rsidP="00FC7065">
      <w:pPr>
        <w:spacing w:line="276" w:lineRule="auto"/>
        <w:jc w:val="both"/>
        <w:rPr>
          <w:sz w:val="22"/>
          <w:szCs w:val="22"/>
        </w:rPr>
      </w:pPr>
    </w:p>
    <w:p w14:paraId="44155A9A" w14:textId="77777777" w:rsidR="00873D52" w:rsidRPr="00857ADF" w:rsidRDefault="00873D52" w:rsidP="00857ADF">
      <w:pPr>
        <w:spacing w:line="276" w:lineRule="auto"/>
        <w:jc w:val="both"/>
        <w:rPr>
          <w:sz w:val="22"/>
          <w:szCs w:val="22"/>
        </w:rPr>
      </w:pPr>
    </w:p>
    <w:p w14:paraId="67BEEB60" w14:textId="231CB544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4474C4">
        <w:rPr>
          <w:rFonts w:ascii="Times New Roman" w:hAnsi="Times New Roman" w:cs="Times New Roman"/>
          <w:sz w:val="22"/>
          <w:szCs w:val="22"/>
        </w:rPr>
        <w:t>4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293656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, określonymi w Specyfikacji Istotnych Warunków Zamówienia i zobowiązujemy się, w przypadku wyboru naszej oferty, </w:t>
      </w:r>
      <w:r w:rsidR="009F5772" w:rsidRPr="00ED63F4">
        <w:rPr>
          <w:rFonts w:ascii="Times New Roman" w:hAnsi="Times New Roman" w:cs="Times New Roman"/>
          <w:sz w:val="22"/>
          <w:szCs w:val="22"/>
        </w:rPr>
        <w:lastRenderedPageBreak/>
        <w:t>do zawarcia umowy zgodnej z ofertą, na warunkach określonych w Specyfikacji Warunków Zamówienia, w miejscu i terminie wyznaczonym przez Zamawiającego.</w:t>
      </w:r>
    </w:p>
    <w:p w14:paraId="0D3B3BA4" w14:textId="77777777" w:rsidR="00873D52" w:rsidRDefault="00873D52" w:rsidP="00873D52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OŚWIADCZAMY, </w:t>
      </w:r>
      <w:r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46BB0CF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226AD1D0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76FFDF84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512ECBAE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0B48AE74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7E593C41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40697895" w14:textId="6A02F969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</w:t>
      </w:r>
      <w:r w:rsidR="001813C3">
        <w:rPr>
          <w:sz w:val="20"/>
          <w:szCs w:val="20"/>
          <w:lang w:eastAsia="pl-PL"/>
        </w:rPr>
        <w:t xml:space="preserve">)  </w:t>
      </w:r>
      <w:r>
        <w:rPr>
          <w:sz w:val="20"/>
          <w:szCs w:val="20"/>
          <w:lang w:eastAsia="pl-PL"/>
        </w:rPr>
        <w:t>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2943C66B" w14:textId="6BBFCA78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281FCBFE" w14:textId="755DB8C0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66E18FEF" w14:textId="77777777" w:rsidR="00873D52" w:rsidRDefault="00873D52" w:rsidP="00873D52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478B5749" w14:textId="6076A60E" w:rsidR="00B94369" w:rsidRPr="00B94369" w:rsidRDefault="00154155" w:rsidP="00C51F9D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9E20DB" w:rsidRPr="00B94369">
        <w:rPr>
          <w:b/>
          <w:sz w:val="22"/>
          <w:szCs w:val="22"/>
        </w:rPr>
        <w:t>3</w:t>
      </w:r>
      <w:r w:rsidR="009F5772" w:rsidRPr="00B94369">
        <w:rPr>
          <w:b/>
          <w:sz w:val="22"/>
          <w:szCs w:val="22"/>
        </w:rPr>
        <w:t>.</w:t>
      </w:r>
      <w:r w:rsidR="00B94369" w:rsidRPr="00B94369">
        <w:rPr>
          <w:b/>
          <w:sz w:val="22"/>
          <w:szCs w:val="22"/>
        </w:rPr>
        <w:t xml:space="preserve"> </w:t>
      </w:r>
      <w:r w:rsidR="00E9501B" w:rsidRPr="00B94369">
        <w:rPr>
          <w:b/>
          <w:sz w:val="22"/>
          <w:szCs w:val="22"/>
        </w:rPr>
        <w:tab/>
      </w:r>
      <w:bookmarkStart w:id="1" w:name="page23"/>
      <w:bookmarkEnd w:id="1"/>
      <w:r w:rsidR="00B94369"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B94369">
        <w:rPr>
          <w:b/>
          <w:sz w:val="22"/>
          <w:szCs w:val="22"/>
          <w:u w:val="single"/>
        </w:rPr>
        <w:t>– niepotrzebne skreślić</w:t>
      </w:r>
      <w:r w:rsidR="00B94369" w:rsidRPr="00B94369">
        <w:rPr>
          <w:b/>
          <w:sz w:val="22"/>
          <w:szCs w:val="22"/>
        </w:rPr>
        <w:t>:</w:t>
      </w:r>
    </w:p>
    <w:p w14:paraId="47A06FD9" w14:textId="77777777" w:rsidR="00B94369" w:rsidRPr="00B94369" w:rsidRDefault="00B94369" w:rsidP="00B94369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37BEF6CD" w14:textId="34502725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820FC6" w:rsidRDefault="00B94369" w:rsidP="00B94369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6F06F0" w:rsidRDefault="00B94369" w:rsidP="00C51F9D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6F06F0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F06F0">
        <w:rPr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3C87BA56" w14:textId="0983B860" w:rsidR="00B94369" w:rsidRPr="006F06F0" w:rsidRDefault="00B94369" w:rsidP="00C51F9D">
      <w:pPr>
        <w:spacing w:line="276" w:lineRule="auto"/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  <w:r w:rsidRPr="006F06F0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1D44FB51" w14:textId="77777777" w:rsidR="00B94369" w:rsidRPr="00B94369" w:rsidRDefault="00B94369" w:rsidP="00B94369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ED63F4" w:rsidRDefault="00113165" w:rsidP="00B94369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</w:t>
      </w:r>
      <w:r w:rsidR="00E862C2" w:rsidRPr="00ED63F4">
        <w:rPr>
          <w:b/>
          <w:sz w:val="22"/>
          <w:szCs w:val="22"/>
        </w:rPr>
        <w:t xml:space="preserve">Oświadczamy, </w:t>
      </w:r>
      <w:r w:rsidR="00E862C2" w:rsidRPr="00ED63F4">
        <w:rPr>
          <w:sz w:val="22"/>
          <w:szCs w:val="22"/>
        </w:rPr>
        <w:t>że wypełniłem obowiązki informacyjne przewidziane w art. 13 lub art. 14 RODO</w:t>
      </w:r>
      <w:r w:rsidR="00032C30" w:rsidRPr="00032C30">
        <w:rPr>
          <w:sz w:val="22"/>
          <w:szCs w:val="22"/>
        </w:rPr>
        <w:t>¹</w:t>
      </w:r>
      <w:r w:rsidR="00E862C2"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032C30" w:rsidRPr="00032C30">
        <w:rPr>
          <w:sz w:val="22"/>
          <w:szCs w:val="22"/>
        </w:rPr>
        <w:t>²</w:t>
      </w:r>
      <w:r w:rsidR="00E862C2" w:rsidRPr="00ED63F4">
        <w:rPr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24078E11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5A9EC8CE" w14:textId="073797EF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lastRenderedPageBreak/>
        <w:t>1.____________________________________________________________________</w:t>
      </w:r>
    </w:p>
    <w:p w14:paraId="188A69D2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ACC5B1A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 w:rsidR="00793BFC"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EB6742" w14:textId="77777777" w:rsidR="00011BE1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5543191" w14:textId="77777777" w:rsidR="00011BE1" w:rsidRPr="006F06F0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EDFCA30" w14:textId="77777777" w:rsidR="00B57B27" w:rsidRPr="006F06F0" w:rsidRDefault="00B57B2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9543098" w14:textId="39D738D9" w:rsidR="00A04965" w:rsidRPr="006F06F0" w:rsidRDefault="00D5094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6F06F0">
        <w:rPr>
          <w:rFonts w:ascii="Times New Roman" w:hAnsi="Times New Roman" w:cs="Times New Roman"/>
          <w:color w:val="FF0000"/>
        </w:rPr>
        <w:t>eDoApp</w:t>
      </w:r>
      <w:proofErr w:type="spellEnd"/>
      <w:r w:rsidRPr="006F06F0">
        <w:rPr>
          <w:rFonts w:ascii="Times New Roman" w:hAnsi="Times New Roman" w:cs="Times New Roman"/>
          <w:color w:val="FF0000"/>
        </w:rPr>
        <w:t xml:space="preserve">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53B6A515" w14:textId="77777777" w:rsidR="00D50947" w:rsidRPr="006F06F0" w:rsidRDefault="00D50947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163A7A22" w14:textId="77777777" w:rsidR="00A04965" w:rsidRPr="006F06F0" w:rsidRDefault="00A04965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D3BB19C" w14:textId="77777777" w:rsidR="00032C30" w:rsidRPr="005D63FC" w:rsidRDefault="00113165" w:rsidP="00032C30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5D63FC" w:rsidRDefault="00113165" w:rsidP="00032C30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6B4DB078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E862C2" w:rsidRPr="005D63FC" w:rsidSect="006F06F0">
      <w:footerReference w:type="default" r:id="rId8"/>
      <w:footnotePr>
        <w:pos w:val="beneathText"/>
      </w:footnotePr>
      <w:pgSz w:w="11905" w:h="16837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74F3" w14:textId="77777777" w:rsidR="008679AE" w:rsidRDefault="008679AE">
      <w:r>
        <w:separator/>
      </w:r>
    </w:p>
  </w:endnote>
  <w:endnote w:type="continuationSeparator" w:id="0">
    <w:p w14:paraId="250FB851" w14:textId="77777777" w:rsidR="008679AE" w:rsidRDefault="0086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E3BB" w14:textId="77777777" w:rsidR="008679AE" w:rsidRDefault="008679AE">
      <w:r>
        <w:separator/>
      </w:r>
    </w:p>
  </w:footnote>
  <w:footnote w:type="continuationSeparator" w:id="0">
    <w:p w14:paraId="35E20109" w14:textId="77777777" w:rsidR="008679AE" w:rsidRDefault="0086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1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3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5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7"/>
  </w:num>
  <w:num w:numId="4">
    <w:abstractNumId w:val="52"/>
  </w:num>
  <w:num w:numId="5">
    <w:abstractNumId w:val="34"/>
  </w:num>
  <w:num w:numId="6">
    <w:abstractNumId w:val="55"/>
  </w:num>
  <w:num w:numId="7">
    <w:abstractNumId w:val="45"/>
  </w:num>
  <w:num w:numId="8">
    <w:abstractNumId w:val="39"/>
  </w:num>
  <w:num w:numId="9">
    <w:abstractNumId w:val="38"/>
  </w:num>
  <w:num w:numId="10">
    <w:abstractNumId w:val="40"/>
  </w:num>
  <w:num w:numId="11">
    <w:abstractNumId w:val="44"/>
  </w:num>
  <w:num w:numId="12">
    <w:abstractNumId w:val="46"/>
  </w:num>
  <w:num w:numId="13">
    <w:abstractNumId w:val="49"/>
  </w:num>
  <w:num w:numId="14">
    <w:abstractNumId w:val="53"/>
  </w:num>
  <w:num w:numId="15">
    <w:abstractNumId w:val="41"/>
  </w:num>
  <w:num w:numId="16">
    <w:abstractNumId w:val="35"/>
  </w:num>
  <w:num w:numId="17">
    <w:abstractNumId w:val="47"/>
  </w:num>
  <w:num w:numId="18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B84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3DEE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277F6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474C4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679AE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5EE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5178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C7065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5</Pages>
  <Words>1435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77</cp:revision>
  <cp:lastPrinted>2020-02-06T07:10:00Z</cp:lastPrinted>
  <dcterms:created xsi:type="dcterms:W3CDTF">2021-02-10T10:50:00Z</dcterms:created>
  <dcterms:modified xsi:type="dcterms:W3CDTF">2024-08-05T06:59:00Z</dcterms:modified>
</cp:coreProperties>
</file>