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D18" w:rsidRPr="00A53AB3" w:rsidRDefault="00257D18" w:rsidP="002F3CFC">
      <w:pPr>
        <w:pStyle w:val="Nagwek1"/>
        <w:spacing w:line="276" w:lineRule="auto"/>
        <w:jc w:val="right"/>
        <w:rPr>
          <w:rFonts w:asciiTheme="minorHAnsi" w:hAnsiTheme="minorHAnsi" w:cstheme="minorHAnsi"/>
          <w:szCs w:val="22"/>
        </w:rPr>
      </w:pPr>
      <w:bookmarkStart w:id="0" w:name="_GoBack"/>
      <w:bookmarkEnd w:id="0"/>
      <w:r w:rsidRPr="00A53AB3">
        <w:rPr>
          <w:rFonts w:asciiTheme="minorHAnsi" w:hAnsiTheme="minorHAnsi" w:cstheme="minorHAnsi"/>
          <w:szCs w:val="22"/>
        </w:rPr>
        <w:t>Załącznik nr 3 do SWZ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8"/>
      </w:tblGrid>
      <w:tr w:rsidR="00B3555E" w:rsidRPr="000E2241" w:rsidTr="00B3555E">
        <w:trPr>
          <w:trHeight w:val="3096"/>
          <w:jc w:val="center"/>
        </w:trPr>
        <w:tc>
          <w:tcPr>
            <w:tcW w:w="9928" w:type="dxa"/>
            <w:shd w:val="clear" w:color="auto" w:fill="auto"/>
            <w:vAlign w:val="center"/>
            <w:hideMark/>
          </w:tcPr>
          <w:p w:rsidR="00B3555E" w:rsidRPr="00A53AB3" w:rsidRDefault="00B3555E" w:rsidP="002F3CFC">
            <w:pPr>
              <w:spacing w:after="4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AB3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5C4452">
              <w:rPr>
                <w:rFonts w:asciiTheme="minorHAnsi" w:hAnsiTheme="minorHAnsi" w:cstheme="minorHAnsi"/>
                <w:b/>
                <w:sz w:val="22"/>
                <w:szCs w:val="22"/>
              </w:rPr>
              <w:t>DAZ-Z.272</w:t>
            </w:r>
            <w:r w:rsidR="005C4452" w:rsidRPr="005C4452">
              <w:rPr>
                <w:rFonts w:asciiTheme="minorHAnsi" w:hAnsiTheme="minorHAnsi" w:cstheme="minorHAnsi"/>
                <w:b/>
                <w:sz w:val="22"/>
                <w:szCs w:val="22"/>
              </w:rPr>
              <w:t>.82.</w:t>
            </w:r>
            <w:r w:rsidRPr="005C4452">
              <w:rPr>
                <w:rFonts w:asciiTheme="minorHAnsi" w:hAnsiTheme="minorHAnsi" w:cstheme="minorHAnsi"/>
                <w:b/>
                <w:sz w:val="22"/>
                <w:szCs w:val="22"/>
              </w:rPr>
              <w:t>202</w:t>
            </w:r>
            <w:r w:rsidR="00686620" w:rsidRPr="005C4452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  <w:p w:rsidR="00B3555E" w:rsidRPr="00A53AB3" w:rsidRDefault="00B3555E" w:rsidP="0005217C">
            <w:pPr>
              <w:pStyle w:val="Nagwek1"/>
              <w:keepNext w:val="0"/>
              <w:keepLines w:val="0"/>
              <w:tabs>
                <w:tab w:val="num" w:pos="0"/>
                <w:tab w:val="left" w:pos="9000"/>
              </w:tabs>
              <w:suppressAutoHyphens/>
              <w:spacing w:before="240" w:after="240"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A53AB3">
              <w:rPr>
                <w:rFonts w:asciiTheme="minorHAnsi" w:hAnsiTheme="minorHAnsi" w:cstheme="minorHAnsi"/>
                <w:szCs w:val="22"/>
              </w:rPr>
              <w:t>FORMULARZ OFERTOWY</w:t>
            </w:r>
          </w:p>
          <w:p w:rsidR="00B3555E" w:rsidRPr="00A53AB3" w:rsidRDefault="00B3555E" w:rsidP="006F2E90">
            <w:pPr>
              <w:spacing w:before="240" w:line="276" w:lineRule="auto"/>
              <w:ind w:left="6268"/>
              <w:rPr>
                <w:rFonts w:asciiTheme="minorHAnsi" w:hAnsiTheme="minorHAnsi" w:cstheme="minorHAnsi"/>
                <w:sz w:val="22"/>
                <w:szCs w:val="22"/>
              </w:rPr>
            </w:pPr>
            <w:r w:rsidRPr="00A53AB3">
              <w:rPr>
                <w:rFonts w:asciiTheme="minorHAnsi" w:hAnsiTheme="minorHAnsi" w:cstheme="minorHAnsi"/>
                <w:sz w:val="22"/>
                <w:szCs w:val="22"/>
              </w:rPr>
              <w:t>Zamawiający:</w:t>
            </w:r>
          </w:p>
          <w:p w:rsidR="00B3555E" w:rsidRPr="00A53AB3" w:rsidRDefault="00B3555E" w:rsidP="00F03F3F">
            <w:pPr>
              <w:spacing w:line="276" w:lineRule="auto"/>
              <w:ind w:left="626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AB3">
              <w:rPr>
                <w:rFonts w:asciiTheme="minorHAnsi" w:hAnsiTheme="minorHAnsi" w:cstheme="minorHAnsi"/>
                <w:b/>
                <w:sz w:val="22"/>
                <w:szCs w:val="22"/>
              </w:rPr>
              <w:t>WOJEWÓDZTWO POMORSKIE</w:t>
            </w:r>
          </w:p>
          <w:p w:rsidR="00B3555E" w:rsidRPr="00A53AB3" w:rsidRDefault="00B3555E" w:rsidP="00842BAD">
            <w:pPr>
              <w:spacing w:line="276" w:lineRule="auto"/>
              <w:ind w:left="6268"/>
              <w:rPr>
                <w:rFonts w:asciiTheme="minorHAnsi" w:hAnsiTheme="minorHAnsi" w:cstheme="minorHAnsi"/>
                <w:sz w:val="22"/>
                <w:szCs w:val="22"/>
              </w:rPr>
            </w:pPr>
            <w:r w:rsidRPr="00A53AB3">
              <w:rPr>
                <w:rFonts w:asciiTheme="minorHAnsi" w:hAnsiTheme="minorHAnsi" w:cstheme="minorHAnsi"/>
                <w:sz w:val="22"/>
                <w:szCs w:val="22"/>
              </w:rPr>
              <w:t>ul. Okopowa 21/27</w:t>
            </w:r>
          </w:p>
          <w:p w:rsidR="00B3555E" w:rsidRPr="00A53AB3" w:rsidRDefault="00B3555E" w:rsidP="007279F1">
            <w:pPr>
              <w:spacing w:after="120" w:line="276" w:lineRule="auto"/>
              <w:ind w:left="626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3AB3">
              <w:rPr>
                <w:rFonts w:asciiTheme="minorHAnsi" w:hAnsiTheme="minorHAnsi" w:cstheme="minorHAnsi"/>
                <w:sz w:val="22"/>
                <w:szCs w:val="22"/>
              </w:rPr>
              <w:t xml:space="preserve">80-810 GDAŃSK </w:t>
            </w:r>
          </w:p>
          <w:p w:rsidR="00B3555E" w:rsidRPr="00A53AB3" w:rsidRDefault="00B3555E" w:rsidP="002F3CFC">
            <w:pPr>
              <w:spacing w:after="4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53AB3">
              <w:rPr>
                <w:rFonts w:asciiTheme="minorHAnsi" w:hAnsiTheme="minorHAnsi" w:cstheme="minorHAnsi"/>
                <w:sz w:val="22"/>
                <w:szCs w:val="22"/>
              </w:rPr>
              <w:t>Postępowanie o udzielenie zamówienia publicznego prowadzonego w trybie podstawowym bez negocjacji zgodnie z ustawą z dnia 11 września 2019 r. Prawo zamówień publicznych, pn.</w:t>
            </w:r>
            <w:r w:rsidR="009133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72F0A" w:rsidRPr="00272F0A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Wykonanie, dostawa i</w:t>
            </w:r>
            <w:r w:rsidR="00272F0A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 </w:t>
            </w:r>
            <w:r w:rsidR="00272F0A" w:rsidRPr="00272F0A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montaż Obiektów Małej Architektury </w:t>
            </w:r>
          </w:p>
        </w:tc>
      </w:tr>
      <w:tr w:rsidR="00B3555E" w:rsidRPr="000E2241" w:rsidTr="009A2C78">
        <w:trPr>
          <w:trHeight w:val="430"/>
          <w:jc w:val="center"/>
        </w:trPr>
        <w:tc>
          <w:tcPr>
            <w:tcW w:w="9928" w:type="dxa"/>
            <w:tcBorders>
              <w:bottom w:val="single" w:sz="4" w:space="0" w:color="auto"/>
            </w:tcBorders>
            <w:hideMark/>
          </w:tcPr>
          <w:p w:rsidR="00B3555E" w:rsidRPr="00A53AB3" w:rsidRDefault="00B3555E" w:rsidP="0005217C">
            <w:pPr>
              <w:tabs>
                <w:tab w:val="left" w:pos="459"/>
              </w:tabs>
              <w:spacing w:before="240" w:after="4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AB3">
              <w:rPr>
                <w:rFonts w:asciiTheme="minorHAnsi" w:hAnsiTheme="minorHAnsi" w:cstheme="minorHAnsi"/>
                <w:b/>
                <w:sz w:val="22"/>
                <w:szCs w:val="22"/>
              </w:rPr>
              <w:t>DANE WYKONAWCY:</w:t>
            </w:r>
          </w:p>
          <w:p w:rsidR="00B3555E" w:rsidRPr="00A53AB3" w:rsidRDefault="00B3555E" w:rsidP="006F2E90">
            <w:pPr>
              <w:spacing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3AB3">
              <w:rPr>
                <w:rFonts w:asciiTheme="minorHAnsi" w:hAnsiTheme="minorHAnsi" w:cstheme="minorHAnsi"/>
                <w:sz w:val="22"/>
                <w:szCs w:val="22"/>
              </w:rPr>
              <w:t>Wykonawca/Wykonawcy:……………..……………..………………………………………….……….……..………...….………...............................................................................................................................................................................................</w:t>
            </w:r>
          </w:p>
          <w:p w:rsidR="00B3555E" w:rsidRPr="00A53AB3" w:rsidRDefault="00B3555E" w:rsidP="00F03F3F">
            <w:pPr>
              <w:spacing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3AB3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  <w:r w:rsidR="00EE5B85" w:rsidRPr="00A53AB3">
              <w:rPr>
                <w:rFonts w:asciiTheme="minorHAnsi" w:hAnsiTheme="minorHAnsi" w:cstheme="minorHAnsi"/>
                <w:sz w:val="22"/>
                <w:szCs w:val="22"/>
              </w:rPr>
              <w:t>:…………………………………………………………………………………………..…….…………………..……………………..……..….……</w:t>
            </w:r>
            <w:r w:rsidR="00EE5B85" w:rsidRPr="00A53AB3">
              <w:rPr>
                <w:rFonts w:asciiTheme="minorHAnsi" w:hAnsiTheme="minorHAnsi" w:cstheme="minorHAnsi"/>
                <w:vanish/>
                <w:sz w:val="22"/>
                <w:szCs w:val="22"/>
              </w:rPr>
              <w:t xml:space="preserve"> …….………………………………</w:t>
            </w:r>
            <w:r w:rsidR="00EE5B85" w:rsidRPr="00A53AB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EE5B85">
              <w:rPr>
                <w:rFonts w:asciiTheme="minorHAnsi" w:hAnsiTheme="minorHAnsi" w:cstheme="minorHAnsi"/>
                <w:sz w:val="22"/>
                <w:szCs w:val="22"/>
              </w:rPr>
              <w:t>NIP: ……………………………………………………………………..</w:t>
            </w:r>
          </w:p>
          <w:p w:rsidR="00913399" w:rsidRDefault="00B3555E" w:rsidP="00F03F3F">
            <w:pPr>
              <w:spacing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3AB3">
              <w:rPr>
                <w:rFonts w:asciiTheme="minorHAnsi" w:hAnsiTheme="minorHAnsi" w:cstheme="minorHAnsi"/>
                <w:sz w:val="22"/>
                <w:szCs w:val="22"/>
              </w:rPr>
              <w:t>Osoba odpowiedzialna za kontakty z Zamawiającym: .…………………………………………..………………………………………………………………………</w:t>
            </w:r>
          </w:p>
          <w:p w:rsidR="00B3555E" w:rsidRPr="00A53AB3" w:rsidRDefault="00B3555E" w:rsidP="00F03F3F">
            <w:pPr>
              <w:spacing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3AB3">
              <w:rPr>
                <w:rFonts w:asciiTheme="minorHAnsi" w:hAnsiTheme="minorHAnsi" w:cstheme="minorHAnsi"/>
                <w:sz w:val="22"/>
                <w:szCs w:val="22"/>
              </w:rPr>
              <w:t>Dane teleadresowe, na które należy przekazywać korespondencję związaną z niniejszym postępowaniem:</w:t>
            </w:r>
          </w:p>
          <w:p w:rsidR="00B3555E" w:rsidRPr="00A53AB3" w:rsidRDefault="00B3555E" w:rsidP="00842BA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3AB3">
              <w:rPr>
                <w:rFonts w:asciiTheme="minorHAnsi" w:hAnsiTheme="minorHAnsi" w:cstheme="minorHAnsi"/>
                <w:sz w:val="22"/>
                <w:szCs w:val="22"/>
              </w:rPr>
              <w:t>e-mail: …………………….…………</w:t>
            </w:r>
            <w:r w:rsidRPr="00A53AB3">
              <w:rPr>
                <w:rFonts w:asciiTheme="minorHAnsi" w:hAnsiTheme="minorHAnsi" w:cstheme="minorHAnsi"/>
                <w:vanish/>
                <w:sz w:val="22"/>
                <w:szCs w:val="22"/>
              </w:rPr>
              <w:t xml:space="preserve">……………………………………………… </w:t>
            </w:r>
          </w:p>
          <w:p w:rsidR="00B3555E" w:rsidRPr="00A53AB3" w:rsidRDefault="00B3555E" w:rsidP="00842BA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3AB3">
              <w:rPr>
                <w:rFonts w:asciiTheme="minorHAnsi" w:hAnsiTheme="minorHAnsi" w:cstheme="minorHAnsi"/>
                <w:sz w:val="22"/>
                <w:szCs w:val="22"/>
              </w:rPr>
              <w:t>Adres do korespondencji (jeżeli inny niż adres siedziby): ……………………………………………………….…………………………………………………………..</w:t>
            </w:r>
          </w:p>
          <w:p w:rsidR="00B3555E" w:rsidRPr="00A53AB3" w:rsidRDefault="00B3555E" w:rsidP="007279F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53AB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Rodzaj Wykonawcy (zaznaczyć właściwe): </w:t>
            </w:r>
          </w:p>
          <w:p w:rsidR="00B3555E" w:rsidRPr="00A53AB3" w:rsidRDefault="00B3555E" w:rsidP="00FA314B">
            <w:pPr>
              <w:autoSpaceDE w:val="0"/>
              <w:autoSpaceDN w:val="0"/>
              <w:adjustRightInd w:val="0"/>
              <w:spacing w:after="68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53AB3">
              <w:rPr>
                <w:rFonts w:asciiTheme="minorHAnsi" w:hAnsiTheme="minorHAnsi" w:cstheme="minorHAnsi"/>
                <w:sz w:val="22"/>
                <w:szCs w:val="22"/>
              </w:rPr>
              <w:sym w:font="Courier New" w:char="007F"/>
            </w:r>
            <w:r w:rsidRPr="00A53A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mikroprzedsiębiorstwo </w:t>
            </w:r>
          </w:p>
          <w:p w:rsidR="00B3555E" w:rsidRPr="00A53AB3" w:rsidRDefault="00B3555E" w:rsidP="00FA314B">
            <w:pPr>
              <w:autoSpaceDE w:val="0"/>
              <w:autoSpaceDN w:val="0"/>
              <w:adjustRightInd w:val="0"/>
              <w:spacing w:after="68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53AB3">
              <w:rPr>
                <w:rFonts w:asciiTheme="minorHAnsi" w:hAnsiTheme="minorHAnsi" w:cstheme="minorHAnsi"/>
                <w:sz w:val="22"/>
                <w:szCs w:val="22"/>
              </w:rPr>
              <w:sym w:font="Courier New" w:char="007F"/>
            </w:r>
            <w:r w:rsidRPr="00A53A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małe przedsiębiorstwo </w:t>
            </w:r>
          </w:p>
          <w:p w:rsidR="00B3555E" w:rsidRPr="00A53AB3" w:rsidRDefault="00B3555E" w:rsidP="00FA314B">
            <w:pPr>
              <w:autoSpaceDE w:val="0"/>
              <w:autoSpaceDN w:val="0"/>
              <w:adjustRightInd w:val="0"/>
              <w:spacing w:after="68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53AB3">
              <w:rPr>
                <w:rFonts w:asciiTheme="minorHAnsi" w:hAnsiTheme="minorHAnsi" w:cstheme="minorHAnsi"/>
                <w:sz w:val="22"/>
                <w:szCs w:val="22"/>
              </w:rPr>
              <w:sym w:font="Courier New" w:char="007F"/>
            </w:r>
            <w:r w:rsidRPr="00A53A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średnie przedsiębiorstwo </w:t>
            </w:r>
          </w:p>
          <w:p w:rsidR="00B3555E" w:rsidRPr="00A53AB3" w:rsidRDefault="00B3555E" w:rsidP="004B47D4">
            <w:pPr>
              <w:autoSpaceDE w:val="0"/>
              <w:autoSpaceDN w:val="0"/>
              <w:adjustRightInd w:val="0"/>
              <w:spacing w:after="68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53AB3">
              <w:rPr>
                <w:rFonts w:asciiTheme="minorHAnsi" w:hAnsiTheme="minorHAnsi" w:cstheme="minorHAnsi"/>
                <w:sz w:val="22"/>
                <w:szCs w:val="22"/>
              </w:rPr>
              <w:sym w:font="Courier New" w:char="007F"/>
            </w:r>
            <w:r w:rsidRPr="00A53AB3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 xml:space="preserve">jednoosobowa działalność gospodarcza </w:t>
            </w:r>
          </w:p>
          <w:p w:rsidR="00B3555E" w:rsidRPr="00A53AB3" w:rsidRDefault="00B3555E" w:rsidP="004B47D4">
            <w:pPr>
              <w:autoSpaceDE w:val="0"/>
              <w:autoSpaceDN w:val="0"/>
              <w:adjustRightInd w:val="0"/>
              <w:spacing w:after="68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53AB3">
              <w:rPr>
                <w:rFonts w:asciiTheme="minorHAnsi" w:hAnsiTheme="minorHAnsi" w:cstheme="minorHAnsi"/>
                <w:sz w:val="22"/>
                <w:szCs w:val="22"/>
              </w:rPr>
              <w:sym w:font="Courier New" w:char="007F"/>
            </w:r>
            <w:r w:rsidRPr="00A53A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osoba fizyczna nieprowadząca działalności gospodarczej </w:t>
            </w:r>
          </w:p>
          <w:p w:rsidR="00B3555E" w:rsidRDefault="00B3555E" w:rsidP="004B47D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53AB3">
              <w:rPr>
                <w:rFonts w:asciiTheme="minorHAnsi" w:hAnsiTheme="minorHAnsi" w:cstheme="minorHAnsi"/>
                <w:sz w:val="22"/>
                <w:szCs w:val="22"/>
              </w:rPr>
              <w:sym w:font="Courier New" w:char="007F"/>
            </w:r>
            <w:r w:rsidRPr="00A53AB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inny rodzaj </w:t>
            </w:r>
          </w:p>
          <w:p w:rsidR="0050168F" w:rsidRDefault="0050168F" w:rsidP="004B47D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50168F" w:rsidRDefault="0050168F" w:rsidP="00454B5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50168F" w:rsidRDefault="005016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50168F" w:rsidRDefault="005016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50168F" w:rsidRDefault="005016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50168F" w:rsidRDefault="005016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286EB1" w:rsidRDefault="00286EB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50168F" w:rsidRPr="00A53AB3" w:rsidRDefault="0050168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3555E" w:rsidRPr="000E2241" w:rsidTr="009A2C78">
        <w:trPr>
          <w:trHeight w:val="1185"/>
          <w:jc w:val="center"/>
        </w:trPr>
        <w:tc>
          <w:tcPr>
            <w:tcW w:w="9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555E" w:rsidRPr="00A53AB3" w:rsidRDefault="00B3555E" w:rsidP="003363FC">
            <w:pPr>
              <w:numPr>
                <w:ilvl w:val="0"/>
                <w:numId w:val="44"/>
              </w:numPr>
              <w:spacing w:before="240" w:after="240" w:line="276" w:lineRule="auto"/>
              <w:ind w:left="312" w:hanging="357"/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</w:pPr>
            <w:r w:rsidRPr="00A53AB3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ŁĄCZNA CENA OFERTOWA</w:t>
            </w:r>
            <w:r w:rsidR="00016B40" w:rsidRPr="00016B40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="0050168F">
              <w:rPr>
                <w:rFonts w:asciiTheme="minorHAnsi" w:hAnsiTheme="minorHAnsi" w:cstheme="minorHAnsi"/>
                <w:b/>
                <w:sz w:val="22"/>
                <w:szCs w:val="22"/>
              </w:rPr>
              <w:t>WYKONAWCA WYPEŁNIA TEBELE W ZAKRESIE CZĘŚCI, NA KTÓRĄ/KTÓRE SKŁADA OFERTĘ</w:t>
            </w:r>
            <w:r w:rsidRPr="00A53AB3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B3555E" w:rsidRDefault="00B3555E" w:rsidP="003363FC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AB3">
              <w:rPr>
                <w:rFonts w:asciiTheme="minorHAnsi" w:hAnsiTheme="minorHAnsi" w:cstheme="minorHAnsi"/>
                <w:sz w:val="22"/>
                <w:szCs w:val="22"/>
              </w:rPr>
              <w:t xml:space="preserve">Niniejszym oferuję/oferujemy realizację przedmiotu zamówienia za </w:t>
            </w:r>
            <w:r w:rsidRPr="00A53AB3">
              <w:rPr>
                <w:rFonts w:asciiTheme="minorHAnsi" w:hAnsiTheme="minorHAnsi" w:cstheme="minorHAnsi"/>
                <w:b/>
                <w:sz w:val="22"/>
                <w:szCs w:val="22"/>
              </w:rPr>
              <w:t>ŁĄCZNĄ CENĘ OFERTOWĄ</w:t>
            </w:r>
            <w:r w:rsidR="0050168F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 w:rsidRPr="00A53AB3">
              <w:rPr>
                <w:rFonts w:asciiTheme="minorHAnsi" w:hAnsiTheme="minorHAnsi" w:cstheme="minorHAnsi"/>
                <w:b/>
                <w:vanish/>
                <w:sz w:val="22"/>
                <w:szCs w:val="22"/>
              </w:rPr>
              <w:t>** za ŁĄCZNĄ CENĘ OFERTOWĄ**</w:t>
            </w:r>
            <w:r w:rsidRPr="00A53AB3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94679C" w:rsidRPr="00A53AB3" w:rsidRDefault="0094679C" w:rsidP="003363FC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9"/>
              <w:gridCol w:w="7371"/>
            </w:tblGrid>
            <w:tr w:rsidR="00B3555E" w:rsidRPr="000E2241" w:rsidTr="00B3555E">
              <w:trPr>
                <w:trHeight w:val="949"/>
              </w:trPr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:rsidR="0050168F" w:rsidRDefault="00B3555E" w:rsidP="003363FC">
                  <w:pPr>
                    <w:suppressAutoHyphens/>
                    <w:spacing w:after="4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eastAsia="zh-CN"/>
                    </w:rPr>
                  </w:pPr>
                  <w:r w:rsidRPr="00A53AB3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eastAsia="zh-CN"/>
                    </w:rPr>
                    <w:t>ŁĄCZNA CENA OFERTOWA</w:t>
                  </w:r>
                </w:p>
                <w:p w:rsidR="00B3555E" w:rsidRPr="00F62CE2" w:rsidRDefault="0050168F" w:rsidP="003363FC">
                  <w:pPr>
                    <w:suppressAutoHyphens/>
                    <w:spacing w:after="4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  <w:lang w:eastAsia="zh-CN"/>
                    </w:rPr>
                  </w:pPr>
                  <w:r w:rsidRPr="00F62CE2"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  <w:lang w:eastAsia="zh-CN"/>
                    </w:rPr>
                    <w:t>DLA CZĘŚCI NR 1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6131" w:rsidRDefault="000C6131" w:rsidP="000C6131">
                  <w:pPr>
                    <w:suppressAutoHyphens/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eastAsia="zh-CN"/>
                    </w:rPr>
                  </w:pPr>
                </w:p>
                <w:p w:rsidR="000C6131" w:rsidRDefault="000C6131" w:rsidP="000C6131">
                  <w:pPr>
                    <w:suppressAutoHyphens/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eastAsia="zh-CN"/>
                    </w:rPr>
                  </w:pPr>
                </w:p>
                <w:p w:rsidR="000C6131" w:rsidRPr="0050268D" w:rsidRDefault="000C6131" w:rsidP="000C6131">
                  <w:pPr>
                    <w:suppressAutoHyphens/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eastAsia="zh-CN"/>
                    </w:rPr>
                  </w:pPr>
                  <w:r w:rsidRPr="00A53AB3">
                    <w:rPr>
                      <w:rFonts w:asciiTheme="minorHAnsi" w:hAnsiTheme="minorHAnsi" w:cstheme="minorHAnsi"/>
                      <w:sz w:val="22"/>
                      <w:szCs w:val="22"/>
                      <w:lang w:eastAsia="zh-CN"/>
                    </w:rPr>
                    <w:t>…………………………………………………………….……………….…………………………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eastAsia="zh-CN"/>
                    </w:rPr>
                    <w:t xml:space="preserve"> </w:t>
                  </w:r>
                  <w:r w:rsidRPr="00A53AB3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eastAsia="zh-CN"/>
                    </w:rPr>
                    <w:t>ZŁ BRUTTO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eastAsia="zh-CN"/>
                    </w:rPr>
                    <w:t xml:space="preserve">, </w:t>
                  </w:r>
                  <w:r w:rsidRPr="0050268D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eastAsia="zh-CN"/>
                    </w:rPr>
                    <w:t>w tym:</w:t>
                  </w:r>
                </w:p>
                <w:p w:rsidR="000C6131" w:rsidRDefault="000C6131" w:rsidP="000C6131">
                  <w:pPr>
                    <w:suppressAutoHyphens/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eastAsia="zh-CN"/>
                    </w:rPr>
                    <w:t xml:space="preserve">etap 1 </w:t>
                  </w:r>
                  <w:r w:rsidRPr="00207E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wykonanie</w:t>
                  </w:r>
                  <w:r w:rsidRPr="0084182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Obiektu Małej Architektury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:</w:t>
                  </w:r>
                </w:p>
                <w:p w:rsidR="000C6131" w:rsidRDefault="000C6131" w:rsidP="000C6131">
                  <w:pPr>
                    <w:suppressAutoHyphens/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:rsidR="000C6131" w:rsidRDefault="000C6131" w:rsidP="000C6131">
                  <w:pPr>
                    <w:suppressAutoHyphens/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eastAsia="zh-CN"/>
                    </w:rPr>
                    <w:t xml:space="preserve"> ………………………………………………………………………………………………. zł brutto,</w:t>
                  </w:r>
                </w:p>
                <w:p w:rsidR="000C6131" w:rsidRDefault="000C6131" w:rsidP="000C6131">
                  <w:pPr>
                    <w:suppressAutoHyphens/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eastAsia="zh-CN"/>
                    </w:rPr>
                  </w:pPr>
                </w:p>
                <w:p w:rsidR="000C6131" w:rsidRDefault="000C6131" w:rsidP="000C6131">
                  <w:pPr>
                    <w:suppressAutoHyphens/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eastAsia="zh-CN"/>
                    </w:rPr>
                    <w:t>etap 2</w:t>
                  </w:r>
                  <w:r w:rsidRPr="0084182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dostawa i montaż </w:t>
                  </w:r>
                  <w:r w:rsidRPr="0084182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Obiektu Małej Architektury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:</w:t>
                  </w:r>
                </w:p>
                <w:p w:rsidR="000C6131" w:rsidRDefault="000C6131" w:rsidP="000C6131">
                  <w:pPr>
                    <w:suppressAutoHyphens/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B3555E" w:rsidRPr="00A53AB3" w:rsidRDefault="000C6131" w:rsidP="000C6131">
                  <w:pPr>
                    <w:suppressAutoHyphens/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eastAsia="zh-CN"/>
                    </w:rPr>
                    <w:t xml:space="preserve"> ………………………………………………………………………………………………. zł brutto.</w:t>
                  </w:r>
                </w:p>
              </w:tc>
            </w:tr>
          </w:tbl>
          <w:p w:rsidR="00210D3C" w:rsidRDefault="00210D3C" w:rsidP="0005217C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9"/>
              <w:gridCol w:w="7371"/>
            </w:tblGrid>
            <w:tr w:rsidR="0050168F" w:rsidRPr="000E2241" w:rsidTr="00252AA4">
              <w:trPr>
                <w:trHeight w:val="949"/>
              </w:trPr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:rsidR="0050168F" w:rsidRDefault="0050168F" w:rsidP="003363FC">
                  <w:pPr>
                    <w:suppressAutoHyphens/>
                    <w:spacing w:after="4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eastAsia="zh-CN"/>
                    </w:rPr>
                  </w:pPr>
                  <w:r w:rsidRPr="00A53AB3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eastAsia="zh-CN"/>
                    </w:rPr>
                    <w:t>ŁĄCZNA CENA OFERTOWA</w:t>
                  </w:r>
                </w:p>
                <w:p w:rsidR="0050168F" w:rsidRPr="00F62CE2" w:rsidRDefault="0050168F" w:rsidP="003363FC">
                  <w:pPr>
                    <w:suppressAutoHyphens/>
                    <w:spacing w:after="4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  <w:lang w:eastAsia="zh-CN"/>
                    </w:rPr>
                  </w:pPr>
                  <w:r w:rsidRPr="00F62CE2"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  <w:lang w:eastAsia="zh-CN"/>
                    </w:rPr>
                    <w:t>DLA CZĘŚCI NR 2</w:t>
                  </w:r>
                </w:p>
              </w:tc>
              <w:tc>
                <w:tcPr>
                  <w:tcW w:w="7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C6131" w:rsidRDefault="000C6131" w:rsidP="000C6131">
                  <w:pPr>
                    <w:suppressAutoHyphens/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eastAsia="zh-CN"/>
                    </w:rPr>
                  </w:pPr>
                </w:p>
                <w:p w:rsidR="000C6131" w:rsidRDefault="000C6131" w:rsidP="000C6131">
                  <w:pPr>
                    <w:suppressAutoHyphens/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eastAsia="zh-CN"/>
                    </w:rPr>
                  </w:pPr>
                </w:p>
                <w:p w:rsidR="000C6131" w:rsidRDefault="000C6131" w:rsidP="000C6131">
                  <w:pPr>
                    <w:suppressAutoHyphens/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eastAsia="zh-CN"/>
                    </w:rPr>
                  </w:pPr>
                  <w:r w:rsidRPr="00A53AB3">
                    <w:rPr>
                      <w:rFonts w:asciiTheme="minorHAnsi" w:hAnsiTheme="minorHAnsi" w:cstheme="minorHAnsi"/>
                      <w:sz w:val="22"/>
                      <w:szCs w:val="22"/>
                      <w:lang w:eastAsia="zh-CN"/>
                    </w:rPr>
                    <w:t>…………………………………………………………….……………….…………………………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eastAsia="zh-CN"/>
                    </w:rPr>
                    <w:t xml:space="preserve"> </w:t>
                  </w:r>
                  <w:r w:rsidRPr="00A53AB3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eastAsia="zh-CN"/>
                    </w:rPr>
                    <w:t>ZŁ BRUTTO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eastAsia="zh-CN"/>
                    </w:rPr>
                    <w:t xml:space="preserve">, </w:t>
                  </w:r>
                  <w:r w:rsidRPr="0050268D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eastAsia="zh-CN"/>
                    </w:rPr>
                    <w:t>w tym:</w:t>
                  </w:r>
                </w:p>
                <w:p w:rsidR="000C6131" w:rsidRDefault="000C6131" w:rsidP="000C6131">
                  <w:pPr>
                    <w:suppressAutoHyphens/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eastAsia="zh-CN"/>
                    </w:rPr>
                    <w:t xml:space="preserve">etap 1 </w:t>
                  </w:r>
                  <w:r w:rsidRPr="00207E25">
                    <w:rPr>
                      <w:rFonts w:asciiTheme="minorHAnsi" w:hAnsiTheme="minorHAnsi" w:cstheme="minorHAnsi"/>
                      <w:sz w:val="22"/>
                      <w:szCs w:val="22"/>
                    </w:rPr>
                    <w:t>wykonanie</w:t>
                  </w:r>
                  <w:r w:rsidRPr="0084182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Obiektu Małej Architektury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:</w:t>
                  </w:r>
                </w:p>
                <w:p w:rsidR="000C6131" w:rsidRDefault="000C6131" w:rsidP="000C6131">
                  <w:pPr>
                    <w:suppressAutoHyphens/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:rsidR="000C6131" w:rsidRDefault="000C6131" w:rsidP="000C6131">
                  <w:pPr>
                    <w:suppressAutoHyphens/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eastAsia="zh-CN"/>
                    </w:rPr>
                    <w:t xml:space="preserve"> ………………………………………………………………………………………………. zł brutto,</w:t>
                  </w:r>
                </w:p>
                <w:p w:rsidR="000C6131" w:rsidRDefault="000C6131" w:rsidP="000C6131">
                  <w:pPr>
                    <w:suppressAutoHyphens/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eastAsia="zh-CN"/>
                    </w:rPr>
                  </w:pPr>
                </w:p>
                <w:p w:rsidR="000C6131" w:rsidRDefault="000C6131" w:rsidP="000C6131">
                  <w:pPr>
                    <w:suppressAutoHyphens/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eastAsia="zh-CN"/>
                    </w:rPr>
                    <w:t>etap 2</w:t>
                  </w:r>
                  <w:r w:rsidRPr="0084182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dostawa i montaż </w:t>
                  </w:r>
                  <w:r w:rsidRPr="0084182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Obiektu Małej Architektury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:</w:t>
                  </w:r>
                </w:p>
                <w:p w:rsidR="000C6131" w:rsidRDefault="000C6131" w:rsidP="000C6131">
                  <w:pPr>
                    <w:suppressAutoHyphens/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50168F" w:rsidRPr="00A53AB3" w:rsidRDefault="000C6131" w:rsidP="000C6131">
                  <w:pPr>
                    <w:suppressAutoHyphens/>
                    <w:spacing w:after="40" w:line="276" w:lineRule="auto"/>
                    <w:contextualSpacing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lang w:eastAsia="zh-CN"/>
                    </w:rPr>
                    <w:t xml:space="preserve"> ………………………………………………………………………………………………. zł brutto.</w:t>
                  </w:r>
                </w:p>
              </w:tc>
            </w:tr>
          </w:tbl>
          <w:p w:rsidR="00210D3C" w:rsidRDefault="00210D3C" w:rsidP="0005217C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555E" w:rsidRPr="00A53AB3" w:rsidRDefault="00B3555E" w:rsidP="006F2E90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3AB3">
              <w:rPr>
                <w:rFonts w:asciiTheme="minorHAnsi" w:hAnsiTheme="minorHAnsi" w:cstheme="minorHAnsi"/>
                <w:sz w:val="22"/>
                <w:szCs w:val="22"/>
              </w:rPr>
              <w:t xml:space="preserve">* </w:t>
            </w:r>
            <w:r w:rsidRPr="00A53AB3">
              <w:rPr>
                <w:rFonts w:asciiTheme="minorHAnsi" w:hAnsiTheme="minorHAnsi" w:cstheme="minorHAnsi"/>
                <w:b/>
                <w:sz w:val="22"/>
                <w:szCs w:val="22"/>
              </w:rPr>
              <w:t>ŁĄCZNA CENA OFERTOWA</w:t>
            </w:r>
            <w:r w:rsidRPr="00A53AB3">
              <w:rPr>
                <w:rFonts w:asciiTheme="minorHAnsi" w:hAnsiTheme="minorHAnsi" w:cstheme="minorHAnsi"/>
                <w:sz w:val="22"/>
                <w:szCs w:val="22"/>
              </w:rPr>
              <w:t xml:space="preserve"> stanowi całkowite wynagrodzenie Wykonawcy, uwzględniające wszystkie koszty związane z realizacją przedmiotu zamówienia zgodnie z niniejszą SWZ.</w:t>
            </w:r>
          </w:p>
          <w:p w:rsidR="0039632A" w:rsidRDefault="0039632A" w:rsidP="00F03F3F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C6131" w:rsidRDefault="000C6131" w:rsidP="00F03F3F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C6131" w:rsidRDefault="000C6131" w:rsidP="00F03F3F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C6131" w:rsidRDefault="000C6131" w:rsidP="00F03F3F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C6131" w:rsidRDefault="000C6131" w:rsidP="00F03F3F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C6131" w:rsidRDefault="000C6131" w:rsidP="00F03F3F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C6131" w:rsidRPr="00A53AB3" w:rsidRDefault="000C6131" w:rsidP="00F03F3F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3555E" w:rsidRPr="00A53AB3" w:rsidRDefault="00B3555E" w:rsidP="00842BAD">
            <w:pPr>
              <w:numPr>
                <w:ilvl w:val="0"/>
                <w:numId w:val="44"/>
              </w:numPr>
              <w:tabs>
                <w:tab w:val="left" w:pos="441"/>
              </w:tabs>
              <w:suppressAutoHyphens/>
              <w:spacing w:after="40" w:line="276" w:lineRule="auto"/>
              <w:ind w:left="315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53AB3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lastRenderedPageBreak/>
              <w:t>OŚWIADCZENIE DOTYCZĄCE KRYTERIUM „</w:t>
            </w:r>
            <w:r w:rsidR="0039632A" w:rsidRPr="00A53AB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zh-CN"/>
              </w:rPr>
              <w:t>GWARANCJA NA ELEMENTY KONSTRUKCJI OCYNKOWANYCH</w:t>
            </w:r>
            <w:r w:rsidR="0039632A" w:rsidRPr="00A53AB3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”:</w:t>
            </w:r>
          </w:p>
          <w:p w:rsidR="00B3555E" w:rsidRPr="00A53AB3" w:rsidRDefault="00B3555E" w:rsidP="007279F1">
            <w:pPr>
              <w:tabs>
                <w:tab w:val="left" w:pos="441"/>
              </w:tabs>
              <w:suppressAutoHyphens/>
              <w:spacing w:after="40" w:line="276" w:lineRule="auto"/>
              <w:ind w:left="315"/>
              <w:jc w:val="both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u w:val="single"/>
              </w:rPr>
            </w:pPr>
          </w:p>
          <w:p w:rsidR="00B3555E" w:rsidRPr="00F62CE2" w:rsidRDefault="00B3555E" w:rsidP="003363FC">
            <w:pPr>
              <w:pStyle w:val="Nagwek3"/>
              <w:spacing w:line="276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F62CE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Oświadczam/oświadczamy, że </w:t>
            </w:r>
            <w:r w:rsidR="0039632A" w:rsidRPr="00F62CE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oferuję/</w:t>
            </w:r>
            <w:r w:rsidR="00DB21E1" w:rsidRPr="00F62CE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oferujemy</w:t>
            </w:r>
            <w:r w:rsidR="0039632A" w:rsidRPr="00F62CE2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:</w:t>
            </w:r>
          </w:p>
          <w:p w:rsidR="0039632A" w:rsidRPr="00F62CE2" w:rsidRDefault="0039632A" w:rsidP="003363FC">
            <w:pPr>
              <w:pStyle w:val="Akapitzlist"/>
              <w:widowControl w:val="0"/>
              <w:tabs>
                <w:tab w:val="left" w:pos="284"/>
              </w:tabs>
              <w:suppressAutoHyphens/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62CE2">
              <w:rPr>
                <w:rFonts w:asciiTheme="minorHAnsi" w:hAnsiTheme="minorHAnsi" w:cstheme="minorHAnsi"/>
                <w:b/>
                <w:sz w:val="22"/>
                <w:szCs w:val="22"/>
              </w:rPr>
              <w:sym w:font="Courier New" w:char="007F"/>
            </w:r>
            <w:r w:rsidR="000C613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62CE2">
              <w:rPr>
                <w:rFonts w:asciiTheme="minorHAnsi" w:hAnsiTheme="minorHAnsi" w:cstheme="minorHAnsi"/>
                <w:sz w:val="22"/>
                <w:szCs w:val="22"/>
              </w:rPr>
              <w:t>5 lat gwarancji na elementy konstrukcji ocynkowanych</w:t>
            </w:r>
          </w:p>
          <w:p w:rsidR="0039632A" w:rsidRPr="00F62CE2" w:rsidRDefault="0039632A" w:rsidP="003363FC">
            <w:pPr>
              <w:pStyle w:val="Akapitzlist"/>
              <w:widowControl w:val="0"/>
              <w:tabs>
                <w:tab w:val="left" w:pos="284"/>
              </w:tabs>
              <w:suppressAutoHyphens/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62CE2">
              <w:rPr>
                <w:rFonts w:asciiTheme="minorHAnsi" w:hAnsiTheme="minorHAnsi" w:cstheme="minorHAnsi"/>
                <w:b/>
                <w:sz w:val="22"/>
                <w:szCs w:val="22"/>
              </w:rPr>
              <w:sym w:font="Courier New" w:char="007F"/>
            </w:r>
            <w:r w:rsidR="000C613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C30E4" w:rsidRPr="00F62CE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9B7CA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62CE2">
              <w:rPr>
                <w:rFonts w:asciiTheme="minorHAnsi" w:hAnsiTheme="minorHAnsi" w:cstheme="minorHAnsi"/>
                <w:sz w:val="22"/>
                <w:szCs w:val="22"/>
              </w:rPr>
              <w:t xml:space="preserve">lat gwarancji na elementy konstrukcji ocynkowanych </w:t>
            </w:r>
          </w:p>
          <w:p w:rsidR="000C30E4" w:rsidRPr="00F62CE2" w:rsidRDefault="000C30E4" w:rsidP="003363FC">
            <w:pPr>
              <w:pStyle w:val="Akapitzlist"/>
              <w:widowControl w:val="0"/>
              <w:tabs>
                <w:tab w:val="left" w:pos="284"/>
              </w:tabs>
              <w:suppressAutoHyphens/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62CE2">
              <w:rPr>
                <w:rFonts w:asciiTheme="minorHAnsi" w:hAnsiTheme="minorHAnsi" w:cstheme="minorHAnsi"/>
                <w:b/>
                <w:sz w:val="22"/>
                <w:szCs w:val="22"/>
              </w:rPr>
              <w:sym w:font="Courier New" w:char="007F"/>
            </w:r>
            <w:r w:rsidR="000C613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62CE2">
              <w:rPr>
                <w:rFonts w:asciiTheme="minorHAnsi" w:hAnsiTheme="minorHAnsi" w:cstheme="minorHAnsi"/>
                <w:sz w:val="22"/>
                <w:szCs w:val="22"/>
              </w:rPr>
              <w:t xml:space="preserve">7 lat gwarancji na elementy konstrukcji ocynkowanych </w:t>
            </w:r>
          </w:p>
          <w:p w:rsidR="000C30E4" w:rsidRPr="00F62CE2" w:rsidRDefault="000C30E4" w:rsidP="003363FC">
            <w:pPr>
              <w:pStyle w:val="Akapitzlist"/>
              <w:widowControl w:val="0"/>
              <w:tabs>
                <w:tab w:val="left" w:pos="284"/>
              </w:tabs>
              <w:suppressAutoHyphens/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62CE2">
              <w:rPr>
                <w:rFonts w:asciiTheme="minorHAnsi" w:hAnsiTheme="minorHAnsi" w:cstheme="minorHAnsi"/>
                <w:sz w:val="22"/>
                <w:szCs w:val="22"/>
              </w:rPr>
              <w:sym w:font="Courier New" w:char="007F"/>
            </w:r>
            <w:r w:rsidRPr="00F62CE2">
              <w:rPr>
                <w:rFonts w:asciiTheme="minorHAnsi" w:hAnsiTheme="minorHAnsi" w:cstheme="minorHAnsi"/>
                <w:sz w:val="22"/>
                <w:szCs w:val="22"/>
              </w:rPr>
              <w:t xml:space="preserve"> 8 lat gwarancji na elementy konstrukcji ocynkowanych </w:t>
            </w:r>
          </w:p>
          <w:p w:rsidR="000C30E4" w:rsidRPr="00F62CE2" w:rsidRDefault="000C30E4" w:rsidP="003363FC">
            <w:pPr>
              <w:pStyle w:val="Akapitzlist"/>
              <w:widowControl w:val="0"/>
              <w:tabs>
                <w:tab w:val="left" w:pos="284"/>
              </w:tabs>
              <w:suppressAutoHyphens/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62CE2">
              <w:rPr>
                <w:rFonts w:asciiTheme="minorHAnsi" w:hAnsiTheme="minorHAnsi" w:cstheme="minorHAnsi"/>
                <w:sz w:val="22"/>
                <w:szCs w:val="22"/>
              </w:rPr>
              <w:sym w:font="Courier New" w:char="007F"/>
            </w:r>
            <w:r w:rsidRPr="00F62CE2">
              <w:rPr>
                <w:rFonts w:asciiTheme="minorHAnsi" w:hAnsiTheme="minorHAnsi" w:cstheme="minorHAnsi"/>
                <w:sz w:val="22"/>
                <w:szCs w:val="22"/>
              </w:rPr>
              <w:t xml:space="preserve"> 9 lat gwarancji na elementy konstrukcji ocynkowanych </w:t>
            </w:r>
          </w:p>
          <w:p w:rsidR="000C30E4" w:rsidRPr="00A53AB3" w:rsidRDefault="000C30E4" w:rsidP="003363FC">
            <w:pPr>
              <w:pStyle w:val="Akapitzlist"/>
              <w:widowControl w:val="0"/>
              <w:tabs>
                <w:tab w:val="left" w:pos="284"/>
              </w:tabs>
              <w:suppressAutoHyphens/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62CE2">
              <w:rPr>
                <w:rFonts w:asciiTheme="minorHAnsi" w:hAnsiTheme="minorHAnsi" w:cstheme="minorHAnsi"/>
                <w:sz w:val="22"/>
                <w:szCs w:val="22"/>
              </w:rPr>
              <w:sym w:font="Courier New" w:char="007F"/>
            </w:r>
            <w:r w:rsidRPr="00F62CE2">
              <w:rPr>
                <w:rFonts w:asciiTheme="minorHAnsi" w:hAnsiTheme="minorHAnsi" w:cstheme="minorHAnsi"/>
                <w:sz w:val="22"/>
                <w:szCs w:val="22"/>
              </w:rPr>
              <w:t xml:space="preserve"> 10 lat gwarancji na elementy konstrukcji ocynkowanych</w:t>
            </w:r>
          </w:p>
          <w:p w:rsidR="00B3555E" w:rsidRPr="00A53AB3" w:rsidRDefault="00B3555E" w:rsidP="0005217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B3555E" w:rsidRPr="00A53AB3" w:rsidRDefault="00B3555E" w:rsidP="006F2E90">
            <w:pPr>
              <w:autoSpaceDE w:val="0"/>
              <w:autoSpaceDN w:val="0"/>
              <w:adjustRightInd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3AB3">
              <w:rPr>
                <w:rFonts w:asciiTheme="minorHAnsi" w:hAnsiTheme="minorHAnsi" w:cstheme="minorHAnsi"/>
                <w:sz w:val="22"/>
                <w:szCs w:val="22"/>
              </w:rPr>
              <w:t xml:space="preserve">Jeżeli Wykonawca w Formularzu Ofertowym nie wskaże/zaznaczy żadnego </w:t>
            </w:r>
            <w:r w:rsidR="00760FAA" w:rsidRPr="00A53AB3">
              <w:rPr>
                <w:rFonts w:asciiTheme="minorHAnsi" w:hAnsiTheme="minorHAnsi" w:cstheme="minorHAnsi"/>
                <w:sz w:val="22"/>
                <w:szCs w:val="22"/>
              </w:rPr>
              <w:t>okresu gwarancji</w:t>
            </w:r>
            <w:r w:rsidRPr="00A53AB3">
              <w:rPr>
                <w:rFonts w:asciiTheme="minorHAnsi" w:hAnsiTheme="minorHAnsi" w:cstheme="minorHAnsi"/>
                <w:sz w:val="22"/>
                <w:szCs w:val="22"/>
              </w:rPr>
              <w:t xml:space="preserve"> zgodnie z ww. kryterium oceny lub wskaże/zaznaczy więcej niż jedną odpowiedź otrzyma 0 punktów w przedmiotowym kryterium.</w:t>
            </w:r>
          </w:p>
          <w:p w:rsidR="002D1D8F" w:rsidRPr="00A53AB3" w:rsidRDefault="002D1D8F" w:rsidP="004B47D4">
            <w:pPr>
              <w:tabs>
                <w:tab w:val="left" w:pos="441"/>
              </w:tabs>
              <w:suppressAutoHyphens/>
              <w:spacing w:after="4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:rsidR="00B3555E" w:rsidRPr="00A53AB3" w:rsidRDefault="00B3555E" w:rsidP="004B47D4">
            <w:pPr>
              <w:numPr>
                <w:ilvl w:val="0"/>
                <w:numId w:val="44"/>
              </w:numPr>
              <w:tabs>
                <w:tab w:val="left" w:pos="441"/>
              </w:tabs>
              <w:suppressAutoHyphens/>
              <w:spacing w:after="40" w:line="276" w:lineRule="auto"/>
              <w:ind w:left="315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53AB3">
              <w:rPr>
                <w:rFonts w:asciiTheme="minorHAnsi" w:hAnsiTheme="minorHAnsi" w:cstheme="minorHAnsi"/>
                <w:b/>
                <w:sz w:val="22"/>
                <w:szCs w:val="22"/>
              </w:rPr>
              <w:t>OŚWIADCZAM/OŚWIADCZAMY, ŻE:</w:t>
            </w:r>
          </w:p>
          <w:p w:rsidR="00B3555E" w:rsidRPr="00A53AB3" w:rsidRDefault="00B3555E" w:rsidP="00454B53">
            <w:pPr>
              <w:numPr>
                <w:ilvl w:val="0"/>
                <w:numId w:val="45"/>
              </w:numPr>
              <w:tabs>
                <w:tab w:val="left" w:pos="459"/>
                <w:tab w:val="left" w:pos="9000"/>
              </w:tabs>
              <w:suppressAutoHyphens/>
              <w:spacing w:after="40"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A53AB3">
              <w:rPr>
                <w:rFonts w:asciiTheme="minorHAnsi" w:hAnsiTheme="minorHAnsi" w:cstheme="minorHAnsi"/>
                <w:sz w:val="22"/>
                <w:szCs w:val="22"/>
              </w:rPr>
              <w:t xml:space="preserve">wskazana cena w Formularzu Ofertowym obejmuje cały zakres przedmiotu zamówienia wskazanego przez Zamawiającego w SWZ, uwzględnia wszystkie wymagane opłaty i koszty niezbędne do zrealizowania całości przedmiotu zamówienia, bez względu na okoliczności i źródła ich powstania.  </w:t>
            </w:r>
          </w:p>
          <w:p w:rsidR="00B3555E" w:rsidRPr="00A53AB3" w:rsidRDefault="00B3555E">
            <w:pPr>
              <w:pStyle w:val="Akapitzlist1"/>
              <w:numPr>
                <w:ilvl w:val="0"/>
                <w:numId w:val="45"/>
              </w:numPr>
              <w:tabs>
                <w:tab w:val="left" w:pos="-8789"/>
                <w:tab w:val="left" w:pos="426"/>
                <w:tab w:val="left" w:pos="9000"/>
              </w:tabs>
              <w:spacing w:before="40" w:after="0"/>
              <w:ind w:left="315"/>
              <w:rPr>
                <w:rFonts w:asciiTheme="minorHAnsi" w:hAnsiTheme="minorHAnsi" w:cstheme="minorHAnsi"/>
                <w:szCs w:val="22"/>
              </w:rPr>
            </w:pPr>
            <w:r w:rsidRPr="00A53AB3">
              <w:rPr>
                <w:rFonts w:asciiTheme="minorHAnsi" w:hAnsiTheme="minorHAnsi" w:cstheme="minorHAnsi"/>
                <w:szCs w:val="22"/>
              </w:rPr>
              <w:t xml:space="preserve">Zgodnie z </w:t>
            </w:r>
            <w:proofErr w:type="spellStart"/>
            <w:r w:rsidRPr="00A53AB3">
              <w:rPr>
                <w:rFonts w:asciiTheme="minorHAnsi" w:hAnsiTheme="minorHAnsi" w:cstheme="minorHAnsi"/>
                <w:szCs w:val="22"/>
              </w:rPr>
              <w:t>treścią</w:t>
            </w:r>
            <w:proofErr w:type="spellEnd"/>
            <w:r w:rsidRPr="00A53AB3">
              <w:rPr>
                <w:rFonts w:asciiTheme="minorHAnsi" w:hAnsiTheme="minorHAnsi" w:cstheme="minorHAnsi"/>
                <w:szCs w:val="22"/>
              </w:rPr>
              <w:t xml:space="preserve"> art. 225 Pzp</w:t>
            </w:r>
            <w:r w:rsidR="006B0F25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A53AB3">
              <w:rPr>
                <w:rFonts w:asciiTheme="minorHAnsi" w:hAnsiTheme="minorHAnsi" w:cstheme="minorHAnsi"/>
                <w:szCs w:val="22"/>
              </w:rPr>
              <w:t>oświadczamy</w:t>
            </w:r>
            <w:proofErr w:type="spellEnd"/>
            <w:r w:rsidRPr="00A53AB3">
              <w:rPr>
                <w:rFonts w:asciiTheme="minorHAnsi" w:hAnsiTheme="minorHAnsi" w:cstheme="minorHAnsi"/>
                <w:szCs w:val="22"/>
              </w:rPr>
              <w:t xml:space="preserve">, </w:t>
            </w:r>
            <w:proofErr w:type="spellStart"/>
            <w:r w:rsidRPr="00A53AB3">
              <w:rPr>
                <w:rFonts w:asciiTheme="minorHAnsi" w:hAnsiTheme="minorHAnsi" w:cstheme="minorHAnsi"/>
                <w:szCs w:val="22"/>
              </w:rPr>
              <w:t>że</w:t>
            </w:r>
            <w:proofErr w:type="spellEnd"/>
            <w:r w:rsidRPr="00A53AB3">
              <w:rPr>
                <w:rFonts w:asciiTheme="minorHAnsi" w:hAnsiTheme="minorHAnsi" w:cstheme="minorHAnsi"/>
                <w:szCs w:val="22"/>
              </w:rPr>
              <w:t> </w:t>
            </w:r>
            <w:proofErr w:type="spellStart"/>
            <w:r w:rsidRPr="00A53AB3">
              <w:rPr>
                <w:rFonts w:asciiTheme="minorHAnsi" w:hAnsiTheme="minorHAnsi" w:cstheme="minorHAnsi"/>
                <w:szCs w:val="22"/>
              </w:rPr>
              <w:t>wybór</w:t>
            </w:r>
            <w:proofErr w:type="spellEnd"/>
            <w:r w:rsidR="006B0F25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A53AB3">
              <w:rPr>
                <w:rFonts w:asciiTheme="minorHAnsi" w:hAnsiTheme="minorHAnsi" w:cstheme="minorHAnsi"/>
                <w:szCs w:val="22"/>
              </w:rPr>
              <w:t>przedmiotowej</w:t>
            </w:r>
            <w:proofErr w:type="spellEnd"/>
            <w:r w:rsidR="006B0F25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A53AB3">
              <w:rPr>
                <w:rFonts w:asciiTheme="minorHAnsi" w:hAnsiTheme="minorHAnsi" w:cstheme="minorHAnsi"/>
                <w:szCs w:val="22"/>
              </w:rPr>
              <w:t>oferty</w:t>
            </w:r>
            <w:r w:rsidR="006B0F25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A53AB3">
              <w:rPr>
                <w:rFonts w:asciiTheme="minorHAnsi" w:hAnsiTheme="minorHAnsi" w:cstheme="minorHAnsi"/>
                <w:szCs w:val="22"/>
              </w:rPr>
              <w:t>będzie</w:t>
            </w:r>
            <w:r w:rsidR="006B0F25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A53AB3">
              <w:rPr>
                <w:rFonts w:asciiTheme="minorHAnsi" w:hAnsiTheme="minorHAnsi" w:cstheme="minorHAnsi"/>
                <w:szCs w:val="22"/>
              </w:rPr>
              <w:t>prowadzić</w:t>
            </w:r>
            <w:proofErr w:type="spellEnd"/>
            <w:r w:rsidRPr="00A53AB3">
              <w:rPr>
                <w:rFonts w:asciiTheme="minorHAnsi" w:hAnsiTheme="minorHAnsi" w:cstheme="minorHAnsi"/>
                <w:szCs w:val="22"/>
              </w:rPr>
              <w:t xml:space="preserve"> do </w:t>
            </w:r>
            <w:proofErr w:type="spellStart"/>
            <w:r w:rsidRPr="00A53AB3">
              <w:rPr>
                <w:rFonts w:asciiTheme="minorHAnsi" w:hAnsiTheme="minorHAnsi" w:cstheme="minorHAnsi"/>
                <w:szCs w:val="22"/>
              </w:rPr>
              <w:t>powstania</w:t>
            </w:r>
            <w:proofErr w:type="spellEnd"/>
            <w:r w:rsidRPr="00A53AB3">
              <w:rPr>
                <w:rFonts w:asciiTheme="minorHAnsi" w:hAnsiTheme="minorHAnsi" w:cstheme="minorHAnsi"/>
                <w:szCs w:val="22"/>
              </w:rPr>
              <w:t xml:space="preserve"> u Zamawiającego</w:t>
            </w:r>
            <w:r w:rsidR="006B0F25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A53AB3">
              <w:rPr>
                <w:rFonts w:asciiTheme="minorHAnsi" w:hAnsiTheme="minorHAnsi" w:cstheme="minorHAnsi"/>
                <w:szCs w:val="22"/>
              </w:rPr>
              <w:t>obowiązku</w:t>
            </w:r>
            <w:proofErr w:type="spellEnd"/>
            <w:r w:rsidR="006B0F25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A53AB3">
              <w:rPr>
                <w:rFonts w:asciiTheme="minorHAnsi" w:hAnsiTheme="minorHAnsi" w:cstheme="minorHAnsi"/>
                <w:szCs w:val="22"/>
              </w:rPr>
              <w:t>podatkowego</w:t>
            </w:r>
            <w:proofErr w:type="spellEnd"/>
            <w:r w:rsidRPr="00A53AB3">
              <w:rPr>
                <w:rFonts w:asciiTheme="minorHAnsi" w:hAnsiTheme="minorHAnsi" w:cstheme="minorHAnsi"/>
                <w:szCs w:val="22"/>
              </w:rPr>
              <w:t xml:space="preserve"> w </w:t>
            </w:r>
            <w:proofErr w:type="spellStart"/>
            <w:r w:rsidRPr="00A53AB3">
              <w:rPr>
                <w:rFonts w:asciiTheme="minorHAnsi" w:hAnsiTheme="minorHAnsi" w:cstheme="minorHAnsi"/>
                <w:szCs w:val="22"/>
              </w:rPr>
              <w:t>zakresie</w:t>
            </w:r>
            <w:proofErr w:type="spellEnd"/>
            <w:r w:rsidR="006B0F25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="006B0F25">
              <w:rPr>
                <w:rFonts w:asciiTheme="minorHAnsi" w:hAnsiTheme="minorHAnsi" w:cstheme="minorHAnsi"/>
                <w:szCs w:val="22"/>
              </w:rPr>
              <w:t>i</w:t>
            </w:r>
            <w:proofErr w:type="spellEnd"/>
            <w:r w:rsidR="006B0F25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A53AB3">
              <w:rPr>
                <w:rFonts w:asciiTheme="minorHAnsi" w:hAnsiTheme="minorHAnsi" w:cstheme="minorHAnsi"/>
                <w:szCs w:val="22"/>
              </w:rPr>
              <w:t>wartości</w:t>
            </w:r>
            <w:proofErr w:type="spellEnd"/>
            <w:r w:rsidRPr="00A53AB3">
              <w:rPr>
                <w:rStyle w:val="Odwoanieprzypisudolnego"/>
                <w:rFonts w:asciiTheme="minorHAnsi" w:hAnsiTheme="minorHAnsi" w:cstheme="minorHAnsi"/>
                <w:szCs w:val="22"/>
              </w:rPr>
              <w:footnoteReference w:id="1"/>
            </w:r>
            <w:r w:rsidRPr="00A53AB3">
              <w:rPr>
                <w:rFonts w:asciiTheme="minorHAnsi" w:hAnsiTheme="minorHAnsi" w:cstheme="minorHAnsi"/>
                <w:szCs w:val="22"/>
              </w:rPr>
              <w:t xml:space="preserve">:  </w:t>
            </w:r>
          </w:p>
          <w:p w:rsidR="00B3555E" w:rsidRPr="00A53AB3" w:rsidRDefault="00B3555E">
            <w:pPr>
              <w:pStyle w:val="Akapitzlist1"/>
              <w:tabs>
                <w:tab w:val="left" w:pos="-8789"/>
                <w:tab w:val="left" w:pos="426"/>
                <w:tab w:val="left" w:pos="9000"/>
              </w:tabs>
              <w:spacing w:before="40"/>
              <w:ind w:left="248"/>
              <w:rPr>
                <w:rFonts w:asciiTheme="minorHAnsi" w:hAnsiTheme="minorHAnsi" w:cstheme="minorHAnsi"/>
                <w:szCs w:val="22"/>
              </w:rPr>
            </w:pPr>
            <w:r w:rsidRPr="00A53AB3">
              <w:rPr>
                <w:rFonts w:asciiTheme="minorHAnsi" w:hAnsiTheme="minorHAnsi" w:cstheme="minorHAnsi"/>
                <w:szCs w:val="22"/>
              </w:rPr>
              <w:t>………………………………………………………………………………………………………………………………………………………………..…………….…………..………………………...………………………………………………………………………………………………………………………...…………..…………..………………………….………..…………………</w:t>
            </w:r>
          </w:p>
          <w:p w:rsidR="00B3555E" w:rsidRPr="00A53AB3" w:rsidRDefault="00B3555E">
            <w:pPr>
              <w:pStyle w:val="Style67"/>
              <w:shd w:val="clear" w:color="auto" w:fill="auto"/>
              <w:tabs>
                <w:tab w:val="right" w:pos="9348"/>
              </w:tabs>
              <w:spacing w:before="60" w:after="0" w:line="276" w:lineRule="auto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53AB3">
              <w:rPr>
                <w:rFonts w:asciiTheme="minorHAnsi" w:hAnsiTheme="minorHAnsi" w:cstheme="minorHAnsi"/>
                <w:b w:val="0"/>
                <w:sz w:val="22"/>
                <w:szCs w:val="22"/>
              </w:rPr>
              <w:t>(należy wskazać: nazwę (rodzaj) towaru/usługi, których dostawa/świadczenie będzie prowadzić do jego powstania oraz ich wartość bez kwoty podatku od towarów i usług)</w:t>
            </w:r>
          </w:p>
          <w:p w:rsidR="00B3555E" w:rsidRPr="00A53AB3" w:rsidRDefault="00B3555E">
            <w:pPr>
              <w:pStyle w:val="Style67"/>
              <w:shd w:val="clear" w:color="auto" w:fill="auto"/>
              <w:tabs>
                <w:tab w:val="right" w:pos="9348"/>
              </w:tabs>
              <w:spacing w:before="0" w:after="0" w:line="276" w:lineRule="auto"/>
              <w:ind w:left="24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3AB3">
              <w:rPr>
                <w:rFonts w:asciiTheme="minorHAnsi" w:hAnsiTheme="minorHAnsi" w:cstheme="minorHAnsi"/>
                <w:sz w:val="22"/>
                <w:szCs w:val="22"/>
              </w:rPr>
              <w:t>Uwaga:</w:t>
            </w:r>
          </w:p>
          <w:p w:rsidR="00B3555E" w:rsidRPr="00A53AB3" w:rsidRDefault="00B3555E">
            <w:pPr>
              <w:pStyle w:val="Style67"/>
              <w:shd w:val="clear" w:color="auto" w:fill="auto"/>
              <w:tabs>
                <w:tab w:val="right" w:pos="9348"/>
              </w:tabs>
              <w:spacing w:before="0" w:after="0" w:line="276" w:lineRule="auto"/>
              <w:ind w:left="248"/>
              <w:jc w:val="left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A53AB3">
              <w:rPr>
                <w:rFonts w:asciiTheme="minorHAnsi" w:hAnsiTheme="minorHAnsi" w:cstheme="minorHAnsi"/>
                <w:sz w:val="22"/>
                <w:szCs w:val="22"/>
              </w:rPr>
              <w:t>Uzupełnić jeżeli dotyczy. Brak uzupełnienia oznacza, iż wybór przedmiotowej oferty nie będzie prowadzić do powstania u Zamawiającego obowiązku podatkowego.</w:t>
            </w:r>
          </w:p>
          <w:p w:rsidR="00B3555E" w:rsidRPr="00A53AB3" w:rsidRDefault="00B3555E">
            <w:pPr>
              <w:numPr>
                <w:ilvl w:val="0"/>
                <w:numId w:val="45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A53AB3">
              <w:rPr>
                <w:rFonts w:asciiTheme="minorHAnsi" w:hAnsiTheme="minorHAnsi" w:cstheme="minorHAnsi"/>
                <w:sz w:val="22"/>
                <w:szCs w:val="22"/>
              </w:rPr>
              <w:t>akceptuję/-</w:t>
            </w:r>
            <w:proofErr w:type="spellStart"/>
            <w:r w:rsidRPr="00A53AB3">
              <w:rPr>
                <w:rFonts w:asciiTheme="minorHAnsi" w:hAnsiTheme="minorHAnsi" w:cstheme="minorHAnsi"/>
                <w:sz w:val="22"/>
                <w:szCs w:val="22"/>
              </w:rPr>
              <w:t>emy</w:t>
            </w:r>
            <w:proofErr w:type="spellEnd"/>
            <w:r w:rsidRPr="00A53AB3">
              <w:rPr>
                <w:rFonts w:asciiTheme="minorHAnsi" w:hAnsiTheme="minorHAnsi" w:cstheme="minorHAnsi"/>
                <w:sz w:val="22"/>
                <w:szCs w:val="22"/>
              </w:rPr>
              <w:t xml:space="preserve"> warunki wskazane w SWZ wraz z projektem umowy.</w:t>
            </w:r>
          </w:p>
          <w:p w:rsidR="00B3555E" w:rsidRPr="00A53AB3" w:rsidRDefault="00B3555E">
            <w:pPr>
              <w:numPr>
                <w:ilvl w:val="0"/>
                <w:numId w:val="45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A53AB3">
              <w:rPr>
                <w:rFonts w:asciiTheme="minorHAnsi" w:hAnsiTheme="minorHAnsi" w:cstheme="minorHAnsi"/>
                <w:sz w:val="22"/>
                <w:szCs w:val="22"/>
              </w:rPr>
              <w:t>zapoznałem/-liśmy się ze SWZ i nie wnosimy do niej zastrzeżeń oraz zdobyliśmy konieczne informacje do przygotowania oferty.</w:t>
            </w:r>
          </w:p>
          <w:p w:rsidR="00B3555E" w:rsidRPr="00A53AB3" w:rsidRDefault="00B3555E">
            <w:pPr>
              <w:numPr>
                <w:ilvl w:val="0"/>
                <w:numId w:val="45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A53AB3">
              <w:rPr>
                <w:rFonts w:asciiTheme="minorHAnsi" w:hAnsiTheme="minorHAnsi" w:cstheme="minorHAnsi"/>
                <w:sz w:val="22"/>
                <w:szCs w:val="22"/>
              </w:rPr>
              <w:t>jestem/-</w:t>
            </w:r>
            <w:proofErr w:type="spellStart"/>
            <w:r w:rsidRPr="00A53AB3">
              <w:rPr>
                <w:rFonts w:asciiTheme="minorHAnsi" w:hAnsiTheme="minorHAnsi" w:cstheme="minorHAnsi"/>
                <w:sz w:val="22"/>
                <w:szCs w:val="22"/>
              </w:rPr>
              <w:t>eśmy</w:t>
            </w:r>
            <w:proofErr w:type="spellEnd"/>
            <w:r w:rsidRPr="00A53AB3">
              <w:rPr>
                <w:rFonts w:asciiTheme="minorHAnsi" w:hAnsiTheme="minorHAnsi" w:cstheme="minorHAnsi"/>
                <w:sz w:val="22"/>
                <w:szCs w:val="22"/>
              </w:rPr>
              <w:t xml:space="preserve">  związani złożoną ofertą przez okres </w:t>
            </w:r>
            <w:r w:rsidR="00DE633B" w:rsidRPr="00A53AB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A53AB3">
              <w:rPr>
                <w:rFonts w:asciiTheme="minorHAnsi" w:hAnsiTheme="minorHAnsi" w:cstheme="minorHAnsi"/>
                <w:sz w:val="22"/>
                <w:szCs w:val="22"/>
              </w:rPr>
              <w:t>0 dni - bieg terminu związania ofertą rozpoczyna się wraz z upływem terminu składania ofert.</w:t>
            </w:r>
          </w:p>
          <w:p w:rsidR="00B3555E" w:rsidRPr="00A53AB3" w:rsidRDefault="00B3555E">
            <w:pPr>
              <w:numPr>
                <w:ilvl w:val="0"/>
                <w:numId w:val="45"/>
              </w:numPr>
              <w:tabs>
                <w:tab w:val="left" w:pos="9000"/>
              </w:tabs>
              <w:suppressAutoHyphens/>
              <w:spacing w:after="40" w:line="276" w:lineRule="auto"/>
              <w:ind w:left="312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A53AB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akceptuję/-</w:t>
            </w:r>
            <w:proofErr w:type="spellStart"/>
            <w:r w:rsidRPr="00A53AB3">
              <w:rPr>
                <w:rFonts w:asciiTheme="minorHAnsi" w:hAnsiTheme="minorHAnsi" w:cstheme="minorHAnsi"/>
                <w:sz w:val="22"/>
                <w:szCs w:val="22"/>
              </w:rPr>
              <w:t>emy</w:t>
            </w:r>
            <w:proofErr w:type="spellEnd"/>
            <w:r w:rsidRPr="00A53AB3">
              <w:rPr>
                <w:rFonts w:asciiTheme="minorHAnsi" w:hAnsiTheme="minorHAnsi" w:cstheme="minorHAnsi"/>
                <w:sz w:val="22"/>
                <w:szCs w:val="22"/>
              </w:rPr>
              <w:t xml:space="preserve"> przedstawione w SWZ postanowienia umowy i we wskazanym przez Zamawiającego terminie zobowiązuje/-</w:t>
            </w:r>
            <w:proofErr w:type="spellStart"/>
            <w:r w:rsidRPr="00A53AB3">
              <w:rPr>
                <w:rFonts w:asciiTheme="minorHAnsi" w:hAnsiTheme="minorHAnsi" w:cstheme="minorHAnsi"/>
                <w:sz w:val="22"/>
                <w:szCs w:val="22"/>
              </w:rPr>
              <w:t>emy</w:t>
            </w:r>
            <w:proofErr w:type="spellEnd"/>
            <w:r w:rsidRPr="00A53AB3">
              <w:rPr>
                <w:rFonts w:asciiTheme="minorHAnsi" w:hAnsiTheme="minorHAnsi" w:cstheme="minorHAnsi"/>
                <w:sz w:val="22"/>
                <w:szCs w:val="22"/>
              </w:rPr>
              <w:t xml:space="preserve"> się do podpisania umowy, na określonych w SWZ warunkach, w miejscu i terminie wyznaczonym przez Zamawiającego.</w:t>
            </w:r>
          </w:p>
          <w:p w:rsidR="00B3555E" w:rsidRPr="00A53AB3" w:rsidRDefault="00B3555E">
            <w:pPr>
              <w:numPr>
                <w:ilvl w:val="0"/>
                <w:numId w:val="45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A53AB3">
              <w:rPr>
                <w:rFonts w:asciiTheme="minorHAnsi" w:hAnsiTheme="minorHAnsi" w:cstheme="minorHAnsi"/>
                <w:sz w:val="22"/>
                <w:szCs w:val="22"/>
              </w:rPr>
              <w:t>zapoznałem/-liśmy się ze wszystkimi warunkami zamówienia oraz dokumentami dotyczącymi przedmiotu zamówienia i akceptujemy je bez zastrzeżeń.</w:t>
            </w:r>
          </w:p>
          <w:p w:rsidR="00B3555E" w:rsidRPr="00A53AB3" w:rsidRDefault="00B3555E">
            <w:pPr>
              <w:numPr>
                <w:ilvl w:val="0"/>
                <w:numId w:val="45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A53AB3">
              <w:rPr>
                <w:rFonts w:asciiTheme="minorHAnsi" w:hAnsiTheme="minorHAnsi" w:cstheme="minorHAnsi"/>
                <w:sz w:val="22"/>
                <w:szCs w:val="22"/>
              </w:rPr>
              <w:t>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 zwalczaniu nieuczciwej konkurencji.</w:t>
            </w:r>
          </w:p>
          <w:p w:rsidR="00B3555E" w:rsidRPr="00A53AB3" w:rsidRDefault="00B3555E">
            <w:pPr>
              <w:numPr>
                <w:ilvl w:val="0"/>
                <w:numId w:val="45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A53AB3">
              <w:rPr>
                <w:rFonts w:asciiTheme="minorHAnsi" w:hAnsiTheme="minorHAnsi" w:cstheme="minorHAnsi"/>
                <w:sz w:val="22"/>
                <w:szCs w:val="22"/>
              </w:rPr>
              <w:t>zostałem/-liśmy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      </w:r>
          </w:p>
          <w:p w:rsidR="00923D4D" w:rsidRPr="00923D4D" w:rsidRDefault="00B3555E">
            <w:pPr>
              <w:numPr>
                <w:ilvl w:val="0"/>
                <w:numId w:val="45"/>
              </w:numPr>
              <w:tabs>
                <w:tab w:val="left" w:pos="9000"/>
              </w:tabs>
              <w:suppressAutoHyphens/>
              <w:spacing w:after="40" w:line="276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A53AB3">
              <w:rPr>
                <w:rFonts w:asciiTheme="minorHAnsi" w:hAnsiTheme="minorHAnsi" w:cstheme="minorHAnsi"/>
                <w:sz w:val="22"/>
                <w:szCs w:val="22"/>
              </w:rPr>
              <w:t>Oświadczam/-y, że wypełniłem/-liśmy obowiązki informacyjne przewidziane w art. 13 lub art. 14 RODO[1] wobec osób fizycznych, od których dane osobowe bezpośrednio lub pośrednio pozyskałem w celu ubiegania się o udzielenie zamówienia publicznego w niniejszym postępowaniu</w:t>
            </w:r>
            <w:r w:rsidRPr="00A53AB3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2"/>
            </w:r>
            <w:r w:rsidRPr="00A53AB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B3555E" w:rsidRPr="000E2241" w:rsidTr="009A2C78">
        <w:trPr>
          <w:trHeight w:val="891"/>
          <w:jc w:val="center"/>
        </w:trPr>
        <w:tc>
          <w:tcPr>
            <w:tcW w:w="9928" w:type="dxa"/>
            <w:tcBorders>
              <w:top w:val="single" w:sz="4" w:space="0" w:color="auto"/>
              <w:bottom w:val="nil"/>
            </w:tcBorders>
          </w:tcPr>
          <w:p w:rsidR="00B3555E" w:rsidRPr="00923D4D" w:rsidRDefault="00B3555E" w:rsidP="003363FC">
            <w:pPr>
              <w:tabs>
                <w:tab w:val="left" w:pos="307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555E" w:rsidRPr="000E2241" w:rsidTr="00AE2BE8">
        <w:trPr>
          <w:trHeight w:val="340"/>
          <w:jc w:val="center"/>
        </w:trPr>
        <w:tc>
          <w:tcPr>
            <w:tcW w:w="9928" w:type="dxa"/>
            <w:tcBorders>
              <w:top w:val="nil"/>
            </w:tcBorders>
          </w:tcPr>
          <w:p w:rsidR="00B3555E" w:rsidRPr="00A53AB3" w:rsidRDefault="00B3555E" w:rsidP="0005217C">
            <w:pPr>
              <w:numPr>
                <w:ilvl w:val="0"/>
                <w:numId w:val="44"/>
              </w:numPr>
              <w:spacing w:before="120" w:after="40" w:line="276" w:lineRule="auto"/>
              <w:ind w:left="318" w:hanging="31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3AB3">
              <w:rPr>
                <w:rFonts w:asciiTheme="minorHAnsi" w:hAnsiTheme="minorHAnsi" w:cstheme="minorHAnsi"/>
                <w:b/>
                <w:sz w:val="22"/>
                <w:szCs w:val="22"/>
              </w:rPr>
              <w:t>SPIS TREŚCI:</w:t>
            </w:r>
          </w:p>
          <w:p w:rsidR="00B3555E" w:rsidRPr="00A53AB3" w:rsidRDefault="00B3555E" w:rsidP="006F2E90">
            <w:pPr>
              <w:spacing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3AB3">
              <w:rPr>
                <w:rFonts w:asciiTheme="minorHAnsi" w:hAnsiTheme="minorHAnsi" w:cstheme="minorHAnsi"/>
                <w:sz w:val="22"/>
                <w:szCs w:val="22"/>
              </w:rPr>
              <w:t>Integralną część oferty stanowią następujące dokumenty:</w:t>
            </w:r>
          </w:p>
          <w:p w:rsidR="00B3555E" w:rsidRPr="00A53AB3" w:rsidRDefault="00B3555E" w:rsidP="00F03F3F">
            <w:pPr>
              <w:numPr>
                <w:ilvl w:val="0"/>
                <w:numId w:val="40"/>
              </w:numPr>
              <w:spacing w:after="40" w:line="276" w:lineRule="auto"/>
              <w:ind w:left="459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A53AB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</w:p>
          <w:p w:rsidR="00B3555E" w:rsidRPr="00A53AB3" w:rsidRDefault="00B3555E" w:rsidP="00842BAD">
            <w:pPr>
              <w:numPr>
                <w:ilvl w:val="0"/>
                <w:numId w:val="40"/>
              </w:numPr>
              <w:spacing w:after="40" w:line="276" w:lineRule="auto"/>
              <w:ind w:left="459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A53AB3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</w:t>
            </w:r>
          </w:p>
          <w:p w:rsidR="00B3555E" w:rsidRPr="00A53AB3" w:rsidRDefault="00B3555E" w:rsidP="007279F1">
            <w:pPr>
              <w:numPr>
                <w:ilvl w:val="0"/>
                <w:numId w:val="40"/>
              </w:numPr>
              <w:spacing w:after="40" w:line="276" w:lineRule="auto"/>
              <w:ind w:left="459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A53AB3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</w:t>
            </w:r>
          </w:p>
          <w:p w:rsidR="00B3555E" w:rsidRPr="00A53AB3" w:rsidRDefault="00B3555E" w:rsidP="00FA314B">
            <w:pPr>
              <w:spacing w:after="40" w:line="276" w:lineRule="auto"/>
              <w:ind w:left="318"/>
              <w:contextualSpacing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FB7197" w:rsidRPr="00A53AB3" w:rsidRDefault="00FB7197" w:rsidP="003363FC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53AB3">
              <w:rPr>
                <w:rFonts w:asciiTheme="minorHAnsi" w:hAnsiTheme="minorHAnsi" w:cstheme="minorHAnsi"/>
                <w:i/>
                <w:sz w:val="22"/>
                <w:szCs w:val="22"/>
              </w:rPr>
              <w:t>Kwalifikowany podpis elektroniczny/podpis zaufany/podpis osobisty osoby upoważnionej do reprezentowania Wykonawcy</w:t>
            </w:r>
          </w:p>
          <w:p w:rsidR="00B3555E" w:rsidRPr="00A53AB3" w:rsidRDefault="00B3555E" w:rsidP="0005217C">
            <w:pPr>
              <w:spacing w:after="4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82A62" w:rsidRPr="00A53AB3" w:rsidRDefault="00682A62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3AB3"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B46568" w:rsidRPr="00A53AB3" w:rsidRDefault="00DF4C66" w:rsidP="00170C98">
      <w:pPr>
        <w:spacing w:line="276" w:lineRule="auto"/>
        <w:rPr>
          <w:rFonts w:asciiTheme="minorHAnsi" w:hAnsiTheme="minorHAnsi" w:cstheme="minorHAnsi"/>
          <w:spacing w:val="-1"/>
          <w:szCs w:val="22"/>
        </w:rPr>
      </w:pPr>
      <w:r w:rsidRPr="00E546A6">
        <w:rPr>
          <w:rFonts w:asciiTheme="minorHAnsi" w:hAnsiTheme="minorHAnsi" w:cstheme="minorHAnsi"/>
          <w:b/>
          <w:spacing w:val="-1"/>
          <w:sz w:val="22"/>
          <w:szCs w:val="22"/>
        </w:rPr>
        <w:lastRenderedPageBreak/>
        <w:t>DAZ-Z.272</w:t>
      </w:r>
      <w:r w:rsidR="002E39D4" w:rsidRPr="00E546A6">
        <w:rPr>
          <w:rFonts w:asciiTheme="minorHAnsi" w:hAnsiTheme="minorHAnsi" w:cstheme="minorHAnsi"/>
          <w:b/>
          <w:spacing w:val="-1"/>
          <w:sz w:val="22"/>
          <w:szCs w:val="22"/>
        </w:rPr>
        <w:t>.82.</w:t>
      </w:r>
      <w:r w:rsidRPr="00E546A6">
        <w:rPr>
          <w:rFonts w:asciiTheme="minorHAnsi" w:hAnsiTheme="minorHAnsi" w:cstheme="minorHAnsi"/>
          <w:b/>
          <w:spacing w:val="-1"/>
          <w:sz w:val="22"/>
          <w:szCs w:val="22"/>
        </w:rPr>
        <w:t>202</w:t>
      </w:r>
      <w:r w:rsidR="00686620" w:rsidRPr="00E546A6">
        <w:rPr>
          <w:rFonts w:asciiTheme="minorHAnsi" w:hAnsiTheme="minorHAnsi" w:cstheme="minorHAnsi"/>
          <w:b/>
          <w:spacing w:val="-1"/>
          <w:sz w:val="22"/>
          <w:szCs w:val="22"/>
        </w:rPr>
        <w:t>4</w:t>
      </w:r>
      <w:r w:rsidRPr="00A53AB3">
        <w:rPr>
          <w:rFonts w:asciiTheme="minorHAnsi" w:hAnsiTheme="minorHAnsi" w:cstheme="minorHAnsi"/>
          <w:b/>
          <w:spacing w:val="-1"/>
          <w:sz w:val="22"/>
          <w:szCs w:val="22"/>
        </w:rPr>
        <w:tab/>
      </w:r>
      <w:r w:rsidRPr="00A53AB3">
        <w:rPr>
          <w:rFonts w:asciiTheme="minorHAnsi" w:hAnsiTheme="minorHAnsi" w:cstheme="minorHAnsi"/>
          <w:b/>
          <w:spacing w:val="-1"/>
          <w:sz w:val="22"/>
          <w:szCs w:val="22"/>
        </w:rPr>
        <w:tab/>
      </w:r>
      <w:r w:rsidRPr="00A53AB3">
        <w:rPr>
          <w:rFonts w:asciiTheme="minorHAnsi" w:hAnsiTheme="minorHAnsi" w:cstheme="minorHAnsi"/>
          <w:b/>
          <w:spacing w:val="-1"/>
          <w:sz w:val="22"/>
          <w:szCs w:val="22"/>
        </w:rPr>
        <w:tab/>
      </w:r>
      <w:r w:rsidRPr="00A53AB3">
        <w:rPr>
          <w:rFonts w:asciiTheme="minorHAnsi" w:hAnsiTheme="minorHAnsi" w:cstheme="minorHAnsi"/>
          <w:b/>
          <w:spacing w:val="-1"/>
          <w:sz w:val="22"/>
          <w:szCs w:val="22"/>
        </w:rPr>
        <w:tab/>
      </w:r>
      <w:r w:rsidRPr="00A53AB3">
        <w:rPr>
          <w:rFonts w:asciiTheme="minorHAnsi" w:hAnsiTheme="minorHAnsi" w:cstheme="minorHAnsi"/>
          <w:b/>
          <w:spacing w:val="-1"/>
          <w:sz w:val="22"/>
          <w:szCs w:val="22"/>
        </w:rPr>
        <w:tab/>
      </w:r>
      <w:r w:rsidRPr="00A53AB3">
        <w:rPr>
          <w:rFonts w:asciiTheme="minorHAnsi" w:hAnsiTheme="minorHAnsi" w:cstheme="minorHAnsi"/>
          <w:b/>
          <w:spacing w:val="-1"/>
          <w:sz w:val="22"/>
          <w:szCs w:val="22"/>
        </w:rPr>
        <w:tab/>
      </w:r>
      <w:r w:rsidRPr="00A53AB3">
        <w:rPr>
          <w:rFonts w:asciiTheme="minorHAnsi" w:hAnsiTheme="minorHAnsi" w:cstheme="minorHAnsi"/>
          <w:b/>
          <w:spacing w:val="-1"/>
          <w:sz w:val="22"/>
          <w:szCs w:val="22"/>
        </w:rPr>
        <w:tab/>
      </w:r>
      <w:r w:rsidRPr="00A53AB3">
        <w:rPr>
          <w:rFonts w:asciiTheme="minorHAnsi" w:hAnsiTheme="minorHAnsi" w:cstheme="minorHAnsi"/>
          <w:b/>
          <w:spacing w:val="-1"/>
          <w:sz w:val="22"/>
          <w:szCs w:val="22"/>
        </w:rPr>
        <w:tab/>
      </w:r>
      <w:r w:rsidR="00A31A31" w:rsidRPr="00A53AB3">
        <w:rPr>
          <w:rFonts w:asciiTheme="minorHAnsi" w:hAnsiTheme="minorHAnsi" w:cstheme="minorHAnsi"/>
          <w:b/>
          <w:sz w:val="22"/>
          <w:szCs w:val="22"/>
        </w:rPr>
        <w:t>Załącznik nr 4 do SWZ</w:t>
      </w:r>
    </w:p>
    <w:p w:rsidR="00A31A31" w:rsidRPr="00A53AB3" w:rsidRDefault="00A31A31">
      <w:pPr>
        <w:spacing w:before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3AB3">
        <w:rPr>
          <w:rFonts w:asciiTheme="minorHAnsi" w:hAnsiTheme="minorHAnsi" w:cstheme="minorHAnsi"/>
          <w:b/>
          <w:spacing w:val="-1"/>
          <w:sz w:val="22"/>
          <w:szCs w:val="22"/>
        </w:rPr>
        <w:t>OŚWIADCZENIE</w:t>
      </w:r>
    </w:p>
    <w:p w:rsidR="00A31A31" w:rsidRPr="00A53AB3" w:rsidRDefault="00A31A3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3AB3">
        <w:rPr>
          <w:rFonts w:asciiTheme="minorHAnsi" w:hAnsiTheme="minorHAnsi" w:cstheme="minorHAnsi"/>
          <w:b/>
          <w:sz w:val="22"/>
          <w:szCs w:val="22"/>
        </w:rPr>
        <w:t>składane na podstawie art. 125 ust. 1 ustawy z dnia 11 września 2019 r.</w:t>
      </w:r>
    </w:p>
    <w:p w:rsidR="00A31A31" w:rsidRPr="00A53AB3" w:rsidRDefault="00A31A31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A53AB3">
        <w:rPr>
          <w:rFonts w:asciiTheme="minorHAnsi" w:hAnsiTheme="minorHAnsi" w:cstheme="minorHAnsi"/>
          <w:b/>
          <w:bCs/>
          <w:iCs/>
          <w:sz w:val="22"/>
          <w:szCs w:val="22"/>
        </w:rPr>
        <w:t>Prawo zamówień publicznych (t.j. Dz. U. z 202</w:t>
      </w:r>
      <w:r w:rsidR="00453DC7" w:rsidRPr="00A53AB3">
        <w:rPr>
          <w:rFonts w:asciiTheme="minorHAnsi" w:hAnsiTheme="minorHAnsi" w:cstheme="minorHAnsi"/>
          <w:b/>
          <w:bCs/>
          <w:iCs/>
          <w:sz w:val="22"/>
          <w:szCs w:val="22"/>
        </w:rPr>
        <w:t>3</w:t>
      </w:r>
      <w:r w:rsidRPr="00A53AB3">
        <w:rPr>
          <w:rFonts w:asciiTheme="minorHAnsi" w:hAnsiTheme="minorHAnsi" w:cstheme="minorHAnsi"/>
          <w:b/>
          <w:bCs/>
          <w:iCs/>
          <w:sz w:val="22"/>
          <w:szCs w:val="22"/>
        </w:rPr>
        <w:t>, poz. 1</w:t>
      </w:r>
      <w:r w:rsidR="00453DC7" w:rsidRPr="00A53AB3">
        <w:rPr>
          <w:rFonts w:asciiTheme="minorHAnsi" w:hAnsiTheme="minorHAnsi" w:cstheme="minorHAnsi"/>
          <w:b/>
          <w:bCs/>
          <w:iCs/>
          <w:sz w:val="22"/>
          <w:szCs w:val="22"/>
        </w:rPr>
        <w:t>605</w:t>
      </w:r>
      <w:r w:rsidRPr="00A53AB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ze zm.) – zwane dalej: ustawą Pzp,</w:t>
      </w:r>
    </w:p>
    <w:p w:rsidR="00A31A31" w:rsidRPr="00A53AB3" w:rsidRDefault="00A31A31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A53AB3">
        <w:rPr>
          <w:rFonts w:asciiTheme="minorHAnsi" w:hAnsiTheme="minorHAnsi" w:cstheme="minorHAnsi"/>
          <w:b/>
          <w:bCs/>
          <w:sz w:val="22"/>
          <w:szCs w:val="22"/>
        </w:rPr>
        <w:t xml:space="preserve">Wykonawca / Podmiot udostępniający zasoby </w:t>
      </w:r>
      <w:r w:rsidRPr="00A53AB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A53AB3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:rsidR="00A31A31" w:rsidRPr="00A53AB3" w:rsidRDefault="00A31A31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A53AB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………………………………………………………………………...............……… </w:t>
      </w:r>
    </w:p>
    <w:p w:rsidR="00A31A31" w:rsidRPr="00A53AB3" w:rsidRDefault="00A31A3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3AB3">
        <w:rPr>
          <w:rFonts w:asciiTheme="minorHAnsi" w:hAnsiTheme="minorHAnsi" w:cstheme="minorHAnsi"/>
          <w:i/>
          <w:iCs/>
          <w:sz w:val="22"/>
          <w:szCs w:val="22"/>
        </w:rPr>
        <w:t xml:space="preserve">(pełna nazwa/imię i nazwisko/ adres/ w zależności od podmiotu: NIP/PESEL, KRS/CEiDG) </w:t>
      </w:r>
    </w:p>
    <w:p w:rsidR="00A31A31" w:rsidRPr="00A53AB3" w:rsidRDefault="00A31A31">
      <w:pPr>
        <w:spacing w:before="240"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A53AB3">
        <w:rPr>
          <w:rFonts w:asciiTheme="minorHAnsi" w:hAnsiTheme="minorHAnsi" w:cstheme="minorHAnsi"/>
          <w:sz w:val="22"/>
          <w:szCs w:val="22"/>
          <w:u w:val="single"/>
        </w:rPr>
        <w:t xml:space="preserve">reprezentowany przez: </w:t>
      </w:r>
    </w:p>
    <w:p w:rsidR="00A31A31" w:rsidRPr="00A53AB3" w:rsidRDefault="00A31A31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A53AB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………………………………………………………………………...............……… </w:t>
      </w:r>
    </w:p>
    <w:p w:rsidR="00CE2151" w:rsidRPr="00A53AB3" w:rsidRDefault="00A31A31">
      <w:pPr>
        <w:spacing w:line="276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A53AB3">
        <w:rPr>
          <w:rFonts w:asciiTheme="minorHAnsi" w:hAnsiTheme="minorHAnsi" w:cstheme="minorHAnsi"/>
          <w:i/>
          <w:iCs/>
          <w:sz w:val="22"/>
          <w:szCs w:val="22"/>
        </w:rPr>
        <w:t xml:space="preserve">(imię, nazwisko, stanowisko/podstawa do reprezentacji) </w:t>
      </w:r>
    </w:p>
    <w:p w:rsidR="00A31A31" w:rsidRPr="00A53AB3" w:rsidRDefault="00A31A31">
      <w:pPr>
        <w:spacing w:before="240"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A53AB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DOTYCZĄCE NIEPODLEGANIA WYKLUCZENIU ORAZ SPEŁNIANIA WARUNKÓW UDZIAŁU W</w:t>
      </w:r>
      <w:r w:rsidR="00C111F9" w:rsidRPr="00A53AB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 </w:t>
      </w:r>
      <w:r w:rsidRPr="00A53AB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POSTĘPOWANIU</w:t>
      </w:r>
    </w:p>
    <w:p w:rsidR="00A31A31" w:rsidRPr="00A53AB3" w:rsidRDefault="00A31A31" w:rsidP="000C4151">
      <w:pPr>
        <w:numPr>
          <w:ilvl w:val="0"/>
          <w:numId w:val="37"/>
        </w:numPr>
        <w:spacing w:before="120" w:after="120" w:line="276" w:lineRule="auto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A53AB3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</w:t>
      </w:r>
      <w:r w:rsidR="007A7242" w:rsidRPr="00A53AB3">
        <w:rPr>
          <w:rFonts w:asciiTheme="minorHAnsi" w:hAnsiTheme="minorHAnsi" w:cstheme="minorHAnsi"/>
          <w:sz w:val="22"/>
          <w:szCs w:val="22"/>
        </w:rPr>
        <w:t>„</w:t>
      </w:r>
      <w:r w:rsidR="00272F0A" w:rsidRPr="00272F0A">
        <w:rPr>
          <w:rFonts w:asciiTheme="minorHAnsi" w:eastAsiaTheme="minorHAnsi" w:hAnsiTheme="minorHAnsi" w:cstheme="minorHAnsi"/>
          <w:b/>
          <w:sz w:val="22"/>
          <w:szCs w:val="22"/>
        </w:rPr>
        <w:t>Wykonanie, dostawa i</w:t>
      </w:r>
      <w:r w:rsidR="00272F0A">
        <w:rPr>
          <w:rFonts w:asciiTheme="minorHAnsi" w:eastAsiaTheme="minorHAnsi" w:hAnsiTheme="minorHAnsi" w:cstheme="minorHAnsi"/>
          <w:b/>
          <w:sz w:val="22"/>
          <w:szCs w:val="22"/>
        </w:rPr>
        <w:t> </w:t>
      </w:r>
      <w:r w:rsidR="00272F0A" w:rsidRPr="00272F0A">
        <w:rPr>
          <w:rFonts w:asciiTheme="minorHAnsi" w:eastAsiaTheme="minorHAnsi" w:hAnsiTheme="minorHAnsi" w:cstheme="minorHAnsi"/>
          <w:b/>
          <w:sz w:val="22"/>
          <w:szCs w:val="22"/>
        </w:rPr>
        <w:t>montaż</w:t>
      </w:r>
      <w:r w:rsidR="00822B8D">
        <w:rPr>
          <w:rFonts w:asciiTheme="minorHAnsi" w:eastAsiaTheme="minorHAnsi" w:hAnsiTheme="minorHAnsi" w:cstheme="minorHAnsi"/>
          <w:b/>
          <w:sz w:val="22"/>
          <w:szCs w:val="22"/>
        </w:rPr>
        <w:t xml:space="preserve"> </w:t>
      </w:r>
      <w:r w:rsidR="00272F0A" w:rsidRPr="00272F0A">
        <w:rPr>
          <w:rFonts w:asciiTheme="minorHAnsi" w:eastAsiaTheme="minorHAnsi" w:hAnsiTheme="minorHAnsi" w:cstheme="minorHAnsi"/>
          <w:b/>
          <w:sz w:val="22"/>
          <w:szCs w:val="22"/>
        </w:rPr>
        <w:t>Obiektów Małej Architektury</w:t>
      </w:r>
      <w:r w:rsidR="007A7242" w:rsidRPr="00A53AB3">
        <w:rPr>
          <w:rFonts w:asciiTheme="minorHAnsi" w:hAnsiTheme="minorHAnsi" w:cstheme="minorHAnsi"/>
          <w:b/>
          <w:sz w:val="22"/>
          <w:szCs w:val="22"/>
        </w:rPr>
        <w:t xml:space="preserve">” </w:t>
      </w:r>
      <w:r w:rsidRPr="00A53AB3">
        <w:rPr>
          <w:rFonts w:asciiTheme="minorHAnsi" w:hAnsiTheme="minorHAnsi" w:cstheme="minorHAnsi"/>
          <w:color w:val="000000"/>
          <w:sz w:val="22"/>
          <w:szCs w:val="22"/>
        </w:rPr>
        <w:t>prowadzonego przez Województwo Pomorskie</w:t>
      </w:r>
      <w:r w:rsidRPr="00A53AB3">
        <w:rPr>
          <w:rFonts w:asciiTheme="minorHAnsi" w:hAnsiTheme="minorHAnsi" w:cstheme="minorHAnsi"/>
          <w:sz w:val="22"/>
          <w:szCs w:val="22"/>
        </w:rPr>
        <w:t xml:space="preserve"> oświadczam, co</w:t>
      </w:r>
      <w:r w:rsidR="000167BF" w:rsidRPr="00A53AB3">
        <w:rPr>
          <w:rFonts w:asciiTheme="minorHAnsi" w:hAnsiTheme="minorHAnsi" w:cstheme="minorHAnsi"/>
          <w:sz w:val="22"/>
          <w:szCs w:val="22"/>
        </w:rPr>
        <w:t> </w:t>
      </w:r>
      <w:r w:rsidRPr="00A53AB3">
        <w:rPr>
          <w:rFonts w:asciiTheme="minorHAnsi" w:hAnsiTheme="minorHAnsi" w:cstheme="minorHAnsi"/>
          <w:sz w:val="22"/>
          <w:szCs w:val="22"/>
        </w:rPr>
        <w:t>następuje:</w:t>
      </w:r>
    </w:p>
    <w:p w:rsidR="00A31A31" w:rsidRPr="00A53AB3" w:rsidRDefault="00A31A31">
      <w:pPr>
        <w:pStyle w:val="Akapitzlist"/>
        <w:numPr>
          <w:ilvl w:val="0"/>
          <w:numId w:val="30"/>
        </w:numPr>
        <w:tabs>
          <w:tab w:val="left" w:pos="284"/>
        </w:tabs>
        <w:suppressAutoHyphens/>
        <w:spacing w:before="12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53AB3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A53AB3">
        <w:rPr>
          <w:rFonts w:asciiTheme="minorHAnsi" w:hAnsiTheme="minorHAnsi" w:cstheme="minorHAnsi"/>
          <w:b/>
          <w:sz w:val="22"/>
          <w:szCs w:val="22"/>
        </w:rPr>
        <w:t>podlegam/ nie podlegam</w:t>
      </w:r>
      <w:r w:rsidRPr="00A53AB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Pr="00A53AB3">
        <w:rPr>
          <w:rFonts w:asciiTheme="minorHAnsi" w:hAnsiTheme="minorHAnsi" w:cstheme="minorHAnsi"/>
          <w:sz w:val="22"/>
          <w:szCs w:val="22"/>
        </w:rPr>
        <w:t xml:space="preserve"> wykluczeniu z postępowania na podstawie art. 108 ustawy Pzp;</w:t>
      </w:r>
    </w:p>
    <w:p w:rsidR="00A31A31" w:rsidRPr="00A53AB3" w:rsidRDefault="00A31A31">
      <w:pPr>
        <w:pStyle w:val="Akapitzlist"/>
        <w:numPr>
          <w:ilvl w:val="0"/>
          <w:numId w:val="30"/>
        </w:numPr>
        <w:tabs>
          <w:tab w:val="left" w:pos="142"/>
        </w:tabs>
        <w:suppressAutoHyphens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53AB3">
        <w:rPr>
          <w:rFonts w:asciiTheme="minorHAnsi" w:hAnsiTheme="minorHAnsi" w:cstheme="minorHAnsi"/>
          <w:sz w:val="22"/>
          <w:szCs w:val="22"/>
        </w:rPr>
        <w:t>Oświadczam, że zachodzą w stosunku do mnie podstawy wykluczenia z postępowania na podstawie art.</w:t>
      </w:r>
      <w:r w:rsidR="00E97C5C" w:rsidRPr="00A53AB3">
        <w:rPr>
          <w:rFonts w:asciiTheme="minorHAnsi" w:hAnsiTheme="minorHAnsi" w:cstheme="minorHAnsi"/>
          <w:sz w:val="22"/>
          <w:szCs w:val="22"/>
        </w:rPr>
        <w:t> </w:t>
      </w:r>
      <w:r w:rsidRPr="00A53AB3">
        <w:rPr>
          <w:rFonts w:asciiTheme="minorHAnsi" w:hAnsiTheme="minorHAnsi" w:cstheme="minorHAnsi"/>
          <w:sz w:val="22"/>
          <w:szCs w:val="22"/>
        </w:rPr>
        <w:t>.…….</w:t>
      </w:r>
      <w:r w:rsidR="007F5B62" w:rsidRPr="00A53AB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Pr="00A53AB3">
        <w:rPr>
          <w:rFonts w:asciiTheme="minorHAnsi" w:hAnsiTheme="minorHAnsi" w:cstheme="minorHAnsi"/>
          <w:sz w:val="22"/>
          <w:szCs w:val="22"/>
        </w:rPr>
        <w:t xml:space="preserve"> ustawy Pzp (podać mającą zastosowanie podstawę wykluczenia spośród wymienionych w</w:t>
      </w:r>
      <w:r w:rsidR="007F5B62" w:rsidRPr="00A53AB3">
        <w:rPr>
          <w:rFonts w:asciiTheme="minorHAnsi" w:hAnsiTheme="minorHAnsi" w:cstheme="minorHAnsi"/>
          <w:sz w:val="22"/>
          <w:szCs w:val="22"/>
        </w:rPr>
        <w:t> </w:t>
      </w:r>
      <w:r w:rsidRPr="00A53AB3">
        <w:rPr>
          <w:rFonts w:asciiTheme="minorHAnsi" w:hAnsiTheme="minorHAnsi" w:cstheme="minorHAnsi"/>
          <w:sz w:val="22"/>
          <w:szCs w:val="22"/>
        </w:rPr>
        <w:t>art.</w:t>
      </w:r>
      <w:r w:rsidR="007F5B62" w:rsidRPr="00A53AB3">
        <w:rPr>
          <w:rFonts w:asciiTheme="minorHAnsi" w:hAnsiTheme="minorHAnsi" w:cstheme="minorHAnsi"/>
          <w:sz w:val="22"/>
          <w:szCs w:val="22"/>
        </w:rPr>
        <w:t> </w:t>
      </w:r>
      <w:r w:rsidRPr="00A53AB3">
        <w:rPr>
          <w:rFonts w:asciiTheme="minorHAnsi" w:hAnsiTheme="minorHAnsi" w:cstheme="minorHAnsi"/>
          <w:sz w:val="22"/>
          <w:szCs w:val="22"/>
        </w:rPr>
        <w:t>108 ust. 1 pkt. 1, 2 i 5</w:t>
      </w:r>
      <w:r w:rsidR="00E97C5C" w:rsidRPr="00A53AB3">
        <w:rPr>
          <w:rFonts w:asciiTheme="minorHAnsi" w:hAnsiTheme="minorHAnsi" w:cstheme="minorHAnsi"/>
          <w:sz w:val="22"/>
          <w:szCs w:val="22"/>
        </w:rPr>
        <w:t>.</w:t>
      </w:r>
      <w:r w:rsidRPr="00A53AB3">
        <w:rPr>
          <w:rFonts w:asciiTheme="minorHAnsi" w:hAnsiTheme="minorHAnsi" w:cstheme="minorHAnsi"/>
          <w:sz w:val="22"/>
          <w:szCs w:val="22"/>
        </w:rPr>
        <w:t>). Jednocześnie oświadczam, że w</w:t>
      </w:r>
      <w:r w:rsidR="00BA6E61" w:rsidRPr="00A53AB3">
        <w:rPr>
          <w:rFonts w:asciiTheme="minorHAnsi" w:hAnsiTheme="minorHAnsi" w:cstheme="minorHAnsi"/>
          <w:sz w:val="22"/>
          <w:szCs w:val="22"/>
        </w:rPr>
        <w:t> </w:t>
      </w:r>
      <w:r w:rsidRPr="00A53AB3">
        <w:rPr>
          <w:rFonts w:asciiTheme="minorHAnsi" w:hAnsiTheme="minorHAnsi" w:cstheme="minorHAnsi"/>
          <w:sz w:val="22"/>
          <w:szCs w:val="22"/>
        </w:rPr>
        <w:t>związku z</w:t>
      </w:r>
      <w:r w:rsidR="00E97C5C" w:rsidRPr="00A53AB3">
        <w:rPr>
          <w:rFonts w:asciiTheme="minorHAnsi" w:hAnsiTheme="minorHAnsi" w:cstheme="minorHAnsi"/>
          <w:sz w:val="22"/>
          <w:szCs w:val="22"/>
        </w:rPr>
        <w:t> </w:t>
      </w:r>
      <w:r w:rsidRPr="00A53AB3">
        <w:rPr>
          <w:rFonts w:asciiTheme="minorHAnsi" w:hAnsiTheme="minorHAnsi" w:cstheme="minorHAnsi"/>
          <w:sz w:val="22"/>
          <w:szCs w:val="22"/>
        </w:rPr>
        <w:t>ww. okolicznością, na podstawie art. 110 ust. 2 ustawy Pzp podjąłem następujące środki naprawcze:</w:t>
      </w:r>
    </w:p>
    <w:p w:rsidR="00CE2151" w:rsidRPr="00A53AB3" w:rsidRDefault="00A31A31">
      <w:pPr>
        <w:pStyle w:val="Akapitzlist"/>
        <w:tabs>
          <w:tab w:val="left" w:pos="284"/>
        </w:tabs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A53AB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CE2151" w:rsidRPr="00A53AB3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CE2151" w:rsidRPr="00A53AB3">
        <w:rPr>
          <w:rFonts w:asciiTheme="minorHAnsi" w:hAnsiTheme="minorHAnsi" w:cstheme="minorHAnsi"/>
          <w:b/>
          <w:sz w:val="22"/>
          <w:szCs w:val="22"/>
        </w:rPr>
        <w:t>nie podlegam</w:t>
      </w:r>
      <w:r w:rsidR="00CE2151" w:rsidRPr="00A53AB3">
        <w:rPr>
          <w:rFonts w:asciiTheme="minorHAnsi" w:hAnsiTheme="minorHAnsi" w:cstheme="minorHAnsi"/>
          <w:sz w:val="22"/>
          <w:szCs w:val="22"/>
        </w:rPr>
        <w:t xml:space="preserve"> wykluczeniu z postępowania na podstawie art. 7 ust.1 ustawy z</w:t>
      </w:r>
      <w:r w:rsidR="002D6A87" w:rsidRPr="00A53AB3">
        <w:rPr>
          <w:rFonts w:asciiTheme="minorHAnsi" w:hAnsiTheme="minorHAnsi" w:cstheme="minorHAnsi"/>
          <w:sz w:val="22"/>
          <w:szCs w:val="22"/>
        </w:rPr>
        <w:t> </w:t>
      </w:r>
      <w:r w:rsidR="00CE2151" w:rsidRPr="00A53AB3">
        <w:rPr>
          <w:rFonts w:asciiTheme="minorHAnsi" w:hAnsiTheme="minorHAnsi" w:cstheme="minorHAnsi"/>
          <w:sz w:val="22"/>
          <w:szCs w:val="22"/>
        </w:rPr>
        <w:t>dnia 13 kwietnia 2022 r. o szczególnych rozwiązaniach w zakresie przeciwdziałania wspieraniu agresji na Ukrainę oraz służących ochronie bezpieczeństwa narodowego.</w:t>
      </w:r>
    </w:p>
    <w:p w:rsidR="00CE2151" w:rsidRPr="00A53AB3" w:rsidRDefault="00A31A31">
      <w:pPr>
        <w:pStyle w:val="Akapitzlist"/>
        <w:numPr>
          <w:ilvl w:val="0"/>
          <w:numId w:val="30"/>
        </w:numPr>
        <w:tabs>
          <w:tab w:val="left" w:pos="284"/>
        </w:tabs>
        <w:suppressAutoHyphens/>
        <w:spacing w:line="276" w:lineRule="auto"/>
        <w:ind w:left="284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A53AB3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Zamawiającego </w:t>
      </w:r>
      <w:r w:rsidR="008F1DD0" w:rsidRPr="00A53AB3">
        <w:rPr>
          <w:rFonts w:asciiTheme="minorHAnsi" w:hAnsiTheme="minorHAnsi" w:cstheme="minorHAnsi"/>
          <w:sz w:val="22"/>
          <w:szCs w:val="22"/>
        </w:rPr>
        <w:t>w</w:t>
      </w:r>
      <w:r w:rsidR="002D6A87" w:rsidRPr="00A53AB3">
        <w:rPr>
          <w:rFonts w:asciiTheme="minorHAnsi" w:hAnsiTheme="minorHAnsi" w:cstheme="minorHAnsi"/>
          <w:sz w:val="22"/>
          <w:szCs w:val="22"/>
        </w:rPr>
        <w:t> </w:t>
      </w:r>
      <w:r w:rsidR="00DD2C66" w:rsidRPr="00A53AB3">
        <w:rPr>
          <w:rFonts w:asciiTheme="minorHAnsi" w:hAnsiTheme="minorHAnsi" w:cstheme="minorHAnsi"/>
          <w:sz w:val="22"/>
          <w:szCs w:val="22"/>
        </w:rPr>
        <w:t xml:space="preserve">Rozdziale VIII </w:t>
      </w:r>
      <w:r w:rsidR="008F1DD0" w:rsidRPr="00A53AB3">
        <w:rPr>
          <w:rFonts w:asciiTheme="minorHAnsi" w:hAnsiTheme="minorHAnsi" w:cstheme="minorHAnsi"/>
          <w:sz w:val="22"/>
          <w:szCs w:val="22"/>
        </w:rPr>
        <w:t>SWZ</w:t>
      </w:r>
      <w:r w:rsidR="001A099F" w:rsidRPr="00A53AB3">
        <w:rPr>
          <w:rFonts w:asciiTheme="minorHAnsi" w:hAnsiTheme="minorHAnsi" w:cstheme="minorHAnsi"/>
          <w:sz w:val="22"/>
          <w:szCs w:val="22"/>
        </w:rPr>
        <w:t>.</w:t>
      </w:r>
    </w:p>
    <w:p w:rsidR="00A31A31" w:rsidRPr="00A53AB3" w:rsidRDefault="00A31A31">
      <w:pPr>
        <w:tabs>
          <w:tab w:val="left" w:pos="284"/>
        </w:tabs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3AB3">
        <w:rPr>
          <w:rFonts w:asciiTheme="minorHAnsi" w:hAnsiTheme="minorHAnsi" w:cstheme="minorHAnsi"/>
          <w:b/>
          <w:sz w:val="22"/>
          <w:szCs w:val="22"/>
        </w:rPr>
        <w:t>DANE UMOŻLIWIAJĄCE DOSTĘP DO PODMIOTOWYCH ŚRODKÓW DOWODOWYCH</w:t>
      </w:r>
    </w:p>
    <w:p w:rsidR="00A31A31" w:rsidRPr="00A53AB3" w:rsidRDefault="00A31A31">
      <w:pPr>
        <w:tabs>
          <w:tab w:val="left" w:pos="284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3AB3">
        <w:rPr>
          <w:rFonts w:asciiTheme="minorHAnsi" w:hAnsiTheme="minorHAnsi" w:cstheme="minorHAnsi"/>
          <w:sz w:val="22"/>
          <w:szCs w:val="22"/>
        </w:rPr>
        <w:t>Informuję, że następujące środki dowodowe:</w:t>
      </w:r>
    </w:p>
    <w:p w:rsidR="00A31A31" w:rsidRPr="00A53AB3" w:rsidRDefault="00A31A31">
      <w:pPr>
        <w:pStyle w:val="Akapitzlist"/>
        <w:numPr>
          <w:ilvl w:val="0"/>
          <w:numId w:val="31"/>
        </w:numPr>
        <w:tabs>
          <w:tab w:val="left" w:pos="284"/>
        </w:tabs>
        <w:suppressAutoHyphens/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53AB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A31A31" w:rsidRPr="00A53AB3" w:rsidRDefault="00A31A31">
      <w:pPr>
        <w:tabs>
          <w:tab w:val="left" w:pos="284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3AB3">
        <w:rPr>
          <w:rFonts w:asciiTheme="minorHAnsi" w:hAnsiTheme="minorHAnsi" w:cstheme="minorHAnsi"/>
          <w:sz w:val="22"/>
          <w:szCs w:val="22"/>
        </w:rPr>
        <w:t>Można uzyskać odpowiednio z następujących rejestrów publicznych:</w:t>
      </w:r>
    </w:p>
    <w:p w:rsidR="00A31A31" w:rsidRPr="00A53AB3" w:rsidRDefault="00A31A31">
      <w:pPr>
        <w:pStyle w:val="Akapitzlist"/>
        <w:numPr>
          <w:ilvl w:val="0"/>
          <w:numId w:val="32"/>
        </w:numPr>
        <w:tabs>
          <w:tab w:val="left" w:pos="284"/>
        </w:tabs>
        <w:suppressAutoHyphens/>
        <w:spacing w:line="276" w:lineRule="auto"/>
        <w:ind w:left="284" w:hanging="284"/>
        <w:contextualSpacing w:val="0"/>
        <w:rPr>
          <w:rFonts w:asciiTheme="minorHAnsi" w:hAnsiTheme="minorHAnsi" w:cstheme="minorHAnsi"/>
          <w:sz w:val="22"/>
          <w:szCs w:val="22"/>
        </w:rPr>
      </w:pPr>
      <w:r w:rsidRPr="00A53AB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BC21C7" w:rsidRPr="00A53AB3" w:rsidRDefault="00A31A31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53AB3">
        <w:rPr>
          <w:rFonts w:asciiTheme="minorHAnsi" w:hAnsiTheme="minorHAnsi" w:cstheme="minorHAnsi"/>
          <w:sz w:val="22"/>
          <w:szCs w:val="22"/>
        </w:rPr>
        <w:t>Kwalifikowany podpis elektroniczny/podpis zaufany/podpis osobisty</w:t>
      </w:r>
    </w:p>
    <w:p w:rsidR="00BF13A6" w:rsidRPr="00A53AB3" w:rsidRDefault="00A31A31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53AB3">
        <w:rPr>
          <w:rFonts w:asciiTheme="minorHAnsi" w:hAnsiTheme="minorHAnsi" w:cstheme="minorHAnsi"/>
          <w:sz w:val="22"/>
          <w:szCs w:val="22"/>
        </w:rPr>
        <w:t>osoby upoważnionej do</w:t>
      </w:r>
      <w:r w:rsidR="000C6131">
        <w:rPr>
          <w:rFonts w:asciiTheme="minorHAnsi" w:hAnsiTheme="minorHAnsi" w:cstheme="minorHAnsi"/>
          <w:sz w:val="22"/>
          <w:szCs w:val="22"/>
        </w:rPr>
        <w:t xml:space="preserve"> </w:t>
      </w:r>
      <w:r w:rsidRPr="00A53AB3">
        <w:rPr>
          <w:rFonts w:asciiTheme="minorHAnsi" w:hAnsiTheme="minorHAnsi" w:cstheme="minorHAnsi"/>
          <w:sz w:val="22"/>
          <w:szCs w:val="22"/>
        </w:rPr>
        <w:t>reprezentowania Wykonawcy/Podmiotu udostępniającego zaso</w:t>
      </w:r>
      <w:r w:rsidR="00D679B8" w:rsidRPr="00A53AB3">
        <w:rPr>
          <w:rFonts w:asciiTheme="minorHAnsi" w:hAnsiTheme="minorHAnsi" w:cstheme="minorHAnsi"/>
          <w:sz w:val="22"/>
          <w:szCs w:val="22"/>
        </w:rPr>
        <w:t>by</w:t>
      </w:r>
    </w:p>
    <w:p w:rsidR="00BC21C7" w:rsidRDefault="00BC21C7" w:rsidP="00170C98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AB15AB" w:rsidRPr="00A53AB3" w:rsidRDefault="00AB15AB" w:rsidP="00170C98">
      <w:pPr>
        <w:spacing w:line="276" w:lineRule="auto"/>
        <w:jc w:val="right"/>
        <w:rPr>
          <w:rFonts w:asciiTheme="minorHAnsi" w:hAnsiTheme="minorHAnsi" w:cstheme="minorHAnsi"/>
          <w:szCs w:val="22"/>
        </w:rPr>
      </w:pPr>
      <w:r w:rsidRPr="00A53AB3">
        <w:rPr>
          <w:rFonts w:asciiTheme="minorHAnsi" w:hAnsiTheme="minorHAnsi" w:cstheme="minorHAnsi"/>
          <w:b/>
          <w:sz w:val="22"/>
          <w:szCs w:val="22"/>
        </w:rPr>
        <w:lastRenderedPageBreak/>
        <w:t>Załącznik nr 5 do SWZ</w:t>
      </w:r>
    </w:p>
    <w:p w:rsidR="0056065F" w:rsidRPr="00A53AB3" w:rsidRDefault="00AB15AB" w:rsidP="006F2E9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15770">
        <w:rPr>
          <w:rFonts w:asciiTheme="minorHAnsi" w:hAnsiTheme="minorHAnsi" w:cstheme="minorHAnsi"/>
          <w:b/>
          <w:bCs/>
          <w:sz w:val="22"/>
          <w:szCs w:val="22"/>
        </w:rPr>
        <w:t>DAZ-Z.272</w:t>
      </w:r>
      <w:r w:rsidR="00BE11C1" w:rsidRPr="00415770">
        <w:rPr>
          <w:rFonts w:asciiTheme="minorHAnsi" w:hAnsiTheme="minorHAnsi" w:cstheme="minorHAnsi"/>
          <w:b/>
          <w:bCs/>
          <w:sz w:val="22"/>
          <w:szCs w:val="22"/>
        </w:rPr>
        <w:t>.82.</w:t>
      </w:r>
      <w:r w:rsidRPr="00415770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686620" w:rsidRPr="00415770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:rsidR="00A879BC" w:rsidRPr="00A53AB3" w:rsidRDefault="00A879BC" w:rsidP="00F03F3F">
      <w:pPr>
        <w:pStyle w:val="Nagwek1"/>
        <w:keepNext w:val="0"/>
        <w:keepLines w:val="0"/>
        <w:tabs>
          <w:tab w:val="num" w:pos="0"/>
          <w:tab w:val="left" w:pos="9000"/>
        </w:tabs>
        <w:suppressAutoHyphens/>
        <w:spacing w:before="240" w:after="240" w:line="276" w:lineRule="auto"/>
        <w:jc w:val="center"/>
        <w:rPr>
          <w:rFonts w:asciiTheme="minorHAnsi" w:hAnsiTheme="minorHAnsi" w:cstheme="minorHAnsi"/>
          <w:i/>
          <w:szCs w:val="22"/>
        </w:rPr>
      </w:pPr>
      <w:r w:rsidRPr="00A53AB3">
        <w:rPr>
          <w:rFonts w:asciiTheme="minorHAnsi" w:hAnsiTheme="minorHAnsi" w:cstheme="minorHAnsi"/>
          <w:spacing w:val="4"/>
          <w:szCs w:val="22"/>
        </w:rPr>
        <w:t xml:space="preserve">Wykaz </w:t>
      </w:r>
      <w:r w:rsidRPr="00A53AB3">
        <w:rPr>
          <w:rFonts w:asciiTheme="minorHAnsi" w:hAnsiTheme="minorHAnsi" w:cstheme="minorHAnsi"/>
          <w:szCs w:val="22"/>
        </w:rPr>
        <w:t xml:space="preserve">należycie wykonanych </w:t>
      </w:r>
      <w:r w:rsidR="009457C0">
        <w:rPr>
          <w:rFonts w:asciiTheme="minorHAnsi" w:hAnsiTheme="minorHAnsi" w:cstheme="minorHAnsi"/>
          <w:szCs w:val="22"/>
        </w:rPr>
        <w:t>dostaw</w:t>
      </w:r>
    </w:p>
    <w:p w:rsidR="00A879BC" w:rsidRPr="00A53AB3" w:rsidRDefault="00A879BC" w:rsidP="00842BAD">
      <w:pPr>
        <w:pStyle w:val="Pzp-nagowek5"/>
        <w:ind w:left="0"/>
        <w:rPr>
          <w:rFonts w:asciiTheme="minorHAnsi" w:hAnsiTheme="minorHAnsi" w:cstheme="minorHAnsi"/>
          <w:szCs w:val="22"/>
        </w:rPr>
      </w:pPr>
      <w:r w:rsidRPr="00A53AB3">
        <w:rPr>
          <w:rFonts w:asciiTheme="minorHAnsi" w:hAnsiTheme="minorHAnsi" w:cstheme="minorHAnsi"/>
          <w:b/>
          <w:szCs w:val="22"/>
        </w:rPr>
        <w:t xml:space="preserve">Wykonawca / Podmiot udostępniający zasoby </w:t>
      </w:r>
      <w:r w:rsidRPr="00A53AB3">
        <w:rPr>
          <w:rStyle w:val="Odwoanieprzypisudolnego"/>
          <w:rFonts w:asciiTheme="minorHAnsi" w:hAnsiTheme="minorHAnsi" w:cstheme="minorHAnsi"/>
          <w:b/>
          <w:szCs w:val="22"/>
        </w:rPr>
        <w:footnoteReference w:id="6"/>
      </w:r>
      <w:r w:rsidRPr="00A53AB3">
        <w:rPr>
          <w:rFonts w:asciiTheme="minorHAnsi" w:hAnsiTheme="minorHAnsi" w:cstheme="minorHAnsi"/>
          <w:szCs w:val="22"/>
        </w:rPr>
        <w:t>:</w:t>
      </w:r>
    </w:p>
    <w:p w:rsidR="00A879BC" w:rsidRPr="00A53AB3" w:rsidRDefault="00A879BC" w:rsidP="007279F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3AB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………………………………………………………………………...............………</w:t>
      </w:r>
    </w:p>
    <w:p w:rsidR="00A879BC" w:rsidRPr="00A53AB3" w:rsidRDefault="00A879BC" w:rsidP="00FA314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3AB3">
        <w:rPr>
          <w:rFonts w:asciiTheme="minorHAnsi" w:hAnsiTheme="minorHAnsi" w:cstheme="minorHAnsi"/>
          <w:i/>
          <w:iCs/>
          <w:sz w:val="22"/>
          <w:szCs w:val="22"/>
        </w:rPr>
        <w:t>(pełna nazwa/imię i nazwisko/ adres/ w zależności od podmiotu: NIP/PESEL, KRS/CEiDG)</w:t>
      </w:r>
    </w:p>
    <w:p w:rsidR="00A879BC" w:rsidRPr="00A53AB3" w:rsidRDefault="00A879BC" w:rsidP="00FA314B">
      <w:pPr>
        <w:spacing w:before="120"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A53AB3">
        <w:rPr>
          <w:rFonts w:asciiTheme="minorHAnsi" w:hAnsiTheme="minorHAnsi" w:cstheme="minorHAnsi"/>
          <w:sz w:val="22"/>
          <w:szCs w:val="22"/>
          <w:u w:val="single"/>
        </w:rPr>
        <w:t xml:space="preserve">reprezentowany przez: </w:t>
      </w:r>
    </w:p>
    <w:p w:rsidR="00A879BC" w:rsidRPr="00A53AB3" w:rsidRDefault="00A879BC" w:rsidP="00FA314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3AB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………………………………………………………………………...............……… </w:t>
      </w:r>
    </w:p>
    <w:p w:rsidR="00A879BC" w:rsidRPr="00A53AB3" w:rsidRDefault="00A879BC" w:rsidP="004B47D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3AB3">
        <w:rPr>
          <w:rFonts w:asciiTheme="minorHAnsi" w:hAnsiTheme="minorHAnsi" w:cstheme="minorHAnsi"/>
          <w:i/>
          <w:iCs/>
          <w:sz w:val="22"/>
          <w:szCs w:val="22"/>
        </w:rPr>
        <w:t xml:space="preserve">(imię, nazwisko, stanowisko/podstawa do reprezentacji) </w:t>
      </w:r>
    </w:p>
    <w:p w:rsidR="00782F17" w:rsidRPr="00A53AB3" w:rsidRDefault="00782F17" w:rsidP="004B47D4">
      <w:pPr>
        <w:suppressAutoHyphens/>
        <w:spacing w:before="240" w:after="24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53AB3">
        <w:rPr>
          <w:rFonts w:asciiTheme="minorHAnsi" w:hAnsiTheme="minorHAnsi" w:cstheme="minorHAnsi"/>
          <w:sz w:val="22"/>
          <w:szCs w:val="22"/>
          <w:lang w:eastAsia="zh-CN"/>
        </w:rPr>
        <w:t>Na potrzeby postępowania o udzielenie zamówienia publicznego pn.</w:t>
      </w:r>
      <w:r w:rsidR="000C6131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272F0A" w:rsidRPr="00272F0A">
        <w:rPr>
          <w:rFonts w:asciiTheme="minorHAnsi" w:eastAsiaTheme="minorHAnsi" w:hAnsiTheme="minorHAnsi" w:cstheme="minorHAnsi"/>
          <w:b/>
          <w:sz w:val="22"/>
          <w:szCs w:val="22"/>
        </w:rPr>
        <w:t>Wykonanie, dostawa i</w:t>
      </w:r>
      <w:r w:rsidR="00272F0A">
        <w:rPr>
          <w:rFonts w:asciiTheme="minorHAnsi" w:eastAsiaTheme="minorHAnsi" w:hAnsiTheme="minorHAnsi" w:cstheme="minorHAnsi"/>
          <w:b/>
          <w:sz w:val="22"/>
          <w:szCs w:val="22"/>
        </w:rPr>
        <w:t> </w:t>
      </w:r>
      <w:r w:rsidR="00272F0A" w:rsidRPr="00272F0A">
        <w:rPr>
          <w:rFonts w:asciiTheme="minorHAnsi" w:eastAsiaTheme="minorHAnsi" w:hAnsiTheme="minorHAnsi" w:cstheme="minorHAnsi"/>
          <w:b/>
          <w:sz w:val="22"/>
          <w:szCs w:val="22"/>
        </w:rPr>
        <w:t xml:space="preserve">montaż Obiektów Małej Architektury </w:t>
      </w:r>
      <w:r w:rsidRPr="00A53AB3">
        <w:rPr>
          <w:rFonts w:asciiTheme="minorHAnsi" w:hAnsiTheme="minorHAnsi" w:cstheme="minorHAnsi"/>
          <w:color w:val="000000"/>
          <w:sz w:val="22"/>
          <w:szCs w:val="22"/>
        </w:rPr>
        <w:t>prowadzonego przez Zamawiającego – Województwo Pomorskie</w:t>
      </w:r>
      <w:r w:rsidR="000C613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53AB3">
        <w:rPr>
          <w:rFonts w:asciiTheme="minorHAnsi" w:hAnsiTheme="minorHAnsi" w:cstheme="minorHAnsi"/>
          <w:sz w:val="22"/>
          <w:szCs w:val="22"/>
          <w:lang w:eastAsia="zh-CN"/>
        </w:rPr>
        <w:t>o</w:t>
      </w:r>
      <w:r w:rsidRPr="00A53AB3">
        <w:rPr>
          <w:rFonts w:asciiTheme="minorHAnsi" w:hAnsiTheme="minorHAnsi" w:cstheme="minorHAnsi"/>
          <w:bCs/>
          <w:sz w:val="22"/>
          <w:szCs w:val="22"/>
        </w:rPr>
        <w:t>świadczam (-y), że w</w:t>
      </w:r>
      <w:r w:rsidR="009457C0">
        <w:rPr>
          <w:rFonts w:asciiTheme="minorHAnsi" w:hAnsiTheme="minorHAnsi" w:cstheme="minorHAnsi"/>
          <w:bCs/>
          <w:sz w:val="22"/>
          <w:szCs w:val="22"/>
        </w:rPr>
        <w:t> </w:t>
      </w:r>
      <w:r w:rsidRPr="00A53AB3">
        <w:rPr>
          <w:rFonts w:asciiTheme="minorHAnsi" w:hAnsiTheme="minorHAnsi" w:cstheme="minorHAnsi"/>
          <w:bCs/>
          <w:sz w:val="22"/>
          <w:szCs w:val="22"/>
        </w:rPr>
        <w:t>okresie ostatnich trzech lat (licząc wstecz od dnia, w którym upłynął termin składania ofert w niniejszym postępowaniu), a jeżeli okres prowadzenia działalności jest krótszy w</w:t>
      </w:r>
      <w:r w:rsidR="00BC21C7">
        <w:rPr>
          <w:rFonts w:asciiTheme="minorHAnsi" w:hAnsiTheme="minorHAnsi" w:cstheme="minorHAnsi"/>
          <w:bCs/>
          <w:sz w:val="22"/>
          <w:szCs w:val="22"/>
        </w:rPr>
        <w:t> </w:t>
      </w:r>
      <w:r w:rsidRPr="00A53AB3">
        <w:rPr>
          <w:rFonts w:asciiTheme="minorHAnsi" w:hAnsiTheme="minorHAnsi" w:cstheme="minorHAnsi"/>
          <w:bCs/>
          <w:sz w:val="22"/>
          <w:szCs w:val="22"/>
        </w:rPr>
        <w:t>tym okresie, wykonałem (wykonaliśmy) należycie:</w:t>
      </w:r>
    </w:p>
    <w:tbl>
      <w:tblPr>
        <w:tblW w:w="63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1989"/>
        <w:gridCol w:w="1407"/>
        <w:gridCol w:w="2181"/>
        <w:gridCol w:w="1167"/>
        <w:gridCol w:w="1071"/>
        <w:gridCol w:w="1428"/>
        <w:gridCol w:w="1695"/>
      </w:tblGrid>
      <w:tr w:rsidR="00652A10" w:rsidRPr="000E2241" w:rsidTr="00DA127B">
        <w:trPr>
          <w:trHeight w:val="1260"/>
          <w:jc w:val="center"/>
        </w:trPr>
        <w:tc>
          <w:tcPr>
            <w:tcW w:w="210" w:type="pct"/>
            <w:vMerge w:val="restart"/>
            <w:shd w:val="clear" w:color="auto" w:fill="auto"/>
            <w:vAlign w:val="center"/>
          </w:tcPr>
          <w:p w:rsidR="00170C98" w:rsidRPr="00A53AB3" w:rsidRDefault="00170C98" w:rsidP="00170C98">
            <w:pPr>
              <w:widowControl w:val="0"/>
              <w:suppressAutoHyphens/>
              <w:spacing w:line="276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</w:pPr>
            <w:r w:rsidRPr="00A53AB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  <w:t>Lp.</w:t>
            </w:r>
          </w:p>
        </w:tc>
        <w:tc>
          <w:tcPr>
            <w:tcW w:w="871" w:type="pct"/>
            <w:vMerge w:val="restart"/>
            <w:shd w:val="clear" w:color="auto" w:fill="auto"/>
            <w:vAlign w:val="center"/>
          </w:tcPr>
          <w:p w:rsidR="00170C98" w:rsidRPr="00A53AB3" w:rsidRDefault="00170C98" w:rsidP="00170C98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</w:pPr>
            <w:r w:rsidRPr="00A53AB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  <w:t xml:space="preserve">Opis przedmiotu </w:t>
            </w:r>
            <w:r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  <w:t>dostaw</w:t>
            </w:r>
          </w:p>
          <w:p w:rsidR="00170C98" w:rsidRPr="00A53AB3" w:rsidRDefault="00170C98" w:rsidP="00170C98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</w:rPr>
            </w:pPr>
            <w:r w:rsidRPr="00A53AB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Opis musi potwierdzać warunek udziału </w:t>
            </w:r>
            <w:r w:rsidRPr="00A53AB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br/>
              <w:t>w postępowaniu określony w rozdz. VIII ust.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 </w:t>
            </w:r>
            <w:r w:rsidRPr="00A53AB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2 SWZ</w:t>
            </w:r>
          </w:p>
        </w:tc>
        <w:tc>
          <w:tcPr>
            <w:tcW w:w="616" w:type="pct"/>
            <w:vMerge w:val="restart"/>
            <w:shd w:val="clear" w:color="auto" w:fill="auto"/>
            <w:vAlign w:val="center"/>
          </w:tcPr>
          <w:p w:rsidR="00170C98" w:rsidRPr="00A53AB3" w:rsidRDefault="00170C98" w:rsidP="00170C98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53AB3">
              <w:rPr>
                <w:rFonts w:asciiTheme="minorHAnsi" w:hAnsiTheme="minorHAnsi" w:cstheme="minorHAnsi"/>
                <w:sz w:val="22"/>
                <w:szCs w:val="22"/>
              </w:rPr>
              <w:t>Powierzchnia obiektu</w:t>
            </w:r>
          </w:p>
          <w:p w:rsidR="00170C98" w:rsidRPr="00A53AB3" w:rsidRDefault="00170C98" w:rsidP="00170C98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70C98" w:rsidRPr="00A53AB3" w:rsidRDefault="00170C98" w:rsidP="00170C98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</w:rPr>
            </w:pPr>
            <w:r w:rsidRPr="00A53AB3">
              <w:rPr>
                <w:rFonts w:asciiTheme="minorHAnsi" w:hAnsiTheme="minorHAnsi" w:cstheme="minorHAnsi"/>
                <w:b/>
                <w:sz w:val="22"/>
                <w:szCs w:val="22"/>
              </w:rPr>
              <w:t>(podać w</w:t>
            </w:r>
            <w:r w:rsidR="00652A10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Pr="00A53AB3">
              <w:rPr>
                <w:rFonts w:asciiTheme="minorHAnsi" w:hAnsiTheme="minorHAnsi" w:cstheme="minorHAnsi"/>
                <w:b/>
                <w:sz w:val="22"/>
                <w:szCs w:val="22"/>
              </w:rPr>
              <w:t>m²)</w:t>
            </w:r>
          </w:p>
        </w:tc>
        <w:tc>
          <w:tcPr>
            <w:tcW w:w="955" w:type="pct"/>
            <w:vMerge w:val="restart"/>
          </w:tcPr>
          <w:p w:rsidR="00170C98" w:rsidRPr="00A53AB3" w:rsidRDefault="00170C98" w:rsidP="00170C98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</w:pPr>
            <w:r w:rsidRPr="00A53AB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  <w:t>Czy obiekt wykonany</w:t>
            </w:r>
            <w:r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  <w:t xml:space="preserve"> był </w:t>
            </w:r>
            <w:r w:rsidRPr="00A53AB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  <w:t>z laminatu poliestrowo-szklanego zbrojonego matą i tkaniną?</w:t>
            </w:r>
          </w:p>
          <w:p w:rsidR="00170C98" w:rsidRPr="00A53AB3" w:rsidRDefault="00170C98" w:rsidP="00170C98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</w:rPr>
            </w:pPr>
            <w:r w:rsidRPr="00A53AB3"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</w:rPr>
              <w:t>(Wpisać: TAK/NIE)</w:t>
            </w:r>
          </w:p>
        </w:tc>
        <w:tc>
          <w:tcPr>
            <w:tcW w:w="980" w:type="pct"/>
            <w:gridSpan w:val="2"/>
            <w:shd w:val="clear" w:color="auto" w:fill="auto"/>
            <w:vAlign w:val="center"/>
          </w:tcPr>
          <w:p w:rsidR="00170C98" w:rsidRPr="00A53AB3" w:rsidRDefault="00170C98" w:rsidP="00170C98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</w:pPr>
            <w:r w:rsidRPr="00A53AB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  <w:t xml:space="preserve">Daty realizacji </w:t>
            </w:r>
            <w:r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  <w:t>dostaw</w:t>
            </w:r>
          </w:p>
          <w:p w:rsidR="00170C98" w:rsidRPr="00A53AB3" w:rsidRDefault="00170C98" w:rsidP="00170C98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</w:pPr>
          </w:p>
        </w:tc>
        <w:tc>
          <w:tcPr>
            <w:tcW w:w="625" w:type="pct"/>
            <w:vMerge w:val="restart"/>
          </w:tcPr>
          <w:p w:rsidR="00170C98" w:rsidRPr="00A53AB3" w:rsidRDefault="00170C98" w:rsidP="00170C98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</w:pPr>
            <w:r w:rsidRPr="00A53AB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  <w:t xml:space="preserve">Wartość brutto zrealizowanej </w:t>
            </w:r>
            <w:r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  <w:t>dostawy</w:t>
            </w:r>
          </w:p>
        </w:tc>
        <w:tc>
          <w:tcPr>
            <w:tcW w:w="742" w:type="pct"/>
            <w:vMerge w:val="restart"/>
            <w:shd w:val="clear" w:color="auto" w:fill="auto"/>
            <w:vAlign w:val="center"/>
          </w:tcPr>
          <w:p w:rsidR="00170C98" w:rsidRPr="00A53AB3" w:rsidRDefault="00170C98" w:rsidP="00170C98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</w:pPr>
            <w:r w:rsidRPr="00A53AB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  <w:t>Nazwa i adres podmiotu,</w:t>
            </w:r>
            <w:r w:rsidRPr="00A53AB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  <w:br/>
              <w:t xml:space="preserve">na rzecz którego wykonano </w:t>
            </w:r>
            <w:r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  <w:t>dostawę</w:t>
            </w:r>
          </w:p>
        </w:tc>
      </w:tr>
      <w:tr w:rsidR="00652A10" w:rsidRPr="000E2241" w:rsidTr="00DA127B">
        <w:trPr>
          <w:trHeight w:val="1609"/>
          <w:jc w:val="center"/>
        </w:trPr>
        <w:tc>
          <w:tcPr>
            <w:tcW w:w="210" w:type="pct"/>
            <w:vMerge/>
            <w:shd w:val="clear" w:color="auto" w:fill="auto"/>
            <w:vAlign w:val="center"/>
          </w:tcPr>
          <w:p w:rsidR="00170C98" w:rsidRPr="00A53AB3" w:rsidRDefault="00170C98" w:rsidP="00170C98">
            <w:pPr>
              <w:widowControl w:val="0"/>
              <w:suppressAutoHyphens/>
              <w:spacing w:line="276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</w:pPr>
          </w:p>
        </w:tc>
        <w:tc>
          <w:tcPr>
            <w:tcW w:w="871" w:type="pct"/>
            <w:vMerge/>
            <w:shd w:val="clear" w:color="auto" w:fill="auto"/>
            <w:vAlign w:val="center"/>
          </w:tcPr>
          <w:p w:rsidR="00170C98" w:rsidRPr="00A53AB3" w:rsidRDefault="00170C98" w:rsidP="00170C98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</w:pPr>
          </w:p>
        </w:tc>
        <w:tc>
          <w:tcPr>
            <w:tcW w:w="616" w:type="pct"/>
            <w:vMerge/>
            <w:shd w:val="clear" w:color="auto" w:fill="auto"/>
            <w:vAlign w:val="center"/>
          </w:tcPr>
          <w:p w:rsidR="00170C98" w:rsidRPr="00A53AB3" w:rsidRDefault="00170C98" w:rsidP="00170C98">
            <w:pPr>
              <w:widowControl w:val="0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5" w:type="pct"/>
            <w:vMerge/>
          </w:tcPr>
          <w:p w:rsidR="00170C98" w:rsidRPr="00A53AB3" w:rsidRDefault="00170C98" w:rsidP="00170C98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E40A50" w:rsidRPr="00A53AB3" w:rsidRDefault="00E40A50" w:rsidP="00E40A50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</w:pPr>
            <w:r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  <w:t>o</w:t>
            </w:r>
            <w:r w:rsidRPr="00A53AB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  <w:t>d…..</w:t>
            </w:r>
          </w:p>
          <w:p w:rsidR="00170C98" w:rsidRPr="00A53AB3" w:rsidRDefault="00E40A50" w:rsidP="00E40A50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</w:pPr>
            <w:r w:rsidRPr="00A53AB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  <w:t>[dzień-miesiąc-rok]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40A50" w:rsidRPr="00A53AB3" w:rsidRDefault="00E40A50" w:rsidP="00E40A50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</w:pPr>
            <w:r w:rsidRPr="00A53AB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  <w:t>do…..</w:t>
            </w:r>
          </w:p>
          <w:p w:rsidR="00170C98" w:rsidRPr="00A53AB3" w:rsidRDefault="00E40A50" w:rsidP="00E40A50">
            <w:pPr>
              <w:widowControl w:val="0"/>
              <w:suppressAutoHyphens/>
              <w:spacing w:after="120" w:line="276" w:lineRule="auto"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</w:pPr>
            <w:r w:rsidRPr="00A53AB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  <w:t>[dzień-miesiąc-rok]</w:t>
            </w:r>
          </w:p>
        </w:tc>
        <w:tc>
          <w:tcPr>
            <w:tcW w:w="625" w:type="pct"/>
            <w:vMerge/>
          </w:tcPr>
          <w:p w:rsidR="00170C98" w:rsidRPr="00A53AB3" w:rsidRDefault="00170C98" w:rsidP="00170C98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</w:pPr>
          </w:p>
        </w:tc>
        <w:tc>
          <w:tcPr>
            <w:tcW w:w="742" w:type="pct"/>
            <w:vMerge/>
            <w:shd w:val="clear" w:color="auto" w:fill="auto"/>
            <w:vAlign w:val="center"/>
          </w:tcPr>
          <w:p w:rsidR="00170C98" w:rsidRPr="00A53AB3" w:rsidRDefault="00170C98" w:rsidP="00170C98">
            <w:pPr>
              <w:widowControl w:val="0"/>
              <w:suppressAutoHyphens/>
              <w:spacing w:line="276" w:lineRule="auto"/>
              <w:jc w:val="center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</w:pPr>
          </w:p>
        </w:tc>
      </w:tr>
      <w:tr w:rsidR="00652A10" w:rsidRPr="000E2241" w:rsidTr="00DA127B">
        <w:trPr>
          <w:trHeight w:val="742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492EFC" w:rsidRPr="00A53AB3" w:rsidRDefault="00492EFC" w:rsidP="00170C98">
            <w:pPr>
              <w:widowControl w:val="0"/>
              <w:suppressAutoHyphens/>
              <w:spacing w:line="276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</w:pPr>
            <w:r w:rsidRPr="00A53AB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  <w:t>1.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492EFC" w:rsidRPr="00A53AB3" w:rsidRDefault="00492EFC" w:rsidP="00170C98">
            <w:pPr>
              <w:widowControl w:val="0"/>
              <w:suppressAutoHyphens/>
              <w:spacing w:line="276" w:lineRule="auto"/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492EFC" w:rsidRPr="00A53AB3" w:rsidRDefault="00492EFC" w:rsidP="00170C98">
            <w:pPr>
              <w:widowControl w:val="0"/>
              <w:suppressAutoHyphens/>
              <w:spacing w:line="276" w:lineRule="auto"/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</w:rPr>
            </w:pPr>
          </w:p>
        </w:tc>
        <w:tc>
          <w:tcPr>
            <w:tcW w:w="955" w:type="pct"/>
          </w:tcPr>
          <w:p w:rsidR="00492EFC" w:rsidRPr="00A53AB3" w:rsidRDefault="00492EFC" w:rsidP="00170C98">
            <w:pPr>
              <w:widowControl w:val="0"/>
              <w:suppressAutoHyphens/>
              <w:spacing w:line="276" w:lineRule="auto"/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492EFC" w:rsidRPr="00A53AB3" w:rsidRDefault="00492EFC" w:rsidP="00170C98">
            <w:pPr>
              <w:widowControl w:val="0"/>
              <w:suppressAutoHyphens/>
              <w:spacing w:line="276" w:lineRule="auto"/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92EFC" w:rsidRPr="00A53AB3" w:rsidRDefault="00492EFC" w:rsidP="00170C98">
            <w:pPr>
              <w:widowControl w:val="0"/>
              <w:suppressAutoHyphens/>
              <w:spacing w:line="276" w:lineRule="auto"/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</w:rPr>
            </w:pPr>
          </w:p>
        </w:tc>
        <w:tc>
          <w:tcPr>
            <w:tcW w:w="625" w:type="pct"/>
          </w:tcPr>
          <w:p w:rsidR="00492EFC" w:rsidRPr="00A53AB3" w:rsidRDefault="00492EFC" w:rsidP="00170C98">
            <w:pPr>
              <w:widowControl w:val="0"/>
              <w:suppressAutoHyphens/>
              <w:spacing w:line="276" w:lineRule="auto"/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492EFC" w:rsidRPr="00A53AB3" w:rsidRDefault="00492EFC" w:rsidP="00170C98">
            <w:pPr>
              <w:widowControl w:val="0"/>
              <w:suppressAutoHyphens/>
              <w:spacing w:line="276" w:lineRule="auto"/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</w:rPr>
            </w:pPr>
          </w:p>
        </w:tc>
      </w:tr>
      <w:tr w:rsidR="00652A10" w:rsidRPr="000E2241" w:rsidTr="00DA127B">
        <w:trPr>
          <w:trHeight w:val="699"/>
          <w:jc w:val="center"/>
        </w:trPr>
        <w:tc>
          <w:tcPr>
            <w:tcW w:w="210" w:type="pct"/>
            <w:shd w:val="clear" w:color="auto" w:fill="auto"/>
            <w:vAlign w:val="center"/>
          </w:tcPr>
          <w:p w:rsidR="00492EFC" w:rsidRPr="00A53AB3" w:rsidRDefault="00492EFC" w:rsidP="00170C98">
            <w:pPr>
              <w:widowControl w:val="0"/>
              <w:suppressAutoHyphens/>
              <w:spacing w:line="276" w:lineRule="auto"/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</w:pPr>
            <w:r w:rsidRPr="00A53AB3">
              <w:rPr>
                <w:rFonts w:asciiTheme="minorHAnsi" w:eastAsia="Lucida Sans Unicode" w:hAnsiTheme="minorHAnsi" w:cstheme="minorHAnsi"/>
                <w:kern w:val="1"/>
                <w:sz w:val="22"/>
                <w:szCs w:val="22"/>
              </w:rPr>
              <w:t>2.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492EFC" w:rsidRPr="00A53AB3" w:rsidRDefault="00492EFC" w:rsidP="00170C98">
            <w:pPr>
              <w:widowControl w:val="0"/>
              <w:suppressAutoHyphens/>
              <w:spacing w:line="276" w:lineRule="auto"/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:rsidR="00492EFC" w:rsidRPr="00A53AB3" w:rsidRDefault="00492EFC" w:rsidP="00170C98">
            <w:pPr>
              <w:widowControl w:val="0"/>
              <w:suppressAutoHyphens/>
              <w:spacing w:line="276" w:lineRule="auto"/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</w:rPr>
            </w:pPr>
          </w:p>
        </w:tc>
        <w:tc>
          <w:tcPr>
            <w:tcW w:w="955" w:type="pct"/>
          </w:tcPr>
          <w:p w:rsidR="00492EFC" w:rsidRPr="00A53AB3" w:rsidRDefault="00492EFC" w:rsidP="00170C98">
            <w:pPr>
              <w:widowControl w:val="0"/>
              <w:suppressAutoHyphens/>
              <w:spacing w:line="276" w:lineRule="auto"/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492EFC" w:rsidRPr="00A53AB3" w:rsidRDefault="00492EFC" w:rsidP="00170C98">
            <w:pPr>
              <w:widowControl w:val="0"/>
              <w:suppressAutoHyphens/>
              <w:spacing w:line="276" w:lineRule="auto"/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492EFC" w:rsidRPr="00A53AB3" w:rsidRDefault="00492EFC" w:rsidP="00170C98">
            <w:pPr>
              <w:widowControl w:val="0"/>
              <w:suppressAutoHyphens/>
              <w:spacing w:line="276" w:lineRule="auto"/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</w:rPr>
            </w:pPr>
          </w:p>
        </w:tc>
        <w:tc>
          <w:tcPr>
            <w:tcW w:w="625" w:type="pct"/>
          </w:tcPr>
          <w:p w:rsidR="00492EFC" w:rsidRPr="00A53AB3" w:rsidRDefault="00492EFC" w:rsidP="00170C98">
            <w:pPr>
              <w:widowControl w:val="0"/>
              <w:suppressAutoHyphens/>
              <w:spacing w:line="276" w:lineRule="auto"/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492EFC" w:rsidRPr="00A53AB3" w:rsidRDefault="00492EFC" w:rsidP="00170C98">
            <w:pPr>
              <w:widowControl w:val="0"/>
              <w:suppressAutoHyphens/>
              <w:spacing w:line="276" w:lineRule="auto"/>
              <w:rPr>
                <w:rFonts w:asciiTheme="minorHAnsi" w:eastAsia="Lucida Sans Unicode" w:hAnsiTheme="minorHAnsi" w:cstheme="minorHAnsi"/>
                <w:b/>
                <w:kern w:val="1"/>
                <w:sz w:val="22"/>
                <w:szCs w:val="22"/>
              </w:rPr>
            </w:pPr>
          </w:p>
        </w:tc>
      </w:tr>
    </w:tbl>
    <w:p w:rsidR="00272F0A" w:rsidRDefault="00272F0A" w:rsidP="00170C98">
      <w:pPr>
        <w:spacing w:line="276" w:lineRule="auto"/>
        <w:rPr>
          <w:rFonts w:asciiTheme="minorHAnsi" w:hAnsiTheme="minorHAnsi" w:cstheme="minorHAnsi"/>
          <w:b/>
          <w:spacing w:val="4"/>
          <w:sz w:val="22"/>
          <w:szCs w:val="22"/>
        </w:rPr>
      </w:pPr>
    </w:p>
    <w:p w:rsidR="003E4D01" w:rsidRPr="00A53AB3" w:rsidRDefault="00782F17" w:rsidP="00170C98">
      <w:pPr>
        <w:spacing w:line="276" w:lineRule="auto"/>
        <w:jc w:val="center"/>
      </w:pPr>
      <w:r w:rsidRPr="00272F0A">
        <w:rPr>
          <w:rFonts w:ascii="Calibri" w:hAnsi="Calibri" w:cs="Calibri"/>
          <w:b/>
          <w:spacing w:val="4"/>
          <w:sz w:val="22"/>
          <w:szCs w:val="22"/>
        </w:rPr>
        <w:t xml:space="preserve">UWAGA: </w:t>
      </w:r>
      <w:r w:rsidRPr="00272F0A">
        <w:rPr>
          <w:rFonts w:ascii="Calibri" w:hAnsi="Calibri" w:cs="Calibri"/>
          <w:sz w:val="22"/>
          <w:szCs w:val="22"/>
        </w:rPr>
        <w:t xml:space="preserve">Do wykazu należy załączyć dowody dotyczące każdej z wymienionych powyżej </w:t>
      </w:r>
      <w:r w:rsidR="004368DD" w:rsidRPr="00272F0A">
        <w:rPr>
          <w:rFonts w:ascii="Calibri" w:hAnsi="Calibri" w:cs="Calibri"/>
          <w:sz w:val="22"/>
          <w:szCs w:val="22"/>
        </w:rPr>
        <w:t>dostaw</w:t>
      </w:r>
      <w:r w:rsidRPr="00272F0A">
        <w:rPr>
          <w:rFonts w:ascii="Calibri" w:hAnsi="Calibri" w:cs="Calibri"/>
          <w:sz w:val="22"/>
          <w:szCs w:val="22"/>
        </w:rPr>
        <w:t xml:space="preserve"> określające, czy </w:t>
      </w:r>
      <w:r w:rsidR="004368DD" w:rsidRPr="00272F0A">
        <w:rPr>
          <w:rFonts w:ascii="Calibri" w:hAnsi="Calibri" w:cs="Calibri"/>
          <w:sz w:val="22"/>
          <w:szCs w:val="22"/>
        </w:rPr>
        <w:t>dostawy</w:t>
      </w:r>
      <w:r w:rsidRPr="00272F0A">
        <w:rPr>
          <w:rFonts w:ascii="Calibri" w:hAnsi="Calibri" w:cs="Calibri"/>
          <w:sz w:val="22"/>
          <w:szCs w:val="22"/>
        </w:rPr>
        <w:t xml:space="preserve"> te zostały wykonane w sposób należyty.</w:t>
      </w:r>
    </w:p>
    <w:p w:rsidR="00A879BC" w:rsidRPr="00A53AB3" w:rsidRDefault="00A879BC" w:rsidP="00170C98">
      <w:pPr>
        <w:tabs>
          <w:tab w:val="left" w:pos="284"/>
        </w:tabs>
        <w:spacing w:before="360" w:line="276" w:lineRule="auto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A53AB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</w:t>
      </w:r>
    </w:p>
    <w:p w:rsidR="00A879BC" w:rsidRPr="00A53AB3" w:rsidRDefault="00A879BC" w:rsidP="00170C98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A53AB3">
        <w:rPr>
          <w:rFonts w:asciiTheme="minorHAnsi" w:hAnsiTheme="minorHAnsi" w:cstheme="minorHAnsi"/>
          <w:i/>
          <w:sz w:val="22"/>
          <w:szCs w:val="22"/>
        </w:rPr>
        <w:t xml:space="preserve">Kwalifikowany podpis elektroniczny/podpis zaufany/podpis osobisty </w:t>
      </w:r>
      <w:r w:rsidR="00BC21C7">
        <w:rPr>
          <w:rFonts w:asciiTheme="minorHAnsi" w:hAnsiTheme="minorHAnsi" w:cstheme="minorHAnsi"/>
          <w:i/>
          <w:sz w:val="22"/>
          <w:szCs w:val="22"/>
        </w:rPr>
        <w:t>Wykonawcy/Podmiotu udostępniającego zasoby</w:t>
      </w:r>
    </w:p>
    <w:p w:rsidR="00A879BC" w:rsidRPr="00A53AB3" w:rsidRDefault="00A879BC">
      <w:pPr>
        <w:spacing w:line="276" w:lineRule="auto"/>
        <w:rPr>
          <w:rFonts w:asciiTheme="minorHAnsi" w:hAnsiTheme="minorHAnsi" w:cstheme="minorHAnsi"/>
          <w:sz w:val="22"/>
          <w:szCs w:val="22"/>
        </w:rPr>
        <w:sectPr w:rsidR="00A879BC" w:rsidRPr="00A53AB3" w:rsidSect="00E70EF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985" w:right="1418" w:bottom="1418" w:left="1418" w:header="0" w:footer="427" w:gutter="0"/>
          <w:cols w:space="708"/>
          <w:docGrid w:linePitch="360"/>
        </w:sectPr>
      </w:pPr>
    </w:p>
    <w:p w:rsidR="00A31A31" w:rsidRPr="00A53AB3" w:rsidRDefault="00A31A31" w:rsidP="00DA127B">
      <w:pPr>
        <w:pStyle w:val="Nagwek1"/>
        <w:spacing w:line="276" w:lineRule="auto"/>
        <w:jc w:val="right"/>
        <w:rPr>
          <w:rFonts w:asciiTheme="minorHAnsi" w:hAnsiTheme="minorHAnsi" w:cstheme="minorHAnsi"/>
          <w:color w:val="5B9BD5" w:themeColor="accent1"/>
          <w:szCs w:val="22"/>
        </w:rPr>
      </w:pPr>
      <w:r w:rsidRPr="00A53AB3">
        <w:rPr>
          <w:rFonts w:asciiTheme="minorHAnsi" w:hAnsiTheme="minorHAnsi" w:cstheme="minorHAnsi"/>
          <w:szCs w:val="22"/>
        </w:rPr>
        <w:lastRenderedPageBreak/>
        <w:t xml:space="preserve">Załącznik nr 6 do SWZ </w:t>
      </w:r>
    </w:p>
    <w:p w:rsidR="00A31A31" w:rsidRPr="00A53AB3" w:rsidRDefault="00A31A31" w:rsidP="0005217C">
      <w:pPr>
        <w:spacing w:line="276" w:lineRule="auto"/>
        <w:rPr>
          <w:rFonts w:asciiTheme="minorHAnsi" w:hAnsiTheme="minorHAnsi" w:cstheme="minorHAnsi"/>
          <w:b/>
          <w:spacing w:val="-1"/>
          <w:sz w:val="22"/>
          <w:szCs w:val="22"/>
        </w:rPr>
      </w:pPr>
      <w:r w:rsidRPr="0001495E">
        <w:rPr>
          <w:rFonts w:asciiTheme="minorHAnsi" w:hAnsiTheme="minorHAnsi" w:cstheme="minorHAnsi"/>
          <w:b/>
          <w:spacing w:val="-1"/>
          <w:sz w:val="22"/>
          <w:szCs w:val="22"/>
        </w:rPr>
        <w:t>DAZ-Z.272</w:t>
      </w:r>
      <w:r w:rsidR="00415770" w:rsidRPr="0001495E">
        <w:rPr>
          <w:rFonts w:asciiTheme="minorHAnsi" w:hAnsiTheme="minorHAnsi" w:cstheme="minorHAnsi"/>
          <w:b/>
          <w:spacing w:val="-1"/>
          <w:sz w:val="22"/>
          <w:szCs w:val="22"/>
        </w:rPr>
        <w:t>.82.</w:t>
      </w:r>
      <w:r w:rsidRPr="0001495E">
        <w:rPr>
          <w:rFonts w:asciiTheme="minorHAnsi" w:hAnsiTheme="minorHAnsi" w:cstheme="minorHAnsi"/>
          <w:b/>
          <w:spacing w:val="-1"/>
          <w:sz w:val="22"/>
          <w:szCs w:val="22"/>
        </w:rPr>
        <w:t>202</w:t>
      </w:r>
      <w:r w:rsidR="00686620" w:rsidRPr="0001495E">
        <w:rPr>
          <w:rFonts w:asciiTheme="minorHAnsi" w:hAnsiTheme="minorHAnsi" w:cstheme="minorHAnsi"/>
          <w:b/>
          <w:spacing w:val="-1"/>
          <w:sz w:val="22"/>
          <w:szCs w:val="22"/>
        </w:rPr>
        <w:t>4</w:t>
      </w:r>
    </w:p>
    <w:p w:rsidR="00A31A31" w:rsidRPr="00A53AB3" w:rsidRDefault="00A31A31" w:rsidP="006F2E90">
      <w:pPr>
        <w:spacing w:before="360" w:after="16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53AB3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Wykonawcy wspólnie</w:t>
      </w:r>
      <w:r w:rsidR="0003054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A53AB3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ubiegający się o udzielenie zamówienia:</w:t>
      </w:r>
    </w:p>
    <w:p w:rsidR="00A31A31" w:rsidRPr="00A53AB3" w:rsidRDefault="00A31A31" w:rsidP="00F03F3F">
      <w:pPr>
        <w:numPr>
          <w:ilvl w:val="0"/>
          <w:numId w:val="36"/>
        </w:numPr>
        <w:spacing w:after="160" w:line="276" w:lineRule="auto"/>
        <w:ind w:left="284" w:hanging="28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53AB3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</w:t>
      </w:r>
    </w:p>
    <w:p w:rsidR="00A31A31" w:rsidRPr="00A53AB3" w:rsidRDefault="00A31A31" w:rsidP="00842BAD">
      <w:pPr>
        <w:numPr>
          <w:ilvl w:val="0"/>
          <w:numId w:val="36"/>
        </w:numPr>
        <w:spacing w:after="160" w:line="276" w:lineRule="auto"/>
        <w:ind w:left="284" w:hanging="29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53AB3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</w:t>
      </w:r>
    </w:p>
    <w:p w:rsidR="00A31A31" w:rsidRPr="00A53AB3" w:rsidRDefault="00A31A31" w:rsidP="007279F1">
      <w:pPr>
        <w:numPr>
          <w:ilvl w:val="0"/>
          <w:numId w:val="36"/>
        </w:numPr>
        <w:spacing w:after="160" w:line="276" w:lineRule="auto"/>
        <w:ind w:left="284" w:hanging="29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53AB3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</w:t>
      </w:r>
    </w:p>
    <w:p w:rsidR="0091677A" w:rsidRPr="00A53AB3" w:rsidRDefault="00A31A31" w:rsidP="00FA314B">
      <w:pPr>
        <w:spacing w:after="160" w:line="276" w:lineRule="auto"/>
        <w:ind w:left="284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r w:rsidRPr="00A53AB3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(pełna nazwa, adres ,w zależności od podmiotu: NIP/PESEL,KRS/CEiDG)</w:t>
      </w:r>
    </w:p>
    <w:p w:rsidR="00A31A31" w:rsidRPr="00A53AB3" w:rsidRDefault="00A31A31" w:rsidP="00FA314B">
      <w:pPr>
        <w:spacing w:after="160" w:line="276" w:lineRule="auto"/>
        <w:ind w:left="284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  <w:r w:rsidRPr="00A53AB3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Oświadczenie Wykonawców wspólnie ubiegających się o udzielenie zamówienia</w:t>
      </w:r>
    </w:p>
    <w:p w:rsidR="00A31A31" w:rsidRPr="00A53AB3" w:rsidRDefault="00A31A31" w:rsidP="00FA314B">
      <w:pPr>
        <w:spacing w:line="276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53AB3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Składane na podstawie art. 117 ust. 4 ustawy z dnia 11 września 2019 r.</w:t>
      </w:r>
    </w:p>
    <w:p w:rsidR="00A31A31" w:rsidRPr="00A53AB3" w:rsidRDefault="00A31A31" w:rsidP="004B47D4">
      <w:pPr>
        <w:spacing w:line="276" w:lineRule="auto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A53AB3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Prawo zamówień publicznych (Dz.U. z 202</w:t>
      </w:r>
      <w:r w:rsidR="00453DC7" w:rsidRPr="00A53AB3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3</w:t>
      </w:r>
      <w:r w:rsidRPr="00A53AB3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r. poz. 1</w:t>
      </w:r>
      <w:r w:rsidR="00453DC7" w:rsidRPr="00A53AB3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605</w:t>
      </w:r>
      <w:r w:rsidRPr="00A53AB3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ze zm.)</w:t>
      </w:r>
    </w:p>
    <w:p w:rsidR="00A31A31" w:rsidRPr="00A53AB3" w:rsidRDefault="00A31A31" w:rsidP="004B47D4">
      <w:pPr>
        <w:spacing w:line="276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A31A31" w:rsidRPr="00A53AB3" w:rsidRDefault="00A31A31" w:rsidP="004B47D4">
      <w:pPr>
        <w:spacing w:after="160"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A53AB3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dotyczące </w:t>
      </w:r>
      <w:r w:rsidR="00B113A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dostaw</w:t>
      </w:r>
      <w:r w:rsidRPr="00A53AB3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, które wykonają poszczególni Wykonawcy.</w:t>
      </w:r>
    </w:p>
    <w:p w:rsidR="00A31A31" w:rsidRPr="00A53AB3" w:rsidRDefault="00A31A31" w:rsidP="004B47D4">
      <w:pPr>
        <w:numPr>
          <w:ilvl w:val="0"/>
          <w:numId w:val="37"/>
        </w:numPr>
        <w:spacing w:before="240" w:after="240" w:line="276" w:lineRule="auto"/>
        <w:ind w:left="0" w:firstLine="0"/>
        <w:rPr>
          <w:rFonts w:asciiTheme="minorHAnsi" w:hAnsiTheme="minorHAnsi" w:cstheme="minorHAnsi"/>
          <w:b/>
          <w:sz w:val="22"/>
          <w:szCs w:val="22"/>
        </w:rPr>
      </w:pPr>
      <w:r w:rsidRPr="00A53AB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na potrzeby postępowania o udzielenie zamówienia publicznego prowadzonego przez Województwo Pomorskie o numerze </w:t>
      </w:r>
      <w:r w:rsidRPr="001A2E8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DAZ-Z.272</w:t>
      </w:r>
      <w:r w:rsidR="001D72D3" w:rsidRPr="001A2E8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.82.</w:t>
      </w:r>
      <w:r w:rsidRPr="001A2E8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202</w:t>
      </w:r>
      <w:r w:rsidR="00686620" w:rsidRPr="001A2E8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4</w:t>
      </w:r>
      <w:r w:rsidRPr="00A53AB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, </w:t>
      </w:r>
      <w:r w:rsidRPr="00A53AB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pn. </w:t>
      </w:r>
      <w:r w:rsidR="00272F0A" w:rsidRPr="00272F0A">
        <w:rPr>
          <w:rFonts w:asciiTheme="minorHAnsi" w:eastAsiaTheme="minorHAnsi" w:hAnsiTheme="minorHAnsi" w:cstheme="minorHAnsi"/>
          <w:b/>
          <w:sz w:val="22"/>
          <w:szCs w:val="22"/>
        </w:rPr>
        <w:t>Wykonanie, dostawa i</w:t>
      </w:r>
      <w:r w:rsidR="00272F0A">
        <w:rPr>
          <w:rFonts w:asciiTheme="minorHAnsi" w:eastAsiaTheme="minorHAnsi" w:hAnsiTheme="minorHAnsi" w:cstheme="minorHAnsi"/>
          <w:b/>
          <w:sz w:val="22"/>
          <w:szCs w:val="22"/>
        </w:rPr>
        <w:t> </w:t>
      </w:r>
      <w:r w:rsidR="00272F0A" w:rsidRPr="00272F0A">
        <w:rPr>
          <w:rFonts w:asciiTheme="minorHAnsi" w:eastAsiaTheme="minorHAnsi" w:hAnsiTheme="minorHAnsi" w:cstheme="minorHAnsi"/>
          <w:b/>
          <w:sz w:val="22"/>
          <w:szCs w:val="22"/>
        </w:rPr>
        <w:t xml:space="preserve">montaż Obiektów Małej Architektury </w:t>
      </w:r>
      <w:r w:rsidRPr="00A53AB3">
        <w:rPr>
          <w:rFonts w:asciiTheme="minorHAnsi" w:eastAsiaTheme="minorHAnsi" w:hAnsiTheme="minorHAnsi" w:cstheme="minorHAnsi"/>
          <w:sz w:val="22"/>
          <w:szCs w:val="22"/>
          <w:lang w:eastAsia="en-US"/>
        </w:rPr>
        <w:t>oświadczam, że:</w:t>
      </w:r>
    </w:p>
    <w:p w:rsidR="00A31A31" w:rsidRPr="00A53AB3" w:rsidRDefault="00A31A31" w:rsidP="00454B53">
      <w:pPr>
        <w:numPr>
          <w:ilvl w:val="0"/>
          <w:numId w:val="35"/>
        </w:numPr>
        <w:spacing w:after="160" w:line="276" w:lineRule="auto"/>
        <w:ind w:left="0" w:hanging="142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53AB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Wykonawca …………………………………………………………….……. zrealizuje następujące </w:t>
      </w:r>
      <w:r w:rsidR="00B113AD">
        <w:rPr>
          <w:rFonts w:asciiTheme="minorHAnsi" w:eastAsiaTheme="minorHAnsi" w:hAnsiTheme="minorHAnsi" w:cstheme="minorHAnsi"/>
          <w:sz w:val="22"/>
          <w:szCs w:val="22"/>
          <w:lang w:eastAsia="en-US"/>
        </w:rPr>
        <w:t>dostawy</w:t>
      </w:r>
      <w:r w:rsidRPr="00A53AB3">
        <w:rPr>
          <w:rFonts w:asciiTheme="minorHAnsi" w:eastAsiaTheme="minorHAnsi" w:hAnsiTheme="minorHAnsi" w:cstheme="minorHAnsi"/>
          <w:sz w:val="22"/>
          <w:szCs w:val="22"/>
          <w:lang w:eastAsia="en-US"/>
        </w:rPr>
        <w:t>: ……………………………………………………………………………………………………………</w:t>
      </w:r>
    </w:p>
    <w:p w:rsidR="00A31A31" w:rsidRPr="00A53AB3" w:rsidRDefault="00A31A31">
      <w:pPr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A31A31" w:rsidRPr="00A53AB3" w:rsidRDefault="00A31A31" w:rsidP="000C4151">
      <w:pPr>
        <w:numPr>
          <w:ilvl w:val="0"/>
          <w:numId w:val="35"/>
        </w:numPr>
        <w:spacing w:after="160" w:line="276" w:lineRule="auto"/>
        <w:ind w:left="0" w:hanging="142"/>
        <w:contextualSpacing/>
        <w:rPr>
          <w:rFonts w:ascii="Calibri" w:eastAsiaTheme="minorHAnsi" w:hAnsi="Calibri" w:cs="Calibri"/>
          <w:sz w:val="22"/>
          <w:szCs w:val="22"/>
          <w:lang w:eastAsia="en-US"/>
        </w:rPr>
      </w:pPr>
      <w:r w:rsidRPr="00A53AB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Wykonawca …………………………………………………………….……. zrealizuje następujące </w:t>
      </w:r>
      <w:r w:rsidR="00B113AD">
        <w:rPr>
          <w:rFonts w:asciiTheme="minorHAnsi" w:eastAsiaTheme="minorHAnsi" w:hAnsiTheme="minorHAnsi" w:cstheme="minorHAnsi"/>
          <w:sz w:val="22"/>
          <w:szCs w:val="22"/>
          <w:lang w:eastAsia="en-US"/>
        </w:rPr>
        <w:t>dostawy</w:t>
      </w:r>
      <w:r w:rsidRPr="00A53AB3">
        <w:rPr>
          <w:rFonts w:ascii="Calibri" w:eastAsiaTheme="minorHAnsi" w:hAnsi="Calibri" w:cs="Calibri"/>
          <w:sz w:val="22"/>
          <w:szCs w:val="22"/>
          <w:lang w:eastAsia="en-US"/>
        </w:rPr>
        <w:t>: ………………………………………………………………………………………………………………………………………………….………...</w:t>
      </w:r>
    </w:p>
    <w:p w:rsidR="00A31A31" w:rsidRPr="00A53AB3" w:rsidRDefault="00A31A31">
      <w:pPr>
        <w:spacing w:after="160" w:line="276" w:lineRule="auto"/>
        <w:ind w:left="142"/>
        <w:contextualSpacing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A31A31" w:rsidRPr="00A53AB3" w:rsidRDefault="00A31A31" w:rsidP="000C4151">
      <w:pPr>
        <w:numPr>
          <w:ilvl w:val="0"/>
          <w:numId w:val="35"/>
        </w:numPr>
        <w:spacing w:after="160" w:line="276" w:lineRule="auto"/>
        <w:ind w:left="0" w:hanging="142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53AB3">
        <w:rPr>
          <w:rFonts w:ascii="Calibri" w:eastAsiaTheme="minorHAnsi" w:hAnsi="Calibri" w:cs="Calibri"/>
          <w:sz w:val="22"/>
          <w:szCs w:val="22"/>
          <w:lang w:eastAsia="en-US"/>
        </w:rPr>
        <w:t xml:space="preserve">Wykonawca …………………………………………………………….……. zrealizuje następujące </w:t>
      </w:r>
      <w:r w:rsidR="00B113AD">
        <w:rPr>
          <w:rFonts w:asciiTheme="minorHAnsi" w:eastAsiaTheme="minorHAnsi" w:hAnsiTheme="minorHAnsi" w:cstheme="minorHAnsi"/>
          <w:sz w:val="22"/>
          <w:szCs w:val="22"/>
          <w:lang w:eastAsia="en-US"/>
        </w:rPr>
        <w:t>dostawy</w:t>
      </w:r>
      <w:r w:rsidRPr="00A53AB3">
        <w:rPr>
          <w:rFonts w:asciiTheme="minorHAnsi" w:eastAsiaTheme="minorHAnsi" w:hAnsiTheme="minorHAnsi" w:cstheme="minorHAnsi"/>
          <w:sz w:val="22"/>
          <w:szCs w:val="22"/>
          <w:lang w:eastAsia="en-US"/>
        </w:rPr>
        <w:t>: ………………………………………………………………………………………………..................</w:t>
      </w:r>
    </w:p>
    <w:p w:rsidR="005D6CE1" w:rsidRPr="00A53AB3" w:rsidRDefault="005D6CE1">
      <w:pPr>
        <w:spacing w:after="16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5D6CE1" w:rsidRPr="00E856DA" w:rsidRDefault="00A31A3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856DA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Kwalifikowany podpis elektroniczny/podpis zaufany/podpis osobisty</w:t>
      </w:r>
    </w:p>
    <w:p w:rsidR="00BC06AF" w:rsidRPr="00E856DA" w:rsidRDefault="00A31A31">
      <w:pPr>
        <w:spacing w:after="160" w:line="276" w:lineRule="auto"/>
        <w:jc w:val="center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E856DA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osoby upoważnionej do reprezentowania Wykonawcy</w:t>
      </w:r>
    </w:p>
    <w:p w:rsidR="00453DC7" w:rsidRPr="00A53AB3" w:rsidRDefault="00453DC7">
      <w:pPr>
        <w:spacing w:after="160" w:line="276" w:lineRule="auto"/>
        <w:jc w:val="center"/>
        <w:rPr>
          <w:rFonts w:asciiTheme="minorHAnsi" w:eastAsia="SimSun" w:hAnsiTheme="minorHAnsi" w:cstheme="minorHAnsi"/>
          <w:b/>
          <w:kern w:val="1"/>
          <w:sz w:val="22"/>
          <w:szCs w:val="22"/>
        </w:rPr>
      </w:pPr>
    </w:p>
    <w:p w:rsidR="00453DC7" w:rsidRPr="00A53AB3" w:rsidRDefault="00453DC7">
      <w:pPr>
        <w:spacing w:after="160" w:line="276" w:lineRule="auto"/>
        <w:jc w:val="center"/>
        <w:rPr>
          <w:rFonts w:asciiTheme="minorHAnsi" w:eastAsia="SimSun" w:hAnsiTheme="minorHAnsi" w:cstheme="minorHAnsi"/>
          <w:b/>
          <w:kern w:val="1"/>
          <w:sz w:val="22"/>
          <w:szCs w:val="22"/>
        </w:rPr>
      </w:pPr>
    </w:p>
    <w:p w:rsidR="00453DC7" w:rsidRPr="00A53AB3" w:rsidRDefault="00453DC7">
      <w:pPr>
        <w:spacing w:after="160" w:line="276" w:lineRule="auto"/>
        <w:jc w:val="center"/>
        <w:rPr>
          <w:rFonts w:asciiTheme="minorHAnsi" w:eastAsia="SimSun" w:hAnsiTheme="minorHAnsi" w:cstheme="minorHAnsi"/>
          <w:b/>
          <w:kern w:val="1"/>
          <w:sz w:val="22"/>
          <w:szCs w:val="22"/>
        </w:rPr>
      </w:pPr>
    </w:p>
    <w:p w:rsidR="00C566A7" w:rsidRDefault="00C566A7">
      <w:pPr>
        <w:pStyle w:val="Nagwek1"/>
        <w:keepNext w:val="0"/>
        <w:keepLines w:val="0"/>
        <w:tabs>
          <w:tab w:val="num" w:pos="-2519"/>
          <w:tab w:val="left" w:pos="9000"/>
        </w:tabs>
        <w:suppressAutoHyphens/>
        <w:spacing w:before="240" w:after="240" w:line="276" w:lineRule="auto"/>
        <w:ind w:left="-2087" w:hanging="432"/>
        <w:jc w:val="right"/>
        <w:rPr>
          <w:rFonts w:asciiTheme="minorHAnsi" w:hAnsiTheme="minorHAnsi"/>
        </w:rPr>
      </w:pPr>
    </w:p>
    <w:p w:rsidR="00C566A7" w:rsidRDefault="00C566A7">
      <w:pPr>
        <w:pStyle w:val="Nagwek1"/>
        <w:keepNext w:val="0"/>
        <w:keepLines w:val="0"/>
        <w:tabs>
          <w:tab w:val="num" w:pos="-2519"/>
          <w:tab w:val="left" w:pos="9000"/>
        </w:tabs>
        <w:suppressAutoHyphens/>
        <w:spacing w:before="240" w:after="240" w:line="276" w:lineRule="auto"/>
        <w:ind w:left="-2087" w:hanging="432"/>
        <w:jc w:val="right"/>
        <w:rPr>
          <w:rFonts w:asciiTheme="minorHAnsi" w:hAnsiTheme="minorHAnsi"/>
        </w:rPr>
      </w:pPr>
    </w:p>
    <w:p w:rsidR="00BC21C7" w:rsidRDefault="00BC21C7">
      <w:pPr>
        <w:pStyle w:val="Nagwek1"/>
        <w:keepNext w:val="0"/>
        <w:keepLines w:val="0"/>
        <w:tabs>
          <w:tab w:val="num" w:pos="-2519"/>
          <w:tab w:val="left" w:pos="9000"/>
        </w:tabs>
        <w:suppressAutoHyphens/>
        <w:spacing w:before="240" w:after="240" w:line="276" w:lineRule="auto"/>
        <w:ind w:left="-2087" w:hanging="432"/>
        <w:jc w:val="right"/>
        <w:rPr>
          <w:rFonts w:ascii="Calibri" w:hAnsi="Calibri" w:cs="Calibri"/>
          <w:szCs w:val="22"/>
        </w:rPr>
      </w:pPr>
    </w:p>
    <w:p w:rsidR="00C566A7" w:rsidRPr="00AE2BE8" w:rsidRDefault="00C566A7">
      <w:pPr>
        <w:pStyle w:val="Nagwek1"/>
        <w:keepNext w:val="0"/>
        <w:keepLines w:val="0"/>
        <w:tabs>
          <w:tab w:val="num" w:pos="-2519"/>
          <w:tab w:val="left" w:pos="9000"/>
        </w:tabs>
        <w:suppressAutoHyphens/>
        <w:spacing w:before="240" w:after="240" w:line="276" w:lineRule="auto"/>
        <w:ind w:left="-2087" w:hanging="432"/>
        <w:jc w:val="right"/>
        <w:rPr>
          <w:rFonts w:ascii="Calibri" w:hAnsi="Calibri" w:cs="Calibri"/>
          <w:szCs w:val="22"/>
        </w:rPr>
      </w:pPr>
      <w:r w:rsidRPr="00AE2BE8">
        <w:rPr>
          <w:rFonts w:ascii="Calibri" w:hAnsi="Calibri" w:cs="Calibri"/>
          <w:szCs w:val="22"/>
        </w:rPr>
        <w:lastRenderedPageBreak/>
        <w:t xml:space="preserve">Załącznik nr 7 do SWZ </w:t>
      </w:r>
    </w:p>
    <w:p w:rsidR="00C566A7" w:rsidRPr="00AE2BE8" w:rsidRDefault="00C566A7" w:rsidP="00DA127B">
      <w:pPr>
        <w:spacing w:line="276" w:lineRule="auto"/>
        <w:rPr>
          <w:rFonts w:ascii="Calibri" w:hAnsi="Calibri" w:cs="Calibri"/>
          <w:b/>
          <w:spacing w:val="-1"/>
          <w:sz w:val="22"/>
          <w:szCs w:val="22"/>
        </w:rPr>
      </w:pPr>
      <w:r w:rsidRPr="00AA1BA9">
        <w:rPr>
          <w:rFonts w:ascii="Calibri" w:hAnsi="Calibri" w:cs="Calibri"/>
          <w:b/>
          <w:spacing w:val="-1"/>
          <w:sz w:val="22"/>
          <w:szCs w:val="22"/>
        </w:rPr>
        <w:t>DAZ-Z.272</w:t>
      </w:r>
      <w:r w:rsidR="00915C47" w:rsidRPr="00AA1BA9">
        <w:rPr>
          <w:rFonts w:ascii="Calibri" w:hAnsi="Calibri" w:cs="Calibri"/>
          <w:b/>
          <w:spacing w:val="-1"/>
          <w:sz w:val="22"/>
          <w:szCs w:val="22"/>
        </w:rPr>
        <w:t>.82.</w:t>
      </w:r>
      <w:r w:rsidRPr="00AA1BA9">
        <w:rPr>
          <w:rFonts w:ascii="Calibri" w:hAnsi="Calibri" w:cs="Calibri"/>
          <w:b/>
          <w:spacing w:val="-1"/>
          <w:sz w:val="22"/>
          <w:szCs w:val="22"/>
        </w:rPr>
        <w:t>2024</w:t>
      </w:r>
    </w:p>
    <w:p w:rsidR="00C566A7" w:rsidRPr="00AE2BE8" w:rsidRDefault="00C566A7">
      <w:pPr>
        <w:widowControl w:val="0"/>
        <w:suppressAutoHyphens/>
        <w:spacing w:line="276" w:lineRule="auto"/>
        <w:jc w:val="center"/>
        <w:rPr>
          <w:rFonts w:ascii="Calibri" w:eastAsia="SimSun" w:hAnsi="Calibri" w:cs="Calibri"/>
          <w:kern w:val="1"/>
          <w:sz w:val="22"/>
          <w:szCs w:val="22"/>
        </w:rPr>
      </w:pPr>
    </w:p>
    <w:p w:rsidR="00C566A7" w:rsidRPr="00AE2BE8" w:rsidRDefault="00C566A7">
      <w:pPr>
        <w:pStyle w:val="Standard"/>
        <w:spacing w:line="276" w:lineRule="auto"/>
        <w:jc w:val="center"/>
        <w:rPr>
          <w:rFonts w:ascii="Calibri" w:eastAsia="SimSun" w:hAnsi="Calibri" w:cs="Calibri"/>
          <w:sz w:val="22"/>
          <w:szCs w:val="22"/>
        </w:rPr>
      </w:pPr>
      <w:r w:rsidRPr="00AE2BE8">
        <w:rPr>
          <w:rFonts w:ascii="Calibri" w:eastAsia="SimSun" w:hAnsi="Calibri" w:cs="Calibri"/>
          <w:b/>
          <w:sz w:val="22"/>
          <w:szCs w:val="22"/>
        </w:rPr>
        <w:t xml:space="preserve">ZOBOWIĄZANIE </w:t>
      </w:r>
      <w:r w:rsidRPr="00AE2BE8">
        <w:rPr>
          <w:rFonts w:ascii="Calibri" w:eastAsia="SimSun" w:hAnsi="Calibri" w:cs="Calibri"/>
          <w:sz w:val="22"/>
          <w:szCs w:val="22"/>
        </w:rPr>
        <w:br/>
        <w:t>do oddania do dyspozycji niezbędnych zasobów na okres</w:t>
      </w:r>
      <w:r w:rsidRPr="00AE2BE8">
        <w:rPr>
          <w:rFonts w:ascii="Calibri" w:eastAsia="SimSun" w:hAnsi="Calibri" w:cs="Calibri"/>
          <w:sz w:val="22"/>
          <w:szCs w:val="22"/>
        </w:rPr>
        <w:br/>
        <w:t xml:space="preserve"> korzystania z nich przy wykonaniu zamówienia</w:t>
      </w:r>
    </w:p>
    <w:p w:rsidR="00C566A7" w:rsidRPr="00AE2BE8" w:rsidRDefault="00C566A7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</w:p>
    <w:p w:rsidR="00C566A7" w:rsidRPr="00AE2BE8" w:rsidRDefault="00C566A7">
      <w:pPr>
        <w:widowControl w:val="0"/>
        <w:suppressAutoHyphens/>
        <w:spacing w:after="240" w:line="276" w:lineRule="auto"/>
        <w:rPr>
          <w:rFonts w:ascii="Calibri" w:eastAsia="SimSun" w:hAnsi="Calibri" w:cs="Calibri"/>
          <w:kern w:val="1"/>
          <w:sz w:val="22"/>
          <w:szCs w:val="22"/>
        </w:rPr>
      </w:pPr>
      <w:r w:rsidRPr="00AE2BE8">
        <w:rPr>
          <w:rFonts w:ascii="Calibri" w:eastAsia="SimSun" w:hAnsi="Calibri" w:cs="Calibri"/>
          <w:kern w:val="1"/>
          <w:sz w:val="22"/>
          <w:szCs w:val="22"/>
        </w:rPr>
        <w:t xml:space="preserve">Ja/My niżej podpisany/ni: ………………………………………...………………….……………..…………..…………………… </w:t>
      </w:r>
    </w:p>
    <w:p w:rsidR="00C566A7" w:rsidRPr="00AE2BE8" w:rsidRDefault="00C566A7">
      <w:pPr>
        <w:widowControl w:val="0"/>
        <w:suppressAutoHyphens/>
        <w:spacing w:after="240" w:line="276" w:lineRule="auto"/>
        <w:jc w:val="center"/>
        <w:rPr>
          <w:rFonts w:ascii="Calibri" w:eastAsia="SimSun" w:hAnsi="Calibri" w:cs="Calibri"/>
          <w:kern w:val="1"/>
          <w:sz w:val="22"/>
          <w:szCs w:val="22"/>
        </w:rPr>
      </w:pPr>
      <w:r w:rsidRPr="00AE2BE8">
        <w:rPr>
          <w:rFonts w:ascii="Calibri" w:eastAsia="SimSun" w:hAnsi="Calibri" w:cs="Calibri"/>
          <w:i/>
          <w:kern w:val="1"/>
          <w:sz w:val="22"/>
          <w:szCs w:val="22"/>
        </w:rPr>
        <w:t xml:space="preserve"> (imię i nazwisko składającego oświadczenie)</w:t>
      </w:r>
    </w:p>
    <w:p w:rsidR="00C566A7" w:rsidRPr="00AE2BE8" w:rsidRDefault="00C566A7">
      <w:pPr>
        <w:widowControl w:val="0"/>
        <w:suppressAutoHyphens/>
        <w:spacing w:after="240" w:line="276" w:lineRule="auto"/>
        <w:rPr>
          <w:rFonts w:ascii="Calibri" w:eastAsia="SimSun" w:hAnsi="Calibri" w:cs="Calibri"/>
          <w:kern w:val="1"/>
          <w:sz w:val="22"/>
          <w:szCs w:val="22"/>
        </w:rPr>
      </w:pPr>
      <w:r w:rsidRPr="00AE2BE8">
        <w:rPr>
          <w:rFonts w:ascii="Calibri" w:eastAsia="SimSun" w:hAnsi="Calibri" w:cs="Calibri"/>
          <w:kern w:val="1"/>
          <w:sz w:val="22"/>
          <w:szCs w:val="22"/>
        </w:rPr>
        <w:t>będąc upoważnionym(/mi) do reprezentowania: ………………………………………………………………………………………………………………………………..…………………………</w:t>
      </w:r>
    </w:p>
    <w:p w:rsidR="00C566A7" w:rsidRPr="00AE2BE8" w:rsidRDefault="00C566A7">
      <w:pPr>
        <w:widowControl w:val="0"/>
        <w:suppressAutoHyphens/>
        <w:spacing w:after="240" w:line="276" w:lineRule="auto"/>
        <w:jc w:val="center"/>
        <w:rPr>
          <w:rFonts w:ascii="Calibri" w:eastAsia="SimSun" w:hAnsi="Calibri" w:cs="Calibri"/>
          <w:kern w:val="1"/>
          <w:sz w:val="22"/>
          <w:szCs w:val="22"/>
        </w:rPr>
      </w:pPr>
      <w:r w:rsidRPr="00AE2BE8">
        <w:rPr>
          <w:rFonts w:ascii="Calibri" w:eastAsia="SimSun" w:hAnsi="Calibri" w:cs="Calibri"/>
          <w:i/>
          <w:kern w:val="1"/>
          <w:sz w:val="22"/>
          <w:szCs w:val="22"/>
        </w:rPr>
        <w:t>(nazwa i adres  podmiotu oddającego do dyspozycji zasoby)</w:t>
      </w:r>
    </w:p>
    <w:p w:rsidR="00C566A7" w:rsidRPr="00AE2BE8" w:rsidRDefault="00C566A7" w:rsidP="00DA127B">
      <w:pPr>
        <w:pStyle w:val="Akapitzlist"/>
        <w:suppressAutoHyphens/>
        <w:spacing w:line="276" w:lineRule="auto"/>
        <w:ind w:left="0"/>
        <w:rPr>
          <w:rFonts w:ascii="Calibri" w:hAnsi="Calibri" w:cs="Calibri"/>
          <w:bCs/>
          <w:sz w:val="22"/>
          <w:szCs w:val="22"/>
        </w:rPr>
      </w:pPr>
      <w:r w:rsidRPr="00AE2BE8">
        <w:rPr>
          <w:rFonts w:ascii="Calibri" w:eastAsia="SimSun" w:hAnsi="Calibri" w:cs="Calibri"/>
          <w:kern w:val="1"/>
          <w:sz w:val="22"/>
          <w:szCs w:val="22"/>
        </w:rPr>
        <w:t>oświadczamy na potrzeby postępowania o udzielenie zamówienia publicznego pn</w:t>
      </w:r>
      <w:r w:rsidRPr="00AE2BE8">
        <w:rPr>
          <w:rFonts w:ascii="Calibri" w:eastAsia="SimSun" w:hAnsi="Calibri" w:cs="Calibri"/>
          <w:b/>
          <w:kern w:val="1"/>
          <w:sz w:val="22"/>
          <w:szCs w:val="22"/>
        </w:rPr>
        <w:t>.</w:t>
      </w:r>
      <w:r w:rsidRPr="00AE2BE8">
        <w:rPr>
          <w:rFonts w:ascii="Calibri" w:hAnsi="Calibri" w:cs="Calibri"/>
          <w:sz w:val="22"/>
          <w:szCs w:val="22"/>
        </w:rPr>
        <w:t>: „</w:t>
      </w:r>
      <w:r w:rsidR="00674E67" w:rsidRPr="00AE2BE8">
        <w:rPr>
          <w:rFonts w:ascii="Calibri" w:eastAsiaTheme="minorHAnsi" w:hAnsi="Calibri" w:cs="Calibri"/>
          <w:b/>
          <w:sz w:val="22"/>
          <w:szCs w:val="22"/>
        </w:rPr>
        <w:t>Wykonanie, dostawa i montaż Obiektów Małej Architektury</w:t>
      </w:r>
      <w:r w:rsidRPr="00AE2BE8">
        <w:rPr>
          <w:rFonts w:ascii="Calibri" w:hAnsi="Calibri" w:cs="Calibri"/>
          <w:sz w:val="22"/>
          <w:szCs w:val="22"/>
        </w:rPr>
        <w:t xml:space="preserve">” </w:t>
      </w:r>
    </w:p>
    <w:p w:rsidR="00C566A7" w:rsidRPr="00AE2BE8" w:rsidRDefault="00C566A7" w:rsidP="00DA127B">
      <w:pPr>
        <w:pStyle w:val="Akapitzlist"/>
        <w:suppressAutoHyphens/>
        <w:spacing w:line="276" w:lineRule="auto"/>
        <w:ind w:left="0"/>
        <w:rPr>
          <w:rFonts w:ascii="Calibri" w:hAnsi="Calibri" w:cs="Calibri"/>
          <w:b/>
          <w:sz w:val="22"/>
          <w:szCs w:val="22"/>
        </w:rPr>
      </w:pPr>
    </w:p>
    <w:p w:rsidR="00C566A7" w:rsidRPr="00AE2BE8" w:rsidRDefault="00C566A7" w:rsidP="0005217C">
      <w:pPr>
        <w:spacing w:after="240" w:line="276" w:lineRule="auto"/>
        <w:rPr>
          <w:rFonts w:ascii="Calibri" w:eastAsiaTheme="minorHAnsi" w:hAnsi="Calibri" w:cs="Calibri"/>
          <w:b/>
          <w:sz w:val="22"/>
          <w:szCs w:val="22"/>
        </w:rPr>
      </w:pPr>
      <w:r w:rsidRPr="00AE2BE8">
        <w:rPr>
          <w:rFonts w:ascii="Calibri" w:eastAsia="SimSun" w:hAnsi="Calibri" w:cs="Calibri"/>
          <w:kern w:val="1"/>
          <w:sz w:val="22"/>
          <w:szCs w:val="22"/>
        </w:rPr>
        <w:t>prowadzonego przez Zamawiającego – Województwo Pomorskie, że wyżej wymieniony podmiot, zgodnie z art. 118 ustawy z dnia 11 września 2019 roku Prawo zamówień publicznych, odda Wykonawcy:</w:t>
      </w:r>
    </w:p>
    <w:p w:rsidR="00C566A7" w:rsidRPr="00AE2BE8" w:rsidRDefault="00C566A7" w:rsidP="006F2E90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AE2BE8">
        <w:rPr>
          <w:rFonts w:ascii="Calibri" w:eastAsia="SimSun" w:hAnsi="Calibri" w:cs="Calibri"/>
          <w:kern w:val="1"/>
          <w:sz w:val="22"/>
          <w:szCs w:val="22"/>
        </w:rPr>
        <w:t>…………………………….………………………………….…………………………………………………………………………………………</w:t>
      </w:r>
    </w:p>
    <w:p w:rsidR="00C566A7" w:rsidRPr="00AE2BE8" w:rsidRDefault="00C566A7" w:rsidP="00F03F3F">
      <w:pPr>
        <w:widowControl w:val="0"/>
        <w:suppressAutoHyphens/>
        <w:spacing w:after="240" w:line="276" w:lineRule="auto"/>
        <w:jc w:val="center"/>
        <w:rPr>
          <w:rFonts w:ascii="Calibri" w:eastAsia="SimSun" w:hAnsi="Calibri" w:cs="Calibri"/>
          <w:kern w:val="1"/>
          <w:sz w:val="22"/>
          <w:szCs w:val="22"/>
        </w:rPr>
      </w:pPr>
      <w:r w:rsidRPr="00AE2BE8">
        <w:rPr>
          <w:rFonts w:ascii="Calibri" w:eastAsia="SimSun" w:hAnsi="Calibri" w:cs="Calibri"/>
          <w:i/>
          <w:kern w:val="1"/>
          <w:sz w:val="22"/>
          <w:szCs w:val="22"/>
        </w:rPr>
        <w:t>(nazwa i adres Wykonawcy składającego ofertę)</w:t>
      </w:r>
    </w:p>
    <w:p w:rsidR="00C566A7" w:rsidRPr="00AE2BE8" w:rsidRDefault="00C566A7" w:rsidP="00842BAD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  <w:r w:rsidRPr="00AE2BE8">
        <w:rPr>
          <w:rFonts w:ascii="Calibri" w:eastAsia="SimSun" w:hAnsi="Calibri" w:cs="Calibri"/>
          <w:kern w:val="1"/>
          <w:sz w:val="22"/>
          <w:szCs w:val="22"/>
        </w:rPr>
        <w:t xml:space="preserve">na okres korzystania z nich przy wykonywaniu przedmiotowego zamówienia pn.: </w:t>
      </w:r>
      <w:r w:rsidRPr="00AE2BE8">
        <w:rPr>
          <w:rFonts w:ascii="Calibri" w:hAnsi="Calibri" w:cs="Calibri"/>
          <w:b/>
          <w:sz w:val="22"/>
          <w:szCs w:val="22"/>
        </w:rPr>
        <w:t>„</w:t>
      </w:r>
      <w:r w:rsidR="007459D7" w:rsidRPr="007459D7">
        <w:rPr>
          <w:rFonts w:ascii="Calibri" w:hAnsi="Calibri" w:cs="Calibri"/>
          <w:b/>
          <w:sz w:val="22"/>
          <w:szCs w:val="22"/>
        </w:rPr>
        <w:t>Wykonanie, dostawa i montaż Obiektów Małej Architektury</w:t>
      </w:r>
      <w:r w:rsidRPr="00AE2BE8">
        <w:rPr>
          <w:rFonts w:ascii="Calibri" w:hAnsi="Calibri" w:cs="Calibri"/>
          <w:b/>
          <w:sz w:val="22"/>
          <w:szCs w:val="22"/>
        </w:rPr>
        <w:t xml:space="preserve">” </w:t>
      </w:r>
      <w:r w:rsidRPr="00AE2BE8">
        <w:rPr>
          <w:rFonts w:ascii="Calibri" w:eastAsia="SimSun" w:hAnsi="Calibri" w:cs="Calibri"/>
          <w:kern w:val="1"/>
          <w:sz w:val="22"/>
          <w:szCs w:val="22"/>
        </w:rPr>
        <w:t>do dyspozycji niezbędne zasoby, tj.:</w:t>
      </w:r>
    </w:p>
    <w:p w:rsidR="00C566A7" w:rsidRPr="00AE2BE8" w:rsidRDefault="00C566A7" w:rsidP="00337955">
      <w:pPr>
        <w:pStyle w:val="Akapitzlist"/>
        <w:widowControl w:val="0"/>
        <w:numPr>
          <w:ilvl w:val="1"/>
          <w:numId w:val="64"/>
        </w:numPr>
        <w:suppressAutoHyphens/>
        <w:spacing w:after="240" w:line="276" w:lineRule="auto"/>
        <w:ind w:left="284"/>
        <w:contextualSpacing w:val="0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AE2BE8">
        <w:rPr>
          <w:rFonts w:ascii="Calibri" w:eastAsia="SimSun" w:hAnsi="Calibri" w:cs="Calibri"/>
          <w:kern w:val="1"/>
          <w:sz w:val="22"/>
          <w:szCs w:val="22"/>
        </w:rPr>
        <w:t xml:space="preserve"> …………………….………………………………….…………………………………………………………………………………………… ;</w:t>
      </w:r>
    </w:p>
    <w:p w:rsidR="00C566A7" w:rsidRPr="00AE2BE8" w:rsidRDefault="00C566A7" w:rsidP="00337955">
      <w:pPr>
        <w:pStyle w:val="Akapitzlist"/>
        <w:widowControl w:val="0"/>
        <w:numPr>
          <w:ilvl w:val="1"/>
          <w:numId w:val="64"/>
        </w:numPr>
        <w:suppressAutoHyphens/>
        <w:spacing w:after="240" w:line="276" w:lineRule="auto"/>
        <w:ind w:left="284"/>
        <w:contextualSpacing w:val="0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AE2BE8">
        <w:rPr>
          <w:rFonts w:ascii="Calibri" w:eastAsia="SimSun" w:hAnsi="Calibri" w:cs="Calibri"/>
          <w:kern w:val="1"/>
          <w:sz w:val="22"/>
          <w:szCs w:val="22"/>
        </w:rPr>
        <w:t xml:space="preserve">………………………………………………………………….………………………………….……………………………………………… </w:t>
      </w:r>
    </w:p>
    <w:p w:rsidR="00C566A7" w:rsidRPr="00AE2BE8" w:rsidRDefault="00C566A7" w:rsidP="00DA127B">
      <w:pPr>
        <w:pStyle w:val="Akapitzlist"/>
        <w:widowControl w:val="0"/>
        <w:suppressAutoHyphens/>
        <w:spacing w:after="240" w:line="276" w:lineRule="auto"/>
        <w:ind w:left="284"/>
        <w:contextualSpacing w:val="0"/>
        <w:jc w:val="center"/>
        <w:rPr>
          <w:rFonts w:ascii="Calibri" w:eastAsia="SimSun" w:hAnsi="Calibri" w:cs="Calibri"/>
          <w:i/>
          <w:kern w:val="1"/>
          <w:sz w:val="22"/>
          <w:szCs w:val="22"/>
        </w:rPr>
      </w:pPr>
      <w:r w:rsidRPr="00AE2BE8">
        <w:rPr>
          <w:rFonts w:ascii="Calibri" w:eastAsia="SimSun" w:hAnsi="Calibri" w:cs="Calibri"/>
          <w:i/>
          <w:kern w:val="1"/>
          <w:sz w:val="22"/>
          <w:szCs w:val="22"/>
        </w:rPr>
        <w:t>(zakres udostępnianych zasobów)</w:t>
      </w:r>
    </w:p>
    <w:p w:rsidR="00C566A7" w:rsidRPr="00AE2BE8" w:rsidRDefault="00C566A7" w:rsidP="0005217C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  <w:r w:rsidRPr="00AE2BE8">
        <w:rPr>
          <w:rFonts w:ascii="Calibri" w:eastAsia="SimSun" w:hAnsi="Calibri" w:cs="Calibri"/>
          <w:kern w:val="1"/>
          <w:sz w:val="22"/>
          <w:szCs w:val="22"/>
        </w:rPr>
        <w:t xml:space="preserve">na cały okres realizacji zamówienia  i w celu jego należytego wykonania. </w:t>
      </w:r>
    </w:p>
    <w:p w:rsidR="00C566A7" w:rsidRPr="00AE2BE8" w:rsidRDefault="00C566A7" w:rsidP="006F2E90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</w:p>
    <w:p w:rsidR="00C566A7" w:rsidRPr="00AE2BE8" w:rsidRDefault="00C566A7" w:rsidP="00F03F3F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  <w:r w:rsidRPr="00AE2BE8">
        <w:rPr>
          <w:rFonts w:ascii="Calibri" w:eastAsia="SimSun" w:hAnsi="Calibri" w:cs="Calibri"/>
          <w:kern w:val="1"/>
          <w:sz w:val="22"/>
          <w:szCs w:val="22"/>
        </w:rPr>
        <w:t>Sposób wykorzystania w/w zasobów przez Wykonawcę przy wykonywaniu zamówienia:</w:t>
      </w:r>
    </w:p>
    <w:p w:rsidR="00C566A7" w:rsidRPr="00AE2BE8" w:rsidRDefault="00C566A7" w:rsidP="00337955">
      <w:pPr>
        <w:pStyle w:val="Akapitzlist"/>
        <w:widowControl w:val="0"/>
        <w:numPr>
          <w:ilvl w:val="0"/>
          <w:numId w:val="63"/>
        </w:numPr>
        <w:tabs>
          <w:tab w:val="clear" w:pos="1440"/>
        </w:tabs>
        <w:suppressAutoHyphens/>
        <w:spacing w:after="240" w:line="276" w:lineRule="auto"/>
        <w:ind w:left="283" w:hanging="357"/>
        <w:contextualSpacing w:val="0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AE2BE8">
        <w:rPr>
          <w:rFonts w:ascii="Calibri" w:eastAsia="SimSun" w:hAnsi="Calibri" w:cs="Calibri"/>
          <w:kern w:val="1"/>
          <w:sz w:val="22"/>
          <w:szCs w:val="22"/>
        </w:rPr>
        <w:t>…………………….………………………………….……………………………………………………………………………………………. ;</w:t>
      </w:r>
    </w:p>
    <w:p w:rsidR="00C566A7" w:rsidRPr="00923D4D" w:rsidRDefault="00C566A7" w:rsidP="00337955">
      <w:pPr>
        <w:pStyle w:val="Akapitzlist"/>
        <w:widowControl w:val="0"/>
        <w:numPr>
          <w:ilvl w:val="0"/>
          <w:numId w:val="63"/>
        </w:numPr>
        <w:tabs>
          <w:tab w:val="clear" w:pos="1440"/>
        </w:tabs>
        <w:suppressAutoHyphens/>
        <w:spacing w:after="240" w:line="276" w:lineRule="auto"/>
        <w:ind w:left="284"/>
        <w:contextualSpacing w:val="0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AE2BE8">
        <w:rPr>
          <w:rFonts w:ascii="Calibri" w:eastAsia="SimSun" w:hAnsi="Calibri" w:cs="Calibri"/>
          <w:kern w:val="1"/>
          <w:sz w:val="22"/>
          <w:szCs w:val="22"/>
        </w:rPr>
        <w:lastRenderedPageBreak/>
        <w:t>…………………….………………………………….……………………………………………………………………………………………. ;</w:t>
      </w:r>
    </w:p>
    <w:p w:rsidR="0049779D" w:rsidRPr="00AE2BE8" w:rsidRDefault="0049779D" w:rsidP="00FA314B">
      <w:pPr>
        <w:pStyle w:val="Akapitzlist"/>
        <w:widowControl w:val="0"/>
        <w:suppressAutoHyphens/>
        <w:spacing w:after="240" w:line="276" w:lineRule="auto"/>
        <w:ind w:left="284"/>
        <w:contextualSpacing w:val="0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</w:p>
    <w:p w:rsidR="00C566A7" w:rsidRPr="00AE2BE8" w:rsidRDefault="00C566A7" w:rsidP="00337955">
      <w:pPr>
        <w:pStyle w:val="Akapitzlist"/>
        <w:widowControl w:val="0"/>
        <w:numPr>
          <w:ilvl w:val="0"/>
          <w:numId w:val="63"/>
        </w:numPr>
        <w:tabs>
          <w:tab w:val="clear" w:pos="1440"/>
        </w:tabs>
        <w:suppressAutoHyphens/>
        <w:spacing w:after="240" w:line="276" w:lineRule="auto"/>
        <w:ind w:left="284"/>
        <w:contextualSpacing w:val="0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AE2BE8">
        <w:rPr>
          <w:rFonts w:ascii="Calibri" w:eastAsia="SimSun" w:hAnsi="Calibri" w:cs="Calibri"/>
          <w:kern w:val="1"/>
          <w:sz w:val="22"/>
          <w:szCs w:val="22"/>
        </w:rPr>
        <w:t>…………….………………………………….……………………………………………………………………………………………………. ;</w:t>
      </w:r>
    </w:p>
    <w:p w:rsidR="00C566A7" w:rsidRPr="00AE2BE8" w:rsidRDefault="00C566A7" w:rsidP="00FA314B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kern w:val="1"/>
          <w:sz w:val="22"/>
          <w:szCs w:val="22"/>
        </w:rPr>
      </w:pPr>
      <w:r w:rsidRPr="00AE2BE8">
        <w:rPr>
          <w:rFonts w:ascii="Calibri" w:eastAsia="SimSun" w:hAnsi="Calibri" w:cs="Calibri"/>
          <w:kern w:val="1"/>
          <w:sz w:val="22"/>
          <w:szCs w:val="22"/>
        </w:rPr>
        <w:t>Charakter stosunku prawnego, jaki będzie łączył nas z Wykonawcą:</w:t>
      </w:r>
    </w:p>
    <w:p w:rsidR="00C566A7" w:rsidRPr="00AE2BE8" w:rsidRDefault="00C566A7" w:rsidP="004B47D4">
      <w:pPr>
        <w:widowControl w:val="0"/>
        <w:suppressAutoHyphens/>
        <w:spacing w:after="240"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  <w:r w:rsidRPr="00AE2BE8">
        <w:rPr>
          <w:rFonts w:ascii="Calibri" w:eastAsia="SimSun" w:hAnsi="Calibri" w:cs="Calibri"/>
          <w:kern w:val="1"/>
          <w:sz w:val="22"/>
          <w:szCs w:val="22"/>
        </w:rPr>
        <w:t>…………………………….………………………………….…………………………………………</w:t>
      </w:r>
      <w:r w:rsidRPr="00AE2BE8">
        <w:rPr>
          <w:rFonts w:ascii="Calibri" w:eastAsia="SimSun" w:hAnsi="Calibri" w:cs="Calibri"/>
          <w:i/>
          <w:kern w:val="1"/>
          <w:sz w:val="22"/>
          <w:szCs w:val="22"/>
        </w:rPr>
        <w:t>…………………………………………………</w:t>
      </w:r>
    </w:p>
    <w:p w:rsidR="00C566A7" w:rsidRPr="00AE2BE8" w:rsidRDefault="00C566A7" w:rsidP="004B47D4">
      <w:pPr>
        <w:widowControl w:val="0"/>
        <w:suppressAutoHyphens/>
        <w:spacing w:line="276" w:lineRule="auto"/>
        <w:jc w:val="both"/>
        <w:rPr>
          <w:rFonts w:ascii="Calibri" w:eastAsia="SimSun" w:hAnsi="Calibri" w:cs="Calibri"/>
          <w:i/>
          <w:kern w:val="1"/>
          <w:sz w:val="22"/>
          <w:szCs w:val="22"/>
        </w:rPr>
      </w:pPr>
    </w:p>
    <w:p w:rsidR="00C566A7" w:rsidRPr="00AE2BE8" w:rsidRDefault="00C566A7" w:rsidP="004B47D4">
      <w:pPr>
        <w:spacing w:before="1080" w:line="276" w:lineRule="auto"/>
        <w:rPr>
          <w:rFonts w:ascii="Calibri" w:eastAsiaTheme="minorHAnsi" w:hAnsi="Calibri" w:cs="Calibri"/>
          <w:sz w:val="22"/>
          <w:szCs w:val="22"/>
        </w:rPr>
      </w:pPr>
      <w:r w:rsidRPr="00AE2BE8">
        <w:rPr>
          <w:rFonts w:ascii="Calibri" w:eastAsiaTheme="minorHAns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C566A7" w:rsidRPr="00BC21C7" w:rsidRDefault="00C566A7" w:rsidP="004B47D4">
      <w:pPr>
        <w:spacing w:line="276" w:lineRule="auto"/>
        <w:jc w:val="center"/>
        <w:rPr>
          <w:rFonts w:ascii="Calibri" w:eastAsiaTheme="minorHAnsi" w:hAnsi="Calibri" w:cs="Calibri"/>
          <w:i/>
          <w:sz w:val="22"/>
          <w:szCs w:val="22"/>
        </w:rPr>
      </w:pPr>
      <w:r w:rsidRPr="00AE2BE8">
        <w:rPr>
          <w:rFonts w:ascii="Calibri" w:eastAsiaTheme="minorHAnsi" w:hAnsi="Calibri" w:cs="Calibri"/>
          <w:i/>
          <w:sz w:val="22"/>
          <w:szCs w:val="22"/>
        </w:rPr>
        <w:t xml:space="preserve">Kwalifikowany podpis elektroniczny/podpis zaufany/podpis osobisty osoby </w:t>
      </w:r>
      <w:r w:rsidR="00BC21C7">
        <w:rPr>
          <w:rFonts w:ascii="Calibri" w:eastAsiaTheme="minorHAnsi" w:hAnsi="Calibri" w:cs="Calibri"/>
          <w:i/>
          <w:sz w:val="22"/>
          <w:szCs w:val="22"/>
        </w:rPr>
        <w:t>upoważnionej do reprezentowania</w:t>
      </w:r>
      <w:r w:rsidR="0003054A">
        <w:rPr>
          <w:rFonts w:ascii="Calibri" w:eastAsiaTheme="minorHAnsi" w:hAnsi="Calibri" w:cs="Calibri"/>
          <w:i/>
          <w:sz w:val="22"/>
          <w:szCs w:val="22"/>
        </w:rPr>
        <w:t xml:space="preserve"> </w:t>
      </w:r>
      <w:r w:rsidR="00BC21C7">
        <w:rPr>
          <w:rFonts w:ascii="Calibri" w:eastAsiaTheme="minorHAnsi" w:hAnsi="Calibri" w:cs="Calibri"/>
          <w:i/>
          <w:sz w:val="22"/>
          <w:szCs w:val="22"/>
        </w:rPr>
        <w:t>P</w:t>
      </w:r>
      <w:r w:rsidRPr="00BC21C7">
        <w:rPr>
          <w:rFonts w:ascii="Calibri" w:eastAsiaTheme="minorHAnsi" w:hAnsi="Calibri" w:cs="Calibri"/>
          <w:i/>
          <w:sz w:val="22"/>
          <w:szCs w:val="22"/>
        </w:rPr>
        <w:t>odmiotu</w:t>
      </w:r>
      <w:r w:rsidR="0003054A">
        <w:rPr>
          <w:rFonts w:ascii="Calibri" w:eastAsiaTheme="minorHAnsi" w:hAnsi="Calibri" w:cs="Calibri"/>
          <w:i/>
          <w:sz w:val="22"/>
          <w:szCs w:val="22"/>
        </w:rPr>
        <w:t xml:space="preserve"> </w:t>
      </w:r>
      <w:r w:rsidR="00BC21C7">
        <w:rPr>
          <w:rFonts w:ascii="Calibri" w:eastAsiaTheme="minorHAnsi" w:hAnsi="Calibri" w:cs="Calibri"/>
          <w:i/>
          <w:sz w:val="22"/>
          <w:szCs w:val="22"/>
        </w:rPr>
        <w:t>udostępniającego</w:t>
      </w:r>
      <w:r w:rsidRPr="00BC21C7">
        <w:rPr>
          <w:rFonts w:ascii="Calibri" w:eastAsiaTheme="minorHAnsi" w:hAnsi="Calibri" w:cs="Calibri"/>
          <w:i/>
          <w:sz w:val="22"/>
          <w:szCs w:val="22"/>
        </w:rPr>
        <w:t xml:space="preserve"> zasoby</w:t>
      </w:r>
    </w:p>
    <w:p w:rsidR="00453DC7" w:rsidRPr="009E5234" w:rsidRDefault="00453DC7" w:rsidP="00454B53">
      <w:pPr>
        <w:spacing w:after="160" w:line="276" w:lineRule="auto"/>
        <w:jc w:val="center"/>
        <w:rPr>
          <w:rFonts w:ascii="Calibri" w:eastAsia="SimSun" w:hAnsi="Calibri" w:cs="Calibri"/>
          <w:b/>
          <w:kern w:val="1"/>
          <w:sz w:val="22"/>
          <w:szCs w:val="22"/>
        </w:rPr>
      </w:pPr>
    </w:p>
    <w:p w:rsidR="001A30CA" w:rsidRPr="009E5234" w:rsidRDefault="001A30CA">
      <w:pPr>
        <w:spacing w:after="160" w:line="276" w:lineRule="auto"/>
        <w:rPr>
          <w:rFonts w:ascii="Calibri" w:eastAsia="SimSun" w:hAnsi="Calibri" w:cs="Calibri"/>
          <w:b/>
          <w:kern w:val="1"/>
          <w:sz w:val="22"/>
          <w:szCs w:val="22"/>
        </w:rPr>
      </w:pPr>
    </w:p>
    <w:sectPr w:rsidR="001A30CA" w:rsidRPr="009E5234" w:rsidSect="00032B0E">
      <w:headerReference w:type="first" r:id="rId15"/>
      <w:pgSz w:w="11906" w:h="16838" w:code="9"/>
      <w:pgMar w:top="1560" w:right="1417" w:bottom="1417" w:left="1417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824" w:rsidRDefault="009F3824">
      <w:r>
        <w:separator/>
      </w:r>
    </w:p>
  </w:endnote>
  <w:endnote w:type="continuationSeparator" w:id="0">
    <w:p w:rsidR="009F3824" w:rsidRDefault="009F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HelveticaNeueLT Pro 67 MdC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2626056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  <w:szCs w:val="22"/>
      </w:rPr>
    </w:sdtEndPr>
    <w:sdtContent>
      <w:p w:rsidR="009F3824" w:rsidRPr="00F716F8" w:rsidRDefault="009F3824" w:rsidP="007D4105">
        <w:pPr>
          <w:pStyle w:val="Stopka"/>
          <w:jc w:val="right"/>
          <w:rPr>
            <w:rFonts w:asciiTheme="minorHAnsi" w:hAnsiTheme="minorHAnsi"/>
            <w:noProof/>
            <w:sz w:val="22"/>
            <w:szCs w:val="22"/>
          </w:rPr>
        </w:pPr>
        <w:r w:rsidRPr="00F716F8">
          <w:rPr>
            <w:rFonts w:asciiTheme="minorHAnsi" w:hAnsiTheme="minorHAnsi"/>
            <w:sz w:val="22"/>
            <w:szCs w:val="22"/>
          </w:rPr>
          <w:fldChar w:fldCharType="begin"/>
        </w:r>
        <w:r w:rsidRPr="00F716F8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F716F8">
          <w:rPr>
            <w:rFonts w:asciiTheme="minorHAnsi" w:hAnsiTheme="minorHAnsi"/>
            <w:sz w:val="22"/>
            <w:szCs w:val="22"/>
          </w:rPr>
          <w:fldChar w:fldCharType="separate"/>
        </w:r>
        <w:r>
          <w:rPr>
            <w:rFonts w:asciiTheme="minorHAnsi" w:hAnsiTheme="minorHAnsi"/>
            <w:noProof/>
            <w:sz w:val="22"/>
            <w:szCs w:val="22"/>
          </w:rPr>
          <w:t>6</w:t>
        </w:r>
        <w:r w:rsidRPr="00F716F8">
          <w:rPr>
            <w:rFonts w:asciiTheme="minorHAnsi" w:hAnsiTheme="minorHAnsi"/>
            <w:noProof/>
            <w:sz w:val="22"/>
            <w:szCs w:val="22"/>
          </w:rPr>
          <w:fldChar w:fldCharType="end"/>
        </w:r>
      </w:p>
    </w:sdtContent>
  </w:sdt>
  <w:p w:rsidR="009F3824" w:rsidRDefault="009F38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971444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  <w:szCs w:val="22"/>
      </w:rPr>
    </w:sdtEndPr>
    <w:sdtContent>
      <w:p w:rsidR="009F3824" w:rsidRDefault="009F3824" w:rsidP="004278E3">
        <w:pPr>
          <w:pStyle w:val="Stopka"/>
        </w:pPr>
      </w:p>
      <w:p w:rsidR="009F3824" w:rsidRPr="00391E6F" w:rsidRDefault="009F3824" w:rsidP="00E70EFE">
        <w:pPr>
          <w:pStyle w:val="Stopka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391E6F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391E6F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391E6F"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  <w:szCs w:val="22"/>
          </w:rPr>
          <w:t>25</w:t>
        </w:r>
        <w:r w:rsidRPr="00391E6F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:rsidR="009F3824" w:rsidRDefault="009F382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64784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824" w:rsidRDefault="009F3824" w:rsidP="00195974">
        <w:pPr>
          <w:pStyle w:val="Stopka"/>
          <w:jc w:val="center"/>
        </w:pPr>
        <w:r w:rsidRPr="00F716F8">
          <w:rPr>
            <w:rFonts w:asciiTheme="minorHAnsi" w:hAnsiTheme="minorHAnsi"/>
            <w:sz w:val="22"/>
            <w:szCs w:val="22"/>
          </w:rPr>
          <w:fldChar w:fldCharType="begin"/>
        </w:r>
        <w:r w:rsidRPr="00F716F8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F716F8">
          <w:rPr>
            <w:rFonts w:asciiTheme="minorHAnsi" w:hAnsiTheme="minorHAnsi"/>
            <w:sz w:val="22"/>
            <w:szCs w:val="22"/>
          </w:rPr>
          <w:fldChar w:fldCharType="separate"/>
        </w:r>
        <w:r>
          <w:rPr>
            <w:rFonts w:asciiTheme="minorHAnsi" w:hAnsiTheme="minorHAnsi"/>
            <w:noProof/>
            <w:sz w:val="22"/>
            <w:szCs w:val="22"/>
          </w:rPr>
          <w:t>49</w:t>
        </w:r>
        <w:r w:rsidRPr="00F716F8">
          <w:rPr>
            <w:rFonts w:asciiTheme="minorHAnsi" w:hAnsiTheme="minorHAnsi"/>
            <w:noProof/>
            <w:sz w:val="22"/>
            <w:szCs w:val="22"/>
          </w:rPr>
          <w:fldChar w:fldCharType="end"/>
        </w:r>
      </w:p>
    </w:sdtContent>
  </w:sdt>
  <w:p w:rsidR="009F3824" w:rsidRPr="00B01F08" w:rsidRDefault="009F3824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824" w:rsidRDefault="009F3824">
      <w:r>
        <w:separator/>
      </w:r>
    </w:p>
  </w:footnote>
  <w:footnote w:type="continuationSeparator" w:id="0">
    <w:p w:rsidR="009F3824" w:rsidRDefault="009F3824">
      <w:r>
        <w:continuationSeparator/>
      </w:r>
    </w:p>
  </w:footnote>
  <w:footnote w:id="1">
    <w:p w:rsidR="009F3824" w:rsidRPr="00AE2BE8" w:rsidRDefault="009F3824" w:rsidP="00B3555E">
      <w:pPr>
        <w:pStyle w:val="Tekstprzypisudolnego"/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AE2BE8">
        <w:rPr>
          <w:rStyle w:val="Odwoanieprzypisudolnego"/>
          <w:rFonts w:asciiTheme="minorHAnsi" w:hAnsiTheme="minorHAnsi" w:cstheme="minorHAnsi"/>
          <w:b/>
          <w:sz w:val="16"/>
          <w:szCs w:val="16"/>
        </w:rPr>
        <w:footnoteRef/>
      </w:r>
      <w:r w:rsidRPr="00AE2BE8">
        <w:rPr>
          <w:rFonts w:asciiTheme="minorHAnsi" w:hAnsiTheme="minorHAnsi" w:cstheme="minorHAnsi"/>
          <w:b/>
          <w:sz w:val="16"/>
          <w:szCs w:val="16"/>
        </w:rPr>
        <w:t xml:space="preserve"> Uzupełnić jeżeli dotyczy.</w:t>
      </w:r>
      <w:r w:rsidRPr="00AE2BE8">
        <w:rPr>
          <w:rFonts w:asciiTheme="minorHAnsi" w:hAnsiTheme="minorHAnsi" w:cstheme="minorHAnsi"/>
          <w:sz w:val="16"/>
          <w:szCs w:val="16"/>
        </w:rPr>
        <w:t xml:space="preserve"> Jeżeli zachodzi przypadek, o którym mowa w ust. 2  należy wskazać: nazwę (rodzaj) i wartość towaru/usług, których dostawa/świadczenie będzie prowadzić do powstania u Zamawiającego obowiązku podatkowego w zakresie VAT, tj. zgodnie zobowiązującymi przepisami to Zamawiający będzie płatnikiem podatku od towarów i usług (VAT) oraz będzie zobowiązany do przekazania go na rachunek właściwego urzędu skarbowego, a nie Wykonawca. Jeżeli wybór takiej oferty, będzie prowadził do powstania u Zamawiającego obowiązku podatkowego, Zamawiający doliczy do przedstawionej ceny oferty podatek od towarów i usług, który będzie miał obowiązek rozliczyć zgodnie z obowiązującymi przepisami.</w:t>
      </w:r>
    </w:p>
  </w:footnote>
  <w:footnote w:id="2">
    <w:p w:rsidR="009F3824" w:rsidRPr="00AE2BE8" w:rsidRDefault="009F3824" w:rsidP="00B3555E">
      <w:pPr>
        <w:pStyle w:val="Tekstprzypisudolnego"/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AE2BE8">
        <w:rPr>
          <w:rStyle w:val="Odwoanieprzypisudolnego"/>
          <w:rFonts w:asciiTheme="minorHAnsi" w:hAnsiTheme="minorHAnsi" w:cstheme="minorHAnsi"/>
          <w:b/>
          <w:sz w:val="16"/>
          <w:szCs w:val="16"/>
        </w:rPr>
        <w:footnoteRef/>
      </w:r>
      <w:r w:rsidRPr="00AE2BE8">
        <w:rPr>
          <w:rFonts w:asciiTheme="minorHAnsi" w:hAnsiTheme="minorHAnsi" w:cstheme="minorHAnsi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 13 ust. 4 lub art. 14 ust. 5 RODO treści oświadczenia Wykonawca nie </w:t>
      </w:r>
      <w:r w:rsidRPr="00AE2BE8">
        <w:rPr>
          <w:rFonts w:asciiTheme="minorHAnsi" w:hAnsiTheme="minorHAnsi" w:cstheme="minorHAnsi"/>
          <w:iCs/>
          <w:sz w:val="16"/>
          <w:szCs w:val="16"/>
        </w:rPr>
        <w:t>składa. Wówczas należy usunąć treść powyższego oświadczenia poprzez jego przekreślenie.</w:t>
      </w:r>
    </w:p>
  </w:footnote>
  <w:footnote w:id="3">
    <w:p w:rsidR="009F3824" w:rsidRPr="00A53AB3" w:rsidRDefault="009F3824" w:rsidP="007F5B62">
      <w:pPr>
        <w:pStyle w:val="Tekstprzypisudolnego"/>
        <w:rPr>
          <w:rFonts w:ascii="Arial" w:hAnsi="Arial" w:cs="Arial"/>
          <w:sz w:val="14"/>
          <w:szCs w:val="14"/>
        </w:rPr>
      </w:pPr>
      <w:r w:rsidRPr="00A53AB3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53AB3">
        <w:rPr>
          <w:rFonts w:ascii="Arial" w:hAnsi="Arial" w:cs="Arial"/>
          <w:sz w:val="14"/>
          <w:szCs w:val="14"/>
        </w:rPr>
        <w:t xml:space="preserve"> Niepotrzebne skreślić.</w:t>
      </w:r>
    </w:p>
  </w:footnote>
  <w:footnote w:id="4">
    <w:p w:rsidR="009F3824" w:rsidRPr="00A53AB3" w:rsidRDefault="009F3824" w:rsidP="007F5B62">
      <w:pPr>
        <w:pStyle w:val="Tekstprzypisudolnego"/>
        <w:rPr>
          <w:rFonts w:ascii="Arial" w:hAnsi="Arial" w:cs="Arial"/>
          <w:sz w:val="14"/>
          <w:szCs w:val="14"/>
        </w:rPr>
      </w:pPr>
      <w:r w:rsidRPr="00A53AB3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53AB3">
        <w:rPr>
          <w:rFonts w:ascii="Arial" w:hAnsi="Arial" w:cs="Arial"/>
          <w:sz w:val="14"/>
          <w:szCs w:val="14"/>
        </w:rPr>
        <w:t xml:space="preserve"> Niepotrzebne skreślić.</w:t>
      </w:r>
    </w:p>
  </w:footnote>
  <w:footnote w:id="5">
    <w:p w:rsidR="009F3824" w:rsidRPr="00A53AB3" w:rsidRDefault="009F3824" w:rsidP="007F5B62">
      <w:pPr>
        <w:pStyle w:val="Tekstprzypisudolnego"/>
        <w:rPr>
          <w:rFonts w:ascii="Arial" w:hAnsi="Arial" w:cs="Arial"/>
          <w:sz w:val="14"/>
          <w:szCs w:val="14"/>
        </w:rPr>
      </w:pPr>
      <w:r w:rsidRPr="00A53AB3">
        <w:rPr>
          <w:rStyle w:val="Odwoanieprzypisudolnego"/>
          <w:rFonts w:ascii="Arial" w:hAnsi="Arial" w:cs="Arial"/>
          <w:sz w:val="14"/>
          <w:szCs w:val="14"/>
        </w:rPr>
        <w:footnoteRef/>
      </w:r>
      <w:r w:rsidRPr="00A53AB3">
        <w:rPr>
          <w:rFonts w:ascii="Arial" w:hAnsi="Arial" w:cs="Arial"/>
          <w:sz w:val="14"/>
          <w:szCs w:val="14"/>
        </w:rPr>
        <w:t xml:space="preserve"> Brak wskazania podstawy wykluczenia oznacza, że zapisy niniejszego punktu nie mają zastosowania w odniesieniu do wykonawcy składającego oświadczenie.</w:t>
      </w:r>
    </w:p>
  </w:footnote>
  <w:footnote w:id="6">
    <w:p w:rsidR="009F3824" w:rsidRPr="00B811CE" w:rsidRDefault="009F3824" w:rsidP="00A879BC">
      <w:pPr>
        <w:pStyle w:val="Tekstprzypisudolnego"/>
        <w:rPr>
          <w:rFonts w:asciiTheme="minorHAnsi" w:hAnsiTheme="minorHAnsi" w:cstheme="minorHAnsi"/>
        </w:rPr>
      </w:pPr>
      <w:r w:rsidRPr="00B811CE">
        <w:rPr>
          <w:rStyle w:val="Odwoanieprzypisudolnego"/>
          <w:rFonts w:asciiTheme="minorHAnsi" w:hAnsiTheme="minorHAnsi" w:cstheme="minorHAnsi"/>
        </w:rPr>
        <w:footnoteRef/>
      </w:r>
      <w:r w:rsidRPr="00B811CE">
        <w:rPr>
          <w:rFonts w:asciiTheme="minorHAnsi" w:hAnsiTheme="minorHAnsi" w:cstheme="minorHAnsi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824" w:rsidRDefault="00DD327D">
    <w:pPr>
      <w:pStyle w:val="Nagwek"/>
    </w:pPr>
    <w:r>
      <w:rPr>
        <w:noProof/>
      </w:rPr>
      <w:object w:dxaOrig="1440" w:dyaOrig="1440" w14:anchorId="777E81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6.65pt;margin-top:6.55pt;width:547.75pt;height:56.05pt;z-index:251690496;mso-position-horizontal-relative:page">
          <v:imagedata r:id="rId1" o:title=""/>
          <w10:wrap type="square" anchorx="page"/>
        </v:shape>
        <o:OLEObject Type="Embed" ProgID="CorelDraw.Graphic.15" ShapeID="_x0000_s2050" DrawAspect="Content" ObjectID="_1787649884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824" w:rsidRDefault="009F3824">
    <w:pPr>
      <w:pStyle w:val="Nagwek"/>
    </w:pPr>
    <w:r>
      <w:rPr>
        <w:noProof/>
      </w:rPr>
      <w:drawing>
        <wp:anchor distT="0" distB="0" distL="114300" distR="114300" simplePos="0" relativeHeight="2516966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213360</wp:posOffset>
          </wp:positionV>
          <wp:extent cx="7023100" cy="719455"/>
          <wp:effectExtent l="0" t="0" r="6350" b="4445"/>
          <wp:wrapTight wrapText="bothSides">
            <wp:wrapPolygon edited="0">
              <wp:start x="6093" y="0"/>
              <wp:lineTo x="6093" y="15442"/>
              <wp:lineTo x="7675" y="18302"/>
              <wp:lineTo x="0" y="20590"/>
              <wp:lineTo x="0" y="21162"/>
              <wp:lineTo x="21561" y="21162"/>
              <wp:lineTo x="21561" y="20590"/>
              <wp:lineTo x="12480" y="18302"/>
              <wp:lineTo x="15468" y="12583"/>
              <wp:lineTo x="15526" y="4004"/>
              <wp:lineTo x="14296" y="2288"/>
              <wp:lineTo x="7675" y="0"/>
              <wp:lineTo x="6093" y="0"/>
            </wp:wrapPolygon>
          </wp:wrapTight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824" w:rsidRDefault="009F3824" w:rsidP="009927FA">
    <w:pPr>
      <w:pStyle w:val="Nagwek"/>
    </w:pPr>
  </w:p>
  <w:p w:rsidR="009F3824" w:rsidRDefault="009F3824" w:rsidP="009927FA">
    <w:pPr>
      <w:pStyle w:val="Nagwek"/>
    </w:pPr>
    <w:r>
      <w:rPr>
        <w:noProof/>
      </w:rPr>
      <w:drawing>
        <wp:inline distT="0" distB="0" distL="0" distR="0">
          <wp:extent cx="6230620" cy="5549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062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824" w:rsidRDefault="009F3824" w:rsidP="00923D4D">
    <w:pPr>
      <w:pStyle w:val="Nagwek"/>
    </w:pPr>
    <w:r>
      <w:rPr>
        <w:noProof/>
      </w:rPr>
      <w:drawing>
        <wp:anchor distT="0" distB="0" distL="114300" distR="114300" simplePos="0" relativeHeight="2516986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46990</wp:posOffset>
          </wp:positionV>
          <wp:extent cx="7023100" cy="719455"/>
          <wp:effectExtent l="0" t="0" r="6350" b="4445"/>
          <wp:wrapTight wrapText="bothSides">
            <wp:wrapPolygon edited="0">
              <wp:start x="6093" y="0"/>
              <wp:lineTo x="6093" y="15442"/>
              <wp:lineTo x="7675" y="18302"/>
              <wp:lineTo x="0" y="20590"/>
              <wp:lineTo x="0" y="21162"/>
              <wp:lineTo x="21561" y="21162"/>
              <wp:lineTo x="21561" y="20590"/>
              <wp:lineTo x="12480" y="18302"/>
              <wp:lineTo x="15468" y="12583"/>
              <wp:lineTo x="15526" y="4004"/>
              <wp:lineTo x="14296" y="2288"/>
              <wp:lineTo x="7675" y="0"/>
              <wp:lineTo x="6093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149CFDCC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5DD2BAEE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2" w15:restartNumberingAfterBreak="0">
    <w:nsid w:val="00000007"/>
    <w:multiLevelType w:val="multilevel"/>
    <w:tmpl w:val="D9A2C634"/>
    <w:name w:val="WW8Num7"/>
    <w:lvl w:ilvl="0">
      <w:start w:val="3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sz w:val="20"/>
        <w:szCs w:val="20"/>
        <w:lang w:eastAsia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  <w:rPr>
        <w:rFonts w:hint="default"/>
      </w:rPr>
    </w:lvl>
  </w:abstractNum>
  <w:abstractNum w:abstractNumId="5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6" w15:restartNumberingAfterBreak="0">
    <w:nsid w:val="00000013"/>
    <w:multiLevelType w:val="singleLevel"/>
    <w:tmpl w:val="8588234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color w:val="000000"/>
        <w:sz w:val="22"/>
        <w:szCs w:val="22"/>
        <w:lang w:eastAsia="pl-PL"/>
      </w:rPr>
    </w:lvl>
  </w:abstractNum>
  <w:abstractNum w:abstractNumId="7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8" w15:restartNumberingAfterBreak="0">
    <w:nsid w:val="0000001C"/>
    <w:multiLevelType w:val="multilevel"/>
    <w:tmpl w:val="D990F266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hint="default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9" w15:restartNumberingAfterBreak="0">
    <w:nsid w:val="0000001E"/>
    <w:multiLevelType w:val="singleLevel"/>
    <w:tmpl w:val="5F7A66CC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Cs/>
        <w:iCs/>
        <w:sz w:val="22"/>
        <w:szCs w:val="22"/>
      </w:rPr>
    </w:lvl>
  </w:abstractNum>
  <w:abstractNum w:abstractNumId="10" w15:restartNumberingAfterBreak="0">
    <w:nsid w:val="00000020"/>
    <w:multiLevelType w:val="multilevel"/>
    <w:tmpl w:val="8AA0BD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i w:val="0"/>
        <w:color w:val="000000"/>
        <w:sz w:val="22"/>
        <w:szCs w:val="22"/>
        <w:lang w:eastAsia="pl-PL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000002C"/>
    <w:multiLevelType w:val="multilevel"/>
    <w:tmpl w:val="22BE2002"/>
    <w:name w:val="WW8Num47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2">
      <w:start w:val="5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0000002D"/>
    <w:multiLevelType w:val="singleLevel"/>
    <w:tmpl w:val="A23680DA"/>
    <w:name w:val="WW8Num48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Calibri" w:eastAsia="Calibri" w:hAnsi="Calibri" w:cs="Calibri" w:hint="default"/>
        <w:sz w:val="22"/>
        <w:szCs w:val="22"/>
      </w:rPr>
    </w:lvl>
  </w:abstractNum>
  <w:abstractNum w:abstractNumId="13" w15:restartNumberingAfterBreak="0">
    <w:nsid w:val="0000003D"/>
    <w:multiLevelType w:val="multilevel"/>
    <w:tmpl w:val="8E0CD634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 w:hint="default"/>
        <w:b w:val="0"/>
        <w:i w:val="0"/>
        <w:caps w:val="0"/>
        <w:smallCaps w:val="0"/>
        <w:strike w:val="0"/>
        <w:dstrike w:val="0"/>
        <w:vanish w:val="0"/>
        <w:position w:val="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b w:val="0"/>
        <w:i w:val="0"/>
        <w:caps w:val="0"/>
        <w:smallCaps w:val="0"/>
        <w:strike w:val="0"/>
        <w:dstrike w:val="0"/>
        <w:vanish w:val="0"/>
        <w:position w:val="0"/>
        <w:sz w:val="20"/>
        <w:szCs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b w:val="0"/>
        <w:i w:val="0"/>
        <w:caps w:val="0"/>
        <w:smallCaps w:val="0"/>
        <w:strike w:val="0"/>
        <w:dstrike w:val="0"/>
        <w:vanish w:val="0"/>
        <w:position w:val="0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42"/>
    <w:multiLevelType w:val="singleLevel"/>
    <w:tmpl w:val="3D3C7002"/>
    <w:name w:val="WW8Num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 w:val="0"/>
        <w:sz w:val="22"/>
        <w:szCs w:val="22"/>
      </w:rPr>
    </w:lvl>
  </w:abstractNum>
  <w:abstractNum w:abstractNumId="15" w15:restartNumberingAfterBreak="0">
    <w:nsid w:val="00000045"/>
    <w:multiLevelType w:val="multilevel"/>
    <w:tmpl w:val="8B20F228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 w:hint="default"/>
        <w:b w:val="0"/>
        <w:i w:val="0"/>
        <w:caps w:val="0"/>
        <w:smallCaps w:val="0"/>
        <w:strike w:val="0"/>
        <w:dstrike w:val="0"/>
        <w:vanish w:val="0"/>
        <w:position w:val="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b w:val="0"/>
        <w:i w:val="0"/>
        <w:caps w:val="0"/>
        <w:smallCaps w:val="0"/>
        <w:strike w:val="0"/>
        <w:dstrike w:val="0"/>
        <w:vanish w:val="0"/>
        <w:position w:val="0"/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  <w:b w:val="0"/>
        <w:i w:val="0"/>
        <w:caps w:val="0"/>
        <w:smallCaps w:val="0"/>
        <w:strike w:val="0"/>
        <w:dstrike w:val="0"/>
        <w:vanish w:val="0"/>
        <w:position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4A"/>
    <w:multiLevelType w:val="multilevel"/>
    <w:tmpl w:val="4F9C850A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/>
        <w:sz w:val="22"/>
        <w:szCs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3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0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5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2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9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694" w:hanging="180"/>
      </w:pPr>
    </w:lvl>
  </w:abstractNum>
  <w:abstractNum w:abstractNumId="17" w15:restartNumberingAfterBreak="0">
    <w:nsid w:val="012C3179"/>
    <w:multiLevelType w:val="hybridMultilevel"/>
    <w:tmpl w:val="5A7E20C2"/>
    <w:name w:val="WW8Num5222222222222222"/>
    <w:lvl w:ilvl="0" w:tplc="EE2489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1CB083E"/>
    <w:multiLevelType w:val="multilevel"/>
    <w:tmpl w:val="8DDA7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strike w:val="0"/>
        <w:dstrike w:val="0"/>
        <w:sz w:val="24"/>
        <w:szCs w:val="22"/>
      </w:rPr>
    </w:lvl>
    <w:lvl w:ilvl="1">
      <w:start w:val="1"/>
      <w:numFmt w:val="decimal"/>
      <w:lvlText w:val="%2)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9" w15:restartNumberingAfterBreak="0">
    <w:nsid w:val="01E601FC"/>
    <w:multiLevelType w:val="hybridMultilevel"/>
    <w:tmpl w:val="C5F4AD7A"/>
    <w:lvl w:ilvl="0" w:tplc="BEDEFF5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 w:val="0"/>
        <w:i w:val="0"/>
        <w:iCs/>
        <w:color w:val="auto"/>
        <w:sz w:val="20"/>
        <w:szCs w:val="20"/>
      </w:rPr>
    </w:lvl>
    <w:lvl w:ilvl="1" w:tplc="F556819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F12CE56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2FE7738"/>
    <w:multiLevelType w:val="hybridMultilevel"/>
    <w:tmpl w:val="B67433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52A5EB7"/>
    <w:multiLevelType w:val="multilevel"/>
    <w:tmpl w:val="D30E6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Batang" w:hint="default"/>
        <w:b w:val="0"/>
        <w:strike w:val="0"/>
        <w:d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  <w:b w:val="0"/>
        <w:strike w:val="0"/>
        <w:dstrike w:val="0"/>
        <w:sz w:val="22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063B2269"/>
    <w:multiLevelType w:val="hybridMultilevel"/>
    <w:tmpl w:val="F7900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6EF3EFD"/>
    <w:multiLevelType w:val="hybridMultilevel"/>
    <w:tmpl w:val="D6F6225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8BB0C82"/>
    <w:multiLevelType w:val="hybridMultilevel"/>
    <w:tmpl w:val="677A546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09500209"/>
    <w:multiLevelType w:val="hybridMultilevel"/>
    <w:tmpl w:val="7472A3B4"/>
    <w:lvl w:ilvl="0" w:tplc="C7FA4F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9FD6FC0"/>
    <w:multiLevelType w:val="hybridMultilevel"/>
    <w:tmpl w:val="03C0360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2E46BC7E">
      <w:start w:val="1"/>
      <w:numFmt w:val="lowerLetter"/>
      <w:lvlText w:val="%5)"/>
      <w:lvlJc w:val="left"/>
      <w:pPr>
        <w:ind w:left="3884" w:hanging="360"/>
      </w:pPr>
      <w:rPr>
        <w:rFonts w:hint="default"/>
        <w:b w:val="0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0F8228E8"/>
    <w:multiLevelType w:val="hybridMultilevel"/>
    <w:tmpl w:val="677A546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116E5050"/>
    <w:multiLevelType w:val="hybridMultilevel"/>
    <w:tmpl w:val="FADC655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135F540D"/>
    <w:multiLevelType w:val="multilevel"/>
    <w:tmpl w:val="89B42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Batang" w:hint="default"/>
        <w:b w:val="0"/>
        <w:strike w:val="0"/>
        <w:dstrike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  <w:b w:val="0"/>
        <w:strike w:val="0"/>
        <w:dstrike w:val="0"/>
        <w:sz w:val="22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0" w15:restartNumberingAfterBreak="0">
    <w:nsid w:val="13624223"/>
    <w:multiLevelType w:val="hybridMultilevel"/>
    <w:tmpl w:val="19900028"/>
    <w:lvl w:ilvl="0" w:tplc="580E8424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ABB0F95E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5C8610C"/>
    <w:multiLevelType w:val="multilevel"/>
    <w:tmpl w:val="D30E6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Batang" w:hint="default"/>
        <w:b w:val="0"/>
        <w:strike w:val="0"/>
        <w:d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  <w:b w:val="0"/>
        <w:strike w:val="0"/>
        <w:dstrike w:val="0"/>
        <w:sz w:val="22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 w15:restartNumberingAfterBreak="0">
    <w:nsid w:val="1B3D1BDE"/>
    <w:multiLevelType w:val="hybridMultilevel"/>
    <w:tmpl w:val="55228BC8"/>
    <w:lvl w:ilvl="0" w:tplc="000000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  <w:caps w:val="0"/>
        <w:smallCaps w:val="0"/>
        <w:kern w:val="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FD6B51"/>
    <w:multiLevelType w:val="multilevel"/>
    <w:tmpl w:val="12A82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trike w:val="0"/>
        <w:dstrike w:val="0"/>
        <w:sz w:val="22"/>
        <w:szCs w:val="22"/>
      </w:rPr>
    </w:lvl>
    <w:lvl w:ilvl="1">
      <w:start w:val="1"/>
      <w:numFmt w:val="decimal"/>
      <w:lvlText w:val="%2)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cs="Times New Roman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4" w15:restartNumberingAfterBreak="0">
    <w:nsid w:val="1EE90312"/>
    <w:multiLevelType w:val="hybridMultilevel"/>
    <w:tmpl w:val="0758F9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B76D8D"/>
    <w:multiLevelType w:val="hybridMultilevel"/>
    <w:tmpl w:val="3A427298"/>
    <w:lvl w:ilvl="0" w:tplc="D3144DE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FE13658"/>
    <w:multiLevelType w:val="hybridMultilevel"/>
    <w:tmpl w:val="BA70E64C"/>
    <w:lvl w:ilvl="0" w:tplc="CC84768E">
      <w:start w:val="1"/>
      <w:numFmt w:val="upperLetter"/>
      <w:lvlText w:val="%1."/>
      <w:lvlJc w:val="left"/>
      <w:pPr>
        <w:ind w:left="3054" w:hanging="360"/>
      </w:pPr>
      <w:rPr>
        <w:b/>
        <w:i w:val="0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8" w15:restartNumberingAfterBreak="0">
    <w:nsid w:val="210D2A89"/>
    <w:multiLevelType w:val="hybridMultilevel"/>
    <w:tmpl w:val="5E80E308"/>
    <w:name w:val="WW8Num422"/>
    <w:lvl w:ilvl="0" w:tplc="323A3568">
      <w:start w:val="1"/>
      <w:numFmt w:val="decimal"/>
      <w:lvlText w:val="%1."/>
      <w:lvlJc w:val="left"/>
      <w:pPr>
        <w:tabs>
          <w:tab w:val="num" w:pos="1347"/>
        </w:tabs>
        <w:ind w:left="1347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60E318B"/>
    <w:multiLevelType w:val="multilevel"/>
    <w:tmpl w:val="9D66B77C"/>
    <w:styleLink w:val="WWNum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7192AD3"/>
    <w:multiLevelType w:val="hybridMultilevel"/>
    <w:tmpl w:val="6CF6B282"/>
    <w:lvl w:ilvl="0" w:tplc="D68A1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B3257F"/>
    <w:multiLevelType w:val="hybridMultilevel"/>
    <w:tmpl w:val="D52EF59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27CC71D3"/>
    <w:multiLevelType w:val="hybridMultilevel"/>
    <w:tmpl w:val="19900028"/>
    <w:lvl w:ilvl="0" w:tplc="580E8424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ABB0F95E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8A1673C"/>
    <w:multiLevelType w:val="hybridMultilevel"/>
    <w:tmpl w:val="4F0837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B8D6B55"/>
    <w:multiLevelType w:val="hybridMultilevel"/>
    <w:tmpl w:val="AC1E8044"/>
    <w:lvl w:ilvl="0" w:tplc="41667C2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F115630"/>
    <w:multiLevelType w:val="hybridMultilevel"/>
    <w:tmpl w:val="677A546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18A3379"/>
    <w:multiLevelType w:val="hybridMultilevel"/>
    <w:tmpl w:val="D3F61BA0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2675728"/>
    <w:multiLevelType w:val="hybridMultilevel"/>
    <w:tmpl w:val="D6F6225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27454E4"/>
    <w:multiLevelType w:val="multilevel"/>
    <w:tmpl w:val="D30E6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Batang" w:hint="default"/>
        <w:b w:val="0"/>
        <w:strike w:val="0"/>
        <w:d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  <w:b w:val="0"/>
        <w:strike w:val="0"/>
        <w:dstrike w:val="0"/>
        <w:sz w:val="22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9" w15:restartNumberingAfterBreak="0">
    <w:nsid w:val="34AA2DAA"/>
    <w:multiLevelType w:val="multilevel"/>
    <w:tmpl w:val="8EF26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strike w:val="0"/>
        <w:dstrike w:val="0"/>
        <w:sz w:val="24"/>
        <w:szCs w:val="22"/>
      </w:rPr>
    </w:lvl>
    <w:lvl w:ilvl="1">
      <w:start w:val="1"/>
      <w:numFmt w:val="decimal"/>
      <w:lvlText w:val="%2)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cs="Times New Roman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0" w15:restartNumberingAfterBreak="0">
    <w:nsid w:val="35215E51"/>
    <w:multiLevelType w:val="hybridMultilevel"/>
    <w:tmpl w:val="171E1F0A"/>
    <w:lvl w:ilvl="0" w:tplc="1C58D6C8">
      <w:start w:val="1"/>
      <w:numFmt w:val="upperRoman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  <w:b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597198C"/>
    <w:multiLevelType w:val="multilevel"/>
    <w:tmpl w:val="79A891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2" w15:restartNumberingAfterBreak="0">
    <w:nsid w:val="369078BD"/>
    <w:multiLevelType w:val="multilevel"/>
    <w:tmpl w:val="8DDA7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strike w:val="0"/>
        <w:dstrike w:val="0"/>
        <w:sz w:val="24"/>
        <w:szCs w:val="22"/>
      </w:rPr>
    </w:lvl>
    <w:lvl w:ilvl="1">
      <w:start w:val="1"/>
      <w:numFmt w:val="decimal"/>
      <w:lvlText w:val="%2)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3" w15:restartNumberingAfterBreak="0">
    <w:nsid w:val="37C54A20"/>
    <w:multiLevelType w:val="hybridMultilevel"/>
    <w:tmpl w:val="E736C71A"/>
    <w:styleLink w:val="Numery"/>
    <w:lvl w:ilvl="0" w:tplc="EA984C4A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7AC6592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1B25F54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F26B9A2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3D66EA8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A389E58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DEE3A62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FC0FE2C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2DEA11C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4" w15:restartNumberingAfterBreak="0">
    <w:nsid w:val="3A03445F"/>
    <w:multiLevelType w:val="hybridMultilevel"/>
    <w:tmpl w:val="C4020A0A"/>
    <w:lvl w:ilvl="0" w:tplc="4ADA01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1E4F"/>
    <w:multiLevelType w:val="multilevel"/>
    <w:tmpl w:val="D30E6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Batang" w:hint="default"/>
        <w:b w:val="0"/>
        <w:strike w:val="0"/>
        <w:d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  <w:b w:val="0"/>
        <w:strike w:val="0"/>
        <w:dstrike w:val="0"/>
        <w:sz w:val="22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6" w15:restartNumberingAfterBreak="0">
    <w:nsid w:val="3B125CB6"/>
    <w:multiLevelType w:val="hybridMultilevel"/>
    <w:tmpl w:val="677A546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3B207078"/>
    <w:multiLevelType w:val="multilevel"/>
    <w:tmpl w:val="89CE4118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3DE828D5"/>
    <w:multiLevelType w:val="hybridMultilevel"/>
    <w:tmpl w:val="13DC48E0"/>
    <w:lvl w:ilvl="0" w:tplc="519671F8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10A5A08"/>
    <w:multiLevelType w:val="hybridMultilevel"/>
    <w:tmpl w:val="61069128"/>
    <w:lvl w:ilvl="0" w:tplc="30E661A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41A47BF2"/>
    <w:multiLevelType w:val="hybridMultilevel"/>
    <w:tmpl w:val="677A546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42D115BB"/>
    <w:multiLevelType w:val="multilevel"/>
    <w:tmpl w:val="A6D60D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2" w15:restartNumberingAfterBreak="0">
    <w:nsid w:val="42EA3DC7"/>
    <w:multiLevelType w:val="hybridMultilevel"/>
    <w:tmpl w:val="88E06C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441C2B57"/>
    <w:multiLevelType w:val="hybridMultilevel"/>
    <w:tmpl w:val="B67085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43D1FF4"/>
    <w:multiLevelType w:val="hybridMultilevel"/>
    <w:tmpl w:val="C9AECD28"/>
    <w:lvl w:ilvl="0" w:tplc="5622E3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2880" w:hanging="180"/>
      </w:pPr>
      <w:rPr>
        <w:rFonts w:hint="default"/>
        <w:i w:val="0"/>
      </w:rPr>
    </w:lvl>
    <w:lvl w:ilvl="3" w:tplc="1D98A74E">
      <w:start w:val="1"/>
      <w:numFmt w:val="decimal"/>
      <w:lvlText w:val="%4)"/>
      <w:lvlJc w:val="left"/>
      <w:pPr>
        <w:ind w:left="3600" w:hanging="360"/>
      </w:pPr>
      <w:rPr>
        <w:b w:val="0"/>
      </w:r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47DF6EA1"/>
    <w:multiLevelType w:val="hybridMultilevel"/>
    <w:tmpl w:val="553C7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8035F4C"/>
    <w:multiLevelType w:val="multilevel"/>
    <w:tmpl w:val="855E04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7" w15:restartNumberingAfterBreak="0">
    <w:nsid w:val="49C00372"/>
    <w:multiLevelType w:val="multilevel"/>
    <w:tmpl w:val="12A82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trike w:val="0"/>
        <w:dstrike w:val="0"/>
        <w:sz w:val="22"/>
        <w:szCs w:val="22"/>
      </w:rPr>
    </w:lvl>
    <w:lvl w:ilvl="1">
      <w:start w:val="1"/>
      <w:numFmt w:val="decimal"/>
      <w:lvlText w:val="%2)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cs="Times New Roman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8" w15:restartNumberingAfterBreak="0">
    <w:nsid w:val="49E945CF"/>
    <w:multiLevelType w:val="hybridMultilevel"/>
    <w:tmpl w:val="04104A14"/>
    <w:lvl w:ilvl="0" w:tplc="F79A61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4DF328D3"/>
    <w:multiLevelType w:val="hybridMultilevel"/>
    <w:tmpl w:val="DE6082FC"/>
    <w:name w:val="WW8Num302"/>
    <w:lvl w:ilvl="0" w:tplc="E58CB1C2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color w:val="auto"/>
      </w:rPr>
    </w:lvl>
    <w:lvl w:ilvl="1" w:tplc="D1F2E894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0694BB5C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469AD474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150B626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7D580984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48ECE6C8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206E7E2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45C7F00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0" w15:restartNumberingAfterBreak="0">
    <w:nsid w:val="51EF1613"/>
    <w:multiLevelType w:val="multilevel"/>
    <w:tmpl w:val="F9F49A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1" w15:restartNumberingAfterBreak="0">
    <w:nsid w:val="529A3632"/>
    <w:multiLevelType w:val="hybridMultilevel"/>
    <w:tmpl w:val="AE3267AC"/>
    <w:lvl w:ilvl="0" w:tplc="0BB8CF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2B52A30"/>
    <w:multiLevelType w:val="multilevel"/>
    <w:tmpl w:val="7DBA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dstrike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strike w:val="0"/>
        <w:dstrike w:val="0"/>
        <w:sz w:val="22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3" w15:restartNumberingAfterBreak="0">
    <w:nsid w:val="54882149"/>
    <w:multiLevelType w:val="hybridMultilevel"/>
    <w:tmpl w:val="205CB3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11">
      <w:start w:val="1"/>
      <w:numFmt w:val="decimal"/>
      <w:lvlText w:val="%4)"/>
      <w:lvlJc w:val="left"/>
      <w:pPr>
        <w:ind w:left="3600" w:hanging="360"/>
      </w:pPr>
    </w:lvl>
    <w:lvl w:ilvl="4" w:tplc="7AB87360">
      <w:start w:val="1"/>
      <w:numFmt w:val="lowerLetter"/>
      <w:lvlText w:val="%5)"/>
      <w:lvlJc w:val="left"/>
      <w:pPr>
        <w:ind w:left="4320" w:hanging="360"/>
      </w:pPr>
      <w:rPr>
        <w:rFonts w:ascii="Calibri" w:eastAsia="SimSun" w:hAnsi="Calibri" w:cs="Calibri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579D6DE6"/>
    <w:multiLevelType w:val="multilevel"/>
    <w:tmpl w:val="E12CD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8626DEC"/>
    <w:multiLevelType w:val="hybridMultilevel"/>
    <w:tmpl w:val="D3F61BA0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8A2196A"/>
    <w:multiLevelType w:val="hybridMultilevel"/>
    <w:tmpl w:val="96F0D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9182BD4"/>
    <w:multiLevelType w:val="hybridMultilevel"/>
    <w:tmpl w:val="9E9AF376"/>
    <w:lvl w:ilvl="0" w:tplc="718EC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159EB3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594B647C"/>
    <w:multiLevelType w:val="multilevel"/>
    <w:tmpl w:val="7DBA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dstrike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strike w:val="0"/>
        <w:dstrike w:val="0"/>
        <w:sz w:val="22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9" w15:restartNumberingAfterBreak="0">
    <w:nsid w:val="5A73480C"/>
    <w:multiLevelType w:val="hybridMultilevel"/>
    <w:tmpl w:val="96582A54"/>
    <w:lvl w:ilvl="0" w:tplc="A7C6E0F4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D0140C8"/>
    <w:multiLevelType w:val="multilevel"/>
    <w:tmpl w:val="7DBA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dstrike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strike w:val="0"/>
        <w:dstrike w:val="0"/>
        <w:sz w:val="22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1" w15:restartNumberingAfterBreak="0">
    <w:nsid w:val="62621A79"/>
    <w:multiLevelType w:val="hybridMultilevel"/>
    <w:tmpl w:val="78A0F6AA"/>
    <w:lvl w:ilvl="0" w:tplc="757A2326">
      <w:start w:val="1"/>
      <w:numFmt w:val="lowerLetter"/>
      <w:lvlText w:val="%1)"/>
      <w:lvlJc w:val="left"/>
      <w:pPr>
        <w:ind w:left="360" w:hanging="360"/>
      </w:pPr>
      <w:rPr>
        <w:rFonts w:ascii="Calibri" w:eastAsia="SimSun" w:hAnsi="Calibri" w:cs="Calibri" w:hint="default"/>
        <w:b w:val="0"/>
        <w:i w:val="0"/>
        <w:iCs/>
        <w:color w:val="000000"/>
        <w:spacing w:val="-5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2843FA0"/>
    <w:multiLevelType w:val="hybridMultilevel"/>
    <w:tmpl w:val="5B2AD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3255E7B"/>
    <w:multiLevelType w:val="multilevel"/>
    <w:tmpl w:val="89B42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Batang" w:hint="default"/>
        <w:b w:val="0"/>
        <w:strike w:val="0"/>
        <w:dstrike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  <w:b w:val="0"/>
        <w:strike w:val="0"/>
        <w:dstrike w:val="0"/>
        <w:sz w:val="22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4" w15:restartNumberingAfterBreak="0">
    <w:nsid w:val="68BA76BD"/>
    <w:multiLevelType w:val="multilevel"/>
    <w:tmpl w:val="8EF26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strike w:val="0"/>
        <w:dstrike w:val="0"/>
        <w:sz w:val="24"/>
        <w:szCs w:val="22"/>
      </w:rPr>
    </w:lvl>
    <w:lvl w:ilvl="1">
      <w:start w:val="1"/>
      <w:numFmt w:val="decimal"/>
      <w:lvlText w:val="%2)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cs="Times New Roman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5" w15:restartNumberingAfterBreak="0">
    <w:nsid w:val="6CCD3D67"/>
    <w:multiLevelType w:val="hybridMultilevel"/>
    <w:tmpl w:val="D792BA78"/>
    <w:name w:val="WW8Num4223"/>
    <w:lvl w:ilvl="0" w:tplc="36D4DE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ahoma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92080C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2" w:tplc="51BAC4E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D0827AC"/>
    <w:multiLevelType w:val="hybridMultilevel"/>
    <w:tmpl w:val="776601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54F6B43E">
      <w:start w:val="1"/>
      <w:numFmt w:val="lowerLetter"/>
      <w:lvlText w:val="%5)"/>
      <w:lvlJc w:val="left"/>
      <w:pPr>
        <w:ind w:left="4320" w:hanging="360"/>
      </w:pPr>
      <w:rPr>
        <w:rFonts w:ascii="Book Antiqua" w:eastAsia="SimSun" w:hAnsi="Book Antiqua" w:cs="Tahoma" w:hint="default"/>
        <w:u w:val="none"/>
      </w:rPr>
    </w:lvl>
    <w:lvl w:ilvl="5" w:tplc="E58CE6AE">
      <w:start w:val="15"/>
      <w:numFmt w:val="upperRoman"/>
      <w:lvlText w:val="%6."/>
      <w:lvlJc w:val="left"/>
      <w:pPr>
        <w:ind w:left="5580" w:hanging="720"/>
      </w:pPr>
      <w:rPr>
        <w:rFonts w:hint="default"/>
        <w:b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6E6560B5"/>
    <w:multiLevelType w:val="hybridMultilevel"/>
    <w:tmpl w:val="9E9AF376"/>
    <w:lvl w:ilvl="0" w:tplc="718EC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159EB3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6E940212"/>
    <w:multiLevelType w:val="hybridMultilevel"/>
    <w:tmpl w:val="58D8C5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9" w15:restartNumberingAfterBreak="0">
    <w:nsid w:val="70857A77"/>
    <w:multiLevelType w:val="hybridMultilevel"/>
    <w:tmpl w:val="F60CC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1C56624"/>
    <w:multiLevelType w:val="hybridMultilevel"/>
    <w:tmpl w:val="F60CC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2114333"/>
    <w:multiLevelType w:val="hybridMultilevel"/>
    <w:tmpl w:val="6C88227A"/>
    <w:lvl w:ilvl="0" w:tplc="0415000F">
      <w:start w:val="1"/>
      <w:numFmt w:val="decimal"/>
      <w:lvlText w:val="%1."/>
      <w:lvlJc w:val="lef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2" w15:restartNumberingAfterBreak="0">
    <w:nsid w:val="72B309BE"/>
    <w:multiLevelType w:val="multilevel"/>
    <w:tmpl w:val="7DBA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dstrike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strike w:val="0"/>
        <w:dstrike w:val="0"/>
        <w:sz w:val="22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3" w15:restartNumberingAfterBreak="0">
    <w:nsid w:val="72F917B0"/>
    <w:multiLevelType w:val="hybridMultilevel"/>
    <w:tmpl w:val="5F3E275A"/>
    <w:lvl w:ilvl="0" w:tplc="FD86A0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398691B"/>
    <w:multiLevelType w:val="hybridMultilevel"/>
    <w:tmpl w:val="5B2AD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3F373D0"/>
    <w:multiLevelType w:val="hybridMultilevel"/>
    <w:tmpl w:val="7472A3B4"/>
    <w:lvl w:ilvl="0" w:tplc="C7FA4F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633543A"/>
    <w:multiLevelType w:val="hybridMultilevel"/>
    <w:tmpl w:val="EFA2CEBC"/>
    <w:styleLink w:val="Zaimportowanystyl11"/>
    <w:lvl w:ilvl="0" w:tplc="942E162E">
      <w:start w:val="1"/>
      <w:numFmt w:val="decimal"/>
      <w:lvlText w:val="%1.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5BE2779A">
      <w:start w:val="1"/>
      <w:numFmt w:val="lowerLetter"/>
      <w:lvlText w:val="%2.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85813D8">
      <w:start w:val="1"/>
      <w:numFmt w:val="lowerRoman"/>
      <w:lvlText w:val="%3."/>
      <w:lvlJc w:val="left"/>
      <w:pPr>
        <w:tabs>
          <w:tab w:val="left" w:pos="1440"/>
        </w:tabs>
        <w:ind w:left="1382" w:hanging="138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C25E1B02">
      <w:start w:val="1"/>
      <w:numFmt w:val="decimal"/>
      <w:lvlText w:val="%4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63FAF11E">
      <w:start w:val="1"/>
      <w:numFmt w:val="lowerLetter"/>
      <w:lvlText w:val="%5."/>
      <w:lvlJc w:val="left"/>
      <w:pPr>
        <w:ind w:left="2520" w:hanging="14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BFBE6678">
      <w:start w:val="1"/>
      <w:numFmt w:val="lowerRoman"/>
      <w:lvlText w:val="%6."/>
      <w:lvlJc w:val="left"/>
      <w:pPr>
        <w:tabs>
          <w:tab w:val="left" w:pos="1440"/>
        </w:tabs>
        <w:ind w:left="3240" w:hanging="138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EB09D44">
      <w:start w:val="1"/>
      <w:numFmt w:val="decimal"/>
      <w:lvlText w:val="%7."/>
      <w:lvlJc w:val="left"/>
      <w:pPr>
        <w:tabs>
          <w:tab w:val="left" w:pos="1440"/>
        </w:tabs>
        <w:ind w:left="3960" w:hanging="14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842ED90">
      <w:start w:val="1"/>
      <w:numFmt w:val="lowerLetter"/>
      <w:lvlText w:val="%8."/>
      <w:lvlJc w:val="left"/>
      <w:pPr>
        <w:tabs>
          <w:tab w:val="left" w:pos="1440"/>
        </w:tabs>
        <w:ind w:left="4680" w:hanging="14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C9E2FBE">
      <w:start w:val="1"/>
      <w:numFmt w:val="lowerRoman"/>
      <w:lvlText w:val="%9."/>
      <w:lvlJc w:val="left"/>
      <w:pPr>
        <w:tabs>
          <w:tab w:val="left" w:pos="1440"/>
        </w:tabs>
        <w:ind w:left="5400" w:hanging="138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77901238"/>
    <w:multiLevelType w:val="hybridMultilevel"/>
    <w:tmpl w:val="309889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89426DB"/>
    <w:multiLevelType w:val="multilevel"/>
    <w:tmpl w:val="9A4023CC"/>
    <w:styleLink w:val="WWNum16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99" w15:restartNumberingAfterBreak="0">
    <w:nsid w:val="79C14083"/>
    <w:multiLevelType w:val="hybridMultilevel"/>
    <w:tmpl w:val="67966472"/>
    <w:lvl w:ilvl="0" w:tplc="EE00243C">
      <w:start w:val="1"/>
      <w:numFmt w:val="decimal"/>
      <w:lvlText w:val="%1."/>
      <w:lvlJc w:val="left"/>
      <w:pPr>
        <w:ind w:left="3054" w:hanging="360"/>
      </w:pPr>
      <w:rPr>
        <w:rFonts w:asciiTheme="minorHAnsi" w:eastAsia="Times New Roman" w:hAnsiTheme="minorHAnsi" w:cstheme="minorHAnsi" w:hint="default"/>
        <w:b/>
        <w:i w:val="0"/>
        <w:strike w:val="0"/>
        <w:color w:val="auto"/>
      </w:rPr>
    </w:lvl>
    <w:lvl w:ilvl="1" w:tplc="0BB8C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BC91168"/>
    <w:multiLevelType w:val="hybridMultilevel"/>
    <w:tmpl w:val="895272BC"/>
    <w:lvl w:ilvl="0" w:tplc="04880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F445C5"/>
    <w:multiLevelType w:val="hybridMultilevel"/>
    <w:tmpl w:val="C5CE2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E4C7F9C"/>
    <w:multiLevelType w:val="hybridMultilevel"/>
    <w:tmpl w:val="10C0ECB0"/>
    <w:lvl w:ilvl="0" w:tplc="04880DC4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6284DA08">
      <w:start w:val="3"/>
      <w:numFmt w:val="upperLetter"/>
      <w:lvlText w:val="%2."/>
      <w:lvlJc w:val="left"/>
      <w:pPr>
        <w:ind w:left="1440" w:hanging="360"/>
      </w:pPr>
      <w:rPr>
        <w:rFonts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A149B20">
      <w:start w:val="1"/>
      <w:numFmt w:val="decimal"/>
      <w:lvlText w:val="%4)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44"/>
  </w:num>
  <w:num w:numId="3">
    <w:abstractNumId w:val="65"/>
  </w:num>
  <w:num w:numId="4">
    <w:abstractNumId w:val="50"/>
  </w:num>
  <w:num w:numId="5">
    <w:abstractNumId w:val="5"/>
  </w:num>
  <w:num w:numId="6">
    <w:abstractNumId w:val="7"/>
  </w:num>
  <w:num w:numId="7">
    <w:abstractNumId w:val="10"/>
  </w:num>
  <w:num w:numId="8">
    <w:abstractNumId w:val="19"/>
  </w:num>
  <w:num w:numId="9">
    <w:abstractNumId w:val="41"/>
  </w:num>
  <w:num w:numId="10">
    <w:abstractNumId w:val="100"/>
  </w:num>
  <w:num w:numId="11">
    <w:abstractNumId w:val="40"/>
  </w:num>
  <w:num w:numId="12">
    <w:abstractNumId w:val="6"/>
  </w:num>
  <w:num w:numId="13">
    <w:abstractNumId w:val="102"/>
  </w:num>
  <w:num w:numId="14">
    <w:abstractNumId w:val="70"/>
  </w:num>
  <w:num w:numId="15">
    <w:abstractNumId w:val="66"/>
  </w:num>
  <w:num w:numId="16">
    <w:abstractNumId w:val="51"/>
  </w:num>
  <w:num w:numId="17">
    <w:abstractNumId w:val="73"/>
  </w:num>
  <w:num w:numId="18">
    <w:abstractNumId w:val="62"/>
  </w:num>
  <w:num w:numId="19">
    <w:abstractNumId w:val="64"/>
  </w:num>
  <w:num w:numId="20">
    <w:abstractNumId w:val="81"/>
  </w:num>
  <w:num w:numId="21">
    <w:abstractNumId w:val="32"/>
  </w:num>
  <w:num w:numId="22">
    <w:abstractNumId w:val="20"/>
  </w:num>
  <w:num w:numId="23">
    <w:abstractNumId w:val="61"/>
  </w:num>
  <w:num w:numId="24">
    <w:abstractNumId w:val="86"/>
  </w:num>
  <w:num w:numId="25">
    <w:abstractNumId w:val="43"/>
  </w:num>
  <w:num w:numId="26">
    <w:abstractNumId w:val="91"/>
  </w:num>
  <w:num w:numId="27">
    <w:abstractNumId w:val="59"/>
  </w:num>
  <w:num w:numId="28">
    <w:abstractNumId w:val="58"/>
  </w:num>
  <w:num w:numId="29">
    <w:abstractNumId w:val="35"/>
  </w:num>
  <w:num w:numId="30">
    <w:abstractNumId w:val="93"/>
  </w:num>
  <w:num w:numId="31">
    <w:abstractNumId w:val="22"/>
  </w:num>
  <w:num w:numId="32">
    <w:abstractNumId w:val="76"/>
  </w:num>
  <w:num w:numId="33">
    <w:abstractNumId w:val="88"/>
  </w:num>
  <w:num w:numId="34">
    <w:abstractNumId w:val="26"/>
  </w:num>
  <w:num w:numId="35">
    <w:abstractNumId w:val="28"/>
  </w:num>
  <w:num w:numId="36">
    <w:abstractNumId w:val="63"/>
  </w:num>
  <w:num w:numId="37">
    <w:abstractNumId w:val="0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</w:num>
  <w:num w:numId="40">
    <w:abstractNumId w:val="37"/>
    <w:lvlOverride w:ilvl="0">
      <w:startOverride w:val="1"/>
    </w:lvlOverride>
  </w:num>
  <w:num w:numId="41">
    <w:abstractNumId w:val="98"/>
  </w:num>
  <w:num w:numId="42">
    <w:abstractNumId w:val="97"/>
  </w:num>
  <w:num w:numId="43">
    <w:abstractNumId w:val="1"/>
  </w:num>
  <w:num w:numId="44">
    <w:abstractNumId w:val="36"/>
  </w:num>
  <w:num w:numId="45">
    <w:abstractNumId w:val="99"/>
  </w:num>
  <w:num w:numId="46">
    <w:abstractNumId w:val="96"/>
  </w:num>
  <w:num w:numId="47">
    <w:abstractNumId w:val="57"/>
  </w:num>
  <w:num w:numId="48">
    <w:abstractNumId w:val="54"/>
  </w:num>
  <w:num w:numId="49">
    <w:abstractNumId w:val="101"/>
  </w:num>
  <w:num w:numId="50">
    <w:abstractNumId w:val="34"/>
  </w:num>
  <w:num w:numId="51">
    <w:abstractNumId w:val="68"/>
  </w:num>
  <w:num w:numId="52">
    <w:abstractNumId w:val="30"/>
  </w:num>
  <w:num w:numId="53">
    <w:abstractNumId w:val="67"/>
  </w:num>
  <w:num w:numId="54">
    <w:abstractNumId w:val="46"/>
  </w:num>
  <w:num w:numId="55">
    <w:abstractNumId w:val="47"/>
  </w:num>
  <w:num w:numId="56">
    <w:abstractNumId w:val="31"/>
  </w:num>
  <w:num w:numId="5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9"/>
  </w:num>
  <w:num w:numId="59">
    <w:abstractNumId w:val="77"/>
  </w:num>
  <w:num w:numId="60">
    <w:abstractNumId w:val="82"/>
  </w:num>
  <w:num w:numId="61">
    <w:abstractNumId w:val="83"/>
  </w:num>
  <w:num w:numId="62">
    <w:abstractNumId w:val="92"/>
  </w:num>
  <w:num w:numId="63">
    <w:abstractNumId w:val="71"/>
  </w:num>
  <w:num w:numId="64">
    <w:abstractNumId w:val="79"/>
  </w:num>
  <w:num w:numId="65">
    <w:abstractNumId w:val="23"/>
  </w:num>
  <w:num w:numId="66">
    <w:abstractNumId w:val="27"/>
  </w:num>
  <w:num w:numId="67">
    <w:abstractNumId w:val="56"/>
  </w:num>
  <w:num w:numId="68">
    <w:abstractNumId w:val="25"/>
  </w:num>
  <w:num w:numId="69">
    <w:abstractNumId w:val="89"/>
  </w:num>
  <w:num w:numId="70">
    <w:abstractNumId w:val="52"/>
  </w:num>
  <w:num w:numId="71">
    <w:abstractNumId w:val="72"/>
  </w:num>
  <w:num w:numId="72">
    <w:abstractNumId w:val="48"/>
  </w:num>
  <w:num w:numId="73">
    <w:abstractNumId w:val="29"/>
  </w:num>
  <w:num w:numId="74">
    <w:abstractNumId w:val="75"/>
  </w:num>
  <w:num w:numId="75">
    <w:abstractNumId w:val="24"/>
  </w:num>
  <w:num w:numId="76">
    <w:abstractNumId w:val="94"/>
  </w:num>
  <w:num w:numId="77">
    <w:abstractNumId w:val="42"/>
  </w:num>
  <w:num w:numId="78">
    <w:abstractNumId w:val="87"/>
  </w:num>
  <w:num w:numId="79">
    <w:abstractNumId w:val="80"/>
  </w:num>
  <w:num w:numId="80">
    <w:abstractNumId w:val="78"/>
  </w:num>
  <w:num w:numId="81">
    <w:abstractNumId w:val="55"/>
  </w:num>
  <w:num w:numId="82">
    <w:abstractNumId w:val="21"/>
  </w:num>
  <w:num w:numId="83">
    <w:abstractNumId w:val="84"/>
  </w:num>
  <w:num w:numId="84">
    <w:abstractNumId w:val="18"/>
  </w:num>
  <w:num w:numId="85">
    <w:abstractNumId w:val="95"/>
  </w:num>
  <w:num w:numId="86">
    <w:abstractNumId w:val="33"/>
  </w:num>
  <w:num w:numId="87">
    <w:abstractNumId w:val="60"/>
  </w:num>
  <w:num w:numId="88">
    <w:abstractNumId w:val="90"/>
  </w:num>
  <w:num w:numId="89">
    <w:abstractNumId w:val="45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DC0E3E7-086C-4EF7-BC3C-D30CED94A78B}"/>
  </w:docVars>
  <w:rsids>
    <w:rsidRoot w:val="00F86A8D"/>
    <w:rsid w:val="00000AAE"/>
    <w:rsid w:val="00000DEE"/>
    <w:rsid w:val="00001AC0"/>
    <w:rsid w:val="0000349C"/>
    <w:rsid w:val="000035C8"/>
    <w:rsid w:val="00003DB7"/>
    <w:rsid w:val="00004C72"/>
    <w:rsid w:val="00004FFC"/>
    <w:rsid w:val="00005BDF"/>
    <w:rsid w:val="00007389"/>
    <w:rsid w:val="00007938"/>
    <w:rsid w:val="00007B05"/>
    <w:rsid w:val="00010477"/>
    <w:rsid w:val="00010F8A"/>
    <w:rsid w:val="000115D2"/>
    <w:rsid w:val="000127FE"/>
    <w:rsid w:val="00012EFA"/>
    <w:rsid w:val="00013AA5"/>
    <w:rsid w:val="0001495E"/>
    <w:rsid w:val="00014C14"/>
    <w:rsid w:val="00014CD5"/>
    <w:rsid w:val="00016027"/>
    <w:rsid w:val="000167BF"/>
    <w:rsid w:val="00016B40"/>
    <w:rsid w:val="00016B4C"/>
    <w:rsid w:val="00017299"/>
    <w:rsid w:val="00020BA6"/>
    <w:rsid w:val="00022BD6"/>
    <w:rsid w:val="00023699"/>
    <w:rsid w:val="00023BDA"/>
    <w:rsid w:val="000256D2"/>
    <w:rsid w:val="000257C4"/>
    <w:rsid w:val="00026AF8"/>
    <w:rsid w:val="0003054A"/>
    <w:rsid w:val="000315BF"/>
    <w:rsid w:val="00031C78"/>
    <w:rsid w:val="00032B0E"/>
    <w:rsid w:val="0003559D"/>
    <w:rsid w:val="0003569D"/>
    <w:rsid w:val="00035BBD"/>
    <w:rsid w:val="00036650"/>
    <w:rsid w:val="0003714C"/>
    <w:rsid w:val="000425DE"/>
    <w:rsid w:val="000435C0"/>
    <w:rsid w:val="0004546B"/>
    <w:rsid w:val="00045B34"/>
    <w:rsid w:val="00045E0F"/>
    <w:rsid w:val="0004659B"/>
    <w:rsid w:val="00046CF7"/>
    <w:rsid w:val="00047117"/>
    <w:rsid w:val="00051734"/>
    <w:rsid w:val="0005217C"/>
    <w:rsid w:val="000525D1"/>
    <w:rsid w:val="00052A77"/>
    <w:rsid w:val="000557A5"/>
    <w:rsid w:val="00056494"/>
    <w:rsid w:val="000568CA"/>
    <w:rsid w:val="00056F52"/>
    <w:rsid w:val="00061DCA"/>
    <w:rsid w:val="00061F20"/>
    <w:rsid w:val="0006203B"/>
    <w:rsid w:val="00062196"/>
    <w:rsid w:val="00062CB7"/>
    <w:rsid w:val="00064246"/>
    <w:rsid w:val="00064C47"/>
    <w:rsid w:val="000669B9"/>
    <w:rsid w:val="00066C97"/>
    <w:rsid w:val="00070685"/>
    <w:rsid w:val="0007237B"/>
    <w:rsid w:val="0007524E"/>
    <w:rsid w:val="00075432"/>
    <w:rsid w:val="00075851"/>
    <w:rsid w:val="000767B7"/>
    <w:rsid w:val="00077027"/>
    <w:rsid w:val="0008071B"/>
    <w:rsid w:val="00080A8A"/>
    <w:rsid w:val="00080D83"/>
    <w:rsid w:val="00081410"/>
    <w:rsid w:val="00081851"/>
    <w:rsid w:val="0008196A"/>
    <w:rsid w:val="00082803"/>
    <w:rsid w:val="00082FDC"/>
    <w:rsid w:val="000846BF"/>
    <w:rsid w:val="00084BD2"/>
    <w:rsid w:val="00084C24"/>
    <w:rsid w:val="00085E05"/>
    <w:rsid w:val="0008663B"/>
    <w:rsid w:val="00090D1E"/>
    <w:rsid w:val="00091AB4"/>
    <w:rsid w:val="0009267D"/>
    <w:rsid w:val="00092D09"/>
    <w:rsid w:val="00094CF7"/>
    <w:rsid w:val="000952D6"/>
    <w:rsid w:val="000A0F43"/>
    <w:rsid w:val="000A1779"/>
    <w:rsid w:val="000A1814"/>
    <w:rsid w:val="000A1EF1"/>
    <w:rsid w:val="000A2A44"/>
    <w:rsid w:val="000A347E"/>
    <w:rsid w:val="000A3DD3"/>
    <w:rsid w:val="000A435D"/>
    <w:rsid w:val="000A5FAB"/>
    <w:rsid w:val="000A666A"/>
    <w:rsid w:val="000A6AD3"/>
    <w:rsid w:val="000B0C6B"/>
    <w:rsid w:val="000B2028"/>
    <w:rsid w:val="000B263F"/>
    <w:rsid w:val="000B2CB8"/>
    <w:rsid w:val="000B35D0"/>
    <w:rsid w:val="000B396A"/>
    <w:rsid w:val="000B6B43"/>
    <w:rsid w:val="000B70E6"/>
    <w:rsid w:val="000B7274"/>
    <w:rsid w:val="000B7BE6"/>
    <w:rsid w:val="000C0324"/>
    <w:rsid w:val="000C0FAB"/>
    <w:rsid w:val="000C2C7C"/>
    <w:rsid w:val="000C30E4"/>
    <w:rsid w:val="000C3192"/>
    <w:rsid w:val="000C3215"/>
    <w:rsid w:val="000C4151"/>
    <w:rsid w:val="000C55AB"/>
    <w:rsid w:val="000C5CE2"/>
    <w:rsid w:val="000C5FC6"/>
    <w:rsid w:val="000C6131"/>
    <w:rsid w:val="000C6339"/>
    <w:rsid w:val="000C74A1"/>
    <w:rsid w:val="000D0339"/>
    <w:rsid w:val="000D283E"/>
    <w:rsid w:val="000D2E58"/>
    <w:rsid w:val="000D3570"/>
    <w:rsid w:val="000D4120"/>
    <w:rsid w:val="000D47F2"/>
    <w:rsid w:val="000D68F0"/>
    <w:rsid w:val="000D73DA"/>
    <w:rsid w:val="000E0AC3"/>
    <w:rsid w:val="000E2216"/>
    <w:rsid w:val="000E2241"/>
    <w:rsid w:val="000E35ED"/>
    <w:rsid w:val="000E3644"/>
    <w:rsid w:val="000E3FFF"/>
    <w:rsid w:val="000E539D"/>
    <w:rsid w:val="000E5810"/>
    <w:rsid w:val="000E61C3"/>
    <w:rsid w:val="000E665E"/>
    <w:rsid w:val="000E66E3"/>
    <w:rsid w:val="000E6DBA"/>
    <w:rsid w:val="000E6E54"/>
    <w:rsid w:val="000E7728"/>
    <w:rsid w:val="000E7FD4"/>
    <w:rsid w:val="000F03EF"/>
    <w:rsid w:val="000F0D67"/>
    <w:rsid w:val="000F0D96"/>
    <w:rsid w:val="000F13DF"/>
    <w:rsid w:val="000F1FA6"/>
    <w:rsid w:val="000F3B72"/>
    <w:rsid w:val="000F3F61"/>
    <w:rsid w:val="000F544A"/>
    <w:rsid w:val="000F617E"/>
    <w:rsid w:val="000F61F3"/>
    <w:rsid w:val="000F6CA8"/>
    <w:rsid w:val="000F7A3A"/>
    <w:rsid w:val="00100DBB"/>
    <w:rsid w:val="00104DC5"/>
    <w:rsid w:val="0010504C"/>
    <w:rsid w:val="001061EB"/>
    <w:rsid w:val="001063FC"/>
    <w:rsid w:val="001070AE"/>
    <w:rsid w:val="00110B85"/>
    <w:rsid w:val="00110BF0"/>
    <w:rsid w:val="00111123"/>
    <w:rsid w:val="00111FF3"/>
    <w:rsid w:val="001122BD"/>
    <w:rsid w:val="0011286F"/>
    <w:rsid w:val="00112F91"/>
    <w:rsid w:val="001148AD"/>
    <w:rsid w:val="0011560D"/>
    <w:rsid w:val="001162C1"/>
    <w:rsid w:val="00117274"/>
    <w:rsid w:val="00120109"/>
    <w:rsid w:val="00120D98"/>
    <w:rsid w:val="0012103E"/>
    <w:rsid w:val="0012122D"/>
    <w:rsid w:val="00121445"/>
    <w:rsid w:val="00123149"/>
    <w:rsid w:val="00124D4A"/>
    <w:rsid w:val="00125A69"/>
    <w:rsid w:val="00125D88"/>
    <w:rsid w:val="00126F1D"/>
    <w:rsid w:val="0012724D"/>
    <w:rsid w:val="001273F8"/>
    <w:rsid w:val="00127493"/>
    <w:rsid w:val="00127E0F"/>
    <w:rsid w:val="00130252"/>
    <w:rsid w:val="0013077F"/>
    <w:rsid w:val="00130B23"/>
    <w:rsid w:val="00131736"/>
    <w:rsid w:val="0013295A"/>
    <w:rsid w:val="001337B1"/>
    <w:rsid w:val="00133B76"/>
    <w:rsid w:val="001343C9"/>
    <w:rsid w:val="0013585D"/>
    <w:rsid w:val="00135921"/>
    <w:rsid w:val="00136B89"/>
    <w:rsid w:val="00136C82"/>
    <w:rsid w:val="00137230"/>
    <w:rsid w:val="001418DD"/>
    <w:rsid w:val="00142ED8"/>
    <w:rsid w:val="00144B8E"/>
    <w:rsid w:val="00144D8E"/>
    <w:rsid w:val="00145521"/>
    <w:rsid w:val="00146AD2"/>
    <w:rsid w:val="00146BE8"/>
    <w:rsid w:val="00147677"/>
    <w:rsid w:val="00150DDA"/>
    <w:rsid w:val="00151BFC"/>
    <w:rsid w:val="00153A94"/>
    <w:rsid w:val="001550CD"/>
    <w:rsid w:val="00156190"/>
    <w:rsid w:val="00157431"/>
    <w:rsid w:val="001574D0"/>
    <w:rsid w:val="00157737"/>
    <w:rsid w:val="00157911"/>
    <w:rsid w:val="001615E1"/>
    <w:rsid w:val="0016220A"/>
    <w:rsid w:val="001633E2"/>
    <w:rsid w:val="0016517B"/>
    <w:rsid w:val="00166E71"/>
    <w:rsid w:val="0017064C"/>
    <w:rsid w:val="00170C98"/>
    <w:rsid w:val="00170DEF"/>
    <w:rsid w:val="001715C6"/>
    <w:rsid w:val="001722FD"/>
    <w:rsid w:val="0017354F"/>
    <w:rsid w:val="00175905"/>
    <w:rsid w:val="00176A14"/>
    <w:rsid w:val="00176AA0"/>
    <w:rsid w:val="00177D79"/>
    <w:rsid w:val="00177FCB"/>
    <w:rsid w:val="00181F3F"/>
    <w:rsid w:val="00182CD8"/>
    <w:rsid w:val="00183A56"/>
    <w:rsid w:val="0018515C"/>
    <w:rsid w:val="00185AEE"/>
    <w:rsid w:val="00187A28"/>
    <w:rsid w:val="00190FD2"/>
    <w:rsid w:val="00193A97"/>
    <w:rsid w:val="001952ED"/>
    <w:rsid w:val="00195974"/>
    <w:rsid w:val="001959A5"/>
    <w:rsid w:val="00196486"/>
    <w:rsid w:val="00196979"/>
    <w:rsid w:val="001975CF"/>
    <w:rsid w:val="001A00BD"/>
    <w:rsid w:val="001A099F"/>
    <w:rsid w:val="001A0A6E"/>
    <w:rsid w:val="001A0F84"/>
    <w:rsid w:val="001A1A98"/>
    <w:rsid w:val="001A1B25"/>
    <w:rsid w:val="001A243E"/>
    <w:rsid w:val="001A2E83"/>
    <w:rsid w:val="001A30CA"/>
    <w:rsid w:val="001A34BF"/>
    <w:rsid w:val="001A3F55"/>
    <w:rsid w:val="001A439F"/>
    <w:rsid w:val="001A6215"/>
    <w:rsid w:val="001A67F3"/>
    <w:rsid w:val="001A7CF2"/>
    <w:rsid w:val="001B0F26"/>
    <w:rsid w:val="001B12D0"/>
    <w:rsid w:val="001B210F"/>
    <w:rsid w:val="001B2EF4"/>
    <w:rsid w:val="001B465A"/>
    <w:rsid w:val="001B48B4"/>
    <w:rsid w:val="001C1444"/>
    <w:rsid w:val="001C169C"/>
    <w:rsid w:val="001C28F7"/>
    <w:rsid w:val="001C3C4F"/>
    <w:rsid w:val="001C407A"/>
    <w:rsid w:val="001C4B90"/>
    <w:rsid w:val="001C5C5E"/>
    <w:rsid w:val="001C6094"/>
    <w:rsid w:val="001C7D56"/>
    <w:rsid w:val="001D2245"/>
    <w:rsid w:val="001D4480"/>
    <w:rsid w:val="001D4C42"/>
    <w:rsid w:val="001D4C64"/>
    <w:rsid w:val="001D600F"/>
    <w:rsid w:val="001D72D3"/>
    <w:rsid w:val="001D7A75"/>
    <w:rsid w:val="001D7BE1"/>
    <w:rsid w:val="001E17C2"/>
    <w:rsid w:val="001E1BFC"/>
    <w:rsid w:val="001E1E51"/>
    <w:rsid w:val="001E28EA"/>
    <w:rsid w:val="001E2A88"/>
    <w:rsid w:val="001E2B40"/>
    <w:rsid w:val="001E2D79"/>
    <w:rsid w:val="001E355D"/>
    <w:rsid w:val="001E35B6"/>
    <w:rsid w:val="001E35FC"/>
    <w:rsid w:val="001E683B"/>
    <w:rsid w:val="001E7093"/>
    <w:rsid w:val="001E7E7B"/>
    <w:rsid w:val="001F0217"/>
    <w:rsid w:val="001F0F62"/>
    <w:rsid w:val="001F217C"/>
    <w:rsid w:val="001F2C01"/>
    <w:rsid w:val="001F3E99"/>
    <w:rsid w:val="001F47C2"/>
    <w:rsid w:val="001F4AE1"/>
    <w:rsid w:val="001F69BB"/>
    <w:rsid w:val="001F6E64"/>
    <w:rsid w:val="001F76F8"/>
    <w:rsid w:val="00200578"/>
    <w:rsid w:val="00201111"/>
    <w:rsid w:val="00201849"/>
    <w:rsid w:val="00201934"/>
    <w:rsid w:val="002019B7"/>
    <w:rsid w:val="00201CDC"/>
    <w:rsid w:val="00201D19"/>
    <w:rsid w:val="00201FB1"/>
    <w:rsid w:val="00202CC3"/>
    <w:rsid w:val="00202EDB"/>
    <w:rsid w:val="002038C3"/>
    <w:rsid w:val="00203B2A"/>
    <w:rsid w:val="0020487E"/>
    <w:rsid w:val="0020607B"/>
    <w:rsid w:val="00206982"/>
    <w:rsid w:val="00207C1E"/>
    <w:rsid w:val="00207E25"/>
    <w:rsid w:val="00210649"/>
    <w:rsid w:val="00210D3C"/>
    <w:rsid w:val="00214D13"/>
    <w:rsid w:val="00215672"/>
    <w:rsid w:val="0021615A"/>
    <w:rsid w:val="00216B1E"/>
    <w:rsid w:val="00217065"/>
    <w:rsid w:val="00217208"/>
    <w:rsid w:val="00217582"/>
    <w:rsid w:val="00221230"/>
    <w:rsid w:val="002215AC"/>
    <w:rsid w:val="00221854"/>
    <w:rsid w:val="00221BDC"/>
    <w:rsid w:val="00222334"/>
    <w:rsid w:val="002235B7"/>
    <w:rsid w:val="00223A29"/>
    <w:rsid w:val="00223C04"/>
    <w:rsid w:val="00224383"/>
    <w:rsid w:val="00225074"/>
    <w:rsid w:val="002255BD"/>
    <w:rsid w:val="0023051D"/>
    <w:rsid w:val="00231810"/>
    <w:rsid w:val="00231CAB"/>
    <w:rsid w:val="0023270C"/>
    <w:rsid w:val="0023452D"/>
    <w:rsid w:val="00234EA9"/>
    <w:rsid w:val="00235D6C"/>
    <w:rsid w:val="00241C1F"/>
    <w:rsid w:val="00242181"/>
    <w:rsid w:val="002425AE"/>
    <w:rsid w:val="00243449"/>
    <w:rsid w:val="002448C7"/>
    <w:rsid w:val="002458E8"/>
    <w:rsid w:val="00245C59"/>
    <w:rsid w:val="00245D8F"/>
    <w:rsid w:val="002463A2"/>
    <w:rsid w:val="00246A95"/>
    <w:rsid w:val="002473C5"/>
    <w:rsid w:val="00250580"/>
    <w:rsid w:val="002506B5"/>
    <w:rsid w:val="0025077C"/>
    <w:rsid w:val="00250CA6"/>
    <w:rsid w:val="00251357"/>
    <w:rsid w:val="00252598"/>
    <w:rsid w:val="00252AA4"/>
    <w:rsid w:val="00252C1D"/>
    <w:rsid w:val="00253E2E"/>
    <w:rsid w:val="0025439C"/>
    <w:rsid w:val="00254880"/>
    <w:rsid w:val="00255FBB"/>
    <w:rsid w:val="00257092"/>
    <w:rsid w:val="00257236"/>
    <w:rsid w:val="00257391"/>
    <w:rsid w:val="00257812"/>
    <w:rsid w:val="002579CA"/>
    <w:rsid w:val="00257D18"/>
    <w:rsid w:val="00260B29"/>
    <w:rsid w:val="00261513"/>
    <w:rsid w:val="002617B1"/>
    <w:rsid w:val="00261E25"/>
    <w:rsid w:val="002622D4"/>
    <w:rsid w:val="00262909"/>
    <w:rsid w:val="002634C4"/>
    <w:rsid w:val="00263BC7"/>
    <w:rsid w:val="00263EA1"/>
    <w:rsid w:val="00263F31"/>
    <w:rsid w:val="00265895"/>
    <w:rsid w:val="00265953"/>
    <w:rsid w:val="00265D1A"/>
    <w:rsid w:val="00271320"/>
    <w:rsid w:val="00272F0A"/>
    <w:rsid w:val="00273A5E"/>
    <w:rsid w:val="00273AD6"/>
    <w:rsid w:val="002770FA"/>
    <w:rsid w:val="002773ED"/>
    <w:rsid w:val="00277B5A"/>
    <w:rsid w:val="00277C75"/>
    <w:rsid w:val="00277E27"/>
    <w:rsid w:val="00280133"/>
    <w:rsid w:val="002801A8"/>
    <w:rsid w:val="002818C6"/>
    <w:rsid w:val="00281991"/>
    <w:rsid w:val="002828E3"/>
    <w:rsid w:val="00282CA7"/>
    <w:rsid w:val="00283780"/>
    <w:rsid w:val="0028394A"/>
    <w:rsid w:val="002857D9"/>
    <w:rsid w:val="00286DCF"/>
    <w:rsid w:val="00286E17"/>
    <w:rsid w:val="00286EB1"/>
    <w:rsid w:val="00286EFA"/>
    <w:rsid w:val="002879B3"/>
    <w:rsid w:val="00287A22"/>
    <w:rsid w:val="002901D8"/>
    <w:rsid w:val="00290530"/>
    <w:rsid w:val="002906B0"/>
    <w:rsid w:val="002909E8"/>
    <w:rsid w:val="002910B1"/>
    <w:rsid w:val="00291C94"/>
    <w:rsid w:val="00292290"/>
    <w:rsid w:val="002926FF"/>
    <w:rsid w:val="00293237"/>
    <w:rsid w:val="00293E1C"/>
    <w:rsid w:val="00294810"/>
    <w:rsid w:val="00294DAB"/>
    <w:rsid w:val="00295108"/>
    <w:rsid w:val="0029665B"/>
    <w:rsid w:val="0029681C"/>
    <w:rsid w:val="002A01AA"/>
    <w:rsid w:val="002A4D3B"/>
    <w:rsid w:val="002A79EF"/>
    <w:rsid w:val="002B00F8"/>
    <w:rsid w:val="002B0EE5"/>
    <w:rsid w:val="002B0EF5"/>
    <w:rsid w:val="002B1878"/>
    <w:rsid w:val="002B28B6"/>
    <w:rsid w:val="002B3CAD"/>
    <w:rsid w:val="002B6FF3"/>
    <w:rsid w:val="002B7015"/>
    <w:rsid w:val="002B7FBF"/>
    <w:rsid w:val="002C0365"/>
    <w:rsid w:val="002C22C0"/>
    <w:rsid w:val="002C3CFD"/>
    <w:rsid w:val="002C43CE"/>
    <w:rsid w:val="002C4955"/>
    <w:rsid w:val="002C4AEF"/>
    <w:rsid w:val="002C6347"/>
    <w:rsid w:val="002C6724"/>
    <w:rsid w:val="002D054F"/>
    <w:rsid w:val="002D19CF"/>
    <w:rsid w:val="002D1D8F"/>
    <w:rsid w:val="002D5682"/>
    <w:rsid w:val="002D59C8"/>
    <w:rsid w:val="002D640F"/>
    <w:rsid w:val="002D6A87"/>
    <w:rsid w:val="002D7BA7"/>
    <w:rsid w:val="002E0AB4"/>
    <w:rsid w:val="002E17C6"/>
    <w:rsid w:val="002E2C94"/>
    <w:rsid w:val="002E39D4"/>
    <w:rsid w:val="002F0AD8"/>
    <w:rsid w:val="002F13E8"/>
    <w:rsid w:val="002F3290"/>
    <w:rsid w:val="002F3450"/>
    <w:rsid w:val="002F3647"/>
    <w:rsid w:val="002F3815"/>
    <w:rsid w:val="002F39A0"/>
    <w:rsid w:val="002F3CFC"/>
    <w:rsid w:val="002F4A42"/>
    <w:rsid w:val="002F6F06"/>
    <w:rsid w:val="00300496"/>
    <w:rsid w:val="00300681"/>
    <w:rsid w:val="00300BCB"/>
    <w:rsid w:val="00301EB7"/>
    <w:rsid w:val="00302A2E"/>
    <w:rsid w:val="00302B0E"/>
    <w:rsid w:val="00305968"/>
    <w:rsid w:val="003064E0"/>
    <w:rsid w:val="00306880"/>
    <w:rsid w:val="00307BD2"/>
    <w:rsid w:val="003102A5"/>
    <w:rsid w:val="00310875"/>
    <w:rsid w:val="003109EF"/>
    <w:rsid w:val="00310AD9"/>
    <w:rsid w:val="003110EE"/>
    <w:rsid w:val="0031131F"/>
    <w:rsid w:val="00311461"/>
    <w:rsid w:val="00311761"/>
    <w:rsid w:val="00313C79"/>
    <w:rsid w:val="00313D71"/>
    <w:rsid w:val="00314A9F"/>
    <w:rsid w:val="00315B44"/>
    <w:rsid w:val="00315E46"/>
    <w:rsid w:val="00317371"/>
    <w:rsid w:val="00317B41"/>
    <w:rsid w:val="00317D00"/>
    <w:rsid w:val="00320171"/>
    <w:rsid w:val="003207E7"/>
    <w:rsid w:val="00320AAC"/>
    <w:rsid w:val="00320D2F"/>
    <w:rsid w:val="00320ECB"/>
    <w:rsid w:val="00320FF3"/>
    <w:rsid w:val="0032122F"/>
    <w:rsid w:val="00321C21"/>
    <w:rsid w:val="00322011"/>
    <w:rsid w:val="00322088"/>
    <w:rsid w:val="00322D3B"/>
    <w:rsid w:val="003243E9"/>
    <w:rsid w:val="00324C11"/>
    <w:rsid w:val="00325198"/>
    <w:rsid w:val="00325405"/>
    <w:rsid w:val="00325532"/>
    <w:rsid w:val="00326EFA"/>
    <w:rsid w:val="00327A61"/>
    <w:rsid w:val="00330427"/>
    <w:rsid w:val="00330A1C"/>
    <w:rsid w:val="00330AAB"/>
    <w:rsid w:val="00331E96"/>
    <w:rsid w:val="00331ECD"/>
    <w:rsid w:val="00332029"/>
    <w:rsid w:val="003320DA"/>
    <w:rsid w:val="00333AEF"/>
    <w:rsid w:val="00334E2B"/>
    <w:rsid w:val="003359B5"/>
    <w:rsid w:val="00335BE5"/>
    <w:rsid w:val="00335F5F"/>
    <w:rsid w:val="003361F8"/>
    <w:rsid w:val="003363FC"/>
    <w:rsid w:val="00336C34"/>
    <w:rsid w:val="00337955"/>
    <w:rsid w:val="00340F76"/>
    <w:rsid w:val="0034167F"/>
    <w:rsid w:val="0034187F"/>
    <w:rsid w:val="00342A3D"/>
    <w:rsid w:val="00342D65"/>
    <w:rsid w:val="00343D94"/>
    <w:rsid w:val="0034480C"/>
    <w:rsid w:val="003459D0"/>
    <w:rsid w:val="00346003"/>
    <w:rsid w:val="003461B1"/>
    <w:rsid w:val="003470D4"/>
    <w:rsid w:val="00347376"/>
    <w:rsid w:val="00350092"/>
    <w:rsid w:val="00350127"/>
    <w:rsid w:val="003501A0"/>
    <w:rsid w:val="00350E48"/>
    <w:rsid w:val="00351BED"/>
    <w:rsid w:val="00353278"/>
    <w:rsid w:val="00354202"/>
    <w:rsid w:val="003545E2"/>
    <w:rsid w:val="0035482A"/>
    <w:rsid w:val="003549F6"/>
    <w:rsid w:val="00354A35"/>
    <w:rsid w:val="00354DF9"/>
    <w:rsid w:val="00357340"/>
    <w:rsid w:val="00357B04"/>
    <w:rsid w:val="0036102A"/>
    <w:rsid w:val="003613EB"/>
    <w:rsid w:val="003619F2"/>
    <w:rsid w:val="0036323F"/>
    <w:rsid w:val="003639F7"/>
    <w:rsid w:val="003641F2"/>
    <w:rsid w:val="00365820"/>
    <w:rsid w:val="003679AC"/>
    <w:rsid w:val="00371669"/>
    <w:rsid w:val="003723B3"/>
    <w:rsid w:val="00373977"/>
    <w:rsid w:val="00373AFE"/>
    <w:rsid w:val="00374DC0"/>
    <w:rsid w:val="00374F7B"/>
    <w:rsid w:val="00375B26"/>
    <w:rsid w:val="00375D7D"/>
    <w:rsid w:val="0037650F"/>
    <w:rsid w:val="00376CD3"/>
    <w:rsid w:val="0037744E"/>
    <w:rsid w:val="00377868"/>
    <w:rsid w:val="0038022C"/>
    <w:rsid w:val="003806EC"/>
    <w:rsid w:val="00380D89"/>
    <w:rsid w:val="00380DA3"/>
    <w:rsid w:val="00381248"/>
    <w:rsid w:val="003818B4"/>
    <w:rsid w:val="00381DE6"/>
    <w:rsid w:val="0038273A"/>
    <w:rsid w:val="00382FA0"/>
    <w:rsid w:val="00383008"/>
    <w:rsid w:val="00384F2D"/>
    <w:rsid w:val="00384F2F"/>
    <w:rsid w:val="003853E0"/>
    <w:rsid w:val="003865BC"/>
    <w:rsid w:val="003866D3"/>
    <w:rsid w:val="0038672B"/>
    <w:rsid w:val="003868E4"/>
    <w:rsid w:val="00386EF6"/>
    <w:rsid w:val="003874AC"/>
    <w:rsid w:val="00391E6F"/>
    <w:rsid w:val="00391EE6"/>
    <w:rsid w:val="0039334B"/>
    <w:rsid w:val="00393526"/>
    <w:rsid w:val="00393F9F"/>
    <w:rsid w:val="00395A1F"/>
    <w:rsid w:val="0039632A"/>
    <w:rsid w:val="003A08F1"/>
    <w:rsid w:val="003A27B3"/>
    <w:rsid w:val="003A330A"/>
    <w:rsid w:val="003A3F47"/>
    <w:rsid w:val="003A5B6F"/>
    <w:rsid w:val="003A6F5E"/>
    <w:rsid w:val="003B179E"/>
    <w:rsid w:val="003B1992"/>
    <w:rsid w:val="003B1E6D"/>
    <w:rsid w:val="003B3D70"/>
    <w:rsid w:val="003B3EB3"/>
    <w:rsid w:val="003B6F24"/>
    <w:rsid w:val="003B728F"/>
    <w:rsid w:val="003B7DA0"/>
    <w:rsid w:val="003C00F8"/>
    <w:rsid w:val="003C0EBE"/>
    <w:rsid w:val="003C0FE2"/>
    <w:rsid w:val="003C2B8A"/>
    <w:rsid w:val="003C554F"/>
    <w:rsid w:val="003C5CDE"/>
    <w:rsid w:val="003C6A14"/>
    <w:rsid w:val="003D02DC"/>
    <w:rsid w:val="003D0ACE"/>
    <w:rsid w:val="003D1335"/>
    <w:rsid w:val="003D19D2"/>
    <w:rsid w:val="003D1EAB"/>
    <w:rsid w:val="003D30D0"/>
    <w:rsid w:val="003D388A"/>
    <w:rsid w:val="003D3A05"/>
    <w:rsid w:val="003D4382"/>
    <w:rsid w:val="003D584C"/>
    <w:rsid w:val="003E2EE7"/>
    <w:rsid w:val="003E39DA"/>
    <w:rsid w:val="003E3CB7"/>
    <w:rsid w:val="003E3D1C"/>
    <w:rsid w:val="003E4014"/>
    <w:rsid w:val="003E42B2"/>
    <w:rsid w:val="003E431C"/>
    <w:rsid w:val="003E4A79"/>
    <w:rsid w:val="003E4D01"/>
    <w:rsid w:val="003E6E95"/>
    <w:rsid w:val="003E7519"/>
    <w:rsid w:val="003E7D92"/>
    <w:rsid w:val="003F02D0"/>
    <w:rsid w:val="003F1CAE"/>
    <w:rsid w:val="003F3F11"/>
    <w:rsid w:val="003F56D0"/>
    <w:rsid w:val="003F5817"/>
    <w:rsid w:val="003F5957"/>
    <w:rsid w:val="003F60C3"/>
    <w:rsid w:val="003F6B94"/>
    <w:rsid w:val="00400792"/>
    <w:rsid w:val="0040149C"/>
    <w:rsid w:val="004031B7"/>
    <w:rsid w:val="00403469"/>
    <w:rsid w:val="00404A29"/>
    <w:rsid w:val="004057B1"/>
    <w:rsid w:val="0041062E"/>
    <w:rsid w:val="004121A6"/>
    <w:rsid w:val="004139C0"/>
    <w:rsid w:val="004139DD"/>
    <w:rsid w:val="00414478"/>
    <w:rsid w:val="004148B1"/>
    <w:rsid w:val="00414ACA"/>
    <w:rsid w:val="00415770"/>
    <w:rsid w:val="00416025"/>
    <w:rsid w:val="00416F94"/>
    <w:rsid w:val="0041779B"/>
    <w:rsid w:val="004205FE"/>
    <w:rsid w:val="00420CDE"/>
    <w:rsid w:val="004217EE"/>
    <w:rsid w:val="0042211B"/>
    <w:rsid w:val="00423408"/>
    <w:rsid w:val="0042369A"/>
    <w:rsid w:val="0042413F"/>
    <w:rsid w:val="00424B98"/>
    <w:rsid w:val="00425722"/>
    <w:rsid w:val="004278E3"/>
    <w:rsid w:val="00427EC9"/>
    <w:rsid w:val="0043167B"/>
    <w:rsid w:val="00432F69"/>
    <w:rsid w:val="00435358"/>
    <w:rsid w:val="0043560B"/>
    <w:rsid w:val="00435AA1"/>
    <w:rsid w:val="00435DCF"/>
    <w:rsid w:val="00436179"/>
    <w:rsid w:val="004365A3"/>
    <w:rsid w:val="004366A2"/>
    <w:rsid w:val="0043676F"/>
    <w:rsid w:val="004368DD"/>
    <w:rsid w:val="00436FFB"/>
    <w:rsid w:val="004376DE"/>
    <w:rsid w:val="00441104"/>
    <w:rsid w:val="0044129B"/>
    <w:rsid w:val="00443332"/>
    <w:rsid w:val="00443B15"/>
    <w:rsid w:val="0044427A"/>
    <w:rsid w:val="00444BA4"/>
    <w:rsid w:val="00445EEE"/>
    <w:rsid w:val="0044642F"/>
    <w:rsid w:val="00447061"/>
    <w:rsid w:val="004476D9"/>
    <w:rsid w:val="00447BA6"/>
    <w:rsid w:val="00450577"/>
    <w:rsid w:val="0045089D"/>
    <w:rsid w:val="00452AC4"/>
    <w:rsid w:val="00453482"/>
    <w:rsid w:val="00453DC7"/>
    <w:rsid w:val="004542FC"/>
    <w:rsid w:val="00454B53"/>
    <w:rsid w:val="004565B8"/>
    <w:rsid w:val="004567A0"/>
    <w:rsid w:val="00456A19"/>
    <w:rsid w:val="004625BA"/>
    <w:rsid w:val="00465525"/>
    <w:rsid w:val="004669A9"/>
    <w:rsid w:val="00467EA8"/>
    <w:rsid w:val="00473ABD"/>
    <w:rsid w:val="00473BB8"/>
    <w:rsid w:val="00476A89"/>
    <w:rsid w:val="0048164A"/>
    <w:rsid w:val="004822DA"/>
    <w:rsid w:val="00482FD9"/>
    <w:rsid w:val="004832A1"/>
    <w:rsid w:val="00483582"/>
    <w:rsid w:val="00483F83"/>
    <w:rsid w:val="004861BD"/>
    <w:rsid w:val="00486723"/>
    <w:rsid w:val="00487517"/>
    <w:rsid w:val="004875EF"/>
    <w:rsid w:val="004905D5"/>
    <w:rsid w:val="00490AD9"/>
    <w:rsid w:val="00490ED1"/>
    <w:rsid w:val="00491874"/>
    <w:rsid w:val="00492770"/>
    <w:rsid w:val="0049277F"/>
    <w:rsid w:val="00492BD3"/>
    <w:rsid w:val="00492EFC"/>
    <w:rsid w:val="00493860"/>
    <w:rsid w:val="00494F63"/>
    <w:rsid w:val="0049593A"/>
    <w:rsid w:val="00496030"/>
    <w:rsid w:val="0049649C"/>
    <w:rsid w:val="00496869"/>
    <w:rsid w:val="0049779D"/>
    <w:rsid w:val="004979F3"/>
    <w:rsid w:val="004A02C8"/>
    <w:rsid w:val="004A02F4"/>
    <w:rsid w:val="004A043D"/>
    <w:rsid w:val="004A15C2"/>
    <w:rsid w:val="004A32D7"/>
    <w:rsid w:val="004A3C47"/>
    <w:rsid w:val="004A4AB6"/>
    <w:rsid w:val="004A4FED"/>
    <w:rsid w:val="004A72DD"/>
    <w:rsid w:val="004A73FF"/>
    <w:rsid w:val="004B027D"/>
    <w:rsid w:val="004B2198"/>
    <w:rsid w:val="004B30EE"/>
    <w:rsid w:val="004B4330"/>
    <w:rsid w:val="004B47D4"/>
    <w:rsid w:val="004B59AA"/>
    <w:rsid w:val="004B70BD"/>
    <w:rsid w:val="004B72AA"/>
    <w:rsid w:val="004B762E"/>
    <w:rsid w:val="004B7F63"/>
    <w:rsid w:val="004C033A"/>
    <w:rsid w:val="004C2D8E"/>
    <w:rsid w:val="004C4748"/>
    <w:rsid w:val="004C5DAF"/>
    <w:rsid w:val="004C7771"/>
    <w:rsid w:val="004C7874"/>
    <w:rsid w:val="004D1F5A"/>
    <w:rsid w:val="004D1F7F"/>
    <w:rsid w:val="004D1FEE"/>
    <w:rsid w:val="004D366B"/>
    <w:rsid w:val="004D3BCF"/>
    <w:rsid w:val="004D3EFA"/>
    <w:rsid w:val="004D5111"/>
    <w:rsid w:val="004D5C81"/>
    <w:rsid w:val="004D697B"/>
    <w:rsid w:val="004D702D"/>
    <w:rsid w:val="004D70D2"/>
    <w:rsid w:val="004D7FF0"/>
    <w:rsid w:val="004E0791"/>
    <w:rsid w:val="004E0A75"/>
    <w:rsid w:val="004E0EDE"/>
    <w:rsid w:val="004E22D9"/>
    <w:rsid w:val="004E4835"/>
    <w:rsid w:val="004E4BF8"/>
    <w:rsid w:val="004E4D1A"/>
    <w:rsid w:val="004E629A"/>
    <w:rsid w:val="004E6CA2"/>
    <w:rsid w:val="004E6E0E"/>
    <w:rsid w:val="004E7497"/>
    <w:rsid w:val="004F1EAA"/>
    <w:rsid w:val="004F2F86"/>
    <w:rsid w:val="004F44E5"/>
    <w:rsid w:val="004F45FE"/>
    <w:rsid w:val="004F4FA2"/>
    <w:rsid w:val="004F5B3A"/>
    <w:rsid w:val="004F5FA8"/>
    <w:rsid w:val="004F70A5"/>
    <w:rsid w:val="004F7FAF"/>
    <w:rsid w:val="005012BC"/>
    <w:rsid w:val="00501363"/>
    <w:rsid w:val="0050168F"/>
    <w:rsid w:val="00502C39"/>
    <w:rsid w:val="00502E19"/>
    <w:rsid w:val="005039A0"/>
    <w:rsid w:val="00504EF9"/>
    <w:rsid w:val="005055CC"/>
    <w:rsid w:val="00505695"/>
    <w:rsid w:val="00505809"/>
    <w:rsid w:val="00506BC9"/>
    <w:rsid w:val="0050723A"/>
    <w:rsid w:val="005076DF"/>
    <w:rsid w:val="00507F8D"/>
    <w:rsid w:val="00510E99"/>
    <w:rsid w:val="00510FE7"/>
    <w:rsid w:val="00511891"/>
    <w:rsid w:val="005136DF"/>
    <w:rsid w:val="005138E6"/>
    <w:rsid w:val="005143F5"/>
    <w:rsid w:val="005147E9"/>
    <w:rsid w:val="00514A6B"/>
    <w:rsid w:val="00514B10"/>
    <w:rsid w:val="00515633"/>
    <w:rsid w:val="005177D7"/>
    <w:rsid w:val="0052111D"/>
    <w:rsid w:val="00521898"/>
    <w:rsid w:val="0052256A"/>
    <w:rsid w:val="005233C4"/>
    <w:rsid w:val="00524647"/>
    <w:rsid w:val="00526DF5"/>
    <w:rsid w:val="00527E44"/>
    <w:rsid w:val="005329D1"/>
    <w:rsid w:val="00532B9B"/>
    <w:rsid w:val="005334C0"/>
    <w:rsid w:val="00533787"/>
    <w:rsid w:val="005338BE"/>
    <w:rsid w:val="00534120"/>
    <w:rsid w:val="00534240"/>
    <w:rsid w:val="00534A55"/>
    <w:rsid w:val="00534BD9"/>
    <w:rsid w:val="00534E29"/>
    <w:rsid w:val="0053573A"/>
    <w:rsid w:val="00535AB3"/>
    <w:rsid w:val="0053629C"/>
    <w:rsid w:val="00536B4C"/>
    <w:rsid w:val="00536D46"/>
    <w:rsid w:val="00537F26"/>
    <w:rsid w:val="00540AA9"/>
    <w:rsid w:val="00544E54"/>
    <w:rsid w:val="0054703D"/>
    <w:rsid w:val="005471D5"/>
    <w:rsid w:val="00547EA9"/>
    <w:rsid w:val="00550E3C"/>
    <w:rsid w:val="00550E71"/>
    <w:rsid w:val="00551876"/>
    <w:rsid w:val="0055205B"/>
    <w:rsid w:val="0055294F"/>
    <w:rsid w:val="00554513"/>
    <w:rsid w:val="00555D2C"/>
    <w:rsid w:val="005578E6"/>
    <w:rsid w:val="00557B2D"/>
    <w:rsid w:val="00557BD1"/>
    <w:rsid w:val="0056065F"/>
    <w:rsid w:val="00560A02"/>
    <w:rsid w:val="005610C0"/>
    <w:rsid w:val="00561413"/>
    <w:rsid w:val="0056205F"/>
    <w:rsid w:val="005621E3"/>
    <w:rsid w:val="005622D3"/>
    <w:rsid w:val="005632B7"/>
    <w:rsid w:val="00564697"/>
    <w:rsid w:val="00566268"/>
    <w:rsid w:val="0056686F"/>
    <w:rsid w:val="00571985"/>
    <w:rsid w:val="00572A5C"/>
    <w:rsid w:val="00572CAB"/>
    <w:rsid w:val="00572F88"/>
    <w:rsid w:val="00573770"/>
    <w:rsid w:val="005738E5"/>
    <w:rsid w:val="00573E71"/>
    <w:rsid w:val="00575D7A"/>
    <w:rsid w:val="005760A9"/>
    <w:rsid w:val="005804E1"/>
    <w:rsid w:val="00580CEA"/>
    <w:rsid w:val="005816E4"/>
    <w:rsid w:val="00582634"/>
    <w:rsid w:val="00583837"/>
    <w:rsid w:val="005841A6"/>
    <w:rsid w:val="00585648"/>
    <w:rsid w:val="005861AF"/>
    <w:rsid w:val="00586D69"/>
    <w:rsid w:val="0059055C"/>
    <w:rsid w:val="00590E2F"/>
    <w:rsid w:val="005910C0"/>
    <w:rsid w:val="00591BBD"/>
    <w:rsid w:val="00592428"/>
    <w:rsid w:val="00594464"/>
    <w:rsid w:val="00594AA7"/>
    <w:rsid w:val="00594E49"/>
    <w:rsid w:val="00594ECA"/>
    <w:rsid w:val="00596525"/>
    <w:rsid w:val="00597679"/>
    <w:rsid w:val="005A0BC7"/>
    <w:rsid w:val="005A15EF"/>
    <w:rsid w:val="005A2293"/>
    <w:rsid w:val="005A2A12"/>
    <w:rsid w:val="005A2B57"/>
    <w:rsid w:val="005A33B0"/>
    <w:rsid w:val="005A373A"/>
    <w:rsid w:val="005A3BC4"/>
    <w:rsid w:val="005A4533"/>
    <w:rsid w:val="005A57C8"/>
    <w:rsid w:val="005A5B1B"/>
    <w:rsid w:val="005A5D6D"/>
    <w:rsid w:val="005A60F3"/>
    <w:rsid w:val="005A642C"/>
    <w:rsid w:val="005A6503"/>
    <w:rsid w:val="005A6BCA"/>
    <w:rsid w:val="005A6C66"/>
    <w:rsid w:val="005A79C3"/>
    <w:rsid w:val="005A7A68"/>
    <w:rsid w:val="005A7AF8"/>
    <w:rsid w:val="005A7C0F"/>
    <w:rsid w:val="005B040B"/>
    <w:rsid w:val="005B0CDD"/>
    <w:rsid w:val="005B1ACB"/>
    <w:rsid w:val="005B3413"/>
    <w:rsid w:val="005B3849"/>
    <w:rsid w:val="005B5000"/>
    <w:rsid w:val="005B7F6F"/>
    <w:rsid w:val="005C124D"/>
    <w:rsid w:val="005C135C"/>
    <w:rsid w:val="005C1513"/>
    <w:rsid w:val="005C1DEB"/>
    <w:rsid w:val="005C2661"/>
    <w:rsid w:val="005C3D16"/>
    <w:rsid w:val="005C4452"/>
    <w:rsid w:val="005C4797"/>
    <w:rsid w:val="005C4D9F"/>
    <w:rsid w:val="005C6889"/>
    <w:rsid w:val="005C6DE2"/>
    <w:rsid w:val="005D099B"/>
    <w:rsid w:val="005D0F79"/>
    <w:rsid w:val="005D38FD"/>
    <w:rsid w:val="005D5D39"/>
    <w:rsid w:val="005D5F25"/>
    <w:rsid w:val="005D6CE1"/>
    <w:rsid w:val="005E0FA4"/>
    <w:rsid w:val="005E1435"/>
    <w:rsid w:val="005E25DD"/>
    <w:rsid w:val="005E2A0B"/>
    <w:rsid w:val="005E2E14"/>
    <w:rsid w:val="005E412C"/>
    <w:rsid w:val="005E4374"/>
    <w:rsid w:val="005E4587"/>
    <w:rsid w:val="005E550B"/>
    <w:rsid w:val="005E5ECC"/>
    <w:rsid w:val="005E64DD"/>
    <w:rsid w:val="005E65F1"/>
    <w:rsid w:val="005E6742"/>
    <w:rsid w:val="005F1842"/>
    <w:rsid w:val="005F1FE4"/>
    <w:rsid w:val="005F2E41"/>
    <w:rsid w:val="005F3138"/>
    <w:rsid w:val="005F35D3"/>
    <w:rsid w:val="005F51B6"/>
    <w:rsid w:val="005F5727"/>
    <w:rsid w:val="005F6358"/>
    <w:rsid w:val="005F6DFE"/>
    <w:rsid w:val="005F75B2"/>
    <w:rsid w:val="00600477"/>
    <w:rsid w:val="00601F29"/>
    <w:rsid w:val="0060299B"/>
    <w:rsid w:val="006036BE"/>
    <w:rsid w:val="006056E4"/>
    <w:rsid w:val="0061037D"/>
    <w:rsid w:val="00610CEC"/>
    <w:rsid w:val="006114D7"/>
    <w:rsid w:val="00612CBB"/>
    <w:rsid w:val="00613618"/>
    <w:rsid w:val="00613A88"/>
    <w:rsid w:val="00616036"/>
    <w:rsid w:val="0062076F"/>
    <w:rsid w:val="00620A76"/>
    <w:rsid w:val="00620BD4"/>
    <w:rsid w:val="006213F6"/>
    <w:rsid w:val="00622021"/>
    <w:rsid w:val="00622781"/>
    <w:rsid w:val="00622D41"/>
    <w:rsid w:val="006230FD"/>
    <w:rsid w:val="006258CF"/>
    <w:rsid w:val="0062605B"/>
    <w:rsid w:val="006263D5"/>
    <w:rsid w:val="00626A59"/>
    <w:rsid w:val="00627175"/>
    <w:rsid w:val="00627BBA"/>
    <w:rsid w:val="006306D1"/>
    <w:rsid w:val="00630C24"/>
    <w:rsid w:val="00630E32"/>
    <w:rsid w:val="0063150F"/>
    <w:rsid w:val="00632978"/>
    <w:rsid w:val="006334BA"/>
    <w:rsid w:val="006354F9"/>
    <w:rsid w:val="00636110"/>
    <w:rsid w:val="00636ECE"/>
    <w:rsid w:val="00640710"/>
    <w:rsid w:val="006407B3"/>
    <w:rsid w:val="00640BFF"/>
    <w:rsid w:val="0064215E"/>
    <w:rsid w:val="00642465"/>
    <w:rsid w:val="00642652"/>
    <w:rsid w:val="0064558D"/>
    <w:rsid w:val="00646362"/>
    <w:rsid w:val="00647AE7"/>
    <w:rsid w:val="006502E1"/>
    <w:rsid w:val="00650DEF"/>
    <w:rsid w:val="0065185A"/>
    <w:rsid w:val="00652A10"/>
    <w:rsid w:val="00653E3B"/>
    <w:rsid w:val="00653FF9"/>
    <w:rsid w:val="00654445"/>
    <w:rsid w:val="006547E2"/>
    <w:rsid w:val="006547F4"/>
    <w:rsid w:val="00654A6E"/>
    <w:rsid w:val="00656BD8"/>
    <w:rsid w:val="006572AC"/>
    <w:rsid w:val="00657733"/>
    <w:rsid w:val="00660624"/>
    <w:rsid w:val="006627BB"/>
    <w:rsid w:val="00663086"/>
    <w:rsid w:val="006654A6"/>
    <w:rsid w:val="00666657"/>
    <w:rsid w:val="00666CA4"/>
    <w:rsid w:val="00666EC5"/>
    <w:rsid w:val="0066716D"/>
    <w:rsid w:val="00670418"/>
    <w:rsid w:val="00670DA5"/>
    <w:rsid w:val="00674E67"/>
    <w:rsid w:val="00675DCB"/>
    <w:rsid w:val="00676182"/>
    <w:rsid w:val="00676F32"/>
    <w:rsid w:val="00677120"/>
    <w:rsid w:val="00677524"/>
    <w:rsid w:val="00677E55"/>
    <w:rsid w:val="0068183F"/>
    <w:rsid w:val="00682953"/>
    <w:rsid w:val="00682A62"/>
    <w:rsid w:val="0068382C"/>
    <w:rsid w:val="00684F3E"/>
    <w:rsid w:val="00685AB8"/>
    <w:rsid w:val="00686620"/>
    <w:rsid w:val="00686A2D"/>
    <w:rsid w:val="00690C69"/>
    <w:rsid w:val="00691264"/>
    <w:rsid w:val="006923BD"/>
    <w:rsid w:val="006924D9"/>
    <w:rsid w:val="00692579"/>
    <w:rsid w:val="00692F2D"/>
    <w:rsid w:val="00692F45"/>
    <w:rsid w:val="006932A1"/>
    <w:rsid w:val="00695D8F"/>
    <w:rsid w:val="0069621B"/>
    <w:rsid w:val="006964A3"/>
    <w:rsid w:val="0069678E"/>
    <w:rsid w:val="006A0224"/>
    <w:rsid w:val="006A0509"/>
    <w:rsid w:val="006A0522"/>
    <w:rsid w:val="006A0D91"/>
    <w:rsid w:val="006A234E"/>
    <w:rsid w:val="006A3689"/>
    <w:rsid w:val="006A56A4"/>
    <w:rsid w:val="006A5C5F"/>
    <w:rsid w:val="006B0626"/>
    <w:rsid w:val="006B0F25"/>
    <w:rsid w:val="006B137E"/>
    <w:rsid w:val="006B2636"/>
    <w:rsid w:val="006B27AF"/>
    <w:rsid w:val="006B39C9"/>
    <w:rsid w:val="006B6759"/>
    <w:rsid w:val="006B7DCA"/>
    <w:rsid w:val="006C0679"/>
    <w:rsid w:val="006C1D74"/>
    <w:rsid w:val="006C2145"/>
    <w:rsid w:val="006C215E"/>
    <w:rsid w:val="006C2B83"/>
    <w:rsid w:val="006C4361"/>
    <w:rsid w:val="006C4446"/>
    <w:rsid w:val="006C4E7F"/>
    <w:rsid w:val="006C5452"/>
    <w:rsid w:val="006C5F03"/>
    <w:rsid w:val="006C6876"/>
    <w:rsid w:val="006C77CF"/>
    <w:rsid w:val="006D199B"/>
    <w:rsid w:val="006D249F"/>
    <w:rsid w:val="006D24E7"/>
    <w:rsid w:val="006D2CFA"/>
    <w:rsid w:val="006D36EB"/>
    <w:rsid w:val="006D517F"/>
    <w:rsid w:val="006D5357"/>
    <w:rsid w:val="006D75A2"/>
    <w:rsid w:val="006D7BFE"/>
    <w:rsid w:val="006E0B3C"/>
    <w:rsid w:val="006E1414"/>
    <w:rsid w:val="006E5980"/>
    <w:rsid w:val="006E59B3"/>
    <w:rsid w:val="006F1578"/>
    <w:rsid w:val="006F1702"/>
    <w:rsid w:val="006F209E"/>
    <w:rsid w:val="006F2E90"/>
    <w:rsid w:val="006F47F9"/>
    <w:rsid w:val="006F5207"/>
    <w:rsid w:val="006F5B4C"/>
    <w:rsid w:val="006F7103"/>
    <w:rsid w:val="007008AD"/>
    <w:rsid w:val="00702AB8"/>
    <w:rsid w:val="00702FB0"/>
    <w:rsid w:val="0070422B"/>
    <w:rsid w:val="00710815"/>
    <w:rsid w:val="00710A74"/>
    <w:rsid w:val="00710E30"/>
    <w:rsid w:val="007115E0"/>
    <w:rsid w:val="00712965"/>
    <w:rsid w:val="00713D76"/>
    <w:rsid w:val="00714606"/>
    <w:rsid w:val="007153F5"/>
    <w:rsid w:val="007209D9"/>
    <w:rsid w:val="007235B2"/>
    <w:rsid w:val="007236CF"/>
    <w:rsid w:val="0072472C"/>
    <w:rsid w:val="00724B97"/>
    <w:rsid w:val="00725003"/>
    <w:rsid w:val="007254F4"/>
    <w:rsid w:val="00726A0A"/>
    <w:rsid w:val="00726F1B"/>
    <w:rsid w:val="007274D0"/>
    <w:rsid w:val="007279F1"/>
    <w:rsid w:val="00727F94"/>
    <w:rsid w:val="007307A0"/>
    <w:rsid w:val="00730F09"/>
    <w:rsid w:val="0073120B"/>
    <w:rsid w:val="007337EB"/>
    <w:rsid w:val="00735319"/>
    <w:rsid w:val="0073588E"/>
    <w:rsid w:val="00736DA7"/>
    <w:rsid w:val="007372C0"/>
    <w:rsid w:val="007406F3"/>
    <w:rsid w:val="007408B8"/>
    <w:rsid w:val="00740D52"/>
    <w:rsid w:val="0074162A"/>
    <w:rsid w:val="00741809"/>
    <w:rsid w:val="007430CD"/>
    <w:rsid w:val="007435F4"/>
    <w:rsid w:val="007440C9"/>
    <w:rsid w:val="0074439F"/>
    <w:rsid w:val="0074487B"/>
    <w:rsid w:val="007459D7"/>
    <w:rsid w:val="00745D18"/>
    <w:rsid w:val="00747C69"/>
    <w:rsid w:val="0075204A"/>
    <w:rsid w:val="00752D95"/>
    <w:rsid w:val="00754BB3"/>
    <w:rsid w:val="007552F4"/>
    <w:rsid w:val="0075561B"/>
    <w:rsid w:val="00755EB9"/>
    <w:rsid w:val="00756764"/>
    <w:rsid w:val="007606AE"/>
    <w:rsid w:val="007607C8"/>
    <w:rsid w:val="00760FAA"/>
    <w:rsid w:val="00762237"/>
    <w:rsid w:val="007644D1"/>
    <w:rsid w:val="00765512"/>
    <w:rsid w:val="007658BA"/>
    <w:rsid w:val="00767E8D"/>
    <w:rsid w:val="00770C67"/>
    <w:rsid w:val="007744D3"/>
    <w:rsid w:val="00774AE1"/>
    <w:rsid w:val="00775934"/>
    <w:rsid w:val="00775FC1"/>
    <w:rsid w:val="00776530"/>
    <w:rsid w:val="00777FB3"/>
    <w:rsid w:val="00780A16"/>
    <w:rsid w:val="0078103D"/>
    <w:rsid w:val="00782329"/>
    <w:rsid w:val="00782F17"/>
    <w:rsid w:val="00782FDD"/>
    <w:rsid w:val="007831C1"/>
    <w:rsid w:val="00783438"/>
    <w:rsid w:val="00783BA8"/>
    <w:rsid w:val="00784488"/>
    <w:rsid w:val="0078744B"/>
    <w:rsid w:val="00790124"/>
    <w:rsid w:val="007905EA"/>
    <w:rsid w:val="00790E2F"/>
    <w:rsid w:val="00791B2A"/>
    <w:rsid w:val="00791E8E"/>
    <w:rsid w:val="007928E8"/>
    <w:rsid w:val="007955A1"/>
    <w:rsid w:val="00796017"/>
    <w:rsid w:val="00796BE9"/>
    <w:rsid w:val="007972D5"/>
    <w:rsid w:val="00797CFA"/>
    <w:rsid w:val="00797F6D"/>
    <w:rsid w:val="007A0109"/>
    <w:rsid w:val="007A0D66"/>
    <w:rsid w:val="007A0FDA"/>
    <w:rsid w:val="007A2BAE"/>
    <w:rsid w:val="007A3A50"/>
    <w:rsid w:val="007A5261"/>
    <w:rsid w:val="007A53C7"/>
    <w:rsid w:val="007A589F"/>
    <w:rsid w:val="007A7242"/>
    <w:rsid w:val="007B0A59"/>
    <w:rsid w:val="007B1154"/>
    <w:rsid w:val="007B1E00"/>
    <w:rsid w:val="007B2500"/>
    <w:rsid w:val="007B2A0F"/>
    <w:rsid w:val="007B4BA3"/>
    <w:rsid w:val="007B4DF5"/>
    <w:rsid w:val="007B5B49"/>
    <w:rsid w:val="007B5C55"/>
    <w:rsid w:val="007B6B42"/>
    <w:rsid w:val="007B6ED1"/>
    <w:rsid w:val="007B73E5"/>
    <w:rsid w:val="007B7524"/>
    <w:rsid w:val="007B7788"/>
    <w:rsid w:val="007C1952"/>
    <w:rsid w:val="007C257A"/>
    <w:rsid w:val="007C31E9"/>
    <w:rsid w:val="007C3213"/>
    <w:rsid w:val="007C3F80"/>
    <w:rsid w:val="007C54A0"/>
    <w:rsid w:val="007C5C94"/>
    <w:rsid w:val="007C651A"/>
    <w:rsid w:val="007C7149"/>
    <w:rsid w:val="007C7702"/>
    <w:rsid w:val="007D208B"/>
    <w:rsid w:val="007D2B65"/>
    <w:rsid w:val="007D39C3"/>
    <w:rsid w:val="007D4105"/>
    <w:rsid w:val="007D4475"/>
    <w:rsid w:val="007D49A1"/>
    <w:rsid w:val="007D61D6"/>
    <w:rsid w:val="007E0C19"/>
    <w:rsid w:val="007E11F0"/>
    <w:rsid w:val="007E1221"/>
    <w:rsid w:val="007E1B19"/>
    <w:rsid w:val="007E2968"/>
    <w:rsid w:val="007E3877"/>
    <w:rsid w:val="007E4361"/>
    <w:rsid w:val="007E475B"/>
    <w:rsid w:val="007E55C5"/>
    <w:rsid w:val="007E615B"/>
    <w:rsid w:val="007E7A79"/>
    <w:rsid w:val="007F32E0"/>
    <w:rsid w:val="007F3623"/>
    <w:rsid w:val="007F3932"/>
    <w:rsid w:val="007F5724"/>
    <w:rsid w:val="007F5B62"/>
    <w:rsid w:val="007F6019"/>
    <w:rsid w:val="007F73BF"/>
    <w:rsid w:val="0080241E"/>
    <w:rsid w:val="00804485"/>
    <w:rsid w:val="0080535D"/>
    <w:rsid w:val="008063C0"/>
    <w:rsid w:val="008077C5"/>
    <w:rsid w:val="0081041C"/>
    <w:rsid w:val="00810BF2"/>
    <w:rsid w:val="00811AAC"/>
    <w:rsid w:val="008134F7"/>
    <w:rsid w:val="00813BCB"/>
    <w:rsid w:val="00815E82"/>
    <w:rsid w:val="008165D7"/>
    <w:rsid w:val="00816BF7"/>
    <w:rsid w:val="00816E56"/>
    <w:rsid w:val="008176F8"/>
    <w:rsid w:val="00817EAD"/>
    <w:rsid w:val="0082041D"/>
    <w:rsid w:val="00820F67"/>
    <w:rsid w:val="00821FC3"/>
    <w:rsid w:val="00822204"/>
    <w:rsid w:val="00822B8D"/>
    <w:rsid w:val="008238A0"/>
    <w:rsid w:val="00823E01"/>
    <w:rsid w:val="00824741"/>
    <w:rsid w:val="008255E0"/>
    <w:rsid w:val="00825C48"/>
    <w:rsid w:val="00827311"/>
    <w:rsid w:val="0083004F"/>
    <w:rsid w:val="00831641"/>
    <w:rsid w:val="008318F7"/>
    <w:rsid w:val="00833045"/>
    <w:rsid w:val="00834BB4"/>
    <w:rsid w:val="00835187"/>
    <w:rsid w:val="00836282"/>
    <w:rsid w:val="00836330"/>
    <w:rsid w:val="008366A6"/>
    <w:rsid w:val="00836766"/>
    <w:rsid w:val="0084182C"/>
    <w:rsid w:val="00841E59"/>
    <w:rsid w:val="008424E9"/>
    <w:rsid w:val="008427A5"/>
    <w:rsid w:val="00842BAD"/>
    <w:rsid w:val="008450B3"/>
    <w:rsid w:val="008452D4"/>
    <w:rsid w:val="00845BBF"/>
    <w:rsid w:val="00846106"/>
    <w:rsid w:val="00847D4D"/>
    <w:rsid w:val="00850818"/>
    <w:rsid w:val="00850884"/>
    <w:rsid w:val="008518BD"/>
    <w:rsid w:val="00851F52"/>
    <w:rsid w:val="008523B6"/>
    <w:rsid w:val="00856E3A"/>
    <w:rsid w:val="00857D3E"/>
    <w:rsid w:val="008613FC"/>
    <w:rsid w:val="008621A4"/>
    <w:rsid w:val="00862B8F"/>
    <w:rsid w:val="00863C37"/>
    <w:rsid w:val="00865FA5"/>
    <w:rsid w:val="00866128"/>
    <w:rsid w:val="00870201"/>
    <w:rsid w:val="008717B3"/>
    <w:rsid w:val="00871E68"/>
    <w:rsid w:val="00874DB5"/>
    <w:rsid w:val="00875D58"/>
    <w:rsid w:val="00875EC2"/>
    <w:rsid w:val="00876D22"/>
    <w:rsid w:val="0087704B"/>
    <w:rsid w:val="008773FE"/>
    <w:rsid w:val="008811A7"/>
    <w:rsid w:val="00881D48"/>
    <w:rsid w:val="00881F04"/>
    <w:rsid w:val="008836D9"/>
    <w:rsid w:val="00885773"/>
    <w:rsid w:val="00885DA7"/>
    <w:rsid w:val="00887A59"/>
    <w:rsid w:val="00887AB6"/>
    <w:rsid w:val="0089040B"/>
    <w:rsid w:val="00891176"/>
    <w:rsid w:val="0089207C"/>
    <w:rsid w:val="008928A0"/>
    <w:rsid w:val="008934C2"/>
    <w:rsid w:val="008945D9"/>
    <w:rsid w:val="00895AB4"/>
    <w:rsid w:val="008A03B4"/>
    <w:rsid w:val="008A0E18"/>
    <w:rsid w:val="008A2C0A"/>
    <w:rsid w:val="008A3A6E"/>
    <w:rsid w:val="008A778D"/>
    <w:rsid w:val="008B195C"/>
    <w:rsid w:val="008B4712"/>
    <w:rsid w:val="008B49AD"/>
    <w:rsid w:val="008B652F"/>
    <w:rsid w:val="008B657D"/>
    <w:rsid w:val="008B6D52"/>
    <w:rsid w:val="008B7BD4"/>
    <w:rsid w:val="008C0980"/>
    <w:rsid w:val="008C1E24"/>
    <w:rsid w:val="008C21AF"/>
    <w:rsid w:val="008C23E4"/>
    <w:rsid w:val="008C2B33"/>
    <w:rsid w:val="008C322B"/>
    <w:rsid w:val="008C6647"/>
    <w:rsid w:val="008C689F"/>
    <w:rsid w:val="008C6EC6"/>
    <w:rsid w:val="008C6F01"/>
    <w:rsid w:val="008C726E"/>
    <w:rsid w:val="008C76B1"/>
    <w:rsid w:val="008C775F"/>
    <w:rsid w:val="008D0CC1"/>
    <w:rsid w:val="008D0DCD"/>
    <w:rsid w:val="008D0E35"/>
    <w:rsid w:val="008D38FC"/>
    <w:rsid w:val="008D3DBB"/>
    <w:rsid w:val="008D488A"/>
    <w:rsid w:val="008D5659"/>
    <w:rsid w:val="008D5EE7"/>
    <w:rsid w:val="008D677E"/>
    <w:rsid w:val="008D6BFB"/>
    <w:rsid w:val="008E07D7"/>
    <w:rsid w:val="008E2375"/>
    <w:rsid w:val="008E2F1B"/>
    <w:rsid w:val="008E30FC"/>
    <w:rsid w:val="008E3163"/>
    <w:rsid w:val="008E316B"/>
    <w:rsid w:val="008E3464"/>
    <w:rsid w:val="008E3958"/>
    <w:rsid w:val="008E42D7"/>
    <w:rsid w:val="008E4B1C"/>
    <w:rsid w:val="008E6000"/>
    <w:rsid w:val="008E690B"/>
    <w:rsid w:val="008F1C40"/>
    <w:rsid w:val="008F1D9C"/>
    <w:rsid w:val="008F1DD0"/>
    <w:rsid w:val="008F2EF4"/>
    <w:rsid w:val="008F3642"/>
    <w:rsid w:val="008F3B86"/>
    <w:rsid w:val="008F5592"/>
    <w:rsid w:val="008F5FB5"/>
    <w:rsid w:val="008F6322"/>
    <w:rsid w:val="008F7EDB"/>
    <w:rsid w:val="009007D1"/>
    <w:rsid w:val="009009FF"/>
    <w:rsid w:val="00900AC6"/>
    <w:rsid w:val="00901197"/>
    <w:rsid w:val="00901447"/>
    <w:rsid w:val="009027F3"/>
    <w:rsid w:val="00902A54"/>
    <w:rsid w:val="009032F3"/>
    <w:rsid w:val="00907433"/>
    <w:rsid w:val="009127D9"/>
    <w:rsid w:val="00913399"/>
    <w:rsid w:val="00914F70"/>
    <w:rsid w:val="00915C47"/>
    <w:rsid w:val="00915DDE"/>
    <w:rsid w:val="0091677A"/>
    <w:rsid w:val="0091714F"/>
    <w:rsid w:val="009176F9"/>
    <w:rsid w:val="00917832"/>
    <w:rsid w:val="009212A4"/>
    <w:rsid w:val="00921D20"/>
    <w:rsid w:val="00922054"/>
    <w:rsid w:val="00922C39"/>
    <w:rsid w:val="009233C8"/>
    <w:rsid w:val="00923D4D"/>
    <w:rsid w:val="009261D5"/>
    <w:rsid w:val="00926A22"/>
    <w:rsid w:val="00927445"/>
    <w:rsid w:val="0092790D"/>
    <w:rsid w:val="00930BD1"/>
    <w:rsid w:val="0093144D"/>
    <w:rsid w:val="00931557"/>
    <w:rsid w:val="009328F3"/>
    <w:rsid w:val="00932F49"/>
    <w:rsid w:val="0093355E"/>
    <w:rsid w:val="00936073"/>
    <w:rsid w:val="00936C6A"/>
    <w:rsid w:val="00937656"/>
    <w:rsid w:val="0093782E"/>
    <w:rsid w:val="00937CFB"/>
    <w:rsid w:val="00940291"/>
    <w:rsid w:val="00941782"/>
    <w:rsid w:val="00941943"/>
    <w:rsid w:val="00941E91"/>
    <w:rsid w:val="00942934"/>
    <w:rsid w:val="00942F38"/>
    <w:rsid w:val="009431AC"/>
    <w:rsid w:val="00944494"/>
    <w:rsid w:val="0094450F"/>
    <w:rsid w:val="0094470F"/>
    <w:rsid w:val="009457C0"/>
    <w:rsid w:val="0094679C"/>
    <w:rsid w:val="00946DAB"/>
    <w:rsid w:val="00947A72"/>
    <w:rsid w:val="00947FA8"/>
    <w:rsid w:val="0095033A"/>
    <w:rsid w:val="009503F8"/>
    <w:rsid w:val="00950B0B"/>
    <w:rsid w:val="0095359A"/>
    <w:rsid w:val="00954F9F"/>
    <w:rsid w:val="00955497"/>
    <w:rsid w:val="0095700E"/>
    <w:rsid w:val="009575B3"/>
    <w:rsid w:val="009614FA"/>
    <w:rsid w:val="0096197B"/>
    <w:rsid w:val="00961BA5"/>
    <w:rsid w:val="009640B5"/>
    <w:rsid w:val="0096496F"/>
    <w:rsid w:val="009674FD"/>
    <w:rsid w:val="00967C10"/>
    <w:rsid w:val="009712D6"/>
    <w:rsid w:val="009722FE"/>
    <w:rsid w:val="00972C84"/>
    <w:rsid w:val="00976868"/>
    <w:rsid w:val="00976F8B"/>
    <w:rsid w:val="009770B2"/>
    <w:rsid w:val="00977672"/>
    <w:rsid w:val="00977E5D"/>
    <w:rsid w:val="00980149"/>
    <w:rsid w:val="00981690"/>
    <w:rsid w:val="00983E20"/>
    <w:rsid w:val="00985318"/>
    <w:rsid w:val="00985C43"/>
    <w:rsid w:val="0098631B"/>
    <w:rsid w:val="00987074"/>
    <w:rsid w:val="00987410"/>
    <w:rsid w:val="00990184"/>
    <w:rsid w:val="009908EB"/>
    <w:rsid w:val="009909AF"/>
    <w:rsid w:val="009916A1"/>
    <w:rsid w:val="009927FA"/>
    <w:rsid w:val="00992D67"/>
    <w:rsid w:val="00993257"/>
    <w:rsid w:val="00993409"/>
    <w:rsid w:val="009935AB"/>
    <w:rsid w:val="00993ECD"/>
    <w:rsid w:val="009953AC"/>
    <w:rsid w:val="00995888"/>
    <w:rsid w:val="00995DB2"/>
    <w:rsid w:val="00995E21"/>
    <w:rsid w:val="00996DF0"/>
    <w:rsid w:val="00996E2B"/>
    <w:rsid w:val="00997559"/>
    <w:rsid w:val="009A00C0"/>
    <w:rsid w:val="009A0161"/>
    <w:rsid w:val="009A03BB"/>
    <w:rsid w:val="009A092B"/>
    <w:rsid w:val="009A2188"/>
    <w:rsid w:val="009A2C78"/>
    <w:rsid w:val="009A4C59"/>
    <w:rsid w:val="009A4FC6"/>
    <w:rsid w:val="009A51EE"/>
    <w:rsid w:val="009A62E6"/>
    <w:rsid w:val="009A6625"/>
    <w:rsid w:val="009A7880"/>
    <w:rsid w:val="009B053D"/>
    <w:rsid w:val="009B06F1"/>
    <w:rsid w:val="009B07A8"/>
    <w:rsid w:val="009B0BB1"/>
    <w:rsid w:val="009B2067"/>
    <w:rsid w:val="009B4512"/>
    <w:rsid w:val="009B6DBD"/>
    <w:rsid w:val="009B7497"/>
    <w:rsid w:val="009B7CA7"/>
    <w:rsid w:val="009C05DA"/>
    <w:rsid w:val="009C0A84"/>
    <w:rsid w:val="009C1FF4"/>
    <w:rsid w:val="009C37C6"/>
    <w:rsid w:val="009C3999"/>
    <w:rsid w:val="009C3A41"/>
    <w:rsid w:val="009C3DBC"/>
    <w:rsid w:val="009C46A5"/>
    <w:rsid w:val="009C5AEA"/>
    <w:rsid w:val="009C66A7"/>
    <w:rsid w:val="009C69A2"/>
    <w:rsid w:val="009C6C8A"/>
    <w:rsid w:val="009C6ED6"/>
    <w:rsid w:val="009C7AB7"/>
    <w:rsid w:val="009D0209"/>
    <w:rsid w:val="009D1359"/>
    <w:rsid w:val="009D13F8"/>
    <w:rsid w:val="009D1B00"/>
    <w:rsid w:val="009D5090"/>
    <w:rsid w:val="009D5E8C"/>
    <w:rsid w:val="009D6747"/>
    <w:rsid w:val="009D71C1"/>
    <w:rsid w:val="009E031E"/>
    <w:rsid w:val="009E098A"/>
    <w:rsid w:val="009E1BE7"/>
    <w:rsid w:val="009E2A17"/>
    <w:rsid w:val="009E2B77"/>
    <w:rsid w:val="009E2E7D"/>
    <w:rsid w:val="009E3118"/>
    <w:rsid w:val="009E35BD"/>
    <w:rsid w:val="009E4602"/>
    <w:rsid w:val="009E5234"/>
    <w:rsid w:val="009E6095"/>
    <w:rsid w:val="009E642A"/>
    <w:rsid w:val="009E667F"/>
    <w:rsid w:val="009F0BF1"/>
    <w:rsid w:val="009F0BFE"/>
    <w:rsid w:val="009F1654"/>
    <w:rsid w:val="009F2CF0"/>
    <w:rsid w:val="009F3824"/>
    <w:rsid w:val="009F38EC"/>
    <w:rsid w:val="009F4EF1"/>
    <w:rsid w:val="00A00272"/>
    <w:rsid w:val="00A00F4F"/>
    <w:rsid w:val="00A040D9"/>
    <w:rsid w:val="00A04100"/>
    <w:rsid w:val="00A04690"/>
    <w:rsid w:val="00A0587D"/>
    <w:rsid w:val="00A07A36"/>
    <w:rsid w:val="00A103E8"/>
    <w:rsid w:val="00A10A73"/>
    <w:rsid w:val="00A10C42"/>
    <w:rsid w:val="00A12AF8"/>
    <w:rsid w:val="00A132E7"/>
    <w:rsid w:val="00A13520"/>
    <w:rsid w:val="00A1437D"/>
    <w:rsid w:val="00A15F34"/>
    <w:rsid w:val="00A17E29"/>
    <w:rsid w:val="00A20CB1"/>
    <w:rsid w:val="00A21221"/>
    <w:rsid w:val="00A21959"/>
    <w:rsid w:val="00A26DA7"/>
    <w:rsid w:val="00A27C55"/>
    <w:rsid w:val="00A30301"/>
    <w:rsid w:val="00A317DA"/>
    <w:rsid w:val="00A31A31"/>
    <w:rsid w:val="00A31B40"/>
    <w:rsid w:val="00A31BBE"/>
    <w:rsid w:val="00A321E7"/>
    <w:rsid w:val="00A32E28"/>
    <w:rsid w:val="00A32ED7"/>
    <w:rsid w:val="00A35448"/>
    <w:rsid w:val="00A3593C"/>
    <w:rsid w:val="00A36037"/>
    <w:rsid w:val="00A3705A"/>
    <w:rsid w:val="00A402A9"/>
    <w:rsid w:val="00A40DD3"/>
    <w:rsid w:val="00A44E71"/>
    <w:rsid w:val="00A4521B"/>
    <w:rsid w:val="00A4528B"/>
    <w:rsid w:val="00A4585B"/>
    <w:rsid w:val="00A46583"/>
    <w:rsid w:val="00A46FD2"/>
    <w:rsid w:val="00A47071"/>
    <w:rsid w:val="00A5178D"/>
    <w:rsid w:val="00A51B11"/>
    <w:rsid w:val="00A5215C"/>
    <w:rsid w:val="00A52431"/>
    <w:rsid w:val="00A53AB3"/>
    <w:rsid w:val="00A548B2"/>
    <w:rsid w:val="00A56A4C"/>
    <w:rsid w:val="00A575DA"/>
    <w:rsid w:val="00A57E67"/>
    <w:rsid w:val="00A611A5"/>
    <w:rsid w:val="00A61F1D"/>
    <w:rsid w:val="00A6269E"/>
    <w:rsid w:val="00A62E07"/>
    <w:rsid w:val="00A6307D"/>
    <w:rsid w:val="00A63A83"/>
    <w:rsid w:val="00A653D8"/>
    <w:rsid w:val="00A70289"/>
    <w:rsid w:val="00A71779"/>
    <w:rsid w:val="00A723C9"/>
    <w:rsid w:val="00A726E8"/>
    <w:rsid w:val="00A72B0E"/>
    <w:rsid w:val="00A759FE"/>
    <w:rsid w:val="00A75A75"/>
    <w:rsid w:val="00A761A4"/>
    <w:rsid w:val="00A762B8"/>
    <w:rsid w:val="00A768C2"/>
    <w:rsid w:val="00A769AC"/>
    <w:rsid w:val="00A76CCC"/>
    <w:rsid w:val="00A77313"/>
    <w:rsid w:val="00A77FEB"/>
    <w:rsid w:val="00A81E60"/>
    <w:rsid w:val="00A8311B"/>
    <w:rsid w:val="00A85159"/>
    <w:rsid w:val="00A85334"/>
    <w:rsid w:val="00A857B0"/>
    <w:rsid w:val="00A87716"/>
    <w:rsid w:val="00A879BC"/>
    <w:rsid w:val="00A87F6E"/>
    <w:rsid w:val="00A93B4A"/>
    <w:rsid w:val="00A94170"/>
    <w:rsid w:val="00A94B72"/>
    <w:rsid w:val="00A97430"/>
    <w:rsid w:val="00AA03B4"/>
    <w:rsid w:val="00AA0FCE"/>
    <w:rsid w:val="00AA1995"/>
    <w:rsid w:val="00AA1BA9"/>
    <w:rsid w:val="00AA355D"/>
    <w:rsid w:val="00AA3EC9"/>
    <w:rsid w:val="00AA5A75"/>
    <w:rsid w:val="00AA6AD6"/>
    <w:rsid w:val="00AB007D"/>
    <w:rsid w:val="00AB0F8E"/>
    <w:rsid w:val="00AB15AB"/>
    <w:rsid w:val="00AB2224"/>
    <w:rsid w:val="00AB2CB7"/>
    <w:rsid w:val="00AB3C12"/>
    <w:rsid w:val="00AB6E02"/>
    <w:rsid w:val="00AB7751"/>
    <w:rsid w:val="00AB7BE4"/>
    <w:rsid w:val="00AC237F"/>
    <w:rsid w:val="00AC2EAA"/>
    <w:rsid w:val="00AC3173"/>
    <w:rsid w:val="00AC418F"/>
    <w:rsid w:val="00AC440C"/>
    <w:rsid w:val="00AC5AB2"/>
    <w:rsid w:val="00AC7330"/>
    <w:rsid w:val="00AD0735"/>
    <w:rsid w:val="00AD18B9"/>
    <w:rsid w:val="00AD245B"/>
    <w:rsid w:val="00AD3D04"/>
    <w:rsid w:val="00AD4AFD"/>
    <w:rsid w:val="00AD6179"/>
    <w:rsid w:val="00AD6CE5"/>
    <w:rsid w:val="00AD71AC"/>
    <w:rsid w:val="00AE0059"/>
    <w:rsid w:val="00AE0B26"/>
    <w:rsid w:val="00AE0B7E"/>
    <w:rsid w:val="00AE167A"/>
    <w:rsid w:val="00AE169A"/>
    <w:rsid w:val="00AE1D02"/>
    <w:rsid w:val="00AE25E8"/>
    <w:rsid w:val="00AE26D3"/>
    <w:rsid w:val="00AE2BE8"/>
    <w:rsid w:val="00AE48C5"/>
    <w:rsid w:val="00AE4EA9"/>
    <w:rsid w:val="00AE5055"/>
    <w:rsid w:val="00AE5C2F"/>
    <w:rsid w:val="00AE6D28"/>
    <w:rsid w:val="00AF0366"/>
    <w:rsid w:val="00AF1071"/>
    <w:rsid w:val="00AF1917"/>
    <w:rsid w:val="00AF44D6"/>
    <w:rsid w:val="00AF4B1A"/>
    <w:rsid w:val="00AF4DB6"/>
    <w:rsid w:val="00AF5C3A"/>
    <w:rsid w:val="00AF609B"/>
    <w:rsid w:val="00AF62C0"/>
    <w:rsid w:val="00AF6853"/>
    <w:rsid w:val="00B007D9"/>
    <w:rsid w:val="00B01F08"/>
    <w:rsid w:val="00B03D1A"/>
    <w:rsid w:val="00B04337"/>
    <w:rsid w:val="00B04701"/>
    <w:rsid w:val="00B05B7D"/>
    <w:rsid w:val="00B07BB5"/>
    <w:rsid w:val="00B113AD"/>
    <w:rsid w:val="00B1178B"/>
    <w:rsid w:val="00B11D75"/>
    <w:rsid w:val="00B12D7A"/>
    <w:rsid w:val="00B12DED"/>
    <w:rsid w:val="00B1537A"/>
    <w:rsid w:val="00B165B1"/>
    <w:rsid w:val="00B16E8F"/>
    <w:rsid w:val="00B17C07"/>
    <w:rsid w:val="00B2173F"/>
    <w:rsid w:val="00B21C93"/>
    <w:rsid w:val="00B21E3B"/>
    <w:rsid w:val="00B21FC4"/>
    <w:rsid w:val="00B239E0"/>
    <w:rsid w:val="00B250E6"/>
    <w:rsid w:val="00B25E0A"/>
    <w:rsid w:val="00B26405"/>
    <w:rsid w:val="00B26827"/>
    <w:rsid w:val="00B3008D"/>
    <w:rsid w:val="00B30401"/>
    <w:rsid w:val="00B313AB"/>
    <w:rsid w:val="00B34092"/>
    <w:rsid w:val="00B345F2"/>
    <w:rsid w:val="00B35264"/>
    <w:rsid w:val="00B3555E"/>
    <w:rsid w:val="00B376D1"/>
    <w:rsid w:val="00B429B3"/>
    <w:rsid w:val="00B45430"/>
    <w:rsid w:val="00B46568"/>
    <w:rsid w:val="00B46791"/>
    <w:rsid w:val="00B47742"/>
    <w:rsid w:val="00B501A4"/>
    <w:rsid w:val="00B508C0"/>
    <w:rsid w:val="00B53802"/>
    <w:rsid w:val="00B56A2D"/>
    <w:rsid w:val="00B63BBA"/>
    <w:rsid w:val="00B656B9"/>
    <w:rsid w:val="00B6637D"/>
    <w:rsid w:val="00B664C0"/>
    <w:rsid w:val="00B674E7"/>
    <w:rsid w:val="00B67D73"/>
    <w:rsid w:val="00B70ACE"/>
    <w:rsid w:val="00B719F4"/>
    <w:rsid w:val="00B72833"/>
    <w:rsid w:val="00B7521A"/>
    <w:rsid w:val="00B76555"/>
    <w:rsid w:val="00B76994"/>
    <w:rsid w:val="00B77C12"/>
    <w:rsid w:val="00B81833"/>
    <w:rsid w:val="00B82A52"/>
    <w:rsid w:val="00B83847"/>
    <w:rsid w:val="00B84118"/>
    <w:rsid w:val="00B8469C"/>
    <w:rsid w:val="00B85AE8"/>
    <w:rsid w:val="00B86825"/>
    <w:rsid w:val="00B87948"/>
    <w:rsid w:val="00B9065A"/>
    <w:rsid w:val="00B92620"/>
    <w:rsid w:val="00B92710"/>
    <w:rsid w:val="00B93E07"/>
    <w:rsid w:val="00B947E2"/>
    <w:rsid w:val="00B953E6"/>
    <w:rsid w:val="00B9593E"/>
    <w:rsid w:val="00B95AA3"/>
    <w:rsid w:val="00B95D98"/>
    <w:rsid w:val="00B96111"/>
    <w:rsid w:val="00BA26D6"/>
    <w:rsid w:val="00BA3083"/>
    <w:rsid w:val="00BA5ACD"/>
    <w:rsid w:val="00BA6E61"/>
    <w:rsid w:val="00BA7B69"/>
    <w:rsid w:val="00BA7BE0"/>
    <w:rsid w:val="00BB0CBD"/>
    <w:rsid w:val="00BB1A8D"/>
    <w:rsid w:val="00BB2BDC"/>
    <w:rsid w:val="00BB2EA5"/>
    <w:rsid w:val="00BB44B0"/>
    <w:rsid w:val="00BB5168"/>
    <w:rsid w:val="00BB5269"/>
    <w:rsid w:val="00BB69C7"/>
    <w:rsid w:val="00BB76D0"/>
    <w:rsid w:val="00BB77B8"/>
    <w:rsid w:val="00BC0247"/>
    <w:rsid w:val="00BC06AF"/>
    <w:rsid w:val="00BC0D9D"/>
    <w:rsid w:val="00BC0DB0"/>
    <w:rsid w:val="00BC21C7"/>
    <w:rsid w:val="00BC363C"/>
    <w:rsid w:val="00BC51A4"/>
    <w:rsid w:val="00BC55D4"/>
    <w:rsid w:val="00BC5795"/>
    <w:rsid w:val="00BC657C"/>
    <w:rsid w:val="00BC6C40"/>
    <w:rsid w:val="00BC71B0"/>
    <w:rsid w:val="00BC763C"/>
    <w:rsid w:val="00BD2B0B"/>
    <w:rsid w:val="00BD3985"/>
    <w:rsid w:val="00BD49A6"/>
    <w:rsid w:val="00BD5199"/>
    <w:rsid w:val="00BD6219"/>
    <w:rsid w:val="00BD6953"/>
    <w:rsid w:val="00BE0F45"/>
    <w:rsid w:val="00BE11C1"/>
    <w:rsid w:val="00BE2BE1"/>
    <w:rsid w:val="00BE3272"/>
    <w:rsid w:val="00BE44FC"/>
    <w:rsid w:val="00BE460A"/>
    <w:rsid w:val="00BE46A1"/>
    <w:rsid w:val="00BE550F"/>
    <w:rsid w:val="00BE60B6"/>
    <w:rsid w:val="00BE7063"/>
    <w:rsid w:val="00BE70CF"/>
    <w:rsid w:val="00BE71BD"/>
    <w:rsid w:val="00BE776E"/>
    <w:rsid w:val="00BF035E"/>
    <w:rsid w:val="00BF03D8"/>
    <w:rsid w:val="00BF0671"/>
    <w:rsid w:val="00BF10D1"/>
    <w:rsid w:val="00BF13A6"/>
    <w:rsid w:val="00BF1ABB"/>
    <w:rsid w:val="00BF36E3"/>
    <w:rsid w:val="00BF4094"/>
    <w:rsid w:val="00BF4216"/>
    <w:rsid w:val="00BF472E"/>
    <w:rsid w:val="00BF550B"/>
    <w:rsid w:val="00BF7A25"/>
    <w:rsid w:val="00BF7B4C"/>
    <w:rsid w:val="00BF7D88"/>
    <w:rsid w:val="00C01A65"/>
    <w:rsid w:val="00C02C4B"/>
    <w:rsid w:val="00C03359"/>
    <w:rsid w:val="00C03681"/>
    <w:rsid w:val="00C0450C"/>
    <w:rsid w:val="00C045FA"/>
    <w:rsid w:val="00C0612E"/>
    <w:rsid w:val="00C0694F"/>
    <w:rsid w:val="00C06A00"/>
    <w:rsid w:val="00C07B35"/>
    <w:rsid w:val="00C07B54"/>
    <w:rsid w:val="00C07CF3"/>
    <w:rsid w:val="00C101CF"/>
    <w:rsid w:val="00C111F9"/>
    <w:rsid w:val="00C11C67"/>
    <w:rsid w:val="00C12862"/>
    <w:rsid w:val="00C12E04"/>
    <w:rsid w:val="00C133C2"/>
    <w:rsid w:val="00C13ED7"/>
    <w:rsid w:val="00C15A89"/>
    <w:rsid w:val="00C15F24"/>
    <w:rsid w:val="00C16AD4"/>
    <w:rsid w:val="00C16C41"/>
    <w:rsid w:val="00C17B56"/>
    <w:rsid w:val="00C217B8"/>
    <w:rsid w:val="00C21D03"/>
    <w:rsid w:val="00C229B9"/>
    <w:rsid w:val="00C233C8"/>
    <w:rsid w:val="00C2479D"/>
    <w:rsid w:val="00C274DA"/>
    <w:rsid w:val="00C304AB"/>
    <w:rsid w:val="00C31267"/>
    <w:rsid w:val="00C31A30"/>
    <w:rsid w:val="00C334EF"/>
    <w:rsid w:val="00C336AD"/>
    <w:rsid w:val="00C33AEE"/>
    <w:rsid w:val="00C362B0"/>
    <w:rsid w:val="00C40BA8"/>
    <w:rsid w:val="00C41382"/>
    <w:rsid w:val="00C4172D"/>
    <w:rsid w:val="00C420AF"/>
    <w:rsid w:val="00C42424"/>
    <w:rsid w:val="00C43F66"/>
    <w:rsid w:val="00C44637"/>
    <w:rsid w:val="00C4548F"/>
    <w:rsid w:val="00C45F0E"/>
    <w:rsid w:val="00C45FB4"/>
    <w:rsid w:val="00C4606C"/>
    <w:rsid w:val="00C462C6"/>
    <w:rsid w:val="00C4779B"/>
    <w:rsid w:val="00C51706"/>
    <w:rsid w:val="00C51F69"/>
    <w:rsid w:val="00C51F82"/>
    <w:rsid w:val="00C53211"/>
    <w:rsid w:val="00C534EB"/>
    <w:rsid w:val="00C543A0"/>
    <w:rsid w:val="00C5544D"/>
    <w:rsid w:val="00C56639"/>
    <w:rsid w:val="00C566A7"/>
    <w:rsid w:val="00C5721A"/>
    <w:rsid w:val="00C60EB0"/>
    <w:rsid w:val="00C6253A"/>
    <w:rsid w:val="00C62A86"/>
    <w:rsid w:val="00C62AEC"/>
    <w:rsid w:val="00C62C24"/>
    <w:rsid w:val="00C635B6"/>
    <w:rsid w:val="00C63627"/>
    <w:rsid w:val="00C63E2A"/>
    <w:rsid w:val="00C64797"/>
    <w:rsid w:val="00C651A4"/>
    <w:rsid w:val="00C6593D"/>
    <w:rsid w:val="00C66102"/>
    <w:rsid w:val="00C66202"/>
    <w:rsid w:val="00C66765"/>
    <w:rsid w:val="00C667B1"/>
    <w:rsid w:val="00C67C6A"/>
    <w:rsid w:val="00C71147"/>
    <w:rsid w:val="00C733F9"/>
    <w:rsid w:val="00C73622"/>
    <w:rsid w:val="00C73A1F"/>
    <w:rsid w:val="00C75404"/>
    <w:rsid w:val="00C75551"/>
    <w:rsid w:val="00C8011F"/>
    <w:rsid w:val="00C80808"/>
    <w:rsid w:val="00C8101F"/>
    <w:rsid w:val="00C8189D"/>
    <w:rsid w:val="00C83B5A"/>
    <w:rsid w:val="00C83F56"/>
    <w:rsid w:val="00C85700"/>
    <w:rsid w:val="00C859AA"/>
    <w:rsid w:val="00C85C61"/>
    <w:rsid w:val="00C85C72"/>
    <w:rsid w:val="00C87B42"/>
    <w:rsid w:val="00C87C04"/>
    <w:rsid w:val="00C9008D"/>
    <w:rsid w:val="00C91AFD"/>
    <w:rsid w:val="00C93A6E"/>
    <w:rsid w:val="00C93AD5"/>
    <w:rsid w:val="00C943B2"/>
    <w:rsid w:val="00C9460C"/>
    <w:rsid w:val="00C96AE3"/>
    <w:rsid w:val="00C976A4"/>
    <w:rsid w:val="00C97F43"/>
    <w:rsid w:val="00CA0B41"/>
    <w:rsid w:val="00CA0E65"/>
    <w:rsid w:val="00CA0F29"/>
    <w:rsid w:val="00CA10BA"/>
    <w:rsid w:val="00CA1DCE"/>
    <w:rsid w:val="00CA20F9"/>
    <w:rsid w:val="00CA2239"/>
    <w:rsid w:val="00CA4D70"/>
    <w:rsid w:val="00CA5CEF"/>
    <w:rsid w:val="00CA652A"/>
    <w:rsid w:val="00CA6877"/>
    <w:rsid w:val="00CA6896"/>
    <w:rsid w:val="00CA7D18"/>
    <w:rsid w:val="00CB053C"/>
    <w:rsid w:val="00CB1190"/>
    <w:rsid w:val="00CB25C5"/>
    <w:rsid w:val="00CB27EA"/>
    <w:rsid w:val="00CB2D0E"/>
    <w:rsid w:val="00CB4168"/>
    <w:rsid w:val="00CB4553"/>
    <w:rsid w:val="00CB4792"/>
    <w:rsid w:val="00CB4E0D"/>
    <w:rsid w:val="00CB4E86"/>
    <w:rsid w:val="00CB63C4"/>
    <w:rsid w:val="00CB6600"/>
    <w:rsid w:val="00CB669E"/>
    <w:rsid w:val="00CB6BE1"/>
    <w:rsid w:val="00CB6F6B"/>
    <w:rsid w:val="00CC03A8"/>
    <w:rsid w:val="00CC0489"/>
    <w:rsid w:val="00CC0B0A"/>
    <w:rsid w:val="00CC13CA"/>
    <w:rsid w:val="00CC14B0"/>
    <w:rsid w:val="00CC1CB2"/>
    <w:rsid w:val="00CC263D"/>
    <w:rsid w:val="00CC2B5A"/>
    <w:rsid w:val="00CC3139"/>
    <w:rsid w:val="00CC55CC"/>
    <w:rsid w:val="00CC5886"/>
    <w:rsid w:val="00CC5D97"/>
    <w:rsid w:val="00CC7017"/>
    <w:rsid w:val="00CC7E81"/>
    <w:rsid w:val="00CD031D"/>
    <w:rsid w:val="00CD1CB0"/>
    <w:rsid w:val="00CD292F"/>
    <w:rsid w:val="00CD2D4B"/>
    <w:rsid w:val="00CD65D6"/>
    <w:rsid w:val="00CE005B"/>
    <w:rsid w:val="00CE0425"/>
    <w:rsid w:val="00CE053F"/>
    <w:rsid w:val="00CE082D"/>
    <w:rsid w:val="00CE2151"/>
    <w:rsid w:val="00CE22A6"/>
    <w:rsid w:val="00CE3A16"/>
    <w:rsid w:val="00CE6032"/>
    <w:rsid w:val="00CE6C89"/>
    <w:rsid w:val="00CE6D36"/>
    <w:rsid w:val="00CE6DE7"/>
    <w:rsid w:val="00CE758C"/>
    <w:rsid w:val="00CF046F"/>
    <w:rsid w:val="00CF1A4A"/>
    <w:rsid w:val="00CF46EC"/>
    <w:rsid w:val="00CF49EA"/>
    <w:rsid w:val="00CF4E45"/>
    <w:rsid w:val="00CF53FA"/>
    <w:rsid w:val="00CF553D"/>
    <w:rsid w:val="00CF76A5"/>
    <w:rsid w:val="00CF7A3A"/>
    <w:rsid w:val="00D029CA"/>
    <w:rsid w:val="00D030BD"/>
    <w:rsid w:val="00D0361A"/>
    <w:rsid w:val="00D03668"/>
    <w:rsid w:val="00D0389B"/>
    <w:rsid w:val="00D04E5E"/>
    <w:rsid w:val="00D05546"/>
    <w:rsid w:val="00D05A65"/>
    <w:rsid w:val="00D11508"/>
    <w:rsid w:val="00D11AC4"/>
    <w:rsid w:val="00D123F9"/>
    <w:rsid w:val="00D124E3"/>
    <w:rsid w:val="00D1277D"/>
    <w:rsid w:val="00D139A7"/>
    <w:rsid w:val="00D14190"/>
    <w:rsid w:val="00D15575"/>
    <w:rsid w:val="00D158B7"/>
    <w:rsid w:val="00D15BE4"/>
    <w:rsid w:val="00D1611B"/>
    <w:rsid w:val="00D17E60"/>
    <w:rsid w:val="00D21F54"/>
    <w:rsid w:val="00D23FA8"/>
    <w:rsid w:val="00D24113"/>
    <w:rsid w:val="00D27D1F"/>
    <w:rsid w:val="00D30ADD"/>
    <w:rsid w:val="00D3233C"/>
    <w:rsid w:val="00D33C37"/>
    <w:rsid w:val="00D33DB9"/>
    <w:rsid w:val="00D33F19"/>
    <w:rsid w:val="00D36200"/>
    <w:rsid w:val="00D36418"/>
    <w:rsid w:val="00D36459"/>
    <w:rsid w:val="00D37DA9"/>
    <w:rsid w:val="00D41384"/>
    <w:rsid w:val="00D42E86"/>
    <w:rsid w:val="00D4336F"/>
    <w:rsid w:val="00D43A0D"/>
    <w:rsid w:val="00D43F10"/>
    <w:rsid w:val="00D44961"/>
    <w:rsid w:val="00D45651"/>
    <w:rsid w:val="00D4577B"/>
    <w:rsid w:val="00D4592D"/>
    <w:rsid w:val="00D45FE6"/>
    <w:rsid w:val="00D466D9"/>
    <w:rsid w:val="00D46867"/>
    <w:rsid w:val="00D47181"/>
    <w:rsid w:val="00D475FA"/>
    <w:rsid w:val="00D502A9"/>
    <w:rsid w:val="00D5086F"/>
    <w:rsid w:val="00D5126E"/>
    <w:rsid w:val="00D517A9"/>
    <w:rsid w:val="00D51F17"/>
    <w:rsid w:val="00D526F3"/>
    <w:rsid w:val="00D533A5"/>
    <w:rsid w:val="00D56CEB"/>
    <w:rsid w:val="00D56F0E"/>
    <w:rsid w:val="00D5791B"/>
    <w:rsid w:val="00D57ED5"/>
    <w:rsid w:val="00D61D4F"/>
    <w:rsid w:val="00D63545"/>
    <w:rsid w:val="00D636F9"/>
    <w:rsid w:val="00D63FAB"/>
    <w:rsid w:val="00D6520C"/>
    <w:rsid w:val="00D6648A"/>
    <w:rsid w:val="00D6725F"/>
    <w:rsid w:val="00D67728"/>
    <w:rsid w:val="00D679B8"/>
    <w:rsid w:val="00D70DA8"/>
    <w:rsid w:val="00D72017"/>
    <w:rsid w:val="00D73AAC"/>
    <w:rsid w:val="00D73ACC"/>
    <w:rsid w:val="00D7539E"/>
    <w:rsid w:val="00D76025"/>
    <w:rsid w:val="00D7656C"/>
    <w:rsid w:val="00D76CD5"/>
    <w:rsid w:val="00D859FE"/>
    <w:rsid w:val="00D86C54"/>
    <w:rsid w:val="00D9160C"/>
    <w:rsid w:val="00D9238C"/>
    <w:rsid w:val="00D925AC"/>
    <w:rsid w:val="00D92CB3"/>
    <w:rsid w:val="00D92F2F"/>
    <w:rsid w:val="00D93BCC"/>
    <w:rsid w:val="00D962FD"/>
    <w:rsid w:val="00DA086C"/>
    <w:rsid w:val="00DA127B"/>
    <w:rsid w:val="00DA166A"/>
    <w:rsid w:val="00DA1DE7"/>
    <w:rsid w:val="00DA2C0A"/>
    <w:rsid w:val="00DA5445"/>
    <w:rsid w:val="00DA5591"/>
    <w:rsid w:val="00DA570C"/>
    <w:rsid w:val="00DA759D"/>
    <w:rsid w:val="00DA7F52"/>
    <w:rsid w:val="00DB10E0"/>
    <w:rsid w:val="00DB1760"/>
    <w:rsid w:val="00DB21E1"/>
    <w:rsid w:val="00DB4E0A"/>
    <w:rsid w:val="00DB5045"/>
    <w:rsid w:val="00DB6544"/>
    <w:rsid w:val="00DB71D3"/>
    <w:rsid w:val="00DB7922"/>
    <w:rsid w:val="00DB7993"/>
    <w:rsid w:val="00DB7E90"/>
    <w:rsid w:val="00DC023E"/>
    <w:rsid w:val="00DC1012"/>
    <w:rsid w:val="00DC3896"/>
    <w:rsid w:val="00DC6CC7"/>
    <w:rsid w:val="00DC733E"/>
    <w:rsid w:val="00DC73C8"/>
    <w:rsid w:val="00DC77F3"/>
    <w:rsid w:val="00DD2C66"/>
    <w:rsid w:val="00DD3690"/>
    <w:rsid w:val="00DD420B"/>
    <w:rsid w:val="00DD4523"/>
    <w:rsid w:val="00DE0604"/>
    <w:rsid w:val="00DE0663"/>
    <w:rsid w:val="00DE0C2B"/>
    <w:rsid w:val="00DE1102"/>
    <w:rsid w:val="00DE1841"/>
    <w:rsid w:val="00DE3630"/>
    <w:rsid w:val="00DE49D7"/>
    <w:rsid w:val="00DE50D2"/>
    <w:rsid w:val="00DE633B"/>
    <w:rsid w:val="00DE6963"/>
    <w:rsid w:val="00DE6B78"/>
    <w:rsid w:val="00DE7425"/>
    <w:rsid w:val="00DF4888"/>
    <w:rsid w:val="00DF4C66"/>
    <w:rsid w:val="00DF4F53"/>
    <w:rsid w:val="00DF5415"/>
    <w:rsid w:val="00DF57BE"/>
    <w:rsid w:val="00DF5E8A"/>
    <w:rsid w:val="00DF6401"/>
    <w:rsid w:val="00E00252"/>
    <w:rsid w:val="00E0197C"/>
    <w:rsid w:val="00E030C2"/>
    <w:rsid w:val="00E03581"/>
    <w:rsid w:val="00E03B00"/>
    <w:rsid w:val="00E03D08"/>
    <w:rsid w:val="00E0423A"/>
    <w:rsid w:val="00E04C50"/>
    <w:rsid w:val="00E04D1B"/>
    <w:rsid w:val="00E0520C"/>
    <w:rsid w:val="00E05ED9"/>
    <w:rsid w:val="00E06068"/>
    <w:rsid w:val="00E06500"/>
    <w:rsid w:val="00E066A1"/>
    <w:rsid w:val="00E0711A"/>
    <w:rsid w:val="00E0798E"/>
    <w:rsid w:val="00E07A20"/>
    <w:rsid w:val="00E1101F"/>
    <w:rsid w:val="00E111F7"/>
    <w:rsid w:val="00E116F8"/>
    <w:rsid w:val="00E12BF0"/>
    <w:rsid w:val="00E14FFF"/>
    <w:rsid w:val="00E152EF"/>
    <w:rsid w:val="00E160E6"/>
    <w:rsid w:val="00E16C59"/>
    <w:rsid w:val="00E204C5"/>
    <w:rsid w:val="00E20864"/>
    <w:rsid w:val="00E21813"/>
    <w:rsid w:val="00E21D00"/>
    <w:rsid w:val="00E23995"/>
    <w:rsid w:val="00E269F4"/>
    <w:rsid w:val="00E26F95"/>
    <w:rsid w:val="00E3093F"/>
    <w:rsid w:val="00E318A6"/>
    <w:rsid w:val="00E32FA4"/>
    <w:rsid w:val="00E334B1"/>
    <w:rsid w:val="00E35559"/>
    <w:rsid w:val="00E37972"/>
    <w:rsid w:val="00E40A50"/>
    <w:rsid w:val="00E417A4"/>
    <w:rsid w:val="00E42E2D"/>
    <w:rsid w:val="00E430C1"/>
    <w:rsid w:val="00E43C87"/>
    <w:rsid w:val="00E44D4F"/>
    <w:rsid w:val="00E450F3"/>
    <w:rsid w:val="00E46474"/>
    <w:rsid w:val="00E50912"/>
    <w:rsid w:val="00E50AB9"/>
    <w:rsid w:val="00E544DD"/>
    <w:rsid w:val="00E546A6"/>
    <w:rsid w:val="00E54ACD"/>
    <w:rsid w:val="00E556AB"/>
    <w:rsid w:val="00E55A67"/>
    <w:rsid w:val="00E57060"/>
    <w:rsid w:val="00E5727A"/>
    <w:rsid w:val="00E574B4"/>
    <w:rsid w:val="00E60B1F"/>
    <w:rsid w:val="00E60CE5"/>
    <w:rsid w:val="00E62761"/>
    <w:rsid w:val="00E63A3D"/>
    <w:rsid w:val="00E63ECA"/>
    <w:rsid w:val="00E64F56"/>
    <w:rsid w:val="00E6507A"/>
    <w:rsid w:val="00E661E6"/>
    <w:rsid w:val="00E70EFE"/>
    <w:rsid w:val="00E724F0"/>
    <w:rsid w:val="00E72C5F"/>
    <w:rsid w:val="00E7535B"/>
    <w:rsid w:val="00E765EE"/>
    <w:rsid w:val="00E77421"/>
    <w:rsid w:val="00E81469"/>
    <w:rsid w:val="00E81D8D"/>
    <w:rsid w:val="00E841F7"/>
    <w:rsid w:val="00E84D45"/>
    <w:rsid w:val="00E84E3E"/>
    <w:rsid w:val="00E856DA"/>
    <w:rsid w:val="00E86940"/>
    <w:rsid w:val="00E87616"/>
    <w:rsid w:val="00E8767A"/>
    <w:rsid w:val="00E90D6E"/>
    <w:rsid w:val="00E92047"/>
    <w:rsid w:val="00E93331"/>
    <w:rsid w:val="00E96031"/>
    <w:rsid w:val="00E969CF"/>
    <w:rsid w:val="00E972FE"/>
    <w:rsid w:val="00E97AE9"/>
    <w:rsid w:val="00E97C5C"/>
    <w:rsid w:val="00EA12FB"/>
    <w:rsid w:val="00EA186F"/>
    <w:rsid w:val="00EA1BEA"/>
    <w:rsid w:val="00EA1C46"/>
    <w:rsid w:val="00EA272A"/>
    <w:rsid w:val="00EA2AE3"/>
    <w:rsid w:val="00EA41D1"/>
    <w:rsid w:val="00EA4465"/>
    <w:rsid w:val="00EA4DAE"/>
    <w:rsid w:val="00EA57FC"/>
    <w:rsid w:val="00EA5C16"/>
    <w:rsid w:val="00EA70DA"/>
    <w:rsid w:val="00EB0087"/>
    <w:rsid w:val="00EB073B"/>
    <w:rsid w:val="00EB0770"/>
    <w:rsid w:val="00EB1FDA"/>
    <w:rsid w:val="00EB20E2"/>
    <w:rsid w:val="00EB3546"/>
    <w:rsid w:val="00EB61EA"/>
    <w:rsid w:val="00EB74AE"/>
    <w:rsid w:val="00EC084E"/>
    <w:rsid w:val="00EC2949"/>
    <w:rsid w:val="00EC2A62"/>
    <w:rsid w:val="00EC3888"/>
    <w:rsid w:val="00EC38C6"/>
    <w:rsid w:val="00EC4679"/>
    <w:rsid w:val="00EC5823"/>
    <w:rsid w:val="00EC6C36"/>
    <w:rsid w:val="00EC6C44"/>
    <w:rsid w:val="00EC6E4A"/>
    <w:rsid w:val="00EC729F"/>
    <w:rsid w:val="00EC76BE"/>
    <w:rsid w:val="00ED071B"/>
    <w:rsid w:val="00ED08EB"/>
    <w:rsid w:val="00ED1252"/>
    <w:rsid w:val="00ED17A0"/>
    <w:rsid w:val="00ED51EA"/>
    <w:rsid w:val="00ED72BD"/>
    <w:rsid w:val="00EE0363"/>
    <w:rsid w:val="00EE052D"/>
    <w:rsid w:val="00EE0BAE"/>
    <w:rsid w:val="00EE108D"/>
    <w:rsid w:val="00EE273F"/>
    <w:rsid w:val="00EE3771"/>
    <w:rsid w:val="00EE5B85"/>
    <w:rsid w:val="00EE5F32"/>
    <w:rsid w:val="00EE6C95"/>
    <w:rsid w:val="00EF000D"/>
    <w:rsid w:val="00EF0212"/>
    <w:rsid w:val="00EF02B7"/>
    <w:rsid w:val="00EF09CF"/>
    <w:rsid w:val="00EF0A44"/>
    <w:rsid w:val="00EF2546"/>
    <w:rsid w:val="00EF2AB2"/>
    <w:rsid w:val="00EF2EA4"/>
    <w:rsid w:val="00EF332B"/>
    <w:rsid w:val="00EF3402"/>
    <w:rsid w:val="00EF52E8"/>
    <w:rsid w:val="00EF5715"/>
    <w:rsid w:val="00EF5815"/>
    <w:rsid w:val="00EF601F"/>
    <w:rsid w:val="00EF6647"/>
    <w:rsid w:val="00EF6762"/>
    <w:rsid w:val="00EF6C3B"/>
    <w:rsid w:val="00EF6EE0"/>
    <w:rsid w:val="00EF6FEE"/>
    <w:rsid w:val="00F00036"/>
    <w:rsid w:val="00F00045"/>
    <w:rsid w:val="00F0124D"/>
    <w:rsid w:val="00F02816"/>
    <w:rsid w:val="00F02B0A"/>
    <w:rsid w:val="00F03B28"/>
    <w:rsid w:val="00F03F3F"/>
    <w:rsid w:val="00F04AFB"/>
    <w:rsid w:val="00F05011"/>
    <w:rsid w:val="00F05FE0"/>
    <w:rsid w:val="00F06352"/>
    <w:rsid w:val="00F07927"/>
    <w:rsid w:val="00F11C08"/>
    <w:rsid w:val="00F12C76"/>
    <w:rsid w:val="00F13D06"/>
    <w:rsid w:val="00F143E5"/>
    <w:rsid w:val="00F14901"/>
    <w:rsid w:val="00F15291"/>
    <w:rsid w:val="00F201D6"/>
    <w:rsid w:val="00F20D1A"/>
    <w:rsid w:val="00F2115E"/>
    <w:rsid w:val="00F2153B"/>
    <w:rsid w:val="00F21CCE"/>
    <w:rsid w:val="00F23DCD"/>
    <w:rsid w:val="00F2466C"/>
    <w:rsid w:val="00F24A0F"/>
    <w:rsid w:val="00F24C99"/>
    <w:rsid w:val="00F2717A"/>
    <w:rsid w:val="00F27F12"/>
    <w:rsid w:val="00F30A7F"/>
    <w:rsid w:val="00F31500"/>
    <w:rsid w:val="00F33B32"/>
    <w:rsid w:val="00F33BEB"/>
    <w:rsid w:val="00F346AC"/>
    <w:rsid w:val="00F349DD"/>
    <w:rsid w:val="00F34D60"/>
    <w:rsid w:val="00F350B5"/>
    <w:rsid w:val="00F35BC1"/>
    <w:rsid w:val="00F35EB1"/>
    <w:rsid w:val="00F36AAB"/>
    <w:rsid w:val="00F37C88"/>
    <w:rsid w:val="00F43234"/>
    <w:rsid w:val="00F448B5"/>
    <w:rsid w:val="00F457CA"/>
    <w:rsid w:val="00F46337"/>
    <w:rsid w:val="00F4750F"/>
    <w:rsid w:val="00F47CEE"/>
    <w:rsid w:val="00F47F85"/>
    <w:rsid w:val="00F504DB"/>
    <w:rsid w:val="00F50891"/>
    <w:rsid w:val="00F50D89"/>
    <w:rsid w:val="00F51401"/>
    <w:rsid w:val="00F515E1"/>
    <w:rsid w:val="00F52798"/>
    <w:rsid w:val="00F545A3"/>
    <w:rsid w:val="00F54D3A"/>
    <w:rsid w:val="00F54E72"/>
    <w:rsid w:val="00F5582A"/>
    <w:rsid w:val="00F564D8"/>
    <w:rsid w:val="00F56510"/>
    <w:rsid w:val="00F569C6"/>
    <w:rsid w:val="00F6114F"/>
    <w:rsid w:val="00F616C8"/>
    <w:rsid w:val="00F62CE2"/>
    <w:rsid w:val="00F62F6B"/>
    <w:rsid w:val="00F634B1"/>
    <w:rsid w:val="00F63D5F"/>
    <w:rsid w:val="00F64E29"/>
    <w:rsid w:val="00F65006"/>
    <w:rsid w:val="00F6549B"/>
    <w:rsid w:val="00F66588"/>
    <w:rsid w:val="00F6660A"/>
    <w:rsid w:val="00F716F8"/>
    <w:rsid w:val="00F72D7D"/>
    <w:rsid w:val="00F74476"/>
    <w:rsid w:val="00F74C59"/>
    <w:rsid w:val="00F7668C"/>
    <w:rsid w:val="00F7693A"/>
    <w:rsid w:val="00F76E48"/>
    <w:rsid w:val="00F80DF0"/>
    <w:rsid w:val="00F816B7"/>
    <w:rsid w:val="00F8261D"/>
    <w:rsid w:val="00F829FA"/>
    <w:rsid w:val="00F83DFE"/>
    <w:rsid w:val="00F8439A"/>
    <w:rsid w:val="00F85381"/>
    <w:rsid w:val="00F85FE0"/>
    <w:rsid w:val="00F86206"/>
    <w:rsid w:val="00F8675C"/>
    <w:rsid w:val="00F867EE"/>
    <w:rsid w:val="00F86A26"/>
    <w:rsid w:val="00F86A8D"/>
    <w:rsid w:val="00F86A9C"/>
    <w:rsid w:val="00F90ADD"/>
    <w:rsid w:val="00F90BAB"/>
    <w:rsid w:val="00F91E39"/>
    <w:rsid w:val="00F92053"/>
    <w:rsid w:val="00F93C18"/>
    <w:rsid w:val="00F94568"/>
    <w:rsid w:val="00F947D6"/>
    <w:rsid w:val="00FA232F"/>
    <w:rsid w:val="00FA23E2"/>
    <w:rsid w:val="00FA28B7"/>
    <w:rsid w:val="00FA314B"/>
    <w:rsid w:val="00FA757C"/>
    <w:rsid w:val="00FA79E9"/>
    <w:rsid w:val="00FB0AB5"/>
    <w:rsid w:val="00FB10AC"/>
    <w:rsid w:val="00FB1892"/>
    <w:rsid w:val="00FB5706"/>
    <w:rsid w:val="00FB7197"/>
    <w:rsid w:val="00FC016B"/>
    <w:rsid w:val="00FC046E"/>
    <w:rsid w:val="00FC1A2A"/>
    <w:rsid w:val="00FC22DD"/>
    <w:rsid w:val="00FC26CB"/>
    <w:rsid w:val="00FC2DAD"/>
    <w:rsid w:val="00FC379B"/>
    <w:rsid w:val="00FC5191"/>
    <w:rsid w:val="00FC7417"/>
    <w:rsid w:val="00FD2992"/>
    <w:rsid w:val="00FD2E76"/>
    <w:rsid w:val="00FD4B12"/>
    <w:rsid w:val="00FD520E"/>
    <w:rsid w:val="00FD75CD"/>
    <w:rsid w:val="00FD7A18"/>
    <w:rsid w:val="00FE05CC"/>
    <w:rsid w:val="00FE1E2B"/>
    <w:rsid w:val="00FE43D7"/>
    <w:rsid w:val="00FE5B4A"/>
    <w:rsid w:val="00FF00DB"/>
    <w:rsid w:val="00FF026E"/>
    <w:rsid w:val="00FF3F05"/>
    <w:rsid w:val="00FF4067"/>
    <w:rsid w:val="00FF6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341AFDC"/>
  <w15:docId w15:val="{AD6B28B9-86B8-415D-A93C-D37B894A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65006"/>
    <w:rPr>
      <w:rFonts w:ascii="Arial" w:hAnsi="Arial"/>
      <w:sz w:val="24"/>
      <w:szCs w:val="24"/>
    </w:rPr>
  </w:style>
  <w:style w:type="paragraph" w:styleId="Nagwek1">
    <w:name w:val="heading 1"/>
    <w:aliases w:val="PZP - Tytuł 1"/>
    <w:basedOn w:val="Normalny"/>
    <w:next w:val="Normalny"/>
    <w:link w:val="Nagwek1Znak"/>
    <w:uiPriority w:val="99"/>
    <w:qFormat/>
    <w:rsid w:val="005B040B"/>
    <w:pPr>
      <w:keepNext/>
      <w:keepLines/>
      <w:spacing w:before="480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A31A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aliases w:val="PZP - Nagłówek 3,Nagłówek x"/>
    <w:basedOn w:val="Normalny"/>
    <w:next w:val="Normalny"/>
    <w:link w:val="Nagwek3Znak"/>
    <w:unhideWhenUsed/>
    <w:qFormat/>
    <w:rsid w:val="000F0D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aliases w:val="PZP Nagłowek 7"/>
    <w:basedOn w:val="Normalny"/>
    <w:next w:val="Normalny"/>
    <w:link w:val="Nagwek4Znak"/>
    <w:unhideWhenUsed/>
    <w:qFormat/>
    <w:rsid w:val="00F616C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aliases w:val="PZP - Nagłówek 5"/>
    <w:basedOn w:val="Normalny"/>
    <w:next w:val="Normalny"/>
    <w:link w:val="Nagwek5Znak"/>
    <w:qFormat/>
    <w:rsid w:val="00A31A31"/>
    <w:pPr>
      <w:keepNext/>
      <w:autoSpaceDE w:val="0"/>
      <w:autoSpaceDN w:val="0"/>
      <w:spacing w:line="360" w:lineRule="auto"/>
      <w:ind w:left="-1531"/>
      <w:jc w:val="both"/>
      <w:outlineLvl w:val="4"/>
    </w:pPr>
    <w:rPr>
      <w:rFonts w:ascii="Times New Roman" w:hAnsi="Times New Roman"/>
      <w:b/>
      <w:bCs/>
    </w:rPr>
  </w:style>
  <w:style w:type="paragraph" w:styleId="Nagwek6">
    <w:name w:val="heading 6"/>
    <w:aliases w:val="Pzp - Nagłówek 6"/>
    <w:basedOn w:val="Normalny"/>
    <w:next w:val="Normalny"/>
    <w:link w:val="Nagwek6Znak"/>
    <w:unhideWhenUsed/>
    <w:qFormat/>
    <w:rsid w:val="00A31A3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A31A31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link w:val="Nagwek8Znak"/>
    <w:unhideWhenUsed/>
    <w:qFormat/>
    <w:rsid w:val="009935AB"/>
    <w:pPr>
      <w:keepNext/>
      <w:widowControl w:val="0"/>
      <w:tabs>
        <w:tab w:val="num" w:pos="0"/>
      </w:tabs>
      <w:suppressAutoHyphens/>
      <w:spacing w:line="360" w:lineRule="auto"/>
      <w:ind w:left="1440" w:hanging="1440"/>
      <w:jc w:val="center"/>
      <w:outlineLvl w:val="7"/>
    </w:pPr>
    <w:rPr>
      <w:rFonts w:ascii="Calibri" w:hAnsi="Calibri" w:cs="Arial"/>
      <w:sz w:val="22"/>
      <w:szCs w:val="22"/>
      <w:u w:val="single"/>
      <w:lang w:eastAsia="zh-CN"/>
    </w:rPr>
  </w:style>
  <w:style w:type="paragraph" w:styleId="Nagwek9">
    <w:name w:val="heading 9"/>
    <w:aliases w:val="Nagłówek załączników"/>
    <w:basedOn w:val="Normalny"/>
    <w:next w:val="Normalny"/>
    <w:link w:val="Nagwek9Znak"/>
    <w:qFormat/>
    <w:rsid w:val="00A31A31"/>
    <w:pPr>
      <w:keepNext/>
      <w:autoSpaceDE w:val="0"/>
      <w:autoSpaceDN w:val="0"/>
      <w:jc w:val="both"/>
      <w:outlineLvl w:val="8"/>
    </w:pPr>
    <w:rPr>
      <w:rFonts w:ascii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 nieparzystej"/>
    <w:basedOn w:val="Normalny"/>
    <w:link w:val="NagwekZnak"/>
    <w:uiPriority w:val="99"/>
    <w:qFormat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aliases w:val="L1,Numerowanie,List Paragraph,Akapit z listą BS,Bulleted list,Odstavec,Podsis rysunku,T_SZ_List Paragraph,sw tekst,CW_Lista,Akapit z listą5,Akapit z listą numerowaną,lp1,Bullet List,FooterText,numbered,Paragraphe de liste1,列出段落,列出段落1,Norm"/>
    <w:basedOn w:val="Normalny"/>
    <w:link w:val="AkapitzlistZnak"/>
    <w:uiPriority w:val="34"/>
    <w:qFormat/>
    <w:rsid w:val="0027132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EF2A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F2A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2AB2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EF2A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F2AB2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EF2A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F2AB2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1A7CF2"/>
    <w:rPr>
      <w:b/>
      <w:bCs/>
      <w:strike w:val="0"/>
      <w:dstrike w:val="0"/>
      <w:color w:val="000000"/>
      <w:u w:val="none"/>
      <w:effect w:val="none"/>
    </w:rPr>
  </w:style>
  <w:style w:type="table" w:styleId="Tabela-Siatka">
    <w:name w:val="Table Grid"/>
    <w:basedOn w:val="Standardowy"/>
    <w:rsid w:val="00D45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2038C3"/>
    <w:rPr>
      <w:rFonts w:ascii="Arial" w:hAnsi="Arial"/>
      <w:sz w:val="24"/>
      <w:szCs w:val="24"/>
    </w:rPr>
  </w:style>
  <w:style w:type="paragraph" w:customStyle="1" w:styleId="Domylne">
    <w:name w:val="Domyślne"/>
    <w:rsid w:val="00622021"/>
    <w:rPr>
      <w:rFonts w:ascii="Helvetica Neue" w:eastAsia="Arial Unicode MS" w:hAnsi="Helvetica Neue" w:cs="Arial Unicode MS"/>
      <w:color w:val="000000"/>
      <w:sz w:val="22"/>
      <w:szCs w:val="22"/>
    </w:rPr>
  </w:style>
  <w:style w:type="numbering" w:customStyle="1" w:styleId="Numery">
    <w:name w:val="Numery"/>
    <w:rsid w:val="00622021"/>
    <w:pPr>
      <w:numPr>
        <w:numId w:val="1"/>
      </w:numPr>
    </w:pPr>
  </w:style>
  <w:style w:type="character" w:customStyle="1" w:styleId="Nagwek1Znak">
    <w:name w:val="Nagłówek 1 Znak"/>
    <w:aliases w:val="PZP - Tytuł 1 Znak"/>
    <w:basedOn w:val="Domylnaczcionkaakapitu"/>
    <w:link w:val="Nagwek1"/>
    <w:uiPriority w:val="99"/>
    <w:rsid w:val="005B040B"/>
    <w:rPr>
      <w:rFonts w:ascii="Arial" w:eastAsiaTheme="majorEastAsia" w:hAnsi="Arial" w:cstheme="majorBidi"/>
      <w:b/>
      <w:bCs/>
      <w:sz w:val="22"/>
      <w:szCs w:val="28"/>
    </w:rPr>
  </w:style>
  <w:style w:type="character" w:customStyle="1" w:styleId="Nagwek2Znak">
    <w:name w:val="Nagłówek 2 Znak"/>
    <w:basedOn w:val="Domylnaczcionkaakapitu"/>
    <w:link w:val="Nagwek2"/>
    <w:rsid w:val="00A31A3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5Znak">
    <w:name w:val="Nagłówek 5 Znak"/>
    <w:aliases w:val="PZP - Nagłówek 5 Znak"/>
    <w:basedOn w:val="Domylnaczcionkaakapitu"/>
    <w:link w:val="Nagwek5"/>
    <w:rsid w:val="00A31A31"/>
    <w:rPr>
      <w:b/>
      <w:bCs/>
      <w:sz w:val="24"/>
      <w:szCs w:val="24"/>
    </w:rPr>
  </w:style>
  <w:style w:type="character" w:customStyle="1" w:styleId="Nagwek6Znak">
    <w:name w:val="Nagłówek 6 Znak"/>
    <w:aliases w:val="Pzp - Nagłówek 6 Znak"/>
    <w:basedOn w:val="Domylnaczcionkaakapitu"/>
    <w:link w:val="Nagwek6"/>
    <w:rsid w:val="00A31A3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A31A31"/>
    <w:rPr>
      <w:sz w:val="24"/>
      <w:szCs w:val="24"/>
    </w:rPr>
  </w:style>
  <w:style w:type="character" w:customStyle="1" w:styleId="Nagwek9Znak">
    <w:name w:val="Nagłówek 9 Znak"/>
    <w:aliases w:val="Nagłówek załączników Znak"/>
    <w:basedOn w:val="Domylnaczcionkaakapitu"/>
    <w:link w:val="Nagwek9"/>
    <w:rsid w:val="00A31A31"/>
    <w:rPr>
      <w:b/>
      <w:bCs/>
      <w:sz w:val="24"/>
      <w:szCs w:val="24"/>
    </w:rPr>
  </w:style>
  <w:style w:type="paragraph" w:styleId="Lista">
    <w:name w:val="List"/>
    <w:basedOn w:val="Normalny"/>
    <w:rsid w:val="00A31A31"/>
    <w:pPr>
      <w:autoSpaceDE w:val="0"/>
      <w:autoSpaceDN w:val="0"/>
      <w:ind w:left="283" w:hanging="283"/>
    </w:pPr>
    <w:rPr>
      <w:rFonts w:ascii="Times New Roman" w:hAnsi="Times New Roman"/>
      <w:sz w:val="20"/>
      <w:szCs w:val="20"/>
    </w:rPr>
  </w:style>
  <w:style w:type="paragraph" w:styleId="Lista3">
    <w:name w:val="List 3"/>
    <w:basedOn w:val="Normalny"/>
    <w:rsid w:val="00A31A31"/>
    <w:pPr>
      <w:autoSpaceDE w:val="0"/>
      <w:autoSpaceDN w:val="0"/>
      <w:ind w:left="849" w:hanging="283"/>
    </w:pPr>
    <w:rPr>
      <w:rFonts w:ascii="Times New Roman" w:hAnsi="Times New Roman"/>
      <w:sz w:val="20"/>
      <w:szCs w:val="20"/>
    </w:rPr>
  </w:style>
  <w:style w:type="paragraph" w:styleId="Lista4">
    <w:name w:val="List 4"/>
    <w:basedOn w:val="Normalny"/>
    <w:rsid w:val="00A31A31"/>
    <w:pPr>
      <w:autoSpaceDE w:val="0"/>
      <w:autoSpaceDN w:val="0"/>
      <w:ind w:left="1132" w:hanging="283"/>
    </w:pPr>
    <w:rPr>
      <w:rFonts w:ascii="Times New Roman" w:hAnsi="Times New Roman"/>
      <w:sz w:val="20"/>
      <w:szCs w:val="20"/>
    </w:rPr>
  </w:style>
  <w:style w:type="paragraph" w:styleId="Tekstpodstawowy">
    <w:name w:val="Body Text"/>
    <w:aliases w:val="Tekst podstawowy Znak Znak"/>
    <w:basedOn w:val="Normalny"/>
    <w:link w:val="TekstpodstawowyZnak"/>
    <w:qFormat/>
    <w:rsid w:val="00A31A31"/>
    <w:pPr>
      <w:spacing w:after="120"/>
    </w:pPr>
    <w:rPr>
      <w:rFonts w:ascii="Times New Roman" w:hAnsi="Times New Roman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A31A31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A31A31"/>
    <w:pPr>
      <w:spacing w:after="120"/>
      <w:ind w:left="283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31A31"/>
    <w:rPr>
      <w:sz w:val="24"/>
      <w:szCs w:val="24"/>
    </w:rPr>
  </w:style>
  <w:style w:type="character" w:customStyle="1" w:styleId="Tekstpodstawowy3Znak">
    <w:name w:val="Tekst podstawowy 3 Znak"/>
    <w:link w:val="Tekstpodstawowy3"/>
    <w:locked/>
    <w:rsid w:val="00A31A31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rsid w:val="00A31A31"/>
    <w:pPr>
      <w:autoSpaceDE w:val="0"/>
      <w:autoSpaceDN w:val="0"/>
      <w:jc w:val="both"/>
    </w:pPr>
    <w:rPr>
      <w:rFonts w:cs="Arial"/>
    </w:rPr>
  </w:style>
  <w:style w:type="character" w:customStyle="1" w:styleId="Tekstpodstawowy3Znak1">
    <w:name w:val="Tekst podstawowy 3 Znak1"/>
    <w:basedOn w:val="Domylnaczcionkaakapitu"/>
    <w:semiHidden/>
    <w:rsid w:val="00A31A31"/>
    <w:rPr>
      <w:rFonts w:ascii="Arial" w:hAnsi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A31A31"/>
    <w:pPr>
      <w:spacing w:after="120" w:line="480" w:lineRule="auto"/>
      <w:ind w:left="283"/>
    </w:pPr>
    <w:rPr>
      <w:rFonts w:ascii="Times New Roman" w:hAnsi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31A3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locked/>
    <w:rsid w:val="00A31A31"/>
    <w:rPr>
      <w:rFonts w:ascii="Arial" w:hAnsi="Arial" w:cs="Arial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A31A31"/>
    <w:pPr>
      <w:autoSpaceDE w:val="0"/>
      <w:autoSpaceDN w:val="0"/>
      <w:ind w:left="284" w:hanging="284"/>
      <w:jc w:val="both"/>
    </w:pPr>
    <w:rPr>
      <w:rFonts w:cs="Arial"/>
      <w:b/>
      <w:bCs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A31A31"/>
    <w:rPr>
      <w:rFonts w:ascii="Arial" w:hAnsi="Arial"/>
      <w:sz w:val="16"/>
      <w:szCs w:val="16"/>
    </w:rPr>
  </w:style>
  <w:style w:type="paragraph" w:customStyle="1" w:styleId="Skrconyadreszwrotny">
    <w:name w:val="Skrócony adres zwrotny"/>
    <w:basedOn w:val="Normalny"/>
    <w:rsid w:val="00A31A31"/>
    <w:pPr>
      <w:autoSpaceDE w:val="0"/>
      <w:autoSpaceDN w:val="0"/>
    </w:pPr>
    <w:rPr>
      <w:rFonts w:ascii="Times New Roman" w:hAnsi="Times New Roman"/>
      <w:sz w:val="20"/>
      <w:szCs w:val="20"/>
    </w:rPr>
  </w:style>
  <w:style w:type="paragraph" w:customStyle="1" w:styleId="WierszPP">
    <w:name w:val="Wiersz PP"/>
    <w:basedOn w:val="Podpis"/>
    <w:rsid w:val="00A31A31"/>
    <w:pPr>
      <w:autoSpaceDE w:val="0"/>
      <w:autoSpaceDN w:val="0"/>
    </w:pPr>
    <w:rPr>
      <w:sz w:val="20"/>
      <w:szCs w:val="20"/>
    </w:rPr>
  </w:style>
  <w:style w:type="paragraph" w:styleId="Podpis">
    <w:name w:val="Signature"/>
    <w:basedOn w:val="Normalny"/>
    <w:link w:val="PodpisZnak"/>
    <w:rsid w:val="00A31A31"/>
    <w:pPr>
      <w:ind w:left="4252"/>
    </w:pPr>
    <w:rPr>
      <w:rFonts w:ascii="Times New Roman" w:hAnsi="Times New Roman"/>
    </w:rPr>
  </w:style>
  <w:style w:type="character" w:customStyle="1" w:styleId="PodpisZnak">
    <w:name w:val="Podpis Znak"/>
    <w:basedOn w:val="Domylnaczcionkaakapitu"/>
    <w:link w:val="Podpis"/>
    <w:rsid w:val="00A31A31"/>
    <w:rPr>
      <w:sz w:val="24"/>
      <w:szCs w:val="24"/>
    </w:rPr>
  </w:style>
  <w:style w:type="character" w:customStyle="1" w:styleId="Bodytext2">
    <w:name w:val="Body text (2)_"/>
    <w:link w:val="Bodytext21"/>
    <w:rsid w:val="00A31A31"/>
    <w:rPr>
      <w:rFonts w:ascii="Arial" w:hAnsi="Arial"/>
      <w:b/>
      <w:bCs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A31A31"/>
    <w:pPr>
      <w:shd w:val="clear" w:color="auto" w:fill="FFFFFF"/>
      <w:spacing w:after="900" w:line="240" w:lineRule="atLeast"/>
      <w:ind w:hanging="700"/>
      <w:jc w:val="center"/>
    </w:pPr>
    <w:rPr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A31A31"/>
    <w:rPr>
      <w:rFonts w:ascii="Arial" w:hAnsi="Arial"/>
      <w:b/>
      <w:bCs/>
      <w:shd w:val="clear" w:color="auto" w:fill="FFFFFF"/>
    </w:rPr>
  </w:style>
  <w:style w:type="paragraph" w:customStyle="1" w:styleId="Heading31">
    <w:name w:val="Heading #31"/>
    <w:basedOn w:val="Normalny"/>
    <w:link w:val="Heading3"/>
    <w:rsid w:val="00A31A31"/>
    <w:pPr>
      <w:shd w:val="clear" w:color="auto" w:fill="FFFFFF"/>
      <w:spacing w:after="180" w:line="240" w:lineRule="atLeast"/>
      <w:ind w:hanging="720"/>
      <w:outlineLvl w:val="2"/>
    </w:pPr>
    <w:rPr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A31A31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character" w:customStyle="1" w:styleId="NagwekZnak">
    <w:name w:val="Nagłówek Znak"/>
    <w:aliases w:val="Nagłówek strony Znak,Nagłówek strony nieparzystej Znak"/>
    <w:link w:val="Nagwek"/>
    <w:uiPriority w:val="99"/>
    <w:qFormat/>
    <w:rsid w:val="00A31A31"/>
    <w:rPr>
      <w:rFonts w:ascii="Arial" w:hAnsi="Arial"/>
      <w:sz w:val="24"/>
      <w:szCs w:val="24"/>
    </w:rPr>
  </w:style>
  <w:style w:type="paragraph" w:styleId="NormalnyWeb">
    <w:name w:val="Normal (Web)"/>
    <w:basedOn w:val="Normalny"/>
    <w:link w:val="NormalnyWebZnak"/>
    <w:uiPriority w:val="99"/>
    <w:qFormat/>
    <w:rsid w:val="00A31A31"/>
    <w:pPr>
      <w:spacing w:before="100" w:beforeAutospacing="1" w:after="100" w:afterAutospacing="1"/>
      <w:jc w:val="both"/>
    </w:pPr>
    <w:rPr>
      <w:rFonts w:ascii="Times New Roman" w:hAnsi="Times New Roman"/>
      <w:sz w:val="20"/>
      <w:szCs w:val="20"/>
    </w:rPr>
  </w:style>
  <w:style w:type="paragraph" w:customStyle="1" w:styleId="Standard">
    <w:name w:val="Standard"/>
    <w:qFormat/>
    <w:rsid w:val="00A31A31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A31A31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A31A31"/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31A31"/>
  </w:style>
  <w:style w:type="character" w:styleId="Odwoanieprzypisukocowego">
    <w:name w:val="endnote reference"/>
    <w:rsid w:val="00A31A31"/>
    <w:rPr>
      <w:vertAlign w:val="superscript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qFormat/>
    <w:rsid w:val="00A31A31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qFormat/>
    <w:rsid w:val="00A31A31"/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qFormat/>
    <w:rsid w:val="00A31A31"/>
    <w:rPr>
      <w:vertAlign w:val="superscript"/>
    </w:rPr>
  </w:style>
  <w:style w:type="paragraph" w:styleId="Tekstpodstawowyzwciciem2">
    <w:name w:val="Body Text First Indent 2"/>
    <w:basedOn w:val="Tekstpodstawowywcity"/>
    <w:link w:val="Tekstpodstawowyzwciciem2Znak"/>
    <w:rsid w:val="00A31A3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31A31"/>
    <w:rPr>
      <w:sz w:val="24"/>
      <w:szCs w:val="24"/>
    </w:rPr>
  </w:style>
  <w:style w:type="character" w:styleId="UyteHipercze">
    <w:name w:val="FollowedHyperlink"/>
    <w:uiPriority w:val="99"/>
    <w:rsid w:val="00A31A31"/>
    <w:rPr>
      <w:color w:val="800080"/>
      <w:u w:val="single"/>
    </w:rPr>
  </w:style>
  <w:style w:type="paragraph" w:styleId="Poprawka">
    <w:name w:val="Revision"/>
    <w:hidden/>
    <w:uiPriority w:val="99"/>
    <w:semiHidden/>
    <w:rsid w:val="00A31A31"/>
    <w:rPr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A31A31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A31A31"/>
    <w:pPr>
      <w:spacing w:line="252" w:lineRule="auto"/>
      <w:jc w:val="center"/>
    </w:pPr>
    <w:rPr>
      <w:rFonts w:cs="Arial"/>
      <w:b/>
      <w:i/>
      <w:szCs w:val="20"/>
      <w:u w:val="single"/>
    </w:rPr>
  </w:style>
  <w:style w:type="character" w:customStyle="1" w:styleId="AkapitzlistZnak">
    <w:name w:val="Akapit z listą Znak"/>
    <w:aliases w:val="L1 Znak,Numerowanie Znak,List Paragraph Znak,Akapit z listą BS Znak,Bulleted list Znak,Odstavec Znak,Podsis rysunku Znak,T_SZ_List Paragraph Znak,sw tekst Znak,CW_Lista Znak,Akapit z listą5 Znak,Akapit z listą numerowaną Znak"/>
    <w:link w:val="Akapitzlist"/>
    <w:uiPriority w:val="34"/>
    <w:qFormat/>
    <w:locked/>
    <w:rsid w:val="00A31A31"/>
    <w:rPr>
      <w:rFonts w:ascii="Arial" w:hAnsi="Arial"/>
      <w:sz w:val="24"/>
      <w:szCs w:val="24"/>
    </w:rPr>
  </w:style>
  <w:style w:type="character" w:customStyle="1" w:styleId="pktZnak">
    <w:name w:val="pkt Znak"/>
    <w:link w:val="pkt"/>
    <w:uiPriority w:val="99"/>
    <w:locked/>
    <w:rsid w:val="00A31A31"/>
    <w:rPr>
      <w:sz w:val="24"/>
    </w:rPr>
  </w:style>
  <w:style w:type="paragraph" w:customStyle="1" w:styleId="pkt">
    <w:name w:val="pkt"/>
    <w:basedOn w:val="Normalny"/>
    <w:link w:val="pktZnak"/>
    <w:uiPriority w:val="99"/>
    <w:rsid w:val="00A31A31"/>
    <w:pPr>
      <w:spacing w:before="60" w:after="60" w:line="252" w:lineRule="auto"/>
      <w:ind w:left="851" w:hanging="295"/>
      <w:jc w:val="both"/>
    </w:pPr>
    <w:rPr>
      <w:rFonts w:ascii="Times New Roman" w:hAnsi="Times New Roman"/>
      <w:szCs w:val="20"/>
    </w:rPr>
  </w:style>
  <w:style w:type="character" w:styleId="Uwydatnienie">
    <w:name w:val="Emphasis"/>
    <w:basedOn w:val="Domylnaczcionkaakapitu"/>
    <w:uiPriority w:val="20"/>
    <w:qFormat/>
    <w:rsid w:val="00A31A31"/>
    <w:rPr>
      <w:i/>
      <w:iCs/>
    </w:rPr>
  </w:style>
  <w:style w:type="character" w:customStyle="1" w:styleId="alb">
    <w:name w:val="a_lb"/>
    <w:basedOn w:val="Domylnaczcionkaakapitu"/>
    <w:rsid w:val="00A31A31"/>
  </w:style>
  <w:style w:type="paragraph" w:customStyle="1" w:styleId="text-justify">
    <w:name w:val="text-justify"/>
    <w:basedOn w:val="Normalny"/>
    <w:rsid w:val="00A31A31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lb-s">
    <w:name w:val="a_lb-s"/>
    <w:basedOn w:val="Domylnaczcionkaakapitu"/>
    <w:rsid w:val="00A31A31"/>
  </w:style>
  <w:style w:type="paragraph" w:customStyle="1" w:styleId="Default">
    <w:name w:val="Default"/>
    <w:rsid w:val="00A31A31"/>
    <w:pPr>
      <w:autoSpaceDE w:val="0"/>
      <w:autoSpaceDN w:val="0"/>
      <w:adjustRightInd w:val="0"/>
    </w:pPr>
    <w:rPr>
      <w:rFonts w:ascii="HelveticaNeueLT Pro 67 MdCn" w:eastAsia="Calibri" w:hAnsi="HelveticaNeueLT Pro 67 MdCn" w:cs="HelveticaNeueLT Pro 67 MdCn"/>
      <w:color w:val="000000"/>
      <w:sz w:val="24"/>
      <w:szCs w:val="24"/>
      <w:lang w:eastAsia="en-US"/>
    </w:rPr>
  </w:style>
  <w:style w:type="character" w:customStyle="1" w:styleId="fn-ref">
    <w:name w:val="fn-ref"/>
    <w:basedOn w:val="Domylnaczcionkaakapitu"/>
    <w:rsid w:val="00A31A31"/>
  </w:style>
  <w:style w:type="paragraph" w:customStyle="1" w:styleId="Zwykytekst1">
    <w:name w:val="Zwykły tekst1"/>
    <w:basedOn w:val="Normalny"/>
    <w:rsid w:val="00A31A31"/>
    <w:pPr>
      <w:suppressAutoHyphens/>
      <w:autoSpaceDE w:val="0"/>
      <w:spacing w:before="90" w:line="380" w:lineRule="atLeast"/>
      <w:jc w:val="both"/>
    </w:pPr>
    <w:rPr>
      <w:rFonts w:ascii="Courier New" w:hAnsi="Courier New" w:cs="Courier New"/>
      <w:w w:val="89"/>
      <w:sz w:val="25"/>
      <w:szCs w:val="20"/>
      <w:lang w:eastAsia="zh-CN"/>
    </w:rPr>
  </w:style>
  <w:style w:type="character" w:customStyle="1" w:styleId="FontStyle43">
    <w:name w:val="Font Style43"/>
    <w:rsid w:val="00A31A31"/>
    <w:rPr>
      <w:rFonts w:ascii="Times New Roman" w:hAnsi="Times New Roman" w:cs="Times New Roman"/>
      <w:color w:val="000000"/>
      <w:sz w:val="20"/>
      <w:szCs w:val="20"/>
    </w:rPr>
  </w:style>
  <w:style w:type="paragraph" w:customStyle="1" w:styleId="Akapitzlist1">
    <w:name w:val="Akapit z listą1"/>
    <w:qFormat/>
    <w:rsid w:val="00A31A31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table" w:customStyle="1" w:styleId="Tabela-Siatka1">
    <w:name w:val="Tabela - Siatka1"/>
    <w:basedOn w:val="Standardowy"/>
    <w:next w:val="Tabela-Siatka"/>
    <w:uiPriority w:val="39"/>
    <w:rsid w:val="00A31A3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A31A3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unhideWhenUsed/>
    <w:rsid w:val="00A31A31"/>
    <w:pPr>
      <w:spacing w:after="120" w:line="480" w:lineRule="auto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31A31"/>
    <w:rPr>
      <w:sz w:val="24"/>
      <w:szCs w:val="24"/>
    </w:rPr>
  </w:style>
  <w:style w:type="paragraph" w:styleId="Bezodstpw">
    <w:name w:val="No Spacing"/>
    <w:uiPriority w:val="1"/>
    <w:qFormat/>
    <w:rsid w:val="00A31A31"/>
    <w:rPr>
      <w:rFonts w:ascii="Calibri" w:eastAsia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A31A31"/>
    <w:rPr>
      <w:color w:val="808080"/>
    </w:rPr>
  </w:style>
  <w:style w:type="character" w:customStyle="1" w:styleId="CharStyle68">
    <w:name w:val="Char Style 68"/>
    <w:basedOn w:val="Domylnaczcionkaakapitu"/>
    <w:link w:val="Style67"/>
    <w:locked/>
    <w:rsid w:val="00A31A31"/>
    <w:rPr>
      <w:b/>
      <w:bCs/>
      <w:shd w:val="clear" w:color="auto" w:fill="FFFFFF"/>
    </w:rPr>
  </w:style>
  <w:style w:type="paragraph" w:customStyle="1" w:styleId="Style67">
    <w:name w:val="Style 67"/>
    <w:basedOn w:val="Normalny"/>
    <w:link w:val="CharStyle68"/>
    <w:rsid w:val="00A31A31"/>
    <w:pPr>
      <w:shd w:val="clear" w:color="auto" w:fill="FFFFFF"/>
      <w:spacing w:before="300" w:after="120" w:line="222" w:lineRule="exact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Nagwek3Znak">
    <w:name w:val="Nagłówek 3 Znak"/>
    <w:aliases w:val="PZP - Nagłówek 3 Znak,Nagłówek x Znak"/>
    <w:basedOn w:val="Domylnaczcionkaakapitu"/>
    <w:link w:val="Nagwek3"/>
    <w:rsid w:val="000F0D6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aliases w:val="PZP Nagłowek 7 Znak"/>
    <w:basedOn w:val="Domylnaczcionkaakapitu"/>
    <w:link w:val="Nagwek4"/>
    <w:rsid w:val="00F616C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A17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3"/>
    <w:basedOn w:val="Normalny"/>
    <w:next w:val="Tekstpodstawowy"/>
    <w:rsid w:val="000C55AB"/>
    <w:pPr>
      <w:keepNext/>
      <w:suppressAutoHyphens/>
      <w:spacing w:before="240" w:after="120"/>
    </w:pPr>
    <w:rPr>
      <w:rFonts w:eastAsia="Lucida Sans Unicode" w:cs="Mangal"/>
      <w:sz w:val="28"/>
      <w:szCs w:val="28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22D3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A70DA"/>
    <w:rPr>
      <w:color w:val="605E5C"/>
      <w:shd w:val="clear" w:color="auto" w:fill="E1DFDD"/>
    </w:rPr>
  </w:style>
  <w:style w:type="numbering" w:customStyle="1" w:styleId="WWNum2">
    <w:name w:val="WWNum2"/>
    <w:basedOn w:val="Bezlisty"/>
    <w:rsid w:val="00871E68"/>
    <w:pPr>
      <w:numPr>
        <w:numId w:val="39"/>
      </w:numPr>
    </w:pPr>
  </w:style>
  <w:style w:type="paragraph" w:styleId="Tytu">
    <w:name w:val="Title"/>
    <w:basedOn w:val="Normalny"/>
    <w:link w:val="TytuZnak"/>
    <w:qFormat/>
    <w:rsid w:val="008A2C0A"/>
    <w:pPr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8A2C0A"/>
    <w:rPr>
      <w:b/>
      <w:sz w:val="24"/>
    </w:rPr>
  </w:style>
  <w:style w:type="paragraph" w:customStyle="1" w:styleId="Normalny1">
    <w:name w:val="Normalny1"/>
    <w:rsid w:val="003F5817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F217C"/>
    <w:rPr>
      <w:color w:val="605E5C"/>
      <w:shd w:val="clear" w:color="auto" w:fill="E1DFDD"/>
    </w:rPr>
  </w:style>
  <w:style w:type="numbering" w:customStyle="1" w:styleId="WWNum16">
    <w:name w:val="WWNum16"/>
    <w:basedOn w:val="Bezlisty"/>
    <w:rsid w:val="00B63BBA"/>
    <w:pPr>
      <w:numPr>
        <w:numId w:val="41"/>
      </w:numPr>
    </w:pPr>
  </w:style>
  <w:style w:type="character" w:styleId="Pogrubienie">
    <w:name w:val="Strong"/>
    <w:basedOn w:val="Domylnaczcionkaakapitu"/>
    <w:uiPriority w:val="22"/>
    <w:qFormat/>
    <w:rsid w:val="00C07B54"/>
    <w:rPr>
      <w:b/>
      <w:bCs/>
    </w:rPr>
  </w:style>
  <w:style w:type="character" w:customStyle="1" w:styleId="Nagwek8Znak">
    <w:name w:val="Nagłówek 8 Znak"/>
    <w:basedOn w:val="Domylnaczcionkaakapitu"/>
    <w:link w:val="Nagwek8"/>
    <w:rsid w:val="009935AB"/>
    <w:rPr>
      <w:rFonts w:ascii="Calibri" w:hAnsi="Calibri" w:cs="Arial"/>
      <w:sz w:val="22"/>
      <w:szCs w:val="22"/>
      <w:u w:val="single"/>
      <w:lang w:eastAsia="zh-CN"/>
    </w:rPr>
  </w:style>
  <w:style w:type="character" w:customStyle="1" w:styleId="TekstpodstawowyZnak1">
    <w:name w:val="Tekst podstawowy Znak1"/>
    <w:basedOn w:val="Domylnaczcionkaakapitu"/>
    <w:uiPriority w:val="99"/>
    <w:semiHidden/>
    <w:rsid w:val="009935AB"/>
    <w:rPr>
      <w:szCs w:val="22"/>
      <w:lang w:eastAsia="en-US"/>
    </w:rPr>
  </w:style>
  <w:style w:type="character" w:customStyle="1" w:styleId="StopkaZnak1">
    <w:name w:val="Stopka Znak1"/>
    <w:basedOn w:val="Domylnaczcionkaakapitu"/>
    <w:semiHidden/>
    <w:rsid w:val="009935AB"/>
    <w:rPr>
      <w:sz w:val="24"/>
      <w:szCs w:val="24"/>
    </w:rPr>
  </w:style>
  <w:style w:type="paragraph" w:customStyle="1" w:styleId="Styl2">
    <w:name w:val="Styl2"/>
    <w:basedOn w:val="Normalny"/>
    <w:rsid w:val="009935AB"/>
    <w:pPr>
      <w:numPr>
        <w:numId w:val="43"/>
      </w:numPr>
      <w:suppressAutoHyphens/>
      <w:spacing w:line="360" w:lineRule="auto"/>
      <w:jc w:val="both"/>
    </w:pPr>
    <w:rPr>
      <w:rFonts w:ascii="Tahoma" w:hAnsi="Tahoma" w:cs="Tahoma"/>
      <w:sz w:val="22"/>
      <w:szCs w:val="20"/>
      <w:lang w:eastAsia="ar-SA"/>
    </w:rPr>
  </w:style>
  <w:style w:type="character" w:customStyle="1" w:styleId="WW8Num7z0">
    <w:name w:val="WW8Num7z0"/>
    <w:rsid w:val="009935AB"/>
    <w:rPr>
      <w:rFonts w:ascii="Arial" w:hAnsi="Arial" w:cs="Arial"/>
      <w:b w:val="0"/>
      <w:i w:val="0"/>
      <w:sz w:val="20"/>
    </w:rPr>
  </w:style>
  <w:style w:type="table" w:customStyle="1" w:styleId="Tabela-Siatka21">
    <w:name w:val="Tabela - Siatka21"/>
    <w:basedOn w:val="Standardowy"/>
    <w:next w:val="Tabela-Siatka"/>
    <w:uiPriority w:val="39"/>
    <w:rsid w:val="009935A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wykytekstZnak">
    <w:name w:val="Zwykły tekst Znak"/>
    <w:link w:val="Zwykytekst"/>
    <w:uiPriority w:val="99"/>
    <w:rsid w:val="009935AB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uiPriority w:val="99"/>
    <w:rsid w:val="009935AB"/>
    <w:pPr>
      <w:spacing w:line="360" w:lineRule="auto"/>
    </w:pPr>
    <w:rPr>
      <w:rFonts w:ascii="Courier New" w:hAnsi="Courier New" w:cs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9935AB"/>
    <w:rPr>
      <w:rFonts w:ascii="Consolas" w:hAnsi="Consolas"/>
      <w:sz w:val="21"/>
      <w:szCs w:val="21"/>
    </w:rPr>
  </w:style>
  <w:style w:type="character" w:customStyle="1" w:styleId="lrzxr">
    <w:name w:val="lrzxr"/>
    <w:basedOn w:val="Domylnaczcionkaakapitu"/>
    <w:rsid w:val="009935AB"/>
  </w:style>
  <w:style w:type="paragraph" w:customStyle="1" w:styleId="Tekstpodstawowy21">
    <w:name w:val="Tekst podstawowy 21"/>
    <w:basedOn w:val="Normalny"/>
    <w:rsid w:val="009935AB"/>
    <w:pPr>
      <w:suppressAutoHyphens/>
      <w:spacing w:line="360" w:lineRule="auto"/>
      <w:jc w:val="both"/>
    </w:pPr>
    <w:rPr>
      <w:rFonts w:ascii="Times New Roman" w:hAnsi="Times New Roman"/>
      <w:szCs w:val="20"/>
      <w:lang w:eastAsia="zh-CN"/>
    </w:rPr>
  </w:style>
  <w:style w:type="paragraph" w:customStyle="1" w:styleId="Punkt">
    <w:name w:val="Punkt"/>
    <w:basedOn w:val="Normalny"/>
    <w:rsid w:val="009935AB"/>
    <w:pPr>
      <w:suppressAutoHyphens/>
      <w:spacing w:before="120" w:line="360" w:lineRule="auto"/>
      <w:ind w:left="283" w:hanging="283"/>
      <w:jc w:val="both"/>
    </w:pPr>
    <w:rPr>
      <w:szCs w:val="20"/>
      <w:lang w:eastAsia="ar-SA"/>
    </w:rPr>
  </w:style>
  <w:style w:type="paragraph" w:customStyle="1" w:styleId="podpunkt">
    <w:name w:val="podpunkt"/>
    <w:basedOn w:val="Normalny"/>
    <w:rsid w:val="009935AB"/>
    <w:pPr>
      <w:suppressAutoHyphens/>
      <w:spacing w:before="120" w:line="360" w:lineRule="auto"/>
      <w:jc w:val="both"/>
    </w:pPr>
    <w:rPr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9935AB"/>
  </w:style>
  <w:style w:type="paragraph" w:styleId="Nagwekspisutreci">
    <w:name w:val="TOC Heading"/>
    <w:basedOn w:val="Nagwek1"/>
    <w:next w:val="Normalny"/>
    <w:uiPriority w:val="39"/>
    <w:unhideWhenUsed/>
    <w:qFormat/>
    <w:rsid w:val="009935AB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9935AB"/>
    <w:pPr>
      <w:spacing w:after="100" w:line="360" w:lineRule="auto"/>
    </w:pPr>
    <w:rPr>
      <w:rFonts w:eastAsia="Calibri" w:cs="Arial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9935AB"/>
    <w:pPr>
      <w:spacing w:after="100" w:line="360" w:lineRule="auto"/>
      <w:ind w:left="400"/>
    </w:pPr>
    <w:rPr>
      <w:rFonts w:eastAsia="Calibri" w:cs="Arial"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9935AB"/>
    <w:pPr>
      <w:spacing w:after="100" w:line="360" w:lineRule="auto"/>
      <w:ind w:left="200"/>
    </w:pPr>
    <w:rPr>
      <w:rFonts w:eastAsia="Calibri" w:cs="Arial"/>
      <w:sz w:val="22"/>
      <w:szCs w:val="22"/>
      <w:lang w:eastAsia="en-US"/>
    </w:rPr>
  </w:style>
  <w:style w:type="numbering" w:customStyle="1" w:styleId="Zaimportowanystyl11">
    <w:name w:val="Zaimportowany styl 11"/>
    <w:rsid w:val="009935AB"/>
    <w:pPr>
      <w:numPr>
        <w:numId w:val="46"/>
      </w:numPr>
    </w:pPr>
  </w:style>
  <w:style w:type="numbering" w:customStyle="1" w:styleId="Zaimportowanystyl111">
    <w:name w:val="Zaimportowany styl 111"/>
    <w:rsid w:val="009935AB"/>
  </w:style>
  <w:style w:type="table" w:customStyle="1" w:styleId="Tabela-Siatka31">
    <w:name w:val="Tabela - Siatka31"/>
    <w:basedOn w:val="Standardowy"/>
    <w:next w:val="Tabela-Siatka"/>
    <w:uiPriority w:val="59"/>
    <w:rsid w:val="00993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61">
    <w:name w:val="WWNum161"/>
    <w:basedOn w:val="Bezlisty"/>
    <w:rsid w:val="009935AB"/>
  </w:style>
  <w:style w:type="paragraph" w:customStyle="1" w:styleId="Treumowy">
    <w:name w:val="Treść_umowy"/>
    <w:basedOn w:val="Normalny"/>
    <w:uiPriority w:val="99"/>
    <w:qFormat/>
    <w:rsid w:val="0038022C"/>
    <w:pPr>
      <w:numPr>
        <w:numId w:val="47"/>
      </w:numPr>
      <w:spacing w:after="120"/>
      <w:jc w:val="both"/>
    </w:pPr>
    <w:rPr>
      <w:rFonts w:ascii="Arial Narrow" w:eastAsiaTheme="minorEastAsia" w:hAnsi="Arial Narrow" w:cs="Arial"/>
      <w:bCs/>
      <w:color w:val="000000"/>
      <w:sz w:val="22"/>
      <w:szCs w:val="22"/>
    </w:rPr>
  </w:style>
  <w:style w:type="paragraph" w:customStyle="1" w:styleId="ZnakZnak26">
    <w:name w:val="Znak Znak26"/>
    <w:basedOn w:val="Normalny"/>
    <w:uiPriority w:val="99"/>
    <w:rsid w:val="00CB6600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Pzp-nagowek5">
    <w:name w:val="Pzp - nagłowek 5"/>
    <w:basedOn w:val="Akapitzlist"/>
    <w:link w:val="Pzp-nagowek5Znak"/>
    <w:qFormat/>
    <w:rsid w:val="00A879BC"/>
    <w:pPr>
      <w:suppressAutoHyphens/>
      <w:spacing w:after="120" w:line="276" w:lineRule="auto"/>
      <w:ind w:left="850"/>
      <w:contextualSpacing w:val="0"/>
      <w:jc w:val="both"/>
    </w:pPr>
    <w:rPr>
      <w:rFonts w:ascii="Calibri" w:hAnsi="Calibri" w:cs="Calibri"/>
      <w:sz w:val="22"/>
      <w:lang w:eastAsia="ar-SA"/>
    </w:rPr>
  </w:style>
  <w:style w:type="character" w:customStyle="1" w:styleId="Pzp-nagowek5Znak">
    <w:name w:val="Pzp - nagłowek 5 Znak"/>
    <w:basedOn w:val="Domylnaczcionkaakapitu"/>
    <w:link w:val="Pzp-nagowek5"/>
    <w:rsid w:val="00A879BC"/>
    <w:rPr>
      <w:rFonts w:ascii="Calibri" w:hAnsi="Calibri" w:cs="Calibri"/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506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97202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8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5050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8377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6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158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5008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3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488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0990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40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zybska\AppData\Local\Temp\listownik-mono-Pomorskie-FE-UMWP-UE-EFRR-RPO2014-2020-2015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0E3E7-086C-4EF7-BC3C-D30CED94A78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8B8F67C-288E-41A4-9622-2E786129F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listownik-mono-Pomorskie-FE-UMWP-UE-EFRR-RPO2014-2020-2015-1</Template>
  <TotalTime>1</TotalTime>
  <Pages>9</Pages>
  <Words>1369</Words>
  <Characters>11581</Characters>
  <Application>Microsoft Office Word</Application>
  <DocSecurity>0</DocSecurity>
  <Lines>96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Szybska-Lewandowska</dc:creator>
  <cp:lastModifiedBy>Giez Justyna</cp:lastModifiedBy>
  <cp:revision>5</cp:revision>
  <cp:lastPrinted>2024-08-21T09:10:00Z</cp:lastPrinted>
  <dcterms:created xsi:type="dcterms:W3CDTF">2024-09-12T10:00:00Z</dcterms:created>
  <dcterms:modified xsi:type="dcterms:W3CDTF">2024-09-12T10:38:00Z</dcterms:modified>
</cp:coreProperties>
</file>