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D9E7" w14:textId="21E0ED18" w:rsidR="008935E7" w:rsidRPr="000021EB" w:rsidRDefault="008935E7" w:rsidP="008935E7">
      <w:pPr>
        <w:spacing w:after="0" w:line="360" w:lineRule="auto"/>
        <w:ind w:left="708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21E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F22F7">
        <w:rPr>
          <w:rFonts w:ascii="Times New Roman" w:hAnsi="Times New Roman" w:cs="Times New Roman"/>
          <w:b/>
          <w:sz w:val="24"/>
          <w:szCs w:val="24"/>
        </w:rPr>
        <w:t>5</w:t>
      </w:r>
      <w:r w:rsidRPr="000021E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42C498F" w14:textId="77777777" w:rsidR="00B56918" w:rsidRPr="000021EB" w:rsidRDefault="00B56918" w:rsidP="008935E7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65577197"/>
    </w:p>
    <w:p w14:paraId="70FEB708" w14:textId="77777777" w:rsidR="000021EB" w:rsidRPr="000021EB" w:rsidRDefault="000021EB" w:rsidP="00595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Hlk9244639"/>
      <w:bookmarkStart w:id="3" w:name="_Hlk46396802"/>
      <w:bookmarkStart w:id="4" w:name="_Hlk13220075"/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INFORMACJA </w:t>
      </w: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O PODMIOTACH </w:t>
      </w:r>
      <w:proofErr w:type="gramStart"/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NALEŻĄCYCH  DO</w:t>
      </w:r>
      <w:proofErr w:type="gramEnd"/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TEJ SAMEJ GRUPY KAPITAŁOWEJ/</w:t>
      </w: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ALBO O BRAKU PRZYNALEŻNOŚCI DO GRUPY KAPITAŁOWEJ* </w:t>
      </w:r>
    </w:p>
    <w:p w14:paraId="599F1170" w14:textId="77777777" w:rsidR="000021EB" w:rsidRPr="000021EB" w:rsidRDefault="000021EB" w:rsidP="00595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2"/>
    <w:bookmarkEnd w:id="3"/>
    <w:bookmarkEnd w:id="4"/>
    <w:p w14:paraId="2DFFC795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</w:p>
    <w:p w14:paraId="48986B2E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5" w:name="_Hlk530657609"/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Wręczyca Wielka</w:t>
      </w:r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1A54AB90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42-130 Wręczyca Wielka, ul. Sienkiewicza 1,</w:t>
      </w:r>
    </w:p>
    <w:bookmarkEnd w:id="5"/>
    <w:p w14:paraId="3D4683B6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strony internetowej Zamawiającego: </w:t>
      </w:r>
      <w:hyperlink r:id="rId9" w:history="1">
        <w:r w:rsidRPr="000021E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pl-PL"/>
          </w:rPr>
          <w:t>http://www.wreczyca-wielka.pl</w:t>
        </w:r>
      </w:hyperlink>
    </w:p>
    <w:p w14:paraId="5537B322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bookmarkStart w:id="6" w:name="_Hlk36806734"/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Platforma zakupowa</w:t>
      </w:r>
      <w:r w:rsidRPr="000021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bookmarkEnd w:id="6"/>
      <w:r w:rsidRPr="000021E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  <w:fldChar w:fldCharType="begin"/>
      </w:r>
      <w:r w:rsidRPr="000021E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  <w:instrText xml:space="preserve"> HYPERLINK "https://platformazakupowa.pl/pn/wreczyca_wielka/proceedings" </w:instrText>
      </w:r>
      <w:r w:rsidRPr="000021E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  <w:fldChar w:fldCharType="separate"/>
      </w:r>
      <w:r w:rsidRPr="000021EB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  <w:lang w:eastAsia="pl-PL"/>
        </w:rPr>
        <w:t>https://platformazakupowa.pl/pn/wreczyca_wielka/proceedings</w:t>
      </w:r>
      <w:r w:rsidRPr="000021E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  <w:fldChar w:fldCharType="end"/>
      </w:r>
    </w:p>
    <w:p w14:paraId="54E00D45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telefonu: +48 34 317 0034</w:t>
      </w:r>
    </w:p>
    <w:p w14:paraId="02D3889B" w14:textId="5071F885" w:rsidR="00947DE1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</w:t>
      </w:r>
      <w:proofErr w:type="gramEnd"/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10" w:history="1">
        <w:r w:rsidR="00E20222" w:rsidRPr="000021E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ug@wreczycawielka.pl</w:t>
        </w:r>
      </w:hyperlink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021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47DE1"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7DE1" w:rsidRPr="000021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EBE7B8" w14:textId="77777777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55489" w14:textId="77777777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_Hlk65576709"/>
      <w:bookmarkStart w:id="8" w:name="_Hlk64881583"/>
      <w:r w:rsidRPr="00002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002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……………………………………………………………..</w:t>
      </w:r>
    </w:p>
    <w:p w14:paraId="0628EBAE" w14:textId="77777777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..……………………………..…..………..…………………………………….</w:t>
      </w:r>
    </w:p>
    <w:p w14:paraId="0314F83A" w14:textId="3FFD4FC8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19272628"/>
      <w:r w:rsidRPr="000021E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…………………… e-mail: ………………………………………</w:t>
      </w:r>
    </w:p>
    <w:bookmarkEnd w:id="1"/>
    <w:bookmarkEnd w:id="7"/>
    <w:p w14:paraId="3BD3F999" w14:textId="77777777" w:rsidR="000021EB" w:rsidRDefault="000021EB" w:rsidP="00002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proofErr w:type="gramStart"/>
      <w:r w:rsidRPr="000021EB">
        <w:rPr>
          <w:rFonts w:ascii="Times New Roman" w:hAnsi="Times New Roman" w:cs="Times New Roman"/>
          <w:sz w:val="24"/>
          <w:szCs w:val="24"/>
        </w:rPr>
        <w:t>składając</w:t>
      </w:r>
      <w:proofErr w:type="gramEnd"/>
      <w:r w:rsidRPr="000021EB">
        <w:rPr>
          <w:rFonts w:ascii="Times New Roman" w:hAnsi="Times New Roman" w:cs="Times New Roman"/>
          <w:sz w:val="24"/>
          <w:szCs w:val="24"/>
        </w:rPr>
        <w:t xml:space="preserve"> ofertę w postępowaniu o udzielenie zamówienia publicznego pn.</w:t>
      </w:r>
      <w:r w:rsidRPr="000021EB">
        <w:rPr>
          <w:rFonts w:ascii="Times New Roman" w:hAnsi="Times New Roman" w:cs="Times New Roman"/>
          <w:sz w:val="24"/>
          <w:szCs w:val="24"/>
        </w:rPr>
        <w:br/>
      </w:r>
    </w:p>
    <w:p w14:paraId="554DB2AD" w14:textId="4E1B3334" w:rsidR="000021EB" w:rsidRPr="000021EB" w:rsidRDefault="000021EB" w:rsidP="000021EB">
      <w:pPr>
        <w:jc w:val="center"/>
        <w:rPr>
          <w:rStyle w:val="CharStyle3"/>
          <w:rFonts w:ascii="Times New Roman" w:hAnsi="Times New Roman" w:cs="Times New Roman"/>
          <w:b/>
          <w:sz w:val="24"/>
          <w:szCs w:val="24"/>
        </w:rPr>
      </w:pPr>
      <w:r w:rsidRPr="000021EB">
        <w:rPr>
          <w:rFonts w:ascii="Times New Roman" w:hAnsi="Times New Roman" w:cs="Times New Roman"/>
          <w:b/>
          <w:sz w:val="24"/>
          <w:szCs w:val="24"/>
        </w:rPr>
        <w:t xml:space="preserve"> DOSTAWA ENERGII ELEKTRYCZNEJ</w:t>
      </w:r>
    </w:p>
    <w:p w14:paraId="20CC8764" w14:textId="77777777" w:rsidR="000021EB" w:rsidRPr="000021EB" w:rsidRDefault="000021EB" w:rsidP="000021EB">
      <w:pPr>
        <w:jc w:val="both"/>
        <w:rPr>
          <w:rFonts w:ascii="Times New Roman" w:hAnsi="Times New Roman" w:cs="Times New Roman"/>
          <w:sz w:val="24"/>
          <w:szCs w:val="24"/>
        </w:rPr>
      </w:pPr>
      <w:r w:rsidRPr="000021EB">
        <w:rPr>
          <w:rFonts w:ascii="Times New Roman" w:hAnsi="Times New Roman" w:cs="Times New Roman"/>
          <w:sz w:val="24"/>
          <w:szCs w:val="24"/>
        </w:rPr>
        <w:t xml:space="preserve">Oświadczam, zgodnie </w:t>
      </w:r>
      <w:proofErr w:type="gramStart"/>
      <w:r w:rsidRPr="000021EB">
        <w:rPr>
          <w:rFonts w:ascii="Times New Roman" w:hAnsi="Times New Roman" w:cs="Times New Roman"/>
          <w:sz w:val="24"/>
          <w:szCs w:val="24"/>
        </w:rPr>
        <w:t>z  art</w:t>
      </w:r>
      <w:proofErr w:type="gramEnd"/>
      <w:r w:rsidRPr="000021EB">
        <w:rPr>
          <w:rFonts w:ascii="Times New Roman" w:hAnsi="Times New Roman" w:cs="Times New Roman"/>
          <w:sz w:val="24"/>
          <w:szCs w:val="24"/>
        </w:rPr>
        <w:t xml:space="preserve">.24 ust.11 ustawy z dnia 29 stycznia 2004 roku Prawo Zamówień Publicznych (tekst jedn. Dz.U. z 2018 poz. 1986 ze </w:t>
      </w:r>
      <w:proofErr w:type="gramStart"/>
      <w:r w:rsidRPr="000021EB">
        <w:rPr>
          <w:rFonts w:ascii="Times New Roman" w:hAnsi="Times New Roman" w:cs="Times New Roman"/>
          <w:sz w:val="24"/>
          <w:szCs w:val="24"/>
        </w:rPr>
        <w:t>zm.)  że</w:t>
      </w:r>
      <w:proofErr w:type="gramEnd"/>
      <w:r w:rsidRPr="000021EB">
        <w:rPr>
          <w:rFonts w:ascii="Times New Roman" w:hAnsi="Times New Roman" w:cs="Times New Roman"/>
          <w:sz w:val="24"/>
          <w:szCs w:val="24"/>
        </w:rPr>
        <w:t>:</w:t>
      </w:r>
      <w:r w:rsidRPr="000021EB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0021EB">
        <w:rPr>
          <w:rFonts w:ascii="Times New Roman" w:hAnsi="Times New Roman" w:cs="Times New Roman"/>
          <w:sz w:val="24"/>
          <w:szCs w:val="24"/>
          <w:u w:val="single"/>
        </w:rPr>
        <w:t>Nie  należymy</w:t>
      </w:r>
      <w:proofErr w:type="gramEnd"/>
      <w:r w:rsidRPr="000021EB">
        <w:rPr>
          <w:rFonts w:ascii="Times New Roman" w:hAnsi="Times New Roman" w:cs="Times New Roman"/>
          <w:sz w:val="24"/>
          <w:szCs w:val="24"/>
          <w:u w:val="single"/>
        </w:rPr>
        <w:t xml:space="preserve">  do  grupy kapitałowej</w:t>
      </w:r>
      <w:r w:rsidRPr="000021EB">
        <w:rPr>
          <w:rFonts w:ascii="Times New Roman" w:hAnsi="Times New Roman" w:cs="Times New Roman"/>
          <w:sz w:val="24"/>
          <w:szCs w:val="24"/>
        </w:rPr>
        <w:t xml:space="preserve">,  w rozumieniu ustawy z dnia 16 lutego 2007 r. o ochronie konkurencji i konsumentów (Dz.U. </w:t>
      </w:r>
      <w:proofErr w:type="gramStart"/>
      <w:r w:rsidRPr="000021E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021EB">
        <w:rPr>
          <w:rFonts w:ascii="Times New Roman" w:hAnsi="Times New Roman" w:cs="Times New Roman"/>
          <w:sz w:val="24"/>
          <w:szCs w:val="24"/>
        </w:rPr>
        <w:t xml:space="preserve"> 2015r. poz.184, 1618 i 1634.)</w:t>
      </w:r>
      <w:r w:rsidRPr="000021EB">
        <w:rPr>
          <w:rFonts w:ascii="Times New Roman" w:hAnsi="Times New Roman" w:cs="Times New Roman"/>
          <w:sz w:val="24"/>
          <w:szCs w:val="24"/>
        </w:rPr>
        <w:br/>
      </w:r>
    </w:p>
    <w:p w14:paraId="6172DA6C" w14:textId="183243A8" w:rsidR="000021EB" w:rsidRPr="000021EB" w:rsidRDefault="000021EB" w:rsidP="000021EB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021EB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          </w:t>
      </w:r>
      <w:proofErr w:type="gramStart"/>
      <w:r w:rsidRPr="000021EB">
        <w:rPr>
          <w:rFonts w:ascii="Times New Roman" w:hAnsi="Times New Roman" w:cs="Times New Roman"/>
          <w:sz w:val="24"/>
          <w:szCs w:val="24"/>
        </w:rPr>
        <w:t xml:space="preserve">……………………………………       </w:t>
      </w:r>
      <w:r w:rsidRPr="000021E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0021EB">
        <w:rPr>
          <w:rFonts w:ascii="Times New Roman" w:hAnsi="Times New Roman" w:cs="Times New Roman"/>
          <w:sz w:val="16"/>
          <w:szCs w:val="16"/>
        </w:rPr>
        <w:t>(miejscowość</w:t>
      </w:r>
      <w:proofErr w:type="gramEnd"/>
      <w:r w:rsidRPr="000021EB">
        <w:rPr>
          <w:rFonts w:ascii="Times New Roman" w:hAnsi="Times New Roman" w:cs="Times New Roman"/>
          <w:sz w:val="16"/>
          <w:szCs w:val="16"/>
        </w:rPr>
        <w:t xml:space="preserve">, data)                                                                                           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>( podpis osoby  uprawnionej do</w:t>
      </w:r>
      <w:r w:rsidRPr="00002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                                                   reprezentowania Wykonawcy)</w:t>
      </w:r>
    </w:p>
    <w:tbl>
      <w:tblPr>
        <w:tblW w:w="11592" w:type="dxa"/>
        <w:tblInd w:w="-103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2"/>
      </w:tblGrid>
      <w:tr w:rsidR="000021EB" w:rsidRPr="000021EB" w14:paraId="3A97DC7A" w14:textId="77777777" w:rsidTr="00CA70D8">
        <w:trPr>
          <w:trHeight w:val="100"/>
        </w:trPr>
        <w:tc>
          <w:tcPr>
            <w:tcW w:w="11592" w:type="dxa"/>
          </w:tcPr>
          <w:p w14:paraId="0E324BF0" w14:textId="77777777" w:rsidR="000021EB" w:rsidRPr="000021EB" w:rsidRDefault="000021EB" w:rsidP="00CA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20730" w14:textId="77777777" w:rsidR="000021EB" w:rsidRPr="000021EB" w:rsidRDefault="000021EB" w:rsidP="000021EB">
      <w:pPr>
        <w:jc w:val="both"/>
        <w:rPr>
          <w:rFonts w:ascii="Times New Roman" w:hAnsi="Times New Roman" w:cs="Times New Roman"/>
          <w:sz w:val="24"/>
          <w:szCs w:val="24"/>
        </w:rPr>
      </w:pPr>
      <w:r w:rsidRPr="000021EB">
        <w:rPr>
          <w:rFonts w:ascii="Times New Roman" w:hAnsi="Times New Roman" w:cs="Times New Roman"/>
          <w:sz w:val="24"/>
          <w:szCs w:val="24"/>
        </w:rPr>
        <w:t xml:space="preserve">2. </w:t>
      </w:r>
      <w:r w:rsidRPr="000021EB">
        <w:rPr>
          <w:rFonts w:ascii="Times New Roman" w:hAnsi="Times New Roman" w:cs="Times New Roman"/>
          <w:sz w:val="24"/>
          <w:szCs w:val="24"/>
          <w:u w:val="single"/>
        </w:rPr>
        <w:t>Składamy listę podmiotów</w:t>
      </w:r>
      <w:r w:rsidRPr="000021EB">
        <w:rPr>
          <w:rFonts w:ascii="Times New Roman" w:hAnsi="Times New Roman" w:cs="Times New Roman"/>
          <w:sz w:val="24"/>
          <w:szCs w:val="24"/>
        </w:rPr>
        <w:t xml:space="preserve">, z którymi należymy do tej samej grupy kapitałowej w rozumieniu ustawy z dnia 16 lutego 2007 r. o ochronie konkurencji i konsumentów (Dz.U. </w:t>
      </w:r>
      <w:proofErr w:type="gramStart"/>
      <w:r w:rsidRPr="000021E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021EB">
        <w:rPr>
          <w:rFonts w:ascii="Times New Roman" w:hAnsi="Times New Roman" w:cs="Times New Roman"/>
          <w:sz w:val="24"/>
          <w:szCs w:val="24"/>
        </w:rPr>
        <w:t xml:space="preserve"> 2015 poz.184, 1618 i 16340.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4968"/>
        <w:gridCol w:w="3492"/>
      </w:tblGrid>
      <w:tr w:rsidR="000021EB" w:rsidRPr="000021EB" w14:paraId="4F1C89BE" w14:textId="77777777" w:rsidTr="00CA70D8">
        <w:trPr>
          <w:trHeight w:val="276"/>
        </w:trPr>
        <w:tc>
          <w:tcPr>
            <w:tcW w:w="468" w:type="dxa"/>
          </w:tcPr>
          <w:p w14:paraId="560AB898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1E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00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021E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00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14:paraId="7458784E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0021EB">
              <w:rPr>
                <w:rFonts w:ascii="Times New Roman" w:hAnsi="Times New Roman" w:cs="Times New Roman"/>
                <w:sz w:val="24"/>
                <w:szCs w:val="24"/>
              </w:rPr>
              <w:t xml:space="preserve">         Nazwa podmiotu</w:t>
            </w:r>
          </w:p>
        </w:tc>
        <w:tc>
          <w:tcPr>
            <w:tcW w:w="3492" w:type="dxa"/>
          </w:tcPr>
          <w:p w14:paraId="010C476B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0021EB">
              <w:rPr>
                <w:rFonts w:ascii="Times New Roman" w:hAnsi="Times New Roman" w:cs="Times New Roman"/>
                <w:sz w:val="24"/>
                <w:szCs w:val="24"/>
              </w:rPr>
              <w:t xml:space="preserve">    Siedziba podmiotu</w:t>
            </w:r>
          </w:p>
        </w:tc>
      </w:tr>
      <w:tr w:rsidR="000021EB" w:rsidRPr="000021EB" w14:paraId="5CE3D270" w14:textId="77777777" w:rsidTr="00CA70D8">
        <w:trPr>
          <w:trHeight w:val="372"/>
        </w:trPr>
        <w:tc>
          <w:tcPr>
            <w:tcW w:w="468" w:type="dxa"/>
          </w:tcPr>
          <w:p w14:paraId="14DD2EDF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0021E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968" w:type="dxa"/>
          </w:tcPr>
          <w:p w14:paraId="045BCEB9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51163B0A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EB" w:rsidRPr="000021EB" w14:paraId="31238C90" w14:textId="77777777" w:rsidTr="00CA70D8">
        <w:trPr>
          <w:trHeight w:val="636"/>
        </w:trPr>
        <w:tc>
          <w:tcPr>
            <w:tcW w:w="468" w:type="dxa"/>
          </w:tcPr>
          <w:p w14:paraId="2B0CEA6E" w14:textId="77777777" w:rsidR="000021EB" w:rsidRPr="000021EB" w:rsidRDefault="000021EB" w:rsidP="00CA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14:paraId="298A4C56" w14:textId="77777777" w:rsidR="000021EB" w:rsidRPr="000021EB" w:rsidRDefault="000021EB" w:rsidP="00CA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399F58EF" w14:textId="77777777" w:rsidR="000021EB" w:rsidRPr="000021EB" w:rsidRDefault="000021EB" w:rsidP="00CA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42B95" w14:textId="77777777" w:rsidR="000021EB" w:rsidRPr="000021EB" w:rsidRDefault="000021EB" w:rsidP="000021EB">
      <w:pPr>
        <w:rPr>
          <w:rFonts w:ascii="Times New Roman" w:hAnsi="Times New Roman" w:cs="Times New Roman"/>
          <w:sz w:val="24"/>
          <w:szCs w:val="24"/>
        </w:rPr>
      </w:pPr>
    </w:p>
    <w:p w14:paraId="5598C09B" w14:textId="77777777" w:rsidR="000021EB" w:rsidRPr="000021EB" w:rsidRDefault="000021EB" w:rsidP="000021EB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021EB">
        <w:rPr>
          <w:rFonts w:ascii="Times New Roman" w:hAnsi="Times New Roman" w:cs="Times New Roman"/>
          <w:sz w:val="16"/>
          <w:szCs w:val="16"/>
        </w:rPr>
        <w:t>*</w:t>
      </w:r>
      <w:r w:rsidRPr="000021EB">
        <w:rPr>
          <w:rFonts w:ascii="Times New Roman" w:hAnsi="Times New Roman" w:cs="Times New Roman"/>
          <w:b/>
          <w:sz w:val="16"/>
          <w:szCs w:val="16"/>
        </w:rPr>
        <w:t xml:space="preserve"> UWAGA:</w:t>
      </w:r>
      <w:r w:rsidRPr="000021EB">
        <w:rPr>
          <w:rFonts w:ascii="Times New Roman" w:hAnsi="Times New Roman" w:cs="Times New Roman"/>
          <w:b/>
          <w:sz w:val="16"/>
          <w:szCs w:val="16"/>
        </w:rPr>
        <w:br/>
      </w:r>
      <w:r w:rsidRPr="000021EB">
        <w:rPr>
          <w:rFonts w:ascii="Times New Roman" w:hAnsi="Times New Roman" w:cs="Times New Roman"/>
          <w:sz w:val="16"/>
          <w:szCs w:val="16"/>
        </w:rPr>
        <w:t xml:space="preserve">Należy wypełnić pkt 1 albo </w:t>
      </w:r>
      <w:proofErr w:type="gramStart"/>
      <w:r w:rsidRPr="000021EB">
        <w:rPr>
          <w:rFonts w:ascii="Times New Roman" w:hAnsi="Times New Roman" w:cs="Times New Roman"/>
          <w:sz w:val="16"/>
          <w:szCs w:val="16"/>
        </w:rPr>
        <w:t>pkt 2,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</w:t>
      </w:r>
      <w:proofErr w:type="gramEnd"/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</w:t>
      </w:r>
    </w:p>
    <w:p w14:paraId="051978C3" w14:textId="5A9E2C4C" w:rsidR="000021EB" w:rsidRDefault="000021EB" w:rsidP="0000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...............................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…………………….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  <w:t xml:space="preserve">(miejscowość, </w:t>
      </w:r>
      <w:proofErr w:type="gramStart"/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data)                                                 </w:t>
      </w:r>
      <w:proofErr w:type="gramEnd"/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podpis osoby  uprawnionej </w:t>
      </w:r>
    </w:p>
    <w:p w14:paraId="6021CD1A" w14:textId="0116479D" w:rsidR="000021EB" w:rsidRPr="000021EB" w:rsidRDefault="000021EB" w:rsidP="0000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>do</w:t>
      </w:r>
      <w:proofErr w:type="gramEnd"/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reprezentowania Wykonawcy</w:t>
      </w:r>
    </w:p>
    <w:p w14:paraId="14D00503" w14:textId="720ED195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8"/>
    <w:bookmarkEnd w:id="9"/>
    <w:p w14:paraId="7104A83E" w14:textId="77777777" w:rsidR="000604DF" w:rsidRPr="000021EB" w:rsidRDefault="000604DF" w:rsidP="008C1589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</w:pPr>
    </w:p>
    <w:p w14:paraId="36622338" w14:textId="77777777" w:rsidR="00546121" w:rsidRPr="000021EB" w:rsidRDefault="00546121" w:rsidP="00546121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  <w:t>DOKUMENT NALEŻY OPATRZYĆ KWALIFIKOWANYM PODPISEM ELEKTRONICZNYM, PODPISEM ZAUFANYM LUB PODPISEM OSOBISTYM.</w:t>
      </w:r>
    </w:p>
    <w:p w14:paraId="26FCD4F9" w14:textId="6DEDF87A" w:rsidR="00D8428B" w:rsidRPr="000021EB" w:rsidRDefault="00546121" w:rsidP="00546121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D8428B" w:rsidRPr="000021EB" w:rsidSect="00B56918">
      <w:footerReference w:type="default" r:id="rId11"/>
      <w:headerReference w:type="first" r:id="rId12"/>
      <w:footerReference w:type="first" r:id="rId13"/>
      <w:pgSz w:w="11906" w:h="16838"/>
      <w:pgMar w:top="567" w:right="1080" w:bottom="426" w:left="108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2A00" w14:textId="77777777" w:rsidR="00865D39" w:rsidRDefault="00865D39" w:rsidP="00597E0F">
      <w:pPr>
        <w:spacing w:after="0" w:line="240" w:lineRule="auto"/>
      </w:pPr>
      <w:r>
        <w:separator/>
      </w:r>
    </w:p>
  </w:endnote>
  <w:endnote w:type="continuationSeparator" w:id="0">
    <w:p w14:paraId="551E86D1" w14:textId="77777777" w:rsidR="00865D39" w:rsidRDefault="00865D39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1710108D" w:rsidR="00EA19EE" w:rsidRPr="00F221CE" w:rsidRDefault="000F374D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0B1AAC">
              <w:rPr>
                <w:sz w:val="16"/>
                <w:szCs w:val="16"/>
              </w:rPr>
              <w:t xml:space="preserve">                                                                       </w:t>
            </w:r>
          </w:p>
          <w:p w14:paraId="024234BA" w14:textId="3649EF5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2108B6">
              <w:rPr>
                <w:b/>
                <w:bCs/>
                <w:noProof/>
                <w:sz w:val="18"/>
                <w:szCs w:val="18"/>
              </w:rPr>
              <w:t>2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2108B6">
              <w:rPr>
                <w:b/>
                <w:bCs/>
                <w:noProof/>
                <w:sz w:val="18"/>
                <w:szCs w:val="18"/>
              </w:rPr>
              <w:t>2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1160307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A4C5F2" w14:textId="1A876FD1" w:rsidR="000F374D" w:rsidRPr="000F374D" w:rsidRDefault="000F374D">
            <w:pPr>
              <w:pStyle w:val="Stopka"/>
              <w:jc w:val="right"/>
              <w:rPr>
                <w:sz w:val="16"/>
                <w:szCs w:val="16"/>
              </w:rPr>
            </w:pPr>
            <w:r w:rsidRPr="0084199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108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4199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108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A2DA9" w14:textId="77777777" w:rsidR="00865D39" w:rsidRDefault="00865D39" w:rsidP="00597E0F">
      <w:pPr>
        <w:spacing w:after="0" w:line="240" w:lineRule="auto"/>
      </w:pPr>
      <w:r>
        <w:separator/>
      </w:r>
    </w:p>
  </w:footnote>
  <w:footnote w:type="continuationSeparator" w:id="0">
    <w:p w14:paraId="48E9B24A" w14:textId="77777777" w:rsidR="00865D39" w:rsidRDefault="00865D39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19B8C" w14:textId="30F699DB" w:rsidR="00EA19EE" w:rsidRPr="000D581C" w:rsidRDefault="00947DE1" w:rsidP="00546121">
    <w:pPr>
      <w:pStyle w:val="Nagwek"/>
      <w:jc w:val="right"/>
      <w:rPr>
        <w:rFonts w:ascii="Times New Roman" w:hAnsi="Times New Roman" w:cs="Times New Roman"/>
        <w:bCs/>
        <w:sz w:val="20"/>
        <w:szCs w:val="20"/>
      </w:rPr>
    </w:pPr>
    <w:bookmarkStart w:id="10" w:name="_Hlk63341377"/>
    <w:bookmarkStart w:id="11" w:name="_Hlk63341378"/>
    <w:r>
      <w:rPr>
        <w:rFonts w:ascii="Times New Roman" w:hAnsi="Times New Roman" w:cs="Times New Roman"/>
        <w:bCs/>
        <w:sz w:val="20"/>
        <w:szCs w:val="20"/>
      </w:rPr>
      <w:t>NIP</w:t>
    </w:r>
    <w:r w:rsidR="008569D4" w:rsidRPr="000D581C">
      <w:rPr>
        <w:rFonts w:ascii="Times New Roman" w:hAnsi="Times New Roman" w:cs="Times New Roman"/>
        <w:bCs/>
        <w:sz w:val="20"/>
        <w:szCs w:val="20"/>
      </w:rPr>
      <w:t>.2</w:t>
    </w:r>
    <w:r>
      <w:rPr>
        <w:rFonts w:ascii="Times New Roman" w:hAnsi="Times New Roman" w:cs="Times New Roman"/>
        <w:bCs/>
        <w:sz w:val="20"/>
        <w:szCs w:val="20"/>
      </w:rPr>
      <w:t>7</w:t>
    </w:r>
    <w:r w:rsidR="008569D4" w:rsidRPr="000D581C">
      <w:rPr>
        <w:rFonts w:ascii="Times New Roman" w:hAnsi="Times New Roman" w:cs="Times New Roman"/>
        <w:bCs/>
        <w:sz w:val="20"/>
        <w:szCs w:val="20"/>
      </w:rPr>
      <w:t>1</w:t>
    </w:r>
    <w:r w:rsidR="00040FBB">
      <w:rPr>
        <w:rFonts w:ascii="Times New Roman" w:hAnsi="Times New Roman" w:cs="Times New Roman"/>
        <w:bCs/>
        <w:sz w:val="20"/>
        <w:szCs w:val="20"/>
      </w:rPr>
      <w:t>.1.</w:t>
    </w:r>
    <w:r w:rsidR="00442368">
      <w:rPr>
        <w:rFonts w:ascii="Times New Roman" w:hAnsi="Times New Roman" w:cs="Times New Roman"/>
        <w:bCs/>
        <w:sz w:val="20"/>
        <w:szCs w:val="20"/>
      </w:rPr>
      <w:t>1</w:t>
    </w:r>
    <w:r w:rsidR="002108B6">
      <w:rPr>
        <w:rFonts w:ascii="Times New Roman" w:hAnsi="Times New Roman" w:cs="Times New Roman"/>
        <w:bCs/>
        <w:sz w:val="20"/>
        <w:szCs w:val="20"/>
      </w:rPr>
      <w:t>5</w:t>
    </w:r>
    <w:r w:rsidR="00E20222">
      <w:rPr>
        <w:rFonts w:ascii="Times New Roman" w:hAnsi="Times New Roman" w:cs="Times New Roman"/>
        <w:bCs/>
        <w:sz w:val="20"/>
        <w:szCs w:val="20"/>
      </w:rPr>
      <w:t>.</w:t>
    </w:r>
    <w:r w:rsidR="008569D4" w:rsidRPr="000D581C">
      <w:rPr>
        <w:rFonts w:ascii="Times New Roman" w:hAnsi="Times New Roman" w:cs="Times New Roman"/>
        <w:bCs/>
        <w:sz w:val="20"/>
        <w:szCs w:val="20"/>
      </w:rPr>
      <w:t>2021.</w:t>
    </w:r>
    <w:bookmarkEnd w:id="10"/>
    <w:bookmarkEnd w:id="11"/>
    <w:r w:rsidR="00C462F7">
      <w:rPr>
        <w:rFonts w:ascii="Times New Roman" w:hAnsi="Times New Roman" w:cs="Times New Roman"/>
        <w:bCs/>
        <w:sz w:val="20"/>
        <w:szCs w:val="20"/>
      </w:rPr>
      <w:t>KK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>
    <w:nsid w:val="1EC17801"/>
    <w:multiLevelType w:val="hybridMultilevel"/>
    <w:tmpl w:val="9B86F08A"/>
    <w:lvl w:ilvl="0" w:tplc="CB5070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ED4BFC"/>
    <w:multiLevelType w:val="hybridMultilevel"/>
    <w:tmpl w:val="60B217B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3E2D1494"/>
    <w:multiLevelType w:val="hybridMultilevel"/>
    <w:tmpl w:val="DA404B2E"/>
    <w:lvl w:ilvl="0" w:tplc="B4324E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6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3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9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1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2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3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6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39"/>
  </w:num>
  <w:num w:numId="3">
    <w:abstractNumId w:val="66"/>
  </w:num>
  <w:num w:numId="4">
    <w:abstractNumId w:val="50"/>
  </w:num>
  <w:num w:numId="5">
    <w:abstractNumId w:val="47"/>
  </w:num>
  <w:num w:numId="6">
    <w:abstractNumId w:val="81"/>
  </w:num>
  <w:num w:numId="7">
    <w:abstractNumId w:val="19"/>
  </w:num>
  <w:num w:numId="8">
    <w:abstractNumId w:val="5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2"/>
  </w:num>
  <w:num w:numId="29">
    <w:abstractNumId w:val="77"/>
  </w:num>
  <w:num w:numId="30">
    <w:abstractNumId w:val="60"/>
  </w:num>
  <w:num w:numId="31">
    <w:abstractNumId w:val="63"/>
  </w:num>
  <w:num w:numId="32">
    <w:abstractNumId w:val="35"/>
  </w:num>
  <w:num w:numId="33">
    <w:abstractNumId w:val="48"/>
  </w:num>
  <w:num w:numId="34">
    <w:abstractNumId w:val="74"/>
  </w:num>
  <w:num w:numId="35">
    <w:abstractNumId w:val="46"/>
  </w:num>
  <w:num w:numId="36">
    <w:abstractNumId w:val="85"/>
  </w:num>
  <w:num w:numId="37">
    <w:abstractNumId w:val="57"/>
  </w:num>
  <w:num w:numId="38">
    <w:abstractNumId w:val="40"/>
  </w:num>
  <w:num w:numId="39">
    <w:abstractNumId w:val="80"/>
  </w:num>
  <w:num w:numId="40">
    <w:abstractNumId w:val="71"/>
  </w:num>
  <w:num w:numId="41">
    <w:abstractNumId w:val="36"/>
  </w:num>
  <w:num w:numId="42">
    <w:abstractNumId w:val="87"/>
  </w:num>
  <w:num w:numId="43">
    <w:abstractNumId w:val="82"/>
  </w:num>
  <w:num w:numId="44">
    <w:abstractNumId w:val="44"/>
  </w:num>
  <w:num w:numId="45">
    <w:abstractNumId w:val="37"/>
  </w:num>
  <w:num w:numId="46">
    <w:abstractNumId w:val="76"/>
  </w:num>
  <w:num w:numId="47">
    <w:abstractNumId w:val="69"/>
  </w:num>
  <w:num w:numId="48">
    <w:abstractNumId w:val="56"/>
  </w:num>
  <w:num w:numId="49">
    <w:abstractNumId w:val="84"/>
  </w:num>
  <w:num w:numId="50">
    <w:abstractNumId w:val="59"/>
  </w:num>
  <w:num w:numId="51">
    <w:abstractNumId w:val="38"/>
  </w:num>
  <w:num w:numId="52">
    <w:abstractNumId w:val="51"/>
  </w:num>
  <w:num w:numId="53">
    <w:abstractNumId w:val="89"/>
  </w:num>
  <w:num w:numId="54">
    <w:abstractNumId w:val="70"/>
  </w:num>
  <w:num w:numId="55">
    <w:abstractNumId w:val="65"/>
  </w:num>
  <w:num w:numId="56">
    <w:abstractNumId w:val="68"/>
  </w:num>
  <w:num w:numId="57">
    <w:abstractNumId w:val="79"/>
  </w:num>
  <w:num w:numId="58">
    <w:abstractNumId w:val="41"/>
  </w:num>
  <w:num w:numId="59">
    <w:abstractNumId w:val="78"/>
  </w:num>
  <w:num w:numId="60">
    <w:abstractNumId w:val="88"/>
  </w:num>
  <w:num w:numId="61">
    <w:abstractNumId w:val="86"/>
  </w:num>
  <w:num w:numId="62">
    <w:abstractNumId w:val="61"/>
  </w:num>
  <w:num w:numId="63">
    <w:abstractNumId w:val="67"/>
  </w:num>
  <w:num w:numId="64">
    <w:abstractNumId w:val="43"/>
  </w:num>
  <w:num w:numId="65">
    <w:abstractNumId w:val="42"/>
  </w:num>
  <w:num w:numId="66">
    <w:abstractNumId w:val="54"/>
  </w:num>
  <w:num w:numId="67">
    <w:abstractNumId w:val="55"/>
  </w:num>
  <w:num w:numId="68">
    <w:abstractNumId w:val="75"/>
  </w:num>
  <w:num w:numId="69">
    <w:abstractNumId w:val="64"/>
  </w:num>
  <w:num w:numId="70">
    <w:abstractNumId w:val="49"/>
  </w:num>
  <w:num w:numId="71">
    <w:abstractNumId w:val="58"/>
  </w:num>
  <w:num w:numId="72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61"/>
    <w:rsid w:val="000021EB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0FBB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4DF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57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1AA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5FD4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81C"/>
    <w:rsid w:val="000D5E43"/>
    <w:rsid w:val="000D5EF2"/>
    <w:rsid w:val="000D63F5"/>
    <w:rsid w:val="000D66EB"/>
    <w:rsid w:val="000D6CE8"/>
    <w:rsid w:val="000D6E3A"/>
    <w:rsid w:val="000D7026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74D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294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BB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8B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A6D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FF6"/>
    <w:rsid w:val="00296335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D8B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50A"/>
    <w:rsid w:val="003B762A"/>
    <w:rsid w:val="003B784D"/>
    <w:rsid w:val="003B78D4"/>
    <w:rsid w:val="003B7CB4"/>
    <w:rsid w:val="003B7FFB"/>
    <w:rsid w:val="003C0BD6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236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49B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5CF4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18E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6121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8D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10C"/>
    <w:rsid w:val="00681259"/>
    <w:rsid w:val="0068172E"/>
    <w:rsid w:val="0068196B"/>
    <w:rsid w:val="006837F9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3B35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1741E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56D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20F3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44C5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794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7BE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5EAF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99D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C30"/>
    <w:rsid w:val="00855515"/>
    <w:rsid w:val="008566EE"/>
    <w:rsid w:val="008569D4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D39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5E7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9DF"/>
    <w:rsid w:val="008B3ACA"/>
    <w:rsid w:val="008B3BBE"/>
    <w:rsid w:val="008B3BC2"/>
    <w:rsid w:val="008B40D1"/>
    <w:rsid w:val="008B50BC"/>
    <w:rsid w:val="008B5400"/>
    <w:rsid w:val="008C1589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47DE1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2EC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685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0AAA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6E7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0A3C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375"/>
    <w:rsid w:val="00B56918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988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4EE4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A4E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78A"/>
    <w:rsid w:val="00C44BD3"/>
    <w:rsid w:val="00C44D27"/>
    <w:rsid w:val="00C45CD1"/>
    <w:rsid w:val="00C45FF9"/>
    <w:rsid w:val="00C46061"/>
    <w:rsid w:val="00C462F7"/>
    <w:rsid w:val="00C46424"/>
    <w:rsid w:val="00C46931"/>
    <w:rsid w:val="00C501CD"/>
    <w:rsid w:val="00C504BE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5AC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1F23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200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253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5B4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28B"/>
    <w:rsid w:val="00D8452F"/>
    <w:rsid w:val="00D84A00"/>
    <w:rsid w:val="00D84D34"/>
    <w:rsid w:val="00D85783"/>
    <w:rsid w:val="00D85935"/>
    <w:rsid w:val="00D86165"/>
    <w:rsid w:val="00D86361"/>
    <w:rsid w:val="00D86546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23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222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5D84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11F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4C61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908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5D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22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0F71"/>
    <w:rsid w:val="00F812B3"/>
    <w:rsid w:val="00F816FF"/>
    <w:rsid w:val="00F81ADB"/>
    <w:rsid w:val="00F81FD4"/>
    <w:rsid w:val="00F829D5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89B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2F7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D87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CharStyle3">
    <w:name w:val="Char Style 3"/>
    <w:link w:val="Style2"/>
    <w:uiPriority w:val="99"/>
    <w:locked/>
    <w:rsid w:val="000021EB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0021EB"/>
    <w:pPr>
      <w:widowControl w:val="0"/>
      <w:shd w:val="clear" w:color="auto" w:fill="FFFFFF"/>
      <w:spacing w:after="0" w:line="240" w:lineRule="atLeast"/>
      <w:ind w:hanging="42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CharStyle3">
    <w:name w:val="Char Style 3"/>
    <w:link w:val="Style2"/>
    <w:uiPriority w:val="99"/>
    <w:locked/>
    <w:rsid w:val="000021EB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0021EB"/>
    <w:pPr>
      <w:widowControl w:val="0"/>
      <w:shd w:val="clear" w:color="auto" w:fill="FFFFFF"/>
      <w:spacing w:after="0" w:line="240" w:lineRule="atLeast"/>
      <w:ind w:hanging="4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g@wreczycawiel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reczyca-wiel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C787-5C27-4562-B0E8-56992D7F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Lisiewicz</dc:creator>
  <cp:lastModifiedBy>Kora</cp:lastModifiedBy>
  <cp:revision>4</cp:revision>
  <cp:lastPrinted>2021-12-10T12:56:00Z</cp:lastPrinted>
  <dcterms:created xsi:type="dcterms:W3CDTF">2021-11-30T14:59:00Z</dcterms:created>
  <dcterms:modified xsi:type="dcterms:W3CDTF">2021-12-10T12:56:00Z</dcterms:modified>
</cp:coreProperties>
</file>