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30B28CA3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BB6E86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791273938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BB6E86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5BD49A65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70CBC2FA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F61FC3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F61FC3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7D3A0B0D" w:rsidR="00293656" w:rsidRPr="00BD14C3" w:rsidRDefault="00293656" w:rsidP="00BD14C3">
      <w:pPr>
        <w:spacing w:before="120" w:after="120" w:line="360" w:lineRule="auto"/>
        <w:jc w:val="both"/>
        <w:rPr>
          <w:b/>
          <w:sz w:val="22"/>
          <w:szCs w:val="22"/>
        </w:rPr>
      </w:pPr>
      <w:r w:rsidRPr="00BD14C3">
        <w:rPr>
          <w:sz w:val="22"/>
          <w:szCs w:val="22"/>
        </w:rPr>
        <w:t xml:space="preserve">Na potrzeby postępowania o udzielenie zamówienia publicznego pn. </w:t>
      </w:r>
      <w:r w:rsidR="00BD14C3" w:rsidRPr="00BD14C3">
        <w:rPr>
          <w:b/>
          <w:sz w:val="22"/>
          <w:szCs w:val="22"/>
        </w:rPr>
        <w:t>„Dostawa urządzeń i materiałów do druku 3D w ramach projektu „Dorośli dla gospodarki"</w:t>
      </w:r>
      <w:r w:rsidR="003A4779" w:rsidRPr="00BD14C3">
        <w:rPr>
          <w:b/>
          <w:bCs/>
          <w:i/>
          <w:sz w:val="22"/>
          <w:szCs w:val="22"/>
        </w:rPr>
        <w:t xml:space="preserve">, </w:t>
      </w:r>
      <w:r w:rsidRPr="00BD14C3">
        <w:rPr>
          <w:sz w:val="22"/>
          <w:szCs w:val="22"/>
        </w:rPr>
        <w:t xml:space="preserve"> oświadczam, co następuje:</w:t>
      </w:r>
    </w:p>
    <w:p w14:paraId="5BAD9B2A" w14:textId="77777777" w:rsidR="003A4779" w:rsidRDefault="003A4779" w:rsidP="00293656">
      <w:pPr>
        <w:spacing w:before="240" w:after="240" w:line="276" w:lineRule="auto"/>
        <w:jc w:val="both"/>
        <w:rPr>
          <w:b/>
          <w:sz w:val="22"/>
          <w:szCs w:val="22"/>
        </w:rPr>
      </w:pP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338B397F" w14:textId="5B3CCB0B" w:rsidR="00293656" w:rsidRPr="00FF71EB" w:rsidRDefault="0019489F" w:rsidP="00FF71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sz w:val="22"/>
        </w:rPr>
      </w:pPr>
      <w:r>
        <w:rPr>
          <w:sz w:val="22"/>
          <w:lang w:val="pl-PL"/>
        </w:rPr>
        <w:t>O</w:t>
      </w:r>
      <w:proofErr w:type="spellStart"/>
      <w:r w:rsidR="00293656" w:rsidRPr="00FF71EB">
        <w:rPr>
          <w:sz w:val="22"/>
        </w:rPr>
        <w:t>świadczam</w:t>
      </w:r>
      <w:proofErr w:type="spellEnd"/>
      <w:r w:rsidR="00293656" w:rsidRPr="00FF71EB">
        <w:rPr>
          <w:sz w:val="22"/>
        </w:rPr>
        <w:t xml:space="preserve">/my, że </w:t>
      </w:r>
      <w:r w:rsidR="00293656" w:rsidRPr="00FF71EB">
        <w:rPr>
          <w:b/>
          <w:sz w:val="22"/>
        </w:rPr>
        <w:t>nie podlegam wykluczeniu</w:t>
      </w:r>
      <w:r w:rsidR="00293656" w:rsidRPr="00FF71EB">
        <w:rPr>
          <w:sz w:val="22"/>
        </w:rPr>
        <w:t xml:space="preserve"> z postępowania na podstawie art. 108 ust. 1 </w:t>
      </w:r>
      <w:r w:rsidR="003A4779" w:rsidRPr="00FF71EB">
        <w:rPr>
          <w:sz w:val="22"/>
        </w:rPr>
        <w:t xml:space="preserve">oraz art. 109 ust. 1 pkt. 4 </w:t>
      </w:r>
      <w:r w:rsidR="00293656" w:rsidRPr="00FF71EB">
        <w:rPr>
          <w:sz w:val="22"/>
        </w:rPr>
        <w:t xml:space="preserve">ustawy </w:t>
      </w:r>
      <w:proofErr w:type="spellStart"/>
      <w:r w:rsidR="00293656" w:rsidRPr="00FF71EB">
        <w:rPr>
          <w:sz w:val="22"/>
        </w:rPr>
        <w:t>Pzp</w:t>
      </w:r>
      <w:proofErr w:type="spellEnd"/>
      <w:r w:rsidR="00293656" w:rsidRPr="00FF71EB">
        <w:rPr>
          <w:sz w:val="22"/>
        </w:rPr>
        <w:t>.</w:t>
      </w:r>
    </w:p>
    <w:p w14:paraId="7F2979AD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752DD90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E72DF25" w14:textId="3CD11349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*Oświadczam/y, że </w:t>
      </w:r>
      <w:r w:rsidRPr="00293656">
        <w:rPr>
          <w:b/>
          <w:sz w:val="22"/>
          <w:szCs w:val="22"/>
        </w:rPr>
        <w:t>zachodzą w stosunku do mnie podstawy wykluczenia</w:t>
      </w:r>
      <w:r w:rsidRPr="00293656">
        <w:rPr>
          <w:sz w:val="22"/>
          <w:szCs w:val="22"/>
        </w:rPr>
        <w:t xml:space="preserve"> z postępowania na podstawie</w:t>
      </w:r>
      <w:r w:rsidRPr="00293656">
        <w:rPr>
          <w:sz w:val="22"/>
          <w:szCs w:val="22"/>
        </w:rPr>
        <w:br/>
        <w:t xml:space="preserve">art. ……..…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 xml:space="preserve">(podać mającą zastosowanie podstawę wykluczenia spośród wymienionych </w:t>
      </w:r>
      <w:r w:rsidRPr="00293656">
        <w:rPr>
          <w:i/>
          <w:sz w:val="22"/>
          <w:szCs w:val="22"/>
        </w:rPr>
        <w:br/>
        <w:t>w art. 108 ust. 1 pkt. 1,2 i 5</w:t>
      </w:r>
      <w:r w:rsidR="003A4779">
        <w:rPr>
          <w:i/>
          <w:sz w:val="22"/>
          <w:szCs w:val="22"/>
        </w:rPr>
        <w:t xml:space="preserve"> oraz art. 109 ust.1 pkt 4</w:t>
      </w:r>
      <w:r w:rsidRPr="00293656">
        <w:rPr>
          <w:i/>
          <w:sz w:val="22"/>
          <w:szCs w:val="22"/>
        </w:rPr>
        <w:t>).</w:t>
      </w:r>
      <w:r w:rsidRPr="00293656">
        <w:rPr>
          <w:sz w:val="22"/>
          <w:szCs w:val="22"/>
        </w:rPr>
        <w:t xml:space="preserve"> Jednocześnie oświadczam, że w związku z ww. okolicznością, na podstawie</w:t>
      </w:r>
      <w:r w:rsidR="003A4779">
        <w:rPr>
          <w:sz w:val="22"/>
          <w:szCs w:val="22"/>
        </w:rPr>
        <w:t xml:space="preserve"> </w:t>
      </w:r>
      <w:r w:rsidRPr="00293656">
        <w:rPr>
          <w:sz w:val="22"/>
          <w:szCs w:val="22"/>
        </w:rPr>
        <w:t xml:space="preserve">art. 110 ust. 2 ustawy </w:t>
      </w:r>
      <w:proofErr w:type="spellStart"/>
      <w:r w:rsidRPr="00293656">
        <w:rPr>
          <w:sz w:val="22"/>
          <w:szCs w:val="22"/>
        </w:rPr>
        <w:t>Pzp</w:t>
      </w:r>
      <w:proofErr w:type="spellEnd"/>
      <w:r w:rsidRPr="00293656">
        <w:rPr>
          <w:sz w:val="22"/>
          <w:szCs w:val="22"/>
        </w:rPr>
        <w:t xml:space="preserve"> podjąłem następujące środki naprawcze:</w:t>
      </w:r>
    </w:p>
    <w:p w14:paraId="47E77F5C" w14:textId="77777777" w:rsidR="00293656" w:rsidRPr="00293656" w:rsidRDefault="00293656" w:rsidP="003A4779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DBC13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DFECC5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1A312AB" w14:textId="77777777" w:rsidR="0049540F" w:rsidRDefault="00293656" w:rsidP="0049540F">
      <w:pPr>
        <w:jc w:val="center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 xml:space="preserve">: </w:t>
      </w:r>
      <w:r w:rsidR="0049540F">
        <w:rPr>
          <w:sz w:val="22"/>
          <w:szCs w:val="22"/>
        </w:rPr>
        <w:t>……..</w:t>
      </w:r>
      <w:r w:rsidR="003A4779">
        <w:rPr>
          <w:sz w:val="22"/>
          <w:szCs w:val="22"/>
        </w:rPr>
        <w:t>........................................</w:t>
      </w:r>
      <w:r w:rsidRPr="00293656">
        <w:rPr>
          <w:sz w:val="22"/>
          <w:szCs w:val="22"/>
        </w:rPr>
        <w:t>...</w:t>
      </w:r>
      <w:r w:rsidR="0049540F">
        <w:rPr>
          <w:sz w:val="22"/>
          <w:szCs w:val="22"/>
        </w:rPr>
        <w:br/>
      </w:r>
      <w:r w:rsidR="0049540F">
        <w:rPr>
          <w:sz w:val="22"/>
          <w:szCs w:val="22"/>
        </w:rPr>
        <w:br/>
        <w:t>…………………………………………………………………………………………………………………..</w:t>
      </w:r>
      <w:r w:rsidR="0049540F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</w:p>
    <w:p w14:paraId="4B5CF537" w14:textId="580FE77C" w:rsidR="00293656" w:rsidRPr="00293656" w:rsidRDefault="00293656" w:rsidP="0049540F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5F943B4D" w14:textId="0A585DCD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32471203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C92623">
        <w:rPr>
          <w:sz w:val="22"/>
          <w:szCs w:val="22"/>
        </w:rPr>
        <w:t>4</w:t>
      </w:r>
      <w:r w:rsidRPr="00293656">
        <w:rPr>
          <w:sz w:val="22"/>
          <w:szCs w:val="22"/>
        </w:rPr>
        <w:t>r. poz. 1</w:t>
      </w:r>
      <w:r w:rsidR="00BC29C2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1AABE1B8" w14:textId="1EEB8D70" w:rsidR="00293656" w:rsidRPr="00293656" w:rsidRDefault="00293656" w:rsidP="0085698B">
      <w:pPr>
        <w:spacing w:before="120" w:after="120" w:line="360" w:lineRule="auto"/>
        <w:jc w:val="both"/>
        <w:rPr>
          <w:b/>
          <w:sz w:val="22"/>
          <w:szCs w:val="22"/>
        </w:rPr>
      </w:pPr>
      <w:r w:rsidRPr="00BD14C3">
        <w:rPr>
          <w:sz w:val="22"/>
          <w:szCs w:val="22"/>
        </w:rPr>
        <w:t xml:space="preserve">Na potrzeby postępowania o udzielenie zamówienia publicznego pn. </w:t>
      </w:r>
      <w:r w:rsidR="00BD14C3" w:rsidRPr="00BD14C3">
        <w:rPr>
          <w:b/>
          <w:sz w:val="22"/>
          <w:szCs w:val="22"/>
        </w:rPr>
        <w:t>„Dostawa urządzeń i materiałów do druku 3D w ramach projektu „Dorośli dla gospodarki"</w:t>
      </w:r>
      <w:r w:rsidR="0085698B">
        <w:rPr>
          <w:b/>
          <w:sz w:val="22"/>
          <w:szCs w:val="22"/>
        </w:rPr>
        <w:t xml:space="preserve">, </w:t>
      </w:r>
      <w:r w:rsidRPr="00293656">
        <w:rPr>
          <w:sz w:val="22"/>
          <w:szCs w:val="22"/>
        </w:rPr>
        <w:t>oświadczam, co następuje:</w:t>
      </w:r>
    </w:p>
    <w:p w14:paraId="4EFF0AE3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93656" w:rsidRDefault="00293656" w:rsidP="004203EC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93656">
        <w:rPr>
          <w:sz w:val="22"/>
          <w:szCs w:val="22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93656" w:rsidRDefault="00293656" w:rsidP="00293656">
      <w:pPr>
        <w:jc w:val="center"/>
        <w:rPr>
          <w:i/>
          <w:sz w:val="22"/>
          <w:szCs w:val="22"/>
        </w:rPr>
      </w:pPr>
      <w:r w:rsidRPr="00293656">
        <w:rPr>
          <w:i/>
          <w:sz w:val="22"/>
          <w:szCs w:val="22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1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67596B6A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3A4779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3A4779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1"/>
    <w:p w14:paraId="7FA2AD1A" w14:textId="77777777" w:rsidR="00320344" w:rsidRDefault="00320344" w:rsidP="00320344">
      <w:pPr>
        <w:rPr>
          <w:b/>
          <w:sz w:val="22"/>
          <w:szCs w:val="22"/>
          <w:u w:val="single"/>
        </w:rPr>
      </w:pPr>
    </w:p>
    <w:p w14:paraId="3B174A57" w14:textId="2C7E2D75" w:rsidR="00320344" w:rsidRPr="00345042" w:rsidRDefault="00320344" w:rsidP="00320344">
      <w:pPr>
        <w:rPr>
          <w:b/>
          <w:sz w:val="16"/>
          <w:szCs w:val="16"/>
          <w:u w:val="single"/>
        </w:rPr>
      </w:pPr>
      <w:r w:rsidRPr="00345042">
        <w:rPr>
          <w:b/>
          <w:sz w:val="16"/>
          <w:szCs w:val="16"/>
          <w:u w:val="single"/>
        </w:rPr>
        <w:t>Uwaga:</w:t>
      </w:r>
    </w:p>
    <w:p w14:paraId="078BC1C7" w14:textId="77777777" w:rsidR="00320344" w:rsidRPr="00345042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16"/>
          <w:szCs w:val="16"/>
        </w:rPr>
      </w:pPr>
      <w:r w:rsidRPr="00345042">
        <w:rPr>
          <w:sz w:val="16"/>
          <w:szCs w:val="16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097D923" w:rsidR="00743A14" w:rsidRPr="00345042" w:rsidRDefault="00320344" w:rsidP="0097126F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345042">
        <w:rPr>
          <w:sz w:val="16"/>
          <w:szCs w:val="16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345042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BB6E86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2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791273939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BB6E86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2"/>
    <w:p w14:paraId="4676A4AF" w14:textId="77777777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WYKONAWCÓW </w:t>
      </w:r>
      <w:bookmarkStart w:id="3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3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4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4"/>
    </w:p>
    <w:p w14:paraId="7C5BCCC2" w14:textId="77777777" w:rsidR="00340FAC" w:rsidRPr="000E5ECA" w:rsidRDefault="00340FAC" w:rsidP="00340FAC">
      <w:pPr>
        <w:spacing w:before="120" w:after="120" w:line="360" w:lineRule="auto"/>
        <w:jc w:val="center"/>
        <w:rPr>
          <w:b/>
        </w:rPr>
      </w:pPr>
      <w:r w:rsidRPr="000E5ECA">
        <w:rPr>
          <w:b/>
        </w:rPr>
        <w:t>„</w:t>
      </w:r>
      <w:bookmarkStart w:id="5" w:name="_Hlk177636699"/>
      <w:r w:rsidRPr="000E5ECA">
        <w:rPr>
          <w:b/>
        </w:rPr>
        <w:t>Dostawa urządzeń i materiałów do druku 3D w ramach projektu „Dorośli dla gospodarki"</w:t>
      </w:r>
      <w:bookmarkEnd w:id="5"/>
    </w:p>
    <w:p w14:paraId="3D8FD018" w14:textId="77777777" w:rsidR="007656E1" w:rsidRDefault="007656E1" w:rsidP="00743A14">
      <w:pPr>
        <w:spacing w:line="276" w:lineRule="auto"/>
        <w:rPr>
          <w:sz w:val="22"/>
          <w:szCs w:val="22"/>
        </w:rPr>
      </w:pPr>
    </w:p>
    <w:p w14:paraId="2CA20541" w14:textId="44CB1274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lastRenderedPageBreak/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0047683D" w14:textId="2776C5BC" w:rsidR="00743A14" w:rsidRPr="00743A14" w:rsidRDefault="00743A14" w:rsidP="002C4B21">
      <w:pPr>
        <w:pStyle w:val="Zwykytekst1"/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743A14" w:rsidRPr="00743A14" w:rsidSect="00A840C6">
      <w:footerReference w:type="default" r:id="rId13"/>
      <w:footnotePr>
        <w:pos w:val="beneathText"/>
      </w:footnotePr>
      <w:pgSz w:w="11905" w:h="16837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04FB" w14:textId="77777777" w:rsidR="00BB6E86" w:rsidRDefault="00BB6E86">
      <w:r>
        <w:separator/>
      </w:r>
    </w:p>
  </w:endnote>
  <w:endnote w:type="continuationSeparator" w:id="0">
    <w:p w14:paraId="56DA119F" w14:textId="77777777" w:rsidR="00BB6E86" w:rsidRDefault="00BB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965B" w14:textId="77777777" w:rsidR="00BB6E86" w:rsidRDefault="00BB6E86">
      <w:r>
        <w:separator/>
      </w:r>
    </w:p>
  </w:footnote>
  <w:footnote w:type="continuationSeparator" w:id="0">
    <w:p w14:paraId="1DA2ECBF" w14:textId="77777777" w:rsidR="00BB6E86" w:rsidRDefault="00BB6E86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1928849C"/>
    <w:lvl w:ilvl="0" w:tplc="B5EC8CB8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2F3D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4B2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0FAC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042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40F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1B8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6E1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698B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2878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646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6E86"/>
    <w:rsid w:val="00BB73C3"/>
    <w:rsid w:val="00BC08A3"/>
    <w:rsid w:val="00BC17A1"/>
    <w:rsid w:val="00BC29C2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4C3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18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179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2623"/>
    <w:rsid w:val="00C9352E"/>
    <w:rsid w:val="00C94B77"/>
    <w:rsid w:val="00C9564A"/>
    <w:rsid w:val="00C95661"/>
    <w:rsid w:val="00C95DEE"/>
    <w:rsid w:val="00C9609F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0B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590E"/>
    <w:rsid w:val="00F5631E"/>
    <w:rsid w:val="00F56394"/>
    <w:rsid w:val="00F57465"/>
    <w:rsid w:val="00F6061A"/>
    <w:rsid w:val="00F60BDD"/>
    <w:rsid w:val="00F61A14"/>
    <w:rsid w:val="00F61FC3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760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39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36</cp:revision>
  <cp:lastPrinted>2023-03-27T10:36:00Z</cp:lastPrinted>
  <dcterms:created xsi:type="dcterms:W3CDTF">2022-02-23T09:29:00Z</dcterms:created>
  <dcterms:modified xsi:type="dcterms:W3CDTF">2024-10-24T09:19:00Z</dcterms:modified>
</cp:coreProperties>
</file>