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E8DD" w14:textId="2033ECB6" w:rsidR="001D4899" w:rsidRPr="0092415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924159">
        <w:rPr>
          <w:rFonts w:ascii="Arial" w:eastAsia="Calibri" w:hAnsi="Arial" w:cs="Arial"/>
          <w:b/>
        </w:rPr>
        <w:t xml:space="preserve">Załącznik nr </w:t>
      </w:r>
      <w:r w:rsidR="00CE0345" w:rsidRPr="00924159">
        <w:rPr>
          <w:rFonts w:ascii="Arial" w:eastAsia="Calibri" w:hAnsi="Arial" w:cs="Arial"/>
          <w:b/>
        </w:rPr>
        <w:t>4</w:t>
      </w:r>
      <w:r w:rsidRPr="00924159">
        <w:rPr>
          <w:rFonts w:ascii="Arial" w:eastAsia="Calibri" w:hAnsi="Arial" w:cs="Arial"/>
          <w:b/>
        </w:rPr>
        <w:t xml:space="preserve"> do SWZ</w:t>
      </w:r>
    </w:p>
    <w:p w14:paraId="0862016E" w14:textId="7028ECFF" w:rsidR="0072556A" w:rsidRPr="00924159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924159" w:rsidRPr="00924159" w14:paraId="54512848" w14:textId="77777777" w:rsidTr="00263767">
        <w:tc>
          <w:tcPr>
            <w:tcW w:w="7650" w:type="dxa"/>
          </w:tcPr>
          <w:p w14:paraId="32DD8253" w14:textId="77777777" w:rsidR="0072556A" w:rsidRPr="00924159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924159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924159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924159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924159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924159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924159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924159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924159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924159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924159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FBD9E6" w:rsidR="00BE55BD" w:rsidRPr="00924159" w:rsidRDefault="00BE55BD" w:rsidP="00BE55BD">
      <w:pPr>
        <w:jc w:val="center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924159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924159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924159" w:rsidRDefault="00BE55BD" w:rsidP="00BE55BD">
      <w:pPr>
        <w:jc w:val="both"/>
        <w:rPr>
          <w:rFonts w:ascii="Arial" w:hAnsi="Arial" w:cs="Arial"/>
          <w:sz w:val="20"/>
        </w:rPr>
      </w:pPr>
    </w:p>
    <w:p w14:paraId="492308DF" w14:textId="762BA3B1" w:rsidR="00BE55BD" w:rsidRPr="00924159" w:rsidRDefault="00BE55BD" w:rsidP="00CE0345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924159">
        <w:rPr>
          <w:rFonts w:ascii="Arial" w:hAnsi="Arial" w:cs="Arial"/>
          <w:sz w:val="20"/>
        </w:rPr>
        <w:t xml:space="preserve">Na potrzeby postępowania o udzielenie zamówienia publicznego </w:t>
      </w:r>
      <w:r w:rsidR="00534DBC" w:rsidRPr="00924159">
        <w:rPr>
          <w:rFonts w:ascii="Arial" w:hAnsi="Arial" w:cs="Arial"/>
          <w:b/>
          <w:bCs/>
          <w:sz w:val="20"/>
        </w:rPr>
        <w:t xml:space="preserve">na </w:t>
      </w:r>
      <w:r w:rsidR="00C023A1" w:rsidRPr="00924159">
        <w:rPr>
          <w:rFonts w:ascii="Arial" w:hAnsi="Arial" w:cs="Arial"/>
          <w:b/>
          <w:bCs/>
          <w:sz w:val="20"/>
        </w:rPr>
        <w:t xml:space="preserve">dostawę komputerów wraz </w:t>
      </w:r>
      <w:r w:rsidR="00C023A1" w:rsidRPr="00924159">
        <w:rPr>
          <w:rFonts w:ascii="Arial" w:hAnsi="Arial" w:cs="Arial"/>
          <w:b/>
          <w:bCs/>
          <w:sz w:val="20"/>
        </w:rPr>
        <w:br/>
        <w:t>z oprogramowaniem</w:t>
      </w:r>
      <w:r w:rsidRPr="00924159">
        <w:rPr>
          <w:rFonts w:ascii="Arial" w:hAnsi="Arial" w:cs="Arial"/>
          <w:b/>
          <w:bCs/>
          <w:i/>
          <w:iCs/>
          <w:sz w:val="20"/>
        </w:rPr>
        <w:t>,</w:t>
      </w:r>
      <w:r w:rsidRPr="00924159">
        <w:rPr>
          <w:rFonts w:ascii="Arial" w:hAnsi="Arial" w:cs="Arial"/>
          <w:i/>
          <w:iCs/>
          <w:sz w:val="20"/>
        </w:rPr>
        <w:t xml:space="preserve"> </w:t>
      </w:r>
      <w:r w:rsidRPr="00924159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924159">
        <w:rPr>
          <w:rFonts w:ascii="Arial" w:hAnsi="Arial" w:cs="Arial"/>
          <w:sz w:val="20"/>
        </w:rPr>
        <w:t>t.j</w:t>
      </w:r>
      <w:proofErr w:type="spellEnd"/>
      <w:r w:rsidRPr="00924159">
        <w:rPr>
          <w:rFonts w:ascii="Arial" w:hAnsi="Arial" w:cs="Arial"/>
          <w:sz w:val="20"/>
        </w:rPr>
        <w:t xml:space="preserve">. Dz. U. z </w:t>
      </w:r>
      <w:r w:rsidR="002C1112" w:rsidRPr="00924159">
        <w:rPr>
          <w:rFonts w:ascii="Arial" w:eastAsia="Calibri" w:hAnsi="Arial" w:cs="Arial"/>
          <w:sz w:val="20"/>
          <w:lang w:eastAsia="en-US"/>
        </w:rPr>
        <w:t>202</w:t>
      </w:r>
      <w:r w:rsidR="00F75E8F" w:rsidRPr="00924159">
        <w:rPr>
          <w:rFonts w:ascii="Arial" w:eastAsia="Calibri" w:hAnsi="Arial" w:cs="Arial"/>
          <w:sz w:val="20"/>
          <w:lang w:eastAsia="en-US"/>
        </w:rPr>
        <w:t>4</w:t>
      </w:r>
      <w:r w:rsidR="003D7495" w:rsidRPr="00924159">
        <w:rPr>
          <w:rFonts w:ascii="Arial" w:eastAsia="Calibri" w:hAnsi="Arial" w:cs="Arial"/>
          <w:sz w:val="20"/>
          <w:lang w:eastAsia="en-US"/>
        </w:rPr>
        <w:t xml:space="preserve"> </w:t>
      </w:r>
      <w:r w:rsidR="002C1112" w:rsidRPr="00924159">
        <w:rPr>
          <w:rFonts w:ascii="Arial" w:eastAsia="Calibri" w:hAnsi="Arial" w:cs="Arial"/>
          <w:sz w:val="20"/>
          <w:lang w:eastAsia="en-US"/>
        </w:rPr>
        <w:t>r. poz.</w:t>
      </w:r>
      <w:r w:rsidR="00F75E8F" w:rsidRPr="00924159">
        <w:rPr>
          <w:rFonts w:ascii="Arial" w:eastAsia="Calibri" w:hAnsi="Arial" w:cs="Arial"/>
          <w:sz w:val="20"/>
          <w:lang w:eastAsia="en-US"/>
        </w:rPr>
        <w:t>1320</w:t>
      </w:r>
      <w:r w:rsidRPr="00924159">
        <w:rPr>
          <w:rFonts w:ascii="Arial" w:hAnsi="Arial" w:cs="Arial"/>
          <w:sz w:val="20"/>
        </w:rPr>
        <w:t xml:space="preserve">) – dalej „ustawa </w:t>
      </w:r>
      <w:proofErr w:type="spellStart"/>
      <w:r w:rsidRPr="00924159">
        <w:rPr>
          <w:rFonts w:ascii="Arial" w:hAnsi="Arial" w:cs="Arial"/>
          <w:sz w:val="20"/>
        </w:rPr>
        <w:t>Pzp</w:t>
      </w:r>
      <w:proofErr w:type="spellEnd"/>
      <w:r w:rsidRPr="00924159">
        <w:rPr>
          <w:rFonts w:ascii="Arial" w:hAnsi="Arial" w:cs="Arial"/>
          <w:sz w:val="20"/>
        </w:rPr>
        <w:t xml:space="preserve">” </w:t>
      </w:r>
      <w:r w:rsidRPr="00924159">
        <w:rPr>
          <w:rFonts w:ascii="Arial" w:hAnsi="Arial" w:cs="Arial"/>
          <w:b/>
          <w:bCs/>
          <w:sz w:val="20"/>
        </w:rPr>
        <w:t>oświadczam,</w:t>
      </w:r>
      <w:r w:rsidR="00125D2F" w:rsidRPr="00924159">
        <w:rPr>
          <w:rFonts w:ascii="Arial" w:hAnsi="Arial" w:cs="Arial"/>
          <w:b/>
          <w:bCs/>
          <w:sz w:val="20"/>
        </w:rPr>
        <w:t xml:space="preserve"> </w:t>
      </w:r>
      <w:r w:rsidRPr="00924159">
        <w:rPr>
          <w:rFonts w:ascii="Arial" w:hAnsi="Arial" w:cs="Arial"/>
          <w:b/>
          <w:bCs/>
          <w:sz w:val="20"/>
        </w:rPr>
        <w:t>że</w:t>
      </w:r>
      <w:r w:rsidR="00125D2F" w:rsidRPr="00924159">
        <w:rPr>
          <w:rFonts w:ascii="Arial" w:hAnsi="Arial" w:cs="Arial"/>
          <w:b/>
          <w:bCs/>
          <w:sz w:val="20"/>
        </w:rPr>
        <w:t xml:space="preserve"> </w:t>
      </w:r>
      <w:r w:rsidRPr="00924159">
        <w:rPr>
          <w:rFonts w:ascii="Arial" w:hAnsi="Arial" w:cs="Arial"/>
          <w:b/>
          <w:bCs/>
          <w:sz w:val="20"/>
        </w:rPr>
        <w:t>informacje</w:t>
      </w:r>
      <w:r w:rsidR="00125D2F" w:rsidRPr="00924159">
        <w:rPr>
          <w:rFonts w:ascii="Arial" w:hAnsi="Arial" w:cs="Arial"/>
          <w:b/>
          <w:bCs/>
          <w:sz w:val="20"/>
        </w:rPr>
        <w:t xml:space="preserve"> </w:t>
      </w:r>
      <w:r w:rsidRPr="00924159">
        <w:rPr>
          <w:rFonts w:ascii="Arial" w:hAnsi="Arial" w:cs="Arial"/>
          <w:b/>
          <w:bCs/>
          <w:sz w:val="20"/>
        </w:rPr>
        <w:t>zawarte</w:t>
      </w:r>
      <w:r w:rsidR="00125D2F" w:rsidRPr="00924159">
        <w:rPr>
          <w:rFonts w:ascii="Arial" w:hAnsi="Arial" w:cs="Arial"/>
          <w:b/>
          <w:bCs/>
          <w:sz w:val="20"/>
        </w:rPr>
        <w:t xml:space="preserve"> </w:t>
      </w:r>
      <w:r w:rsidR="00C023A1" w:rsidRPr="00924159">
        <w:rPr>
          <w:rFonts w:ascii="Arial" w:hAnsi="Arial" w:cs="Arial"/>
          <w:b/>
          <w:bCs/>
          <w:sz w:val="20"/>
        </w:rPr>
        <w:br/>
      </w:r>
      <w:r w:rsidRPr="00924159">
        <w:rPr>
          <w:rFonts w:ascii="Arial" w:hAnsi="Arial" w:cs="Arial"/>
          <w:b/>
          <w:bCs/>
          <w:sz w:val="20"/>
        </w:rPr>
        <w:t>w</w:t>
      </w:r>
      <w:r w:rsidR="00125D2F" w:rsidRPr="00924159">
        <w:rPr>
          <w:rFonts w:ascii="Arial" w:hAnsi="Arial" w:cs="Arial"/>
          <w:b/>
          <w:bCs/>
          <w:sz w:val="20"/>
        </w:rPr>
        <w:t xml:space="preserve"> </w:t>
      </w:r>
      <w:r w:rsidRPr="00924159">
        <w:rPr>
          <w:rFonts w:ascii="Arial" w:hAnsi="Arial" w:cs="Arial"/>
          <w:b/>
          <w:bCs/>
          <w:sz w:val="20"/>
        </w:rPr>
        <w:t>oświadczeniu</w:t>
      </w:r>
      <w:r w:rsidRPr="00924159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924159">
        <w:rPr>
          <w:rFonts w:ascii="Arial" w:hAnsi="Arial" w:cs="Arial"/>
          <w:bCs/>
          <w:sz w:val="20"/>
        </w:rPr>
        <w:t>Pzp</w:t>
      </w:r>
      <w:proofErr w:type="spellEnd"/>
      <w:r w:rsidRPr="00924159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924159">
        <w:rPr>
          <w:rFonts w:ascii="Arial" w:hAnsi="Arial" w:cs="Arial"/>
          <w:b/>
          <w:bCs/>
          <w:sz w:val="20"/>
        </w:rPr>
        <w:t>w</w:t>
      </w:r>
      <w:r w:rsidR="00CE0345" w:rsidRPr="00924159">
        <w:rPr>
          <w:rFonts w:ascii="Arial" w:hAnsi="Arial" w:cs="Arial"/>
          <w:sz w:val="20"/>
        </w:rPr>
        <w:t xml:space="preserve"> </w:t>
      </w:r>
      <w:r w:rsidRPr="00924159">
        <w:rPr>
          <w:rFonts w:ascii="Arial" w:hAnsi="Arial" w:cs="Arial"/>
          <w:b/>
          <w:bCs/>
          <w:sz w:val="20"/>
        </w:rPr>
        <w:t xml:space="preserve">art. 108 ust. 1 ustawy </w:t>
      </w:r>
      <w:proofErr w:type="spellStart"/>
      <w:r w:rsidRPr="00924159">
        <w:rPr>
          <w:rFonts w:ascii="Arial" w:hAnsi="Arial" w:cs="Arial"/>
          <w:b/>
          <w:bCs/>
          <w:sz w:val="20"/>
        </w:rPr>
        <w:t>Pzp</w:t>
      </w:r>
      <w:proofErr w:type="spellEnd"/>
      <w:r w:rsidRPr="00924159">
        <w:rPr>
          <w:rFonts w:ascii="Arial" w:hAnsi="Arial" w:cs="Arial"/>
          <w:b/>
          <w:bCs/>
          <w:sz w:val="20"/>
        </w:rPr>
        <w:t>,</w:t>
      </w:r>
    </w:p>
    <w:p w14:paraId="1D4EF869" w14:textId="77777777" w:rsidR="00BE55BD" w:rsidRPr="0092415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92415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924159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92415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924159">
        <w:rPr>
          <w:rFonts w:ascii="Arial" w:hAnsi="Arial" w:cs="Arial"/>
          <w:b/>
          <w:bCs/>
          <w:sz w:val="20"/>
        </w:rPr>
        <w:sym w:font="Wingdings 2" w:char="F0A3"/>
      </w:r>
      <w:r w:rsidRPr="00924159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92415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924159">
        <w:rPr>
          <w:rFonts w:ascii="Arial" w:hAnsi="Arial" w:cs="Arial"/>
          <w:b/>
          <w:bCs/>
          <w:sz w:val="20"/>
        </w:rPr>
        <w:sym w:font="Wingdings 2" w:char="F0A3"/>
      </w:r>
      <w:r w:rsidRPr="00924159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92415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924159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92415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92415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92415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92415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92415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92415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92415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924159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924159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924159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924159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92415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924159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924159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924159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924159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924159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924159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92415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92415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92415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Pr="00924159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sectPr w:rsidR="002207BE" w:rsidRPr="00924159" w:rsidSect="00CA36DF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143E" w14:textId="77777777" w:rsidR="006F5868" w:rsidRDefault="006F5868">
      <w:r>
        <w:separator/>
      </w:r>
    </w:p>
  </w:endnote>
  <w:endnote w:type="continuationSeparator" w:id="0">
    <w:p w14:paraId="13616C71" w14:textId="77777777" w:rsidR="006F5868" w:rsidRDefault="006F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7B3E75" w:rsidRPr="002E3D20" w:rsidRDefault="007B3E7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7B3E75" w:rsidRDefault="007B3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035E9" w14:textId="77777777" w:rsidR="006F5868" w:rsidRDefault="006F5868">
      <w:r>
        <w:separator/>
      </w:r>
    </w:p>
  </w:footnote>
  <w:footnote w:type="continuationSeparator" w:id="0">
    <w:p w14:paraId="336D3AE1" w14:textId="77777777" w:rsidR="006F5868" w:rsidRDefault="006F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7B3E75" w:rsidRDefault="007B3E75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8F6AD85" w:rsidR="007B3E75" w:rsidRPr="003B3E80" w:rsidRDefault="007B3E75" w:rsidP="00346902">
    <w:pPr>
      <w:pStyle w:val="Nagwek"/>
      <w:rPr>
        <w:rFonts w:ascii="Arial" w:hAnsi="Arial" w:cs="Arial"/>
        <w:b/>
        <w:iCs/>
        <w:color w:val="000000"/>
        <w:sz w:val="20"/>
      </w:rPr>
    </w:pPr>
    <w:r w:rsidRPr="00346902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419</w:t>
    </w:r>
    <w:r w:rsidRPr="00346902">
      <w:rPr>
        <w:rFonts w:ascii="Arial" w:hAnsi="Arial" w:cs="Arial"/>
        <w:b/>
        <w:iCs/>
        <w:color w:val="000000"/>
        <w:sz w:val="20"/>
      </w:rPr>
      <w:t>.2024.</w:t>
    </w:r>
    <w:r>
      <w:rPr>
        <w:rFonts w:ascii="Arial" w:hAnsi="Arial" w:cs="Arial"/>
        <w:b/>
        <w:iCs/>
        <w:color w:val="000000"/>
        <w:sz w:val="20"/>
      </w:rPr>
      <w:t>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0D685CE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959864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F46C65B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3E0204"/>
    <w:multiLevelType w:val="hybridMultilevel"/>
    <w:tmpl w:val="ABE28B5A"/>
    <w:lvl w:ilvl="0" w:tplc="835A965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876359E"/>
    <w:multiLevelType w:val="hybridMultilevel"/>
    <w:tmpl w:val="5680EFDE"/>
    <w:lvl w:ilvl="0" w:tplc="71FA0C8C">
      <w:start w:val="1"/>
      <w:numFmt w:val="bullet"/>
      <w:lvlText w:val=""/>
      <w:lvlJc w:val="left"/>
      <w:pPr>
        <w:tabs>
          <w:tab w:val="num" w:pos="-31680"/>
        </w:tabs>
        <w:ind w:left="360" w:hanging="24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18E25C3"/>
    <w:multiLevelType w:val="hybridMultilevel"/>
    <w:tmpl w:val="961E7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231ED"/>
    <w:multiLevelType w:val="hybridMultilevel"/>
    <w:tmpl w:val="228480D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DA06920A">
      <w:start w:val="1"/>
      <w:numFmt w:val="lowerLetter"/>
      <w:lvlText w:val="%2."/>
      <w:lvlJc w:val="left"/>
      <w:pPr>
        <w:ind w:left="2073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F650BE"/>
    <w:multiLevelType w:val="hybridMultilevel"/>
    <w:tmpl w:val="4DB0C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E5C55"/>
    <w:multiLevelType w:val="hybridMultilevel"/>
    <w:tmpl w:val="74729F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61C47EA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208076AC"/>
    <w:multiLevelType w:val="hybridMultilevel"/>
    <w:tmpl w:val="8834BCBA"/>
    <w:lvl w:ilvl="0" w:tplc="9FF635E2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89621B9"/>
    <w:multiLevelType w:val="hybridMultilevel"/>
    <w:tmpl w:val="E05A77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B70F7"/>
    <w:multiLevelType w:val="hybridMultilevel"/>
    <w:tmpl w:val="289A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4D725250"/>
    <w:multiLevelType w:val="multilevel"/>
    <w:tmpl w:val="7C705D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AE137D"/>
    <w:multiLevelType w:val="hybridMultilevel"/>
    <w:tmpl w:val="771E2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72F62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DF30876"/>
    <w:multiLevelType w:val="multilevel"/>
    <w:tmpl w:val="C3F296B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0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1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867B8"/>
    <w:multiLevelType w:val="hybridMultilevel"/>
    <w:tmpl w:val="3F061242"/>
    <w:lvl w:ilvl="0" w:tplc="B0DC5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60D461C"/>
    <w:multiLevelType w:val="multilevel"/>
    <w:tmpl w:val="1F50C9DA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5245B6"/>
    <w:multiLevelType w:val="hybridMultilevel"/>
    <w:tmpl w:val="763A2982"/>
    <w:lvl w:ilvl="0" w:tplc="DB1C7C3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56122E"/>
    <w:multiLevelType w:val="multilevel"/>
    <w:tmpl w:val="9F9A7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75BD1297"/>
    <w:multiLevelType w:val="hybridMultilevel"/>
    <w:tmpl w:val="B44410B8"/>
    <w:lvl w:ilvl="0" w:tplc="253C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D8801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3750FB"/>
    <w:multiLevelType w:val="hybridMultilevel"/>
    <w:tmpl w:val="25EAEEC2"/>
    <w:lvl w:ilvl="0" w:tplc="4F8ABE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08626">
    <w:abstractNumId w:val="81"/>
  </w:num>
  <w:num w:numId="2" w16cid:durableId="1320885530">
    <w:abstractNumId w:val="43"/>
  </w:num>
  <w:num w:numId="3" w16cid:durableId="827137338">
    <w:abstractNumId w:val="83"/>
  </w:num>
  <w:num w:numId="4" w16cid:durableId="1853717281">
    <w:abstractNumId w:val="60"/>
  </w:num>
  <w:num w:numId="5" w16cid:durableId="2140143665">
    <w:abstractNumId w:val="45"/>
  </w:num>
  <w:num w:numId="6" w16cid:durableId="691880702">
    <w:abstractNumId w:val="19"/>
  </w:num>
  <w:num w:numId="7" w16cid:durableId="628171794">
    <w:abstractNumId w:val="86"/>
  </w:num>
  <w:num w:numId="8" w16cid:durableId="1274290926">
    <w:abstractNumId w:val="30"/>
  </w:num>
  <w:num w:numId="9" w16cid:durableId="1954045502">
    <w:abstractNumId w:val="67"/>
  </w:num>
  <w:num w:numId="10" w16cid:durableId="1623266593">
    <w:abstractNumId w:val="90"/>
  </w:num>
  <w:num w:numId="11" w16cid:durableId="2128575869">
    <w:abstractNumId w:val="36"/>
  </w:num>
  <w:num w:numId="12" w16cid:durableId="1764105911">
    <w:abstractNumId w:val="71"/>
  </w:num>
  <w:num w:numId="13" w16cid:durableId="93018200">
    <w:abstractNumId w:val="66"/>
  </w:num>
  <w:num w:numId="14" w16cid:durableId="640310978">
    <w:abstractNumId w:val="27"/>
  </w:num>
  <w:num w:numId="15" w16cid:durableId="1014527628">
    <w:abstractNumId w:val="21"/>
  </w:num>
  <w:num w:numId="16" w16cid:durableId="1231424752">
    <w:abstractNumId w:val="39"/>
  </w:num>
  <w:num w:numId="17" w16cid:durableId="1587107472">
    <w:abstractNumId w:val="61"/>
  </w:num>
  <w:num w:numId="18" w16cid:durableId="1967276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2102969">
    <w:abstractNumId w:val="40"/>
  </w:num>
  <w:num w:numId="20" w16cid:durableId="1160609719">
    <w:abstractNumId w:val="57"/>
  </w:num>
  <w:num w:numId="21" w16cid:durableId="1368484084">
    <w:abstractNumId w:val="26"/>
  </w:num>
  <w:num w:numId="22" w16cid:durableId="2001687856">
    <w:abstractNumId w:val="24"/>
  </w:num>
  <w:num w:numId="23" w16cid:durableId="229315778">
    <w:abstractNumId w:val="32"/>
  </w:num>
  <w:num w:numId="24" w16cid:durableId="1629124091">
    <w:abstractNumId w:val="49"/>
  </w:num>
  <w:num w:numId="25" w16cid:durableId="788738835">
    <w:abstractNumId w:val="14"/>
  </w:num>
  <w:num w:numId="26" w16cid:durableId="472329060">
    <w:abstractNumId w:val="41"/>
  </w:num>
  <w:num w:numId="27" w16cid:durableId="1483422830">
    <w:abstractNumId w:val="28"/>
  </w:num>
  <w:num w:numId="28" w16cid:durableId="669219926">
    <w:abstractNumId w:val="88"/>
  </w:num>
  <w:num w:numId="29" w16cid:durableId="1448547335">
    <w:abstractNumId w:val="29"/>
  </w:num>
  <w:num w:numId="30" w16cid:durableId="1046486418">
    <w:abstractNumId w:val="38"/>
  </w:num>
  <w:num w:numId="31" w16cid:durableId="1120297647">
    <w:abstractNumId w:val="47"/>
  </w:num>
  <w:num w:numId="32" w16cid:durableId="98572826">
    <w:abstractNumId w:val="63"/>
  </w:num>
  <w:num w:numId="33" w16cid:durableId="596058783">
    <w:abstractNumId w:val="64"/>
  </w:num>
  <w:num w:numId="34" w16cid:durableId="869419043">
    <w:abstractNumId w:val="80"/>
  </w:num>
  <w:num w:numId="35" w16cid:durableId="277763036">
    <w:abstractNumId w:val="85"/>
  </w:num>
  <w:num w:numId="36" w16cid:durableId="1134064607">
    <w:abstractNumId w:val="33"/>
  </w:num>
  <w:num w:numId="37" w16cid:durableId="833029366">
    <w:abstractNumId w:val="53"/>
  </w:num>
  <w:num w:numId="38" w16cid:durableId="800654025">
    <w:abstractNumId w:val="52"/>
  </w:num>
  <w:num w:numId="39" w16cid:durableId="1431319221">
    <w:abstractNumId w:val="35"/>
  </w:num>
  <w:num w:numId="40" w16cid:durableId="1731882844">
    <w:abstractNumId w:val="34"/>
  </w:num>
  <w:num w:numId="41" w16cid:durableId="168901744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3779932">
    <w:abstractNumId w:val="72"/>
  </w:num>
  <w:num w:numId="43" w16cid:durableId="1367096361">
    <w:abstractNumId w:val="74"/>
  </w:num>
  <w:num w:numId="44" w16cid:durableId="2024939736">
    <w:abstractNumId w:val="70"/>
  </w:num>
  <w:num w:numId="45" w16cid:durableId="1235706308">
    <w:abstractNumId w:val="77"/>
  </w:num>
  <w:num w:numId="46" w16cid:durableId="217786201">
    <w:abstractNumId w:val="79"/>
  </w:num>
  <w:num w:numId="47" w16cid:durableId="526411305">
    <w:abstractNumId w:val="48"/>
  </w:num>
  <w:num w:numId="48" w16cid:durableId="20057170">
    <w:abstractNumId w:val="46"/>
  </w:num>
  <w:num w:numId="49" w16cid:durableId="415636500">
    <w:abstractNumId w:val="15"/>
  </w:num>
  <w:num w:numId="50" w16cid:durableId="205991314">
    <w:abstractNumId w:val="22"/>
  </w:num>
  <w:num w:numId="51" w16cid:durableId="835150066">
    <w:abstractNumId w:val="18"/>
    <w:lvlOverride w:ilvl="1">
      <w:lvl w:ilvl="1">
        <w:numFmt w:val="lowerLetter"/>
        <w:lvlText w:val="%2."/>
        <w:lvlJc w:val="left"/>
      </w:lvl>
    </w:lvlOverride>
  </w:num>
  <w:num w:numId="52" w16cid:durableId="592980858">
    <w:abstractNumId w:val="18"/>
    <w:lvlOverride w:ilvl="1">
      <w:lvl w:ilvl="1">
        <w:numFmt w:val="lowerLetter"/>
        <w:lvlText w:val="%2."/>
        <w:lvlJc w:val="left"/>
      </w:lvl>
    </w:lvlOverride>
  </w:num>
  <w:num w:numId="53" w16cid:durableId="557324710">
    <w:abstractNumId w:val="18"/>
    <w:lvlOverride w:ilvl="1">
      <w:lvl w:ilvl="1">
        <w:numFmt w:val="lowerLetter"/>
        <w:lvlText w:val="%2."/>
        <w:lvlJc w:val="left"/>
      </w:lvl>
    </w:lvlOverride>
  </w:num>
  <w:num w:numId="54" w16cid:durableId="2027712508">
    <w:abstractNumId w:val="89"/>
  </w:num>
  <w:num w:numId="55" w16cid:durableId="1286615398">
    <w:abstractNumId w:val="68"/>
  </w:num>
  <w:num w:numId="56" w16cid:durableId="189999828">
    <w:abstractNumId w:val="56"/>
  </w:num>
  <w:num w:numId="57" w16cid:durableId="1170675723">
    <w:abstractNumId w:val="50"/>
  </w:num>
  <w:num w:numId="58" w16cid:durableId="1480656043">
    <w:abstractNumId w:val="78"/>
  </w:num>
  <w:num w:numId="59" w16cid:durableId="806313161">
    <w:abstractNumId w:val="54"/>
  </w:num>
  <w:num w:numId="60" w16cid:durableId="828133406">
    <w:abstractNumId w:val="87"/>
  </w:num>
  <w:num w:numId="61" w16cid:durableId="1770736767">
    <w:abstractNumId w:val="16"/>
  </w:num>
  <w:num w:numId="62" w16cid:durableId="12254888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7608998">
    <w:abstractNumId w:val="82"/>
  </w:num>
  <w:num w:numId="64" w16cid:durableId="1405687561">
    <w:abstractNumId w:val="51"/>
  </w:num>
  <w:num w:numId="65" w16cid:durableId="1363821835">
    <w:abstractNumId w:val="69"/>
  </w:num>
  <w:num w:numId="66" w16cid:durableId="1540049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65729436">
    <w:abstractNumId w:val="31"/>
  </w:num>
  <w:num w:numId="68" w16cid:durableId="861236882">
    <w:abstractNumId w:val="25"/>
  </w:num>
  <w:num w:numId="69" w16cid:durableId="82456717">
    <w:abstractNumId w:val="13"/>
  </w:num>
  <w:num w:numId="70" w16cid:durableId="1823231013">
    <w:abstractNumId w:val="84"/>
  </w:num>
  <w:num w:numId="71" w16cid:durableId="466840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69186701">
    <w:abstractNumId w:val="59"/>
  </w:num>
  <w:num w:numId="73" w16cid:durableId="8597841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27200661">
    <w:abstractNumId w:val="55"/>
  </w:num>
  <w:num w:numId="75" w16cid:durableId="1132358420">
    <w:abstractNumId w:val="42"/>
  </w:num>
  <w:num w:numId="76" w16cid:durableId="357975526">
    <w:abstractNumId w:val="62"/>
  </w:num>
  <w:num w:numId="77" w16cid:durableId="685057854">
    <w:abstractNumId w:val="2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899"/>
    <w:rsid w:val="00001E53"/>
    <w:rsid w:val="00002543"/>
    <w:rsid w:val="000029B1"/>
    <w:rsid w:val="00002D70"/>
    <w:rsid w:val="00002E5A"/>
    <w:rsid w:val="00003114"/>
    <w:rsid w:val="0000374F"/>
    <w:rsid w:val="00003876"/>
    <w:rsid w:val="00003C69"/>
    <w:rsid w:val="00003FB3"/>
    <w:rsid w:val="000047AA"/>
    <w:rsid w:val="00004823"/>
    <w:rsid w:val="00004C05"/>
    <w:rsid w:val="000051D7"/>
    <w:rsid w:val="00005A62"/>
    <w:rsid w:val="000060AE"/>
    <w:rsid w:val="0000662D"/>
    <w:rsid w:val="00006772"/>
    <w:rsid w:val="0000681E"/>
    <w:rsid w:val="00007034"/>
    <w:rsid w:val="0000755A"/>
    <w:rsid w:val="00007721"/>
    <w:rsid w:val="000079D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492"/>
    <w:rsid w:val="00024C1A"/>
    <w:rsid w:val="00025292"/>
    <w:rsid w:val="00025809"/>
    <w:rsid w:val="00025B30"/>
    <w:rsid w:val="00025F46"/>
    <w:rsid w:val="00026568"/>
    <w:rsid w:val="000266A8"/>
    <w:rsid w:val="00027322"/>
    <w:rsid w:val="00027FA4"/>
    <w:rsid w:val="00030400"/>
    <w:rsid w:val="00031168"/>
    <w:rsid w:val="00031305"/>
    <w:rsid w:val="00031676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B9E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AAE"/>
    <w:rsid w:val="00043B4A"/>
    <w:rsid w:val="00044A08"/>
    <w:rsid w:val="00044A27"/>
    <w:rsid w:val="00045091"/>
    <w:rsid w:val="000454ED"/>
    <w:rsid w:val="00045D10"/>
    <w:rsid w:val="00046BAA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F9"/>
    <w:rsid w:val="00071F22"/>
    <w:rsid w:val="00071FCC"/>
    <w:rsid w:val="00072331"/>
    <w:rsid w:val="000724E7"/>
    <w:rsid w:val="00072A5C"/>
    <w:rsid w:val="00072B22"/>
    <w:rsid w:val="00072C6E"/>
    <w:rsid w:val="00072DEE"/>
    <w:rsid w:val="00072E05"/>
    <w:rsid w:val="000733A2"/>
    <w:rsid w:val="00073E65"/>
    <w:rsid w:val="00074003"/>
    <w:rsid w:val="0007429E"/>
    <w:rsid w:val="000751F3"/>
    <w:rsid w:val="00075526"/>
    <w:rsid w:val="0007583A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7798E"/>
    <w:rsid w:val="000802F4"/>
    <w:rsid w:val="000808D2"/>
    <w:rsid w:val="00080A2E"/>
    <w:rsid w:val="00080D74"/>
    <w:rsid w:val="000811AB"/>
    <w:rsid w:val="00081496"/>
    <w:rsid w:val="00081BC9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C69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913"/>
    <w:rsid w:val="00096362"/>
    <w:rsid w:val="00096BCF"/>
    <w:rsid w:val="00097ACA"/>
    <w:rsid w:val="000A1352"/>
    <w:rsid w:val="000A14A7"/>
    <w:rsid w:val="000A15F2"/>
    <w:rsid w:val="000A1A85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6BF"/>
    <w:rsid w:val="000C0832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198"/>
    <w:rsid w:val="000C4221"/>
    <w:rsid w:val="000C4239"/>
    <w:rsid w:val="000C49C4"/>
    <w:rsid w:val="000C5037"/>
    <w:rsid w:val="000C518D"/>
    <w:rsid w:val="000C5C07"/>
    <w:rsid w:val="000C6C8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3B9"/>
    <w:rsid w:val="000E0C11"/>
    <w:rsid w:val="000E0D6C"/>
    <w:rsid w:val="000E1184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E9F"/>
    <w:rsid w:val="000E4F35"/>
    <w:rsid w:val="000E5022"/>
    <w:rsid w:val="000E52D7"/>
    <w:rsid w:val="000E56B6"/>
    <w:rsid w:val="000E5AA1"/>
    <w:rsid w:val="000E6302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2C0"/>
    <w:rsid w:val="000F1552"/>
    <w:rsid w:val="000F1A7F"/>
    <w:rsid w:val="000F1ACD"/>
    <w:rsid w:val="000F1B69"/>
    <w:rsid w:val="000F1F2A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6FF2"/>
    <w:rsid w:val="000F70D1"/>
    <w:rsid w:val="000F78B8"/>
    <w:rsid w:val="000F798D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B92"/>
    <w:rsid w:val="00106CAA"/>
    <w:rsid w:val="001079F0"/>
    <w:rsid w:val="00110610"/>
    <w:rsid w:val="00110B54"/>
    <w:rsid w:val="0011172D"/>
    <w:rsid w:val="0011180C"/>
    <w:rsid w:val="001127D3"/>
    <w:rsid w:val="001127E9"/>
    <w:rsid w:val="00112BB1"/>
    <w:rsid w:val="0011379C"/>
    <w:rsid w:val="00113A48"/>
    <w:rsid w:val="00114341"/>
    <w:rsid w:val="001147A8"/>
    <w:rsid w:val="00114CA5"/>
    <w:rsid w:val="00115189"/>
    <w:rsid w:val="00115199"/>
    <w:rsid w:val="00115247"/>
    <w:rsid w:val="00115367"/>
    <w:rsid w:val="00115885"/>
    <w:rsid w:val="001158FF"/>
    <w:rsid w:val="0011606B"/>
    <w:rsid w:val="0012069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741"/>
    <w:rsid w:val="00126799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470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0FA5"/>
    <w:rsid w:val="00141EE5"/>
    <w:rsid w:val="001425A8"/>
    <w:rsid w:val="00142EBE"/>
    <w:rsid w:val="00142F5B"/>
    <w:rsid w:val="0014339B"/>
    <w:rsid w:val="00144245"/>
    <w:rsid w:val="001444A0"/>
    <w:rsid w:val="00144BB2"/>
    <w:rsid w:val="00144D85"/>
    <w:rsid w:val="00145DE9"/>
    <w:rsid w:val="0014671B"/>
    <w:rsid w:val="001476BF"/>
    <w:rsid w:val="001478EB"/>
    <w:rsid w:val="00147C83"/>
    <w:rsid w:val="00147DEB"/>
    <w:rsid w:val="00150B97"/>
    <w:rsid w:val="00150BE1"/>
    <w:rsid w:val="00150D94"/>
    <w:rsid w:val="00151410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234"/>
    <w:rsid w:val="001604FA"/>
    <w:rsid w:val="00161367"/>
    <w:rsid w:val="001618B9"/>
    <w:rsid w:val="00161B48"/>
    <w:rsid w:val="00161D3F"/>
    <w:rsid w:val="001627A1"/>
    <w:rsid w:val="001638A8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318"/>
    <w:rsid w:val="00172424"/>
    <w:rsid w:val="00172756"/>
    <w:rsid w:val="0017284B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5F7"/>
    <w:rsid w:val="001779DD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FCE"/>
    <w:rsid w:val="00187505"/>
    <w:rsid w:val="00187EC2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4C6C"/>
    <w:rsid w:val="001A50E4"/>
    <w:rsid w:val="001A5A79"/>
    <w:rsid w:val="001A66F5"/>
    <w:rsid w:val="001A6F1C"/>
    <w:rsid w:val="001A70B6"/>
    <w:rsid w:val="001A740D"/>
    <w:rsid w:val="001A7605"/>
    <w:rsid w:val="001A78C6"/>
    <w:rsid w:val="001A7E23"/>
    <w:rsid w:val="001B0AF6"/>
    <w:rsid w:val="001B0FE7"/>
    <w:rsid w:val="001B1C1C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8A2"/>
    <w:rsid w:val="001B6D6D"/>
    <w:rsid w:val="001B7400"/>
    <w:rsid w:val="001B7AE6"/>
    <w:rsid w:val="001B7D6D"/>
    <w:rsid w:val="001B7F7D"/>
    <w:rsid w:val="001C0B15"/>
    <w:rsid w:val="001C0B95"/>
    <w:rsid w:val="001C0C8A"/>
    <w:rsid w:val="001C12D6"/>
    <w:rsid w:val="001C12EE"/>
    <w:rsid w:val="001C1F77"/>
    <w:rsid w:val="001C2A45"/>
    <w:rsid w:val="001C3175"/>
    <w:rsid w:val="001C318B"/>
    <w:rsid w:val="001C332D"/>
    <w:rsid w:val="001C3824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133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5EC"/>
    <w:rsid w:val="001D7976"/>
    <w:rsid w:val="001E06E4"/>
    <w:rsid w:val="001E07B4"/>
    <w:rsid w:val="001E0A7A"/>
    <w:rsid w:val="001E21D9"/>
    <w:rsid w:val="001E222A"/>
    <w:rsid w:val="001E281C"/>
    <w:rsid w:val="001E2B60"/>
    <w:rsid w:val="001E301A"/>
    <w:rsid w:val="001E3183"/>
    <w:rsid w:val="001E35A2"/>
    <w:rsid w:val="001E370F"/>
    <w:rsid w:val="001E4371"/>
    <w:rsid w:val="001E4478"/>
    <w:rsid w:val="001E46F2"/>
    <w:rsid w:val="001E4CC9"/>
    <w:rsid w:val="001E5247"/>
    <w:rsid w:val="001E596B"/>
    <w:rsid w:val="001E59C3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2C0"/>
    <w:rsid w:val="001F7C13"/>
    <w:rsid w:val="001F7DC9"/>
    <w:rsid w:val="001F7FCA"/>
    <w:rsid w:val="002006BD"/>
    <w:rsid w:val="002007EA"/>
    <w:rsid w:val="00200C3B"/>
    <w:rsid w:val="00200C78"/>
    <w:rsid w:val="00201401"/>
    <w:rsid w:val="00202139"/>
    <w:rsid w:val="0020270B"/>
    <w:rsid w:val="0020330A"/>
    <w:rsid w:val="002034CF"/>
    <w:rsid w:val="0020367D"/>
    <w:rsid w:val="002036DD"/>
    <w:rsid w:val="00203AB4"/>
    <w:rsid w:val="0020448D"/>
    <w:rsid w:val="00204614"/>
    <w:rsid w:val="002050B8"/>
    <w:rsid w:val="0020551E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C87"/>
    <w:rsid w:val="00211FDB"/>
    <w:rsid w:val="00212243"/>
    <w:rsid w:val="00212262"/>
    <w:rsid w:val="00212480"/>
    <w:rsid w:val="002128CB"/>
    <w:rsid w:val="002134C5"/>
    <w:rsid w:val="00213790"/>
    <w:rsid w:val="00213B7F"/>
    <w:rsid w:val="00213CC6"/>
    <w:rsid w:val="00213F6F"/>
    <w:rsid w:val="00214000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87E"/>
    <w:rsid w:val="00227DD0"/>
    <w:rsid w:val="002303BB"/>
    <w:rsid w:val="002307C0"/>
    <w:rsid w:val="00230CCF"/>
    <w:rsid w:val="00230E5F"/>
    <w:rsid w:val="00230F08"/>
    <w:rsid w:val="00231C5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3D"/>
    <w:rsid w:val="002373C8"/>
    <w:rsid w:val="00237511"/>
    <w:rsid w:val="0023752E"/>
    <w:rsid w:val="00237DF8"/>
    <w:rsid w:val="00237F6B"/>
    <w:rsid w:val="0024017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729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E1B"/>
    <w:rsid w:val="00256FC4"/>
    <w:rsid w:val="0025738D"/>
    <w:rsid w:val="00257A79"/>
    <w:rsid w:val="00257ACB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56F"/>
    <w:rsid w:val="00263767"/>
    <w:rsid w:val="00263790"/>
    <w:rsid w:val="00263CC1"/>
    <w:rsid w:val="00264211"/>
    <w:rsid w:val="00264380"/>
    <w:rsid w:val="00264A78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702"/>
    <w:rsid w:val="00276AFC"/>
    <w:rsid w:val="00277667"/>
    <w:rsid w:val="00280946"/>
    <w:rsid w:val="00280A4E"/>
    <w:rsid w:val="00280FEE"/>
    <w:rsid w:val="00281927"/>
    <w:rsid w:val="002823FD"/>
    <w:rsid w:val="00282654"/>
    <w:rsid w:val="00282F1D"/>
    <w:rsid w:val="002831E6"/>
    <w:rsid w:val="00283544"/>
    <w:rsid w:val="00283645"/>
    <w:rsid w:val="0028513E"/>
    <w:rsid w:val="002853A1"/>
    <w:rsid w:val="00285406"/>
    <w:rsid w:val="002855E8"/>
    <w:rsid w:val="002856A2"/>
    <w:rsid w:val="002857B2"/>
    <w:rsid w:val="00285EB2"/>
    <w:rsid w:val="00285F43"/>
    <w:rsid w:val="002863AC"/>
    <w:rsid w:val="002867F6"/>
    <w:rsid w:val="00286D56"/>
    <w:rsid w:val="00287238"/>
    <w:rsid w:val="002872DC"/>
    <w:rsid w:val="00287E09"/>
    <w:rsid w:val="00290029"/>
    <w:rsid w:val="0029063B"/>
    <w:rsid w:val="002911B1"/>
    <w:rsid w:val="00292DBE"/>
    <w:rsid w:val="00293AF5"/>
    <w:rsid w:val="00293F06"/>
    <w:rsid w:val="00293F4F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18CC"/>
    <w:rsid w:val="002A3289"/>
    <w:rsid w:val="002A365E"/>
    <w:rsid w:val="002A3ADB"/>
    <w:rsid w:val="002A42FD"/>
    <w:rsid w:val="002A4999"/>
    <w:rsid w:val="002A54B9"/>
    <w:rsid w:val="002A56FC"/>
    <w:rsid w:val="002A59C6"/>
    <w:rsid w:val="002A5CA7"/>
    <w:rsid w:val="002A6460"/>
    <w:rsid w:val="002A6778"/>
    <w:rsid w:val="002A68AE"/>
    <w:rsid w:val="002A6A87"/>
    <w:rsid w:val="002A6D28"/>
    <w:rsid w:val="002A6FFC"/>
    <w:rsid w:val="002A73F1"/>
    <w:rsid w:val="002B0635"/>
    <w:rsid w:val="002B0E33"/>
    <w:rsid w:val="002B117D"/>
    <w:rsid w:val="002B1BED"/>
    <w:rsid w:val="002B1EC8"/>
    <w:rsid w:val="002B2AC2"/>
    <w:rsid w:val="002B2F83"/>
    <w:rsid w:val="002B3AA4"/>
    <w:rsid w:val="002B429F"/>
    <w:rsid w:val="002B4946"/>
    <w:rsid w:val="002B4F94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B2"/>
    <w:rsid w:val="002C2AF7"/>
    <w:rsid w:val="002C2F97"/>
    <w:rsid w:val="002C310C"/>
    <w:rsid w:val="002C336C"/>
    <w:rsid w:val="002C3374"/>
    <w:rsid w:val="002C3503"/>
    <w:rsid w:val="002C3B50"/>
    <w:rsid w:val="002C40B9"/>
    <w:rsid w:val="002C4FFC"/>
    <w:rsid w:val="002C54B5"/>
    <w:rsid w:val="002C57D8"/>
    <w:rsid w:val="002C5829"/>
    <w:rsid w:val="002C595F"/>
    <w:rsid w:val="002C6266"/>
    <w:rsid w:val="002C71EF"/>
    <w:rsid w:val="002D00DC"/>
    <w:rsid w:val="002D084C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B5E"/>
    <w:rsid w:val="002D42AD"/>
    <w:rsid w:val="002D4EF4"/>
    <w:rsid w:val="002D50D0"/>
    <w:rsid w:val="002D5222"/>
    <w:rsid w:val="002D6116"/>
    <w:rsid w:val="002D660B"/>
    <w:rsid w:val="002D688D"/>
    <w:rsid w:val="002D6C8A"/>
    <w:rsid w:val="002D71D5"/>
    <w:rsid w:val="002D7866"/>
    <w:rsid w:val="002D7ADA"/>
    <w:rsid w:val="002D7B13"/>
    <w:rsid w:val="002E107F"/>
    <w:rsid w:val="002E1758"/>
    <w:rsid w:val="002E2561"/>
    <w:rsid w:val="002E274A"/>
    <w:rsid w:val="002E28B3"/>
    <w:rsid w:val="002E2A3F"/>
    <w:rsid w:val="002E3D20"/>
    <w:rsid w:val="002E4BDF"/>
    <w:rsid w:val="002E5CE1"/>
    <w:rsid w:val="002E634B"/>
    <w:rsid w:val="002E7047"/>
    <w:rsid w:val="002E75B6"/>
    <w:rsid w:val="002E790C"/>
    <w:rsid w:val="002E7966"/>
    <w:rsid w:val="002E7E78"/>
    <w:rsid w:val="002F06F7"/>
    <w:rsid w:val="002F07D7"/>
    <w:rsid w:val="002F0840"/>
    <w:rsid w:val="002F1048"/>
    <w:rsid w:val="002F10B2"/>
    <w:rsid w:val="002F1671"/>
    <w:rsid w:val="002F18A7"/>
    <w:rsid w:val="002F2269"/>
    <w:rsid w:val="002F2400"/>
    <w:rsid w:val="002F26E7"/>
    <w:rsid w:val="002F2BA9"/>
    <w:rsid w:val="002F2BB8"/>
    <w:rsid w:val="002F2E76"/>
    <w:rsid w:val="002F2EBB"/>
    <w:rsid w:val="002F323C"/>
    <w:rsid w:val="002F3502"/>
    <w:rsid w:val="002F4AE4"/>
    <w:rsid w:val="002F5A5B"/>
    <w:rsid w:val="002F6AE3"/>
    <w:rsid w:val="002F7E53"/>
    <w:rsid w:val="003000DA"/>
    <w:rsid w:val="00300EB0"/>
    <w:rsid w:val="003013AC"/>
    <w:rsid w:val="00301EF0"/>
    <w:rsid w:val="0030254E"/>
    <w:rsid w:val="00302916"/>
    <w:rsid w:val="00303B35"/>
    <w:rsid w:val="00304270"/>
    <w:rsid w:val="0030431B"/>
    <w:rsid w:val="00305169"/>
    <w:rsid w:val="003054E7"/>
    <w:rsid w:val="003061DE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6E36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2A1"/>
    <w:rsid w:val="003245C7"/>
    <w:rsid w:val="0032473B"/>
    <w:rsid w:val="00324F79"/>
    <w:rsid w:val="003250A5"/>
    <w:rsid w:val="00325A75"/>
    <w:rsid w:val="003264CE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46902"/>
    <w:rsid w:val="003472F4"/>
    <w:rsid w:val="00347862"/>
    <w:rsid w:val="00350008"/>
    <w:rsid w:val="00350CD8"/>
    <w:rsid w:val="003513DF"/>
    <w:rsid w:val="003515F6"/>
    <w:rsid w:val="00351F2F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05CA"/>
    <w:rsid w:val="00361EE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289"/>
    <w:rsid w:val="003653DD"/>
    <w:rsid w:val="00365781"/>
    <w:rsid w:val="00365CF4"/>
    <w:rsid w:val="0036676D"/>
    <w:rsid w:val="003668BB"/>
    <w:rsid w:val="00366A2A"/>
    <w:rsid w:val="0037167C"/>
    <w:rsid w:val="00371AC3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5FA5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620"/>
    <w:rsid w:val="00384C85"/>
    <w:rsid w:val="00384EA8"/>
    <w:rsid w:val="003871D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3F1B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69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50D"/>
    <w:rsid w:val="003B2F14"/>
    <w:rsid w:val="003B3DF7"/>
    <w:rsid w:val="003B3E80"/>
    <w:rsid w:val="003B3F4B"/>
    <w:rsid w:val="003B4529"/>
    <w:rsid w:val="003B48E8"/>
    <w:rsid w:val="003B516D"/>
    <w:rsid w:val="003B53F1"/>
    <w:rsid w:val="003B5727"/>
    <w:rsid w:val="003B5912"/>
    <w:rsid w:val="003B5E5D"/>
    <w:rsid w:val="003B72F1"/>
    <w:rsid w:val="003B7594"/>
    <w:rsid w:val="003B7C01"/>
    <w:rsid w:val="003C0AAC"/>
    <w:rsid w:val="003C10C8"/>
    <w:rsid w:val="003C1E18"/>
    <w:rsid w:val="003C1FD8"/>
    <w:rsid w:val="003C33FB"/>
    <w:rsid w:val="003C3880"/>
    <w:rsid w:val="003C3F41"/>
    <w:rsid w:val="003C44D4"/>
    <w:rsid w:val="003C4724"/>
    <w:rsid w:val="003C48CE"/>
    <w:rsid w:val="003C5096"/>
    <w:rsid w:val="003C50DA"/>
    <w:rsid w:val="003C515E"/>
    <w:rsid w:val="003C5267"/>
    <w:rsid w:val="003C5495"/>
    <w:rsid w:val="003C5510"/>
    <w:rsid w:val="003C5B47"/>
    <w:rsid w:val="003C61AA"/>
    <w:rsid w:val="003C6CD1"/>
    <w:rsid w:val="003C7A3D"/>
    <w:rsid w:val="003C7A9E"/>
    <w:rsid w:val="003D228D"/>
    <w:rsid w:val="003D2464"/>
    <w:rsid w:val="003D27E7"/>
    <w:rsid w:val="003D28E7"/>
    <w:rsid w:val="003D2CA2"/>
    <w:rsid w:val="003D2F10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495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455"/>
    <w:rsid w:val="003E260E"/>
    <w:rsid w:val="003E26E0"/>
    <w:rsid w:val="003E2C57"/>
    <w:rsid w:val="003E2F09"/>
    <w:rsid w:val="003E390A"/>
    <w:rsid w:val="003E3B6D"/>
    <w:rsid w:val="003E3FB6"/>
    <w:rsid w:val="003E52E0"/>
    <w:rsid w:val="003E5ACC"/>
    <w:rsid w:val="003E5EB7"/>
    <w:rsid w:val="003E6818"/>
    <w:rsid w:val="003E6FB1"/>
    <w:rsid w:val="003E70AF"/>
    <w:rsid w:val="003E763F"/>
    <w:rsid w:val="003E786A"/>
    <w:rsid w:val="003E7A75"/>
    <w:rsid w:val="003E7CA8"/>
    <w:rsid w:val="003F0076"/>
    <w:rsid w:val="003F02C5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992"/>
    <w:rsid w:val="003F5CBF"/>
    <w:rsid w:val="003F70AB"/>
    <w:rsid w:val="003F7E75"/>
    <w:rsid w:val="004005E4"/>
    <w:rsid w:val="004009EC"/>
    <w:rsid w:val="00400B49"/>
    <w:rsid w:val="00400BC1"/>
    <w:rsid w:val="00401000"/>
    <w:rsid w:val="004010CB"/>
    <w:rsid w:val="004011EC"/>
    <w:rsid w:val="004028A5"/>
    <w:rsid w:val="00402A71"/>
    <w:rsid w:val="00402FD8"/>
    <w:rsid w:val="00403195"/>
    <w:rsid w:val="00403884"/>
    <w:rsid w:val="00404056"/>
    <w:rsid w:val="004053FE"/>
    <w:rsid w:val="00405528"/>
    <w:rsid w:val="0040657D"/>
    <w:rsid w:val="00406672"/>
    <w:rsid w:val="00406F85"/>
    <w:rsid w:val="0040764E"/>
    <w:rsid w:val="0040783D"/>
    <w:rsid w:val="00407AF7"/>
    <w:rsid w:val="00410577"/>
    <w:rsid w:val="004109E1"/>
    <w:rsid w:val="00411153"/>
    <w:rsid w:val="004117FE"/>
    <w:rsid w:val="00411E70"/>
    <w:rsid w:val="00411F8B"/>
    <w:rsid w:val="00412F2B"/>
    <w:rsid w:val="004136FD"/>
    <w:rsid w:val="004139BE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1C58"/>
    <w:rsid w:val="0042219A"/>
    <w:rsid w:val="00422E59"/>
    <w:rsid w:val="00422ED3"/>
    <w:rsid w:val="004232C0"/>
    <w:rsid w:val="004244B0"/>
    <w:rsid w:val="00424605"/>
    <w:rsid w:val="004249FD"/>
    <w:rsid w:val="00424C92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4FB4"/>
    <w:rsid w:val="00435A91"/>
    <w:rsid w:val="00435D74"/>
    <w:rsid w:val="0043619A"/>
    <w:rsid w:val="00437CC8"/>
    <w:rsid w:val="00437EEC"/>
    <w:rsid w:val="00437F87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CD0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145"/>
    <w:rsid w:val="00445AC8"/>
    <w:rsid w:val="00445BC1"/>
    <w:rsid w:val="00445F2C"/>
    <w:rsid w:val="00450D4F"/>
    <w:rsid w:val="004512C0"/>
    <w:rsid w:val="00451367"/>
    <w:rsid w:val="0045156E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0D2"/>
    <w:rsid w:val="00461C6C"/>
    <w:rsid w:val="00462397"/>
    <w:rsid w:val="0046272F"/>
    <w:rsid w:val="00462CBD"/>
    <w:rsid w:val="004631E1"/>
    <w:rsid w:val="00463D60"/>
    <w:rsid w:val="004641C5"/>
    <w:rsid w:val="00464BB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67E"/>
    <w:rsid w:val="00471D18"/>
    <w:rsid w:val="00472222"/>
    <w:rsid w:val="00472257"/>
    <w:rsid w:val="00472F3C"/>
    <w:rsid w:val="004734BF"/>
    <w:rsid w:val="004744B5"/>
    <w:rsid w:val="004749F5"/>
    <w:rsid w:val="0047547B"/>
    <w:rsid w:val="00475FE2"/>
    <w:rsid w:val="0047687B"/>
    <w:rsid w:val="00476B2F"/>
    <w:rsid w:val="00477115"/>
    <w:rsid w:val="00480153"/>
    <w:rsid w:val="0048054A"/>
    <w:rsid w:val="00480C17"/>
    <w:rsid w:val="004817A3"/>
    <w:rsid w:val="00481945"/>
    <w:rsid w:val="00481C03"/>
    <w:rsid w:val="00482224"/>
    <w:rsid w:val="00482269"/>
    <w:rsid w:val="004828A1"/>
    <w:rsid w:val="00482AB8"/>
    <w:rsid w:val="00482D7F"/>
    <w:rsid w:val="004833DC"/>
    <w:rsid w:val="00483A6E"/>
    <w:rsid w:val="004847CB"/>
    <w:rsid w:val="00484B35"/>
    <w:rsid w:val="004851C0"/>
    <w:rsid w:val="00485548"/>
    <w:rsid w:val="00485569"/>
    <w:rsid w:val="004858F7"/>
    <w:rsid w:val="00486A36"/>
    <w:rsid w:val="00486BF4"/>
    <w:rsid w:val="00487875"/>
    <w:rsid w:val="00487F19"/>
    <w:rsid w:val="00490733"/>
    <w:rsid w:val="00490FF7"/>
    <w:rsid w:val="00492CCA"/>
    <w:rsid w:val="00492CCC"/>
    <w:rsid w:val="00492EF0"/>
    <w:rsid w:val="0049397C"/>
    <w:rsid w:val="00493ECC"/>
    <w:rsid w:val="00494042"/>
    <w:rsid w:val="00494896"/>
    <w:rsid w:val="00495206"/>
    <w:rsid w:val="004955DD"/>
    <w:rsid w:val="00495BA7"/>
    <w:rsid w:val="00495C91"/>
    <w:rsid w:val="004964B9"/>
    <w:rsid w:val="00496B50"/>
    <w:rsid w:val="00497070"/>
    <w:rsid w:val="004970DA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8F4"/>
    <w:rsid w:val="004A3E7C"/>
    <w:rsid w:val="004A3EB9"/>
    <w:rsid w:val="004A4A01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71A"/>
    <w:rsid w:val="004C24FA"/>
    <w:rsid w:val="004C2839"/>
    <w:rsid w:val="004C4578"/>
    <w:rsid w:val="004C4B5A"/>
    <w:rsid w:val="004C5282"/>
    <w:rsid w:val="004C53FD"/>
    <w:rsid w:val="004C572C"/>
    <w:rsid w:val="004C5CB7"/>
    <w:rsid w:val="004C5FBF"/>
    <w:rsid w:val="004C6A58"/>
    <w:rsid w:val="004C6D2B"/>
    <w:rsid w:val="004D0021"/>
    <w:rsid w:val="004D0492"/>
    <w:rsid w:val="004D0694"/>
    <w:rsid w:val="004D0CA4"/>
    <w:rsid w:val="004D0E5B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658"/>
    <w:rsid w:val="004E1714"/>
    <w:rsid w:val="004E2037"/>
    <w:rsid w:val="004E2607"/>
    <w:rsid w:val="004E2C37"/>
    <w:rsid w:val="004E2FB6"/>
    <w:rsid w:val="004E30BF"/>
    <w:rsid w:val="004E397D"/>
    <w:rsid w:val="004E3EA1"/>
    <w:rsid w:val="004E3ED7"/>
    <w:rsid w:val="004E43D0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97B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C6E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780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727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5C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802"/>
    <w:rsid w:val="00534A65"/>
    <w:rsid w:val="00534DBC"/>
    <w:rsid w:val="00534ED2"/>
    <w:rsid w:val="00534F10"/>
    <w:rsid w:val="00535542"/>
    <w:rsid w:val="005359B6"/>
    <w:rsid w:val="00535EB2"/>
    <w:rsid w:val="00536D27"/>
    <w:rsid w:val="0053702A"/>
    <w:rsid w:val="005376E0"/>
    <w:rsid w:val="00537897"/>
    <w:rsid w:val="005407D0"/>
    <w:rsid w:val="005409D2"/>
    <w:rsid w:val="00540B5B"/>
    <w:rsid w:val="0054171E"/>
    <w:rsid w:val="00542CA7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542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400"/>
    <w:rsid w:val="00564B3F"/>
    <w:rsid w:val="00564B43"/>
    <w:rsid w:val="00564BB2"/>
    <w:rsid w:val="00565385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29A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020"/>
    <w:rsid w:val="00582180"/>
    <w:rsid w:val="0058235B"/>
    <w:rsid w:val="00582653"/>
    <w:rsid w:val="00582D91"/>
    <w:rsid w:val="005836DC"/>
    <w:rsid w:val="00583D0E"/>
    <w:rsid w:val="00583D62"/>
    <w:rsid w:val="00585847"/>
    <w:rsid w:val="00586781"/>
    <w:rsid w:val="00586969"/>
    <w:rsid w:val="005869EE"/>
    <w:rsid w:val="00586C1C"/>
    <w:rsid w:val="00587228"/>
    <w:rsid w:val="00587500"/>
    <w:rsid w:val="0058750F"/>
    <w:rsid w:val="00591435"/>
    <w:rsid w:val="005924DD"/>
    <w:rsid w:val="00592937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0A64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4C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C7B32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3E0B"/>
    <w:rsid w:val="005D47BC"/>
    <w:rsid w:val="005D5579"/>
    <w:rsid w:val="005D67A8"/>
    <w:rsid w:val="005D6EB3"/>
    <w:rsid w:val="005D7F38"/>
    <w:rsid w:val="005E015D"/>
    <w:rsid w:val="005E0304"/>
    <w:rsid w:val="005E0977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9BD"/>
    <w:rsid w:val="005F1A6A"/>
    <w:rsid w:val="005F26CF"/>
    <w:rsid w:val="005F2901"/>
    <w:rsid w:val="005F2A62"/>
    <w:rsid w:val="005F2AD5"/>
    <w:rsid w:val="005F2D60"/>
    <w:rsid w:val="005F354A"/>
    <w:rsid w:val="005F4259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5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018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8C9"/>
    <w:rsid w:val="00607E74"/>
    <w:rsid w:val="006103A6"/>
    <w:rsid w:val="00610F34"/>
    <w:rsid w:val="006111AA"/>
    <w:rsid w:val="00611807"/>
    <w:rsid w:val="00611E68"/>
    <w:rsid w:val="00611E8F"/>
    <w:rsid w:val="00612CD9"/>
    <w:rsid w:val="00613010"/>
    <w:rsid w:val="006131F6"/>
    <w:rsid w:val="006133FC"/>
    <w:rsid w:val="006134FD"/>
    <w:rsid w:val="00613544"/>
    <w:rsid w:val="006135DE"/>
    <w:rsid w:val="006135E9"/>
    <w:rsid w:val="00613BE3"/>
    <w:rsid w:val="00613D22"/>
    <w:rsid w:val="0061469F"/>
    <w:rsid w:val="00614D17"/>
    <w:rsid w:val="00614E66"/>
    <w:rsid w:val="00615402"/>
    <w:rsid w:val="0061647E"/>
    <w:rsid w:val="00616F29"/>
    <w:rsid w:val="006175C1"/>
    <w:rsid w:val="00617629"/>
    <w:rsid w:val="0061774F"/>
    <w:rsid w:val="0061799E"/>
    <w:rsid w:val="006179B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2409"/>
    <w:rsid w:val="00633335"/>
    <w:rsid w:val="006343A8"/>
    <w:rsid w:val="00634D57"/>
    <w:rsid w:val="00634E8D"/>
    <w:rsid w:val="00634F7C"/>
    <w:rsid w:val="00635CF1"/>
    <w:rsid w:val="0063633D"/>
    <w:rsid w:val="0063650D"/>
    <w:rsid w:val="006367DB"/>
    <w:rsid w:val="00636C1F"/>
    <w:rsid w:val="00636CAF"/>
    <w:rsid w:val="00636CE8"/>
    <w:rsid w:val="00637764"/>
    <w:rsid w:val="00640021"/>
    <w:rsid w:val="00640137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8FF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1F0F"/>
    <w:rsid w:val="006725F9"/>
    <w:rsid w:val="00672650"/>
    <w:rsid w:val="00672A33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2FE"/>
    <w:rsid w:val="00675793"/>
    <w:rsid w:val="0067593B"/>
    <w:rsid w:val="00676A6B"/>
    <w:rsid w:val="00676C8A"/>
    <w:rsid w:val="00676D21"/>
    <w:rsid w:val="0067717F"/>
    <w:rsid w:val="00677366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4F1"/>
    <w:rsid w:val="0068341C"/>
    <w:rsid w:val="00683858"/>
    <w:rsid w:val="0068436B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58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0EB"/>
    <w:rsid w:val="006B2873"/>
    <w:rsid w:val="006B28AA"/>
    <w:rsid w:val="006B2A7D"/>
    <w:rsid w:val="006B3C7F"/>
    <w:rsid w:val="006B49AE"/>
    <w:rsid w:val="006B5644"/>
    <w:rsid w:val="006B5C08"/>
    <w:rsid w:val="006B6169"/>
    <w:rsid w:val="006B6A25"/>
    <w:rsid w:val="006B6B8D"/>
    <w:rsid w:val="006B6DEE"/>
    <w:rsid w:val="006B6FF9"/>
    <w:rsid w:val="006B7206"/>
    <w:rsid w:val="006B76CE"/>
    <w:rsid w:val="006C0497"/>
    <w:rsid w:val="006C0576"/>
    <w:rsid w:val="006C0659"/>
    <w:rsid w:val="006C0D7A"/>
    <w:rsid w:val="006C0E0F"/>
    <w:rsid w:val="006C0F89"/>
    <w:rsid w:val="006C1125"/>
    <w:rsid w:val="006C116A"/>
    <w:rsid w:val="006C12EF"/>
    <w:rsid w:val="006C14EA"/>
    <w:rsid w:val="006C1E9D"/>
    <w:rsid w:val="006C1FB2"/>
    <w:rsid w:val="006C2D3E"/>
    <w:rsid w:val="006C3738"/>
    <w:rsid w:val="006C37D4"/>
    <w:rsid w:val="006C3CA2"/>
    <w:rsid w:val="006C43AB"/>
    <w:rsid w:val="006C4818"/>
    <w:rsid w:val="006C4883"/>
    <w:rsid w:val="006C49E3"/>
    <w:rsid w:val="006C656C"/>
    <w:rsid w:val="006C6845"/>
    <w:rsid w:val="006C6B60"/>
    <w:rsid w:val="006C6F6C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393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6F0"/>
    <w:rsid w:val="006E2802"/>
    <w:rsid w:val="006E2859"/>
    <w:rsid w:val="006E31B1"/>
    <w:rsid w:val="006E31B2"/>
    <w:rsid w:val="006E52BF"/>
    <w:rsid w:val="006E537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CCA"/>
    <w:rsid w:val="006F1D49"/>
    <w:rsid w:val="006F1E91"/>
    <w:rsid w:val="006F20C6"/>
    <w:rsid w:val="006F2107"/>
    <w:rsid w:val="006F218E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868"/>
    <w:rsid w:val="006F648B"/>
    <w:rsid w:val="006F65FD"/>
    <w:rsid w:val="006F679B"/>
    <w:rsid w:val="006F6D6E"/>
    <w:rsid w:val="006F70DD"/>
    <w:rsid w:val="006F72BE"/>
    <w:rsid w:val="006F7529"/>
    <w:rsid w:val="007000A0"/>
    <w:rsid w:val="0070059E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03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7B4"/>
    <w:rsid w:val="00714C9B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6E9"/>
    <w:rsid w:val="00721781"/>
    <w:rsid w:val="00721784"/>
    <w:rsid w:val="007219F3"/>
    <w:rsid w:val="0072205D"/>
    <w:rsid w:val="00722320"/>
    <w:rsid w:val="007224DC"/>
    <w:rsid w:val="007225DF"/>
    <w:rsid w:val="00722797"/>
    <w:rsid w:val="00722C51"/>
    <w:rsid w:val="00723400"/>
    <w:rsid w:val="00723680"/>
    <w:rsid w:val="00724121"/>
    <w:rsid w:val="0072556A"/>
    <w:rsid w:val="007260F8"/>
    <w:rsid w:val="007261D7"/>
    <w:rsid w:val="0072658F"/>
    <w:rsid w:val="00726AA4"/>
    <w:rsid w:val="00726E60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686B"/>
    <w:rsid w:val="00737100"/>
    <w:rsid w:val="0073711B"/>
    <w:rsid w:val="007372AA"/>
    <w:rsid w:val="0073734F"/>
    <w:rsid w:val="00737680"/>
    <w:rsid w:val="0073798E"/>
    <w:rsid w:val="00737C82"/>
    <w:rsid w:val="0074015C"/>
    <w:rsid w:val="007406F7"/>
    <w:rsid w:val="00740AA8"/>
    <w:rsid w:val="00740E46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F59"/>
    <w:rsid w:val="00750552"/>
    <w:rsid w:val="0075070D"/>
    <w:rsid w:val="00750AEE"/>
    <w:rsid w:val="00750FD5"/>
    <w:rsid w:val="0075102A"/>
    <w:rsid w:val="0075153F"/>
    <w:rsid w:val="00751D34"/>
    <w:rsid w:val="00752366"/>
    <w:rsid w:val="00752674"/>
    <w:rsid w:val="007528A6"/>
    <w:rsid w:val="00753058"/>
    <w:rsid w:val="0075317D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5AD"/>
    <w:rsid w:val="00764643"/>
    <w:rsid w:val="00764C00"/>
    <w:rsid w:val="00764E01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2D4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4CCD"/>
    <w:rsid w:val="0078519A"/>
    <w:rsid w:val="00786218"/>
    <w:rsid w:val="007867FD"/>
    <w:rsid w:val="00786873"/>
    <w:rsid w:val="007869F0"/>
    <w:rsid w:val="007877E7"/>
    <w:rsid w:val="00790636"/>
    <w:rsid w:val="0079066A"/>
    <w:rsid w:val="00791000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431"/>
    <w:rsid w:val="007A2601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5C44"/>
    <w:rsid w:val="007A6035"/>
    <w:rsid w:val="007A665A"/>
    <w:rsid w:val="007A68E8"/>
    <w:rsid w:val="007A68F0"/>
    <w:rsid w:val="007B0454"/>
    <w:rsid w:val="007B0619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3E75"/>
    <w:rsid w:val="007B406D"/>
    <w:rsid w:val="007B4364"/>
    <w:rsid w:val="007B5070"/>
    <w:rsid w:val="007B522A"/>
    <w:rsid w:val="007B5560"/>
    <w:rsid w:val="007B5888"/>
    <w:rsid w:val="007B5C51"/>
    <w:rsid w:val="007B5CEF"/>
    <w:rsid w:val="007B5FBF"/>
    <w:rsid w:val="007B601E"/>
    <w:rsid w:val="007B64CF"/>
    <w:rsid w:val="007B65CC"/>
    <w:rsid w:val="007B6B9C"/>
    <w:rsid w:val="007B765A"/>
    <w:rsid w:val="007B7EE0"/>
    <w:rsid w:val="007B7F5F"/>
    <w:rsid w:val="007C0B4D"/>
    <w:rsid w:val="007C0D73"/>
    <w:rsid w:val="007C180D"/>
    <w:rsid w:val="007C1DA3"/>
    <w:rsid w:val="007C1DDC"/>
    <w:rsid w:val="007C2144"/>
    <w:rsid w:val="007C3E41"/>
    <w:rsid w:val="007C4154"/>
    <w:rsid w:val="007C41AC"/>
    <w:rsid w:val="007C4632"/>
    <w:rsid w:val="007C4CF7"/>
    <w:rsid w:val="007C5054"/>
    <w:rsid w:val="007C603B"/>
    <w:rsid w:val="007C64DF"/>
    <w:rsid w:val="007C66E6"/>
    <w:rsid w:val="007C69B4"/>
    <w:rsid w:val="007C6E8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BFF"/>
    <w:rsid w:val="007D7E8F"/>
    <w:rsid w:val="007E0580"/>
    <w:rsid w:val="007E092C"/>
    <w:rsid w:val="007E1883"/>
    <w:rsid w:val="007E1ABD"/>
    <w:rsid w:val="007E1BDD"/>
    <w:rsid w:val="007E1CF2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570"/>
    <w:rsid w:val="007F372C"/>
    <w:rsid w:val="007F37E7"/>
    <w:rsid w:val="007F3928"/>
    <w:rsid w:val="007F394E"/>
    <w:rsid w:val="007F3C4C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4C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1E"/>
    <w:rsid w:val="00807E41"/>
    <w:rsid w:val="0081023D"/>
    <w:rsid w:val="0081033F"/>
    <w:rsid w:val="00811211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0BD"/>
    <w:rsid w:val="008153CD"/>
    <w:rsid w:val="008159F2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4D71"/>
    <w:rsid w:val="00825820"/>
    <w:rsid w:val="00826148"/>
    <w:rsid w:val="008265F2"/>
    <w:rsid w:val="0082790C"/>
    <w:rsid w:val="00827A3D"/>
    <w:rsid w:val="008302E2"/>
    <w:rsid w:val="00831035"/>
    <w:rsid w:val="008314C8"/>
    <w:rsid w:val="008316B9"/>
    <w:rsid w:val="00831948"/>
    <w:rsid w:val="00831BF0"/>
    <w:rsid w:val="008332D9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4D7A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6DC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69A"/>
    <w:rsid w:val="00867A31"/>
    <w:rsid w:val="00867CF1"/>
    <w:rsid w:val="008702A0"/>
    <w:rsid w:val="00870E15"/>
    <w:rsid w:val="008713DA"/>
    <w:rsid w:val="0087180C"/>
    <w:rsid w:val="008718BF"/>
    <w:rsid w:val="00871F0B"/>
    <w:rsid w:val="0087236D"/>
    <w:rsid w:val="008731AA"/>
    <w:rsid w:val="0087339D"/>
    <w:rsid w:val="00873B94"/>
    <w:rsid w:val="00873D48"/>
    <w:rsid w:val="00873E9B"/>
    <w:rsid w:val="0087418A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33"/>
    <w:rsid w:val="00881C4B"/>
    <w:rsid w:val="00881D73"/>
    <w:rsid w:val="00882A68"/>
    <w:rsid w:val="00883D78"/>
    <w:rsid w:val="00884221"/>
    <w:rsid w:val="008842B4"/>
    <w:rsid w:val="008851BC"/>
    <w:rsid w:val="0088540E"/>
    <w:rsid w:val="00886017"/>
    <w:rsid w:val="008860EC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8D4"/>
    <w:rsid w:val="00893B7D"/>
    <w:rsid w:val="0089456A"/>
    <w:rsid w:val="0089544C"/>
    <w:rsid w:val="0089582C"/>
    <w:rsid w:val="00895BD3"/>
    <w:rsid w:val="00896648"/>
    <w:rsid w:val="008966D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0B"/>
    <w:rsid w:val="008A4D7F"/>
    <w:rsid w:val="008A5341"/>
    <w:rsid w:val="008A5534"/>
    <w:rsid w:val="008A55D3"/>
    <w:rsid w:val="008A5AEE"/>
    <w:rsid w:val="008A6030"/>
    <w:rsid w:val="008A6173"/>
    <w:rsid w:val="008A62CF"/>
    <w:rsid w:val="008A6C3D"/>
    <w:rsid w:val="008A6D8B"/>
    <w:rsid w:val="008A7C56"/>
    <w:rsid w:val="008B0439"/>
    <w:rsid w:val="008B0542"/>
    <w:rsid w:val="008B0A9E"/>
    <w:rsid w:val="008B0AC2"/>
    <w:rsid w:val="008B0C57"/>
    <w:rsid w:val="008B1A0F"/>
    <w:rsid w:val="008B2010"/>
    <w:rsid w:val="008B2B57"/>
    <w:rsid w:val="008B2CD1"/>
    <w:rsid w:val="008B32EA"/>
    <w:rsid w:val="008B356A"/>
    <w:rsid w:val="008B37D3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279F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5BD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D76B8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F6B"/>
    <w:rsid w:val="008F303F"/>
    <w:rsid w:val="008F3052"/>
    <w:rsid w:val="008F332B"/>
    <w:rsid w:val="008F3546"/>
    <w:rsid w:val="008F3A53"/>
    <w:rsid w:val="008F3AC4"/>
    <w:rsid w:val="008F3B09"/>
    <w:rsid w:val="008F484D"/>
    <w:rsid w:val="008F4DB3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4E2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246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700"/>
    <w:rsid w:val="00920838"/>
    <w:rsid w:val="00920C1A"/>
    <w:rsid w:val="009213AA"/>
    <w:rsid w:val="009215B3"/>
    <w:rsid w:val="00921801"/>
    <w:rsid w:val="00921BAD"/>
    <w:rsid w:val="00921FFC"/>
    <w:rsid w:val="00922476"/>
    <w:rsid w:val="009226E5"/>
    <w:rsid w:val="00922EB3"/>
    <w:rsid w:val="00923429"/>
    <w:rsid w:val="009238EE"/>
    <w:rsid w:val="00923B56"/>
    <w:rsid w:val="00924159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8D2"/>
    <w:rsid w:val="00930BEF"/>
    <w:rsid w:val="00931AAC"/>
    <w:rsid w:val="00932A52"/>
    <w:rsid w:val="00932BE0"/>
    <w:rsid w:val="00932C16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C70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381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17C4"/>
    <w:rsid w:val="00961850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EFA"/>
    <w:rsid w:val="00970F98"/>
    <w:rsid w:val="009717E2"/>
    <w:rsid w:val="00971B1D"/>
    <w:rsid w:val="00971EA3"/>
    <w:rsid w:val="00971EEF"/>
    <w:rsid w:val="0097224A"/>
    <w:rsid w:val="009725C4"/>
    <w:rsid w:val="009726A7"/>
    <w:rsid w:val="00972C96"/>
    <w:rsid w:val="00972CB1"/>
    <w:rsid w:val="009748BE"/>
    <w:rsid w:val="00975008"/>
    <w:rsid w:val="009750CA"/>
    <w:rsid w:val="00976680"/>
    <w:rsid w:val="00976A6C"/>
    <w:rsid w:val="009775D2"/>
    <w:rsid w:val="00977730"/>
    <w:rsid w:val="009777B0"/>
    <w:rsid w:val="00977BD6"/>
    <w:rsid w:val="00981BE6"/>
    <w:rsid w:val="00981E78"/>
    <w:rsid w:val="00981FF0"/>
    <w:rsid w:val="00982118"/>
    <w:rsid w:val="009824ED"/>
    <w:rsid w:val="009827A6"/>
    <w:rsid w:val="00982F95"/>
    <w:rsid w:val="00983A29"/>
    <w:rsid w:val="00983C9E"/>
    <w:rsid w:val="00983DA9"/>
    <w:rsid w:val="0098502F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7A1C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887"/>
    <w:rsid w:val="009B6D53"/>
    <w:rsid w:val="009B73B0"/>
    <w:rsid w:val="009B7639"/>
    <w:rsid w:val="009B7728"/>
    <w:rsid w:val="009C01E7"/>
    <w:rsid w:val="009C1193"/>
    <w:rsid w:val="009C14A7"/>
    <w:rsid w:val="009C18D3"/>
    <w:rsid w:val="009C1CB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026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164"/>
    <w:rsid w:val="009D5386"/>
    <w:rsid w:val="009D58E6"/>
    <w:rsid w:val="009D5B25"/>
    <w:rsid w:val="009D6EDF"/>
    <w:rsid w:val="009D6F4C"/>
    <w:rsid w:val="009D7123"/>
    <w:rsid w:val="009D7385"/>
    <w:rsid w:val="009D77D5"/>
    <w:rsid w:val="009D7CC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0E51"/>
    <w:rsid w:val="009F116A"/>
    <w:rsid w:val="009F15A0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93"/>
    <w:rsid w:val="009F4CBE"/>
    <w:rsid w:val="009F500C"/>
    <w:rsid w:val="009F5A6D"/>
    <w:rsid w:val="009F670F"/>
    <w:rsid w:val="009F67C0"/>
    <w:rsid w:val="009F7370"/>
    <w:rsid w:val="009F797D"/>
    <w:rsid w:val="009F7B24"/>
    <w:rsid w:val="00A00389"/>
    <w:rsid w:val="00A00796"/>
    <w:rsid w:val="00A009EE"/>
    <w:rsid w:val="00A00A7B"/>
    <w:rsid w:val="00A00EF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4EB2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807"/>
    <w:rsid w:val="00A11D37"/>
    <w:rsid w:val="00A11E14"/>
    <w:rsid w:val="00A1283E"/>
    <w:rsid w:val="00A12A00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49"/>
    <w:rsid w:val="00A157A8"/>
    <w:rsid w:val="00A16501"/>
    <w:rsid w:val="00A1663D"/>
    <w:rsid w:val="00A16844"/>
    <w:rsid w:val="00A172A5"/>
    <w:rsid w:val="00A175F0"/>
    <w:rsid w:val="00A17663"/>
    <w:rsid w:val="00A17908"/>
    <w:rsid w:val="00A206E7"/>
    <w:rsid w:val="00A21881"/>
    <w:rsid w:val="00A22041"/>
    <w:rsid w:val="00A227A9"/>
    <w:rsid w:val="00A228E6"/>
    <w:rsid w:val="00A22A84"/>
    <w:rsid w:val="00A22C4C"/>
    <w:rsid w:val="00A2311F"/>
    <w:rsid w:val="00A2354D"/>
    <w:rsid w:val="00A23C92"/>
    <w:rsid w:val="00A245B7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3E5"/>
    <w:rsid w:val="00A30056"/>
    <w:rsid w:val="00A302FD"/>
    <w:rsid w:val="00A3061D"/>
    <w:rsid w:val="00A30739"/>
    <w:rsid w:val="00A31A7D"/>
    <w:rsid w:val="00A31C36"/>
    <w:rsid w:val="00A325ED"/>
    <w:rsid w:val="00A32642"/>
    <w:rsid w:val="00A328F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657B"/>
    <w:rsid w:val="00A375EF"/>
    <w:rsid w:val="00A37C3D"/>
    <w:rsid w:val="00A37F45"/>
    <w:rsid w:val="00A40BEB"/>
    <w:rsid w:val="00A4118F"/>
    <w:rsid w:val="00A41474"/>
    <w:rsid w:val="00A414FC"/>
    <w:rsid w:val="00A41AA4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5D52"/>
    <w:rsid w:val="00A5616D"/>
    <w:rsid w:val="00A5636D"/>
    <w:rsid w:val="00A56A88"/>
    <w:rsid w:val="00A57902"/>
    <w:rsid w:val="00A60A15"/>
    <w:rsid w:val="00A60BD2"/>
    <w:rsid w:val="00A60CE1"/>
    <w:rsid w:val="00A6140E"/>
    <w:rsid w:val="00A61BD1"/>
    <w:rsid w:val="00A62459"/>
    <w:rsid w:val="00A625B4"/>
    <w:rsid w:val="00A633E5"/>
    <w:rsid w:val="00A637A4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4DF5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09A7"/>
    <w:rsid w:val="00A81380"/>
    <w:rsid w:val="00A81D20"/>
    <w:rsid w:val="00A81F9A"/>
    <w:rsid w:val="00A8231E"/>
    <w:rsid w:val="00A824FA"/>
    <w:rsid w:val="00A828EB"/>
    <w:rsid w:val="00A82C82"/>
    <w:rsid w:val="00A82DAE"/>
    <w:rsid w:val="00A839EE"/>
    <w:rsid w:val="00A84186"/>
    <w:rsid w:val="00A8436A"/>
    <w:rsid w:val="00A843B6"/>
    <w:rsid w:val="00A84718"/>
    <w:rsid w:val="00A866FB"/>
    <w:rsid w:val="00A86E58"/>
    <w:rsid w:val="00A87073"/>
    <w:rsid w:val="00A8775C"/>
    <w:rsid w:val="00A87F51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3DB0"/>
    <w:rsid w:val="00A94315"/>
    <w:rsid w:val="00A943A3"/>
    <w:rsid w:val="00A9512F"/>
    <w:rsid w:val="00A9523C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68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9D9"/>
    <w:rsid w:val="00AA7304"/>
    <w:rsid w:val="00AA7BFF"/>
    <w:rsid w:val="00AA7F0C"/>
    <w:rsid w:val="00AB01B7"/>
    <w:rsid w:val="00AB07BE"/>
    <w:rsid w:val="00AB07EA"/>
    <w:rsid w:val="00AB0BB7"/>
    <w:rsid w:val="00AB0DE3"/>
    <w:rsid w:val="00AB33DB"/>
    <w:rsid w:val="00AB3B6C"/>
    <w:rsid w:val="00AB3C39"/>
    <w:rsid w:val="00AB3DC8"/>
    <w:rsid w:val="00AB3E10"/>
    <w:rsid w:val="00AB4B69"/>
    <w:rsid w:val="00AB4BBF"/>
    <w:rsid w:val="00AB4C38"/>
    <w:rsid w:val="00AB53B1"/>
    <w:rsid w:val="00AB5AEC"/>
    <w:rsid w:val="00AB5B9E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D55"/>
    <w:rsid w:val="00AC40F2"/>
    <w:rsid w:val="00AC4650"/>
    <w:rsid w:val="00AC511E"/>
    <w:rsid w:val="00AC6733"/>
    <w:rsid w:val="00AC6BBB"/>
    <w:rsid w:val="00AC6E4B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149A"/>
    <w:rsid w:val="00AD2322"/>
    <w:rsid w:val="00AD430A"/>
    <w:rsid w:val="00AD45D8"/>
    <w:rsid w:val="00AD48FC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6C7"/>
    <w:rsid w:val="00AE7D71"/>
    <w:rsid w:val="00AF04F9"/>
    <w:rsid w:val="00AF2342"/>
    <w:rsid w:val="00AF2552"/>
    <w:rsid w:val="00AF292D"/>
    <w:rsid w:val="00AF330E"/>
    <w:rsid w:val="00AF3324"/>
    <w:rsid w:val="00AF3497"/>
    <w:rsid w:val="00AF42C6"/>
    <w:rsid w:val="00AF4B67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12A"/>
    <w:rsid w:val="00B03C2E"/>
    <w:rsid w:val="00B04096"/>
    <w:rsid w:val="00B0439D"/>
    <w:rsid w:val="00B044EB"/>
    <w:rsid w:val="00B04F42"/>
    <w:rsid w:val="00B053B5"/>
    <w:rsid w:val="00B05557"/>
    <w:rsid w:val="00B05C48"/>
    <w:rsid w:val="00B05E56"/>
    <w:rsid w:val="00B06124"/>
    <w:rsid w:val="00B06BFC"/>
    <w:rsid w:val="00B0776B"/>
    <w:rsid w:val="00B079BB"/>
    <w:rsid w:val="00B10A33"/>
    <w:rsid w:val="00B10B09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0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69A"/>
    <w:rsid w:val="00B33CFF"/>
    <w:rsid w:val="00B342A9"/>
    <w:rsid w:val="00B343D3"/>
    <w:rsid w:val="00B34612"/>
    <w:rsid w:val="00B349B4"/>
    <w:rsid w:val="00B34FC6"/>
    <w:rsid w:val="00B352A0"/>
    <w:rsid w:val="00B352CC"/>
    <w:rsid w:val="00B35394"/>
    <w:rsid w:val="00B35757"/>
    <w:rsid w:val="00B36E3C"/>
    <w:rsid w:val="00B37D8C"/>
    <w:rsid w:val="00B40675"/>
    <w:rsid w:val="00B407D5"/>
    <w:rsid w:val="00B40AAC"/>
    <w:rsid w:val="00B4172A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47D89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3A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1EA1"/>
    <w:rsid w:val="00B6283B"/>
    <w:rsid w:val="00B62E58"/>
    <w:rsid w:val="00B6535C"/>
    <w:rsid w:val="00B65535"/>
    <w:rsid w:val="00B673E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3081"/>
    <w:rsid w:val="00B73385"/>
    <w:rsid w:val="00B74E5A"/>
    <w:rsid w:val="00B75A1C"/>
    <w:rsid w:val="00B75DAD"/>
    <w:rsid w:val="00B7613D"/>
    <w:rsid w:val="00B765C9"/>
    <w:rsid w:val="00B765D8"/>
    <w:rsid w:val="00B768A9"/>
    <w:rsid w:val="00B80948"/>
    <w:rsid w:val="00B80DC8"/>
    <w:rsid w:val="00B81AB9"/>
    <w:rsid w:val="00B81D81"/>
    <w:rsid w:val="00B81DC2"/>
    <w:rsid w:val="00B82311"/>
    <w:rsid w:val="00B824AD"/>
    <w:rsid w:val="00B8370A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1EEF"/>
    <w:rsid w:val="00BA2ED7"/>
    <w:rsid w:val="00BA4135"/>
    <w:rsid w:val="00BA4454"/>
    <w:rsid w:val="00BA4F47"/>
    <w:rsid w:val="00BA5FC4"/>
    <w:rsid w:val="00BA6F84"/>
    <w:rsid w:val="00BA7408"/>
    <w:rsid w:val="00BA7C65"/>
    <w:rsid w:val="00BB0149"/>
    <w:rsid w:val="00BB07EA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130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84"/>
    <w:rsid w:val="00BD4E9E"/>
    <w:rsid w:val="00BD50DE"/>
    <w:rsid w:val="00BD5515"/>
    <w:rsid w:val="00BD6363"/>
    <w:rsid w:val="00BD6437"/>
    <w:rsid w:val="00BD65DF"/>
    <w:rsid w:val="00BD6BB9"/>
    <w:rsid w:val="00BD6E49"/>
    <w:rsid w:val="00BD6F8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6523"/>
    <w:rsid w:val="00BE732A"/>
    <w:rsid w:val="00BE7449"/>
    <w:rsid w:val="00BE7567"/>
    <w:rsid w:val="00BE7E37"/>
    <w:rsid w:val="00BF02DC"/>
    <w:rsid w:val="00BF0407"/>
    <w:rsid w:val="00BF0811"/>
    <w:rsid w:val="00BF0A23"/>
    <w:rsid w:val="00BF0F9E"/>
    <w:rsid w:val="00BF1261"/>
    <w:rsid w:val="00BF1A3B"/>
    <w:rsid w:val="00BF1F65"/>
    <w:rsid w:val="00BF27F1"/>
    <w:rsid w:val="00BF2B89"/>
    <w:rsid w:val="00BF3B67"/>
    <w:rsid w:val="00BF4AE4"/>
    <w:rsid w:val="00BF4B05"/>
    <w:rsid w:val="00BF55EC"/>
    <w:rsid w:val="00BF601C"/>
    <w:rsid w:val="00BF6446"/>
    <w:rsid w:val="00BF6557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3A1"/>
    <w:rsid w:val="00C02AAC"/>
    <w:rsid w:val="00C035EC"/>
    <w:rsid w:val="00C0361F"/>
    <w:rsid w:val="00C03723"/>
    <w:rsid w:val="00C03AA3"/>
    <w:rsid w:val="00C03ED0"/>
    <w:rsid w:val="00C03F4C"/>
    <w:rsid w:val="00C046B9"/>
    <w:rsid w:val="00C049D4"/>
    <w:rsid w:val="00C04C11"/>
    <w:rsid w:val="00C04FC3"/>
    <w:rsid w:val="00C04FCC"/>
    <w:rsid w:val="00C05179"/>
    <w:rsid w:val="00C05368"/>
    <w:rsid w:val="00C05726"/>
    <w:rsid w:val="00C0593A"/>
    <w:rsid w:val="00C05C00"/>
    <w:rsid w:val="00C0694F"/>
    <w:rsid w:val="00C06B12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DD2"/>
    <w:rsid w:val="00C11FB6"/>
    <w:rsid w:val="00C12128"/>
    <w:rsid w:val="00C126F7"/>
    <w:rsid w:val="00C128BC"/>
    <w:rsid w:val="00C12F89"/>
    <w:rsid w:val="00C14824"/>
    <w:rsid w:val="00C14B75"/>
    <w:rsid w:val="00C14B7B"/>
    <w:rsid w:val="00C1576E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164B"/>
    <w:rsid w:val="00C22273"/>
    <w:rsid w:val="00C2256E"/>
    <w:rsid w:val="00C22776"/>
    <w:rsid w:val="00C22A0E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6CEE"/>
    <w:rsid w:val="00C27D52"/>
    <w:rsid w:val="00C30776"/>
    <w:rsid w:val="00C312DF"/>
    <w:rsid w:val="00C315CA"/>
    <w:rsid w:val="00C320BA"/>
    <w:rsid w:val="00C331C5"/>
    <w:rsid w:val="00C33626"/>
    <w:rsid w:val="00C33EA9"/>
    <w:rsid w:val="00C346A8"/>
    <w:rsid w:val="00C351B1"/>
    <w:rsid w:val="00C35DEE"/>
    <w:rsid w:val="00C36020"/>
    <w:rsid w:val="00C364BF"/>
    <w:rsid w:val="00C36AE0"/>
    <w:rsid w:val="00C36E0A"/>
    <w:rsid w:val="00C37B4C"/>
    <w:rsid w:val="00C403BB"/>
    <w:rsid w:val="00C40E7B"/>
    <w:rsid w:val="00C414D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60D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3702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0A"/>
    <w:rsid w:val="00C66AD6"/>
    <w:rsid w:val="00C66D63"/>
    <w:rsid w:val="00C707AD"/>
    <w:rsid w:val="00C71074"/>
    <w:rsid w:val="00C71EDE"/>
    <w:rsid w:val="00C721C0"/>
    <w:rsid w:val="00C721CD"/>
    <w:rsid w:val="00C723CB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F45"/>
    <w:rsid w:val="00C843F2"/>
    <w:rsid w:val="00C849BB"/>
    <w:rsid w:val="00C85DA1"/>
    <w:rsid w:val="00C85DF7"/>
    <w:rsid w:val="00C86426"/>
    <w:rsid w:val="00C86E7E"/>
    <w:rsid w:val="00C87167"/>
    <w:rsid w:val="00C87DC9"/>
    <w:rsid w:val="00C90E1A"/>
    <w:rsid w:val="00C910FC"/>
    <w:rsid w:val="00C917DC"/>
    <w:rsid w:val="00C91A9B"/>
    <w:rsid w:val="00C91CD4"/>
    <w:rsid w:val="00C91F21"/>
    <w:rsid w:val="00C91F24"/>
    <w:rsid w:val="00C91F8E"/>
    <w:rsid w:val="00C92173"/>
    <w:rsid w:val="00C92CA7"/>
    <w:rsid w:val="00C92DD5"/>
    <w:rsid w:val="00C92E22"/>
    <w:rsid w:val="00C9356E"/>
    <w:rsid w:val="00C93CB4"/>
    <w:rsid w:val="00C9432F"/>
    <w:rsid w:val="00C94602"/>
    <w:rsid w:val="00C94FA6"/>
    <w:rsid w:val="00C95DCA"/>
    <w:rsid w:val="00C95F6D"/>
    <w:rsid w:val="00C965EC"/>
    <w:rsid w:val="00C9697B"/>
    <w:rsid w:val="00C96C53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36DF"/>
    <w:rsid w:val="00CA3BEF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3A4"/>
    <w:rsid w:val="00CB4BEE"/>
    <w:rsid w:val="00CB5570"/>
    <w:rsid w:val="00CB587A"/>
    <w:rsid w:val="00CB652D"/>
    <w:rsid w:val="00CB65AC"/>
    <w:rsid w:val="00CB6780"/>
    <w:rsid w:val="00CB6A95"/>
    <w:rsid w:val="00CB6D97"/>
    <w:rsid w:val="00CB713B"/>
    <w:rsid w:val="00CB722F"/>
    <w:rsid w:val="00CB7C2F"/>
    <w:rsid w:val="00CC0242"/>
    <w:rsid w:val="00CC027A"/>
    <w:rsid w:val="00CC083D"/>
    <w:rsid w:val="00CC0B79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3EE7"/>
    <w:rsid w:val="00CC403C"/>
    <w:rsid w:val="00CC47B4"/>
    <w:rsid w:val="00CC4A11"/>
    <w:rsid w:val="00CC4B29"/>
    <w:rsid w:val="00CC50E9"/>
    <w:rsid w:val="00CC5C22"/>
    <w:rsid w:val="00CC5E9A"/>
    <w:rsid w:val="00CC5FA8"/>
    <w:rsid w:val="00CC662A"/>
    <w:rsid w:val="00CC6883"/>
    <w:rsid w:val="00CC7673"/>
    <w:rsid w:val="00CC7C10"/>
    <w:rsid w:val="00CC7E78"/>
    <w:rsid w:val="00CD0846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345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336"/>
    <w:rsid w:val="00CE47FE"/>
    <w:rsid w:val="00CE4AAE"/>
    <w:rsid w:val="00CE5853"/>
    <w:rsid w:val="00CE6737"/>
    <w:rsid w:val="00CE6C6C"/>
    <w:rsid w:val="00CE763E"/>
    <w:rsid w:val="00CE76DF"/>
    <w:rsid w:val="00CE7772"/>
    <w:rsid w:val="00CE7853"/>
    <w:rsid w:val="00CE7DEF"/>
    <w:rsid w:val="00CE7ED5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15"/>
    <w:rsid w:val="00D01AA0"/>
    <w:rsid w:val="00D025CE"/>
    <w:rsid w:val="00D0280F"/>
    <w:rsid w:val="00D02830"/>
    <w:rsid w:val="00D036BF"/>
    <w:rsid w:val="00D03BD9"/>
    <w:rsid w:val="00D03F6D"/>
    <w:rsid w:val="00D04743"/>
    <w:rsid w:val="00D04AF9"/>
    <w:rsid w:val="00D04EB2"/>
    <w:rsid w:val="00D054D7"/>
    <w:rsid w:val="00D06BC1"/>
    <w:rsid w:val="00D06F2A"/>
    <w:rsid w:val="00D07837"/>
    <w:rsid w:val="00D07A00"/>
    <w:rsid w:val="00D07B62"/>
    <w:rsid w:val="00D07FA4"/>
    <w:rsid w:val="00D104E5"/>
    <w:rsid w:val="00D109B4"/>
    <w:rsid w:val="00D10E24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84B"/>
    <w:rsid w:val="00D17C7B"/>
    <w:rsid w:val="00D20D47"/>
    <w:rsid w:val="00D2102B"/>
    <w:rsid w:val="00D212C1"/>
    <w:rsid w:val="00D2209F"/>
    <w:rsid w:val="00D220CD"/>
    <w:rsid w:val="00D2265B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34F"/>
    <w:rsid w:val="00D254F9"/>
    <w:rsid w:val="00D25733"/>
    <w:rsid w:val="00D25891"/>
    <w:rsid w:val="00D25BAF"/>
    <w:rsid w:val="00D261B2"/>
    <w:rsid w:val="00D2626F"/>
    <w:rsid w:val="00D26856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4E44"/>
    <w:rsid w:val="00D35782"/>
    <w:rsid w:val="00D35A9D"/>
    <w:rsid w:val="00D35AD3"/>
    <w:rsid w:val="00D35C32"/>
    <w:rsid w:val="00D35EC1"/>
    <w:rsid w:val="00D36E7A"/>
    <w:rsid w:val="00D3726B"/>
    <w:rsid w:val="00D376BE"/>
    <w:rsid w:val="00D37AA7"/>
    <w:rsid w:val="00D37D1C"/>
    <w:rsid w:val="00D40343"/>
    <w:rsid w:val="00D407A8"/>
    <w:rsid w:val="00D40A3C"/>
    <w:rsid w:val="00D41614"/>
    <w:rsid w:val="00D41814"/>
    <w:rsid w:val="00D42275"/>
    <w:rsid w:val="00D430A3"/>
    <w:rsid w:val="00D43397"/>
    <w:rsid w:val="00D43419"/>
    <w:rsid w:val="00D437AB"/>
    <w:rsid w:val="00D4390A"/>
    <w:rsid w:val="00D4396D"/>
    <w:rsid w:val="00D4407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0F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106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88D"/>
    <w:rsid w:val="00D66F8F"/>
    <w:rsid w:val="00D670A8"/>
    <w:rsid w:val="00D670CB"/>
    <w:rsid w:val="00D671C6"/>
    <w:rsid w:val="00D70337"/>
    <w:rsid w:val="00D711CD"/>
    <w:rsid w:val="00D7182B"/>
    <w:rsid w:val="00D71A4D"/>
    <w:rsid w:val="00D71B5E"/>
    <w:rsid w:val="00D71DE7"/>
    <w:rsid w:val="00D73375"/>
    <w:rsid w:val="00D73599"/>
    <w:rsid w:val="00D735AD"/>
    <w:rsid w:val="00D73658"/>
    <w:rsid w:val="00D73A74"/>
    <w:rsid w:val="00D740F7"/>
    <w:rsid w:val="00D74303"/>
    <w:rsid w:val="00D74516"/>
    <w:rsid w:val="00D76261"/>
    <w:rsid w:val="00D76668"/>
    <w:rsid w:val="00D76C5E"/>
    <w:rsid w:val="00D76E93"/>
    <w:rsid w:val="00D7734B"/>
    <w:rsid w:val="00D77D6D"/>
    <w:rsid w:val="00D77E4B"/>
    <w:rsid w:val="00D80044"/>
    <w:rsid w:val="00D80683"/>
    <w:rsid w:val="00D80689"/>
    <w:rsid w:val="00D8078E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C8B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766"/>
    <w:rsid w:val="00D97A8D"/>
    <w:rsid w:val="00D97D75"/>
    <w:rsid w:val="00DA022C"/>
    <w:rsid w:val="00DA04CE"/>
    <w:rsid w:val="00DA382F"/>
    <w:rsid w:val="00DA4205"/>
    <w:rsid w:val="00DA45E3"/>
    <w:rsid w:val="00DA4910"/>
    <w:rsid w:val="00DA53CB"/>
    <w:rsid w:val="00DA5599"/>
    <w:rsid w:val="00DA64FC"/>
    <w:rsid w:val="00DA672B"/>
    <w:rsid w:val="00DA70D8"/>
    <w:rsid w:val="00DA74B5"/>
    <w:rsid w:val="00DA7B31"/>
    <w:rsid w:val="00DA7BFA"/>
    <w:rsid w:val="00DA7D01"/>
    <w:rsid w:val="00DB0D08"/>
    <w:rsid w:val="00DB1923"/>
    <w:rsid w:val="00DB1DD1"/>
    <w:rsid w:val="00DB1EFF"/>
    <w:rsid w:val="00DB2706"/>
    <w:rsid w:val="00DB2947"/>
    <w:rsid w:val="00DB2BD9"/>
    <w:rsid w:val="00DB30A0"/>
    <w:rsid w:val="00DB31D5"/>
    <w:rsid w:val="00DB32B9"/>
    <w:rsid w:val="00DB369F"/>
    <w:rsid w:val="00DB3A4E"/>
    <w:rsid w:val="00DB4032"/>
    <w:rsid w:val="00DB69D0"/>
    <w:rsid w:val="00DC0135"/>
    <w:rsid w:val="00DC0E6F"/>
    <w:rsid w:val="00DC0F9A"/>
    <w:rsid w:val="00DC17F2"/>
    <w:rsid w:val="00DC1D9C"/>
    <w:rsid w:val="00DC200A"/>
    <w:rsid w:val="00DC2457"/>
    <w:rsid w:val="00DC2ACA"/>
    <w:rsid w:val="00DC3032"/>
    <w:rsid w:val="00DC30E6"/>
    <w:rsid w:val="00DC3187"/>
    <w:rsid w:val="00DC3294"/>
    <w:rsid w:val="00DC3564"/>
    <w:rsid w:val="00DC3DF4"/>
    <w:rsid w:val="00DC40E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02E2"/>
    <w:rsid w:val="00DD1BFD"/>
    <w:rsid w:val="00DD2012"/>
    <w:rsid w:val="00DD2287"/>
    <w:rsid w:val="00DD27EE"/>
    <w:rsid w:val="00DD35FF"/>
    <w:rsid w:val="00DD3992"/>
    <w:rsid w:val="00DD3E07"/>
    <w:rsid w:val="00DD4111"/>
    <w:rsid w:val="00DD4A7F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66A"/>
    <w:rsid w:val="00DE1C56"/>
    <w:rsid w:val="00DE2B15"/>
    <w:rsid w:val="00DE2D64"/>
    <w:rsid w:val="00DE2EEF"/>
    <w:rsid w:val="00DE3332"/>
    <w:rsid w:val="00DE347D"/>
    <w:rsid w:val="00DE3A87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709"/>
    <w:rsid w:val="00DE6840"/>
    <w:rsid w:val="00DE7156"/>
    <w:rsid w:val="00DE7365"/>
    <w:rsid w:val="00DE77F6"/>
    <w:rsid w:val="00DF0068"/>
    <w:rsid w:val="00DF0D13"/>
    <w:rsid w:val="00DF10F1"/>
    <w:rsid w:val="00DF1609"/>
    <w:rsid w:val="00DF1FE1"/>
    <w:rsid w:val="00DF286A"/>
    <w:rsid w:val="00DF2886"/>
    <w:rsid w:val="00DF2ACA"/>
    <w:rsid w:val="00DF30C0"/>
    <w:rsid w:val="00DF39E6"/>
    <w:rsid w:val="00DF39FC"/>
    <w:rsid w:val="00DF40AF"/>
    <w:rsid w:val="00DF45DC"/>
    <w:rsid w:val="00DF4A08"/>
    <w:rsid w:val="00DF4D4E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0EC7"/>
    <w:rsid w:val="00E014AF"/>
    <w:rsid w:val="00E01886"/>
    <w:rsid w:val="00E022CB"/>
    <w:rsid w:val="00E02F7F"/>
    <w:rsid w:val="00E034F6"/>
    <w:rsid w:val="00E0478C"/>
    <w:rsid w:val="00E04F83"/>
    <w:rsid w:val="00E05433"/>
    <w:rsid w:val="00E059AB"/>
    <w:rsid w:val="00E05C42"/>
    <w:rsid w:val="00E063AB"/>
    <w:rsid w:val="00E06544"/>
    <w:rsid w:val="00E067C6"/>
    <w:rsid w:val="00E06827"/>
    <w:rsid w:val="00E07413"/>
    <w:rsid w:val="00E077CB"/>
    <w:rsid w:val="00E07CB5"/>
    <w:rsid w:val="00E10256"/>
    <w:rsid w:val="00E106E0"/>
    <w:rsid w:val="00E10746"/>
    <w:rsid w:val="00E10F77"/>
    <w:rsid w:val="00E1103A"/>
    <w:rsid w:val="00E115CF"/>
    <w:rsid w:val="00E11B3D"/>
    <w:rsid w:val="00E12764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71"/>
    <w:rsid w:val="00E204D9"/>
    <w:rsid w:val="00E208B8"/>
    <w:rsid w:val="00E21110"/>
    <w:rsid w:val="00E215AE"/>
    <w:rsid w:val="00E21F9D"/>
    <w:rsid w:val="00E224EF"/>
    <w:rsid w:val="00E22AB6"/>
    <w:rsid w:val="00E2327F"/>
    <w:rsid w:val="00E2382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CCC"/>
    <w:rsid w:val="00E307A8"/>
    <w:rsid w:val="00E3091E"/>
    <w:rsid w:val="00E30AF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596"/>
    <w:rsid w:val="00E54674"/>
    <w:rsid w:val="00E54ECE"/>
    <w:rsid w:val="00E55236"/>
    <w:rsid w:val="00E553F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108"/>
    <w:rsid w:val="00E704F6"/>
    <w:rsid w:val="00E70E05"/>
    <w:rsid w:val="00E7126E"/>
    <w:rsid w:val="00E7143A"/>
    <w:rsid w:val="00E71F11"/>
    <w:rsid w:val="00E721E0"/>
    <w:rsid w:val="00E72AC6"/>
    <w:rsid w:val="00E72FFF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4EF5"/>
    <w:rsid w:val="00E751ED"/>
    <w:rsid w:val="00E75B28"/>
    <w:rsid w:val="00E75FA2"/>
    <w:rsid w:val="00E7620B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76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472"/>
    <w:rsid w:val="00E95A2C"/>
    <w:rsid w:val="00E95DA5"/>
    <w:rsid w:val="00E95DFE"/>
    <w:rsid w:val="00E960AC"/>
    <w:rsid w:val="00E96ED3"/>
    <w:rsid w:val="00E97077"/>
    <w:rsid w:val="00E97A73"/>
    <w:rsid w:val="00E97C03"/>
    <w:rsid w:val="00E97ED0"/>
    <w:rsid w:val="00EA04B2"/>
    <w:rsid w:val="00EA05F9"/>
    <w:rsid w:val="00EA0BAD"/>
    <w:rsid w:val="00EA1061"/>
    <w:rsid w:val="00EA1D36"/>
    <w:rsid w:val="00EA1D5B"/>
    <w:rsid w:val="00EA20BE"/>
    <w:rsid w:val="00EA22E1"/>
    <w:rsid w:val="00EA29D4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0F89"/>
    <w:rsid w:val="00EC19FA"/>
    <w:rsid w:val="00EC1F74"/>
    <w:rsid w:val="00EC2844"/>
    <w:rsid w:val="00EC318E"/>
    <w:rsid w:val="00EC3385"/>
    <w:rsid w:val="00EC33B5"/>
    <w:rsid w:val="00EC39A9"/>
    <w:rsid w:val="00EC3E59"/>
    <w:rsid w:val="00EC41DA"/>
    <w:rsid w:val="00EC445C"/>
    <w:rsid w:val="00EC467A"/>
    <w:rsid w:val="00EC489D"/>
    <w:rsid w:val="00EC5006"/>
    <w:rsid w:val="00EC63C3"/>
    <w:rsid w:val="00EC6B4A"/>
    <w:rsid w:val="00EC6F1A"/>
    <w:rsid w:val="00EC7A23"/>
    <w:rsid w:val="00ED1682"/>
    <w:rsid w:val="00ED1EEF"/>
    <w:rsid w:val="00ED1EFF"/>
    <w:rsid w:val="00ED1F54"/>
    <w:rsid w:val="00ED22B9"/>
    <w:rsid w:val="00ED2587"/>
    <w:rsid w:val="00ED2A4D"/>
    <w:rsid w:val="00ED2C76"/>
    <w:rsid w:val="00ED2EDA"/>
    <w:rsid w:val="00ED3334"/>
    <w:rsid w:val="00ED366C"/>
    <w:rsid w:val="00ED45CD"/>
    <w:rsid w:val="00ED4917"/>
    <w:rsid w:val="00ED53C1"/>
    <w:rsid w:val="00ED5715"/>
    <w:rsid w:val="00ED5A11"/>
    <w:rsid w:val="00ED5EC7"/>
    <w:rsid w:val="00ED6A3F"/>
    <w:rsid w:val="00ED6C71"/>
    <w:rsid w:val="00ED6DE2"/>
    <w:rsid w:val="00ED6F53"/>
    <w:rsid w:val="00ED74E2"/>
    <w:rsid w:val="00ED7837"/>
    <w:rsid w:val="00ED7D4A"/>
    <w:rsid w:val="00ED7EB3"/>
    <w:rsid w:val="00EE000C"/>
    <w:rsid w:val="00EE0B47"/>
    <w:rsid w:val="00EE148B"/>
    <w:rsid w:val="00EE1AE9"/>
    <w:rsid w:val="00EE1CAE"/>
    <w:rsid w:val="00EE24B3"/>
    <w:rsid w:val="00EE310A"/>
    <w:rsid w:val="00EE3A8F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67D"/>
    <w:rsid w:val="00EF1B14"/>
    <w:rsid w:val="00EF1F83"/>
    <w:rsid w:val="00EF2074"/>
    <w:rsid w:val="00EF2266"/>
    <w:rsid w:val="00EF2465"/>
    <w:rsid w:val="00EF2D95"/>
    <w:rsid w:val="00EF38CA"/>
    <w:rsid w:val="00EF395C"/>
    <w:rsid w:val="00EF4140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0C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6B"/>
    <w:rsid w:val="00F102A0"/>
    <w:rsid w:val="00F10A40"/>
    <w:rsid w:val="00F11C0D"/>
    <w:rsid w:val="00F11C4A"/>
    <w:rsid w:val="00F124BE"/>
    <w:rsid w:val="00F127AB"/>
    <w:rsid w:val="00F12B59"/>
    <w:rsid w:val="00F13587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C09"/>
    <w:rsid w:val="00F21C97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67B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89"/>
    <w:rsid w:val="00F356A9"/>
    <w:rsid w:val="00F35B6B"/>
    <w:rsid w:val="00F36853"/>
    <w:rsid w:val="00F369F5"/>
    <w:rsid w:val="00F40256"/>
    <w:rsid w:val="00F40A3C"/>
    <w:rsid w:val="00F40C97"/>
    <w:rsid w:val="00F4178F"/>
    <w:rsid w:val="00F42146"/>
    <w:rsid w:val="00F4253B"/>
    <w:rsid w:val="00F443A6"/>
    <w:rsid w:val="00F4463C"/>
    <w:rsid w:val="00F44BB7"/>
    <w:rsid w:val="00F45984"/>
    <w:rsid w:val="00F45C00"/>
    <w:rsid w:val="00F46090"/>
    <w:rsid w:val="00F4670D"/>
    <w:rsid w:val="00F46E4C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D30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A57"/>
    <w:rsid w:val="00F62B9A"/>
    <w:rsid w:val="00F62C34"/>
    <w:rsid w:val="00F63128"/>
    <w:rsid w:val="00F635A8"/>
    <w:rsid w:val="00F63A36"/>
    <w:rsid w:val="00F63A89"/>
    <w:rsid w:val="00F63DD4"/>
    <w:rsid w:val="00F6428D"/>
    <w:rsid w:val="00F645AD"/>
    <w:rsid w:val="00F6486F"/>
    <w:rsid w:val="00F649D4"/>
    <w:rsid w:val="00F64D48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7CD"/>
    <w:rsid w:val="00F70970"/>
    <w:rsid w:val="00F71629"/>
    <w:rsid w:val="00F71C3C"/>
    <w:rsid w:val="00F71C89"/>
    <w:rsid w:val="00F72305"/>
    <w:rsid w:val="00F72C33"/>
    <w:rsid w:val="00F736F5"/>
    <w:rsid w:val="00F73D92"/>
    <w:rsid w:val="00F74094"/>
    <w:rsid w:val="00F74176"/>
    <w:rsid w:val="00F75B3A"/>
    <w:rsid w:val="00F75E8F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15E"/>
    <w:rsid w:val="00F8225E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0D0"/>
    <w:rsid w:val="00F91214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579"/>
    <w:rsid w:val="00FA1BE3"/>
    <w:rsid w:val="00FA2758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133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77"/>
    <w:rsid w:val="00FB76D8"/>
    <w:rsid w:val="00FB7977"/>
    <w:rsid w:val="00FB7A72"/>
    <w:rsid w:val="00FB7F56"/>
    <w:rsid w:val="00FC05AE"/>
    <w:rsid w:val="00FC0CC9"/>
    <w:rsid w:val="00FC1DB1"/>
    <w:rsid w:val="00FC26E8"/>
    <w:rsid w:val="00FC2F95"/>
    <w:rsid w:val="00FC36A3"/>
    <w:rsid w:val="00FC3849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9F"/>
    <w:rsid w:val="00FC76F4"/>
    <w:rsid w:val="00FC77B7"/>
    <w:rsid w:val="00FD06EC"/>
    <w:rsid w:val="00FD0719"/>
    <w:rsid w:val="00FD085B"/>
    <w:rsid w:val="00FD09C7"/>
    <w:rsid w:val="00FD0B29"/>
    <w:rsid w:val="00FD0FCF"/>
    <w:rsid w:val="00FD1172"/>
    <w:rsid w:val="00FD2087"/>
    <w:rsid w:val="00FD246A"/>
    <w:rsid w:val="00FD2600"/>
    <w:rsid w:val="00FD2B9E"/>
    <w:rsid w:val="00FD3316"/>
    <w:rsid w:val="00FD3326"/>
    <w:rsid w:val="00FD3330"/>
    <w:rsid w:val="00FD3A3D"/>
    <w:rsid w:val="00FD3A43"/>
    <w:rsid w:val="00FD45B4"/>
    <w:rsid w:val="00FD471F"/>
    <w:rsid w:val="00FD585A"/>
    <w:rsid w:val="00FD5B65"/>
    <w:rsid w:val="00FE013C"/>
    <w:rsid w:val="00FE0878"/>
    <w:rsid w:val="00FE1374"/>
    <w:rsid w:val="00FE139D"/>
    <w:rsid w:val="00FE14F4"/>
    <w:rsid w:val="00FE1FF8"/>
    <w:rsid w:val="00FE2036"/>
    <w:rsid w:val="00FE2AED"/>
    <w:rsid w:val="00FE2B8D"/>
    <w:rsid w:val="00FE3FAA"/>
    <w:rsid w:val="00FE4B36"/>
    <w:rsid w:val="00FE507E"/>
    <w:rsid w:val="00FE529D"/>
    <w:rsid w:val="00FE5384"/>
    <w:rsid w:val="00FE5970"/>
    <w:rsid w:val="00FE5EF7"/>
    <w:rsid w:val="00FE67D5"/>
    <w:rsid w:val="00FE69D9"/>
    <w:rsid w:val="00FE6ADC"/>
    <w:rsid w:val="00FE7097"/>
    <w:rsid w:val="00FE77E1"/>
    <w:rsid w:val="00FE7D9F"/>
    <w:rsid w:val="00FF0063"/>
    <w:rsid w:val="00FF0AD7"/>
    <w:rsid w:val="00FF2143"/>
    <w:rsid w:val="00FF236B"/>
    <w:rsid w:val="00FF2C36"/>
    <w:rsid w:val="00FF3D8F"/>
    <w:rsid w:val="00FF3F33"/>
    <w:rsid w:val="00FF41F6"/>
    <w:rsid w:val="00FF446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6BC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3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8159F2"/>
    <w:rPr>
      <w:szCs w:val="24"/>
    </w:rPr>
  </w:style>
  <w:style w:type="paragraph" w:customStyle="1" w:styleId="Znak1ZnakZnakZnakZnakZnakZnak7">
    <w:name w:val="Znak1 Znak Znak Znak Znak Znak Znak"/>
    <w:basedOn w:val="Normalny"/>
    <w:rsid w:val="003871DC"/>
    <w:rPr>
      <w:szCs w:val="24"/>
    </w:rPr>
  </w:style>
  <w:style w:type="paragraph" w:customStyle="1" w:styleId="Znak1ZnakZnakZnakZnakZnakZnak8">
    <w:name w:val="Znak1 Znak Znak Znak Znak Znak Znak"/>
    <w:basedOn w:val="Normalny"/>
    <w:rsid w:val="002C6266"/>
    <w:rPr>
      <w:szCs w:val="24"/>
    </w:rPr>
  </w:style>
  <w:style w:type="paragraph" w:customStyle="1" w:styleId="Znak1ZnakZnakZnakZnakZnakZnak9">
    <w:name w:val="Znak1 Znak Znak Znak Znak Znak Znak"/>
    <w:basedOn w:val="Normalny"/>
    <w:rsid w:val="00D86C8B"/>
    <w:rPr>
      <w:szCs w:val="24"/>
    </w:rPr>
  </w:style>
  <w:style w:type="paragraph" w:customStyle="1" w:styleId="Znak1ZnakZnakZnakZnakZnakZnaka">
    <w:name w:val="Znak1 Znak Znak Znak Znak Znak Znak"/>
    <w:basedOn w:val="Normalny"/>
    <w:rsid w:val="002B4F94"/>
    <w:rPr>
      <w:szCs w:val="24"/>
    </w:rPr>
  </w:style>
  <w:style w:type="paragraph" w:customStyle="1" w:styleId="Znak1ZnakZnakZnakZnakZnakZnakb">
    <w:name w:val="Znak1 Znak Znak Znak Znak Znak Znak"/>
    <w:basedOn w:val="Normalny"/>
    <w:rsid w:val="00B343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BD29-685A-4F98-A744-43529F22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970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EMILIA FARYNA</cp:lastModifiedBy>
  <cp:revision>3</cp:revision>
  <cp:lastPrinted>2024-06-18T07:31:00Z</cp:lastPrinted>
  <dcterms:created xsi:type="dcterms:W3CDTF">2024-09-03T12:51:00Z</dcterms:created>
  <dcterms:modified xsi:type="dcterms:W3CDTF">2024-09-03T12:51:00Z</dcterms:modified>
</cp:coreProperties>
</file>