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00AC3FB1" w:rsidR="00805291" w:rsidRPr="00041652" w:rsidRDefault="00805291" w:rsidP="00D82A6C">
      <w:pPr>
        <w:tabs>
          <w:tab w:val="right" w:pos="9355"/>
        </w:tabs>
        <w:jc w:val="right"/>
        <w:rPr>
          <w:sz w:val="22"/>
          <w:szCs w:val="22"/>
        </w:rPr>
      </w:pPr>
      <w:r w:rsidRPr="00041652">
        <w:rPr>
          <w:b/>
          <w:sz w:val="22"/>
          <w:szCs w:val="22"/>
        </w:rPr>
        <w:t>Załącznik nr 1</w:t>
      </w:r>
      <w:r w:rsidR="0002352C" w:rsidRPr="00041652">
        <w:rPr>
          <w:b/>
          <w:sz w:val="22"/>
          <w:szCs w:val="22"/>
        </w:rPr>
        <w:t xml:space="preserve"> do SWZ</w:t>
      </w:r>
    </w:p>
    <w:p w14:paraId="4424BBF9" w14:textId="77777777" w:rsidR="00011BE1" w:rsidRPr="00041652" w:rsidRDefault="00011BE1" w:rsidP="00805291">
      <w:pPr>
        <w:jc w:val="center"/>
        <w:rPr>
          <w:b/>
          <w:sz w:val="22"/>
          <w:szCs w:val="22"/>
        </w:rPr>
      </w:pPr>
    </w:p>
    <w:p w14:paraId="360E1046" w14:textId="710E7BCD" w:rsidR="00805291" w:rsidRPr="00041652" w:rsidRDefault="00805291" w:rsidP="00805291">
      <w:pPr>
        <w:jc w:val="center"/>
        <w:rPr>
          <w:b/>
          <w:sz w:val="22"/>
          <w:szCs w:val="22"/>
        </w:rPr>
      </w:pPr>
      <w:r w:rsidRPr="00041652">
        <w:rPr>
          <w:b/>
          <w:sz w:val="22"/>
          <w:szCs w:val="22"/>
        </w:rPr>
        <w:t>Formularz Oferty</w:t>
      </w:r>
      <w:r w:rsidR="00877ED3" w:rsidRPr="00041652">
        <w:rPr>
          <w:b/>
          <w:sz w:val="22"/>
          <w:szCs w:val="22"/>
        </w:rPr>
        <w:t xml:space="preserve"> </w:t>
      </w:r>
    </w:p>
    <w:p w14:paraId="54932A31" w14:textId="77777777" w:rsidR="00805291" w:rsidRPr="00041652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041652" w:rsidRPr="00041652" w14:paraId="580F7473" w14:textId="77777777" w:rsidTr="00A43E3F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041652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041652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041652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041652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041652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041652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041652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041652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041652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04165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041652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041652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041652">
        <w:rPr>
          <w:b/>
          <w:sz w:val="22"/>
          <w:szCs w:val="22"/>
        </w:rPr>
        <w:t>Do:</w:t>
      </w:r>
      <w:r w:rsidRPr="00041652">
        <w:rPr>
          <w:b/>
          <w:bCs/>
          <w:sz w:val="22"/>
          <w:szCs w:val="22"/>
        </w:rPr>
        <w:t xml:space="preserve"> </w:t>
      </w:r>
      <w:r w:rsidRPr="00041652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041652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041652">
        <w:rPr>
          <w:b/>
          <w:sz w:val="22"/>
          <w:szCs w:val="22"/>
        </w:rPr>
        <w:t>Adres: 85-064 Bydgoszcz</w:t>
      </w:r>
    </w:p>
    <w:p w14:paraId="7E6F1F34" w14:textId="77777777" w:rsidR="00805291" w:rsidRPr="00041652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041652">
        <w:rPr>
          <w:b/>
          <w:sz w:val="22"/>
          <w:szCs w:val="22"/>
        </w:rPr>
        <w:t>ul. Chodkiewicza 30</w:t>
      </w:r>
    </w:p>
    <w:p w14:paraId="080D1092" w14:textId="77777777" w:rsidR="00805291" w:rsidRPr="00041652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041652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041652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 w:rsidRPr="00041652">
        <w:rPr>
          <w:sz w:val="22"/>
          <w:szCs w:val="22"/>
        </w:rPr>
        <w:t>podstawowym bez negocjacji</w:t>
      </w:r>
      <w:r w:rsidRPr="00041652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041652" w:rsidRPr="00041652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041652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7C8E7513" w14:textId="77777777" w:rsidR="00F04ABF" w:rsidRPr="00041652" w:rsidRDefault="00092266" w:rsidP="00F04ABF">
            <w:pPr>
              <w:pStyle w:val="Tekstpodstawowy"/>
              <w:spacing w:line="276" w:lineRule="auto"/>
              <w:ind w:right="-341"/>
              <w:jc w:val="center"/>
              <w:rPr>
                <w:rFonts w:ascii="Times New Roman" w:hAnsi="Times New Roman"/>
                <w:b/>
                <w:bCs/>
                <w:szCs w:val="22"/>
                <w:lang w:val="pl-PL"/>
              </w:rPr>
            </w:pPr>
            <w:r w:rsidRPr="00041652">
              <w:rPr>
                <w:rFonts w:ascii="Times New Roman" w:hAnsi="Times New Roman"/>
                <w:b/>
                <w:bCs/>
                <w:szCs w:val="22"/>
              </w:rPr>
              <w:t>„</w:t>
            </w:r>
            <w:r w:rsidR="00F04ABF" w:rsidRPr="00041652">
              <w:rPr>
                <w:rFonts w:ascii="Times New Roman" w:hAnsi="Times New Roman"/>
                <w:b/>
                <w:bCs/>
                <w:szCs w:val="22"/>
                <w:lang w:val="pl-PL"/>
              </w:rPr>
              <w:t>Dostawa urządzeń typu NGFW, w tym urządzenia z obsługą technologii SSL VPN,</w:t>
            </w:r>
          </w:p>
          <w:p w14:paraId="1D1B8AD8" w14:textId="002E5DC8" w:rsidR="00D82A6C" w:rsidRPr="00041652" w:rsidRDefault="00F04ABF" w:rsidP="00F04ABF">
            <w:pPr>
              <w:pStyle w:val="Tekstpodstawowy"/>
              <w:spacing w:line="276" w:lineRule="auto"/>
              <w:ind w:right="-341"/>
              <w:jc w:val="center"/>
              <w:rPr>
                <w:rFonts w:ascii="Times New Roman" w:hAnsi="Times New Roman"/>
                <w:b/>
                <w:bCs/>
                <w:szCs w:val="22"/>
                <w:lang w:val="pl-PL"/>
              </w:rPr>
            </w:pPr>
            <w:r w:rsidRPr="00041652">
              <w:rPr>
                <w:rFonts w:ascii="Times New Roman" w:hAnsi="Times New Roman"/>
                <w:b/>
                <w:bCs/>
                <w:szCs w:val="22"/>
                <w:lang w:val="pl-PL"/>
              </w:rPr>
              <w:t>wraz z instalacją i wdrożeniem</w:t>
            </w:r>
            <w:r w:rsidR="00506A5C" w:rsidRPr="00041652">
              <w:rPr>
                <w:rFonts w:ascii="Times New Roman" w:hAnsi="Times New Roman"/>
                <w:b/>
                <w:bCs/>
                <w:szCs w:val="22"/>
                <w:lang w:val="pl-PL"/>
              </w:rPr>
              <w:t>”</w:t>
            </w:r>
          </w:p>
          <w:p w14:paraId="2572654A" w14:textId="77777777" w:rsidR="00506A5C" w:rsidRPr="00041652" w:rsidRDefault="00506A5C" w:rsidP="00506A5C">
            <w:pPr>
              <w:pStyle w:val="Tekstpodstawowy"/>
              <w:spacing w:line="276" w:lineRule="auto"/>
              <w:ind w:right="-341"/>
              <w:jc w:val="center"/>
              <w:rPr>
                <w:rFonts w:ascii="Times New Roman" w:hAnsi="Times New Roman"/>
                <w:b/>
                <w:szCs w:val="22"/>
                <w:lang w:val="pl-PL"/>
              </w:rPr>
            </w:pPr>
          </w:p>
          <w:p w14:paraId="5C0F98E9" w14:textId="1FDABC31" w:rsidR="00506A5C" w:rsidRPr="00041652" w:rsidRDefault="00506A5C" w:rsidP="00506A5C">
            <w:pPr>
              <w:pStyle w:val="Tekstpodstawowy"/>
              <w:spacing w:line="276" w:lineRule="auto"/>
              <w:ind w:right="-34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041652" w:rsidRPr="00041652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041652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0BE3DE08" w14:textId="77777777" w:rsidR="009F5772" w:rsidRPr="00041652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041652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041652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041652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041652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04165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041652">
        <w:rPr>
          <w:rFonts w:ascii="Times New Roman" w:hAnsi="Times New Roman" w:cs="Times New Roman"/>
          <w:i/>
        </w:rPr>
        <w:t>(imię, nazwisko, stanowisko/podstawa do reprezentacji)</w:t>
      </w:r>
    </w:p>
    <w:p w14:paraId="4D5F759E" w14:textId="77777777" w:rsidR="006A1ED7" w:rsidRPr="0004165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22FFD99" w14:textId="77777777" w:rsidR="006A1ED7" w:rsidRPr="00041652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041652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041652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041652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041652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04165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041652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041652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041652">
        <w:rPr>
          <w:rFonts w:ascii="Times New Roman" w:hAnsi="Times New Roman" w:cs="Times New Roman"/>
          <w:i/>
        </w:rPr>
        <w:t>CE</w:t>
      </w:r>
      <w:r w:rsidR="005043B6" w:rsidRPr="00041652">
        <w:rPr>
          <w:rFonts w:ascii="Times New Roman" w:hAnsi="Times New Roman" w:cs="Times New Roman"/>
          <w:i/>
        </w:rPr>
        <w:t>i</w:t>
      </w:r>
      <w:r w:rsidRPr="00041652">
        <w:rPr>
          <w:rFonts w:ascii="Times New Roman" w:hAnsi="Times New Roman" w:cs="Times New Roman"/>
          <w:i/>
        </w:rPr>
        <w:t>DG</w:t>
      </w:r>
      <w:proofErr w:type="spellEnd"/>
      <w:r w:rsidRPr="00041652">
        <w:rPr>
          <w:rFonts w:ascii="Times New Roman" w:hAnsi="Times New Roman" w:cs="Times New Roman"/>
          <w:i/>
        </w:rPr>
        <w:t>)</w:t>
      </w:r>
    </w:p>
    <w:p w14:paraId="7B39C267" w14:textId="77777777" w:rsidR="006A1ED7" w:rsidRPr="00041652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041652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41652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041652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041652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041652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041652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Pr="00041652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041652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041652">
        <w:rPr>
          <w:rFonts w:ascii="Times New Roman" w:hAnsi="Times New Roman" w:cs="Times New Roman"/>
          <w:sz w:val="22"/>
          <w:szCs w:val="22"/>
        </w:rPr>
        <w:t xml:space="preserve"> </w:t>
      </w:r>
      <w:r w:rsidRPr="00041652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041652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4D796E33" w:rsidR="00A5360C" w:rsidRPr="00041652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41652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041652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041652">
        <w:rPr>
          <w:rFonts w:ascii="Times New Roman" w:hAnsi="Times New Roman" w:cs="Times New Roman"/>
          <w:sz w:val="22"/>
          <w:szCs w:val="22"/>
        </w:rPr>
        <w:t>Oferuję</w:t>
      </w:r>
      <w:r w:rsidRPr="0004165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041652">
        <w:rPr>
          <w:rFonts w:ascii="Times New Roman" w:hAnsi="Times New Roman" w:cs="Times New Roman"/>
          <w:sz w:val="22"/>
          <w:szCs w:val="22"/>
        </w:rPr>
        <w:t>wykonanie</w:t>
      </w:r>
      <w:r w:rsidRPr="00041652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041652" w:rsidRDefault="00A5360C" w:rsidP="00A5360C">
      <w:pPr>
        <w:rPr>
          <w:b/>
          <w:bCs/>
          <w:sz w:val="22"/>
          <w:szCs w:val="22"/>
        </w:rPr>
      </w:pPr>
    </w:p>
    <w:p w14:paraId="2D7577E9" w14:textId="0415A7E3" w:rsidR="00D240E2" w:rsidRPr="00041652" w:rsidRDefault="00D240E2" w:rsidP="00D240E2">
      <w:pPr>
        <w:pStyle w:val="Zwykytekst1"/>
        <w:spacing w:line="360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1</w:t>
      </w:r>
      <w:r w:rsidR="00E146D5" w:rsidRPr="00041652">
        <w:rPr>
          <w:rFonts w:ascii="Times New Roman" w:hAnsi="Times New Roman" w:cs="Times New Roman"/>
          <w:sz w:val="22"/>
          <w:szCs w:val="22"/>
        </w:rPr>
        <w:t>A</w:t>
      </w:r>
      <w:r w:rsidRPr="00041652">
        <w:rPr>
          <w:rFonts w:ascii="Times New Roman" w:hAnsi="Times New Roman" w:cs="Times New Roman"/>
          <w:sz w:val="22"/>
          <w:szCs w:val="22"/>
        </w:rPr>
        <w:t xml:space="preserve">) </w:t>
      </w:r>
      <w:r w:rsidRPr="00041652">
        <w:rPr>
          <w:rFonts w:ascii="Times New Roman" w:hAnsi="Times New Roman" w:cs="Times New Roman"/>
          <w:b/>
          <w:bCs/>
          <w:sz w:val="22"/>
          <w:szCs w:val="22"/>
        </w:rPr>
        <w:t>Dostawa urządzenia NGFW  - 2 sztuki (system HA)</w:t>
      </w:r>
    </w:p>
    <w:p w14:paraId="0E85F2AD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3BB7FD5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Wartość netto: ................ PLN</w:t>
      </w:r>
    </w:p>
    <w:p w14:paraId="0B23F5EF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lastRenderedPageBreak/>
        <w:t>podatek od towarów i usług ( VAT ) ……. % w wysokości: ................... PLN</w:t>
      </w:r>
    </w:p>
    <w:p w14:paraId="7D9E8658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1652">
        <w:rPr>
          <w:rFonts w:ascii="Times New Roman" w:hAnsi="Times New Roman" w:cs="Times New Roman"/>
          <w:b/>
          <w:bCs/>
          <w:sz w:val="22"/>
          <w:szCs w:val="22"/>
        </w:rPr>
        <w:t>wynagrodzenie brutto: .......................... PLN</w:t>
      </w:r>
    </w:p>
    <w:p w14:paraId="4594EAD5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1652">
        <w:rPr>
          <w:rFonts w:ascii="Times New Roman" w:hAnsi="Times New Roman" w:cs="Times New Roman"/>
          <w:b/>
          <w:bCs/>
          <w:sz w:val="22"/>
          <w:szCs w:val="22"/>
        </w:rPr>
        <w:t>(słownie: .................................................................................................................................... )</w:t>
      </w:r>
    </w:p>
    <w:p w14:paraId="7D01D9CC" w14:textId="77777777" w:rsidR="00D240E2" w:rsidRPr="00041652" w:rsidRDefault="00D240E2" w:rsidP="00D240E2">
      <w:pPr>
        <w:pStyle w:val="Zwykytekst1"/>
        <w:spacing w:before="120" w:after="240" w:line="36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14:paraId="4B0D60F1" w14:textId="314BA55A" w:rsidR="00D240E2" w:rsidRPr="00041652" w:rsidRDefault="00E146D5" w:rsidP="00D240E2">
      <w:pPr>
        <w:pStyle w:val="Zwykytekst1"/>
        <w:spacing w:line="360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1B</w:t>
      </w:r>
      <w:r w:rsidR="00D240E2" w:rsidRPr="00041652">
        <w:rPr>
          <w:rFonts w:ascii="Times New Roman" w:hAnsi="Times New Roman" w:cs="Times New Roman"/>
          <w:sz w:val="22"/>
          <w:szCs w:val="22"/>
        </w:rPr>
        <w:t xml:space="preserve">) </w:t>
      </w:r>
      <w:r w:rsidR="00D240E2" w:rsidRPr="00041652">
        <w:rPr>
          <w:rFonts w:ascii="Times New Roman" w:hAnsi="Times New Roman" w:cs="Times New Roman"/>
          <w:b/>
          <w:sz w:val="22"/>
          <w:szCs w:val="22"/>
        </w:rPr>
        <w:t xml:space="preserve">Centralny System Zarządzania i Raportowania (w skrócie </w:t>
      </w:r>
      <w:proofErr w:type="spellStart"/>
      <w:r w:rsidR="00D240E2" w:rsidRPr="00041652">
        <w:rPr>
          <w:rFonts w:ascii="Times New Roman" w:hAnsi="Times New Roman" w:cs="Times New Roman"/>
          <w:b/>
          <w:sz w:val="22"/>
          <w:szCs w:val="22"/>
        </w:rPr>
        <w:t>CSZiR</w:t>
      </w:r>
      <w:proofErr w:type="spellEnd"/>
      <w:r w:rsidR="00D240E2" w:rsidRPr="00041652">
        <w:rPr>
          <w:rFonts w:ascii="Times New Roman" w:hAnsi="Times New Roman" w:cs="Times New Roman"/>
          <w:b/>
          <w:sz w:val="22"/>
          <w:szCs w:val="22"/>
        </w:rPr>
        <w:t>) – dla oferowan</w:t>
      </w:r>
      <w:r w:rsidR="00E030C2" w:rsidRPr="00041652">
        <w:rPr>
          <w:rFonts w:ascii="Times New Roman" w:hAnsi="Times New Roman" w:cs="Times New Roman"/>
          <w:b/>
          <w:sz w:val="22"/>
          <w:szCs w:val="22"/>
        </w:rPr>
        <w:t>ego w punkcie 1</w:t>
      </w:r>
      <w:r w:rsidR="000877F6" w:rsidRPr="00041652">
        <w:rPr>
          <w:rFonts w:ascii="Times New Roman" w:hAnsi="Times New Roman" w:cs="Times New Roman"/>
          <w:b/>
          <w:sz w:val="22"/>
          <w:szCs w:val="22"/>
        </w:rPr>
        <w:t>A</w:t>
      </w:r>
      <w:r w:rsidR="00E030C2" w:rsidRPr="00041652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D240E2" w:rsidRPr="00041652">
        <w:rPr>
          <w:rFonts w:ascii="Times New Roman" w:hAnsi="Times New Roman" w:cs="Times New Roman"/>
          <w:b/>
          <w:sz w:val="22"/>
          <w:szCs w:val="22"/>
        </w:rPr>
        <w:t>rozwiąza</w:t>
      </w:r>
      <w:r w:rsidR="00E030C2" w:rsidRPr="00041652">
        <w:rPr>
          <w:rFonts w:ascii="Times New Roman" w:hAnsi="Times New Roman" w:cs="Times New Roman"/>
          <w:b/>
          <w:sz w:val="22"/>
          <w:szCs w:val="22"/>
        </w:rPr>
        <w:t>nia</w:t>
      </w:r>
      <w:r w:rsidR="00D240E2" w:rsidRPr="00041652">
        <w:rPr>
          <w:rFonts w:ascii="Times New Roman" w:hAnsi="Times New Roman" w:cs="Times New Roman"/>
          <w:b/>
          <w:sz w:val="22"/>
          <w:szCs w:val="22"/>
        </w:rPr>
        <w:t xml:space="preserve"> NGFW</w:t>
      </w:r>
      <w:r w:rsidR="00D240E2" w:rsidRPr="000416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4CE4E0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14:paraId="2FF551B9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Wartość netto: ................ PLN</w:t>
      </w:r>
    </w:p>
    <w:p w14:paraId="714CF2B5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 xml:space="preserve"> podatek od towarów i usług ( VAT ) ……. % w wysokości: ................... PLN</w:t>
      </w:r>
    </w:p>
    <w:p w14:paraId="3007F50D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 xml:space="preserve"> </w:t>
      </w:r>
      <w:r w:rsidRPr="00041652">
        <w:rPr>
          <w:rFonts w:ascii="Times New Roman" w:hAnsi="Times New Roman" w:cs="Times New Roman"/>
          <w:b/>
          <w:bCs/>
          <w:sz w:val="22"/>
          <w:szCs w:val="22"/>
        </w:rPr>
        <w:t>wynagrodzenie brutto: .......................... PLN</w:t>
      </w:r>
    </w:p>
    <w:p w14:paraId="3C50D1C2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1652">
        <w:rPr>
          <w:rFonts w:ascii="Times New Roman" w:hAnsi="Times New Roman" w:cs="Times New Roman"/>
          <w:b/>
          <w:bCs/>
          <w:sz w:val="22"/>
          <w:szCs w:val="22"/>
        </w:rPr>
        <w:t xml:space="preserve"> (słownie: .................................................................................................................................... )</w:t>
      </w:r>
    </w:p>
    <w:p w14:paraId="038BD7BF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14:paraId="26E06CD1" w14:textId="3131CEB8" w:rsidR="00D240E2" w:rsidRPr="00041652" w:rsidRDefault="00E146D5" w:rsidP="00D240E2">
      <w:pPr>
        <w:pStyle w:val="Zwykytekst1"/>
        <w:spacing w:line="360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2</w:t>
      </w:r>
      <w:r w:rsidR="00D240E2" w:rsidRPr="00041652">
        <w:rPr>
          <w:rFonts w:ascii="Times New Roman" w:hAnsi="Times New Roman" w:cs="Times New Roman"/>
          <w:sz w:val="22"/>
          <w:szCs w:val="22"/>
        </w:rPr>
        <w:t xml:space="preserve">) </w:t>
      </w:r>
      <w:r w:rsidR="00D240E2" w:rsidRPr="00041652">
        <w:rPr>
          <w:rFonts w:ascii="Times New Roman" w:hAnsi="Times New Roman" w:cs="Times New Roman"/>
          <w:b/>
          <w:bCs/>
          <w:sz w:val="22"/>
          <w:szCs w:val="22"/>
        </w:rPr>
        <w:t>Dostawa</w:t>
      </w:r>
      <w:r w:rsidR="00D240E2" w:rsidRPr="00041652">
        <w:rPr>
          <w:rFonts w:ascii="Times New Roman" w:hAnsi="Times New Roman" w:cs="Times New Roman"/>
          <w:sz w:val="22"/>
          <w:szCs w:val="22"/>
        </w:rPr>
        <w:t xml:space="preserve"> u</w:t>
      </w:r>
      <w:r w:rsidR="00D240E2" w:rsidRPr="00041652">
        <w:rPr>
          <w:rFonts w:ascii="Times New Roman" w:hAnsi="Times New Roman" w:cs="Times New Roman"/>
          <w:b/>
          <w:sz w:val="22"/>
          <w:szCs w:val="22"/>
        </w:rPr>
        <w:t>rządzenia NGFW wraz z obsługą technologii SSL VPN</w:t>
      </w:r>
    </w:p>
    <w:p w14:paraId="0ABB4AC5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E302DEC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Wartość netto: ................ PLN</w:t>
      </w:r>
    </w:p>
    <w:p w14:paraId="295EA614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podatek od towarów i usług ( VAT ) ……. % w wysokości: ................... PLN</w:t>
      </w:r>
    </w:p>
    <w:p w14:paraId="2F1623F6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1652">
        <w:rPr>
          <w:rFonts w:ascii="Times New Roman" w:hAnsi="Times New Roman" w:cs="Times New Roman"/>
          <w:b/>
          <w:bCs/>
          <w:sz w:val="22"/>
          <w:szCs w:val="22"/>
        </w:rPr>
        <w:t>wynagrodzenie brutto: .......................... PLN</w:t>
      </w:r>
    </w:p>
    <w:p w14:paraId="7F6E4DE9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1652">
        <w:rPr>
          <w:rFonts w:ascii="Times New Roman" w:hAnsi="Times New Roman" w:cs="Times New Roman"/>
          <w:b/>
          <w:bCs/>
          <w:sz w:val="22"/>
          <w:szCs w:val="22"/>
        </w:rPr>
        <w:t>(słownie: .................................................................................................................................... )</w:t>
      </w:r>
    </w:p>
    <w:p w14:paraId="45AFD0AA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14:paraId="04E4EEB1" w14:textId="77777777" w:rsidR="00D240E2" w:rsidRPr="00041652" w:rsidRDefault="00D240E2" w:rsidP="00D240E2">
      <w:pPr>
        <w:pStyle w:val="Zwykytekst1"/>
        <w:spacing w:line="36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14:paraId="5DA5A31D" w14:textId="06197D87" w:rsidR="00D240E2" w:rsidRPr="00041652" w:rsidRDefault="00D240E2" w:rsidP="00D240E2">
      <w:pPr>
        <w:pStyle w:val="Zwykytekst1"/>
        <w:spacing w:line="360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Całkowita kwota za wykonanie zamówienia – suma części składowych zamówienia -  1</w:t>
      </w:r>
      <w:r w:rsidR="00E146D5" w:rsidRPr="00041652">
        <w:rPr>
          <w:rFonts w:ascii="Times New Roman" w:hAnsi="Times New Roman" w:cs="Times New Roman"/>
          <w:sz w:val="22"/>
          <w:szCs w:val="22"/>
        </w:rPr>
        <w:t>A</w:t>
      </w:r>
      <w:r w:rsidRPr="00041652">
        <w:rPr>
          <w:rFonts w:ascii="Times New Roman" w:hAnsi="Times New Roman" w:cs="Times New Roman"/>
          <w:sz w:val="22"/>
          <w:szCs w:val="22"/>
        </w:rPr>
        <w:t xml:space="preserve">) + </w:t>
      </w:r>
      <w:r w:rsidR="00E146D5" w:rsidRPr="00041652">
        <w:rPr>
          <w:rFonts w:ascii="Times New Roman" w:hAnsi="Times New Roman" w:cs="Times New Roman"/>
          <w:sz w:val="22"/>
          <w:szCs w:val="22"/>
        </w:rPr>
        <w:t>1B</w:t>
      </w:r>
      <w:r w:rsidRPr="00041652">
        <w:rPr>
          <w:rFonts w:ascii="Times New Roman" w:hAnsi="Times New Roman" w:cs="Times New Roman"/>
          <w:sz w:val="22"/>
          <w:szCs w:val="22"/>
        </w:rPr>
        <w:t>)</w:t>
      </w:r>
      <w:r w:rsidR="00014BA9" w:rsidRPr="00041652">
        <w:rPr>
          <w:rFonts w:ascii="Times New Roman" w:hAnsi="Times New Roman" w:cs="Times New Roman"/>
          <w:sz w:val="22"/>
          <w:szCs w:val="22"/>
        </w:rPr>
        <w:t xml:space="preserve"> </w:t>
      </w:r>
      <w:r w:rsidRPr="00041652">
        <w:rPr>
          <w:rFonts w:ascii="Times New Roman" w:hAnsi="Times New Roman" w:cs="Times New Roman"/>
          <w:sz w:val="22"/>
          <w:szCs w:val="22"/>
        </w:rPr>
        <w:t>+</w:t>
      </w:r>
      <w:r w:rsidR="00E146D5" w:rsidRPr="00041652">
        <w:rPr>
          <w:rFonts w:ascii="Times New Roman" w:hAnsi="Times New Roman" w:cs="Times New Roman"/>
          <w:sz w:val="22"/>
          <w:szCs w:val="22"/>
        </w:rPr>
        <w:t>2</w:t>
      </w:r>
      <w:r w:rsidRPr="00041652">
        <w:rPr>
          <w:rFonts w:ascii="Times New Roman" w:hAnsi="Times New Roman" w:cs="Times New Roman"/>
          <w:sz w:val="22"/>
          <w:szCs w:val="22"/>
        </w:rPr>
        <w:t>)</w:t>
      </w:r>
    </w:p>
    <w:p w14:paraId="366F6CD2" w14:textId="77777777" w:rsidR="00D240E2" w:rsidRPr="00041652" w:rsidRDefault="00D240E2" w:rsidP="00D240E2">
      <w:pPr>
        <w:pStyle w:val="Zwykytekst1"/>
        <w:spacing w:line="360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Wartość netto: ................ PLN</w:t>
      </w:r>
    </w:p>
    <w:p w14:paraId="6BAE9398" w14:textId="77777777" w:rsidR="00D240E2" w:rsidRPr="00041652" w:rsidRDefault="00D240E2" w:rsidP="00D240E2">
      <w:pPr>
        <w:pStyle w:val="Zwykytekst1"/>
        <w:spacing w:line="360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 xml:space="preserve"> podatek od towarów i usług ( VAT ) ……. % w wysokości: ................... PLN</w:t>
      </w:r>
    </w:p>
    <w:p w14:paraId="23613039" w14:textId="77777777" w:rsidR="00D240E2" w:rsidRPr="00041652" w:rsidRDefault="00D240E2" w:rsidP="00D240E2">
      <w:pPr>
        <w:pStyle w:val="Zwykytekst1"/>
        <w:spacing w:line="360" w:lineRule="auto"/>
        <w:ind w:lef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 xml:space="preserve"> </w:t>
      </w:r>
      <w:r w:rsidRPr="00041652">
        <w:rPr>
          <w:rFonts w:ascii="Times New Roman" w:hAnsi="Times New Roman" w:cs="Times New Roman"/>
          <w:b/>
          <w:bCs/>
          <w:sz w:val="22"/>
          <w:szCs w:val="22"/>
        </w:rPr>
        <w:t>wynagrodzenie brutto: .......................... PLN</w:t>
      </w:r>
    </w:p>
    <w:p w14:paraId="6283B3E0" w14:textId="77777777" w:rsidR="00D240E2" w:rsidRPr="00041652" w:rsidRDefault="00D240E2" w:rsidP="00D240E2">
      <w:pPr>
        <w:pStyle w:val="Zwykytekst1"/>
        <w:spacing w:line="360" w:lineRule="auto"/>
        <w:ind w:lef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1652">
        <w:rPr>
          <w:rFonts w:ascii="Times New Roman" w:hAnsi="Times New Roman" w:cs="Times New Roman"/>
          <w:b/>
          <w:bCs/>
          <w:sz w:val="22"/>
          <w:szCs w:val="22"/>
        </w:rPr>
        <w:t xml:space="preserve"> (słownie: .................................................................................................................................... )</w:t>
      </w:r>
    </w:p>
    <w:p w14:paraId="719888EA" w14:textId="77777777" w:rsidR="00D240E2" w:rsidRPr="00041652" w:rsidRDefault="00D240E2" w:rsidP="00D240E2">
      <w:pPr>
        <w:pStyle w:val="Zwykytekst1"/>
        <w:spacing w:before="120" w:after="240" w:line="360" w:lineRule="auto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3C97278" w14:textId="56534922" w:rsidR="00D240E2" w:rsidRPr="00041652" w:rsidRDefault="00D240E2" w:rsidP="00D240E2">
      <w:pPr>
        <w:pStyle w:val="Zwykytekst1"/>
        <w:spacing w:before="120" w:after="240" w:line="360" w:lineRule="auto"/>
        <w:ind w:left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41652">
        <w:rPr>
          <w:rFonts w:ascii="Times New Roman" w:hAnsi="Times New Roman" w:cs="Times New Roman"/>
          <w:b/>
          <w:sz w:val="22"/>
          <w:szCs w:val="22"/>
        </w:rPr>
        <w:t>ZOBOWIĄZUJEMY SIĘ</w:t>
      </w:r>
      <w:r w:rsidRPr="00041652">
        <w:rPr>
          <w:rFonts w:ascii="Times New Roman" w:hAnsi="Times New Roman" w:cs="Times New Roman"/>
          <w:sz w:val="22"/>
          <w:szCs w:val="22"/>
        </w:rPr>
        <w:t xml:space="preserve"> do dostarczenia przedmiotu zamówienia </w:t>
      </w:r>
      <w:r w:rsidRPr="00041652">
        <w:rPr>
          <w:rFonts w:ascii="Times New Roman" w:hAnsi="Times New Roman" w:cs="Times New Roman"/>
          <w:b/>
          <w:bCs/>
          <w:sz w:val="22"/>
          <w:szCs w:val="22"/>
        </w:rPr>
        <w:t>w terminie</w:t>
      </w:r>
      <w:r w:rsidRPr="00041652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  <w:r w:rsidRPr="00041652">
        <w:rPr>
          <w:rFonts w:ascii="Times New Roman" w:hAnsi="Times New Roman" w:cs="Times New Roman"/>
          <w:b/>
          <w:sz w:val="22"/>
          <w:szCs w:val="22"/>
        </w:rPr>
        <w:t xml:space="preserve">........ dni kalendarzowych </w:t>
      </w:r>
      <w:r w:rsidRPr="00041652">
        <w:rPr>
          <w:rFonts w:ascii="Times New Roman" w:hAnsi="Times New Roman" w:cs="Times New Roman"/>
          <w:bCs/>
          <w:sz w:val="22"/>
          <w:szCs w:val="22"/>
        </w:rPr>
        <w:t>od dnia zawarcia umowy (ma</w:t>
      </w:r>
      <w:r w:rsidR="00541C18" w:rsidRPr="00041652">
        <w:rPr>
          <w:rFonts w:ascii="Times New Roman" w:hAnsi="Times New Roman" w:cs="Times New Roman"/>
          <w:bCs/>
          <w:sz w:val="22"/>
          <w:szCs w:val="22"/>
        </w:rPr>
        <w:t>ksymalnie</w:t>
      </w:r>
      <w:r w:rsidRPr="0004165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B010A" w:rsidRPr="00041652">
        <w:rPr>
          <w:rFonts w:ascii="Times New Roman" w:hAnsi="Times New Roman" w:cs="Times New Roman"/>
          <w:bCs/>
          <w:sz w:val="22"/>
          <w:szCs w:val="22"/>
        </w:rPr>
        <w:t>4</w:t>
      </w:r>
      <w:r w:rsidR="00605807">
        <w:rPr>
          <w:rFonts w:ascii="Times New Roman" w:hAnsi="Times New Roman" w:cs="Times New Roman"/>
          <w:bCs/>
          <w:sz w:val="22"/>
          <w:szCs w:val="22"/>
        </w:rPr>
        <w:t>5</w:t>
      </w:r>
      <w:r w:rsidRPr="00041652">
        <w:rPr>
          <w:rFonts w:ascii="Times New Roman" w:hAnsi="Times New Roman" w:cs="Times New Roman"/>
          <w:bCs/>
          <w:sz w:val="22"/>
          <w:szCs w:val="22"/>
        </w:rPr>
        <w:t xml:space="preserve"> dni kalendarzow</w:t>
      </w:r>
      <w:r w:rsidR="000877F6" w:rsidRPr="00041652">
        <w:rPr>
          <w:rFonts w:ascii="Times New Roman" w:hAnsi="Times New Roman" w:cs="Times New Roman"/>
          <w:bCs/>
          <w:sz w:val="22"/>
          <w:szCs w:val="22"/>
        </w:rPr>
        <w:t>e</w:t>
      </w:r>
      <w:r w:rsidRPr="00041652">
        <w:rPr>
          <w:rFonts w:ascii="Times New Roman" w:hAnsi="Times New Roman" w:cs="Times New Roman"/>
          <w:bCs/>
          <w:sz w:val="22"/>
          <w:szCs w:val="22"/>
        </w:rPr>
        <w:t>).</w:t>
      </w:r>
    </w:p>
    <w:p w14:paraId="67BEEB60" w14:textId="652F1BC9" w:rsidR="00B1343B" w:rsidRPr="00041652" w:rsidRDefault="009F5772" w:rsidP="00ED25B3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041652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041652">
        <w:rPr>
          <w:rFonts w:ascii="Times New Roman" w:hAnsi="Times New Roman" w:cs="Times New Roman"/>
          <w:sz w:val="22"/>
          <w:szCs w:val="22"/>
        </w:rPr>
        <w:t xml:space="preserve">Projekcie umowy stanowiącym załącznik nr </w:t>
      </w:r>
      <w:r w:rsidR="00C51F9D" w:rsidRPr="00041652">
        <w:rPr>
          <w:rFonts w:ascii="Times New Roman" w:hAnsi="Times New Roman" w:cs="Times New Roman"/>
          <w:sz w:val="22"/>
          <w:szCs w:val="22"/>
        </w:rPr>
        <w:t>5</w:t>
      </w:r>
      <w:r w:rsidR="00C865EC" w:rsidRPr="00041652">
        <w:rPr>
          <w:rFonts w:ascii="Times New Roman" w:hAnsi="Times New Roman" w:cs="Times New Roman"/>
          <w:sz w:val="22"/>
          <w:szCs w:val="22"/>
        </w:rPr>
        <w:t xml:space="preserve"> do SWZ</w:t>
      </w:r>
      <w:r w:rsidRPr="00041652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041652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b/>
          <w:sz w:val="22"/>
          <w:szCs w:val="22"/>
        </w:rPr>
        <w:t>JESTEŚMY</w:t>
      </w:r>
      <w:r w:rsidRPr="00041652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041652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 w:rsidRPr="00041652"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041652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041652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041652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041652">
        <w:rPr>
          <w:rFonts w:ascii="Times New Roman" w:hAnsi="Times New Roman" w:cs="Times New Roman"/>
          <w:sz w:val="22"/>
          <w:szCs w:val="22"/>
        </w:rPr>
        <w:t>sami</w:t>
      </w:r>
      <w:r w:rsidR="004A6048" w:rsidRPr="00041652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041652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041652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041652" w:rsidRDefault="009F5772" w:rsidP="00293656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041652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0416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 w:rsidRPr="00041652">
        <w:rPr>
          <w:rFonts w:ascii="Times New Roman" w:hAnsi="Times New Roman" w:cs="Times New Roman"/>
          <w:sz w:val="22"/>
          <w:szCs w:val="22"/>
        </w:rPr>
        <w:br/>
      </w:r>
      <w:r w:rsidRPr="00041652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041652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b/>
          <w:sz w:val="22"/>
          <w:szCs w:val="22"/>
        </w:rPr>
        <w:lastRenderedPageBreak/>
        <w:t>6</w:t>
      </w:r>
      <w:r w:rsidR="007802E2" w:rsidRPr="00041652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041652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041652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041652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041652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041652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041652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041652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04165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0416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 w:rsidRPr="00041652">
        <w:rPr>
          <w:rFonts w:ascii="Times New Roman" w:hAnsi="Times New Roman" w:cs="Times New Roman"/>
          <w:sz w:val="22"/>
          <w:szCs w:val="22"/>
        </w:rPr>
        <w:br/>
      </w:r>
      <w:r w:rsidRPr="00041652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041652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041652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041652">
        <w:rPr>
          <w:rFonts w:ascii="Times New Roman" w:hAnsi="Times New Roman" w:cs="Times New Roman"/>
          <w:i/>
          <w:sz w:val="22"/>
          <w:szCs w:val="22"/>
        </w:rPr>
        <w:t>w jakim</w:t>
      </w:r>
      <w:r w:rsidRPr="00041652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041652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041652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041652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5F4BB411" w:rsidR="00702F94" w:rsidRPr="00041652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41652"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041652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041652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041652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041652">
        <w:rPr>
          <w:rFonts w:ascii="Times New Roman" w:hAnsi="Times New Roman" w:cs="Times New Roman"/>
          <w:sz w:val="22"/>
          <w:szCs w:val="22"/>
        </w:rPr>
        <w:t>ych się</w:t>
      </w:r>
      <w:r w:rsidR="00884B30" w:rsidRPr="00041652">
        <w:rPr>
          <w:rFonts w:ascii="Times New Roman" w:hAnsi="Times New Roman" w:cs="Times New Roman"/>
          <w:sz w:val="22"/>
          <w:szCs w:val="22"/>
        </w:rPr>
        <w:br/>
      </w:r>
      <w:r w:rsidR="00113165" w:rsidRPr="00041652">
        <w:rPr>
          <w:rFonts w:ascii="Times New Roman" w:hAnsi="Times New Roman" w:cs="Times New Roman"/>
          <w:sz w:val="22"/>
          <w:szCs w:val="22"/>
        </w:rPr>
        <w:t>o udzielenie zamówienia</w:t>
      </w:r>
      <w:r w:rsidR="00113165" w:rsidRPr="00041652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041652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041652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041652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41652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041652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041652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041652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041652">
        <w:rPr>
          <w:rFonts w:ascii="Times New Roman" w:hAnsi="Times New Roman" w:cs="Times New Roman"/>
          <w:b/>
          <w:sz w:val="22"/>
          <w:szCs w:val="22"/>
        </w:rPr>
        <w:t>Oświadczam/-my</w:t>
      </w:r>
      <w:r w:rsidR="00F06E44" w:rsidRPr="00041652">
        <w:rPr>
          <w:rFonts w:ascii="Times New Roman" w:hAnsi="Times New Roman" w:cs="Times New Roman"/>
          <w:sz w:val="22"/>
          <w:szCs w:val="22"/>
        </w:rPr>
        <w:t xml:space="preserve"> że niniejsza oferta</w:t>
      </w:r>
      <w:r w:rsidR="007C50C1" w:rsidRPr="00041652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041652">
        <w:rPr>
          <w:rFonts w:ascii="Times New Roman" w:hAnsi="Times New Roman" w:cs="Times New Roman"/>
          <w:sz w:val="22"/>
          <w:szCs w:val="22"/>
        </w:rPr>
        <w:t>:</w:t>
      </w:r>
    </w:p>
    <w:p w14:paraId="77C6FFE3" w14:textId="77777777" w:rsidR="00F06E44" w:rsidRPr="00041652" w:rsidRDefault="00F06E44" w:rsidP="00884B30">
      <w:pPr>
        <w:spacing w:after="120" w:line="276" w:lineRule="auto"/>
        <w:ind w:left="567" w:hanging="141"/>
        <w:jc w:val="both"/>
        <w:rPr>
          <w:sz w:val="22"/>
          <w:szCs w:val="22"/>
        </w:rPr>
      </w:pPr>
      <w:r w:rsidRPr="00041652">
        <w:rPr>
          <w:bCs/>
          <w:sz w:val="22"/>
          <w:szCs w:val="22"/>
        </w:rPr>
        <w:t xml:space="preserve">- </w:t>
      </w:r>
      <w:r w:rsidRPr="00041652">
        <w:rPr>
          <w:b/>
          <w:bCs/>
          <w:sz w:val="22"/>
          <w:szCs w:val="22"/>
        </w:rPr>
        <w:t>nie zawiera</w:t>
      </w:r>
      <w:r w:rsidRPr="00041652">
        <w:rPr>
          <w:bCs/>
          <w:sz w:val="22"/>
          <w:szCs w:val="22"/>
        </w:rPr>
        <w:t xml:space="preserve"> informacji stanowiących tajemnicę przedsiębiorstwa, </w:t>
      </w:r>
      <w:r w:rsidRPr="00041652">
        <w:rPr>
          <w:sz w:val="22"/>
          <w:szCs w:val="22"/>
        </w:rPr>
        <w:t xml:space="preserve">w rozumieniu art. 11 ust. 4 ustawy z dnia 16 kwietnia 1993 r. o zwalczaniu nieuczciwej konkurencji </w:t>
      </w:r>
      <w:r w:rsidRPr="00041652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041652">
        <w:rPr>
          <w:i/>
          <w:iCs/>
          <w:sz w:val="22"/>
          <w:szCs w:val="22"/>
        </w:rPr>
        <w:t>późn</w:t>
      </w:r>
      <w:proofErr w:type="spellEnd"/>
      <w:r w:rsidRPr="00041652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041652" w:rsidRDefault="00F06E44" w:rsidP="00884B30">
      <w:pPr>
        <w:spacing w:after="120" w:line="276" w:lineRule="auto"/>
        <w:ind w:left="567" w:hanging="141"/>
        <w:jc w:val="both"/>
        <w:rPr>
          <w:sz w:val="22"/>
          <w:szCs w:val="22"/>
        </w:rPr>
      </w:pPr>
      <w:r w:rsidRPr="00041652">
        <w:rPr>
          <w:sz w:val="22"/>
          <w:szCs w:val="22"/>
        </w:rPr>
        <w:t xml:space="preserve">- </w:t>
      </w:r>
      <w:r w:rsidRPr="00041652">
        <w:rPr>
          <w:b/>
          <w:sz w:val="22"/>
          <w:szCs w:val="22"/>
        </w:rPr>
        <w:t>zawiera</w:t>
      </w:r>
      <w:r w:rsidRPr="00041652">
        <w:rPr>
          <w:sz w:val="22"/>
          <w:szCs w:val="22"/>
        </w:rPr>
        <w:t xml:space="preserve"> na stronach od _____ do _____ </w:t>
      </w:r>
      <w:r w:rsidRPr="00041652">
        <w:rPr>
          <w:bCs/>
          <w:sz w:val="22"/>
          <w:szCs w:val="22"/>
        </w:rPr>
        <w:t xml:space="preserve">informacje stanowiące tajemnicę przedsiębiorstwa                              </w:t>
      </w:r>
      <w:r w:rsidRPr="00041652">
        <w:rPr>
          <w:sz w:val="22"/>
          <w:szCs w:val="22"/>
        </w:rPr>
        <w:t xml:space="preserve">w rozumieniu art. 11 ust. 4 ustawy z dnia 16 kwietnia 1993 r. o zwalczaniu nieuczciwej konkurencji </w:t>
      </w:r>
      <w:r w:rsidRPr="00041652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041652">
        <w:rPr>
          <w:i/>
          <w:iCs/>
          <w:sz w:val="22"/>
          <w:szCs w:val="22"/>
        </w:rPr>
        <w:t>późn</w:t>
      </w:r>
      <w:proofErr w:type="spellEnd"/>
      <w:r w:rsidRPr="00041652">
        <w:rPr>
          <w:i/>
          <w:iCs/>
          <w:sz w:val="22"/>
          <w:szCs w:val="22"/>
        </w:rPr>
        <w:t>. zm.,)</w:t>
      </w:r>
      <w:r w:rsidRPr="00041652">
        <w:rPr>
          <w:bCs/>
          <w:sz w:val="22"/>
          <w:szCs w:val="22"/>
        </w:rPr>
        <w:t>. P</w:t>
      </w:r>
      <w:r w:rsidRPr="00041652">
        <w:rPr>
          <w:sz w:val="22"/>
          <w:szCs w:val="22"/>
        </w:rPr>
        <w:t xml:space="preserve">oniżej załączam </w:t>
      </w:r>
      <w:r w:rsidRPr="00041652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041652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041652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041652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041652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041652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 w:rsidRPr="00041652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041652">
        <w:rPr>
          <w:rFonts w:ascii="Times New Roman" w:hAnsi="Times New Roman" w:cs="Times New Roman"/>
          <w:iCs/>
          <w:sz w:val="22"/>
          <w:szCs w:val="22"/>
        </w:rPr>
        <w:t>Istotnymi dla Stron postanowieniami umowy</w:t>
      </w:r>
      <w:r w:rsidR="009F5772" w:rsidRPr="00041652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00DE864B" w14:textId="25F21D0C" w:rsidR="00695A20" w:rsidRPr="00041652" w:rsidRDefault="00887435" w:rsidP="00695A20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b/>
          <w:sz w:val="22"/>
          <w:szCs w:val="22"/>
        </w:rPr>
        <w:t>1</w:t>
      </w:r>
      <w:r w:rsidR="00B1343B" w:rsidRPr="00041652">
        <w:rPr>
          <w:rFonts w:ascii="Times New Roman" w:hAnsi="Times New Roman" w:cs="Times New Roman"/>
          <w:b/>
          <w:sz w:val="22"/>
          <w:szCs w:val="22"/>
        </w:rPr>
        <w:t>0</w:t>
      </w:r>
      <w:r w:rsidRPr="00041652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95A20" w:rsidRPr="00041652">
        <w:rPr>
          <w:rFonts w:ascii="Times New Roman" w:hAnsi="Times New Roman" w:cs="Times New Roman"/>
          <w:b/>
          <w:sz w:val="22"/>
          <w:szCs w:val="22"/>
        </w:rPr>
        <w:t xml:space="preserve"> OŚWIADCZAMY, </w:t>
      </w:r>
      <w:r w:rsidR="00695A20" w:rsidRPr="00041652">
        <w:rPr>
          <w:rFonts w:ascii="Times New Roman" w:hAnsi="Times New Roman" w:cs="Times New Roman"/>
          <w:sz w:val="22"/>
          <w:szCs w:val="22"/>
        </w:rPr>
        <w:t>że</w:t>
      </w:r>
      <w:r w:rsidR="00695A20" w:rsidRPr="00041652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695A20" w:rsidRPr="00041652">
        <w:rPr>
          <w:rFonts w:ascii="Times New Roman" w:hAnsi="Times New Roman" w:cs="Times New Roman"/>
          <w:sz w:val="22"/>
          <w:szCs w:val="22"/>
        </w:rPr>
        <w:t>:</w:t>
      </w:r>
    </w:p>
    <w:p w14:paraId="73D28D7C" w14:textId="77777777" w:rsidR="00695A20" w:rsidRPr="00041652" w:rsidRDefault="00695A20" w:rsidP="00695A20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 w:rsidRPr="00041652">
        <w:rPr>
          <w:sz w:val="20"/>
          <w:szCs w:val="20"/>
          <w:lang w:eastAsia="pl-PL"/>
        </w:rPr>
        <w:sym w:font="Times New Roman" w:char="F0F0"/>
      </w:r>
      <w:r w:rsidRPr="00041652">
        <w:rPr>
          <w:sz w:val="20"/>
          <w:szCs w:val="20"/>
          <w:lang w:eastAsia="pl-PL"/>
        </w:rPr>
        <w:t xml:space="preserve"> </w:t>
      </w:r>
      <w:r w:rsidRPr="00041652">
        <w:rPr>
          <w:sz w:val="22"/>
          <w:szCs w:val="22"/>
          <w:lang w:eastAsia="pl-PL"/>
        </w:rPr>
        <w:t xml:space="preserve">jesteśmy mikro przedsiębiorstwem* </w:t>
      </w:r>
    </w:p>
    <w:p w14:paraId="6F8ACE9F" w14:textId="77777777" w:rsidR="00695A20" w:rsidRPr="00041652" w:rsidRDefault="00695A20" w:rsidP="00695A20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 w:rsidRPr="00041652">
        <w:rPr>
          <w:sz w:val="22"/>
          <w:szCs w:val="22"/>
          <w:lang w:eastAsia="pl-PL"/>
        </w:rPr>
        <w:sym w:font="Times New Roman" w:char="F0F0"/>
      </w:r>
      <w:r w:rsidRPr="00041652">
        <w:rPr>
          <w:sz w:val="22"/>
          <w:szCs w:val="22"/>
          <w:lang w:eastAsia="pl-PL"/>
        </w:rPr>
        <w:t xml:space="preserve"> jesteśmy małym przedsiębiorstwem** </w:t>
      </w:r>
    </w:p>
    <w:p w14:paraId="3B25A9D1" w14:textId="77777777" w:rsidR="00695A20" w:rsidRPr="00041652" w:rsidRDefault="00695A20" w:rsidP="00695A20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 w:rsidRPr="00041652">
        <w:rPr>
          <w:sz w:val="22"/>
          <w:szCs w:val="22"/>
          <w:lang w:eastAsia="pl-PL"/>
        </w:rPr>
        <w:sym w:font="Times New Roman" w:char="F0F0"/>
      </w:r>
      <w:r w:rsidRPr="00041652">
        <w:rPr>
          <w:sz w:val="22"/>
          <w:szCs w:val="22"/>
          <w:lang w:eastAsia="pl-PL"/>
        </w:rPr>
        <w:t xml:space="preserve"> jesteśmy średnim przedsiębiorstwem*** </w:t>
      </w:r>
    </w:p>
    <w:p w14:paraId="2EF07ABD" w14:textId="77777777" w:rsidR="00695A20" w:rsidRPr="00041652" w:rsidRDefault="00695A20" w:rsidP="00695A20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 w:rsidRPr="00041652">
        <w:rPr>
          <w:sz w:val="22"/>
          <w:szCs w:val="22"/>
          <w:lang w:eastAsia="pl-PL"/>
        </w:rPr>
        <w:sym w:font="Times New Roman" w:char="F0F0"/>
      </w:r>
      <w:r w:rsidRPr="00041652">
        <w:rPr>
          <w:sz w:val="22"/>
          <w:szCs w:val="22"/>
          <w:lang w:eastAsia="pl-PL"/>
        </w:rPr>
        <w:t xml:space="preserve"> nie jesteśmy mikro/małym/średnim przedsiębiorstwem </w:t>
      </w:r>
    </w:p>
    <w:p w14:paraId="5AA166E5" w14:textId="77777777" w:rsidR="00695A20" w:rsidRPr="00041652" w:rsidRDefault="00695A20" w:rsidP="00695A20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 w:rsidRPr="00041652">
        <w:rPr>
          <w:sz w:val="22"/>
          <w:szCs w:val="22"/>
          <w:lang w:eastAsia="pl-PL"/>
        </w:rPr>
        <w:t xml:space="preserve">(właściwe zaznaczyć) </w:t>
      </w:r>
    </w:p>
    <w:p w14:paraId="7CF54EE8" w14:textId="77777777" w:rsidR="00695A20" w:rsidRPr="00041652" w:rsidRDefault="00695A20" w:rsidP="00695A20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69E113D0" w14:textId="77777777" w:rsidR="00695A20" w:rsidRPr="00041652" w:rsidRDefault="00695A20" w:rsidP="00695A20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 w:rsidRPr="00041652">
        <w:rPr>
          <w:sz w:val="20"/>
          <w:szCs w:val="20"/>
          <w:lang w:eastAsia="pl-PL"/>
        </w:rPr>
        <w:t>*)  Mikroprzedsiębiorstwo: przedsiębiorstwo, które zatrudnia mniej niż 10 osób i którego roczny obrót lub roczna suma</w:t>
      </w:r>
      <w:r w:rsidRPr="00041652"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7AC20460" w14:textId="77777777" w:rsidR="00695A20" w:rsidRPr="00041652" w:rsidRDefault="00695A20" w:rsidP="00695A20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 w:rsidRPr="00041652">
        <w:rPr>
          <w:sz w:val="20"/>
          <w:szCs w:val="20"/>
          <w:lang w:eastAsia="pl-PL"/>
        </w:rPr>
        <w:t>**) Małe przedsiębiorstwo: przedsiębiorstwo, które zatrudnia mniej niż 50 osób i którego roczny obrót lub roczna suma</w:t>
      </w:r>
      <w:r w:rsidRPr="00041652"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002ED3B6" w14:textId="77777777" w:rsidR="00695A20" w:rsidRPr="00041652" w:rsidRDefault="00695A20" w:rsidP="00695A20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 w:rsidRPr="00041652">
        <w:rPr>
          <w:sz w:val="20"/>
          <w:szCs w:val="20"/>
          <w:lang w:eastAsia="pl-PL"/>
        </w:rPr>
        <w:t>***) Średnie przedsiębiorstwa: przedsiębiorstwa, które nie są mikroprzedsiębiorstwami ani małymi przedsiębiorstwami</w:t>
      </w:r>
      <w:r w:rsidRPr="00041652"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 w:rsidRPr="00041652"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1F7C91E9" w14:textId="77777777" w:rsidR="00695A20" w:rsidRPr="00041652" w:rsidRDefault="00695A20" w:rsidP="00695A20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70D820FD" w14:textId="2F61A2F0" w:rsidR="009F5772" w:rsidRPr="00041652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b/>
          <w:sz w:val="22"/>
          <w:szCs w:val="22"/>
        </w:rPr>
        <w:t>1</w:t>
      </w:r>
      <w:r w:rsidR="00B1343B" w:rsidRPr="00041652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041652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041652">
        <w:rPr>
          <w:rFonts w:ascii="Times New Roman" w:hAnsi="Times New Roman" w:cs="Times New Roman"/>
          <w:b/>
          <w:sz w:val="22"/>
          <w:szCs w:val="22"/>
        </w:rPr>
        <w:tab/>
      </w:r>
      <w:r w:rsidR="005D63FC" w:rsidRPr="00041652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041652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 w:rsidRPr="00041652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041652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041652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041652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lastRenderedPageBreak/>
        <w:t>tel. ________________  e-mail: _____________________</w:t>
      </w:r>
    </w:p>
    <w:p w14:paraId="6ED0D271" w14:textId="77777777" w:rsidR="009F5772" w:rsidRPr="00041652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62708D33" w:rsidR="009F5772" w:rsidRPr="00041652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41652">
        <w:rPr>
          <w:rFonts w:ascii="Times New Roman" w:hAnsi="Times New Roman" w:cs="Times New Roman"/>
          <w:b/>
          <w:sz w:val="22"/>
          <w:szCs w:val="22"/>
        </w:rPr>
        <w:t>1</w:t>
      </w:r>
      <w:r w:rsidR="00B1343B" w:rsidRPr="00041652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041652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041652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041652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041652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041652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041652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041652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041652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41652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41652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78B5749" w14:textId="6076A60E" w:rsidR="00B94369" w:rsidRPr="00041652" w:rsidRDefault="00154155" w:rsidP="00C51F9D">
      <w:pPr>
        <w:tabs>
          <w:tab w:val="left" w:pos="142"/>
          <w:tab w:val="left" w:pos="426"/>
        </w:tabs>
        <w:suppressAutoHyphens w:val="0"/>
        <w:spacing w:after="160" w:line="360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041652">
        <w:rPr>
          <w:b/>
          <w:sz w:val="22"/>
          <w:szCs w:val="22"/>
        </w:rPr>
        <w:t>1</w:t>
      </w:r>
      <w:r w:rsidR="009E20DB" w:rsidRPr="00041652">
        <w:rPr>
          <w:b/>
          <w:sz w:val="22"/>
          <w:szCs w:val="22"/>
        </w:rPr>
        <w:t>3</w:t>
      </w:r>
      <w:r w:rsidR="009F5772" w:rsidRPr="00041652">
        <w:rPr>
          <w:b/>
          <w:sz w:val="22"/>
          <w:szCs w:val="22"/>
        </w:rPr>
        <w:t>.</w:t>
      </w:r>
      <w:r w:rsidR="00B94369" w:rsidRPr="00041652">
        <w:rPr>
          <w:b/>
          <w:sz w:val="22"/>
          <w:szCs w:val="22"/>
        </w:rPr>
        <w:t xml:space="preserve"> </w:t>
      </w:r>
      <w:r w:rsidR="00E9501B" w:rsidRPr="00041652">
        <w:rPr>
          <w:b/>
          <w:sz w:val="22"/>
          <w:szCs w:val="22"/>
        </w:rPr>
        <w:tab/>
      </w:r>
      <w:bookmarkStart w:id="0" w:name="page23"/>
      <w:bookmarkEnd w:id="0"/>
      <w:r w:rsidR="00B94369" w:rsidRPr="00041652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="00B94369" w:rsidRPr="00041652">
        <w:rPr>
          <w:b/>
          <w:sz w:val="22"/>
          <w:szCs w:val="22"/>
          <w:u w:val="single"/>
        </w:rPr>
        <w:t>– niepotrzebne skreślić</w:t>
      </w:r>
      <w:r w:rsidR="00B94369" w:rsidRPr="00041652">
        <w:rPr>
          <w:b/>
          <w:sz w:val="22"/>
          <w:szCs w:val="22"/>
        </w:rPr>
        <w:t>:</w:t>
      </w:r>
    </w:p>
    <w:p w14:paraId="47A06FD9" w14:textId="77777777" w:rsidR="00B94369" w:rsidRPr="00041652" w:rsidRDefault="00B94369" w:rsidP="00B94369">
      <w:pPr>
        <w:tabs>
          <w:tab w:val="left" w:pos="0"/>
        </w:tabs>
        <w:spacing w:line="360" w:lineRule="auto"/>
        <w:ind w:left="360"/>
        <w:contextualSpacing/>
        <w:jc w:val="both"/>
        <w:rPr>
          <w:sz w:val="22"/>
          <w:szCs w:val="22"/>
        </w:rPr>
      </w:pPr>
      <w:r w:rsidRPr="00041652">
        <w:rPr>
          <w:sz w:val="22"/>
          <w:szCs w:val="22"/>
        </w:rPr>
        <w:t xml:space="preserve">złożona oferta </w:t>
      </w:r>
      <w:r w:rsidRPr="00041652">
        <w:rPr>
          <w:sz w:val="22"/>
          <w:szCs w:val="22"/>
          <w:u w:val="single"/>
        </w:rPr>
        <w:t>prowadzi/ nie prowadzi</w:t>
      </w:r>
      <w:r w:rsidRPr="00041652">
        <w:rPr>
          <w:b/>
          <w:sz w:val="22"/>
          <w:szCs w:val="22"/>
        </w:rPr>
        <w:t>*</w:t>
      </w:r>
      <w:r w:rsidRPr="00041652">
        <w:rPr>
          <w:sz w:val="22"/>
          <w:szCs w:val="22"/>
        </w:rPr>
        <w:t xml:space="preserve"> do powstania obowiązku podatkowego po stronie Zamawiającego </w:t>
      </w:r>
    </w:p>
    <w:p w14:paraId="70EFB9FC" w14:textId="06EC03DA" w:rsidR="00B94369" w:rsidRPr="00041652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041652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37BEF6CD" w14:textId="34502725" w:rsidR="00B94369" w:rsidRPr="00041652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041652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1113347" w14:textId="77777777" w:rsidR="00B94369" w:rsidRPr="00041652" w:rsidRDefault="00B94369" w:rsidP="00B94369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340EF2DC" w14:textId="01FA796E" w:rsidR="00B94369" w:rsidRPr="00041652" w:rsidRDefault="00B94369" w:rsidP="00C51F9D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20"/>
          <w:szCs w:val="20"/>
          <w:lang w:eastAsia="pl-PL"/>
        </w:rPr>
      </w:pPr>
      <w:r w:rsidRPr="00041652">
        <w:rPr>
          <w:i/>
          <w:sz w:val="20"/>
          <w:szCs w:val="20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041652">
        <w:rPr>
          <w:b/>
          <w:i/>
          <w:sz w:val="20"/>
          <w:szCs w:val="20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3C87BA56" w14:textId="0983B860" w:rsidR="00B94369" w:rsidRPr="00041652" w:rsidRDefault="00B94369" w:rsidP="00C51F9D">
      <w:pPr>
        <w:spacing w:line="276" w:lineRule="auto"/>
        <w:ind w:left="142"/>
        <w:jc w:val="both"/>
        <w:rPr>
          <w:rFonts w:eastAsiaTheme="minorHAnsi"/>
          <w:iCs/>
          <w:sz w:val="20"/>
          <w:szCs w:val="20"/>
          <w:lang w:eastAsia="en-US"/>
        </w:rPr>
      </w:pPr>
      <w:r w:rsidRPr="00041652">
        <w:rPr>
          <w:rFonts w:eastAsiaTheme="minorHAnsi"/>
          <w:i/>
          <w:sz w:val="20"/>
          <w:szCs w:val="20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1D44FB51" w14:textId="77777777" w:rsidR="00B94369" w:rsidRPr="00041652" w:rsidRDefault="00B94369" w:rsidP="00B94369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799B4CD" w14:textId="0C470F83" w:rsidR="00113165" w:rsidRPr="00041652" w:rsidRDefault="00113165" w:rsidP="00695A20">
      <w:pPr>
        <w:pStyle w:val="Standard"/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41652">
        <w:rPr>
          <w:b/>
          <w:sz w:val="22"/>
          <w:szCs w:val="22"/>
        </w:rPr>
        <w:t>1</w:t>
      </w:r>
      <w:r w:rsidR="009E20DB" w:rsidRPr="00041652">
        <w:rPr>
          <w:b/>
          <w:sz w:val="22"/>
          <w:szCs w:val="22"/>
        </w:rPr>
        <w:t>4</w:t>
      </w:r>
      <w:r w:rsidRPr="00041652">
        <w:rPr>
          <w:b/>
          <w:sz w:val="22"/>
          <w:szCs w:val="22"/>
        </w:rPr>
        <w:t xml:space="preserve">. </w:t>
      </w:r>
      <w:r w:rsidR="00E862C2" w:rsidRPr="00041652">
        <w:rPr>
          <w:b/>
          <w:sz w:val="22"/>
          <w:szCs w:val="22"/>
        </w:rPr>
        <w:t xml:space="preserve">Oświadczamy, </w:t>
      </w:r>
      <w:r w:rsidR="00E862C2" w:rsidRPr="00041652">
        <w:rPr>
          <w:sz w:val="22"/>
          <w:szCs w:val="22"/>
        </w:rPr>
        <w:t>że wypełniłem obowiązki informacyjne przewidziane w art. 13 lub art. 14 RODO</w:t>
      </w:r>
      <w:r w:rsidR="00032C30" w:rsidRPr="00041652">
        <w:rPr>
          <w:sz w:val="22"/>
          <w:szCs w:val="22"/>
        </w:rPr>
        <w:t>¹</w:t>
      </w:r>
      <w:r w:rsidR="00E862C2" w:rsidRPr="00041652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032C30" w:rsidRPr="00041652">
        <w:rPr>
          <w:sz w:val="22"/>
          <w:szCs w:val="22"/>
        </w:rPr>
        <w:t>²</w:t>
      </w:r>
      <w:r w:rsidR="00E862C2" w:rsidRPr="00041652">
        <w:rPr>
          <w:sz w:val="22"/>
          <w:szCs w:val="22"/>
        </w:rPr>
        <w:t>.</w:t>
      </w:r>
    </w:p>
    <w:p w14:paraId="2EB9CC6E" w14:textId="77777777" w:rsidR="00E862C2" w:rsidRPr="00041652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24078E11" w:rsidR="009F5772" w:rsidRPr="00041652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b/>
          <w:sz w:val="22"/>
          <w:szCs w:val="22"/>
        </w:rPr>
        <w:t>1</w:t>
      </w:r>
      <w:r w:rsidR="009E20DB" w:rsidRPr="00041652">
        <w:rPr>
          <w:rFonts w:ascii="Times New Roman" w:hAnsi="Times New Roman" w:cs="Times New Roman"/>
          <w:b/>
          <w:sz w:val="22"/>
          <w:szCs w:val="22"/>
        </w:rPr>
        <w:t>5</w:t>
      </w:r>
      <w:r w:rsidR="009F5772" w:rsidRPr="00041652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041652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041652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041652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 w:rsidRPr="00041652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041652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5A9EC8CE" w14:textId="073797EF" w:rsidR="0015767A" w:rsidRPr="00041652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1.____________________________________________________________________</w:t>
      </w:r>
    </w:p>
    <w:p w14:paraId="188A69D2" w14:textId="77777777" w:rsidR="0015767A" w:rsidRPr="00041652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041652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041652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ACC5B1A" w:rsidR="0015767A" w:rsidRPr="00041652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3</w:t>
      </w:r>
      <w:r w:rsidR="00793BFC" w:rsidRPr="00041652">
        <w:rPr>
          <w:rFonts w:ascii="Times New Roman" w:hAnsi="Times New Roman" w:cs="Times New Roman"/>
          <w:sz w:val="22"/>
          <w:szCs w:val="22"/>
        </w:rPr>
        <w:t>.</w:t>
      </w:r>
      <w:r w:rsidRPr="00041652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22F979F5" w14:textId="77777777" w:rsidR="0015767A" w:rsidRPr="00041652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041652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217E737" w14:textId="0A6BC97E" w:rsidR="009F5772" w:rsidRPr="00041652" w:rsidRDefault="009F5772" w:rsidP="00321EE0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041652">
        <w:rPr>
          <w:rFonts w:ascii="Times New Roman" w:hAnsi="Times New Roman" w:cs="Times New Roman"/>
          <w:sz w:val="22"/>
          <w:szCs w:val="22"/>
        </w:rPr>
        <w:t>__</w:t>
      </w:r>
      <w:r w:rsidR="00154155" w:rsidRPr="00041652">
        <w:rPr>
          <w:rFonts w:ascii="Times New Roman" w:hAnsi="Times New Roman" w:cs="Times New Roman"/>
          <w:sz w:val="22"/>
          <w:szCs w:val="22"/>
        </w:rPr>
        <w:t>________________ dnia __ __ 20</w:t>
      </w:r>
      <w:r w:rsidR="00A459C5" w:rsidRPr="00041652">
        <w:rPr>
          <w:rFonts w:ascii="Times New Roman" w:hAnsi="Times New Roman" w:cs="Times New Roman"/>
          <w:sz w:val="22"/>
          <w:szCs w:val="22"/>
        </w:rPr>
        <w:t>2</w:t>
      </w:r>
      <w:r w:rsidR="00884B30" w:rsidRPr="00041652">
        <w:rPr>
          <w:rFonts w:ascii="Times New Roman" w:hAnsi="Times New Roman" w:cs="Times New Roman"/>
          <w:sz w:val="22"/>
          <w:szCs w:val="22"/>
        </w:rPr>
        <w:t>4</w:t>
      </w:r>
      <w:r w:rsidRPr="00041652">
        <w:rPr>
          <w:rFonts w:ascii="Times New Roman" w:hAnsi="Times New Roman" w:cs="Times New Roman"/>
          <w:sz w:val="22"/>
          <w:szCs w:val="22"/>
        </w:rPr>
        <w:t xml:space="preserve"> roku</w:t>
      </w:r>
      <w:r w:rsidR="00321EE0" w:rsidRPr="00041652">
        <w:rPr>
          <w:rFonts w:ascii="Times New Roman" w:hAnsi="Times New Roman" w:cs="Times New Roman"/>
          <w:sz w:val="22"/>
          <w:szCs w:val="22"/>
        </w:rPr>
        <w:tab/>
      </w:r>
    </w:p>
    <w:p w14:paraId="1804B327" w14:textId="77777777" w:rsidR="009F5772" w:rsidRPr="00041652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37EB6742" w14:textId="77777777" w:rsidR="00011BE1" w:rsidRPr="00041652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DD8EE4A" w14:textId="77777777" w:rsidR="00A04965" w:rsidRPr="00041652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D3BB19C" w14:textId="77777777" w:rsidR="00032C30" w:rsidRPr="00041652" w:rsidRDefault="00113165" w:rsidP="00032C30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1652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0416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32C30" w:rsidRPr="00041652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0C342" w14:textId="46195682" w:rsidR="00113165" w:rsidRPr="00041652" w:rsidRDefault="00113165" w:rsidP="00032C30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6B4DB078" w:rsidR="00E862C2" w:rsidRPr="00041652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1652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041652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32C30" w:rsidRPr="00041652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3493FC83" w14:textId="77777777" w:rsidR="00ED3ABC" w:rsidRDefault="00ED3ABC" w:rsidP="00ED3AB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079EF4E5" w14:textId="6DECE82D" w:rsidR="00ED3ABC" w:rsidRPr="00A257E6" w:rsidRDefault="00ED3ABC" w:rsidP="00ED3ABC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A257E6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7825AD89" w14:textId="77777777" w:rsidR="00ED3ABC" w:rsidRPr="00A257E6" w:rsidRDefault="00ED3ABC" w:rsidP="00ED3ABC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587F5163" w14:textId="77777777" w:rsidR="00ED3ABC" w:rsidRPr="00A257E6" w:rsidRDefault="00ED3ABC" w:rsidP="00ED3ABC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A257E6">
        <w:rPr>
          <w:rFonts w:ascii="Times New Roman" w:hAnsi="Times New Roman" w:cs="Times New Roman"/>
          <w:color w:val="FF0000"/>
        </w:rPr>
        <w:t xml:space="preserve">Pliki podpisywane </w:t>
      </w:r>
      <w:r w:rsidRPr="00A257E6">
        <w:rPr>
          <w:rFonts w:ascii="Times New Roman" w:hAnsi="Times New Roman" w:cs="Times New Roman"/>
          <w:color w:val="FF0000"/>
          <w:u w:val="single"/>
        </w:rPr>
        <w:t>profilem zaufanym</w:t>
      </w:r>
      <w:r w:rsidRPr="00A257E6">
        <w:rPr>
          <w:rFonts w:ascii="Times New Roman" w:hAnsi="Times New Roman" w:cs="Times New Roman"/>
          <w:color w:val="FF0000"/>
        </w:rPr>
        <w:t xml:space="preserve">, nie mogą być większe niż </w:t>
      </w:r>
      <w:r w:rsidRPr="00A257E6">
        <w:rPr>
          <w:rFonts w:ascii="Times New Roman" w:hAnsi="Times New Roman" w:cs="Times New Roman"/>
          <w:color w:val="FF0000"/>
          <w:u w:val="single"/>
        </w:rPr>
        <w:t>10MB</w:t>
      </w:r>
      <w:r w:rsidRPr="00A257E6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A257E6">
        <w:rPr>
          <w:rFonts w:ascii="Times New Roman" w:hAnsi="Times New Roman" w:cs="Times New Roman"/>
          <w:color w:val="FF0000"/>
        </w:rPr>
        <w:t>eDoApp</w:t>
      </w:r>
      <w:proofErr w:type="spellEnd"/>
      <w:r w:rsidRPr="00A257E6">
        <w:rPr>
          <w:rFonts w:ascii="Times New Roman" w:hAnsi="Times New Roman" w:cs="Times New Roman"/>
          <w:color w:val="FF0000"/>
        </w:rPr>
        <w:t xml:space="preserve"> służącej do składania </w:t>
      </w:r>
      <w:r w:rsidRPr="00A257E6">
        <w:rPr>
          <w:rFonts w:ascii="Times New Roman" w:hAnsi="Times New Roman" w:cs="Times New Roman"/>
          <w:color w:val="FF0000"/>
          <w:u w:val="single"/>
        </w:rPr>
        <w:t>podpisu osobistego</w:t>
      </w:r>
      <w:r w:rsidRPr="00A257E6">
        <w:rPr>
          <w:rFonts w:ascii="Times New Roman" w:hAnsi="Times New Roman" w:cs="Times New Roman"/>
          <w:color w:val="FF0000"/>
        </w:rPr>
        <w:t xml:space="preserve"> nie mogą być większe niż </w:t>
      </w:r>
      <w:r w:rsidRPr="00A257E6">
        <w:rPr>
          <w:rFonts w:ascii="Times New Roman" w:hAnsi="Times New Roman" w:cs="Times New Roman"/>
          <w:color w:val="FF0000"/>
          <w:u w:val="single"/>
        </w:rPr>
        <w:t>5MB</w:t>
      </w:r>
    </w:p>
    <w:p w14:paraId="27621D1B" w14:textId="77777777" w:rsidR="00ED3ABC" w:rsidRPr="00A257E6" w:rsidRDefault="00ED3ABC" w:rsidP="00ED3AB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7A035BFD" w14:textId="77777777" w:rsidR="00ED3ABC" w:rsidRPr="00A257E6" w:rsidRDefault="00ED3ABC" w:rsidP="00ED3AB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257E6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68EB06A2" w14:textId="77777777" w:rsidR="00E862C2" w:rsidRPr="00041652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E862C2" w:rsidRPr="00041652" w:rsidSect="00B86E80">
      <w:footerReference w:type="default" r:id="rId8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2BBC" w14:textId="77777777" w:rsidR="00A94370" w:rsidRDefault="00A94370">
      <w:r>
        <w:separator/>
      </w:r>
    </w:p>
  </w:endnote>
  <w:endnote w:type="continuationSeparator" w:id="0">
    <w:p w14:paraId="379C46E0" w14:textId="77777777" w:rsidR="00A94370" w:rsidRDefault="00A9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AE90" w14:textId="77777777" w:rsidR="00A94370" w:rsidRDefault="00A94370">
      <w:r>
        <w:separator/>
      </w:r>
    </w:p>
  </w:footnote>
  <w:footnote w:type="continuationSeparator" w:id="0">
    <w:p w14:paraId="0428D442" w14:textId="77777777" w:rsidR="00A94370" w:rsidRDefault="00A9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1D743864"/>
    <w:lvl w:ilvl="0" w:tplc="495235CC">
      <w:start w:val="4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132D90"/>
    <w:multiLevelType w:val="hybridMultilevel"/>
    <w:tmpl w:val="67D6F6F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4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9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1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3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5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2"/>
  </w:num>
  <w:num w:numId="5">
    <w:abstractNumId w:val="33"/>
  </w:num>
  <w:num w:numId="6">
    <w:abstractNumId w:val="55"/>
  </w:num>
  <w:num w:numId="7">
    <w:abstractNumId w:val="45"/>
  </w:num>
  <w:num w:numId="8">
    <w:abstractNumId w:val="39"/>
  </w:num>
  <w:num w:numId="9">
    <w:abstractNumId w:val="37"/>
  </w:num>
  <w:num w:numId="10">
    <w:abstractNumId w:val="40"/>
  </w:num>
  <w:num w:numId="11">
    <w:abstractNumId w:val="44"/>
  </w:num>
  <w:num w:numId="12">
    <w:abstractNumId w:val="46"/>
  </w:num>
  <w:num w:numId="13">
    <w:abstractNumId w:val="49"/>
  </w:num>
  <w:num w:numId="14">
    <w:abstractNumId w:val="53"/>
  </w:num>
  <w:num w:numId="15">
    <w:abstractNumId w:val="41"/>
  </w:num>
  <w:num w:numId="16">
    <w:abstractNumId w:val="34"/>
  </w:num>
  <w:num w:numId="17">
    <w:abstractNumId w:val="47"/>
  </w:num>
  <w:num w:numId="18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4BA9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E3A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652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7F6"/>
    <w:rsid w:val="00087A9E"/>
    <w:rsid w:val="0009054B"/>
    <w:rsid w:val="00091094"/>
    <w:rsid w:val="00092266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39E8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0D15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A5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0A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B9F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CA1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40F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363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41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A5C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1C18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5807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5A20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154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527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59C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5E76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5DCB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B30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C697F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6A4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B7AC8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7E6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370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CD5"/>
    <w:rsid w:val="00AB5EE6"/>
    <w:rsid w:val="00AB6285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526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86E80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3CAA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67D89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35D5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0E2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30C2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6D5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1FC6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25B3"/>
    <w:rsid w:val="00ED3131"/>
    <w:rsid w:val="00ED3ABC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4ABF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10A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1297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17</cp:revision>
  <cp:lastPrinted>2020-02-06T07:10:00Z</cp:lastPrinted>
  <dcterms:created xsi:type="dcterms:W3CDTF">2024-10-30T07:16:00Z</dcterms:created>
  <dcterms:modified xsi:type="dcterms:W3CDTF">2024-10-30T10:01:00Z</dcterms:modified>
</cp:coreProperties>
</file>