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30B28CA3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6847E1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4370455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6847E1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771CF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5B005739" w:rsidR="00293656" w:rsidRPr="00293656" w:rsidRDefault="00293656" w:rsidP="00BF28C9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bookmarkStart w:id="1" w:name="_Hlk142297607"/>
      <w:r w:rsidR="00BF28C9"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="00BF28C9" w:rsidRPr="005800F1">
        <w:rPr>
          <w:b/>
          <w:bCs/>
          <w:i/>
          <w:sz w:val="22"/>
          <w:szCs w:val="22"/>
        </w:rPr>
        <w:t>IronPort</w:t>
      </w:r>
      <w:proofErr w:type="spellEnd"/>
      <w:r w:rsidR="00BF28C9" w:rsidRPr="005800F1">
        <w:rPr>
          <w:b/>
          <w:bCs/>
          <w:i/>
          <w:sz w:val="22"/>
          <w:szCs w:val="22"/>
        </w:rPr>
        <w:t xml:space="preserve"> (Email Security Appliance) pracujące w trybie Cluster”</w:t>
      </w:r>
      <w:r w:rsidR="00BF28C9" w:rsidRPr="005800F1">
        <w:rPr>
          <w:b/>
          <w:bCs/>
          <w:color w:val="FF0000"/>
          <w:sz w:val="22"/>
          <w:szCs w:val="22"/>
        </w:rPr>
        <w:t xml:space="preserve"> </w:t>
      </w:r>
      <w:bookmarkEnd w:id="1"/>
      <w:r w:rsidR="003A4779">
        <w:rPr>
          <w:b/>
          <w:bCs/>
          <w:i/>
          <w:sz w:val="22"/>
          <w:szCs w:val="22"/>
        </w:rPr>
        <w:t xml:space="preserve">, </w:t>
      </w:r>
      <w:r w:rsidRPr="00293656">
        <w:rPr>
          <w:sz w:val="22"/>
          <w:szCs w:val="22"/>
        </w:rPr>
        <w:t xml:space="preserve"> 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CD11349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3A4779">
        <w:rPr>
          <w:i/>
          <w:sz w:val="22"/>
          <w:szCs w:val="22"/>
        </w:rPr>
        <w:t xml:space="preserve"> oraz art. 109 ust.1 pkt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1A312AB" w14:textId="77777777" w:rsidR="0049540F" w:rsidRDefault="00293656" w:rsidP="0049540F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</w:t>
      </w:r>
      <w:r w:rsidR="0049540F">
        <w:rPr>
          <w:sz w:val="22"/>
          <w:szCs w:val="22"/>
        </w:rPr>
        <w:t>……..</w:t>
      </w:r>
      <w:r w:rsidR="003A4779">
        <w:rPr>
          <w:sz w:val="22"/>
          <w:szCs w:val="22"/>
        </w:rPr>
        <w:t>........................................</w:t>
      </w:r>
      <w:r w:rsidRPr="00293656">
        <w:rPr>
          <w:sz w:val="22"/>
          <w:szCs w:val="22"/>
        </w:rPr>
        <w:t>...</w:t>
      </w:r>
      <w:r w:rsidR="0049540F">
        <w:rPr>
          <w:sz w:val="22"/>
          <w:szCs w:val="22"/>
        </w:rPr>
        <w:br/>
      </w:r>
      <w:r w:rsidR="0049540F">
        <w:rPr>
          <w:sz w:val="22"/>
          <w:szCs w:val="22"/>
        </w:rPr>
        <w:br/>
        <w:t>…………………………………………………………………………………………………………………..</w:t>
      </w:r>
      <w:r w:rsidR="0049540F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</w:p>
    <w:p w14:paraId="4B5CF537" w14:textId="580FE77C" w:rsidR="00293656" w:rsidRPr="00293656" w:rsidRDefault="00293656" w:rsidP="0049540F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A852DED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45042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r. poz. 1</w:t>
      </w:r>
      <w:r w:rsidR="00345042">
        <w:rPr>
          <w:sz w:val="22"/>
          <w:szCs w:val="22"/>
        </w:rPr>
        <w:t>605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1AABE1B8" w14:textId="07205B4B" w:rsidR="00293656" w:rsidRPr="00293656" w:rsidRDefault="00293656" w:rsidP="00BF28C9">
      <w:pPr>
        <w:spacing w:before="120" w:after="120" w:line="360" w:lineRule="auto"/>
        <w:jc w:val="both"/>
        <w:rPr>
          <w:b/>
          <w:sz w:val="22"/>
          <w:szCs w:val="22"/>
        </w:rPr>
      </w:pPr>
      <w:r w:rsidRPr="00293656">
        <w:rPr>
          <w:sz w:val="22"/>
          <w:szCs w:val="22"/>
        </w:rPr>
        <w:t xml:space="preserve">Na potrzeby postępowania o udzielenie zamówienia publicznego pn. </w:t>
      </w:r>
      <w:r w:rsidR="00BF28C9"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="00BF28C9" w:rsidRPr="005800F1">
        <w:rPr>
          <w:b/>
          <w:bCs/>
          <w:i/>
          <w:sz w:val="22"/>
          <w:szCs w:val="22"/>
        </w:rPr>
        <w:t>IronPort</w:t>
      </w:r>
      <w:proofErr w:type="spellEnd"/>
      <w:r w:rsidR="00BF28C9" w:rsidRPr="005800F1">
        <w:rPr>
          <w:b/>
          <w:bCs/>
          <w:i/>
          <w:sz w:val="22"/>
          <w:szCs w:val="22"/>
        </w:rPr>
        <w:t xml:space="preserve"> (Email Security Appliance) pracujące w trybie Cluster”</w:t>
      </w:r>
      <w:r w:rsidRPr="00293656">
        <w:rPr>
          <w:i/>
          <w:sz w:val="22"/>
          <w:szCs w:val="22"/>
        </w:rPr>
        <w:t>,</w:t>
      </w:r>
      <w:r w:rsidR="003A4779">
        <w:rPr>
          <w:iCs/>
          <w:sz w:val="22"/>
          <w:szCs w:val="22"/>
        </w:rPr>
        <w:t xml:space="preserve"> </w:t>
      </w:r>
      <w:r w:rsidRPr="00293656">
        <w:rPr>
          <w:sz w:val="22"/>
          <w:szCs w:val="22"/>
        </w:rPr>
        <w:t>oświadczam, co następuje:</w:t>
      </w: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2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2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345042" w:rsidRDefault="00320344" w:rsidP="00320344">
      <w:pPr>
        <w:rPr>
          <w:b/>
          <w:sz w:val="16"/>
          <w:szCs w:val="16"/>
          <w:u w:val="single"/>
        </w:rPr>
      </w:pPr>
      <w:r w:rsidRPr="00345042">
        <w:rPr>
          <w:b/>
          <w:sz w:val="16"/>
          <w:szCs w:val="16"/>
          <w:u w:val="single"/>
        </w:rPr>
        <w:t>Uwaga:</w:t>
      </w:r>
    </w:p>
    <w:p w14:paraId="078BC1C7" w14:textId="77777777" w:rsidR="00320344" w:rsidRPr="00345042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6"/>
          <w:szCs w:val="16"/>
        </w:rPr>
      </w:pPr>
      <w:r w:rsidRPr="00345042">
        <w:rPr>
          <w:sz w:val="16"/>
          <w:szCs w:val="16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097D923" w:rsidR="00743A14" w:rsidRPr="00345042" w:rsidRDefault="00320344" w:rsidP="0097126F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45042">
        <w:rPr>
          <w:sz w:val="16"/>
          <w:szCs w:val="16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345042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6847E1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84370456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6847E1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2A83CF7E" w14:textId="77777777" w:rsidR="00BF28C9" w:rsidRPr="005800F1" w:rsidRDefault="00BF28C9" w:rsidP="00BF28C9">
      <w:pPr>
        <w:spacing w:before="120" w:after="120" w:line="360" w:lineRule="auto"/>
        <w:jc w:val="center"/>
        <w:rPr>
          <w:b/>
          <w:bCs/>
          <w:color w:val="FF0000"/>
          <w:sz w:val="22"/>
          <w:szCs w:val="22"/>
        </w:rPr>
      </w:pPr>
      <w:r w:rsidRPr="005800F1">
        <w:rPr>
          <w:b/>
          <w:bCs/>
          <w:i/>
          <w:sz w:val="22"/>
          <w:szCs w:val="22"/>
        </w:rPr>
        <w:t xml:space="preserve">„Przedłużenie licencji na wirtualne urządzenia Cisco </w:t>
      </w:r>
      <w:proofErr w:type="spellStart"/>
      <w:r w:rsidRPr="005800F1">
        <w:rPr>
          <w:b/>
          <w:bCs/>
          <w:i/>
          <w:sz w:val="22"/>
          <w:szCs w:val="22"/>
        </w:rPr>
        <w:t>IronPort</w:t>
      </w:r>
      <w:proofErr w:type="spellEnd"/>
      <w:r w:rsidRPr="005800F1">
        <w:rPr>
          <w:b/>
          <w:bCs/>
          <w:i/>
          <w:sz w:val="22"/>
          <w:szCs w:val="22"/>
        </w:rPr>
        <w:t xml:space="preserve"> (Email Security Appliance) pracujące w trybie Cluster”</w:t>
      </w:r>
      <w:r w:rsidRPr="005800F1">
        <w:rPr>
          <w:b/>
          <w:bCs/>
          <w:color w:val="FF0000"/>
          <w:sz w:val="22"/>
          <w:szCs w:val="22"/>
        </w:rPr>
        <w:t xml:space="preserve"> </w:t>
      </w:r>
    </w:p>
    <w:p w14:paraId="3D8FD018" w14:textId="77777777" w:rsidR="007656E1" w:rsidRDefault="007656E1" w:rsidP="00743A14">
      <w:pPr>
        <w:spacing w:line="276" w:lineRule="auto"/>
        <w:rPr>
          <w:sz w:val="22"/>
          <w:szCs w:val="22"/>
        </w:rPr>
      </w:pPr>
    </w:p>
    <w:p w14:paraId="2CA20541" w14:textId="44CB1274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047683D" w14:textId="5FCD617B" w:rsidR="00743A14" w:rsidRPr="00743A14" w:rsidRDefault="00743A14" w:rsidP="00BF28C9">
      <w:pPr>
        <w:pStyle w:val="Zwykytekst1"/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43A14" w:rsidRPr="00743A14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1996" w14:textId="77777777" w:rsidR="006847E1" w:rsidRDefault="006847E1">
      <w:r>
        <w:separator/>
      </w:r>
    </w:p>
  </w:endnote>
  <w:endnote w:type="continuationSeparator" w:id="0">
    <w:p w14:paraId="7A3C5643" w14:textId="77777777" w:rsidR="006847E1" w:rsidRDefault="0068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B875" w14:textId="77777777" w:rsidR="006847E1" w:rsidRDefault="006847E1">
      <w:r>
        <w:separator/>
      </w:r>
    </w:p>
  </w:footnote>
  <w:footnote w:type="continuationSeparator" w:id="0">
    <w:p w14:paraId="2B1E55EA" w14:textId="77777777" w:rsidR="006847E1" w:rsidRDefault="006847E1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1928849C"/>
    <w:lvl w:ilvl="0" w:tplc="B5EC8CB8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2F3D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042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40F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1B8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7E1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6E1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8C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179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09F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0B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590E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39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29</cp:revision>
  <cp:lastPrinted>2023-03-27T10:36:00Z</cp:lastPrinted>
  <dcterms:created xsi:type="dcterms:W3CDTF">2022-02-23T09:29:00Z</dcterms:created>
  <dcterms:modified xsi:type="dcterms:W3CDTF">2024-08-05T11:41:00Z</dcterms:modified>
</cp:coreProperties>
</file>