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80" w:rsidRPr="00DA05CC" w:rsidRDefault="00E91BF1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D05306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5E3D63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F2200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0D296D">
        <w:rPr>
          <w:rFonts w:eastAsia="Arial" w:cs="Times New Roman"/>
          <w:b/>
          <w:kern w:val="1"/>
          <w:szCs w:val="20"/>
          <w:lang w:eastAsia="zh-CN" w:bidi="hi-IN"/>
        </w:rPr>
        <w:t>25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722180" w:rsidRPr="00DA05CC" w:rsidRDefault="00722180" w:rsidP="0072218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4 do SWZ</w:t>
      </w: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Zobowiązanie  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podmiotu</w:t>
      </w: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 </w:t>
      </w:r>
      <w:r w:rsidR="00C8207E">
        <w:rPr>
          <w:rFonts w:eastAsia="SimSun" w:cs="Times New Roman"/>
          <w:b/>
          <w:kern w:val="1"/>
          <w:szCs w:val="20"/>
          <w:u w:val="single"/>
          <w:lang w:eastAsia="zh-CN" w:bidi="hi-IN"/>
        </w:rPr>
        <w:t>o oddaniu w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ykonawcy swoich zasobów</w:t>
      </w: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w zakresie zdolności technicznych/zawodowych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BF346F"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>y się do oddania do dyspozycji 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ykonawcy: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C8207E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w</w:t>
      </w:r>
      <w:r w:rsidR="00EE4798"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ykonawcy ubiegającego się o udzielenie zamówienia)</w:t>
      </w:r>
    </w:p>
    <w:p w:rsidR="00EE4798" w:rsidRPr="00F22004" w:rsidRDefault="00EE4798" w:rsidP="00722180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cs="Times New Roman"/>
          <w:szCs w:val="20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>n</w:t>
      </w:r>
      <w:r w:rsidR="00CC7E8C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 potrzeby postępowania o udzielenie zamówienia publicznego na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CC7E8C">
        <w:rPr>
          <w:rFonts w:eastAsia="Times New Roman" w:cs="Times New Roman"/>
          <w:szCs w:val="20"/>
        </w:rPr>
        <w:t>zadanie inwestycyjnego pn.</w:t>
      </w:r>
      <w:r w:rsidR="00CC7E8C" w:rsidRPr="00DA05CC">
        <w:rPr>
          <w:rFonts w:eastAsia="Times New Roman" w:cs="Times New Roman"/>
          <w:szCs w:val="20"/>
        </w:rPr>
        <w:t xml:space="preserve">: </w:t>
      </w:r>
      <w:r w:rsidR="0096534D">
        <w:rPr>
          <w:rFonts w:cs="Times New Roman"/>
          <w:szCs w:val="20"/>
        </w:rPr>
        <w:t>„</w:t>
      </w:r>
      <w:r w:rsidR="00F22004" w:rsidRPr="009836EB">
        <w:rPr>
          <w:rFonts w:cs="Times New Roman"/>
          <w:szCs w:val="20"/>
        </w:rPr>
        <w:t>Pełnienie funkcji In</w:t>
      </w:r>
      <w:r w:rsidR="00F22004">
        <w:rPr>
          <w:rFonts w:cs="Times New Roman"/>
          <w:szCs w:val="20"/>
        </w:rPr>
        <w:t xml:space="preserve">spektora Nadzoru Inwestorskiego, </w:t>
      </w:r>
      <w:r w:rsidR="00F22004" w:rsidRPr="009836EB">
        <w:rPr>
          <w:rFonts w:cs="Times New Roman"/>
          <w:szCs w:val="20"/>
        </w:rPr>
        <w:t>nad realizacją inwestycji</w:t>
      </w:r>
      <w:r w:rsidR="00F22004" w:rsidRPr="009836EB">
        <w:rPr>
          <w:rFonts w:cs="Times New Roman"/>
          <w:i/>
          <w:szCs w:val="20"/>
        </w:rPr>
        <w:t xml:space="preserve"> </w:t>
      </w:r>
      <w:r w:rsidR="000D296D">
        <w:rPr>
          <w:rFonts w:cs="Times New Roman"/>
          <w:szCs w:val="20"/>
        </w:rPr>
        <w:t>pn.: „Rozb</w:t>
      </w:r>
      <w:r w:rsidR="000D296D" w:rsidRPr="00E54B30">
        <w:rPr>
          <w:rFonts w:cs="Times New Roman"/>
          <w:szCs w:val="20"/>
        </w:rPr>
        <w:t>udowa</w:t>
      </w:r>
      <w:r w:rsidR="000D296D">
        <w:rPr>
          <w:rFonts w:cs="Times New Roman"/>
          <w:szCs w:val="20"/>
        </w:rPr>
        <w:t xml:space="preserve"> </w:t>
      </w:r>
      <w:r w:rsidR="000D296D" w:rsidRPr="00E54B30">
        <w:rPr>
          <w:rFonts w:cs="Times New Roman"/>
          <w:szCs w:val="20"/>
        </w:rPr>
        <w:t>c</w:t>
      </w:r>
      <w:r w:rsidR="000D296D">
        <w:rPr>
          <w:rFonts w:cs="Times New Roman"/>
          <w:szCs w:val="20"/>
        </w:rPr>
        <w:t xml:space="preserve">hodnika przy drodze powiatowej </w:t>
      </w:r>
      <w:r w:rsidR="000D296D" w:rsidRPr="007101FD">
        <w:rPr>
          <w:rFonts w:cs="Times New Roman"/>
          <w:bCs/>
          <w:szCs w:val="20"/>
        </w:rPr>
        <w:t xml:space="preserve">nr 2313 G w miejscowości </w:t>
      </w:r>
      <w:r w:rsidR="000D296D">
        <w:rPr>
          <w:rFonts w:cs="Times New Roman"/>
          <w:bCs/>
          <w:szCs w:val="20"/>
        </w:rPr>
        <w:t xml:space="preserve">Marzęcino – </w:t>
      </w:r>
      <w:r w:rsidR="00E70BE8">
        <w:rPr>
          <w:rFonts w:cs="Times New Roman"/>
          <w:bCs/>
          <w:szCs w:val="20"/>
        </w:rPr>
        <w:t>I etap na długości</w:t>
      </w:r>
      <w:r w:rsidR="000D296D" w:rsidRPr="007101FD">
        <w:rPr>
          <w:rFonts w:cs="Times New Roman"/>
          <w:bCs/>
          <w:szCs w:val="20"/>
        </w:rPr>
        <w:t xml:space="preserve"> ok</w:t>
      </w:r>
      <w:r w:rsidR="00215FA2">
        <w:rPr>
          <w:rFonts w:cs="Times New Roman"/>
          <w:bCs/>
          <w:szCs w:val="20"/>
        </w:rPr>
        <w:t>oło 600 </w:t>
      </w:r>
      <w:r w:rsidR="000D296D" w:rsidRPr="007101FD">
        <w:rPr>
          <w:rFonts w:cs="Times New Roman"/>
          <w:bCs/>
          <w:szCs w:val="20"/>
        </w:rPr>
        <w:t>m</w:t>
      </w:r>
      <w:r w:rsidR="000D296D">
        <w:rPr>
          <w:rFonts w:cs="Times New Roman"/>
          <w:bCs/>
          <w:szCs w:val="20"/>
        </w:rPr>
        <w:t xml:space="preserve">”, </w:t>
      </w:r>
      <w:r w:rsidR="00722180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związku 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 </w:t>
      </w:r>
      <w:r w:rsidR="00307A51"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 </w:t>
      </w:r>
      <w:r w:rsidR="00A43672">
        <w:rPr>
          <w:rFonts w:eastAsia="Arial" w:cs="Times New Roman"/>
          <w:bCs/>
          <w:iCs/>
          <w:kern w:val="1"/>
          <w:szCs w:val="20"/>
          <w:lang w:eastAsia="zh-CN" w:bidi="hi-IN"/>
        </w:rPr>
        <w:t>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 w:rsidR="006F5986"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>zez 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ykonawcę  w zakresie zdolności technicznych/zawodowych poprzez u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dział w</w:t>
      </w:r>
      <w:r w:rsidR="00A13E5F">
        <w:rPr>
          <w:rFonts w:eastAsia="Arial" w:cs="Times New Roman"/>
          <w:bCs/>
          <w:iCs/>
          <w:kern w:val="1"/>
          <w:szCs w:val="20"/>
          <w:lang w:eastAsia="zh-CN" w:bidi="hi-IN"/>
        </w:rPr>
        <w:t> 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="00C8207E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odwykonawcy/</w:t>
      </w:r>
      <w:r w:rsidR="006E53E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 w:rsidR="00D05306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 w:rsidR="00C8207E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w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ykonawcy swoje zasoby w zakresie zdolności technicznych/zawodowych)</w:t>
      </w:r>
      <w:r w:rsidR="00722180"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Pr="00DA05CC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E727D4" w:rsidRPr="00D05306" w:rsidRDefault="00E727D4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32ED1" w:rsidRDefault="00932ED1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4225E" w:rsidRDefault="0094225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62FE0" w:rsidRDefault="00F62FE0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F034A" w:rsidRPr="00DA05CC" w:rsidRDefault="005F034A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57D30" w:rsidRPr="00D57D30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D57D30" w:rsidRPr="00D57D30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5A1494" w15:done="0"/>
  <w15:commentEx w15:paraId="38AF8A3D" w15:done="0"/>
  <w15:commentEx w15:paraId="05EAC804" w15:done="0"/>
  <w15:commentEx w15:paraId="65C54CA7" w15:done="0"/>
  <w15:commentEx w15:paraId="3365C0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6A19" w16cex:dateUtc="2022-04-26T10:54:00Z"/>
  <w16cex:commentExtensible w16cex:durableId="26126A76" w16cex:dateUtc="2022-04-26T10:56:00Z"/>
  <w16cex:commentExtensible w16cex:durableId="26126B7B" w16cex:dateUtc="2022-04-26T11:00:00Z"/>
  <w16cex:commentExtensible w16cex:durableId="26126C01" w16cex:dateUtc="2022-04-26T11:02:00Z"/>
  <w16cex:commentExtensible w16cex:durableId="26126C3F" w16cex:dateUtc="2022-04-26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5A1494" w16cid:durableId="26126A19"/>
  <w16cid:commentId w16cid:paraId="38AF8A3D" w16cid:durableId="26126A76"/>
  <w16cid:commentId w16cid:paraId="05EAC804" w16cid:durableId="26126B7B"/>
  <w16cid:commentId w16cid:paraId="65C54CA7" w16cid:durableId="26126C01"/>
  <w16cid:commentId w16cid:paraId="3365C0CB" w16cid:durableId="26126C3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EB" w:rsidRDefault="00B525EB">
      <w:pPr>
        <w:spacing w:after="0" w:line="240" w:lineRule="auto"/>
      </w:pPr>
      <w:r>
        <w:separator/>
      </w:r>
    </w:p>
  </w:endnote>
  <w:endnote w:type="continuationSeparator" w:id="0">
    <w:p w:rsidR="00B525EB" w:rsidRDefault="00B5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75" w:rsidRDefault="004D1126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136675">
      <w:rPr>
        <w:szCs w:val="20"/>
      </w:rPr>
      <w:instrText xml:space="preserve"> PAGE </w:instrText>
    </w:r>
    <w:r>
      <w:rPr>
        <w:szCs w:val="20"/>
      </w:rPr>
      <w:fldChar w:fldCharType="separate"/>
    </w:r>
    <w:r w:rsidR="00211212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EB" w:rsidRDefault="00B525EB">
      <w:pPr>
        <w:spacing w:after="0" w:line="240" w:lineRule="auto"/>
      </w:pPr>
      <w:r>
        <w:separator/>
      </w:r>
    </w:p>
  </w:footnote>
  <w:footnote w:type="continuationSeparator" w:id="0">
    <w:p w:rsidR="00B525EB" w:rsidRDefault="00B52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244467"/>
    <w:multiLevelType w:val="hybridMultilevel"/>
    <w:tmpl w:val="D080712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6">
    <w:nsid w:val="1EF42194"/>
    <w:multiLevelType w:val="hybridMultilevel"/>
    <w:tmpl w:val="71FE7D7A"/>
    <w:lvl w:ilvl="0" w:tplc="1BEC998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2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2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51C7354"/>
    <w:multiLevelType w:val="hybridMultilevel"/>
    <w:tmpl w:val="418C120E"/>
    <w:lvl w:ilvl="0" w:tplc="2CAE76E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71532CF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2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3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8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4E3171DE"/>
    <w:multiLevelType w:val="hybridMultilevel"/>
    <w:tmpl w:val="71FE7D7A"/>
    <w:lvl w:ilvl="0" w:tplc="1BEC998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0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3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7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90B1769"/>
    <w:multiLevelType w:val="hybridMultilevel"/>
    <w:tmpl w:val="D080712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3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6EC14311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7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0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</w:num>
  <w:num w:numId="2">
    <w:abstractNumId w:val="123"/>
  </w:num>
  <w:num w:numId="3">
    <w:abstractNumId w:val="64"/>
  </w:num>
  <w:num w:numId="4">
    <w:abstractNumId w:val="113"/>
  </w:num>
  <w:num w:numId="5">
    <w:abstractNumId w:val="39"/>
  </w:num>
  <w:num w:numId="6">
    <w:abstractNumId w:val="41"/>
  </w:num>
  <w:num w:numId="7">
    <w:abstractNumId w:val="86"/>
  </w:num>
  <w:num w:numId="8">
    <w:abstractNumId w:val="108"/>
  </w:num>
  <w:num w:numId="9">
    <w:abstractNumId w:val="83"/>
  </w:num>
  <w:num w:numId="10">
    <w:abstractNumId w:val="46"/>
  </w:num>
  <w:num w:numId="11">
    <w:abstractNumId w:val="99"/>
  </w:num>
  <w:num w:numId="12">
    <w:abstractNumId w:val="80"/>
  </w:num>
  <w:num w:numId="13">
    <w:abstractNumId w:val="114"/>
  </w:num>
  <w:num w:numId="14">
    <w:abstractNumId w:val="117"/>
  </w:num>
  <w:num w:numId="15">
    <w:abstractNumId w:val="85"/>
  </w:num>
  <w:num w:numId="16">
    <w:abstractNumId w:val="91"/>
  </w:num>
  <w:num w:numId="17">
    <w:abstractNumId w:val="7"/>
  </w:num>
  <w:num w:numId="18">
    <w:abstractNumId w:val="100"/>
  </w:num>
  <w:num w:numId="19">
    <w:abstractNumId w:val="116"/>
  </w:num>
  <w:num w:numId="20">
    <w:abstractNumId w:val="78"/>
  </w:num>
  <w:num w:numId="21">
    <w:abstractNumId w:val="53"/>
  </w:num>
  <w:num w:numId="22">
    <w:abstractNumId w:val="104"/>
  </w:num>
  <w:num w:numId="23">
    <w:abstractNumId w:val="122"/>
  </w:num>
  <w:num w:numId="24">
    <w:abstractNumId w:val="98"/>
  </w:num>
  <w:num w:numId="25">
    <w:abstractNumId w:val="74"/>
  </w:num>
  <w:num w:numId="26">
    <w:abstractNumId w:val="89"/>
  </w:num>
  <w:num w:numId="27">
    <w:abstractNumId w:val="121"/>
  </w:num>
  <w:num w:numId="28">
    <w:abstractNumId w:val="84"/>
  </w:num>
  <w:num w:numId="29">
    <w:abstractNumId w:val="94"/>
  </w:num>
  <w:num w:numId="30">
    <w:abstractNumId w:val="97"/>
  </w:num>
  <w:num w:numId="31">
    <w:abstractNumId w:val="69"/>
  </w:num>
  <w:num w:numId="32">
    <w:abstractNumId w:val="65"/>
  </w:num>
  <w:num w:numId="33">
    <w:abstractNumId w:val="33"/>
  </w:num>
  <w:num w:numId="34">
    <w:abstractNumId w:val="29"/>
  </w:num>
  <w:num w:numId="35">
    <w:abstractNumId w:val="76"/>
  </w:num>
  <w:num w:numId="36">
    <w:abstractNumId w:val="82"/>
  </w:num>
  <w:num w:numId="37">
    <w:abstractNumId w:val="30"/>
  </w:num>
  <w:num w:numId="38">
    <w:abstractNumId w:val="49"/>
  </w:num>
  <w:num w:numId="39">
    <w:abstractNumId w:val="61"/>
  </w:num>
  <w:num w:numId="40">
    <w:abstractNumId w:val="119"/>
  </w:num>
  <w:num w:numId="41">
    <w:abstractNumId w:val="77"/>
  </w:num>
  <w:num w:numId="42">
    <w:abstractNumId w:val="58"/>
  </w:num>
  <w:num w:numId="43">
    <w:abstractNumId w:val="90"/>
  </w:num>
  <w:num w:numId="44">
    <w:abstractNumId w:val="63"/>
  </w:num>
  <w:num w:numId="45">
    <w:abstractNumId w:val="60"/>
  </w:num>
  <w:num w:numId="46">
    <w:abstractNumId w:val="96"/>
  </w:num>
  <w:num w:numId="47">
    <w:abstractNumId w:val="102"/>
  </w:num>
  <w:num w:numId="48">
    <w:abstractNumId w:val="45"/>
  </w:num>
  <w:num w:numId="4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  <w:num w:numId="51">
    <w:abstractNumId w:val="51"/>
  </w:num>
  <w:num w:numId="52">
    <w:abstractNumId w:val="32"/>
  </w:num>
  <w:num w:numId="53">
    <w:abstractNumId w:val="50"/>
  </w:num>
  <w:num w:numId="54">
    <w:abstractNumId w:val="26"/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8"/>
  </w:num>
  <w:num w:numId="57">
    <w:abstractNumId w:val="88"/>
  </w:num>
  <w:num w:numId="58">
    <w:abstractNumId w:val="92"/>
  </w:num>
  <w:num w:numId="59">
    <w:abstractNumId w:val="112"/>
  </w:num>
  <w:num w:numId="60">
    <w:abstractNumId w:val="27"/>
  </w:num>
  <w:num w:numId="61">
    <w:abstractNumId w:val="62"/>
  </w:num>
  <w:num w:numId="62">
    <w:abstractNumId w:val="107"/>
  </w:num>
  <w:num w:numId="63">
    <w:abstractNumId w:val="75"/>
  </w:num>
  <w:num w:numId="64">
    <w:abstractNumId w:val="111"/>
  </w:num>
  <w:num w:numId="65">
    <w:abstractNumId w:val="105"/>
  </w:num>
  <w:num w:numId="66">
    <w:abstractNumId w:val="37"/>
  </w:num>
  <w:num w:numId="67">
    <w:abstractNumId w:val="115"/>
  </w:num>
  <w:num w:numId="68">
    <w:abstractNumId w:val="56"/>
  </w:num>
  <w:num w:numId="69">
    <w:abstractNumId w:val="66"/>
  </w:num>
  <w:num w:numId="70">
    <w:abstractNumId w:val="110"/>
  </w:num>
  <w:num w:numId="71">
    <w:abstractNumId w:val="34"/>
  </w:num>
  <w:num w:numId="72">
    <w:abstractNumId w:val="38"/>
  </w:num>
  <w:num w:numId="73">
    <w:abstractNumId w:val="57"/>
  </w:num>
  <w:num w:numId="74">
    <w:abstractNumId w:val="44"/>
  </w:num>
  <w:num w:numId="75">
    <w:abstractNumId w:val="40"/>
  </w:num>
  <w:num w:numId="76">
    <w:abstractNumId w:val="47"/>
  </w:num>
  <w:num w:numId="77">
    <w:abstractNumId w:val="52"/>
  </w:num>
  <w:num w:numId="78">
    <w:abstractNumId w:val="67"/>
  </w:num>
  <w:num w:numId="79">
    <w:abstractNumId w:val="109"/>
  </w:num>
  <w:num w:numId="80">
    <w:abstractNumId w:val="103"/>
  </w:num>
  <w:num w:numId="81">
    <w:abstractNumId w:val="72"/>
  </w:num>
  <w:num w:numId="82">
    <w:abstractNumId w:val="81"/>
  </w:num>
  <w:num w:numId="83">
    <w:abstractNumId w:val="106"/>
  </w:num>
  <w:num w:numId="84">
    <w:abstractNumId w:val="101"/>
  </w:num>
  <w:num w:numId="85">
    <w:abstractNumId w:val="79"/>
  </w:num>
  <w:num w:numId="86">
    <w:abstractNumId w:val="70"/>
  </w:num>
  <w:num w:numId="87">
    <w:abstractNumId w:val="120"/>
  </w:num>
  <w:num w:numId="88">
    <w:abstractNumId w:val="71"/>
  </w:num>
  <w:num w:numId="89">
    <w:abstractNumId w:val="36"/>
  </w:num>
  <w:num w:numId="90">
    <w:abstractNumId w:val="31"/>
  </w:num>
  <w:num w:numId="91">
    <w:abstractNumId w:val="25"/>
  </w:num>
  <w:numIdMacAtCleanup w:val="9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25907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1958"/>
    <w:rsid w:val="00092022"/>
    <w:rsid w:val="00092E6C"/>
    <w:rsid w:val="0009339D"/>
    <w:rsid w:val="000952B6"/>
    <w:rsid w:val="0009643E"/>
    <w:rsid w:val="00096FC7"/>
    <w:rsid w:val="00097544"/>
    <w:rsid w:val="000A2681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14E0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21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5FDD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EAD"/>
    <w:rsid w:val="002B5605"/>
    <w:rsid w:val="002B5C39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2245"/>
    <w:rsid w:val="003823E4"/>
    <w:rsid w:val="00383222"/>
    <w:rsid w:val="00384234"/>
    <w:rsid w:val="0038558A"/>
    <w:rsid w:val="00386226"/>
    <w:rsid w:val="00386B16"/>
    <w:rsid w:val="00387545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4299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1126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CC9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87E"/>
    <w:rsid w:val="00842D32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37E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4FB"/>
    <w:rsid w:val="009A0C0E"/>
    <w:rsid w:val="009A1B16"/>
    <w:rsid w:val="009A5DA3"/>
    <w:rsid w:val="009A6E0A"/>
    <w:rsid w:val="009B0197"/>
    <w:rsid w:val="009B133B"/>
    <w:rsid w:val="009B2096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5EB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305D"/>
    <w:rsid w:val="00CD307F"/>
    <w:rsid w:val="00CD31A0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5306"/>
    <w:rsid w:val="00D05F10"/>
    <w:rsid w:val="00D062FD"/>
    <w:rsid w:val="00D06753"/>
    <w:rsid w:val="00D077E5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B4E"/>
    <w:rsid w:val="00D412D6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3EA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15EE"/>
    <w:rsid w:val="00F03AD5"/>
    <w:rsid w:val="00F07A84"/>
    <w:rsid w:val="00F10347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9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6/09/relationships/commentsIds" Target="commentsIds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A9691-2DAB-4B1E-8FCD-AE80EBE1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22</cp:revision>
  <cp:lastPrinted>2022-06-15T07:05:00Z</cp:lastPrinted>
  <dcterms:created xsi:type="dcterms:W3CDTF">2022-04-26T10:53:00Z</dcterms:created>
  <dcterms:modified xsi:type="dcterms:W3CDTF">2022-06-30T10:18:00Z</dcterms:modified>
</cp:coreProperties>
</file>