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9B657" w14:textId="44D3F28B" w:rsidR="00196606" w:rsidRDefault="00196606" w:rsidP="00196606">
      <w:pPr>
        <w:pStyle w:val="Bodytext2"/>
        <w:tabs>
          <w:tab w:val="left" w:pos="601"/>
        </w:tabs>
        <w:spacing w:line="480" w:lineRule="auto"/>
        <w:ind w:firstLine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bCs/>
          <w:sz w:val="22"/>
        </w:rPr>
        <w:t>Z</w:t>
      </w:r>
      <w:r>
        <w:rPr>
          <w:rFonts w:ascii="Calibri" w:hAnsi="Calibri" w:cs="Calibri"/>
          <w:b/>
          <w:bCs/>
          <w:sz w:val="22"/>
        </w:rPr>
        <w:t>ałącznik nr 1</w:t>
      </w:r>
      <w:r>
        <w:rPr>
          <w:rFonts w:ascii="Calibri" w:hAnsi="Calibri" w:cs="Calibri"/>
          <w:b/>
          <w:bCs/>
          <w:sz w:val="22"/>
        </w:rPr>
        <w:tab/>
        <w:t>do SWZ</w:t>
      </w:r>
      <w:r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 xml:space="preserve">                                                                            </w:t>
      </w:r>
      <w:r w:rsidRPr="00207B66">
        <w:rPr>
          <w:rFonts w:ascii="Calibri" w:hAnsi="Calibri" w:cs="Calibri"/>
          <w:b/>
          <w:bCs/>
          <w:sz w:val="22"/>
        </w:rPr>
        <w:t>MT. 2370.3.2025</w:t>
      </w:r>
      <w:r>
        <w:rPr>
          <w:rFonts w:ascii="Calibri" w:hAnsi="Calibri" w:cs="Calibri"/>
          <w:sz w:val="22"/>
        </w:rPr>
        <w:t xml:space="preserve">       </w:t>
      </w:r>
    </w:p>
    <w:p w14:paraId="47A4E738" w14:textId="77777777" w:rsidR="00196606" w:rsidRDefault="00196606" w:rsidP="00196606">
      <w:pPr>
        <w:pStyle w:val="Bodytext2"/>
        <w:tabs>
          <w:tab w:val="left" w:pos="601"/>
        </w:tabs>
        <w:spacing w:line="480" w:lineRule="auto"/>
        <w:ind w:firstLine="0"/>
        <w:jc w:val="both"/>
      </w:pPr>
      <w:r>
        <w:rPr>
          <w:rFonts w:ascii="Calibri" w:hAnsi="Calibri" w:cs="Calibri"/>
          <w:sz w:val="22"/>
        </w:rPr>
        <w:t xml:space="preserve">   </w:t>
      </w:r>
    </w:p>
    <w:p w14:paraId="1C47315A" w14:textId="77777777" w:rsidR="00196606" w:rsidRDefault="00196606" w:rsidP="00196606">
      <w:pPr>
        <w:tabs>
          <w:tab w:val="left" w:pos="5895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5029E8">
        <w:rPr>
          <w:rFonts w:ascii="Calibri" w:hAnsi="Calibri" w:cs="Calibri"/>
          <w:b/>
          <w:sz w:val="22"/>
          <w:szCs w:val="22"/>
        </w:rPr>
        <w:t>Komend</w:t>
      </w:r>
      <w:r>
        <w:rPr>
          <w:rFonts w:ascii="Calibri" w:hAnsi="Calibri" w:cs="Calibri"/>
          <w:b/>
          <w:sz w:val="22"/>
          <w:szCs w:val="22"/>
        </w:rPr>
        <w:t xml:space="preserve">a </w:t>
      </w:r>
      <w:r w:rsidRPr="005029E8">
        <w:rPr>
          <w:rFonts w:ascii="Calibri" w:hAnsi="Calibri" w:cs="Calibri"/>
          <w:b/>
          <w:sz w:val="22"/>
          <w:szCs w:val="22"/>
        </w:rPr>
        <w:t>Miejsk</w:t>
      </w:r>
      <w:r>
        <w:rPr>
          <w:rFonts w:ascii="Calibri" w:hAnsi="Calibri" w:cs="Calibri"/>
          <w:b/>
          <w:sz w:val="22"/>
          <w:szCs w:val="22"/>
        </w:rPr>
        <w:t>a</w:t>
      </w:r>
      <w:r w:rsidRPr="005029E8">
        <w:rPr>
          <w:rFonts w:ascii="Calibri" w:hAnsi="Calibri" w:cs="Calibri"/>
          <w:b/>
          <w:sz w:val="22"/>
          <w:szCs w:val="22"/>
        </w:rPr>
        <w:t xml:space="preserve"> </w:t>
      </w:r>
    </w:p>
    <w:p w14:paraId="723D13A6" w14:textId="77777777" w:rsidR="00196606" w:rsidRDefault="00196606" w:rsidP="00196606">
      <w:pPr>
        <w:tabs>
          <w:tab w:val="left" w:pos="5895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5029E8">
        <w:rPr>
          <w:rFonts w:ascii="Calibri" w:hAnsi="Calibri" w:cs="Calibri"/>
          <w:b/>
          <w:sz w:val="22"/>
          <w:szCs w:val="22"/>
        </w:rPr>
        <w:t xml:space="preserve">Państwowej Straży Pożarnej </w:t>
      </w:r>
    </w:p>
    <w:p w14:paraId="2C27ABDC" w14:textId="77777777" w:rsidR="00196606" w:rsidRDefault="00196606" w:rsidP="00196606">
      <w:pPr>
        <w:tabs>
          <w:tab w:val="left" w:pos="5895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5029E8">
        <w:rPr>
          <w:rFonts w:ascii="Calibri" w:hAnsi="Calibri" w:cs="Calibri"/>
          <w:b/>
          <w:sz w:val="22"/>
          <w:szCs w:val="22"/>
        </w:rPr>
        <w:t>w Katowicach</w:t>
      </w:r>
    </w:p>
    <w:p w14:paraId="08F8E7C6" w14:textId="77777777" w:rsidR="00196606" w:rsidRDefault="00196606" w:rsidP="00196606">
      <w:pPr>
        <w:tabs>
          <w:tab w:val="left" w:pos="5895"/>
        </w:tabs>
        <w:rPr>
          <w:rFonts w:ascii="Calibri" w:hAnsi="Calibri" w:cs="Calibri"/>
          <w:sz w:val="22"/>
          <w:szCs w:val="22"/>
        </w:rPr>
      </w:pPr>
    </w:p>
    <w:p w14:paraId="4FE04A08" w14:textId="77777777" w:rsidR="00196606" w:rsidRDefault="00196606" w:rsidP="00196606">
      <w:pPr>
        <w:keepNext/>
        <w:tabs>
          <w:tab w:val="left" w:pos="1008"/>
          <w:tab w:val="left" w:pos="5895"/>
        </w:tabs>
        <w:ind w:left="1008" w:hanging="1008"/>
        <w:jc w:val="center"/>
      </w:pPr>
      <w:r>
        <w:rPr>
          <w:rFonts w:ascii="Calibri" w:hAnsi="Calibri" w:cs="Calibri"/>
          <w:b/>
          <w:sz w:val="22"/>
          <w:szCs w:val="22"/>
        </w:rPr>
        <w:t>O F E R T A</w:t>
      </w:r>
    </w:p>
    <w:p w14:paraId="6A84EA19" w14:textId="77777777" w:rsidR="00196606" w:rsidRDefault="00196606" w:rsidP="00196606">
      <w:pPr>
        <w:jc w:val="both"/>
      </w:pPr>
      <w:r>
        <w:rPr>
          <w:rFonts w:ascii="Calibri" w:hAnsi="Calibri" w:cs="Calibri"/>
          <w:sz w:val="22"/>
          <w:szCs w:val="22"/>
        </w:rPr>
        <w:t>Ja/my* niżej podpisani:</w:t>
      </w:r>
    </w:p>
    <w:p w14:paraId="0815AF15" w14:textId="77777777" w:rsidR="00196606" w:rsidRDefault="00196606" w:rsidP="00196606">
      <w:pPr>
        <w:jc w:val="both"/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</w:t>
      </w:r>
    </w:p>
    <w:p w14:paraId="42EA5E9E" w14:textId="77777777" w:rsidR="00196606" w:rsidRDefault="00196606" w:rsidP="00196606">
      <w:pPr>
        <w:jc w:val="both"/>
      </w:pPr>
      <w:r>
        <w:rPr>
          <w:rFonts w:ascii="Calibri" w:hAnsi="Calibri" w:cs="Calibri"/>
          <w:i/>
          <w:iCs/>
          <w:sz w:val="18"/>
          <w:szCs w:val="18"/>
        </w:rPr>
        <w:t>(imię, nazwisko, stanowisko/podstawa do reprezentacji)</w:t>
      </w:r>
    </w:p>
    <w:p w14:paraId="343CB0C3" w14:textId="77777777" w:rsidR="00196606" w:rsidRDefault="00196606" w:rsidP="00196606">
      <w:pPr>
        <w:jc w:val="both"/>
      </w:pPr>
      <w:r>
        <w:rPr>
          <w:rFonts w:ascii="Calibri" w:hAnsi="Calibri" w:cs="Calibri"/>
          <w:sz w:val="22"/>
          <w:szCs w:val="22"/>
        </w:rPr>
        <w:t>działając w imieniu i na rzecz:</w:t>
      </w:r>
    </w:p>
    <w:p w14:paraId="1755E8C2" w14:textId="77777777" w:rsidR="00196606" w:rsidRDefault="00196606" w:rsidP="00196606">
      <w:pPr>
        <w:jc w:val="both"/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..................................................................................................</w:t>
      </w:r>
    </w:p>
    <w:p w14:paraId="55CF0BA1" w14:textId="77777777" w:rsidR="00196606" w:rsidRDefault="00196606" w:rsidP="00196606">
      <w:pPr>
        <w:jc w:val="both"/>
      </w:pPr>
      <w:r>
        <w:rPr>
          <w:rFonts w:ascii="Calibri" w:hAnsi="Calibri" w:cs="Calibri"/>
          <w:i/>
          <w:iCs/>
          <w:sz w:val="18"/>
          <w:szCs w:val="18"/>
        </w:rPr>
        <w:t>(pełna nazwa Wykonawcy/Wykonawców w przypadku wykonawców wspólnie ubiegających się o udzielenie zamówienia)</w:t>
      </w:r>
    </w:p>
    <w:p w14:paraId="02FDFF53" w14:textId="77777777" w:rsidR="00196606" w:rsidRDefault="00196606" w:rsidP="00196606">
      <w:pPr>
        <w:jc w:val="both"/>
      </w:pPr>
      <w:r>
        <w:rPr>
          <w:rFonts w:ascii="Calibri" w:hAnsi="Calibri" w:cs="Calibri"/>
          <w:sz w:val="22"/>
          <w:szCs w:val="22"/>
        </w:rPr>
        <w:t>Adres: ………………………………………………………………………………………………………………………………….</w:t>
      </w:r>
    </w:p>
    <w:p w14:paraId="6538D2D7" w14:textId="77777777" w:rsidR="00196606" w:rsidRDefault="00196606" w:rsidP="00196606">
      <w:pPr>
        <w:jc w:val="both"/>
      </w:pPr>
      <w:r>
        <w:rPr>
          <w:rFonts w:ascii="Calibri" w:hAnsi="Calibri" w:cs="Calibri"/>
          <w:sz w:val="22"/>
          <w:szCs w:val="22"/>
        </w:rPr>
        <w:t>Kraj ……………………………………</w:t>
      </w:r>
    </w:p>
    <w:p w14:paraId="4FFD6B15" w14:textId="77777777" w:rsidR="00196606" w:rsidRDefault="00196606" w:rsidP="00196606">
      <w:pPr>
        <w:jc w:val="both"/>
      </w:pPr>
      <w:r>
        <w:rPr>
          <w:rFonts w:ascii="Calibri" w:hAnsi="Calibri" w:cs="Calibri"/>
          <w:sz w:val="22"/>
          <w:szCs w:val="22"/>
        </w:rPr>
        <w:t>REGON …………………………………….</w:t>
      </w:r>
      <w:r>
        <w:rPr>
          <w:rFonts w:ascii="Calibri" w:hAnsi="Calibri" w:cs="Calibri"/>
          <w:sz w:val="22"/>
          <w:szCs w:val="22"/>
        </w:rPr>
        <w:tab/>
        <w:t>NIP: ………………………………….</w:t>
      </w:r>
    </w:p>
    <w:p w14:paraId="4801E177" w14:textId="77777777" w:rsidR="00196606" w:rsidRDefault="00196606" w:rsidP="00196606">
      <w:pPr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TEL. ……………………………………………</w:t>
      </w:r>
      <w:r>
        <w:t xml:space="preserve"> </w:t>
      </w:r>
      <w:r>
        <w:rPr>
          <w:rFonts w:ascii="Calibri" w:hAnsi="Calibri" w:cs="Calibri"/>
          <w:sz w:val="22"/>
          <w:szCs w:val="22"/>
        </w:rPr>
        <w:t>adres e-mail:…………………</w:t>
      </w:r>
      <w:r>
        <w:t xml:space="preserve"> </w:t>
      </w:r>
      <w:r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i/>
          <w:iCs/>
          <w:sz w:val="22"/>
          <w:szCs w:val="22"/>
        </w:rPr>
        <w:t>na który Zamawiający ma przesyłać korespondencję)</w:t>
      </w:r>
    </w:p>
    <w:p w14:paraId="0B336E19" w14:textId="77777777" w:rsidR="00196606" w:rsidRDefault="00196606" w:rsidP="00196606">
      <w:pPr>
        <w:jc w:val="both"/>
      </w:pPr>
    </w:p>
    <w:p w14:paraId="4F135CB8" w14:textId="77777777" w:rsidR="00196606" w:rsidRDefault="00196606" w:rsidP="00196606">
      <w:pPr>
        <w:jc w:val="both"/>
      </w:pPr>
      <w:r>
        <w:rPr>
          <w:rFonts w:ascii="Calibri" w:hAnsi="Calibri" w:cs="Calibri"/>
          <w:sz w:val="22"/>
          <w:szCs w:val="22"/>
        </w:rPr>
        <w:t>Wykonawca jest: mikro□, małym</w:t>
      </w:r>
      <w:r>
        <w:rPr>
          <w:rFonts w:ascii="Calibri" w:eastAsia="Wingdings" w:hAnsi="Calibri" w:cs="Calibri"/>
          <w:sz w:val="22"/>
          <w:szCs w:val="22"/>
        </w:rPr>
        <w:t>□</w:t>
      </w:r>
      <w:r>
        <w:rPr>
          <w:rFonts w:ascii="Calibri" w:hAnsi="Calibri" w:cs="Calibri"/>
          <w:sz w:val="22"/>
          <w:szCs w:val="22"/>
        </w:rPr>
        <w:t>, średnim□ przedsiębiorcą,</w:t>
      </w:r>
      <w:r w:rsidRPr="00C458B0">
        <w:rPr>
          <w:rFonts w:ascii="Tahoma" w:hAnsi="Tahoma" w:cs="Tahoma"/>
          <w:sz w:val="22"/>
          <w:szCs w:val="22"/>
        </w:rPr>
        <w:t xml:space="preserve"> ⸋</w:t>
      </w:r>
      <w:r w:rsidRPr="00C458B0">
        <w:rPr>
          <w:rFonts w:ascii="Calibri" w:hAnsi="Calibri" w:cs="Calibri"/>
          <w:sz w:val="22"/>
          <w:szCs w:val="22"/>
        </w:rPr>
        <w:t xml:space="preserve"> inne </w:t>
      </w:r>
      <w:r>
        <w:rPr>
          <w:rFonts w:ascii="Calibri" w:hAnsi="Calibri" w:cs="Calibri"/>
          <w:sz w:val="22"/>
          <w:szCs w:val="22"/>
        </w:rPr>
        <w:t>…………</w:t>
      </w:r>
      <w:r w:rsidRPr="00C458B0">
        <w:rPr>
          <w:rFonts w:ascii="Calibri" w:hAnsi="Calibri" w:cs="Calibri"/>
          <w:sz w:val="22"/>
          <w:szCs w:val="22"/>
        </w:rPr>
        <w:t xml:space="preserve"> (</w:t>
      </w:r>
      <w:r w:rsidRPr="00DD6832">
        <w:rPr>
          <w:rFonts w:ascii="Calibri" w:hAnsi="Calibri" w:cs="Calibri"/>
          <w:i/>
          <w:sz w:val="20"/>
          <w:szCs w:val="20"/>
        </w:rPr>
        <w:t>wpisać jakim</w:t>
      </w:r>
      <w:r w:rsidRPr="00DD6832">
        <w:rPr>
          <w:rFonts w:ascii="Calibri" w:hAnsi="Calibri" w:cs="Calibri"/>
          <w:sz w:val="20"/>
          <w:szCs w:val="20"/>
        </w:rPr>
        <w:t>) - zaznaczyć odpowiednie</w:t>
      </w:r>
      <w:r>
        <w:rPr>
          <w:rFonts w:ascii="Calibri" w:hAnsi="Calibri" w:cs="Calibri"/>
          <w:i/>
          <w:sz w:val="22"/>
          <w:szCs w:val="22"/>
        </w:rPr>
        <w:t xml:space="preserve"> </w:t>
      </w:r>
    </w:p>
    <w:p w14:paraId="34D8DC0E" w14:textId="77777777" w:rsidR="00196606" w:rsidRDefault="00196606" w:rsidP="00196606">
      <w:pPr>
        <w:spacing w:line="360" w:lineRule="atLeast"/>
        <w:jc w:val="center"/>
        <w:rPr>
          <w:rFonts w:ascii="Calibri" w:hAnsi="Calibri" w:cs="Calibri"/>
          <w:sz w:val="22"/>
          <w:szCs w:val="22"/>
        </w:rPr>
      </w:pPr>
    </w:p>
    <w:p w14:paraId="7E7EDD6C" w14:textId="77777777" w:rsidR="00196606" w:rsidRPr="0036120F" w:rsidRDefault="00196606" w:rsidP="0019660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6120F">
        <w:rPr>
          <w:rFonts w:ascii="Calibri" w:hAnsi="Calibri" w:cs="Calibri"/>
          <w:b/>
          <w:bCs/>
          <w:color w:val="000000"/>
          <w:sz w:val="22"/>
          <w:szCs w:val="22"/>
        </w:rPr>
        <w:t>1.</w:t>
      </w:r>
      <w:r w:rsidRPr="0036120F">
        <w:rPr>
          <w:rFonts w:ascii="Calibri" w:hAnsi="Calibri" w:cs="Calibri"/>
          <w:color w:val="000000"/>
          <w:sz w:val="22"/>
          <w:szCs w:val="22"/>
        </w:rPr>
        <w:t xml:space="preserve"> Ubiegając się o udzielenie zamówienia publicznego pn.:</w:t>
      </w:r>
      <w:r w:rsidRPr="0036120F">
        <w:rPr>
          <w:rFonts w:ascii="Calibri" w:hAnsi="Calibri" w:cs="Calibri"/>
          <w:sz w:val="22"/>
          <w:szCs w:val="22"/>
        </w:rPr>
        <w:t xml:space="preserve"> </w:t>
      </w:r>
      <w:r w:rsidRPr="00B178B6">
        <w:rPr>
          <w:rFonts w:ascii="Calibri" w:hAnsi="Calibri" w:cs="Calibri"/>
          <w:b/>
          <w:bCs/>
          <w:sz w:val="22"/>
          <w:szCs w:val="22"/>
        </w:rPr>
        <w:t>Dostawa pasywnego spektrometru do zdalnej detekcji</w:t>
      </w:r>
      <w:r w:rsidRPr="00B178B6">
        <w:rPr>
          <w:rFonts w:ascii="Calibri" w:hAnsi="Calibri" w:cs="Calibri"/>
          <w:sz w:val="22"/>
          <w:szCs w:val="22"/>
        </w:rPr>
        <w:t xml:space="preserve"> </w:t>
      </w:r>
      <w:r w:rsidRPr="0036120F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FF5951">
        <w:rPr>
          <w:rFonts w:ascii="Calibri" w:hAnsi="Calibri" w:cs="Calibri"/>
          <w:b/>
          <w:color w:val="000000"/>
          <w:sz w:val="22"/>
          <w:szCs w:val="22"/>
        </w:rPr>
        <w:t xml:space="preserve">wraz z instalacją </w:t>
      </w:r>
      <w:r w:rsidRPr="0036120F">
        <w:rPr>
          <w:rFonts w:ascii="Calibri" w:hAnsi="Calibri" w:cs="Calibri"/>
          <w:bCs/>
          <w:color w:val="000000"/>
          <w:sz w:val="22"/>
          <w:szCs w:val="22"/>
        </w:rPr>
        <w:t>składamy ofertę:</w:t>
      </w:r>
    </w:p>
    <w:p w14:paraId="64017E5B" w14:textId="77777777" w:rsidR="00196606" w:rsidRDefault="00196606" w:rsidP="00196606">
      <w:pPr>
        <w:spacing w:line="276" w:lineRule="auto"/>
        <w:jc w:val="both"/>
      </w:pPr>
      <w:r>
        <w:rPr>
          <w:rFonts w:ascii="Calibri" w:eastAsia="Calibri" w:hAnsi="Calibri" w:cs="Calibri"/>
          <w:bCs/>
          <w:color w:val="000000"/>
          <w:sz w:val="22"/>
          <w:szCs w:val="22"/>
        </w:rPr>
        <w:t xml:space="preserve">  </w:t>
      </w:r>
    </w:p>
    <w:p w14:paraId="2859484B" w14:textId="77777777" w:rsidR="00196606" w:rsidRPr="008502A7" w:rsidRDefault="00196606" w:rsidP="00196606">
      <w:pPr>
        <w:pStyle w:val="NormalnyWeb"/>
        <w:spacing w:before="0" w:beforeAutospacing="0" w:after="0"/>
        <w:jc w:val="both"/>
        <w:rPr>
          <w:rFonts w:ascii="Calibri" w:hAnsi="Calibri" w:cs="Calibri"/>
        </w:rPr>
      </w:pPr>
      <w:r w:rsidRPr="008502A7">
        <w:rPr>
          <w:rFonts w:ascii="Calibri" w:hAnsi="Calibri" w:cs="Calibri"/>
          <w:b/>
          <w:sz w:val="22"/>
          <w:szCs w:val="22"/>
        </w:rPr>
        <w:t xml:space="preserve">I. </w:t>
      </w:r>
      <w:bookmarkStart w:id="0" w:name="_Hlk100146659"/>
      <w:r w:rsidRPr="008502A7">
        <w:rPr>
          <w:rFonts w:ascii="Calibri" w:hAnsi="Calibri" w:cs="Calibri"/>
          <w:b/>
          <w:bCs/>
          <w:sz w:val="22"/>
          <w:szCs w:val="22"/>
        </w:rPr>
        <w:t xml:space="preserve">OFERTA </w:t>
      </w:r>
      <w:r w:rsidRPr="008502A7">
        <w:rPr>
          <w:rFonts w:ascii="Calibri" w:hAnsi="Calibri" w:cs="Calibri"/>
          <w:b/>
          <w:sz w:val="22"/>
          <w:szCs w:val="22"/>
        </w:rPr>
        <w:t xml:space="preserve">na realizację </w:t>
      </w:r>
      <w:r w:rsidRPr="008502A7">
        <w:rPr>
          <w:rFonts w:ascii="Calibri" w:hAnsi="Calibri" w:cs="Calibri"/>
          <w:sz w:val="22"/>
          <w:szCs w:val="22"/>
        </w:rPr>
        <w:t>zamówienia w zakresie określonym w Specyfikacji Warunków Zamówienia, na następujących warunkach</w:t>
      </w:r>
      <w:bookmarkEnd w:id="0"/>
      <w:r w:rsidRPr="008502A7">
        <w:rPr>
          <w:rFonts w:ascii="Calibri" w:hAnsi="Calibri" w:cs="Calibri"/>
          <w:sz w:val="22"/>
          <w:szCs w:val="22"/>
        </w:rPr>
        <w:t>:</w:t>
      </w:r>
    </w:p>
    <w:p w14:paraId="043739EB" w14:textId="77777777" w:rsidR="00196606" w:rsidRPr="007205C6" w:rsidRDefault="00196606" w:rsidP="00196606">
      <w:pPr>
        <w:pStyle w:val="ListParagraph"/>
        <w:numPr>
          <w:ilvl w:val="0"/>
          <w:numId w:val="8"/>
        </w:numPr>
        <w:tabs>
          <w:tab w:val="left" w:pos="284"/>
          <w:tab w:val="left" w:pos="709"/>
          <w:tab w:val="left" w:pos="786"/>
          <w:tab w:val="left" w:pos="1069"/>
        </w:tabs>
        <w:suppressAutoHyphens/>
        <w:spacing w:after="0" w:line="480" w:lineRule="auto"/>
        <w:ind w:left="0" w:firstLine="0"/>
        <w:jc w:val="both"/>
      </w:pPr>
      <w:r w:rsidRPr="008502A7">
        <w:rPr>
          <w:color w:val="000000"/>
        </w:rPr>
        <w:t xml:space="preserve"> Wykonanie przedmiotu zamówienia określonego w SWZ</w:t>
      </w:r>
    </w:p>
    <w:p w14:paraId="55B5A996" w14:textId="77777777" w:rsidR="00196606" w:rsidRPr="007205C6" w:rsidRDefault="00196606" w:rsidP="00196606">
      <w:pPr>
        <w:pStyle w:val="ListParagraph"/>
        <w:tabs>
          <w:tab w:val="left" w:pos="33"/>
        </w:tabs>
        <w:spacing w:after="0" w:line="480" w:lineRule="auto"/>
        <w:ind w:left="0"/>
        <w:jc w:val="both"/>
        <w:rPr>
          <w:color w:val="000000"/>
        </w:rPr>
      </w:pPr>
      <w:r>
        <w:rPr>
          <w:color w:val="000000"/>
        </w:rPr>
        <w:t>- cena brutto ................... zł   słownie ................................................................................</w:t>
      </w:r>
    </w:p>
    <w:p w14:paraId="3537C8B1" w14:textId="77777777" w:rsidR="00196606" w:rsidRPr="00E53FAF" w:rsidRDefault="00196606" w:rsidP="00196606">
      <w:pPr>
        <w:pStyle w:val="NormalnyWeb"/>
        <w:spacing w:before="0" w:beforeAutospacing="0" w:after="0" w:line="360" w:lineRule="auto"/>
      </w:pPr>
      <w:r w:rsidRPr="00E53FAF">
        <w:rPr>
          <w:rFonts w:ascii="Calibri" w:hAnsi="Calibri" w:cs="Calibri"/>
          <w:sz w:val="22"/>
          <w:szCs w:val="22"/>
        </w:rPr>
        <w:t xml:space="preserve">w tym 23% VAT ……………………………. zł (kwota VAT słownie) </w:t>
      </w:r>
    </w:p>
    <w:p w14:paraId="381B090A" w14:textId="77777777" w:rsidR="00196606" w:rsidRDefault="00196606" w:rsidP="00196606">
      <w:pPr>
        <w:pStyle w:val="ListParagraph"/>
        <w:numPr>
          <w:ilvl w:val="0"/>
          <w:numId w:val="8"/>
        </w:numPr>
        <w:tabs>
          <w:tab w:val="left" w:pos="284"/>
        </w:tabs>
        <w:suppressAutoHyphens/>
        <w:spacing w:after="0"/>
        <w:ind w:left="0" w:firstLine="0"/>
        <w:jc w:val="both"/>
      </w:pPr>
      <w:bookmarkStart w:id="1" w:name="_Hlk89858188"/>
      <w:bookmarkEnd w:id="1"/>
      <w:r w:rsidRPr="00E53FAF">
        <w:t xml:space="preserve">Oferowane urządzenie: …………………………..(nazwa/model, producent, rok produkcji) </w:t>
      </w:r>
    </w:p>
    <w:p w14:paraId="00369D34" w14:textId="77777777" w:rsidR="00196606" w:rsidRPr="00E53FAF" w:rsidRDefault="00196606" w:rsidP="00196606">
      <w:pPr>
        <w:pStyle w:val="ListParagraph"/>
        <w:numPr>
          <w:ilvl w:val="0"/>
          <w:numId w:val="8"/>
        </w:numPr>
        <w:tabs>
          <w:tab w:val="left" w:pos="284"/>
        </w:tabs>
        <w:suppressAutoHyphens/>
        <w:spacing w:after="0"/>
        <w:ind w:left="0" w:firstLine="0"/>
        <w:jc w:val="both"/>
      </w:pPr>
      <w:r>
        <w:t>Okres gwarancji ………. (minimum 24 miesiące)</w:t>
      </w:r>
    </w:p>
    <w:p w14:paraId="4A397BD4" w14:textId="77777777" w:rsidR="00196606" w:rsidRPr="00E53FAF" w:rsidRDefault="00196606" w:rsidP="00196606">
      <w:pPr>
        <w:pStyle w:val="ListParagraph"/>
        <w:numPr>
          <w:ilvl w:val="0"/>
          <w:numId w:val="8"/>
        </w:numPr>
        <w:tabs>
          <w:tab w:val="left" w:pos="284"/>
        </w:tabs>
        <w:suppressAutoHyphens/>
        <w:spacing w:after="0"/>
        <w:ind w:left="0" w:firstLine="0"/>
        <w:jc w:val="both"/>
      </w:pPr>
      <w:r w:rsidRPr="00E53FAF">
        <w:t xml:space="preserve">Oświadczam, że serwis urządzenia świadczony będzie w </w:t>
      </w:r>
      <w:r w:rsidRPr="002C27CE">
        <w:t>………</w:t>
      </w:r>
      <w:r>
        <w:t>…(wskazać miejsce)</w:t>
      </w:r>
    </w:p>
    <w:p w14:paraId="1A5046BE" w14:textId="77777777" w:rsidR="00196606" w:rsidRDefault="00196606" w:rsidP="00196606">
      <w:pPr>
        <w:pStyle w:val="ListParagraph"/>
        <w:numPr>
          <w:ilvl w:val="0"/>
          <w:numId w:val="8"/>
        </w:numPr>
        <w:tabs>
          <w:tab w:val="left" w:pos="284"/>
        </w:tabs>
        <w:suppressAutoHyphens/>
        <w:spacing w:after="0"/>
        <w:ind w:left="0" w:firstLine="0"/>
        <w:jc w:val="both"/>
      </w:pPr>
      <w:r>
        <w:rPr>
          <w:color w:val="000000"/>
        </w:rPr>
        <w:t>Akceptuję warunki płatności - 30 dni od dnia poprawnie złożonej faktury przelewem na konto ………………….</w:t>
      </w:r>
    </w:p>
    <w:p w14:paraId="14B696E8" w14:textId="77777777" w:rsidR="00196606" w:rsidRDefault="00196606" w:rsidP="00196606">
      <w:pPr>
        <w:widowControl w:val="0"/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3BC7F861" w14:textId="77777777" w:rsidR="00196606" w:rsidRDefault="00196606" w:rsidP="00196606">
      <w:pPr>
        <w:jc w:val="both"/>
      </w:pPr>
      <w:r>
        <w:rPr>
          <w:rFonts w:ascii="Calibri" w:hAnsi="Calibri" w:cs="Calibri"/>
          <w:b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OŚWIADCZAMY, </w:t>
      </w:r>
      <w:r>
        <w:rPr>
          <w:rFonts w:ascii="Calibri" w:hAnsi="Calibri" w:cs="Calibri"/>
          <w:sz w:val="22"/>
          <w:szCs w:val="22"/>
        </w:rPr>
        <w:t xml:space="preserve">że zapoznaliśmy się ze Specyfikacją Warunków Zamówienia i akceptujemy wszystkie wymagania i warunki zawarcia umowy w niej zawarte. </w:t>
      </w:r>
    </w:p>
    <w:p w14:paraId="019080A0" w14:textId="77777777" w:rsidR="00196606" w:rsidRDefault="00196606" w:rsidP="00196606">
      <w:pPr>
        <w:pStyle w:val="ListParagraph"/>
        <w:numPr>
          <w:ilvl w:val="0"/>
          <w:numId w:val="7"/>
        </w:numPr>
        <w:tabs>
          <w:tab w:val="left" w:pos="284"/>
        </w:tabs>
        <w:suppressAutoHyphens/>
        <w:spacing w:after="0"/>
        <w:ind w:left="0" w:firstLine="0"/>
        <w:jc w:val="both"/>
      </w:pPr>
      <w:r>
        <w:rPr>
          <w:b/>
          <w:bCs/>
        </w:rPr>
        <w:t xml:space="preserve">OŚWIADCZAMY, </w:t>
      </w:r>
      <w:r>
        <w:t>że zapoznaliśmy się z Projektowanymi Postanowieniami Umowy, określonymi w Załączniku nr 9 do Specyfikacji Warunków Zamówienia i ZOBOWIĄZUJEMY SIĘ, w przypadku wyboru naszej oferty, do zawarcia umowy zgodnej z niniejszą ofertą, na warunkach w nich określonych.</w:t>
      </w:r>
    </w:p>
    <w:p w14:paraId="1FA3365F" w14:textId="77777777" w:rsidR="00196606" w:rsidRDefault="00196606" w:rsidP="00196606">
      <w:pPr>
        <w:spacing w:line="276" w:lineRule="auto"/>
        <w:jc w:val="both"/>
      </w:pPr>
      <w:r>
        <w:rPr>
          <w:rFonts w:ascii="Calibri" w:hAnsi="Calibri" w:cs="Calibri"/>
          <w:b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</w:rPr>
        <w:t xml:space="preserve">OŚWIADCZAMY, </w:t>
      </w:r>
      <w:r>
        <w:rPr>
          <w:rFonts w:ascii="Calibri" w:hAnsi="Calibri" w:cs="Calibri"/>
          <w:sz w:val="22"/>
          <w:szCs w:val="22"/>
        </w:rPr>
        <w:t>że uzyskaliśmy wszelkie informacje niezbędne do prawidłowego przygotowania i złożenia niniejszej oferty.</w:t>
      </w:r>
    </w:p>
    <w:p w14:paraId="53698F7D" w14:textId="77777777" w:rsidR="00196606" w:rsidRDefault="00196606" w:rsidP="00196606">
      <w:pPr>
        <w:spacing w:line="276" w:lineRule="auto"/>
        <w:jc w:val="both"/>
      </w:pPr>
      <w:r>
        <w:rPr>
          <w:rFonts w:ascii="Calibri" w:hAnsi="Calibri" w:cs="Calibri"/>
          <w:b/>
          <w:sz w:val="22"/>
          <w:szCs w:val="22"/>
        </w:rPr>
        <w:t xml:space="preserve">5. </w:t>
      </w:r>
      <w:r>
        <w:rPr>
          <w:rFonts w:ascii="Calibri" w:hAnsi="Calibri" w:cs="Calibri"/>
          <w:b/>
          <w:bCs/>
          <w:sz w:val="22"/>
          <w:szCs w:val="22"/>
        </w:rPr>
        <w:t>OŚWIADCZAMY</w:t>
      </w:r>
      <w:r>
        <w:rPr>
          <w:rFonts w:ascii="Calibri" w:hAnsi="Calibri" w:cs="Calibri"/>
          <w:sz w:val="22"/>
          <w:szCs w:val="22"/>
        </w:rPr>
        <w:t xml:space="preserve">, że jesteśmy </w:t>
      </w:r>
      <w:r>
        <w:rPr>
          <w:rFonts w:ascii="Calibri" w:hAnsi="Calibri" w:cs="Calibri"/>
          <w:bCs/>
          <w:sz w:val="22"/>
          <w:szCs w:val="22"/>
        </w:rPr>
        <w:t>związani niniejszą ofertą</w:t>
      </w:r>
      <w:r>
        <w:rPr>
          <w:rFonts w:ascii="Calibri" w:hAnsi="Calibri" w:cs="Calibri"/>
          <w:sz w:val="22"/>
          <w:szCs w:val="22"/>
        </w:rPr>
        <w:t xml:space="preserve"> od dnia upływu terminu składania ofert do dnia wskazanego w SWZ.</w:t>
      </w:r>
    </w:p>
    <w:p w14:paraId="13B27D80" w14:textId="77777777" w:rsidR="00196606" w:rsidRDefault="00196606" w:rsidP="00196606">
      <w:pPr>
        <w:widowControl w:val="0"/>
        <w:tabs>
          <w:tab w:val="left" w:pos="142"/>
          <w:tab w:val="left" w:pos="426"/>
          <w:tab w:val="left" w:pos="720"/>
        </w:tabs>
        <w:spacing w:line="276" w:lineRule="auto"/>
        <w:jc w:val="both"/>
      </w:pPr>
      <w:r>
        <w:rPr>
          <w:rFonts w:ascii="Calibri" w:hAnsi="Calibri" w:cs="Calibri"/>
          <w:b/>
          <w:sz w:val="22"/>
          <w:szCs w:val="22"/>
        </w:rPr>
        <w:lastRenderedPageBreak/>
        <w:t>7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b/>
          <w:sz w:val="22"/>
          <w:szCs w:val="22"/>
        </w:rPr>
        <w:t>INFORMUJEMY</w:t>
      </w:r>
      <w:r>
        <w:rPr>
          <w:rFonts w:ascii="Calibri" w:hAnsi="Calibri" w:cs="Calibri"/>
          <w:sz w:val="22"/>
          <w:szCs w:val="22"/>
        </w:rPr>
        <w:t xml:space="preserve">, że wybór oferty nie będzie prowadzić do powstania u Zamawiającego obowiązku podatkowego w VAT. </w:t>
      </w:r>
    </w:p>
    <w:p w14:paraId="41855371" w14:textId="77777777" w:rsidR="00196606" w:rsidRDefault="00196606" w:rsidP="00196606">
      <w:pPr>
        <w:tabs>
          <w:tab w:val="left" w:pos="142"/>
          <w:tab w:val="left" w:pos="426"/>
          <w:tab w:val="left" w:pos="720"/>
        </w:tabs>
        <w:spacing w:line="276" w:lineRule="auto"/>
        <w:jc w:val="both"/>
      </w:pPr>
      <w:r>
        <w:rPr>
          <w:rFonts w:ascii="Calibri" w:hAnsi="Calibri" w:cs="Calibri"/>
          <w:sz w:val="22"/>
          <w:szCs w:val="22"/>
        </w:rPr>
        <w:t xml:space="preserve">LUB: Obowiązek podatkowy dotyczy towarów i/lub usług </w:t>
      </w:r>
      <w:proofErr w:type="spellStart"/>
      <w:r>
        <w:rPr>
          <w:rFonts w:ascii="Calibri" w:hAnsi="Calibri" w:cs="Calibri"/>
          <w:sz w:val="22"/>
          <w:szCs w:val="22"/>
        </w:rPr>
        <w:t>jn</w:t>
      </w:r>
      <w:proofErr w:type="spellEnd"/>
      <w:r>
        <w:rPr>
          <w:rFonts w:ascii="Calibri" w:hAnsi="Calibri" w:cs="Calibri"/>
          <w:sz w:val="22"/>
          <w:szCs w:val="22"/>
        </w:rPr>
        <w:t>…….</w:t>
      </w:r>
    </w:p>
    <w:p w14:paraId="32DEFBE1" w14:textId="77777777" w:rsidR="00196606" w:rsidRDefault="00196606" w:rsidP="00196606">
      <w:pPr>
        <w:tabs>
          <w:tab w:val="left" w:pos="360"/>
          <w:tab w:val="left" w:pos="426"/>
          <w:tab w:val="left" w:pos="720"/>
        </w:tabs>
        <w:spacing w:line="276" w:lineRule="auto"/>
        <w:jc w:val="both"/>
      </w:pPr>
      <w:r>
        <w:rPr>
          <w:rFonts w:ascii="Calibri" w:hAnsi="Calibri" w:cs="Calibri"/>
          <w:bCs/>
          <w:sz w:val="18"/>
          <w:szCs w:val="18"/>
        </w:rPr>
        <w:t xml:space="preserve">W przypadku, gdy wybór oferty będzie prowadzić do powstania u Zamawiającego obowiązku podatkowego w VAT należy skreślić słowo „nie” i podać </w:t>
      </w:r>
      <w:r>
        <w:rPr>
          <w:rFonts w:ascii="Calibri" w:eastAsia="Calibri" w:hAnsi="Calibri" w:cs="Calibri"/>
          <w:bCs/>
          <w:sz w:val="18"/>
          <w:szCs w:val="18"/>
          <w:lang w:eastAsia="en-US"/>
        </w:rPr>
        <w:t xml:space="preserve">nazwę (rodzaj) towaru lub usługi, których dostawa lub świadczenie będzie prowadzić do powstania obowiązku podatkowego  oraz wskazać ich wartość bez kwoty podatku. </w:t>
      </w:r>
    </w:p>
    <w:p w14:paraId="2F71BACF" w14:textId="77777777" w:rsidR="00196606" w:rsidRDefault="00196606" w:rsidP="00196606">
      <w:pPr>
        <w:tabs>
          <w:tab w:val="left" w:pos="142"/>
          <w:tab w:val="left" w:pos="426"/>
          <w:tab w:val="left" w:pos="720"/>
        </w:tabs>
        <w:spacing w:line="276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t>8.</w:t>
      </w:r>
      <w:r>
        <w:rPr>
          <w:rFonts w:ascii="Calibri" w:hAnsi="Calibri" w:cs="Calibri"/>
          <w:sz w:val="22"/>
          <w:szCs w:val="22"/>
        </w:rPr>
        <w:t xml:space="preserve"> 1)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Oświadczam, że </w:t>
      </w:r>
      <w:r>
        <w:rPr>
          <w:rFonts w:ascii="Calibri" w:eastAsia="Calibri" w:hAnsi="Calibri" w:cs="Calibri"/>
          <w:sz w:val="22"/>
          <w:szCs w:val="22"/>
        </w:rPr>
        <w:t xml:space="preserve">Zamawiający ma możliwość uzyskania dostępu do dokumentów, o których mowa w art. 109 ust. 1 pkt 4 ustawy </w:t>
      </w:r>
      <w:proofErr w:type="spellStart"/>
      <w:r>
        <w:rPr>
          <w:rFonts w:ascii="Calibri" w:eastAsia="Calibri" w:hAnsi="Calibri" w:cs="Calibri"/>
          <w:sz w:val="22"/>
          <w:szCs w:val="22"/>
        </w:rPr>
        <w:t>Pzp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Dokumenty te są dostępne w formie elektronicznej pod adresami internetowymi ogólnodostępnych i bezpłatnych baz danych: ………………………………………………. </w:t>
      </w:r>
    </w:p>
    <w:p w14:paraId="39186965" w14:textId="77777777" w:rsidR="00196606" w:rsidRPr="003D4A79" w:rsidRDefault="00196606" w:rsidP="00196606">
      <w:pPr>
        <w:pStyle w:val="Default"/>
        <w:spacing w:line="276" w:lineRule="auto"/>
        <w:jc w:val="both"/>
        <w:rPr>
          <w:sz w:val="20"/>
          <w:szCs w:val="20"/>
        </w:rPr>
      </w:pPr>
      <w:r w:rsidRPr="003D4A79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Wykonawca nie jest obowiązany do </w:t>
      </w:r>
      <w:r w:rsidRPr="003D4A79">
        <w:rPr>
          <w:rFonts w:ascii="Calibri" w:hAnsi="Calibri" w:cs="Calibri"/>
          <w:sz w:val="20"/>
          <w:szCs w:val="20"/>
        </w:rPr>
        <w:t xml:space="preserve">złożenia podmiotowych środków dowodowych, jeżeli może je uzyskać za pomocą bezpłatnych i ogólnodostępnych baz danych, w szczególności rejestrów publicznych w rozumieniu ustawy z dnia 17 lutego 2005 r. o informatyzacji działalności podmiotów realizujących zadania publiczne, o ile wykonawca wskazał w jednolitym dokumencie dane umożliwiające dostęp do tych środków; </w:t>
      </w:r>
    </w:p>
    <w:p w14:paraId="78902B7E" w14:textId="77777777" w:rsidR="00196606" w:rsidRDefault="00196606" w:rsidP="00196606">
      <w:pPr>
        <w:pStyle w:val="Default"/>
        <w:spacing w:line="276" w:lineRule="auto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2) Jednocześnie informujemy, że Zamawiający ma możliwość uzyskania dostępu do </w:t>
      </w:r>
      <w:r>
        <w:rPr>
          <w:rFonts w:ascii="Calibri" w:hAnsi="Calibri" w:cs="Calibri"/>
          <w:sz w:val="22"/>
          <w:szCs w:val="22"/>
        </w:rPr>
        <w:t>podmiotowych środków dowodowych</w:t>
      </w:r>
      <w:r>
        <w:rPr>
          <w:rFonts w:ascii="Calibri" w:eastAsia="Calibri" w:hAnsi="Calibri" w:cs="Calibri"/>
          <w:sz w:val="22"/>
          <w:szCs w:val="22"/>
        </w:rPr>
        <w:t xml:space="preserve"> które znajdują się w posiadaniu Zamawiającego …………………………………(należy wskazać np. nazwę postępowania, numer sprawy nadany przez Zamawiającego lub inną informację identyfikującą dokument, który jest w posiadaniu Zamawiającego oraz potwierdzi ich autentyczność).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DE17EE1" w14:textId="77777777" w:rsidR="00196606" w:rsidRDefault="00196606" w:rsidP="00196606">
      <w:pPr>
        <w:tabs>
          <w:tab w:val="left" w:pos="142"/>
          <w:tab w:val="left" w:pos="426"/>
          <w:tab w:val="left" w:pos="720"/>
        </w:tabs>
        <w:spacing w:line="276" w:lineRule="auto"/>
        <w:jc w:val="both"/>
      </w:pPr>
      <w:r>
        <w:rPr>
          <w:rFonts w:ascii="Calibri" w:hAnsi="Calibri" w:cs="Calibri"/>
          <w:b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>. W przypadku wyboru oferty firma zobowiązuje się do:</w:t>
      </w:r>
    </w:p>
    <w:p w14:paraId="5ECD4C30" w14:textId="77777777" w:rsidR="00196606" w:rsidRDefault="00196606" w:rsidP="00196606">
      <w:pPr>
        <w:numPr>
          <w:ilvl w:val="0"/>
          <w:numId w:val="6"/>
        </w:numPr>
        <w:tabs>
          <w:tab w:val="left" w:pos="142"/>
          <w:tab w:val="left" w:pos="284"/>
          <w:tab w:val="left" w:pos="774"/>
          <w:tab w:val="left" w:pos="1134"/>
          <w:tab w:val="left" w:pos="1785"/>
        </w:tabs>
        <w:spacing w:line="276" w:lineRule="auto"/>
        <w:ind w:left="0" w:firstLine="0"/>
        <w:jc w:val="both"/>
      </w:pPr>
      <w:r>
        <w:rPr>
          <w:rFonts w:ascii="Calibri" w:hAnsi="Calibri" w:cs="Calibri"/>
          <w:sz w:val="22"/>
          <w:szCs w:val="22"/>
        </w:rPr>
        <w:t>podpisania umowy w terminie i miejscu wskazanym przez zamawiającego</w:t>
      </w:r>
    </w:p>
    <w:p w14:paraId="04F0AE19" w14:textId="77777777" w:rsidR="00196606" w:rsidRDefault="00196606" w:rsidP="00196606">
      <w:pPr>
        <w:numPr>
          <w:ilvl w:val="0"/>
          <w:numId w:val="6"/>
        </w:numPr>
        <w:tabs>
          <w:tab w:val="left" w:pos="142"/>
          <w:tab w:val="left" w:pos="284"/>
          <w:tab w:val="left" w:pos="774"/>
          <w:tab w:val="left" w:pos="1134"/>
          <w:tab w:val="left" w:pos="1785"/>
        </w:tabs>
        <w:spacing w:line="276" w:lineRule="auto"/>
        <w:ind w:left="0" w:firstLine="0"/>
        <w:jc w:val="both"/>
      </w:pPr>
      <w:r>
        <w:rPr>
          <w:rFonts w:ascii="Calibri" w:hAnsi="Calibri" w:cs="Calibri"/>
          <w:sz w:val="22"/>
          <w:szCs w:val="22"/>
        </w:rPr>
        <w:t>wniesienia zabezpieczenia należytego wykonania umowy w wysokości określonej w SWZ</w:t>
      </w:r>
    </w:p>
    <w:p w14:paraId="2053B4B3" w14:textId="77777777" w:rsidR="00196606" w:rsidRDefault="00196606" w:rsidP="00196606">
      <w:pPr>
        <w:tabs>
          <w:tab w:val="left" w:pos="142"/>
          <w:tab w:val="left" w:pos="426"/>
          <w:tab w:val="left" w:pos="720"/>
          <w:tab w:val="left" w:pos="1102"/>
          <w:tab w:val="left" w:pos="4930"/>
        </w:tabs>
        <w:spacing w:after="200" w:line="276" w:lineRule="auto"/>
        <w:jc w:val="both"/>
      </w:pPr>
      <w:r>
        <w:rPr>
          <w:rFonts w:ascii="Calibri" w:eastAsia="Calibri" w:hAnsi="Calibri" w:cs="Calibri"/>
          <w:b/>
          <w:sz w:val="22"/>
          <w:szCs w:val="22"/>
        </w:rPr>
        <w:t>10.</w:t>
      </w:r>
      <w:r>
        <w:rPr>
          <w:rFonts w:ascii="Calibri" w:eastAsia="Calibri" w:hAnsi="Calibri" w:cs="Calibri"/>
          <w:bCs/>
          <w:sz w:val="22"/>
          <w:szCs w:val="22"/>
        </w:rPr>
        <w:t xml:space="preserve"> Oświadczam, że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zamówienie Firma wykona osobiście z wyjątkiem niżej wymienionych: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29"/>
        <w:gridCol w:w="3436"/>
      </w:tblGrid>
      <w:tr w:rsidR="00196606" w14:paraId="209ABE39" w14:textId="77777777" w:rsidTr="009B69D4"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F2AC" w14:textId="77777777" w:rsidR="00196606" w:rsidRDefault="00196606" w:rsidP="009B69D4">
            <w:pPr>
              <w:widowControl w:val="0"/>
              <w:spacing w:line="276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Nazwa części zamówienia która zamierza wykonawca podzlecić</w:t>
            </w:r>
          </w:p>
          <w:p w14:paraId="51357A70" w14:textId="77777777" w:rsidR="00196606" w:rsidRDefault="00196606" w:rsidP="009B69D4">
            <w:pPr>
              <w:widowControl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FF3F" w14:textId="77777777" w:rsidR="00196606" w:rsidRDefault="00196606" w:rsidP="009B69D4">
            <w:pPr>
              <w:widowControl w:val="0"/>
              <w:spacing w:line="276" w:lineRule="auto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Nazwa firmy (podwykonawcy)</w:t>
            </w:r>
          </w:p>
        </w:tc>
      </w:tr>
      <w:tr w:rsidR="00196606" w14:paraId="003C8FC2" w14:textId="77777777" w:rsidTr="009B69D4">
        <w:trPr>
          <w:trHeight w:val="441"/>
        </w:trPr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05C3B" w14:textId="77777777" w:rsidR="00196606" w:rsidRDefault="00196606" w:rsidP="009B69D4">
            <w:pPr>
              <w:widowControl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473C" w14:textId="77777777" w:rsidR="00196606" w:rsidRDefault="00196606" w:rsidP="009B69D4">
            <w:pPr>
              <w:widowControl w:val="0"/>
              <w:snapToGrid w:val="0"/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E63B97A" w14:textId="77777777" w:rsidR="00196606" w:rsidRDefault="00196606" w:rsidP="00196606">
      <w:pPr>
        <w:pStyle w:val="NormalWeb"/>
        <w:spacing w:before="52" w:after="0" w:line="276" w:lineRule="auto"/>
      </w:pPr>
      <w:r>
        <w:rPr>
          <w:rFonts w:ascii="Calibri" w:hAnsi="Calibri" w:cs="Calibri"/>
          <w:b/>
          <w:sz w:val="22"/>
          <w:szCs w:val="22"/>
        </w:rPr>
        <w:t xml:space="preserve">11. </w:t>
      </w:r>
      <w:r>
        <w:rPr>
          <w:rFonts w:ascii="Calibri" w:hAnsi="Calibri" w:cs="Calibri"/>
          <w:sz w:val="22"/>
          <w:szCs w:val="22"/>
        </w:rPr>
        <w:t xml:space="preserve">Oświadczam, że zapoznałem się z klauzulą informacyjną umieszczoną w Specyfikacji Warunków Zamówienia </w:t>
      </w:r>
    </w:p>
    <w:p w14:paraId="42CF5969" w14:textId="77777777" w:rsidR="00196606" w:rsidRDefault="00196606" w:rsidP="00196606">
      <w:pPr>
        <w:pStyle w:val="NormalWeb"/>
        <w:spacing w:before="0" w:after="0" w:line="276" w:lineRule="auto"/>
      </w:pPr>
      <w:r>
        <w:rPr>
          <w:rFonts w:ascii="Calibri" w:hAnsi="Calibri" w:cs="Calibri"/>
          <w:b/>
          <w:sz w:val="22"/>
          <w:szCs w:val="22"/>
        </w:rPr>
        <w:t>12</w:t>
      </w:r>
      <w:r>
        <w:rPr>
          <w:rFonts w:ascii="Calibri" w:hAnsi="Calibri" w:cs="Calibri"/>
          <w:sz w:val="22"/>
          <w:szCs w:val="22"/>
        </w:rPr>
        <w:t>. Oświadczam, że wypełniłem obowiązki informacyjne przewidziane w art. 13 lub art. 14 RODO 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wobec osób fizycznych, od których dane osobowe bezpośrednio lub pośrednio pozyskałem w celu ubiegania się o udzielenie zamówienia publicznego w niniejszym postępowaniu.</w:t>
      </w:r>
    </w:p>
    <w:p w14:paraId="27A5DC13" w14:textId="77777777" w:rsidR="00196606" w:rsidRDefault="00196606" w:rsidP="00196606">
      <w:pPr>
        <w:pStyle w:val="NormalWeb"/>
        <w:spacing w:before="0" w:after="0" w:line="278" w:lineRule="atLeast"/>
      </w:pPr>
      <w:r>
        <w:rPr>
          <w:rFonts w:ascii="Calibri" w:hAnsi="Calibri" w:cs="Calibri"/>
          <w:i/>
          <w:sz w:val="18"/>
          <w:szCs w:val="18"/>
        </w:rPr>
        <w:t>Uwaga:</w:t>
      </w:r>
      <w:r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>
        <w:rPr>
          <w:rFonts w:ascii="Calibri" w:hAnsi="Calibri" w:cs="Calibri"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oświadczenia wykonawca nie składa (usunięcie treści oświadczenia np. przez jego wykreślenie).</w:t>
      </w:r>
    </w:p>
    <w:p w14:paraId="20F890F5" w14:textId="77777777" w:rsidR="00196606" w:rsidRDefault="00196606" w:rsidP="00196606">
      <w:pPr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Wraz z ofertą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SKŁADAMY oświadczenia  </w:t>
      </w:r>
      <w:r w:rsidRPr="003D4A79">
        <w:rPr>
          <w:rFonts w:ascii="Calibri" w:hAnsi="Calibri" w:cs="Calibri"/>
          <w:sz w:val="22"/>
          <w:szCs w:val="22"/>
        </w:rPr>
        <w:t>dokumenty, o których mowa w SWZ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7ADDC87D" w14:textId="77777777" w:rsidR="00196606" w:rsidRDefault="00196606" w:rsidP="00196606">
      <w:p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</w:p>
    <w:p w14:paraId="29615A2C" w14:textId="77777777" w:rsidR="00196606" w:rsidRPr="003D4A79" w:rsidRDefault="00196606" w:rsidP="00196606">
      <w:pPr>
        <w:tabs>
          <w:tab w:val="left" w:pos="426"/>
        </w:tabs>
        <w:jc w:val="both"/>
        <w:rPr>
          <w:rFonts w:ascii="Calibri" w:hAnsi="Calibri" w:cs="Calibri"/>
          <w:sz w:val="22"/>
          <w:szCs w:val="22"/>
        </w:rPr>
      </w:pPr>
    </w:p>
    <w:p w14:paraId="16CD2014" w14:textId="77777777" w:rsidR="00196606" w:rsidRDefault="00196606" w:rsidP="00196606">
      <w:pPr>
        <w:spacing w:line="120" w:lineRule="atLeast"/>
        <w:ind w:left="4956" w:firstLine="708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              </w:t>
      </w:r>
      <w:r>
        <w:rPr>
          <w:rFonts w:ascii="Calibri" w:hAnsi="Calibri" w:cs="Calibri"/>
          <w:sz w:val="22"/>
          <w:szCs w:val="22"/>
        </w:rPr>
        <w:t xml:space="preserve">dnia .........................................                              </w:t>
      </w:r>
    </w:p>
    <w:p w14:paraId="56546DCA" w14:textId="77777777" w:rsidR="00196606" w:rsidRPr="00236B7F" w:rsidRDefault="00196606" w:rsidP="00196606">
      <w:pPr>
        <w:spacing w:line="276" w:lineRule="auto"/>
        <w:ind w:left="637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16"/>
          <w:szCs w:val="16"/>
        </w:rPr>
        <w:t>podpis lub podpisy osoby lub osób upoważnionych do reprezentowania wykonawcy w formie kwalifikowanego podpisu elektronicznego</w:t>
      </w:r>
    </w:p>
    <w:p w14:paraId="0004C603" w14:textId="77777777" w:rsidR="00196606" w:rsidRDefault="00196606" w:rsidP="00196606">
      <w:pPr>
        <w:tabs>
          <w:tab w:val="left" w:pos="142"/>
          <w:tab w:val="left" w:pos="426"/>
          <w:tab w:val="left" w:pos="720"/>
          <w:tab w:val="left" w:pos="1102"/>
          <w:tab w:val="left" w:pos="4930"/>
        </w:tabs>
        <w:spacing w:after="200" w:line="276" w:lineRule="auto"/>
        <w:jc w:val="both"/>
      </w:pPr>
    </w:p>
    <w:p w14:paraId="2A01D8A2" w14:textId="4970CFA2" w:rsidR="00196606" w:rsidRDefault="00196606" w:rsidP="00196606">
      <w:pPr>
        <w:tabs>
          <w:tab w:val="left" w:pos="2010"/>
        </w:tabs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Załącznik nr 2  do SWZ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                                             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07B66">
        <w:rPr>
          <w:rFonts w:ascii="Calibri" w:hAnsi="Calibri" w:cs="Calibri"/>
          <w:b/>
          <w:bCs/>
          <w:sz w:val="22"/>
          <w:szCs w:val="22"/>
        </w:rPr>
        <w:t>MT. 2370.3.2025</w:t>
      </w:r>
    </w:p>
    <w:p w14:paraId="23E08A02" w14:textId="77777777" w:rsidR="00196606" w:rsidRDefault="00196606" w:rsidP="00196606">
      <w:pPr>
        <w:tabs>
          <w:tab w:val="left" w:pos="2010"/>
        </w:tabs>
        <w:rPr>
          <w:rFonts w:ascii="Calibri" w:hAnsi="Calibri" w:cs="Calibri"/>
          <w:b/>
          <w:bCs/>
          <w:sz w:val="22"/>
          <w:szCs w:val="22"/>
        </w:rPr>
      </w:pPr>
    </w:p>
    <w:p w14:paraId="781B2951" w14:textId="33EE1715" w:rsidR="00196606" w:rsidRPr="00FA5FCD" w:rsidRDefault="00196606" w:rsidP="00196606">
      <w:pPr>
        <w:tabs>
          <w:tab w:val="left" w:pos="2010"/>
        </w:tabs>
        <w:rPr>
          <w:rFonts w:ascii="Calibri" w:hAnsi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    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>..........................., ......................</w:t>
      </w:r>
    </w:p>
    <w:p w14:paraId="450D0A47" w14:textId="77777777" w:rsidR="00196606" w:rsidRPr="00674F94" w:rsidRDefault="00196606" w:rsidP="00196606">
      <w:pPr>
        <w:spacing w:line="276" w:lineRule="auto"/>
        <w:ind w:left="5672" w:firstLine="709"/>
        <w:jc w:val="both"/>
        <w:rPr>
          <w:sz w:val="18"/>
          <w:szCs w:val="18"/>
        </w:rPr>
      </w:pPr>
      <w:r w:rsidRPr="00674F94">
        <w:rPr>
          <w:rFonts w:ascii="Calibri" w:hAnsi="Calibri" w:cs="Calibri"/>
          <w:sz w:val="18"/>
          <w:szCs w:val="18"/>
        </w:rPr>
        <w:t xml:space="preserve">      Miejsce</w:t>
      </w:r>
      <w:r w:rsidRPr="00674F94">
        <w:rPr>
          <w:rFonts w:ascii="Calibri" w:hAnsi="Calibri" w:cs="Calibri"/>
          <w:sz w:val="18"/>
          <w:szCs w:val="18"/>
        </w:rPr>
        <w:tab/>
      </w:r>
      <w:r w:rsidRPr="00674F94">
        <w:rPr>
          <w:rFonts w:ascii="Calibri" w:hAnsi="Calibri" w:cs="Calibri"/>
          <w:sz w:val="18"/>
          <w:szCs w:val="18"/>
        </w:rPr>
        <w:tab/>
        <w:t>dnia</w:t>
      </w:r>
      <w:r w:rsidRPr="00674F94">
        <w:rPr>
          <w:rFonts w:ascii="Calibri" w:hAnsi="Calibri" w:cs="Calibri"/>
          <w:sz w:val="18"/>
          <w:szCs w:val="18"/>
        </w:rPr>
        <w:tab/>
      </w:r>
    </w:p>
    <w:p w14:paraId="20501764" w14:textId="77777777" w:rsidR="00196606" w:rsidRDefault="00196606" w:rsidP="00196606">
      <w:pPr>
        <w:spacing w:line="276" w:lineRule="auto"/>
        <w:ind w:left="5246" w:firstLine="708"/>
        <w:rPr>
          <w:rFonts w:ascii="Calibri" w:hAnsi="Calibri" w:cs="Calibri"/>
          <w:b/>
          <w:sz w:val="22"/>
          <w:szCs w:val="22"/>
        </w:rPr>
      </w:pPr>
    </w:p>
    <w:p w14:paraId="3B9E29C0" w14:textId="77777777" w:rsidR="00196606" w:rsidRDefault="00196606" w:rsidP="00196606">
      <w:pPr>
        <w:ind w:left="4956" w:firstLine="708"/>
      </w:pPr>
      <w:r>
        <w:rPr>
          <w:rFonts w:ascii="Calibri" w:hAnsi="Calibri" w:cs="Calibri"/>
          <w:b/>
          <w:sz w:val="22"/>
          <w:szCs w:val="22"/>
        </w:rPr>
        <w:t>Zamawiający:</w:t>
      </w:r>
    </w:p>
    <w:p w14:paraId="3DB47D19" w14:textId="77777777" w:rsidR="00196606" w:rsidRPr="005029E8" w:rsidRDefault="00196606" w:rsidP="00196606">
      <w:pPr>
        <w:ind w:left="4956" w:firstLine="708"/>
        <w:rPr>
          <w:rFonts w:ascii="Calibri" w:hAnsi="Calibri" w:cs="Calibri"/>
          <w:b/>
          <w:bCs/>
          <w:sz w:val="22"/>
          <w:szCs w:val="22"/>
        </w:rPr>
      </w:pPr>
      <w:r w:rsidRPr="005029E8">
        <w:rPr>
          <w:rFonts w:ascii="Calibri" w:hAnsi="Calibri" w:cs="Calibri"/>
          <w:b/>
          <w:bCs/>
          <w:sz w:val="22"/>
          <w:szCs w:val="22"/>
        </w:rPr>
        <w:t xml:space="preserve">Komenda Miejska </w:t>
      </w:r>
    </w:p>
    <w:p w14:paraId="502FF376" w14:textId="77777777" w:rsidR="00196606" w:rsidRPr="005029E8" w:rsidRDefault="00196606" w:rsidP="00196606">
      <w:pPr>
        <w:ind w:left="5664"/>
        <w:rPr>
          <w:b/>
          <w:bCs/>
        </w:rPr>
      </w:pPr>
      <w:r w:rsidRPr="005029E8">
        <w:rPr>
          <w:rFonts w:ascii="Calibri" w:hAnsi="Calibri" w:cs="Calibri"/>
          <w:b/>
          <w:bCs/>
          <w:sz w:val="22"/>
          <w:szCs w:val="22"/>
        </w:rPr>
        <w:t>Państwowej Straży Pożarnej w Katowicach</w:t>
      </w:r>
      <w:r w:rsidRPr="005029E8">
        <w:rPr>
          <w:b/>
          <w:bCs/>
        </w:rPr>
        <w:t xml:space="preserve"> </w:t>
      </w:r>
    </w:p>
    <w:p w14:paraId="5A9BC55D" w14:textId="77777777" w:rsidR="00196606" w:rsidRDefault="00196606" w:rsidP="00196606">
      <w:pPr>
        <w:spacing w:line="276" w:lineRule="auto"/>
        <w:ind w:right="5954"/>
      </w:pPr>
      <w:r>
        <w:rPr>
          <w:rFonts w:ascii="Calibri" w:hAnsi="Calibri" w:cs="Calibri"/>
          <w:sz w:val="21"/>
          <w:szCs w:val="21"/>
        </w:rPr>
        <w:t>……………………………………</w:t>
      </w:r>
    </w:p>
    <w:p w14:paraId="24EF7646" w14:textId="77777777" w:rsidR="00196606" w:rsidRDefault="00196606" w:rsidP="00196606">
      <w:pPr>
        <w:spacing w:line="276" w:lineRule="auto"/>
        <w:ind w:right="5953"/>
      </w:pPr>
      <w:r>
        <w:rPr>
          <w:rFonts w:ascii="Calibri" w:hAnsi="Calibri" w:cs="Calibri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Calibri" w:hAnsi="Calibri" w:cs="Calibri"/>
          <w:i/>
          <w:sz w:val="16"/>
          <w:szCs w:val="16"/>
        </w:rPr>
        <w:t>CEiDG</w:t>
      </w:r>
      <w:proofErr w:type="spellEnd"/>
      <w:r>
        <w:rPr>
          <w:rFonts w:ascii="Calibri" w:hAnsi="Calibri" w:cs="Calibri"/>
          <w:i/>
          <w:sz w:val="16"/>
          <w:szCs w:val="16"/>
        </w:rPr>
        <w:t>)</w:t>
      </w:r>
    </w:p>
    <w:p w14:paraId="11992E14" w14:textId="77777777" w:rsidR="00196606" w:rsidRDefault="00196606" w:rsidP="00196606">
      <w:pPr>
        <w:spacing w:line="276" w:lineRule="auto"/>
      </w:pPr>
      <w:r>
        <w:rPr>
          <w:rFonts w:ascii="Calibri" w:hAnsi="Calibri" w:cs="Calibri"/>
          <w:sz w:val="22"/>
          <w:szCs w:val="22"/>
          <w:u w:val="single"/>
        </w:rPr>
        <w:t>reprezentowany przez:</w:t>
      </w:r>
    </w:p>
    <w:p w14:paraId="3C897627" w14:textId="77777777" w:rsidR="00196606" w:rsidRDefault="00196606" w:rsidP="00196606">
      <w:pPr>
        <w:spacing w:line="276" w:lineRule="auto"/>
        <w:ind w:right="5954"/>
      </w:pPr>
      <w:r>
        <w:rPr>
          <w:rFonts w:ascii="Calibri" w:hAnsi="Calibri" w:cs="Calibri"/>
          <w:sz w:val="21"/>
          <w:szCs w:val="21"/>
        </w:rPr>
        <w:t>……………………………………</w:t>
      </w:r>
    </w:p>
    <w:p w14:paraId="00869B8D" w14:textId="77777777" w:rsidR="00196606" w:rsidRDefault="00196606" w:rsidP="00196606">
      <w:pPr>
        <w:spacing w:line="276" w:lineRule="auto"/>
        <w:ind w:right="5953"/>
      </w:pPr>
      <w:r>
        <w:rPr>
          <w:rFonts w:ascii="Calibri" w:hAnsi="Calibri" w:cs="Calibri"/>
          <w:i/>
          <w:sz w:val="16"/>
          <w:szCs w:val="16"/>
        </w:rPr>
        <w:t>(imię, nazwisko, stanowisko/podstawa do  reprezentacji)</w:t>
      </w:r>
    </w:p>
    <w:p w14:paraId="470A1A7B" w14:textId="77777777" w:rsidR="00196606" w:rsidRDefault="00196606" w:rsidP="00196606">
      <w:pPr>
        <w:spacing w:after="120" w:line="276" w:lineRule="auto"/>
        <w:rPr>
          <w:rFonts w:ascii="Calibri" w:hAnsi="Calibri" w:cs="Calibri"/>
          <w:b/>
          <w:u w:val="single"/>
        </w:rPr>
      </w:pPr>
    </w:p>
    <w:p w14:paraId="69A6CB9B" w14:textId="77777777" w:rsidR="00196606" w:rsidRDefault="00196606" w:rsidP="00196606">
      <w:pPr>
        <w:spacing w:after="120" w:line="276" w:lineRule="auto"/>
        <w:jc w:val="center"/>
      </w:pPr>
      <w:r>
        <w:rPr>
          <w:rFonts w:ascii="Calibri" w:hAnsi="Calibri" w:cs="Calibri"/>
          <w:b/>
          <w:sz w:val="22"/>
          <w:szCs w:val="22"/>
          <w:u w:val="single"/>
        </w:rPr>
        <w:t xml:space="preserve">Oświadczenia Wykonawcy/Wykonawcy wspólnie ubiegającego się o udzielenie zamówienia </w:t>
      </w:r>
    </w:p>
    <w:p w14:paraId="3EDDE654" w14:textId="77777777" w:rsidR="00196606" w:rsidRDefault="00196606" w:rsidP="00196606">
      <w:pPr>
        <w:spacing w:before="120" w:line="276" w:lineRule="auto"/>
        <w:jc w:val="center"/>
      </w:pPr>
      <w:r>
        <w:rPr>
          <w:rFonts w:ascii="Calibri" w:hAnsi="Calibri" w:cs="Calibri"/>
          <w:b/>
          <w:sz w:val="22"/>
          <w:szCs w:val="22"/>
          <w:u w:val="single"/>
        </w:rPr>
        <w:t xml:space="preserve">DOTYCZĄCE PRZESŁANEK WYKLUCZENIA Z ART. 5K ROZPORZĄDZENIA 833/2014 ORAZ ART. 7 UST. 1 USTAWY </w:t>
      </w:r>
      <w:r>
        <w:rPr>
          <w:rFonts w:ascii="Calibri" w:hAnsi="Calibri" w:cs="Calibri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61DA095E" w14:textId="77777777" w:rsidR="00196606" w:rsidRDefault="00196606" w:rsidP="00196606">
      <w:pPr>
        <w:spacing w:before="120" w:line="276" w:lineRule="auto"/>
        <w:jc w:val="center"/>
      </w:pPr>
      <w:r>
        <w:rPr>
          <w:rFonts w:ascii="Calibri" w:hAnsi="Calibri" w:cs="Calibri"/>
          <w:b/>
          <w:sz w:val="22"/>
          <w:szCs w:val="22"/>
        </w:rPr>
        <w:t xml:space="preserve">składane na podstawie art. 125 ust. 1 ustawy </w:t>
      </w:r>
      <w:proofErr w:type="spellStart"/>
      <w:r>
        <w:rPr>
          <w:rFonts w:ascii="Calibri" w:hAnsi="Calibri" w:cs="Calibri"/>
          <w:b/>
          <w:sz w:val="22"/>
          <w:szCs w:val="22"/>
        </w:rPr>
        <w:t>Pzp</w:t>
      </w:r>
      <w:proofErr w:type="spellEnd"/>
    </w:p>
    <w:p w14:paraId="04A647B9" w14:textId="77777777" w:rsidR="00196606" w:rsidRPr="00AA38DB" w:rsidRDefault="00196606" w:rsidP="00196606">
      <w:pPr>
        <w:pStyle w:val="ListParagraph"/>
        <w:tabs>
          <w:tab w:val="left" w:pos="284"/>
        </w:tabs>
        <w:spacing w:after="0"/>
        <w:ind w:left="0"/>
        <w:jc w:val="both"/>
        <w:rPr>
          <w:b/>
          <w:bCs/>
          <w:color w:val="000000"/>
        </w:rPr>
      </w:pPr>
      <w:r>
        <w:t>Na potrzeby postępowania o udzielenie zamówienia publicznego pn.:</w:t>
      </w:r>
      <w:r w:rsidRPr="0041043D">
        <w:t xml:space="preserve"> </w:t>
      </w:r>
      <w:r w:rsidRPr="00B178B6">
        <w:rPr>
          <w:b/>
          <w:bCs/>
        </w:rPr>
        <w:t>Dostawa pasywnego spektrometru do zdalnej detekcji</w:t>
      </w:r>
      <w:r>
        <w:rPr>
          <w:b/>
          <w:bCs/>
        </w:rPr>
        <w:t xml:space="preserve"> wraz z instalacją</w:t>
      </w:r>
      <w:r w:rsidRPr="00B178B6">
        <w:t xml:space="preserve"> </w:t>
      </w:r>
      <w:r>
        <w:t>prowadzonego przez</w:t>
      </w:r>
      <w:r w:rsidRPr="005029E8">
        <w:t xml:space="preserve"> Komendę Miejską Państwowej Straży Pożarnej w Katowicach</w:t>
      </w:r>
      <w:r>
        <w:rPr>
          <w:i/>
        </w:rPr>
        <w:t xml:space="preserve">, </w:t>
      </w:r>
      <w:r>
        <w:t>oświadczam, co następuje:</w:t>
      </w:r>
    </w:p>
    <w:p w14:paraId="7A1A3F3F" w14:textId="77777777" w:rsidR="00196606" w:rsidRDefault="00196606" w:rsidP="00196606">
      <w:pPr>
        <w:shd w:val="clear" w:color="auto" w:fill="BFBFBF"/>
        <w:spacing w:before="240" w:line="276" w:lineRule="auto"/>
      </w:pPr>
      <w:r>
        <w:rPr>
          <w:rFonts w:ascii="Calibri" w:hAnsi="Calibri" w:cs="Calibri"/>
          <w:b/>
          <w:sz w:val="22"/>
          <w:szCs w:val="22"/>
        </w:rPr>
        <w:t>OŚWIADCZENIA DOTYCZĄCE WYKONAWCY:</w:t>
      </w:r>
    </w:p>
    <w:p w14:paraId="5BF9592F" w14:textId="77777777" w:rsidR="00196606" w:rsidRDefault="00196606" w:rsidP="00196606">
      <w:pPr>
        <w:numPr>
          <w:ilvl w:val="0"/>
          <w:numId w:val="4"/>
        </w:numPr>
        <w:tabs>
          <w:tab w:val="left" w:pos="284"/>
        </w:tabs>
        <w:spacing w:before="360" w:line="276" w:lineRule="auto"/>
        <w:ind w:left="0" w:firstLine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1"/>
          <w:rFonts w:ascii="Calibri" w:hAnsi="Calibri" w:cs="Calibri"/>
          <w:sz w:val="22"/>
          <w:szCs w:val="22"/>
        </w:rPr>
        <w:footnoteReference w:id="1"/>
      </w:r>
    </w:p>
    <w:p w14:paraId="07DF3F50" w14:textId="77777777" w:rsidR="00196606" w:rsidRDefault="00196606" w:rsidP="00196606">
      <w:pPr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nie zachodzą w stosunku do mnie przesłanki wykluczenia z postępowania na podstawie art. </w:t>
      </w:r>
      <w:r>
        <w:rPr>
          <w:rFonts w:ascii="Calibri" w:hAnsi="Calibri" w:cs="Calibri"/>
          <w:color w:val="222222"/>
          <w:sz w:val="22"/>
          <w:szCs w:val="22"/>
        </w:rPr>
        <w:t>7 ust. 1 ustawy z dnia 13 kwietnia 2022 r.</w:t>
      </w:r>
      <w:r>
        <w:rPr>
          <w:rFonts w:ascii="Calibri" w:hAnsi="Calibri" w:cs="Calibri"/>
          <w:i/>
          <w:iCs/>
          <w:color w:val="222222"/>
          <w:sz w:val="22"/>
          <w:szCs w:val="22"/>
        </w:rPr>
        <w:t xml:space="preserve"> o szczególnych rozwiązaniach w zakresie </w:t>
      </w:r>
      <w:r>
        <w:rPr>
          <w:rFonts w:ascii="Calibri" w:hAnsi="Calibri" w:cs="Calibri"/>
          <w:i/>
          <w:iCs/>
          <w:color w:val="222222"/>
          <w:sz w:val="22"/>
          <w:szCs w:val="22"/>
        </w:rPr>
        <w:lastRenderedPageBreak/>
        <w:t xml:space="preserve">przeciwdziałania wspieraniu agresji na Ukrainę oraz służących ochronie bezpieczeństwa narodowego </w:t>
      </w:r>
      <w:r>
        <w:rPr>
          <w:rFonts w:ascii="Calibri" w:hAnsi="Calibri" w:cs="Calibri"/>
          <w:color w:val="222222"/>
          <w:sz w:val="22"/>
          <w:szCs w:val="22"/>
        </w:rPr>
        <w:t>(Dz. U. 2025 poz. 514)</w:t>
      </w:r>
      <w:r>
        <w:rPr>
          <w:rFonts w:ascii="Calibri" w:hAnsi="Calibri" w:cs="Calibri"/>
          <w:i/>
          <w:iCs/>
          <w:color w:val="222222"/>
          <w:sz w:val="22"/>
          <w:szCs w:val="22"/>
        </w:rPr>
        <w:t>.</w:t>
      </w:r>
      <w:r>
        <w:rPr>
          <w:rStyle w:val="Odwoanieprzypisudolnego1"/>
          <w:rFonts w:ascii="Calibri" w:hAnsi="Calibri" w:cs="Calibri"/>
          <w:color w:val="222222"/>
          <w:sz w:val="22"/>
          <w:szCs w:val="22"/>
        </w:rPr>
        <w:footnoteReference w:id="2"/>
      </w:r>
    </w:p>
    <w:p w14:paraId="1A8C8E5F" w14:textId="77777777" w:rsidR="00196606" w:rsidRDefault="00196606" w:rsidP="00196606">
      <w:pPr>
        <w:shd w:val="clear" w:color="auto" w:fill="BFBFBF"/>
        <w:spacing w:before="240" w:after="120" w:line="276" w:lineRule="auto"/>
        <w:jc w:val="both"/>
      </w:pPr>
      <w:r>
        <w:rPr>
          <w:rFonts w:ascii="Calibri" w:hAnsi="Calibri" w:cs="Calibri"/>
          <w:b/>
          <w:sz w:val="22"/>
          <w:szCs w:val="22"/>
        </w:rPr>
        <w:t>INFORMACJA DOTYCZĄCA POLEGANIA NA ZDOLNOŚCIACH LUB SYTUACJI PODMIOTU UDOSTĘPNIAJĄCEGO ZASOBY W ZAKRESIE ODPOWIADAJĄCYM PONAD 10% WARTOŚCI ZAMÓWIENIA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1D3E8FBB" w14:textId="77777777" w:rsidR="00196606" w:rsidRDefault="00196606" w:rsidP="00196606">
      <w:pPr>
        <w:spacing w:after="120"/>
        <w:jc w:val="both"/>
      </w:pPr>
      <w:bookmarkStart w:id="2" w:name="_Hlk99016800"/>
      <w:r>
        <w:rPr>
          <w:rFonts w:ascii="Calibri" w:hAnsi="Calibri" w:cs="Calibri"/>
          <w:color w:val="0070C0"/>
          <w:sz w:val="20"/>
          <w:szCs w:val="20"/>
        </w:rPr>
        <w:t>[UWAGA</w:t>
      </w:r>
      <w:r>
        <w:rPr>
          <w:rFonts w:ascii="Calibri" w:hAnsi="Calibri" w:cs="Calibri"/>
          <w:i/>
          <w:color w:val="0070C0"/>
          <w:sz w:val="20"/>
          <w:szCs w:val="20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>
        <w:rPr>
          <w:rFonts w:ascii="Calibri" w:hAnsi="Calibri" w:cs="Calibri"/>
          <w:color w:val="0070C0"/>
          <w:sz w:val="20"/>
          <w:szCs w:val="20"/>
        </w:rPr>
        <w:t>]</w:t>
      </w:r>
      <w:bookmarkEnd w:id="2"/>
    </w:p>
    <w:p w14:paraId="041CBBC6" w14:textId="77777777" w:rsidR="00196606" w:rsidRDefault="00196606" w:rsidP="00196606">
      <w:pPr>
        <w:spacing w:after="120"/>
        <w:jc w:val="both"/>
      </w:pPr>
      <w:r>
        <w:rPr>
          <w:rFonts w:ascii="Calibri" w:hAnsi="Calibri" w:cs="Calibri"/>
          <w:sz w:val="22"/>
          <w:szCs w:val="22"/>
        </w:rPr>
        <w:t>Oświadczam, że w celu wykazania spełniania warunków udziału w postępowaniu, określonych przez Zamawiającego w ………………………………………………………...…………………..</w:t>
      </w:r>
      <w:r>
        <w:rPr>
          <w:rFonts w:ascii="Calibri" w:hAnsi="Calibri" w:cs="Calibri"/>
          <w:sz w:val="20"/>
          <w:szCs w:val="20"/>
        </w:rPr>
        <w:t xml:space="preserve"> </w:t>
      </w:r>
      <w:bookmarkStart w:id="3" w:name="_Hlk99005462"/>
      <w:r>
        <w:rPr>
          <w:rFonts w:ascii="Calibri" w:hAnsi="Calibri" w:cs="Calibri"/>
          <w:i/>
          <w:sz w:val="20"/>
          <w:szCs w:val="20"/>
        </w:rPr>
        <w:t xml:space="preserve">(wskazać </w:t>
      </w:r>
      <w:bookmarkEnd w:id="3"/>
      <w:r>
        <w:rPr>
          <w:rFonts w:ascii="Calibri" w:hAnsi="Calibri" w:cs="Calibri"/>
          <w:i/>
          <w:sz w:val="20"/>
          <w:szCs w:val="20"/>
        </w:rPr>
        <w:t>dokument i właściwą jednostkę redakcyjną dokumentu, w której określono warunki udziału w postępowaniu),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2"/>
          <w:szCs w:val="22"/>
        </w:rPr>
        <w:t>polegam na zdolnościach lub sytuacji następującego podmiotu udostępniającego zasoby:</w:t>
      </w:r>
      <w:bookmarkStart w:id="4" w:name="_Hlk99014455"/>
      <w:r>
        <w:rPr>
          <w:rFonts w:ascii="Calibri" w:hAnsi="Calibri" w:cs="Calibri"/>
          <w:sz w:val="22"/>
          <w:szCs w:val="22"/>
        </w:rPr>
        <w:t xml:space="preserve">   …………..……………………………………………………………………</w:t>
      </w:r>
      <w:r>
        <w:rPr>
          <w:rFonts w:ascii="Calibri" w:hAnsi="Calibri" w:cs="Calibri"/>
          <w:i/>
          <w:sz w:val="20"/>
          <w:szCs w:val="20"/>
        </w:rPr>
        <w:t xml:space="preserve"> </w:t>
      </w:r>
      <w:bookmarkEnd w:id="4"/>
      <w:r>
        <w:rPr>
          <w:rFonts w:ascii="Calibri" w:hAnsi="Calibri" w:cs="Calibri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Calibri" w:hAnsi="Calibri" w:cs="Calibri"/>
          <w:i/>
          <w:sz w:val="20"/>
          <w:szCs w:val="20"/>
        </w:rPr>
        <w:t>CEiDG</w:t>
      </w:r>
      <w:proofErr w:type="spellEnd"/>
      <w:r>
        <w:rPr>
          <w:rFonts w:ascii="Calibri" w:hAnsi="Calibri" w:cs="Calibri"/>
          <w:i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2"/>
          <w:szCs w:val="22"/>
        </w:rPr>
        <w:t>w następującym zakresie: ……………………………………………….………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>(określić odpowiedni zakres udostępnianych zasobów dla wskazanego podmiotu)</w:t>
      </w:r>
      <w:r>
        <w:rPr>
          <w:rFonts w:ascii="Calibri" w:hAnsi="Calibri" w:cs="Calibri"/>
          <w:iCs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t xml:space="preserve">co odpowiada ponad 10% wartości przedmiotowego zamówienia. </w:t>
      </w:r>
    </w:p>
    <w:p w14:paraId="5D5C4F4E" w14:textId="77777777" w:rsidR="00196606" w:rsidRDefault="00196606" w:rsidP="00196606">
      <w:pPr>
        <w:shd w:val="clear" w:color="auto" w:fill="BFBFBF"/>
        <w:spacing w:before="240" w:after="120" w:line="276" w:lineRule="auto"/>
        <w:jc w:val="both"/>
      </w:pPr>
      <w:r>
        <w:rPr>
          <w:rFonts w:ascii="Calibri" w:hAnsi="Calibri" w:cs="Calibri"/>
          <w:b/>
          <w:sz w:val="22"/>
          <w:szCs w:val="22"/>
        </w:rPr>
        <w:t>OŚWIADCZENIE DOTYCZĄCE PODWYKONAWCY, NA KTÓREGO PRZYPADA PONAD 10% WARTOŚCI ZAMÓWIENIA:</w:t>
      </w:r>
    </w:p>
    <w:p w14:paraId="395B3BE7" w14:textId="77777777" w:rsidR="00196606" w:rsidRDefault="00196606" w:rsidP="00196606">
      <w:pPr>
        <w:jc w:val="both"/>
      </w:pPr>
      <w:r>
        <w:rPr>
          <w:rFonts w:ascii="Calibri" w:hAnsi="Calibri" w:cs="Calibri"/>
          <w:color w:val="0070C0"/>
          <w:sz w:val="20"/>
          <w:szCs w:val="20"/>
        </w:rPr>
        <w:t>[UWAGA</w:t>
      </w:r>
      <w:r>
        <w:rPr>
          <w:rFonts w:ascii="Calibri" w:hAnsi="Calibri" w:cs="Calibri"/>
          <w:i/>
          <w:color w:val="0070C0"/>
          <w:sz w:val="20"/>
          <w:szCs w:val="20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>
        <w:rPr>
          <w:rFonts w:ascii="Calibri" w:hAnsi="Calibri" w:cs="Calibri"/>
          <w:color w:val="0070C0"/>
          <w:sz w:val="20"/>
          <w:szCs w:val="20"/>
        </w:rPr>
        <w:t>]</w:t>
      </w:r>
    </w:p>
    <w:p w14:paraId="7C15DB37" w14:textId="77777777" w:rsidR="00196606" w:rsidRDefault="00196606" w:rsidP="00196606">
      <w:pPr>
        <w:jc w:val="both"/>
      </w:pPr>
      <w:r>
        <w:rPr>
          <w:rFonts w:ascii="Calibri" w:hAnsi="Calibri" w:cs="Calibri"/>
          <w:sz w:val="22"/>
          <w:szCs w:val="22"/>
        </w:rPr>
        <w:t>Oświadczam, że w stosunku do następującego podmiotu, będącego podwykonawcą, na którego przypada ponad 10% wartości zamówienia: …………………………………………………………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Calibri" w:hAnsi="Calibri" w:cs="Calibri"/>
          <w:i/>
          <w:sz w:val="20"/>
          <w:szCs w:val="20"/>
        </w:rPr>
        <w:t>CEiDG</w:t>
      </w:r>
      <w:proofErr w:type="spellEnd"/>
      <w:r>
        <w:rPr>
          <w:rFonts w:ascii="Calibri" w:hAnsi="Calibri" w:cs="Calibri"/>
          <w:i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2"/>
          <w:szCs w:val="22"/>
        </w:rPr>
        <w:t>nie zachodzą podstawy wykluczenia z postępowania o udzielenie zamówienia przewidziane w  art.  5k rozporządzenia 833/2014 w brzmieniu nadanym rozporządzeniem 2022/576.</w:t>
      </w:r>
    </w:p>
    <w:p w14:paraId="6D87C610" w14:textId="77777777" w:rsidR="00196606" w:rsidRDefault="00196606" w:rsidP="00196606">
      <w:pPr>
        <w:shd w:val="clear" w:color="auto" w:fill="BFBFBF"/>
        <w:spacing w:before="240" w:after="120"/>
        <w:jc w:val="both"/>
      </w:pPr>
      <w:r>
        <w:rPr>
          <w:rFonts w:ascii="Calibri" w:hAnsi="Calibri" w:cs="Calibri"/>
          <w:b/>
          <w:sz w:val="22"/>
          <w:szCs w:val="22"/>
        </w:rPr>
        <w:t>OŚWIADCZENIE DOTYCZĄCE DOSTAWCY, NA KTÓREGO PRZYPADA PONAD 10% WARTOŚCI ZAMÓWIENIA:</w:t>
      </w:r>
    </w:p>
    <w:p w14:paraId="0CC64209" w14:textId="77777777" w:rsidR="00196606" w:rsidRDefault="00196606" w:rsidP="00196606">
      <w:pPr>
        <w:spacing w:line="276" w:lineRule="auto"/>
        <w:jc w:val="both"/>
      </w:pPr>
      <w:r>
        <w:rPr>
          <w:rFonts w:ascii="Calibri" w:hAnsi="Calibri" w:cs="Calibri"/>
          <w:color w:val="0070C0"/>
          <w:sz w:val="20"/>
          <w:szCs w:val="20"/>
        </w:rPr>
        <w:t>[UWAGA</w:t>
      </w:r>
      <w:r>
        <w:rPr>
          <w:rFonts w:ascii="Calibri" w:hAnsi="Calibri" w:cs="Calibri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>
        <w:rPr>
          <w:rFonts w:ascii="Calibri" w:hAnsi="Calibri" w:cs="Calibri"/>
          <w:color w:val="0070C0"/>
          <w:sz w:val="20"/>
          <w:szCs w:val="20"/>
        </w:rPr>
        <w:t>]</w:t>
      </w:r>
    </w:p>
    <w:p w14:paraId="2CE00E3D" w14:textId="77777777" w:rsidR="00196606" w:rsidRDefault="00196606" w:rsidP="00196606">
      <w:pPr>
        <w:jc w:val="both"/>
      </w:pPr>
      <w:r>
        <w:rPr>
          <w:rFonts w:ascii="Calibri" w:hAnsi="Calibri" w:cs="Calibri"/>
          <w:sz w:val="22"/>
          <w:szCs w:val="22"/>
        </w:rPr>
        <w:lastRenderedPageBreak/>
        <w:t>Oświadczam, że w stosunku do następującego podmiotu, będącego dostawcą, na którego przypada ponad 10% wartości zamówienia: …………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Calibri" w:hAnsi="Calibri" w:cs="Calibri"/>
          <w:i/>
          <w:sz w:val="20"/>
          <w:szCs w:val="20"/>
        </w:rPr>
        <w:t>CEiDG</w:t>
      </w:r>
      <w:proofErr w:type="spellEnd"/>
      <w:r>
        <w:rPr>
          <w:rFonts w:ascii="Calibri" w:hAnsi="Calibri" w:cs="Calibri"/>
          <w:i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>,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sz w:val="22"/>
          <w:szCs w:val="22"/>
        </w:rPr>
        <w:t>nie zachodzą podstawy wykluczenia z postępowania o udzielenie zamówienia przewidziane w  art.  5k rozporządzenia 833/2014 w brzmieniu nadanym rozporządzeniem 2022/576.</w:t>
      </w:r>
    </w:p>
    <w:p w14:paraId="2A8F1221" w14:textId="77777777" w:rsidR="00196606" w:rsidRDefault="00196606" w:rsidP="00196606">
      <w:pPr>
        <w:shd w:val="clear" w:color="auto" w:fill="BFBFBF"/>
        <w:spacing w:before="240" w:line="276" w:lineRule="auto"/>
        <w:jc w:val="both"/>
      </w:pPr>
      <w:r>
        <w:rPr>
          <w:rFonts w:ascii="Calibri" w:hAnsi="Calibri" w:cs="Calibri"/>
          <w:b/>
          <w:sz w:val="22"/>
          <w:szCs w:val="22"/>
        </w:rPr>
        <w:t>OŚWIADCZENIE DOTYCZĄCE PODANYCH INFORMACJI:</w:t>
      </w:r>
    </w:p>
    <w:p w14:paraId="4DB738E8" w14:textId="77777777" w:rsidR="00196606" w:rsidRDefault="00196606" w:rsidP="00196606">
      <w:pPr>
        <w:jc w:val="both"/>
      </w:pPr>
      <w:r>
        <w:rPr>
          <w:rFonts w:ascii="Calibri" w:hAnsi="Calibri" w:cs="Calibr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90EE99C" w14:textId="77777777" w:rsidR="00196606" w:rsidRDefault="00196606" w:rsidP="00196606">
      <w:pPr>
        <w:shd w:val="clear" w:color="auto" w:fill="BFBFBF"/>
        <w:spacing w:after="120" w:line="276" w:lineRule="auto"/>
        <w:jc w:val="both"/>
      </w:pPr>
      <w:r>
        <w:rPr>
          <w:rFonts w:ascii="Calibri" w:hAnsi="Calibri" w:cs="Calibri"/>
          <w:b/>
          <w:sz w:val="22"/>
          <w:szCs w:val="22"/>
        </w:rPr>
        <w:t>INFORMACJA DOTYCZĄCA DOSTĘPU DO PODMIOTOWYCH ŚRODKÓW DOWODOWYCH:</w:t>
      </w:r>
    </w:p>
    <w:p w14:paraId="1C24CA89" w14:textId="77777777" w:rsidR="00196606" w:rsidRDefault="00196606" w:rsidP="00196606">
      <w:pPr>
        <w:spacing w:before="120"/>
        <w:jc w:val="both"/>
      </w:pPr>
      <w:r>
        <w:rPr>
          <w:rFonts w:ascii="Calibri" w:hAnsi="Calibri" w:cs="Calibri"/>
          <w:sz w:val="22"/>
          <w:szCs w:val="22"/>
        </w:rPr>
        <w:t>Wskazuję następujące podmiotowe środki dowodowe, które można uzyskać za pomocą bezpłatnych i ogólnodostępnych baz danych, oraz dane umożliwiające dostęp do tych środków:</w:t>
      </w:r>
      <w:r>
        <w:rPr>
          <w:rFonts w:ascii="Calibri" w:hAnsi="Calibri" w:cs="Calibri"/>
          <w:sz w:val="20"/>
          <w:szCs w:val="20"/>
        </w:rPr>
        <w:br/>
        <w:t>1) ....................................................................................................................................................................................................</w:t>
      </w:r>
    </w:p>
    <w:p w14:paraId="4A7A9A79" w14:textId="77777777" w:rsidR="00196606" w:rsidRPr="00DD2445" w:rsidRDefault="00196606" w:rsidP="00196606">
      <w:pPr>
        <w:jc w:val="both"/>
      </w:pPr>
      <w:r>
        <w:rPr>
          <w:rFonts w:ascii="Calibri" w:hAnsi="Calibri" w:cs="Calibr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C84F058" w14:textId="77777777" w:rsidR="00196606" w:rsidRDefault="00196606" w:rsidP="00196606">
      <w:pPr>
        <w:jc w:val="both"/>
      </w:pPr>
      <w:r>
        <w:rPr>
          <w:rFonts w:ascii="Calibri" w:hAnsi="Calibri" w:cs="Calibri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73053862" w14:textId="77777777" w:rsidR="00196606" w:rsidRDefault="00196606" w:rsidP="00196606">
      <w:pPr>
        <w:jc w:val="both"/>
      </w:pPr>
      <w:r>
        <w:rPr>
          <w:rFonts w:ascii="Calibri" w:hAnsi="Calibri" w:cs="Calibr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2A50EE54" w14:textId="77777777" w:rsidR="00196606" w:rsidRDefault="00196606" w:rsidP="00196606">
      <w:pPr>
        <w:jc w:val="both"/>
      </w:pPr>
      <w:r>
        <w:rPr>
          <w:rFonts w:ascii="Calibri" w:hAnsi="Calibri" w:cs="Calibri"/>
          <w:sz w:val="22"/>
          <w:szCs w:val="22"/>
        </w:rPr>
        <w:t>Informujemy, że Zamawiający ma możliwość uzyskania dostępu do podmiotowych środków dowodowych, które znajdują się w posiadaniu Zamawiającego ………………………………………….</w:t>
      </w:r>
      <w:r>
        <w:rPr>
          <w:rFonts w:ascii="Calibri" w:hAnsi="Calibri" w:cs="Calibri"/>
          <w:i/>
          <w:sz w:val="20"/>
          <w:szCs w:val="20"/>
        </w:rPr>
        <w:t>(</w:t>
      </w:r>
      <w:r>
        <w:rPr>
          <w:rFonts w:ascii="Calibri" w:hAnsi="Calibri" w:cs="Calibri"/>
          <w:i/>
          <w:sz w:val="16"/>
          <w:szCs w:val="16"/>
        </w:rPr>
        <w:t>należy wskazać np. nazwę postępowania, numer sprawy nadany przez Zamawiającego lub inną informację identyfikującą dokument, który jest w posiadaniu Zamawiającego oraz potwierdzi ich autentyczność).</w:t>
      </w:r>
    </w:p>
    <w:p w14:paraId="7DD3E78D" w14:textId="77777777" w:rsidR="00196606" w:rsidRDefault="00196606" w:rsidP="00196606">
      <w:pPr>
        <w:spacing w:line="276" w:lineRule="auto"/>
        <w:jc w:val="both"/>
        <w:rPr>
          <w:rFonts w:ascii="Calibri" w:hAnsi="Calibri" w:cs="Calibri"/>
          <w:i/>
          <w:sz w:val="16"/>
          <w:szCs w:val="16"/>
        </w:rPr>
      </w:pPr>
    </w:p>
    <w:p w14:paraId="456700A9" w14:textId="77777777" w:rsidR="00196606" w:rsidRDefault="00196606" w:rsidP="00196606">
      <w:pPr>
        <w:spacing w:line="276" w:lineRule="auto"/>
        <w:jc w:val="both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dnia .........................................                              </w:t>
      </w:r>
    </w:p>
    <w:p w14:paraId="1B9137BA" w14:textId="77777777" w:rsidR="00196606" w:rsidRDefault="00196606" w:rsidP="00196606">
      <w:pPr>
        <w:spacing w:line="276" w:lineRule="auto"/>
        <w:ind w:left="637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16"/>
          <w:szCs w:val="16"/>
        </w:rPr>
        <w:t>podpis lub podpisy osoby lub osób upoważnionych do reprezentowania  wykonawcy w formie kwalifikowanego podpisu elektronicznego</w:t>
      </w:r>
    </w:p>
    <w:p w14:paraId="2D13965D" w14:textId="3FEF22CD" w:rsidR="00196606" w:rsidRDefault="00196606" w:rsidP="00196606">
      <w:pPr>
        <w:spacing w:line="276" w:lineRule="auto"/>
        <w:jc w:val="both"/>
      </w:pPr>
      <w:r>
        <w:rPr>
          <w:rFonts w:ascii="Calibri" w:hAnsi="Calibri" w:cs="Calibri"/>
          <w:b/>
          <w:bCs/>
          <w:sz w:val="22"/>
          <w:szCs w:val="22"/>
        </w:rPr>
        <w:br w:type="page"/>
      </w:r>
      <w:r>
        <w:rPr>
          <w:rFonts w:ascii="Calibri" w:hAnsi="Calibri" w:cs="Calibri"/>
          <w:b/>
          <w:bCs/>
          <w:sz w:val="22"/>
          <w:szCs w:val="22"/>
        </w:rPr>
        <w:lastRenderedPageBreak/>
        <w:t>Załącznik nr 3 do SWZ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                                             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 </w:t>
      </w:r>
      <w:r w:rsidRPr="00207B66">
        <w:rPr>
          <w:rFonts w:ascii="Calibri" w:hAnsi="Calibri" w:cs="Calibri"/>
          <w:b/>
          <w:bCs/>
          <w:sz w:val="22"/>
          <w:szCs w:val="22"/>
        </w:rPr>
        <w:t>MT.2370.3.2025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color w:val="1D174F"/>
        </w:rPr>
        <w:tab/>
      </w:r>
      <w:r>
        <w:rPr>
          <w:rFonts w:ascii="Calibri" w:hAnsi="Calibri" w:cs="Calibri"/>
          <w:color w:val="1D174F"/>
        </w:rPr>
        <w:tab/>
      </w:r>
      <w:r>
        <w:rPr>
          <w:rFonts w:ascii="Calibri" w:hAnsi="Calibri" w:cs="Calibri"/>
          <w:color w:val="1D174F"/>
        </w:rPr>
        <w:tab/>
      </w:r>
      <w:r>
        <w:rPr>
          <w:rFonts w:ascii="Calibri" w:hAnsi="Calibri" w:cs="Calibri"/>
          <w:color w:val="1D174F"/>
        </w:rPr>
        <w:tab/>
      </w:r>
      <w:r>
        <w:rPr>
          <w:rFonts w:ascii="Calibri" w:hAnsi="Calibri" w:cs="Calibri"/>
          <w:color w:val="1D174F"/>
        </w:rPr>
        <w:tab/>
      </w:r>
      <w:r>
        <w:rPr>
          <w:rFonts w:ascii="Calibri" w:hAnsi="Calibri" w:cs="Calibri"/>
          <w:color w:val="1D174F"/>
        </w:rPr>
        <w:tab/>
      </w:r>
      <w:r>
        <w:rPr>
          <w:rFonts w:ascii="Calibri" w:hAnsi="Calibri" w:cs="Calibri"/>
          <w:color w:val="1D174F"/>
        </w:rPr>
        <w:tab/>
      </w:r>
      <w:r>
        <w:rPr>
          <w:rFonts w:ascii="Calibri" w:hAnsi="Calibri" w:cs="Calibri"/>
          <w:color w:val="1D174F"/>
        </w:rPr>
        <w:tab/>
      </w:r>
      <w:r>
        <w:rPr>
          <w:rFonts w:ascii="Calibri" w:hAnsi="Calibri" w:cs="Calibri"/>
          <w:color w:val="1D174F"/>
        </w:rPr>
        <w:tab/>
      </w:r>
      <w:r>
        <w:rPr>
          <w:rFonts w:ascii="Calibri" w:hAnsi="Calibri" w:cs="Calibri"/>
          <w:color w:val="1D174F"/>
        </w:rPr>
        <w:tab/>
      </w:r>
      <w:r>
        <w:rPr>
          <w:rFonts w:ascii="Calibri" w:hAnsi="Calibri" w:cs="Calibri"/>
          <w:color w:val="1D174F"/>
        </w:rPr>
        <w:tab/>
      </w:r>
      <w:r>
        <w:rPr>
          <w:rFonts w:ascii="Calibri" w:hAnsi="Calibri" w:cs="Calibri"/>
          <w:color w:val="1D174F"/>
        </w:rPr>
        <w:tab/>
      </w:r>
      <w:r>
        <w:rPr>
          <w:rFonts w:ascii="Calibri" w:hAnsi="Calibri" w:cs="Calibri"/>
          <w:color w:val="1D174F"/>
        </w:rPr>
        <w:tab/>
      </w:r>
      <w:r>
        <w:rPr>
          <w:rFonts w:ascii="Calibri" w:hAnsi="Calibri" w:cs="Calibri"/>
          <w:color w:val="1D174F"/>
        </w:rPr>
        <w:tab/>
      </w:r>
      <w:r>
        <w:rPr>
          <w:rFonts w:ascii="Calibri" w:hAnsi="Calibri" w:cs="Calibri"/>
          <w:color w:val="1D174F"/>
        </w:rPr>
        <w:tab/>
      </w:r>
      <w:r>
        <w:rPr>
          <w:rFonts w:ascii="Calibri" w:hAnsi="Calibri" w:cs="Calibri"/>
          <w:color w:val="1D174F"/>
        </w:rPr>
        <w:tab/>
      </w:r>
      <w:r>
        <w:rPr>
          <w:rFonts w:ascii="Calibri" w:hAnsi="Calibri" w:cs="Calibri"/>
          <w:color w:val="1D174F"/>
        </w:rPr>
        <w:tab/>
      </w:r>
      <w:r>
        <w:rPr>
          <w:rFonts w:ascii="Calibri" w:hAnsi="Calibri" w:cs="Calibri"/>
          <w:color w:val="1D174F"/>
        </w:rPr>
        <w:tab/>
      </w:r>
      <w:r>
        <w:rPr>
          <w:rFonts w:ascii="Calibri" w:hAnsi="Calibri" w:cs="Calibri"/>
          <w:color w:val="1D174F"/>
        </w:rPr>
        <w:tab/>
      </w:r>
      <w:r>
        <w:rPr>
          <w:rFonts w:ascii="Calibri" w:hAnsi="Calibri" w:cs="Calibri"/>
          <w:sz w:val="22"/>
          <w:szCs w:val="22"/>
        </w:rPr>
        <w:t>..........................., ......................</w:t>
      </w:r>
    </w:p>
    <w:p w14:paraId="637C45AD" w14:textId="3A328A44" w:rsidR="00196606" w:rsidRDefault="00196606" w:rsidP="00196606">
      <w:pPr>
        <w:spacing w:line="276" w:lineRule="auto"/>
        <w:jc w:val="both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miejsce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dnia</w:t>
      </w:r>
      <w:r>
        <w:rPr>
          <w:rFonts w:ascii="Calibri" w:hAnsi="Calibri" w:cs="Calibri"/>
          <w:sz w:val="22"/>
          <w:szCs w:val="22"/>
        </w:rPr>
        <w:tab/>
      </w:r>
    </w:p>
    <w:p w14:paraId="3189DA29" w14:textId="77777777" w:rsidR="00196606" w:rsidRDefault="00196606" w:rsidP="00196606">
      <w:pPr>
        <w:spacing w:line="276" w:lineRule="auto"/>
        <w:ind w:left="5246" w:firstLine="708"/>
        <w:rPr>
          <w:rFonts w:ascii="Calibri" w:hAnsi="Calibri" w:cs="Calibri"/>
          <w:b/>
          <w:sz w:val="22"/>
          <w:szCs w:val="22"/>
        </w:rPr>
      </w:pPr>
    </w:p>
    <w:p w14:paraId="10832858" w14:textId="77777777" w:rsidR="00196606" w:rsidRDefault="00196606" w:rsidP="00196606">
      <w:pPr>
        <w:spacing w:line="276" w:lineRule="auto"/>
        <w:ind w:left="4964" w:firstLine="708"/>
      </w:pPr>
      <w:r>
        <w:rPr>
          <w:rFonts w:ascii="Calibri" w:hAnsi="Calibri" w:cs="Calibri"/>
          <w:b/>
          <w:sz w:val="22"/>
          <w:szCs w:val="22"/>
        </w:rPr>
        <w:t>Zamawiający:</w:t>
      </w:r>
    </w:p>
    <w:p w14:paraId="12AF7C75" w14:textId="77777777" w:rsidR="00196606" w:rsidRPr="005029E8" w:rsidRDefault="00196606" w:rsidP="00196606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 w:rsidRPr="005029E8">
        <w:rPr>
          <w:rFonts w:ascii="Calibri" w:hAnsi="Calibri" w:cs="Calibri"/>
          <w:b/>
          <w:bCs/>
          <w:sz w:val="22"/>
          <w:szCs w:val="22"/>
        </w:rPr>
        <w:t xml:space="preserve">Komenda Miejska </w:t>
      </w:r>
    </w:p>
    <w:p w14:paraId="714648BA" w14:textId="77777777" w:rsidR="00196606" w:rsidRPr="005029E8" w:rsidRDefault="00196606" w:rsidP="00196606">
      <w:pPr>
        <w:spacing w:line="276" w:lineRule="auto"/>
        <w:ind w:left="5664"/>
      </w:pPr>
      <w:r w:rsidRPr="005029E8">
        <w:rPr>
          <w:rFonts w:ascii="Calibri" w:hAnsi="Calibri" w:cs="Calibri"/>
          <w:b/>
          <w:bCs/>
          <w:sz w:val="22"/>
          <w:szCs w:val="22"/>
        </w:rPr>
        <w:t>Państwowej Straży Pożarnej w Katowicach</w:t>
      </w:r>
    </w:p>
    <w:p w14:paraId="3060F890" w14:textId="77777777" w:rsidR="00196606" w:rsidRDefault="00196606" w:rsidP="00196606">
      <w:pPr>
        <w:spacing w:line="276" w:lineRule="auto"/>
        <w:ind w:right="5954"/>
      </w:pPr>
      <w:r>
        <w:rPr>
          <w:rFonts w:ascii="Calibri" w:hAnsi="Calibri" w:cs="Calibri"/>
          <w:sz w:val="21"/>
          <w:szCs w:val="21"/>
        </w:rPr>
        <w:t>……………………………………</w:t>
      </w:r>
    </w:p>
    <w:p w14:paraId="132C82DC" w14:textId="77777777" w:rsidR="00196606" w:rsidRDefault="00196606" w:rsidP="00196606">
      <w:pPr>
        <w:spacing w:line="276" w:lineRule="auto"/>
        <w:ind w:right="5953"/>
      </w:pPr>
      <w:r>
        <w:rPr>
          <w:rFonts w:ascii="Calibri" w:hAnsi="Calibri" w:cs="Calibri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Calibri" w:hAnsi="Calibri" w:cs="Calibri"/>
          <w:i/>
          <w:sz w:val="16"/>
          <w:szCs w:val="16"/>
        </w:rPr>
        <w:t>CEiDG</w:t>
      </w:r>
      <w:proofErr w:type="spellEnd"/>
      <w:r>
        <w:rPr>
          <w:rFonts w:ascii="Calibri" w:hAnsi="Calibri" w:cs="Calibri"/>
          <w:i/>
          <w:sz w:val="16"/>
          <w:szCs w:val="16"/>
        </w:rPr>
        <w:t>)</w:t>
      </w:r>
    </w:p>
    <w:p w14:paraId="2DA4DD88" w14:textId="77777777" w:rsidR="00196606" w:rsidRDefault="00196606" w:rsidP="00196606">
      <w:pPr>
        <w:spacing w:line="276" w:lineRule="auto"/>
      </w:pPr>
      <w:r>
        <w:rPr>
          <w:rFonts w:ascii="Calibri" w:hAnsi="Calibri" w:cs="Calibri"/>
          <w:sz w:val="21"/>
          <w:szCs w:val="21"/>
          <w:u w:val="single"/>
        </w:rPr>
        <w:t>reprezentowany przez:</w:t>
      </w:r>
    </w:p>
    <w:p w14:paraId="28D3794F" w14:textId="77777777" w:rsidR="00196606" w:rsidRDefault="00196606" w:rsidP="00196606">
      <w:pPr>
        <w:spacing w:line="276" w:lineRule="auto"/>
        <w:ind w:right="5954"/>
      </w:pPr>
      <w:r>
        <w:rPr>
          <w:rFonts w:ascii="Calibri" w:hAnsi="Calibri" w:cs="Calibri"/>
          <w:sz w:val="21"/>
          <w:szCs w:val="21"/>
        </w:rPr>
        <w:t>……………………………………</w:t>
      </w:r>
    </w:p>
    <w:p w14:paraId="53E18970" w14:textId="77777777" w:rsidR="00196606" w:rsidRDefault="00196606" w:rsidP="00196606">
      <w:pPr>
        <w:spacing w:line="276" w:lineRule="auto"/>
        <w:ind w:right="5953"/>
      </w:pPr>
      <w:r>
        <w:rPr>
          <w:rFonts w:ascii="Calibri" w:hAnsi="Calibri" w:cs="Calibri"/>
          <w:i/>
          <w:sz w:val="16"/>
          <w:szCs w:val="16"/>
        </w:rPr>
        <w:t>(imię, nazwisko, stanowisko/podstawa do  reprezentacji)</w:t>
      </w:r>
    </w:p>
    <w:p w14:paraId="0E62814E" w14:textId="77777777" w:rsidR="00196606" w:rsidRDefault="00196606" w:rsidP="00196606">
      <w:pPr>
        <w:spacing w:line="276" w:lineRule="auto"/>
        <w:rPr>
          <w:rFonts w:ascii="Calibri" w:hAnsi="Calibri" w:cs="Calibri"/>
          <w:b/>
          <w:sz w:val="20"/>
          <w:szCs w:val="20"/>
        </w:rPr>
      </w:pPr>
    </w:p>
    <w:p w14:paraId="74074B39" w14:textId="77777777" w:rsidR="00196606" w:rsidRDefault="00196606" w:rsidP="00196606">
      <w:pPr>
        <w:spacing w:after="120" w:line="276" w:lineRule="auto"/>
        <w:jc w:val="center"/>
      </w:pPr>
      <w:r>
        <w:rPr>
          <w:rFonts w:ascii="Calibri" w:hAnsi="Calibri" w:cs="Calibri"/>
          <w:b/>
          <w:sz w:val="22"/>
          <w:szCs w:val="22"/>
          <w:u w:val="single"/>
        </w:rPr>
        <w:t xml:space="preserve">Oświadczenia podmiotu udostępniającego zasoby </w:t>
      </w:r>
    </w:p>
    <w:p w14:paraId="56DDCB42" w14:textId="77777777" w:rsidR="00196606" w:rsidRDefault="00196606" w:rsidP="00196606">
      <w:pPr>
        <w:spacing w:before="120" w:line="276" w:lineRule="auto"/>
        <w:jc w:val="center"/>
      </w:pPr>
      <w:r>
        <w:rPr>
          <w:rFonts w:ascii="Calibri" w:hAnsi="Calibri" w:cs="Calibri"/>
          <w:b/>
          <w:sz w:val="22"/>
          <w:szCs w:val="22"/>
          <w:u w:val="single"/>
        </w:rPr>
        <w:t xml:space="preserve">DOTYCZĄCE PRZESŁANEK WYKLUCZENIA Z ART. 5K ROZPORZĄDZENIA 833/2014 ORAZ ART. 7 UST. 1 USTAWY </w:t>
      </w:r>
      <w:r>
        <w:rPr>
          <w:rFonts w:ascii="Calibri" w:hAnsi="Calibri" w:cs="Calibri"/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15CB7F11" w14:textId="77777777" w:rsidR="00196606" w:rsidRDefault="00196606" w:rsidP="00196606">
      <w:pPr>
        <w:spacing w:before="120" w:line="276" w:lineRule="auto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składane na podstawie art. 125 ust. 5 ustawy </w:t>
      </w:r>
      <w:proofErr w:type="spellStart"/>
      <w:r>
        <w:rPr>
          <w:rFonts w:ascii="Calibri" w:hAnsi="Calibri" w:cs="Calibri"/>
          <w:b/>
          <w:sz w:val="22"/>
          <w:szCs w:val="22"/>
        </w:rPr>
        <w:t>Pzp</w:t>
      </w:r>
      <w:proofErr w:type="spellEnd"/>
    </w:p>
    <w:p w14:paraId="3AD66BB8" w14:textId="77777777" w:rsidR="00196606" w:rsidRPr="00AA38DB" w:rsidRDefault="00196606" w:rsidP="00196606">
      <w:pPr>
        <w:pStyle w:val="ListParagraph"/>
        <w:tabs>
          <w:tab w:val="left" w:pos="284"/>
        </w:tabs>
        <w:spacing w:after="0"/>
        <w:ind w:left="0"/>
        <w:jc w:val="both"/>
        <w:rPr>
          <w:b/>
          <w:bCs/>
          <w:color w:val="000000"/>
        </w:rPr>
      </w:pPr>
      <w:r>
        <w:t>Na potrzeby postępowania o udzielenie zamówienia publicznego pn.:</w:t>
      </w:r>
      <w:r w:rsidRPr="00D842D0">
        <w:t xml:space="preserve"> </w:t>
      </w:r>
      <w:r w:rsidRPr="00D842D0">
        <w:rPr>
          <w:b/>
          <w:bCs/>
        </w:rPr>
        <w:t xml:space="preserve">Dostawa pasywnego spektrometru do zdalnej detekcji </w:t>
      </w:r>
      <w:r>
        <w:rPr>
          <w:b/>
          <w:bCs/>
        </w:rPr>
        <w:t xml:space="preserve">wraz z instalacją </w:t>
      </w:r>
      <w:r>
        <w:t>prowadzonego przez</w:t>
      </w:r>
      <w:r w:rsidRPr="005029E8">
        <w:t xml:space="preserve"> Komendę Miejską Państwowej Straży Pożarnej w Katowicach</w:t>
      </w:r>
      <w:r>
        <w:rPr>
          <w:i/>
        </w:rPr>
        <w:t xml:space="preserve">, </w:t>
      </w:r>
      <w:r>
        <w:t>oświadczam, co następuje:</w:t>
      </w:r>
    </w:p>
    <w:p w14:paraId="4EEF42B1" w14:textId="77777777" w:rsidR="00196606" w:rsidRDefault="00196606" w:rsidP="00196606">
      <w:pPr>
        <w:shd w:val="clear" w:color="auto" w:fill="BFBFBF"/>
        <w:spacing w:before="360" w:line="276" w:lineRule="auto"/>
      </w:pPr>
      <w:r>
        <w:rPr>
          <w:rFonts w:ascii="Calibri" w:hAnsi="Calibri" w:cs="Calibri"/>
          <w:b/>
          <w:sz w:val="20"/>
          <w:szCs w:val="20"/>
        </w:rPr>
        <w:t>OŚWIADCZENIA DOTYCZĄCE PODMIOTU UDOSTEPNIAJĄCEGO ZASOBY:</w:t>
      </w:r>
    </w:p>
    <w:p w14:paraId="4BDE59C4" w14:textId="77777777" w:rsidR="00196606" w:rsidRDefault="00196606" w:rsidP="00196606">
      <w:pPr>
        <w:numPr>
          <w:ilvl w:val="0"/>
          <w:numId w:val="5"/>
        </w:numPr>
        <w:tabs>
          <w:tab w:val="left" w:pos="284"/>
        </w:tabs>
        <w:spacing w:before="360" w:line="276" w:lineRule="auto"/>
        <w:ind w:left="0" w:firstLine="0"/>
        <w:contextualSpacing/>
        <w:jc w:val="both"/>
      </w:pPr>
      <w:r>
        <w:rPr>
          <w:rFonts w:ascii="Calibri" w:hAnsi="Calibri" w:cs="Calibri"/>
          <w:sz w:val="22"/>
          <w:szCs w:val="22"/>
        </w:rPr>
        <w:t>Oświadczam, że nie zachodzą w stosunku do mnie przesłanki wykluczenia z postępowania na podstawie art. 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1"/>
          <w:rFonts w:ascii="Calibri" w:hAnsi="Calibri" w:cs="Calibri"/>
          <w:sz w:val="22"/>
          <w:szCs w:val="22"/>
        </w:rPr>
        <w:footnoteReference w:id="3"/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C268966" w14:textId="77777777" w:rsidR="00196606" w:rsidRDefault="00196606" w:rsidP="00196606">
      <w:pPr>
        <w:numPr>
          <w:ilvl w:val="0"/>
          <w:numId w:val="5"/>
        </w:numPr>
        <w:tabs>
          <w:tab w:val="left" w:pos="284"/>
        </w:tabs>
        <w:spacing w:line="276" w:lineRule="auto"/>
        <w:ind w:left="0" w:firstLine="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Oświadczam, że nie zachodzą w stosunku do mnie przesłanki wykluczenia z postępowania na podstawie art. </w:t>
      </w:r>
      <w:r>
        <w:rPr>
          <w:rFonts w:ascii="Calibri" w:hAnsi="Calibri" w:cs="Calibri"/>
          <w:color w:val="222222"/>
          <w:sz w:val="22"/>
          <w:szCs w:val="22"/>
        </w:rPr>
        <w:t>7 ust. 1 ustawy z dnia 13 kwietnia 2022 r.</w:t>
      </w:r>
      <w:r>
        <w:rPr>
          <w:rFonts w:ascii="Calibri" w:hAnsi="Calibri" w:cs="Calibri"/>
          <w:i/>
          <w:iCs/>
          <w:color w:val="222222"/>
          <w:sz w:val="22"/>
          <w:szCs w:val="22"/>
        </w:rPr>
        <w:t xml:space="preserve"> o szczególnych rozwiązaniach w zakresie </w:t>
      </w:r>
      <w:r>
        <w:rPr>
          <w:rFonts w:ascii="Calibri" w:hAnsi="Calibri" w:cs="Calibri"/>
          <w:i/>
          <w:iCs/>
          <w:color w:val="222222"/>
          <w:sz w:val="22"/>
          <w:szCs w:val="22"/>
        </w:rPr>
        <w:lastRenderedPageBreak/>
        <w:t xml:space="preserve">przeciwdziałania wspieraniu agresji na Ukrainę oraz służących ochronie bezpieczeństwa narodowego </w:t>
      </w:r>
      <w:r>
        <w:rPr>
          <w:rFonts w:ascii="Calibri" w:hAnsi="Calibri" w:cs="Calibri"/>
          <w:color w:val="222222"/>
          <w:sz w:val="22"/>
          <w:szCs w:val="22"/>
        </w:rPr>
        <w:t>(Dz. U. 2025 poz. 514)</w:t>
      </w:r>
      <w:r>
        <w:rPr>
          <w:rFonts w:ascii="Calibri" w:hAnsi="Calibri" w:cs="Calibri"/>
          <w:i/>
          <w:iCs/>
          <w:color w:val="222222"/>
          <w:sz w:val="22"/>
          <w:szCs w:val="22"/>
        </w:rPr>
        <w:t>.</w:t>
      </w:r>
      <w:r>
        <w:rPr>
          <w:rStyle w:val="Odwoanieprzypisudolnego1"/>
          <w:rFonts w:ascii="Calibri" w:hAnsi="Calibri" w:cs="Calibri"/>
          <w:color w:val="222222"/>
          <w:sz w:val="22"/>
          <w:szCs w:val="22"/>
        </w:rPr>
        <w:footnoteReference w:id="4"/>
      </w:r>
    </w:p>
    <w:p w14:paraId="5D71D5AF" w14:textId="77777777" w:rsidR="00196606" w:rsidRPr="000E7AA9" w:rsidRDefault="00196606" w:rsidP="00196606">
      <w:pPr>
        <w:shd w:val="clear" w:color="auto" w:fill="BFBFBF"/>
        <w:spacing w:line="276" w:lineRule="auto"/>
        <w:jc w:val="both"/>
      </w:pPr>
      <w:r>
        <w:rPr>
          <w:rFonts w:ascii="Calibri" w:hAnsi="Calibri" w:cs="Calibri"/>
          <w:b/>
          <w:sz w:val="20"/>
          <w:szCs w:val="20"/>
        </w:rPr>
        <w:t>OŚWIADCZENIE DOTYCZĄCE PODANYCH INFORMACJI:</w:t>
      </w:r>
    </w:p>
    <w:p w14:paraId="731F8D49" w14:textId="77777777" w:rsidR="00196606" w:rsidRDefault="00196606" w:rsidP="00196606">
      <w:pPr>
        <w:spacing w:line="276" w:lineRule="auto"/>
        <w:jc w:val="both"/>
      </w:pPr>
      <w:r>
        <w:rPr>
          <w:rFonts w:ascii="Calibri" w:hAnsi="Calibri" w:cs="Calibr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C7C2D3F" w14:textId="77777777" w:rsidR="00196606" w:rsidRDefault="00196606" w:rsidP="0019660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2E089F3" w14:textId="77777777" w:rsidR="00196606" w:rsidRPr="00C30BA0" w:rsidRDefault="00196606" w:rsidP="00196606">
      <w:pPr>
        <w:shd w:val="clear" w:color="auto" w:fill="BFBFBF"/>
        <w:spacing w:after="120" w:line="276" w:lineRule="auto"/>
        <w:jc w:val="both"/>
      </w:pPr>
      <w:r w:rsidRPr="00C30BA0">
        <w:rPr>
          <w:rFonts w:ascii="Calibri" w:hAnsi="Calibri" w:cs="Calibri"/>
          <w:b/>
          <w:sz w:val="20"/>
          <w:szCs w:val="20"/>
        </w:rPr>
        <w:t>INFORMACJA DOTYCZĄCA DOSTĘPU DO PODMIOTOWYCH ŚRODKÓW DOWODOWYCH:</w:t>
      </w:r>
    </w:p>
    <w:p w14:paraId="5B1914BB" w14:textId="77777777" w:rsidR="00196606" w:rsidRPr="00C30BA0" w:rsidRDefault="00196606" w:rsidP="00196606">
      <w:pPr>
        <w:spacing w:after="120" w:line="276" w:lineRule="auto"/>
        <w:jc w:val="both"/>
      </w:pPr>
      <w:r w:rsidRPr="00C30BA0">
        <w:rPr>
          <w:rFonts w:ascii="Calibri" w:hAnsi="Calibri" w:cs="Calibri"/>
          <w:sz w:val="22"/>
          <w:szCs w:val="22"/>
        </w:rPr>
        <w:t>Wskazuję następujące podmiotowe środki dowodowe, które można uzyskać za pomocą bezpłatnych i ogólnodostępnych baz danych, oraz dane umożliwiające dostęp do tych środków:</w:t>
      </w:r>
    </w:p>
    <w:p w14:paraId="6C3D2186" w14:textId="77777777" w:rsidR="00196606" w:rsidRPr="00C30BA0" w:rsidRDefault="00196606" w:rsidP="00196606">
      <w:pPr>
        <w:spacing w:line="276" w:lineRule="auto"/>
        <w:jc w:val="both"/>
      </w:pPr>
      <w:r w:rsidRPr="00C30BA0">
        <w:rPr>
          <w:rFonts w:ascii="Calibri" w:hAnsi="Calibri" w:cs="Calibri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003BF87C" w14:textId="77777777" w:rsidR="00196606" w:rsidRPr="00C30BA0" w:rsidRDefault="00196606" w:rsidP="00196606">
      <w:pPr>
        <w:spacing w:line="276" w:lineRule="auto"/>
        <w:jc w:val="both"/>
      </w:pPr>
      <w:r w:rsidRPr="00C30BA0">
        <w:rPr>
          <w:rFonts w:ascii="Calibri" w:hAnsi="Calibri" w:cs="Calibr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17B8689E" w14:textId="77777777" w:rsidR="00196606" w:rsidRPr="00C30BA0" w:rsidRDefault="00196606" w:rsidP="00196606">
      <w:pPr>
        <w:spacing w:line="276" w:lineRule="auto"/>
        <w:jc w:val="both"/>
      </w:pPr>
      <w:r w:rsidRPr="00C30BA0">
        <w:rPr>
          <w:rFonts w:ascii="Calibri" w:hAnsi="Calibri" w:cs="Calibri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18923863" w14:textId="77777777" w:rsidR="00196606" w:rsidRPr="00C30BA0" w:rsidRDefault="00196606" w:rsidP="00196606">
      <w:pPr>
        <w:spacing w:line="276" w:lineRule="auto"/>
        <w:jc w:val="both"/>
      </w:pPr>
      <w:r w:rsidRPr="00C30BA0">
        <w:rPr>
          <w:rFonts w:ascii="Calibri" w:hAnsi="Calibri" w:cs="Calibri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3C89FEA5" w14:textId="77777777" w:rsidR="00196606" w:rsidRDefault="00196606" w:rsidP="00196606">
      <w:pPr>
        <w:spacing w:line="276" w:lineRule="auto"/>
        <w:jc w:val="both"/>
      </w:pPr>
      <w:r w:rsidRPr="00C30BA0">
        <w:rPr>
          <w:rFonts w:ascii="Calibri" w:hAnsi="Calibri" w:cs="Calibri"/>
          <w:sz w:val="22"/>
          <w:szCs w:val="22"/>
        </w:rPr>
        <w:t>Informujemy, że Zamawiający ma możliwość uzyskania dostępu do podmiotowych środków dowodowych, które znajdują się w posiadaniu Zamawiającego ………………………………………….</w:t>
      </w:r>
      <w:r w:rsidRPr="00C30BA0">
        <w:rPr>
          <w:rFonts w:ascii="Calibri" w:hAnsi="Calibri" w:cs="Calibri"/>
          <w:i/>
          <w:sz w:val="22"/>
          <w:szCs w:val="22"/>
        </w:rPr>
        <w:t>(</w:t>
      </w:r>
      <w:r w:rsidRPr="00C30BA0">
        <w:rPr>
          <w:rFonts w:ascii="Calibri" w:hAnsi="Calibri" w:cs="Calibri"/>
          <w:i/>
          <w:sz w:val="16"/>
          <w:szCs w:val="16"/>
        </w:rPr>
        <w:t>należy wskazać np. nazwę postępowania, numer sprawy nadany przez Zamawiającego lub inną informację identyfikującą dokument, który jest w posiadaniu Zamawiającego oraz potwierdzi ich autentyczność).</w:t>
      </w:r>
    </w:p>
    <w:p w14:paraId="14FAD352" w14:textId="77777777" w:rsidR="00196606" w:rsidRDefault="00196606" w:rsidP="00196606">
      <w:pPr>
        <w:spacing w:line="276" w:lineRule="auto"/>
        <w:jc w:val="both"/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</w:p>
    <w:p w14:paraId="7589B280" w14:textId="77777777" w:rsidR="00196606" w:rsidRDefault="00196606" w:rsidP="00196606">
      <w:pPr>
        <w:spacing w:line="276" w:lineRule="auto"/>
      </w:pPr>
      <w:r>
        <w:rPr>
          <w:rFonts w:ascii="Calibri" w:eastAsia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2"/>
          <w:szCs w:val="22"/>
        </w:rPr>
        <w:t xml:space="preserve">dnia .........................................       </w:t>
      </w:r>
    </w:p>
    <w:p w14:paraId="3E91BDCE" w14:textId="77777777" w:rsidR="00196606" w:rsidRDefault="00196606" w:rsidP="00196606">
      <w:pPr>
        <w:spacing w:line="276" w:lineRule="auto"/>
        <w:ind w:left="6372"/>
      </w:pPr>
      <w:r>
        <w:rPr>
          <w:rFonts w:ascii="Calibri" w:hAnsi="Calibri" w:cs="Calibri"/>
          <w:sz w:val="16"/>
          <w:szCs w:val="16"/>
        </w:rPr>
        <w:t>podpis lub podpisy osoby lub osób upoważnionych do reprezentowania  wykonawcy w formie kwalifikowanego podpisu elektronicznego</w:t>
      </w:r>
    </w:p>
    <w:p w14:paraId="782B517D" w14:textId="77777777" w:rsidR="00196606" w:rsidRDefault="00196606" w:rsidP="0019660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0E21775" w14:textId="77777777" w:rsidR="00196606" w:rsidRDefault="00196606" w:rsidP="0019660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CAA9E78" w14:textId="77777777" w:rsidR="00196606" w:rsidRDefault="00196606" w:rsidP="0019660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88E5FEC" w14:textId="77777777" w:rsidR="00196606" w:rsidRDefault="00196606" w:rsidP="0019660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902C42A" w14:textId="77777777" w:rsidR="00196606" w:rsidRDefault="00196606" w:rsidP="0019660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A2C5A85" w14:textId="77777777" w:rsidR="00196606" w:rsidRDefault="00196606" w:rsidP="0019660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5299834C" w14:textId="77777777" w:rsidR="00196606" w:rsidRDefault="00196606" w:rsidP="0019660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664ED26C" w14:textId="77777777" w:rsidR="00196606" w:rsidRDefault="00196606" w:rsidP="0019660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8EB74F0" w14:textId="77777777" w:rsidR="00196606" w:rsidRDefault="00196606" w:rsidP="00196606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BF2171E" w14:textId="77777777" w:rsidR="00196606" w:rsidRDefault="00196606" w:rsidP="00196606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FBE05FF" w14:textId="77777777" w:rsidR="00196606" w:rsidRDefault="00196606" w:rsidP="00196606">
      <w:pPr>
        <w:spacing w:line="276" w:lineRule="auto"/>
        <w:jc w:val="both"/>
      </w:pPr>
      <w:bookmarkStart w:id="5" w:name="_Hlk59391903"/>
      <w:r>
        <w:rPr>
          <w:rFonts w:ascii="Calibri" w:hAnsi="Calibri" w:cs="Calibri"/>
          <w:b/>
          <w:bCs/>
          <w:sz w:val="22"/>
          <w:szCs w:val="22"/>
        </w:rPr>
        <w:br w:type="page"/>
      </w:r>
      <w:r>
        <w:rPr>
          <w:rFonts w:ascii="Calibri" w:hAnsi="Calibri" w:cs="Calibri"/>
          <w:b/>
          <w:bCs/>
          <w:sz w:val="22"/>
          <w:szCs w:val="22"/>
        </w:rPr>
        <w:lastRenderedPageBreak/>
        <w:t>Załącznik nr</w:t>
      </w:r>
      <w:r>
        <w:rPr>
          <w:rFonts w:ascii="Calibri" w:hAnsi="Calibri" w:cs="Calibri"/>
          <w:b/>
          <w:bCs/>
          <w:color w:val="5983B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4 do SWZ            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  </w:t>
      </w:r>
      <w:r w:rsidRPr="00207B66">
        <w:rPr>
          <w:rFonts w:ascii="Calibri" w:hAnsi="Calibri" w:cs="Calibri"/>
          <w:b/>
          <w:bCs/>
          <w:sz w:val="22"/>
          <w:szCs w:val="22"/>
        </w:rPr>
        <w:t>MT. 2370.3.2025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</w:t>
      </w:r>
      <w:bookmarkEnd w:id="5"/>
      <w:r>
        <w:rPr>
          <w:rFonts w:ascii="Calibri" w:hAnsi="Calibri" w:cs="Calibri"/>
          <w:b/>
          <w:bCs/>
          <w:sz w:val="22"/>
          <w:szCs w:val="22"/>
        </w:rPr>
        <w:t xml:space="preserve">           </w:t>
      </w:r>
    </w:p>
    <w:p w14:paraId="67F90032" w14:textId="77777777" w:rsidR="00196606" w:rsidRDefault="00196606" w:rsidP="00196606">
      <w:pPr>
        <w:tabs>
          <w:tab w:val="left" w:pos="5895"/>
        </w:tabs>
        <w:spacing w:line="276" w:lineRule="auto"/>
      </w:pPr>
      <w:r>
        <w:rPr>
          <w:rFonts w:ascii="Calibri" w:hAnsi="Calibri" w:cs="Calibri"/>
          <w:sz w:val="22"/>
          <w:szCs w:val="22"/>
        </w:rPr>
        <w:t>.....................................................</w:t>
      </w:r>
    </w:p>
    <w:p w14:paraId="5689620B" w14:textId="77777777" w:rsidR="00196606" w:rsidRDefault="00196606" w:rsidP="00196606">
      <w:pPr>
        <w:tabs>
          <w:tab w:val="left" w:pos="5895"/>
        </w:tabs>
        <w:spacing w:line="276" w:lineRule="auto"/>
      </w:pPr>
      <w:r>
        <w:rPr>
          <w:rFonts w:ascii="Calibri" w:hAnsi="Calibri" w:cs="Calibri"/>
          <w:sz w:val="22"/>
          <w:szCs w:val="22"/>
        </w:rPr>
        <w:t>Nazwa podmiotu oddającego</w:t>
      </w:r>
    </w:p>
    <w:p w14:paraId="6F831EB4" w14:textId="77777777" w:rsidR="00196606" w:rsidRDefault="00196606" w:rsidP="00196606">
      <w:pPr>
        <w:tabs>
          <w:tab w:val="left" w:pos="5895"/>
        </w:tabs>
        <w:spacing w:line="276" w:lineRule="auto"/>
      </w:pPr>
      <w:r>
        <w:rPr>
          <w:rFonts w:ascii="Calibri" w:hAnsi="Calibri" w:cs="Calibri"/>
          <w:sz w:val="22"/>
          <w:szCs w:val="22"/>
        </w:rPr>
        <w:t xml:space="preserve">Wykonawcy swoje zasoby </w:t>
      </w:r>
    </w:p>
    <w:p w14:paraId="143DD003" w14:textId="77777777" w:rsidR="00196606" w:rsidRDefault="00196606" w:rsidP="00196606">
      <w:pPr>
        <w:tabs>
          <w:tab w:val="left" w:pos="5895"/>
        </w:tabs>
        <w:spacing w:line="276" w:lineRule="auto"/>
        <w:jc w:val="center"/>
      </w:pPr>
      <w:r>
        <w:rPr>
          <w:rFonts w:ascii="Calibri" w:hAnsi="Calibri" w:cs="Calibri"/>
          <w:sz w:val="22"/>
          <w:szCs w:val="22"/>
        </w:rPr>
        <w:t>OŚWIADCZENIE PODMIOTU</w:t>
      </w:r>
    </w:p>
    <w:p w14:paraId="2261B6DE" w14:textId="77777777" w:rsidR="00196606" w:rsidRDefault="00196606" w:rsidP="00196606">
      <w:pPr>
        <w:tabs>
          <w:tab w:val="left" w:pos="5895"/>
        </w:tabs>
        <w:spacing w:line="276" w:lineRule="auto"/>
        <w:jc w:val="center"/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O ODDANIU NIEZBĘDNYCH zdolności i/lub sytuacji  </w:t>
      </w:r>
    </w:p>
    <w:p w14:paraId="19B129D5" w14:textId="77777777" w:rsidR="00196606" w:rsidRDefault="00196606" w:rsidP="00196606">
      <w:pPr>
        <w:tabs>
          <w:tab w:val="left" w:pos="5895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C9E9949" w14:textId="77777777" w:rsidR="00196606" w:rsidRPr="00E311DC" w:rsidRDefault="00196606" w:rsidP="00196606">
      <w:pPr>
        <w:pStyle w:val="ListParagraph"/>
        <w:tabs>
          <w:tab w:val="left" w:pos="284"/>
        </w:tabs>
        <w:spacing w:after="0"/>
        <w:ind w:left="0"/>
        <w:jc w:val="both"/>
        <w:rPr>
          <w:b/>
          <w:bCs/>
          <w:color w:val="000000"/>
        </w:rPr>
      </w:pPr>
      <w:r>
        <w:t>Oświadczam(y), że na podstawie art. 118  ustawy z 11 września 2019 r. Prawo zamówień publicznych (</w:t>
      </w:r>
      <w:proofErr w:type="spellStart"/>
      <w:r>
        <w:rPr>
          <w:rFonts w:eastAsia="font1325"/>
          <w:lang w:eastAsia="en-US"/>
        </w:rPr>
        <w:t>t.j</w:t>
      </w:r>
      <w:proofErr w:type="spellEnd"/>
      <w:r>
        <w:rPr>
          <w:rFonts w:eastAsia="font1325"/>
          <w:lang w:eastAsia="en-US"/>
        </w:rPr>
        <w:t>. Dz.U. z 2024 r. poz. 1320</w:t>
      </w:r>
      <w:r>
        <w:rPr>
          <w:lang w:eastAsia="en-US"/>
        </w:rPr>
        <w:t>)</w:t>
      </w:r>
      <w:r>
        <w:t xml:space="preserve"> podmiot który reprezentuję ……................……………………………….. w postępowaniu pn.:</w:t>
      </w:r>
      <w:r w:rsidRPr="00E311DC">
        <w:rPr>
          <w:b/>
          <w:bCs/>
          <w:color w:val="000000"/>
        </w:rPr>
        <w:t xml:space="preserve"> </w:t>
      </w:r>
      <w:r w:rsidRPr="00D842D0">
        <w:rPr>
          <w:b/>
          <w:bCs/>
          <w:color w:val="000000"/>
        </w:rPr>
        <w:t xml:space="preserve">Dostawa pasywnego spektrometru do zdalnej detekcji </w:t>
      </w:r>
      <w:r>
        <w:rPr>
          <w:b/>
          <w:bCs/>
          <w:color w:val="000000"/>
        </w:rPr>
        <w:t xml:space="preserve">wraz z instalacją </w:t>
      </w:r>
      <w:r>
        <w:t xml:space="preserve">prowadzonego przez </w:t>
      </w:r>
      <w:r w:rsidRPr="005029E8">
        <w:t>prowadzonego przez Komendę Miejską Państwowej Straży Pożarnej w Katowicach</w:t>
      </w:r>
      <w:r>
        <w:t xml:space="preserve"> zobowiązuje się do:</w:t>
      </w:r>
    </w:p>
    <w:p w14:paraId="2B6B553F" w14:textId="77777777" w:rsidR="00196606" w:rsidRDefault="00196606" w:rsidP="00196606">
      <w:pPr>
        <w:numPr>
          <w:ilvl w:val="2"/>
          <w:numId w:val="1"/>
        </w:numPr>
        <w:tabs>
          <w:tab w:val="left" w:pos="284"/>
          <w:tab w:val="left" w:pos="5895"/>
        </w:tabs>
        <w:spacing w:line="276" w:lineRule="auto"/>
        <w:ind w:left="0" w:firstLine="0"/>
        <w:contextualSpacing/>
        <w:jc w:val="both"/>
      </w:pPr>
      <w:r>
        <w:rPr>
          <w:rFonts w:ascii="Calibri" w:hAnsi="Calibri" w:cs="Calibri"/>
          <w:sz w:val="22"/>
          <w:szCs w:val="22"/>
        </w:rPr>
        <w:t>udostępnienia swoich zdolności lub sytuacji Wykonawcy …………………................………    tj.:</w:t>
      </w:r>
    </w:p>
    <w:p w14:paraId="4FB20F8D" w14:textId="77777777" w:rsidR="00196606" w:rsidRDefault="00196606" w:rsidP="00196606">
      <w:pPr>
        <w:tabs>
          <w:tab w:val="left" w:pos="5895"/>
        </w:tabs>
        <w:spacing w:before="120" w:line="276" w:lineRule="auto"/>
        <w:jc w:val="both"/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□  </w:t>
      </w:r>
      <w:r>
        <w:rPr>
          <w:rFonts w:ascii="Calibri" w:hAnsi="Calibri" w:cs="Calibri"/>
          <w:b/>
          <w:sz w:val="22"/>
          <w:szCs w:val="22"/>
        </w:rPr>
        <w:t>zdolności techniczne i/lub zdolności zawodowe</w:t>
      </w:r>
      <w:r>
        <w:rPr>
          <w:rFonts w:ascii="Calibri" w:hAnsi="Calibri" w:cs="Calibri"/>
          <w:sz w:val="22"/>
          <w:szCs w:val="22"/>
        </w:rPr>
        <w:t xml:space="preserve">  tj. ........................ i  </w:t>
      </w:r>
      <w:r>
        <w:rPr>
          <w:rFonts w:ascii="Calibri" w:eastAsia="Calibri" w:hAnsi="Calibri" w:cs="Calibri"/>
          <w:sz w:val="22"/>
          <w:szCs w:val="22"/>
          <w:lang w:eastAsia="en-US"/>
        </w:rPr>
        <w:t>będzie brał udział w realizacji zamówienia w charakterze podwykonawcy  i będzie realizował część  zamówienia tj.: ……………..……………... (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wypełnić jeśli dotyczy) </w:t>
      </w:r>
    </w:p>
    <w:p w14:paraId="7D0B80DE" w14:textId="77777777" w:rsidR="00196606" w:rsidRDefault="00196606" w:rsidP="00196606">
      <w:pPr>
        <w:tabs>
          <w:tab w:val="left" w:pos="5895"/>
        </w:tabs>
        <w:spacing w:line="276" w:lineRule="auto"/>
        <w:jc w:val="both"/>
      </w:pPr>
      <w:r>
        <w:rPr>
          <w:rFonts w:ascii="Calibri" w:hAnsi="Calibri" w:cs="Calibri"/>
          <w:i/>
          <w:sz w:val="22"/>
          <w:szCs w:val="22"/>
        </w:rPr>
        <w:t xml:space="preserve">Jeśli dotyczy - podać </w:t>
      </w:r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imię i nazwisko, funkcję lub zakres wykonywanych czynności</w:t>
      </w:r>
    </w:p>
    <w:p w14:paraId="3D5BAD06" w14:textId="77777777" w:rsidR="00196606" w:rsidRDefault="00196606" w:rsidP="00196606">
      <w:pPr>
        <w:tabs>
          <w:tab w:val="left" w:pos="5895"/>
        </w:tabs>
        <w:spacing w:line="276" w:lineRule="auto"/>
        <w:jc w:val="both"/>
      </w:pPr>
      <w:r>
        <w:rPr>
          <w:rFonts w:ascii="Calibri" w:eastAsia="Calibri" w:hAnsi="Calibri" w:cs="Calibri"/>
          <w:i/>
          <w:sz w:val="22"/>
          <w:szCs w:val="22"/>
          <w:lang w:eastAsia="en-US"/>
        </w:rPr>
        <w:t xml:space="preserve"> ………………………………………</w:t>
      </w:r>
    </w:p>
    <w:p w14:paraId="01099A12" w14:textId="77777777" w:rsidR="00196606" w:rsidRDefault="00196606" w:rsidP="00196606">
      <w:pPr>
        <w:numPr>
          <w:ilvl w:val="2"/>
          <w:numId w:val="1"/>
        </w:numPr>
        <w:tabs>
          <w:tab w:val="left" w:pos="284"/>
          <w:tab w:val="left" w:pos="5895"/>
        </w:tabs>
        <w:spacing w:line="276" w:lineRule="auto"/>
        <w:ind w:left="0" w:firstLine="0"/>
        <w:jc w:val="both"/>
      </w:pPr>
      <w:r>
        <w:rPr>
          <w:rFonts w:ascii="Calibri" w:hAnsi="Calibri" w:cs="Calibri"/>
          <w:sz w:val="22"/>
          <w:szCs w:val="22"/>
        </w:rPr>
        <w:t>Oświadczam, że stosunek łączący Wykonawcę z podmiotami udostępniającymi zasoby gwarantuje rzeczywisty dostęp do tych zasobów,  w szczególności:</w:t>
      </w:r>
    </w:p>
    <w:p w14:paraId="686864AD" w14:textId="77777777" w:rsidR="00196606" w:rsidRDefault="00196606" w:rsidP="00196606">
      <w:pPr>
        <w:numPr>
          <w:ilvl w:val="3"/>
          <w:numId w:val="1"/>
        </w:numPr>
        <w:tabs>
          <w:tab w:val="left" w:pos="284"/>
          <w:tab w:val="left" w:pos="5895"/>
        </w:tabs>
        <w:spacing w:line="276" w:lineRule="auto"/>
        <w:ind w:left="0" w:firstLine="0"/>
        <w:jc w:val="both"/>
      </w:pPr>
      <w:r>
        <w:rPr>
          <w:rFonts w:ascii="Calibri" w:hAnsi="Calibri" w:cs="Calibri"/>
          <w:sz w:val="22"/>
          <w:szCs w:val="22"/>
        </w:rPr>
        <w:t>zakres dostępnych wykonawcy zasobów podmiotu udostępniającego zasoby: …………………………..</w:t>
      </w:r>
    </w:p>
    <w:p w14:paraId="07EB2D46" w14:textId="77777777" w:rsidR="00196606" w:rsidRDefault="00196606" w:rsidP="00196606">
      <w:pPr>
        <w:numPr>
          <w:ilvl w:val="3"/>
          <w:numId w:val="1"/>
        </w:numPr>
        <w:tabs>
          <w:tab w:val="left" w:pos="284"/>
          <w:tab w:val="left" w:pos="5895"/>
        </w:tabs>
        <w:spacing w:line="276" w:lineRule="auto"/>
        <w:ind w:left="0" w:firstLine="0"/>
        <w:jc w:val="both"/>
      </w:pPr>
      <w:r>
        <w:rPr>
          <w:rFonts w:ascii="Calibri" w:hAnsi="Calibri" w:cs="Calibri"/>
          <w:sz w:val="22"/>
          <w:szCs w:val="22"/>
        </w:rPr>
        <w:t>sposób i okres udostępnienia wykonawcy i wykorzystania przez niego zasobów podmiotu udostępniającego te zasoby przy wykonywaniu zamówienia: ……………………………</w:t>
      </w:r>
    </w:p>
    <w:p w14:paraId="64348F00" w14:textId="77777777" w:rsidR="00196606" w:rsidRDefault="00196606" w:rsidP="00196606">
      <w:pPr>
        <w:numPr>
          <w:ilvl w:val="3"/>
          <w:numId w:val="1"/>
        </w:numPr>
        <w:tabs>
          <w:tab w:val="left" w:pos="284"/>
          <w:tab w:val="left" w:pos="5895"/>
        </w:tabs>
        <w:spacing w:line="276" w:lineRule="auto"/>
        <w:ind w:left="0" w:firstLine="0"/>
        <w:jc w:val="both"/>
      </w:pPr>
      <w:r>
        <w:rPr>
          <w:rFonts w:ascii="Calibri" w:hAnsi="Calibri" w:cs="Calibri"/>
          <w:sz w:val="22"/>
          <w:szCs w:val="22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 </w:t>
      </w:r>
    </w:p>
    <w:p w14:paraId="4F5ED229" w14:textId="77777777" w:rsidR="00196606" w:rsidRDefault="00196606" w:rsidP="00196606">
      <w:pPr>
        <w:spacing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3B13C99" w14:textId="77777777" w:rsidR="00196606" w:rsidRDefault="00196606" w:rsidP="00196606">
      <w:pPr>
        <w:spacing w:before="102" w:after="198" w:line="276" w:lineRule="auto"/>
      </w:pPr>
      <w:r>
        <w:rPr>
          <w:rFonts w:ascii="Calibri" w:hAnsi="Calibri" w:cs="Calibri"/>
          <w:bCs/>
          <w:i/>
          <w:iCs/>
          <w:color w:val="000000"/>
          <w:sz w:val="16"/>
          <w:szCs w:val="16"/>
        </w:rPr>
        <w:t xml:space="preserve">* zaznaczyć właściwe, jeśli dotyczą </w:t>
      </w:r>
    </w:p>
    <w:p w14:paraId="416E7AEB" w14:textId="77777777" w:rsidR="00196606" w:rsidRDefault="00196606" w:rsidP="00196606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66E7232" w14:textId="77777777" w:rsidR="00196606" w:rsidRDefault="00196606" w:rsidP="00196606">
      <w:pPr>
        <w:spacing w:line="276" w:lineRule="auto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                            dnia .............................................................                              </w:t>
      </w:r>
    </w:p>
    <w:p w14:paraId="161FC66D" w14:textId="77777777" w:rsidR="00196606" w:rsidRDefault="00196606" w:rsidP="00196606">
      <w:pPr>
        <w:spacing w:line="276" w:lineRule="auto"/>
        <w:ind w:left="6372"/>
      </w:pPr>
      <w:r>
        <w:rPr>
          <w:rFonts w:ascii="Calibri" w:hAnsi="Calibri" w:cs="Calibri"/>
          <w:sz w:val="16"/>
          <w:szCs w:val="16"/>
        </w:rPr>
        <w:t>podpis lub podpisy osoby lub osób upoważnionych do reprezentowania  Wykonawcy w formie kwalifikowanego podpisu elektronicznego</w:t>
      </w:r>
    </w:p>
    <w:p w14:paraId="5C0C0A67" w14:textId="77777777" w:rsidR="00196606" w:rsidRDefault="00196606" w:rsidP="00196606">
      <w:pPr>
        <w:pageBreakBefore/>
        <w:spacing w:line="276" w:lineRule="auto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 xml:space="preserve">Załącznik </w:t>
      </w:r>
      <w:r>
        <w:rPr>
          <w:rFonts w:ascii="Calibri" w:hAnsi="Calibri" w:cs="Calibri"/>
          <w:b/>
          <w:bCs/>
          <w:sz w:val="22"/>
          <w:szCs w:val="22"/>
        </w:rPr>
        <w:t>nr 5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do SWZ</w:t>
      </w:r>
      <w:r>
        <w:rPr>
          <w:rFonts w:ascii="Calibri" w:hAnsi="Calibri" w:cs="Calibri"/>
          <w:b/>
          <w:bCs/>
          <w:color w:val="1D174F"/>
          <w:sz w:val="22"/>
          <w:szCs w:val="22"/>
        </w:rPr>
        <w:t xml:space="preserve">   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 w:rsidRPr="00207B66">
        <w:rPr>
          <w:rFonts w:ascii="Calibri" w:hAnsi="Calibri" w:cs="Calibri"/>
          <w:color w:val="000000"/>
          <w:sz w:val="22"/>
          <w:szCs w:val="22"/>
        </w:rPr>
        <w:t>MT. 2370.3.2025</w:t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  <w:r>
        <w:rPr>
          <w:rFonts w:ascii="Calibri" w:hAnsi="Calibri" w:cs="Calibri"/>
          <w:color w:val="000000"/>
          <w:sz w:val="22"/>
          <w:szCs w:val="22"/>
        </w:rPr>
        <w:tab/>
      </w:r>
    </w:p>
    <w:p w14:paraId="54F80435" w14:textId="77777777" w:rsidR="00196606" w:rsidRDefault="00196606" w:rsidP="00196606">
      <w:pPr>
        <w:spacing w:before="280" w:line="276" w:lineRule="auto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Wykonawcy wspólnie ubiegający się o zamówienie </w:t>
      </w:r>
    </w:p>
    <w:p w14:paraId="49C64995" w14:textId="77777777" w:rsidR="00196606" w:rsidRDefault="00196606" w:rsidP="00196606">
      <w:pPr>
        <w:spacing w:line="276" w:lineRule="auto"/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</w:t>
      </w:r>
    </w:p>
    <w:p w14:paraId="5701BB49" w14:textId="77777777" w:rsidR="00196606" w:rsidRDefault="00196606" w:rsidP="00196606">
      <w:pPr>
        <w:spacing w:line="276" w:lineRule="auto"/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</w:t>
      </w:r>
    </w:p>
    <w:p w14:paraId="787AB768" w14:textId="77777777" w:rsidR="00196606" w:rsidRDefault="00196606" w:rsidP="00196606">
      <w:pPr>
        <w:spacing w:line="276" w:lineRule="auto"/>
      </w:pPr>
      <w:r>
        <w:rPr>
          <w:rFonts w:ascii="Calibri" w:hAnsi="Calibri" w:cs="Calibri"/>
          <w:color w:val="000000"/>
          <w:sz w:val="22"/>
          <w:szCs w:val="22"/>
        </w:rPr>
        <w:t>……………………………………</w:t>
      </w:r>
    </w:p>
    <w:p w14:paraId="16DB1376" w14:textId="77777777" w:rsidR="00196606" w:rsidRDefault="00196606" w:rsidP="00196606">
      <w:pPr>
        <w:spacing w:line="276" w:lineRule="auto"/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(pełna nazwa/firma, adres, w zależności od podmiotu NIP/PESEL,</w:t>
      </w:r>
    </w:p>
    <w:p w14:paraId="6D8640F3" w14:textId="77777777" w:rsidR="00196606" w:rsidRDefault="00196606" w:rsidP="00196606">
      <w:pPr>
        <w:spacing w:line="276" w:lineRule="auto"/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KRS/</w:t>
      </w:r>
      <w:proofErr w:type="spellStart"/>
      <w:r>
        <w:rPr>
          <w:rFonts w:ascii="Calibri" w:hAnsi="Calibri" w:cs="Calibri"/>
          <w:i/>
          <w:iCs/>
          <w:color w:val="000000"/>
          <w:sz w:val="22"/>
          <w:szCs w:val="22"/>
        </w:rPr>
        <w:t>CEiDG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</w:rPr>
        <w:t>)</w:t>
      </w:r>
    </w:p>
    <w:p w14:paraId="52769520" w14:textId="77777777" w:rsidR="00196606" w:rsidRDefault="00196606" w:rsidP="00196606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2A43C75D" w14:textId="77777777" w:rsidR="00196606" w:rsidRDefault="00196606" w:rsidP="00196606">
      <w:pPr>
        <w:spacing w:line="276" w:lineRule="auto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Oświadczenie wykonawców wspólnie ubiegających się o udzielenie zamówienia</w:t>
      </w:r>
    </w:p>
    <w:p w14:paraId="0544135B" w14:textId="77777777" w:rsidR="00196606" w:rsidRDefault="00196606" w:rsidP="00196606">
      <w:pPr>
        <w:spacing w:line="276" w:lineRule="auto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składane na podstawie art. 117 ust. 4 ustawy z dnia 11 września 2019 r.</w:t>
      </w:r>
    </w:p>
    <w:p w14:paraId="1FA731FF" w14:textId="77777777" w:rsidR="00196606" w:rsidRDefault="00196606" w:rsidP="00196606">
      <w:pPr>
        <w:spacing w:line="276" w:lineRule="auto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Prawo zamówień publicznych </w:t>
      </w:r>
    </w:p>
    <w:p w14:paraId="6C35D65B" w14:textId="77777777" w:rsidR="00196606" w:rsidRDefault="00196606" w:rsidP="00196606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686D4F47" w14:textId="77777777" w:rsidR="00196606" w:rsidRDefault="00196606" w:rsidP="00196606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44873820" w14:textId="77777777" w:rsidR="00196606" w:rsidRDefault="00196606" w:rsidP="00196606">
      <w:pPr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Dotyczące dostaw, usług, które wykonają poszczególni wykonawcy: </w:t>
      </w:r>
    </w:p>
    <w:p w14:paraId="1280FB98" w14:textId="77777777" w:rsidR="00196606" w:rsidRPr="00AA38DB" w:rsidRDefault="00196606" w:rsidP="00196606">
      <w:pPr>
        <w:pStyle w:val="ListParagraph"/>
        <w:tabs>
          <w:tab w:val="left" w:pos="284"/>
        </w:tabs>
        <w:spacing w:after="0"/>
        <w:ind w:left="0"/>
        <w:jc w:val="both"/>
        <w:rPr>
          <w:b/>
          <w:bCs/>
          <w:color w:val="000000"/>
        </w:rPr>
      </w:pPr>
      <w:r>
        <w:t>Na potrzeby postępowania o udzielenie zamówienia publicznego pn.:</w:t>
      </w:r>
      <w:r w:rsidRPr="0041043D">
        <w:t xml:space="preserve"> </w:t>
      </w:r>
      <w:r w:rsidRPr="00D842D0">
        <w:rPr>
          <w:b/>
          <w:bCs/>
        </w:rPr>
        <w:t>Dostawa pasywnego spektrometru do zdalnej detekcji</w:t>
      </w:r>
      <w:r>
        <w:rPr>
          <w:b/>
          <w:bCs/>
        </w:rPr>
        <w:t xml:space="preserve"> </w:t>
      </w:r>
      <w:bookmarkStart w:id="6" w:name="_Hlk205472081"/>
      <w:r>
        <w:rPr>
          <w:b/>
          <w:bCs/>
        </w:rPr>
        <w:t xml:space="preserve">wraz z instalacją </w:t>
      </w:r>
      <w:r>
        <w:t>prowadzonego przez Komendę Miejską Państwowej Straży Pożarnej w Katowicach</w:t>
      </w:r>
      <w:bookmarkEnd w:id="6"/>
      <w:r>
        <w:rPr>
          <w:i/>
        </w:rPr>
        <w:t xml:space="preserve">, </w:t>
      </w:r>
      <w:r>
        <w:t>oświadczam, co następuje:</w:t>
      </w:r>
    </w:p>
    <w:p w14:paraId="7940B322" w14:textId="77777777" w:rsidR="00196606" w:rsidRDefault="00196606" w:rsidP="00196606">
      <w:pPr>
        <w:spacing w:line="276" w:lineRule="auto"/>
      </w:pPr>
    </w:p>
    <w:p w14:paraId="4225130B" w14:textId="77777777" w:rsidR="00196606" w:rsidRDefault="00196606" w:rsidP="00196606">
      <w:pPr>
        <w:spacing w:before="102" w:line="276" w:lineRule="auto"/>
      </w:pPr>
      <w:r>
        <w:rPr>
          <w:rFonts w:ascii="Calibri" w:hAnsi="Calibri" w:cs="Calibri"/>
          <w:sz w:val="22"/>
          <w:szCs w:val="22"/>
        </w:rPr>
        <w:t>Wykonawca …………………………………………………………… (nazwa i adres Wykonawcy) zrealizuje następujące usługi:  …………………………………………………………………..……………</w:t>
      </w:r>
    </w:p>
    <w:p w14:paraId="235851DB" w14:textId="77777777" w:rsidR="00196606" w:rsidRDefault="00196606" w:rsidP="00196606">
      <w:pPr>
        <w:spacing w:before="102" w:after="240" w:line="276" w:lineRule="auto"/>
        <w:rPr>
          <w:rFonts w:ascii="Calibri" w:hAnsi="Calibri" w:cs="Calibri"/>
          <w:sz w:val="22"/>
          <w:szCs w:val="22"/>
        </w:rPr>
      </w:pPr>
    </w:p>
    <w:p w14:paraId="0E4915A1" w14:textId="77777777" w:rsidR="00196606" w:rsidRDefault="00196606" w:rsidP="00196606">
      <w:pPr>
        <w:spacing w:before="102" w:line="276" w:lineRule="auto"/>
      </w:pPr>
      <w:r>
        <w:rPr>
          <w:rFonts w:ascii="Calibri" w:hAnsi="Calibri" w:cs="Calibri"/>
          <w:sz w:val="22"/>
          <w:szCs w:val="22"/>
        </w:rPr>
        <w:t>Wykonawca …………………………………………………………… (nazwa i adres Wykonawcy) zrealizuje następujące usługi: ……………………..……………………………………………………………</w:t>
      </w:r>
    </w:p>
    <w:p w14:paraId="24CF7783" w14:textId="77777777" w:rsidR="00196606" w:rsidRDefault="00196606" w:rsidP="00196606">
      <w:pPr>
        <w:spacing w:before="102" w:after="240" w:line="276" w:lineRule="auto"/>
        <w:rPr>
          <w:rFonts w:ascii="Calibri" w:hAnsi="Calibri" w:cs="Calibri"/>
          <w:sz w:val="22"/>
          <w:szCs w:val="22"/>
        </w:rPr>
      </w:pPr>
    </w:p>
    <w:p w14:paraId="4628B501" w14:textId="77777777" w:rsidR="00196606" w:rsidRDefault="00196606" w:rsidP="00196606">
      <w:pPr>
        <w:spacing w:before="102" w:line="276" w:lineRule="auto"/>
      </w:pPr>
      <w:r>
        <w:rPr>
          <w:rFonts w:ascii="Calibri" w:hAnsi="Calibri" w:cs="Calibri"/>
          <w:sz w:val="22"/>
          <w:szCs w:val="22"/>
        </w:rPr>
        <w:t>Wykonawca …………………………………………………………... (nazwa i adres Wykonawcy ) zrealizuje następujące usługi: ……………………………………………………………………………………</w:t>
      </w:r>
    </w:p>
    <w:p w14:paraId="22B4CE18" w14:textId="77777777" w:rsidR="00196606" w:rsidRDefault="00196606" w:rsidP="00196606">
      <w:pPr>
        <w:spacing w:before="102" w:after="240" w:line="276" w:lineRule="auto"/>
        <w:rPr>
          <w:rFonts w:ascii="Calibri" w:hAnsi="Calibri" w:cs="Calibri"/>
          <w:sz w:val="22"/>
          <w:szCs w:val="22"/>
        </w:rPr>
      </w:pPr>
    </w:p>
    <w:p w14:paraId="0D532352" w14:textId="77777777" w:rsidR="00196606" w:rsidRDefault="00196606" w:rsidP="00196606">
      <w:pPr>
        <w:spacing w:before="102" w:after="240" w:line="276" w:lineRule="auto"/>
        <w:rPr>
          <w:rFonts w:ascii="Calibri" w:hAnsi="Calibri" w:cs="Calibri"/>
          <w:sz w:val="22"/>
          <w:szCs w:val="22"/>
        </w:rPr>
      </w:pPr>
    </w:p>
    <w:p w14:paraId="497EC7E5" w14:textId="77777777" w:rsidR="00196606" w:rsidRDefault="00196606" w:rsidP="00196606">
      <w:pPr>
        <w:spacing w:before="102" w:after="198" w:line="276" w:lineRule="auto"/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…………………………………. dnia …………………. </w:t>
      </w:r>
    </w:p>
    <w:p w14:paraId="1FC7847E" w14:textId="77777777" w:rsidR="00196606" w:rsidRDefault="00196606" w:rsidP="00196606">
      <w:pPr>
        <w:spacing w:line="276" w:lineRule="auto"/>
        <w:ind w:left="6372"/>
      </w:pPr>
      <w:r>
        <w:rPr>
          <w:rFonts w:ascii="Calibri" w:hAnsi="Calibri" w:cs="Calibri"/>
          <w:sz w:val="16"/>
          <w:szCs w:val="16"/>
        </w:rPr>
        <w:t>podpis lub podpisy osoby lub osób upoważnionych do reprezentowania  wykonawcy w formie kwalifikowanego podpisu elektronicznego</w:t>
      </w:r>
    </w:p>
    <w:p w14:paraId="4432A99E" w14:textId="77777777" w:rsidR="00196606" w:rsidRDefault="00196606" w:rsidP="00196606">
      <w:pPr>
        <w:spacing w:line="276" w:lineRule="auto"/>
        <w:jc w:val="both"/>
        <w:rPr>
          <w:rFonts w:ascii="Calibri" w:hAnsi="Calibri" w:cs="Calibri"/>
          <w:b/>
          <w:bCs/>
          <w:color w:val="1D174F"/>
          <w:sz w:val="18"/>
          <w:szCs w:val="18"/>
        </w:rPr>
      </w:pPr>
    </w:p>
    <w:p w14:paraId="66A1F60D" w14:textId="77777777" w:rsidR="00196606" w:rsidRDefault="00196606" w:rsidP="00196606">
      <w:pPr>
        <w:spacing w:line="276" w:lineRule="auto"/>
        <w:jc w:val="both"/>
        <w:rPr>
          <w:rFonts w:ascii="Calibri" w:hAnsi="Calibri" w:cs="Calibri"/>
          <w:b/>
          <w:bCs/>
          <w:color w:val="1D174F"/>
          <w:sz w:val="22"/>
          <w:szCs w:val="22"/>
        </w:rPr>
      </w:pPr>
    </w:p>
    <w:p w14:paraId="6E6940E3" w14:textId="77777777" w:rsidR="00196606" w:rsidRDefault="00196606" w:rsidP="00196606">
      <w:pPr>
        <w:widowControl w:val="0"/>
        <w:spacing w:line="276" w:lineRule="auto"/>
        <w:rPr>
          <w:rFonts w:ascii="Calibri" w:hAnsi="Calibri" w:cs="Calibri"/>
          <w:b/>
          <w:bCs/>
          <w:color w:val="1D174F"/>
          <w:sz w:val="22"/>
          <w:szCs w:val="22"/>
        </w:rPr>
      </w:pPr>
    </w:p>
    <w:p w14:paraId="56EB4172" w14:textId="77777777" w:rsidR="00196606" w:rsidRDefault="00196606" w:rsidP="00196606">
      <w:pPr>
        <w:widowControl w:val="0"/>
        <w:spacing w:line="276" w:lineRule="auto"/>
        <w:rPr>
          <w:rFonts w:ascii="Calibri" w:hAnsi="Calibri" w:cs="Calibri"/>
          <w:b/>
          <w:bCs/>
          <w:color w:val="1D174F"/>
          <w:sz w:val="22"/>
          <w:szCs w:val="22"/>
        </w:rPr>
      </w:pPr>
    </w:p>
    <w:p w14:paraId="1A3A8B5B" w14:textId="77777777" w:rsidR="00196606" w:rsidRDefault="00196606" w:rsidP="00196606">
      <w:pPr>
        <w:widowControl w:val="0"/>
        <w:spacing w:line="276" w:lineRule="auto"/>
        <w:rPr>
          <w:rFonts w:ascii="Calibri" w:hAnsi="Calibri" w:cs="Calibri"/>
          <w:b/>
          <w:bCs/>
          <w:strike/>
          <w:color w:val="1D174F"/>
          <w:sz w:val="22"/>
          <w:szCs w:val="22"/>
        </w:rPr>
      </w:pPr>
    </w:p>
    <w:p w14:paraId="5300ECD6" w14:textId="77777777" w:rsidR="00196606" w:rsidRDefault="00196606" w:rsidP="00196606">
      <w:pPr>
        <w:widowControl w:val="0"/>
        <w:spacing w:line="276" w:lineRule="auto"/>
        <w:rPr>
          <w:rFonts w:ascii="Calibri" w:hAnsi="Calibri" w:cs="Calibri"/>
          <w:b/>
          <w:bCs/>
          <w:strike/>
          <w:color w:val="1D174F"/>
          <w:sz w:val="22"/>
          <w:szCs w:val="22"/>
        </w:rPr>
      </w:pPr>
    </w:p>
    <w:p w14:paraId="658AB238" w14:textId="77777777" w:rsidR="00196606" w:rsidRDefault="00196606" w:rsidP="00196606">
      <w:pPr>
        <w:widowControl w:val="0"/>
        <w:spacing w:line="276" w:lineRule="auto"/>
        <w:rPr>
          <w:rFonts w:ascii="Calibri" w:hAnsi="Calibri" w:cs="Calibri"/>
          <w:b/>
          <w:bCs/>
          <w:strike/>
          <w:color w:val="1D174F"/>
          <w:sz w:val="22"/>
          <w:szCs w:val="22"/>
        </w:rPr>
      </w:pPr>
    </w:p>
    <w:p w14:paraId="14E3FE70" w14:textId="77777777" w:rsidR="00196606" w:rsidRDefault="00196606" w:rsidP="00196606">
      <w:pPr>
        <w:widowControl w:val="0"/>
        <w:spacing w:line="276" w:lineRule="auto"/>
        <w:rPr>
          <w:rFonts w:ascii="Calibri" w:hAnsi="Calibri" w:cs="Calibri"/>
          <w:b/>
          <w:bCs/>
          <w:strike/>
          <w:color w:val="1D174F"/>
          <w:sz w:val="22"/>
          <w:szCs w:val="22"/>
        </w:rPr>
      </w:pPr>
    </w:p>
    <w:p w14:paraId="09A4DE57" w14:textId="77777777" w:rsidR="00196606" w:rsidRDefault="00196606" w:rsidP="00196606">
      <w:pPr>
        <w:widowControl w:val="0"/>
        <w:spacing w:line="276" w:lineRule="auto"/>
        <w:rPr>
          <w:rFonts w:ascii="Calibri" w:hAnsi="Calibri" w:cs="Calibri"/>
          <w:b/>
          <w:bCs/>
          <w:strike/>
          <w:color w:val="1D174F"/>
          <w:sz w:val="22"/>
          <w:szCs w:val="22"/>
        </w:rPr>
      </w:pPr>
    </w:p>
    <w:p w14:paraId="596B719E" w14:textId="77777777" w:rsidR="00196606" w:rsidRDefault="00196606" w:rsidP="00196606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DE9D9"/>
        </w:rPr>
      </w:pPr>
    </w:p>
    <w:p w14:paraId="09F29E95" w14:textId="77777777" w:rsidR="00196606" w:rsidRDefault="00196606" w:rsidP="00196606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DE9D9"/>
        </w:rPr>
      </w:pPr>
    </w:p>
    <w:p w14:paraId="3BBA67FC" w14:textId="77777777" w:rsidR="00196606" w:rsidRDefault="00196606" w:rsidP="00196606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DE9D9"/>
        </w:rPr>
      </w:pPr>
    </w:p>
    <w:p w14:paraId="79340EAD" w14:textId="77777777" w:rsidR="00196606" w:rsidRDefault="00196606" w:rsidP="00196606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DE9D9"/>
        </w:rPr>
      </w:pPr>
    </w:p>
    <w:p w14:paraId="5D2404C6" w14:textId="77777777" w:rsidR="00196606" w:rsidRDefault="00196606" w:rsidP="00196606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DE9D9"/>
        </w:rPr>
      </w:pPr>
    </w:p>
    <w:p w14:paraId="49D7F892" w14:textId="77777777" w:rsidR="00196606" w:rsidRDefault="00196606" w:rsidP="00196606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DE9D9"/>
        </w:rPr>
      </w:pPr>
    </w:p>
    <w:p w14:paraId="7D67CE4E" w14:textId="77777777" w:rsidR="00196606" w:rsidRDefault="00196606" w:rsidP="00196606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DE9D9"/>
        </w:rPr>
      </w:pPr>
    </w:p>
    <w:p w14:paraId="12627B4D" w14:textId="77777777" w:rsidR="00196606" w:rsidRDefault="00196606" w:rsidP="00196606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DE9D9"/>
        </w:rPr>
      </w:pPr>
    </w:p>
    <w:p w14:paraId="67210147" w14:textId="77777777" w:rsidR="00196606" w:rsidRDefault="00196606" w:rsidP="00196606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DE9D9"/>
        </w:rPr>
      </w:pPr>
    </w:p>
    <w:p w14:paraId="783AE57E" w14:textId="77777777" w:rsidR="00196606" w:rsidRDefault="00196606" w:rsidP="00196606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DE9D9"/>
        </w:rPr>
      </w:pPr>
    </w:p>
    <w:p w14:paraId="068317C6" w14:textId="77777777" w:rsidR="00196606" w:rsidRDefault="00196606" w:rsidP="00196606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DE9D9"/>
        </w:rPr>
      </w:pPr>
    </w:p>
    <w:p w14:paraId="6E33CA4A" w14:textId="77777777" w:rsidR="00196606" w:rsidRDefault="00196606" w:rsidP="00196606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DE9D9"/>
        </w:rPr>
      </w:pPr>
    </w:p>
    <w:p w14:paraId="53E45E09" w14:textId="77777777" w:rsidR="00196606" w:rsidRDefault="00196606" w:rsidP="00196606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DE9D9"/>
        </w:rPr>
      </w:pPr>
    </w:p>
    <w:p w14:paraId="7AF8617F" w14:textId="77777777" w:rsidR="00196606" w:rsidRDefault="00196606" w:rsidP="00196606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DE9D9"/>
        </w:rPr>
      </w:pPr>
    </w:p>
    <w:p w14:paraId="25C14A5C" w14:textId="77777777" w:rsidR="00196606" w:rsidRDefault="00196606" w:rsidP="00196606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DE9D9"/>
        </w:rPr>
      </w:pPr>
    </w:p>
    <w:p w14:paraId="034E83C4" w14:textId="77777777" w:rsidR="00196606" w:rsidRDefault="00196606" w:rsidP="00196606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DE9D9"/>
        </w:rPr>
      </w:pPr>
    </w:p>
    <w:p w14:paraId="7621AF98" w14:textId="77777777" w:rsidR="00196606" w:rsidRDefault="00196606" w:rsidP="00196606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DE9D9"/>
        </w:rPr>
      </w:pPr>
    </w:p>
    <w:p w14:paraId="055A5FAC" w14:textId="77777777" w:rsidR="00196606" w:rsidRDefault="00196606" w:rsidP="00196606">
      <w:pPr>
        <w:jc w:val="both"/>
        <w:rPr>
          <w:rFonts w:ascii="Calibri" w:hAnsi="Calibri" w:cs="Calibri"/>
          <w:b/>
          <w:bCs/>
          <w:sz w:val="22"/>
          <w:szCs w:val="22"/>
          <w:shd w:val="clear" w:color="auto" w:fill="FDE9D9"/>
        </w:rPr>
      </w:pPr>
    </w:p>
    <w:p w14:paraId="007B8B85" w14:textId="0CFBF731" w:rsidR="00196606" w:rsidRDefault="00196606" w:rsidP="00196606">
      <w:r>
        <w:rPr>
          <w:rFonts w:ascii="Calibri" w:hAnsi="Calibri" w:cs="Calibri"/>
          <w:b/>
          <w:bCs/>
          <w:sz w:val="22"/>
          <w:szCs w:val="22"/>
        </w:rPr>
        <w:t xml:space="preserve">Załącznik Nr 6 do SWZ  </w:t>
      </w:r>
      <w:r>
        <w:rPr>
          <w:rFonts w:ascii="Calibri" w:hAnsi="Calibri" w:cs="Calibri"/>
          <w:sz w:val="22"/>
          <w:szCs w:val="22"/>
        </w:rPr>
        <w:t xml:space="preserve">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             </w:t>
      </w:r>
      <w:r>
        <w:rPr>
          <w:rFonts w:ascii="Calibri" w:hAnsi="Calibri" w:cs="Calibri"/>
          <w:sz w:val="22"/>
          <w:szCs w:val="22"/>
        </w:rPr>
        <w:tab/>
      </w:r>
      <w:r w:rsidRPr="00207B66">
        <w:rPr>
          <w:rFonts w:ascii="Calibri" w:hAnsi="Calibri" w:cs="Calibri"/>
          <w:sz w:val="22"/>
          <w:szCs w:val="22"/>
        </w:rPr>
        <w:t>MT. 2370.3.2025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</w:t>
      </w:r>
    </w:p>
    <w:p w14:paraId="1EA41AA6" w14:textId="77777777" w:rsidR="00196606" w:rsidRDefault="00196606" w:rsidP="00196606">
      <w:pPr>
        <w:spacing w:line="120" w:lineRule="atLeast"/>
        <w:jc w:val="both"/>
        <w:rPr>
          <w:rFonts w:ascii="Calibri" w:hAnsi="Calibri" w:cs="Calibri"/>
          <w:sz w:val="22"/>
          <w:szCs w:val="22"/>
        </w:rPr>
      </w:pPr>
    </w:p>
    <w:p w14:paraId="189F2807" w14:textId="77777777" w:rsidR="00196606" w:rsidRPr="003D2089" w:rsidRDefault="00196606" w:rsidP="00196606">
      <w:pPr>
        <w:jc w:val="both"/>
        <w:rPr>
          <w:rFonts w:ascii="Calibri" w:hAnsi="Calibri" w:cs="Calibri"/>
          <w:b/>
          <w:sz w:val="22"/>
          <w:szCs w:val="22"/>
        </w:rPr>
      </w:pPr>
      <w:r w:rsidRPr="003D2089">
        <w:rPr>
          <w:rFonts w:ascii="Calibri" w:hAnsi="Calibri" w:cs="Calibri"/>
          <w:b/>
          <w:sz w:val="22"/>
          <w:szCs w:val="22"/>
        </w:rPr>
        <w:t>Wykonawca:</w:t>
      </w:r>
    </w:p>
    <w:p w14:paraId="2CCF4BBB" w14:textId="77777777" w:rsidR="00196606" w:rsidRPr="003D2089" w:rsidRDefault="00196606" w:rsidP="00196606">
      <w:pPr>
        <w:jc w:val="both"/>
        <w:rPr>
          <w:rFonts w:ascii="Calibri" w:hAnsi="Calibri" w:cs="Calibri"/>
          <w:sz w:val="16"/>
          <w:szCs w:val="16"/>
        </w:rPr>
      </w:pPr>
      <w:r w:rsidRPr="003D2089">
        <w:rPr>
          <w:rFonts w:ascii="Calibri" w:hAnsi="Calibri" w:cs="Calibri"/>
          <w:sz w:val="16"/>
          <w:szCs w:val="16"/>
        </w:rPr>
        <w:t>……………………………………</w:t>
      </w:r>
    </w:p>
    <w:p w14:paraId="27990317" w14:textId="77777777" w:rsidR="00196606" w:rsidRPr="003D2089" w:rsidRDefault="00196606" w:rsidP="00196606">
      <w:pPr>
        <w:jc w:val="both"/>
        <w:rPr>
          <w:rFonts w:ascii="Calibri" w:hAnsi="Calibri" w:cs="Calibri"/>
          <w:i/>
          <w:sz w:val="16"/>
          <w:szCs w:val="16"/>
        </w:rPr>
      </w:pPr>
      <w:r w:rsidRPr="003D2089">
        <w:rPr>
          <w:rFonts w:ascii="Calibri" w:hAnsi="Calibri" w:cs="Calibri"/>
          <w:i/>
          <w:sz w:val="16"/>
          <w:szCs w:val="16"/>
        </w:rPr>
        <w:t>(pełna nazwa/firma, adres, w zależności od podmiotu: NIP/PESEL, KRS/</w:t>
      </w:r>
      <w:proofErr w:type="spellStart"/>
      <w:r w:rsidRPr="003D2089">
        <w:rPr>
          <w:rFonts w:ascii="Calibri" w:hAnsi="Calibri" w:cs="Calibri"/>
          <w:i/>
          <w:sz w:val="16"/>
          <w:szCs w:val="16"/>
        </w:rPr>
        <w:t>CEiDG</w:t>
      </w:r>
      <w:proofErr w:type="spellEnd"/>
      <w:r w:rsidRPr="003D2089">
        <w:rPr>
          <w:rFonts w:ascii="Calibri" w:hAnsi="Calibri" w:cs="Calibri"/>
          <w:i/>
          <w:sz w:val="16"/>
          <w:szCs w:val="16"/>
        </w:rPr>
        <w:t>)</w:t>
      </w:r>
    </w:p>
    <w:p w14:paraId="34184363" w14:textId="77777777" w:rsidR="00196606" w:rsidRPr="003D2089" w:rsidRDefault="00196606" w:rsidP="00196606">
      <w:pPr>
        <w:jc w:val="both"/>
        <w:rPr>
          <w:rFonts w:ascii="Calibri" w:hAnsi="Calibri" w:cs="Calibri"/>
          <w:sz w:val="16"/>
          <w:szCs w:val="16"/>
          <w:u w:val="single"/>
        </w:rPr>
      </w:pPr>
      <w:r w:rsidRPr="003D2089">
        <w:rPr>
          <w:rFonts w:ascii="Calibri" w:hAnsi="Calibri" w:cs="Calibri"/>
          <w:sz w:val="16"/>
          <w:szCs w:val="16"/>
          <w:u w:val="single"/>
        </w:rPr>
        <w:t>reprezentowany przez:</w:t>
      </w:r>
    </w:p>
    <w:p w14:paraId="21DE0DBD" w14:textId="77777777" w:rsidR="00196606" w:rsidRPr="003D2089" w:rsidRDefault="00196606" w:rsidP="00196606">
      <w:pPr>
        <w:jc w:val="both"/>
        <w:rPr>
          <w:rFonts w:ascii="Calibri" w:hAnsi="Calibri" w:cs="Calibri"/>
          <w:sz w:val="16"/>
          <w:szCs w:val="16"/>
        </w:rPr>
      </w:pPr>
      <w:r w:rsidRPr="003D2089">
        <w:rPr>
          <w:rFonts w:ascii="Calibri" w:hAnsi="Calibri" w:cs="Calibri"/>
          <w:sz w:val="16"/>
          <w:szCs w:val="16"/>
        </w:rPr>
        <w:t>……………………………………</w:t>
      </w:r>
    </w:p>
    <w:p w14:paraId="5EC1C28B" w14:textId="77777777" w:rsidR="00196606" w:rsidRPr="003D2089" w:rsidRDefault="00196606" w:rsidP="00196606">
      <w:pPr>
        <w:jc w:val="both"/>
        <w:rPr>
          <w:rFonts w:ascii="Calibri" w:hAnsi="Calibri" w:cs="Calibri"/>
          <w:i/>
          <w:sz w:val="16"/>
          <w:szCs w:val="16"/>
        </w:rPr>
      </w:pPr>
      <w:r w:rsidRPr="003D2089">
        <w:rPr>
          <w:rFonts w:ascii="Calibri" w:hAnsi="Calibri" w:cs="Calibri"/>
          <w:i/>
          <w:sz w:val="16"/>
          <w:szCs w:val="16"/>
        </w:rPr>
        <w:t>(imię, nazwisko, stanowisko/podstawa do  reprezentacji)</w:t>
      </w:r>
    </w:p>
    <w:p w14:paraId="4A513D81" w14:textId="77777777" w:rsidR="00196606" w:rsidRDefault="00196606" w:rsidP="00196606">
      <w:pPr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9B14858" w14:textId="77777777" w:rsidR="00196606" w:rsidRDefault="00196606" w:rsidP="00196606">
      <w:pPr>
        <w:spacing w:line="360" w:lineRule="atLeast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1312094" w14:textId="77777777" w:rsidR="00196606" w:rsidRDefault="00196606" w:rsidP="00196606">
      <w:pPr>
        <w:spacing w:line="360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Wykaz  dostaw</w:t>
      </w:r>
    </w:p>
    <w:p w14:paraId="24BB819E" w14:textId="77777777" w:rsidR="00196606" w:rsidRPr="00EB60AB" w:rsidRDefault="00196606" w:rsidP="00196606">
      <w:pPr>
        <w:spacing w:line="360" w:lineRule="atLeast"/>
        <w:jc w:val="both"/>
        <w:rPr>
          <w:rFonts w:ascii="Calibri" w:hAnsi="Calibri" w:cs="Calibri"/>
          <w:bCs/>
          <w:sz w:val="22"/>
          <w:szCs w:val="22"/>
        </w:rPr>
      </w:pPr>
      <w:r w:rsidRPr="00C02B64">
        <w:rPr>
          <w:rFonts w:ascii="Calibri" w:hAnsi="Calibri" w:cs="Calibri"/>
          <w:bCs/>
          <w:sz w:val="22"/>
          <w:szCs w:val="22"/>
        </w:rPr>
        <w:t>wykonanych w okresie ostatnich trzech lat przed upływem terminu składania ofert</w:t>
      </w:r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a jeżeli okres prowadzenia działalności jest krótszy – w tym okresie</w:t>
      </w:r>
      <w:r>
        <w:rPr>
          <w:rFonts w:ascii="Calibri" w:hAnsi="Calibri" w:cs="Calibri"/>
          <w:b/>
          <w:bCs/>
          <w:sz w:val="22"/>
          <w:szCs w:val="22"/>
        </w:rPr>
        <w:t xml:space="preserve">, </w:t>
      </w:r>
      <w:r>
        <w:rPr>
          <w:rFonts w:ascii="Calibri" w:hAnsi="Calibri" w:cs="Calibri"/>
          <w:bCs/>
          <w:sz w:val="22"/>
          <w:szCs w:val="22"/>
        </w:rPr>
        <w:t xml:space="preserve">w zakresie: dostawy </w:t>
      </w:r>
      <w:r w:rsidRPr="00EB60AB">
        <w:rPr>
          <w:rFonts w:ascii="Calibri" w:hAnsi="Calibri" w:cs="Calibri"/>
          <w:bCs/>
          <w:sz w:val="22"/>
          <w:szCs w:val="22"/>
        </w:rPr>
        <w:t>urządzeń analitycznych lub diagnostycznych na kwotę co najmniej 500 000 zł brutto</w:t>
      </w:r>
    </w:p>
    <w:p w14:paraId="4868588C" w14:textId="77777777" w:rsidR="00196606" w:rsidRDefault="00196606" w:rsidP="00196606">
      <w:pPr>
        <w:spacing w:line="360" w:lineRule="atLeast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4383"/>
        <w:gridCol w:w="1279"/>
        <w:gridCol w:w="1376"/>
        <w:gridCol w:w="2551"/>
      </w:tblGrid>
      <w:tr w:rsidR="00196606" w14:paraId="3C09E44C" w14:textId="77777777" w:rsidTr="009B69D4"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9DE01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</w:pPr>
            <w:r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6C2D4" w14:textId="77777777" w:rsidR="00196606" w:rsidRDefault="00196606" w:rsidP="009B69D4">
            <w:pPr>
              <w:widowControl w:val="0"/>
              <w:snapToGrid w:val="0"/>
              <w:spacing w:before="60" w:after="6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Przedmiot zamówienia</w:t>
            </w:r>
          </w:p>
          <w:p w14:paraId="464CF929" w14:textId="77777777" w:rsidR="00196606" w:rsidRDefault="00196606" w:rsidP="009B69D4">
            <w:pPr>
              <w:widowControl w:val="0"/>
              <w:spacing w:before="60" w:after="6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 xml:space="preserve">1.Charakterystyka wykonanej  dostawy wraz z 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informacjami  koniecznymi dla oceny warunku udziału w postępowaniu dotyczącymi wiedzy i doświadczenia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Wykonawcy</w:t>
            </w:r>
          </w:p>
          <w:p w14:paraId="11FF71F0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jc w:val="center"/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2. Informacja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czy zostały załączone  dowody określające czy dostawy te zostały wykonane lub są wykonywane należcie.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2C813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Całkowita wartość</w:t>
            </w:r>
          </w:p>
          <w:p w14:paraId="3E824A1C" w14:textId="77777777" w:rsidR="00196606" w:rsidRDefault="00196606" w:rsidP="009B69D4">
            <w:pPr>
              <w:pStyle w:val="pkt"/>
              <w:widowControl w:val="0"/>
              <w:ind w:left="0" w:firstLine="0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(brutto)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D968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Terminy wykonania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usług: od– do dzień, miesiąc, rok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3E53" w14:textId="77777777" w:rsidR="00196606" w:rsidRPr="00E311DC" w:rsidRDefault="00196606" w:rsidP="009B69D4">
            <w:pPr>
              <w:pStyle w:val="pkt"/>
              <w:widowControl w:val="0"/>
              <w:snapToGrid w:val="0"/>
              <w:ind w:left="0" w:firstLine="0"/>
              <w:jc w:val="center"/>
              <w:rPr>
                <w:b/>
              </w:rPr>
            </w:pPr>
            <w:r w:rsidRPr="00E311DC">
              <w:rPr>
                <w:rFonts w:ascii="Calibri" w:hAnsi="Calibri" w:cs="Calibri"/>
                <w:b/>
                <w:bCs/>
                <w:sz w:val="22"/>
                <w:szCs w:val="22"/>
              </w:rPr>
              <w:t>Miejsce wykonywania, nazwa zamawiającego</w:t>
            </w:r>
          </w:p>
        </w:tc>
      </w:tr>
      <w:tr w:rsidR="00196606" w14:paraId="5480A7CC" w14:textId="77777777" w:rsidTr="009B69D4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</w:tcPr>
          <w:p w14:paraId="6288120C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83" w:type="dxa"/>
            <w:tcBorders>
              <w:left w:val="single" w:sz="4" w:space="0" w:color="000000"/>
              <w:bottom w:val="single" w:sz="4" w:space="0" w:color="000000"/>
            </w:tcBorders>
          </w:tcPr>
          <w:p w14:paraId="1929396B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14:paraId="5D8C764A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2EC77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8D8A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6606" w14:paraId="2B53DC89" w14:textId="77777777" w:rsidTr="009B69D4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</w:tcPr>
          <w:p w14:paraId="66B20D95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83" w:type="dxa"/>
            <w:tcBorders>
              <w:left w:val="single" w:sz="4" w:space="0" w:color="000000"/>
              <w:bottom w:val="single" w:sz="4" w:space="0" w:color="000000"/>
            </w:tcBorders>
          </w:tcPr>
          <w:p w14:paraId="57BFEA1D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14:paraId="78854455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5D01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A70A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6606" w14:paraId="76C1CFCC" w14:textId="77777777" w:rsidTr="009B69D4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</w:tcPr>
          <w:p w14:paraId="4B404C90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83" w:type="dxa"/>
            <w:tcBorders>
              <w:left w:val="single" w:sz="4" w:space="0" w:color="000000"/>
              <w:bottom w:val="single" w:sz="4" w:space="0" w:color="000000"/>
            </w:tcBorders>
          </w:tcPr>
          <w:p w14:paraId="7CC60427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14:paraId="539A562F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93964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95E2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6606" w14:paraId="5E5674EF" w14:textId="77777777" w:rsidTr="009B69D4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</w:tcPr>
          <w:p w14:paraId="044DB701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83" w:type="dxa"/>
            <w:tcBorders>
              <w:left w:val="single" w:sz="4" w:space="0" w:color="000000"/>
              <w:bottom w:val="single" w:sz="4" w:space="0" w:color="000000"/>
            </w:tcBorders>
          </w:tcPr>
          <w:p w14:paraId="34725870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14:paraId="21B78792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BF70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E588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6606" w14:paraId="5058DC77" w14:textId="77777777" w:rsidTr="009B69D4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</w:tcPr>
          <w:p w14:paraId="35D0EF8F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83" w:type="dxa"/>
            <w:tcBorders>
              <w:left w:val="single" w:sz="4" w:space="0" w:color="000000"/>
              <w:bottom w:val="single" w:sz="4" w:space="0" w:color="000000"/>
            </w:tcBorders>
          </w:tcPr>
          <w:p w14:paraId="2B8308A8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14:paraId="5CEFE85A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9DEF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C07B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6606" w14:paraId="60B2B2B6" w14:textId="77777777" w:rsidTr="009B69D4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</w:tcPr>
          <w:p w14:paraId="7C0E9A64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83" w:type="dxa"/>
            <w:tcBorders>
              <w:left w:val="single" w:sz="4" w:space="0" w:color="000000"/>
              <w:bottom w:val="single" w:sz="4" w:space="0" w:color="000000"/>
            </w:tcBorders>
          </w:tcPr>
          <w:p w14:paraId="5745F460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14:paraId="31BCDF11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6100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FDF7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96606" w14:paraId="7803E363" w14:textId="77777777" w:rsidTr="009B69D4"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</w:tcPr>
          <w:p w14:paraId="427EE2FC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83" w:type="dxa"/>
            <w:tcBorders>
              <w:left w:val="single" w:sz="4" w:space="0" w:color="000000"/>
              <w:bottom w:val="single" w:sz="4" w:space="0" w:color="000000"/>
            </w:tcBorders>
          </w:tcPr>
          <w:p w14:paraId="18D6A27C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</w:tcPr>
          <w:p w14:paraId="7D2426B7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391B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C01D" w14:textId="77777777" w:rsidR="00196606" w:rsidRDefault="00196606" w:rsidP="009B69D4">
            <w:pPr>
              <w:pStyle w:val="pkt"/>
              <w:widowControl w:val="0"/>
              <w:snapToGrid w:val="0"/>
              <w:ind w:left="0" w:firstLine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373869" w14:textId="77777777" w:rsidR="00196606" w:rsidRDefault="00196606" w:rsidP="00196606">
      <w:pPr>
        <w:jc w:val="both"/>
        <w:rPr>
          <w:rFonts w:ascii="Calibri" w:hAnsi="Calibri" w:cs="Calibri"/>
          <w:sz w:val="22"/>
          <w:szCs w:val="22"/>
        </w:rPr>
      </w:pPr>
    </w:p>
    <w:p w14:paraId="097C0045" w14:textId="77777777" w:rsidR="00196606" w:rsidRDefault="00196606" w:rsidP="00196606">
      <w:pPr>
        <w:jc w:val="both"/>
        <w:rPr>
          <w:rFonts w:ascii="Calibri" w:hAnsi="Calibri" w:cs="Calibri"/>
          <w:sz w:val="22"/>
          <w:szCs w:val="22"/>
        </w:rPr>
      </w:pPr>
    </w:p>
    <w:p w14:paraId="75230EA9" w14:textId="77777777" w:rsidR="00196606" w:rsidRDefault="00196606" w:rsidP="00196606">
      <w:pPr>
        <w:jc w:val="both"/>
      </w:pPr>
      <w:r>
        <w:rPr>
          <w:rFonts w:ascii="Calibri" w:hAnsi="Calibri" w:cs="Calibri"/>
          <w:sz w:val="22"/>
          <w:szCs w:val="22"/>
        </w:rPr>
        <w:tab/>
      </w:r>
    </w:p>
    <w:p w14:paraId="5CF6610E" w14:textId="77777777" w:rsidR="00196606" w:rsidRDefault="00196606" w:rsidP="00196606">
      <w:pPr>
        <w:spacing w:line="120" w:lineRule="atLeast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dnia .........................................                              </w:t>
      </w:r>
    </w:p>
    <w:p w14:paraId="72F63312" w14:textId="77777777" w:rsidR="00196606" w:rsidRPr="006857B5" w:rsidRDefault="00196606" w:rsidP="00196606">
      <w:pPr>
        <w:spacing w:line="120" w:lineRule="atLeast"/>
        <w:ind w:left="6372"/>
        <w:rPr>
          <w:sz w:val="16"/>
          <w:szCs w:val="16"/>
        </w:rPr>
      </w:pPr>
      <w:r w:rsidRPr="006857B5">
        <w:rPr>
          <w:rFonts w:ascii="Calibri" w:hAnsi="Calibri" w:cs="Calibri"/>
          <w:sz w:val="16"/>
          <w:szCs w:val="16"/>
        </w:rPr>
        <w:t>podpis lub podpisy osoby lub osób upoważnionych do reprezentowania  wykonawcy w formie kwalifikowanego podpisu elektronicznego</w:t>
      </w:r>
    </w:p>
    <w:p w14:paraId="6A122356" w14:textId="77777777" w:rsidR="00196606" w:rsidRDefault="00196606" w:rsidP="00196606">
      <w:pPr>
        <w:jc w:val="both"/>
        <w:rPr>
          <w:rFonts w:ascii="Calibri" w:hAnsi="Calibri" w:cs="Calibri"/>
          <w:b/>
          <w:bCs/>
          <w:color w:val="1D174F"/>
          <w:sz w:val="22"/>
          <w:szCs w:val="22"/>
        </w:rPr>
      </w:pPr>
    </w:p>
    <w:p w14:paraId="54E2865D" w14:textId="77777777" w:rsidR="00196606" w:rsidRDefault="00196606" w:rsidP="00196606">
      <w:pPr>
        <w:jc w:val="center"/>
        <w:rPr>
          <w:rFonts w:ascii="Calibri" w:hAnsi="Calibri" w:cs="Calibri"/>
          <w:b/>
          <w:bCs/>
          <w:color w:val="1D174F"/>
          <w:sz w:val="22"/>
          <w:szCs w:val="22"/>
        </w:rPr>
      </w:pPr>
    </w:p>
    <w:p w14:paraId="11497BC0" w14:textId="77777777" w:rsidR="00196606" w:rsidRDefault="00196606" w:rsidP="00196606">
      <w:pPr>
        <w:suppressAutoHyphens w:val="0"/>
        <w:rPr>
          <w:rFonts w:ascii="Calibri" w:hAnsi="Calibri" w:cs="Calibri"/>
          <w:b/>
          <w:bCs/>
          <w:color w:val="1D174F"/>
          <w:sz w:val="22"/>
          <w:szCs w:val="22"/>
        </w:rPr>
      </w:pPr>
    </w:p>
    <w:p w14:paraId="4B1D1FAF" w14:textId="77777777" w:rsidR="00196606" w:rsidRDefault="00196606" w:rsidP="00196606">
      <w:pPr>
        <w:suppressAutoHyphens w:val="0"/>
        <w:rPr>
          <w:rFonts w:ascii="Calibri" w:hAnsi="Calibri" w:cs="Calibri"/>
          <w:b/>
          <w:bCs/>
          <w:color w:val="1D174F"/>
          <w:sz w:val="22"/>
          <w:szCs w:val="22"/>
        </w:rPr>
      </w:pPr>
    </w:p>
    <w:p w14:paraId="3755597C" w14:textId="77777777" w:rsidR="00196606" w:rsidRDefault="00196606" w:rsidP="00196606">
      <w:pPr>
        <w:suppressAutoHyphens w:val="0"/>
        <w:rPr>
          <w:rFonts w:ascii="Calibri" w:hAnsi="Calibri" w:cs="Calibri"/>
          <w:b/>
          <w:bCs/>
          <w:color w:val="1D174F"/>
          <w:sz w:val="22"/>
          <w:szCs w:val="22"/>
        </w:rPr>
      </w:pPr>
    </w:p>
    <w:p w14:paraId="6056CCE0" w14:textId="77777777" w:rsidR="00196606" w:rsidRDefault="00196606" w:rsidP="00196606">
      <w:pPr>
        <w:suppressAutoHyphens w:val="0"/>
        <w:rPr>
          <w:rFonts w:ascii="Calibri" w:hAnsi="Calibri" w:cs="Calibri"/>
          <w:b/>
          <w:bCs/>
          <w:color w:val="1D174F"/>
          <w:sz w:val="22"/>
          <w:szCs w:val="22"/>
        </w:rPr>
      </w:pPr>
    </w:p>
    <w:p w14:paraId="7CFE9D9D" w14:textId="77777777" w:rsidR="00196606" w:rsidRDefault="00196606" w:rsidP="00196606">
      <w:pPr>
        <w:suppressAutoHyphens w:val="0"/>
        <w:rPr>
          <w:rFonts w:ascii="Calibri" w:hAnsi="Calibri" w:cs="Calibri"/>
          <w:b/>
          <w:bCs/>
          <w:color w:val="1D174F"/>
          <w:sz w:val="22"/>
          <w:szCs w:val="22"/>
        </w:rPr>
      </w:pPr>
    </w:p>
    <w:p w14:paraId="4EF193FC" w14:textId="77777777" w:rsidR="00196606" w:rsidRDefault="00196606" w:rsidP="00196606">
      <w:pPr>
        <w:suppressAutoHyphens w:val="0"/>
        <w:rPr>
          <w:rFonts w:ascii="Calibri" w:hAnsi="Calibri" w:cs="Calibri"/>
          <w:b/>
          <w:bCs/>
          <w:color w:val="1D174F"/>
          <w:sz w:val="22"/>
          <w:szCs w:val="22"/>
        </w:rPr>
      </w:pPr>
    </w:p>
    <w:p w14:paraId="24C6FF71" w14:textId="77777777" w:rsidR="00196606" w:rsidRDefault="00196606" w:rsidP="00196606">
      <w:pPr>
        <w:suppressAutoHyphens w:val="0"/>
        <w:rPr>
          <w:rFonts w:ascii="Calibri" w:hAnsi="Calibri" w:cs="Calibri"/>
          <w:b/>
          <w:bCs/>
          <w:color w:val="1D174F"/>
          <w:sz w:val="22"/>
          <w:szCs w:val="22"/>
        </w:rPr>
      </w:pPr>
    </w:p>
    <w:p w14:paraId="0142642D" w14:textId="77777777" w:rsidR="00196606" w:rsidRDefault="00196606" w:rsidP="00196606">
      <w:pPr>
        <w:suppressAutoHyphens w:val="0"/>
        <w:rPr>
          <w:rFonts w:ascii="Calibri" w:hAnsi="Calibri" w:cs="Calibri"/>
          <w:b/>
          <w:bCs/>
          <w:color w:val="1D174F"/>
          <w:sz w:val="22"/>
          <w:szCs w:val="22"/>
        </w:rPr>
      </w:pPr>
    </w:p>
    <w:p w14:paraId="6B09C8D1" w14:textId="77777777" w:rsidR="00196606" w:rsidRDefault="00196606" w:rsidP="00196606">
      <w:pPr>
        <w:suppressAutoHyphens w:val="0"/>
        <w:rPr>
          <w:rFonts w:ascii="Calibri" w:hAnsi="Calibri" w:cs="Calibri"/>
          <w:b/>
          <w:bCs/>
          <w:color w:val="1D174F"/>
          <w:sz w:val="22"/>
          <w:szCs w:val="22"/>
        </w:rPr>
      </w:pPr>
    </w:p>
    <w:p w14:paraId="3E04409D" w14:textId="77777777" w:rsidR="00BC72DC" w:rsidRDefault="00BC72DC"/>
    <w:sectPr w:rsidR="00BC7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D2D2C" w14:textId="77777777" w:rsidR="00665BBA" w:rsidRDefault="00665BBA" w:rsidP="00196606">
      <w:r>
        <w:separator/>
      </w:r>
    </w:p>
  </w:endnote>
  <w:endnote w:type="continuationSeparator" w:id="0">
    <w:p w14:paraId="325C50D4" w14:textId="77777777" w:rsidR="00665BBA" w:rsidRDefault="00665BBA" w:rsidP="0019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1325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9DAF" w14:textId="77777777" w:rsidR="00665BBA" w:rsidRDefault="00665BBA" w:rsidP="00196606">
      <w:r>
        <w:separator/>
      </w:r>
    </w:p>
  </w:footnote>
  <w:footnote w:type="continuationSeparator" w:id="0">
    <w:p w14:paraId="6FF6A832" w14:textId="77777777" w:rsidR="00665BBA" w:rsidRDefault="00665BBA" w:rsidP="00196606">
      <w:r>
        <w:continuationSeparator/>
      </w:r>
    </w:p>
  </w:footnote>
  <w:footnote w:id="1">
    <w:p w14:paraId="7169FC26" w14:textId="77777777" w:rsidR="00196606" w:rsidRDefault="00196606" w:rsidP="00196606">
      <w:pPr>
        <w:pStyle w:val="Tekstprzypisudolnego1"/>
        <w:jc w:val="both"/>
      </w:pPr>
      <w:r>
        <w:rPr>
          <w:rStyle w:val="Znakiprzypiswdolnych"/>
          <w:rFonts w:ascii="Calibri" w:hAnsi="Calibri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9FB3DB6" w14:textId="77777777" w:rsidR="00196606" w:rsidRDefault="00196606" w:rsidP="00196606">
      <w:pPr>
        <w:pStyle w:val="Tekstprzypisudolnego1"/>
        <w:numPr>
          <w:ilvl w:val="0"/>
          <w:numId w:val="3"/>
        </w:num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67B24FF" w14:textId="77777777" w:rsidR="00196606" w:rsidRDefault="00196606" w:rsidP="00196606">
      <w:pPr>
        <w:pStyle w:val="Tekstprzypisudolnego1"/>
        <w:numPr>
          <w:ilvl w:val="0"/>
          <w:numId w:val="3"/>
        </w:numPr>
      </w:pPr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3D46EEC1" w14:textId="77777777" w:rsidR="00196606" w:rsidRDefault="00196606" w:rsidP="00196606">
      <w:pPr>
        <w:pStyle w:val="Tekstprzypisudolnego1"/>
        <w:numPr>
          <w:ilvl w:val="0"/>
          <w:numId w:val="3"/>
        </w:num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 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5422AB8" w14:textId="77777777" w:rsidR="00196606" w:rsidRDefault="00196606" w:rsidP="00196606">
      <w:pPr>
        <w:jc w:val="both"/>
      </w:pPr>
      <w:r>
        <w:rPr>
          <w:rStyle w:val="Znakiprzypiswdolnych"/>
          <w:rFonts w:ascii="Calibri" w:hAnsi="Calibri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366DAF0F" w14:textId="77777777" w:rsidR="00196606" w:rsidRDefault="00196606" w:rsidP="00196606">
      <w:pPr>
        <w:jc w:val="both"/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8E1A09A" w14:textId="77777777" w:rsidR="00196606" w:rsidRDefault="00196606" w:rsidP="00196606">
      <w:pPr>
        <w:jc w:val="both"/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2023 r.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2DAF8BA" w14:textId="77777777" w:rsidR="00196606" w:rsidRDefault="00196606" w:rsidP="00196606">
      <w:pPr>
        <w:jc w:val="both"/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 rachunkowości (Dz. 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5584EE08" w14:textId="77777777" w:rsidR="00196606" w:rsidRDefault="00196606" w:rsidP="00196606">
      <w:pPr>
        <w:pStyle w:val="Tekstprzypisudolnego1"/>
        <w:jc w:val="both"/>
      </w:pPr>
      <w:r>
        <w:rPr>
          <w:rStyle w:val="Znakiprzypiswdolnych"/>
          <w:rFonts w:ascii="Calibri" w:hAnsi="Calibri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7AC897D" w14:textId="77777777" w:rsidR="00196606" w:rsidRDefault="00196606" w:rsidP="00196606">
      <w:pPr>
        <w:pStyle w:val="Tekstprzypisudolnego1"/>
        <w:numPr>
          <w:ilvl w:val="0"/>
          <w:numId w:val="3"/>
        </w:num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61235F6B" w14:textId="77777777" w:rsidR="00196606" w:rsidRDefault="00196606" w:rsidP="00196606">
      <w:pPr>
        <w:pStyle w:val="Tekstprzypisudolnego1"/>
        <w:numPr>
          <w:ilvl w:val="0"/>
          <w:numId w:val="3"/>
        </w:numPr>
      </w:pPr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25107200" w14:textId="77777777" w:rsidR="00196606" w:rsidRDefault="00196606" w:rsidP="00196606">
      <w:pPr>
        <w:pStyle w:val="Tekstprzypisudolnego1"/>
        <w:numPr>
          <w:ilvl w:val="0"/>
          <w:numId w:val="3"/>
        </w:num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2F23395" w14:textId="77777777" w:rsidR="00196606" w:rsidRDefault="00196606" w:rsidP="00196606">
      <w:pPr>
        <w:pStyle w:val="Tekstprzypisudolnego1"/>
        <w:jc w:val="both"/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20B19CD8" w14:textId="77777777" w:rsidR="00196606" w:rsidRDefault="00196606" w:rsidP="00196606">
      <w:pPr>
        <w:jc w:val="both"/>
      </w:pPr>
      <w:r>
        <w:rPr>
          <w:rStyle w:val="Znakiprzypiswdolnych"/>
          <w:rFonts w:ascii="Calibri" w:hAnsi="Calibri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58DAC969" w14:textId="77777777" w:rsidR="00196606" w:rsidRDefault="00196606" w:rsidP="00196606">
      <w:pPr>
        <w:jc w:val="both"/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C6DA1CD" w14:textId="77777777" w:rsidR="00196606" w:rsidRDefault="00196606" w:rsidP="00196606">
      <w:pPr>
        <w:jc w:val="both"/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2023 r. poz. 1124)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4E51B72" w14:textId="77777777" w:rsidR="00196606" w:rsidRDefault="00196606" w:rsidP="00196606">
      <w:pPr>
        <w:jc w:val="both"/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 rachunkowości (Dz. U. z 2023 r. poz. 120),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4930"/>
        </w:tabs>
        <w:ind w:left="4930" w:hanging="960"/>
      </w:pPr>
      <w:rPr>
        <w:b/>
      </w:r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rFonts w:ascii="Calibri" w:eastAsia="Calibri" w:hAnsi="Calibri" w:cs="Calibri" w:hint="default"/>
        <w:sz w:val="22"/>
        <w:szCs w:val="22"/>
        <w:u w:val="none"/>
        <w:lang w:eastAsia="en-US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ascii="Calibri" w:eastAsia="font1325" w:hAnsi="Calibri" w:cs="Calibri"/>
        <w:b w:val="0"/>
        <w:bCs/>
        <w:sz w:val="22"/>
        <w:szCs w:val="22"/>
        <w:lang w:eastAsia="en-US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4930"/>
        </w:tabs>
        <w:ind w:left="4930" w:hanging="960"/>
      </w:pPr>
      <w:rPr>
        <w:b/>
      </w:r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lowerLetter"/>
      <w:lvlText w:val="%7)"/>
      <w:lvlJc w:val="left"/>
      <w:pPr>
        <w:tabs>
          <w:tab w:val="num" w:pos="5385"/>
        </w:tabs>
        <w:ind w:left="5385" w:hanging="360"/>
      </w:pPr>
      <w:rPr>
        <w:rFonts w:ascii="Calibri" w:eastAsia="font1325" w:hAnsi="Calibri" w:cs="Calibri"/>
        <w:sz w:val="22"/>
        <w:szCs w:val="22"/>
        <w:lang w:eastAsia="en-US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52"/>
    <w:multiLevelType w:val="multilevel"/>
    <w:tmpl w:val="00000052"/>
    <w:name w:val="WW8Num82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53"/>
    <w:multiLevelType w:val="multilevel"/>
    <w:tmpl w:val="00000053"/>
    <w:name w:val="WW8Num83"/>
    <w:lvl w:ilvl="0">
      <w:start w:val="3"/>
      <w:numFmt w:val="decimal"/>
      <w:lvlText w:val="%1.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7" w15:restartNumberingAfterBreak="0">
    <w:nsid w:val="00000054"/>
    <w:multiLevelType w:val="multilevel"/>
    <w:tmpl w:val="BE5EA1B8"/>
    <w:name w:val="WW8Num87"/>
    <w:lvl w:ilvl="0">
      <w:start w:val="1"/>
      <w:numFmt w:val="lowerLetter"/>
      <w:lvlText w:val="%1)"/>
      <w:lvlJc w:val="left"/>
      <w:pPr>
        <w:tabs>
          <w:tab w:val="num" w:pos="4460"/>
        </w:tabs>
        <w:ind w:left="5180" w:hanging="360"/>
      </w:pPr>
      <w:rPr>
        <w:rFonts w:cs="Calibri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4460"/>
        </w:tabs>
        <w:ind w:left="59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4460"/>
        </w:tabs>
        <w:ind w:left="66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460"/>
        </w:tabs>
        <w:ind w:left="73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460"/>
        </w:tabs>
        <w:ind w:left="80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0"/>
        </w:tabs>
        <w:ind w:left="87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60"/>
        </w:tabs>
        <w:ind w:left="95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460"/>
        </w:tabs>
        <w:ind w:left="102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460"/>
        </w:tabs>
        <w:ind w:left="10940" w:hanging="180"/>
      </w:pPr>
      <w:rPr>
        <w:rFonts w:hint="default"/>
      </w:rPr>
    </w:lvl>
  </w:abstractNum>
  <w:abstractNum w:abstractNumId="8" w15:restartNumberingAfterBreak="0">
    <w:nsid w:val="0000005E"/>
    <w:multiLevelType w:val="singleLevel"/>
    <w:tmpl w:val="0000005E"/>
    <w:name w:val="WW8Num94"/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b/>
        <w:bCs/>
        <w:sz w:val="22"/>
        <w:szCs w:val="22"/>
      </w:rPr>
    </w:lvl>
  </w:abstractNum>
  <w:num w:numId="1" w16cid:durableId="259141319">
    <w:abstractNumId w:val="0"/>
  </w:num>
  <w:num w:numId="2" w16cid:durableId="1170170312">
    <w:abstractNumId w:val="1"/>
  </w:num>
  <w:num w:numId="3" w16cid:durableId="102263817">
    <w:abstractNumId w:val="2"/>
  </w:num>
  <w:num w:numId="4" w16cid:durableId="1678145187">
    <w:abstractNumId w:val="3"/>
  </w:num>
  <w:num w:numId="5" w16cid:durableId="2124377348">
    <w:abstractNumId w:val="4"/>
  </w:num>
  <w:num w:numId="6" w16cid:durableId="684556170">
    <w:abstractNumId w:val="5"/>
  </w:num>
  <w:num w:numId="7" w16cid:durableId="798454158">
    <w:abstractNumId w:val="6"/>
  </w:num>
  <w:num w:numId="8" w16cid:durableId="299532142">
    <w:abstractNumId w:val="7"/>
  </w:num>
  <w:num w:numId="9" w16cid:durableId="2094279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06"/>
    <w:rsid w:val="00074711"/>
    <w:rsid w:val="00196606"/>
    <w:rsid w:val="00331B49"/>
    <w:rsid w:val="00665BBA"/>
    <w:rsid w:val="00BC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F14D3"/>
  <w15:chartTrackingRefBased/>
  <w15:docId w15:val="{08F78B26-D470-4D76-A430-0776E37C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660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66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6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66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66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66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66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66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66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66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66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66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66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66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66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66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66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66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66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66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6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66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66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6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66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66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66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66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66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6606"/>
    <w:rPr>
      <w:b/>
      <w:bCs/>
      <w:smallCaps/>
      <w:color w:val="0F4761" w:themeColor="accent1" w:themeShade="BF"/>
      <w:spacing w:val="5"/>
    </w:rPr>
  </w:style>
  <w:style w:type="character" w:customStyle="1" w:styleId="Znakiprzypiswdolnych">
    <w:name w:val="Znaki przypisów dolnych"/>
    <w:rsid w:val="00196606"/>
    <w:rPr>
      <w:vertAlign w:val="superscript"/>
    </w:rPr>
  </w:style>
  <w:style w:type="character" w:customStyle="1" w:styleId="Odwoanieprzypisudolnego1">
    <w:name w:val="Odwołanie przypisu dolnego1"/>
    <w:rsid w:val="00196606"/>
    <w:rPr>
      <w:vertAlign w:val="superscript"/>
    </w:rPr>
  </w:style>
  <w:style w:type="paragraph" w:customStyle="1" w:styleId="ListParagraph">
    <w:name w:val="List Paragraph"/>
    <w:basedOn w:val="Normalny"/>
    <w:rsid w:val="00196606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rmalWeb">
    <w:name w:val="Normal (Web)"/>
    <w:basedOn w:val="Normalny"/>
    <w:rsid w:val="00196606"/>
    <w:pPr>
      <w:spacing w:before="280" w:after="280"/>
      <w:jc w:val="both"/>
    </w:pPr>
    <w:rPr>
      <w:sz w:val="20"/>
      <w:szCs w:val="20"/>
    </w:rPr>
  </w:style>
  <w:style w:type="paragraph" w:customStyle="1" w:styleId="Tekstprzypisudolnego1">
    <w:name w:val="Tekst przypisu dolnego1"/>
    <w:basedOn w:val="Normalny"/>
    <w:rsid w:val="00196606"/>
    <w:rPr>
      <w:sz w:val="20"/>
      <w:szCs w:val="20"/>
    </w:rPr>
  </w:style>
  <w:style w:type="paragraph" w:customStyle="1" w:styleId="pkt">
    <w:name w:val="pkt"/>
    <w:basedOn w:val="Normalny"/>
    <w:rsid w:val="00196606"/>
    <w:pPr>
      <w:spacing w:before="60" w:after="60"/>
      <w:ind w:left="851" w:hanging="295"/>
      <w:jc w:val="both"/>
    </w:pPr>
  </w:style>
  <w:style w:type="paragraph" w:customStyle="1" w:styleId="Default">
    <w:name w:val="Default"/>
    <w:rsid w:val="0019660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customStyle="1" w:styleId="Bodytext2">
    <w:name w:val="Body text (2)"/>
    <w:basedOn w:val="Normalny"/>
    <w:rsid w:val="00196606"/>
    <w:pPr>
      <w:shd w:val="clear" w:color="auto" w:fill="FFFFFF"/>
      <w:spacing w:line="148" w:lineRule="exact"/>
      <w:ind w:hanging="840"/>
    </w:pPr>
    <w:rPr>
      <w:rFonts w:ascii="Segoe UI" w:eastAsia="Calibri" w:hAnsi="Segoe UI" w:cs="Segoe UI"/>
      <w:sz w:val="20"/>
      <w:szCs w:val="22"/>
    </w:rPr>
  </w:style>
  <w:style w:type="paragraph" w:styleId="NormalnyWeb">
    <w:name w:val="Normal (Web)"/>
    <w:basedOn w:val="Normalny"/>
    <w:uiPriority w:val="99"/>
    <w:unhideWhenUsed/>
    <w:rsid w:val="00196606"/>
    <w:pPr>
      <w:suppressAutoHyphens w:val="0"/>
      <w:spacing w:before="100" w:beforeAutospacing="1" w:after="142" w:line="276" w:lineRule="auto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2937</Words>
  <Characters>17622</Characters>
  <Application>Microsoft Office Word</Application>
  <DocSecurity>0</DocSecurity>
  <Lines>146</Lines>
  <Paragraphs>41</Paragraphs>
  <ScaleCrop>false</ScaleCrop>
  <Company/>
  <LinksUpToDate>false</LinksUpToDate>
  <CharactersWithSpaces>20518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Sobczyk Monika</dc:creator>
  <cp:keywords/>
  <dc:description/>
  <cp:lastModifiedBy>Sobczyk Monika</cp:lastModifiedBy>
  <cp:revision>1</cp:revision>
  <dcterms:created xsi:type="dcterms:W3CDTF">2025-08-11T12:19:00Z</dcterms:created>
  <dcterms:modified xsi:type="dcterms:W3CDTF">2025-08-11T12:22:00Z</dcterms:modified>
</cp:coreProperties>
</file>