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8EF40" w14:textId="77777777" w:rsidR="007678A3" w:rsidRPr="005B64C5" w:rsidRDefault="007678A3" w:rsidP="00291D47">
      <w:pPr>
        <w:spacing w:line="240" w:lineRule="atLeast"/>
        <w:ind w:left="5664" w:firstLine="708"/>
        <w:rPr>
          <w:sz w:val="22"/>
          <w:szCs w:val="22"/>
        </w:rPr>
      </w:pPr>
    </w:p>
    <w:p w14:paraId="1EBF2F1D" w14:textId="15EC95DD" w:rsidR="00FF6EF5" w:rsidRPr="00B217B3" w:rsidRDefault="00FF6EF5" w:rsidP="00FF6EF5">
      <w:pPr>
        <w:pStyle w:val="Nagwek"/>
        <w:jc w:val="right"/>
        <w:rPr>
          <w:rFonts w:ascii="Fira Sans" w:hAnsi="Fira Sans"/>
          <w:sz w:val="22"/>
          <w:szCs w:val="22"/>
        </w:rPr>
      </w:pPr>
      <w:r w:rsidRPr="007F6D88">
        <w:rPr>
          <w:sz w:val="20"/>
          <w:szCs w:val="20"/>
        </w:rPr>
        <w:tab/>
      </w:r>
      <w:r w:rsidRPr="00B217B3">
        <w:rPr>
          <w:rFonts w:ascii="Fira Sans" w:hAnsi="Fira Sans"/>
          <w:noProof/>
          <w:sz w:val="22"/>
          <w:szCs w:val="22"/>
        </w:rPr>
        <w:t xml:space="preserve">Słupsk, dnia </w:t>
      </w:r>
      <w:r w:rsidR="00D3008F">
        <w:rPr>
          <w:rFonts w:ascii="Fira Sans" w:hAnsi="Fira Sans"/>
          <w:noProof/>
          <w:sz w:val="22"/>
          <w:szCs w:val="22"/>
        </w:rPr>
        <w:t>18.09.2024</w:t>
      </w:r>
      <w:r w:rsidRPr="00B217B3">
        <w:rPr>
          <w:rFonts w:ascii="Fira Sans" w:hAnsi="Fira Sans"/>
          <w:noProof/>
          <w:sz w:val="22"/>
          <w:szCs w:val="22"/>
        </w:rPr>
        <w:t>r.</w:t>
      </w:r>
    </w:p>
    <w:p w14:paraId="277F1C3E" w14:textId="77777777" w:rsidR="00FF6EF5" w:rsidRPr="00B217B3" w:rsidRDefault="00FF6EF5" w:rsidP="004D6E29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sz w:val="22"/>
          <w:szCs w:val="22"/>
        </w:rPr>
      </w:pPr>
    </w:p>
    <w:p w14:paraId="526B2C8C" w14:textId="60D33579" w:rsidR="007678A3" w:rsidRPr="00B217B3" w:rsidRDefault="00CB226E" w:rsidP="00EE4917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D3008F">
        <w:rPr>
          <w:rFonts w:ascii="Fira Sans" w:hAnsi="Fira Sans"/>
          <w:b/>
          <w:sz w:val="22"/>
          <w:szCs w:val="22"/>
        </w:rPr>
        <w:t>D</w:t>
      </w:r>
      <w:r w:rsidR="00EE4917" w:rsidRPr="00D3008F">
        <w:rPr>
          <w:rFonts w:ascii="Fira Sans" w:hAnsi="Fira Sans"/>
          <w:b/>
          <w:sz w:val="22"/>
          <w:szCs w:val="22"/>
        </w:rPr>
        <w:t xml:space="preserve">otyczy: postępowania o udzielenie zamówienia publicznego w trybie przetargu nieograniczonego pn.: </w:t>
      </w:r>
      <w:r w:rsidR="00D3008F" w:rsidRPr="00D3008F">
        <w:rPr>
          <w:rFonts w:ascii="Fira Sans" w:hAnsi="Fira Sans"/>
          <w:b/>
          <w:sz w:val="22"/>
          <w:szCs w:val="22"/>
        </w:rPr>
        <w:t xml:space="preserve">Dostawa sprzętu medycznego </w:t>
      </w:r>
      <w:r w:rsidR="00EE4917" w:rsidRPr="00D3008F">
        <w:rPr>
          <w:rFonts w:ascii="Fira Sans" w:hAnsi="Fira Sans"/>
          <w:b/>
          <w:sz w:val="22"/>
          <w:szCs w:val="22"/>
        </w:rPr>
        <w:t xml:space="preserve">- nr postępowania </w:t>
      </w:r>
      <w:r w:rsidR="00D3008F" w:rsidRPr="00D3008F">
        <w:rPr>
          <w:rFonts w:ascii="Fira Sans" w:hAnsi="Fira Sans"/>
          <w:b/>
          <w:sz w:val="22"/>
          <w:szCs w:val="22"/>
        </w:rPr>
        <w:t>81</w:t>
      </w:r>
      <w:r w:rsidR="00EE4917" w:rsidRPr="00D3008F">
        <w:rPr>
          <w:rFonts w:ascii="Fira Sans" w:hAnsi="Fira Sans"/>
          <w:b/>
          <w:sz w:val="22"/>
          <w:szCs w:val="22"/>
        </w:rPr>
        <w:t>/PN/202</w:t>
      </w:r>
      <w:r w:rsidR="00CA61FC" w:rsidRPr="00D3008F">
        <w:rPr>
          <w:rFonts w:ascii="Fira Sans" w:hAnsi="Fira Sans"/>
          <w:b/>
          <w:sz w:val="22"/>
          <w:szCs w:val="22"/>
        </w:rPr>
        <w:t>4</w:t>
      </w:r>
    </w:p>
    <w:p w14:paraId="7498CF46" w14:textId="77777777" w:rsidR="00E70BBD" w:rsidRPr="00B217B3" w:rsidRDefault="00E70BBD" w:rsidP="00291D47">
      <w:pPr>
        <w:spacing w:line="240" w:lineRule="atLeast"/>
        <w:ind w:firstLine="360"/>
        <w:jc w:val="both"/>
        <w:rPr>
          <w:rFonts w:ascii="Fira Sans" w:hAnsi="Fira Sans"/>
          <w:sz w:val="22"/>
          <w:szCs w:val="22"/>
        </w:rPr>
      </w:pPr>
    </w:p>
    <w:p w14:paraId="25549729" w14:textId="5A1EC87A" w:rsidR="00834415" w:rsidRPr="00B217B3" w:rsidRDefault="00C342C9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D3008F">
        <w:rPr>
          <w:rFonts w:ascii="Fira Sans" w:hAnsi="Fira Sans"/>
          <w:sz w:val="22"/>
          <w:szCs w:val="22"/>
        </w:rPr>
        <w:t xml:space="preserve">Na podstawie </w:t>
      </w:r>
      <w:r w:rsidR="00B256FA" w:rsidRPr="00D3008F">
        <w:rPr>
          <w:rFonts w:ascii="Fira Sans" w:hAnsi="Fira Sans"/>
          <w:b/>
          <w:bCs/>
          <w:sz w:val="22"/>
          <w:szCs w:val="22"/>
        </w:rPr>
        <w:t>art. 135 ust. 6</w:t>
      </w:r>
      <w:r w:rsidR="00B256FA" w:rsidRPr="00D3008F">
        <w:rPr>
          <w:rFonts w:ascii="Fira Sans" w:hAnsi="Fira Sans"/>
          <w:sz w:val="22"/>
          <w:szCs w:val="22"/>
        </w:rPr>
        <w:t xml:space="preserve"> </w:t>
      </w:r>
      <w:r w:rsidR="003A4787" w:rsidRPr="00D3008F">
        <w:rPr>
          <w:rFonts w:ascii="Fira Sans" w:hAnsi="Fira Sans"/>
          <w:sz w:val="22"/>
          <w:szCs w:val="22"/>
        </w:rPr>
        <w:t>–</w:t>
      </w:r>
      <w:r w:rsidR="001F56C8" w:rsidRPr="00D3008F">
        <w:rPr>
          <w:rFonts w:ascii="Fira Sans" w:hAnsi="Fira Sans"/>
          <w:sz w:val="22"/>
          <w:szCs w:val="22"/>
        </w:rPr>
        <w:t xml:space="preserve"> </w:t>
      </w:r>
      <w:r w:rsidR="003A4787" w:rsidRPr="00D3008F">
        <w:rPr>
          <w:rFonts w:ascii="Fira Sans" w:hAnsi="Fira Sans"/>
          <w:sz w:val="22"/>
          <w:szCs w:val="22"/>
        </w:rPr>
        <w:t xml:space="preserve">przetarg </w:t>
      </w:r>
      <w:r w:rsidR="001F56C8" w:rsidRPr="00D3008F">
        <w:rPr>
          <w:rFonts w:ascii="Fira Sans" w:hAnsi="Fira Sans"/>
          <w:sz w:val="22"/>
          <w:szCs w:val="22"/>
        </w:rPr>
        <w:t>nieograniczony</w:t>
      </w:r>
      <w:bookmarkStart w:id="0" w:name="_Hlk63335437"/>
      <w:r w:rsidR="00B256FA" w:rsidRPr="00D3008F">
        <w:rPr>
          <w:rFonts w:ascii="Fira Sans" w:hAnsi="Fira Sans"/>
          <w:b/>
          <w:bCs/>
          <w:sz w:val="22"/>
          <w:szCs w:val="22"/>
        </w:rPr>
        <w:t xml:space="preserve"> </w:t>
      </w:r>
      <w:bookmarkEnd w:id="0"/>
      <w:r w:rsidR="00EE091B" w:rsidRPr="00D3008F">
        <w:rPr>
          <w:rFonts w:ascii="Fira Sans" w:hAnsi="Fira Sans"/>
          <w:sz w:val="22"/>
          <w:szCs w:val="22"/>
        </w:rPr>
        <w:t>ustawy</w:t>
      </w:r>
      <w:r w:rsidR="00EE091B" w:rsidRPr="00D3008F">
        <w:rPr>
          <w:rFonts w:ascii="Fira Sans" w:hAnsi="Fira Sans"/>
          <w:b/>
          <w:bCs/>
          <w:sz w:val="22"/>
          <w:szCs w:val="22"/>
        </w:rPr>
        <w:t xml:space="preserve"> </w:t>
      </w:r>
      <w:r w:rsidR="00D95164" w:rsidRPr="00D3008F">
        <w:rPr>
          <w:rFonts w:ascii="Fira Sans" w:hAnsi="Fira Sans"/>
          <w:sz w:val="22"/>
          <w:szCs w:val="22"/>
        </w:rPr>
        <w:t>z dnia 11 września 2019 r. - Prawo zamówień publicznych (</w:t>
      </w:r>
      <w:r w:rsidR="00F858BE" w:rsidRPr="00D3008F">
        <w:rPr>
          <w:rFonts w:ascii="Fira Sans" w:hAnsi="Fira Sans"/>
          <w:sz w:val="22"/>
          <w:szCs w:val="22"/>
        </w:rPr>
        <w:t xml:space="preserve">t. j. </w:t>
      </w:r>
      <w:r w:rsidR="009D531A" w:rsidRPr="00D3008F">
        <w:rPr>
          <w:rFonts w:ascii="Fira Sans" w:hAnsi="Fira Sans"/>
          <w:sz w:val="22"/>
          <w:szCs w:val="22"/>
        </w:rPr>
        <w:t>Dz. U. z 202</w:t>
      </w:r>
      <w:r w:rsidR="00C36A02" w:rsidRPr="00D3008F">
        <w:rPr>
          <w:rFonts w:ascii="Fira Sans" w:hAnsi="Fira Sans"/>
          <w:sz w:val="22"/>
          <w:szCs w:val="22"/>
        </w:rPr>
        <w:t>3</w:t>
      </w:r>
      <w:r w:rsidR="009D531A" w:rsidRPr="00D3008F">
        <w:rPr>
          <w:rFonts w:ascii="Fira Sans" w:hAnsi="Fira Sans"/>
          <w:sz w:val="22"/>
          <w:szCs w:val="22"/>
        </w:rPr>
        <w:t xml:space="preserve"> r. poz. </w:t>
      </w:r>
      <w:r w:rsidR="00C36A02" w:rsidRPr="00D3008F">
        <w:rPr>
          <w:rFonts w:ascii="Fira Sans" w:hAnsi="Fira Sans"/>
          <w:sz w:val="22"/>
          <w:szCs w:val="22"/>
        </w:rPr>
        <w:t>1605</w:t>
      </w:r>
      <w:r w:rsidR="00F858BE" w:rsidRPr="00D3008F">
        <w:rPr>
          <w:rFonts w:ascii="Fira Sans" w:hAnsi="Fira Sans"/>
          <w:sz w:val="22"/>
          <w:szCs w:val="22"/>
        </w:rPr>
        <w:t xml:space="preserve"> ze zm.</w:t>
      </w:r>
      <w:r w:rsidR="00965A24" w:rsidRPr="00D3008F">
        <w:rPr>
          <w:rFonts w:ascii="Fira Sans" w:hAnsi="Fira Sans"/>
          <w:sz w:val="22"/>
          <w:szCs w:val="22"/>
        </w:rPr>
        <w:t>)</w:t>
      </w:r>
      <w:r w:rsidR="00C36A02" w:rsidRPr="00D3008F">
        <w:rPr>
          <w:rFonts w:ascii="Fira Sans" w:hAnsi="Fira Sans"/>
          <w:sz w:val="22"/>
          <w:szCs w:val="22"/>
        </w:rPr>
        <w:t>,</w:t>
      </w:r>
      <w:r w:rsidR="009D531A" w:rsidRPr="00D3008F">
        <w:rPr>
          <w:rFonts w:ascii="Fira Sans" w:hAnsi="Fira Sans"/>
          <w:sz w:val="22"/>
          <w:szCs w:val="22"/>
        </w:rPr>
        <w:t xml:space="preserve"> </w:t>
      </w:r>
      <w:r w:rsidR="00965A24" w:rsidRPr="00D3008F">
        <w:rPr>
          <w:rFonts w:ascii="Fira Sans" w:hAnsi="Fira Sans"/>
          <w:sz w:val="22"/>
          <w:szCs w:val="22"/>
        </w:rPr>
        <w:t xml:space="preserve">[zwanej dalej także „PZP”] </w:t>
      </w:r>
      <w:r w:rsidRPr="00D3008F">
        <w:rPr>
          <w:rFonts w:ascii="Fira Sans" w:hAnsi="Fira Sans"/>
          <w:sz w:val="22"/>
          <w:szCs w:val="22"/>
        </w:rPr>
        <w:t xml:space="preserve">Zamawiający </w:t>
      </w:r>
      <w:r w:rsidR="00F73439" w:rsidRPr="00D3008F">
        <w:rPr>
          <w:rFonts w:ascii="Fira Sans" w:hAnsi="Fira Sans"/>
          <w:sz w:val="22"/>
          <w:szCs w:val="22"/>
        </w:rPr>
        <w:t>udostępnia</w:t>
      </w:r>
      <w:r w:rsidRPr="00D3008F">
        <w:rPr>
          <w:rFonts w:ascii="Fira Sans" w:hAnsi="Fira Sans"/>
          <w:sz w:val="22"/>
          <w:szCs w:val="22"/>
        </w:rPr>
        <w:t xml:space="preserve"> treść zapytań dotyczących zapisów specyfikacji warunków zamówienia</w:t>
      </w:r>
      <w:r w:rsidR="004C70A5" w:rsidRPr="00D3008F">
        <w:rPr>
          <w:rFonts w:ascii="Fira Sans" w:hAnsi="Fira Sans"/>
          <w:sz w:val="22"/>
          <w:szCs w:val="22"/>
        </w:rPr>
        <w:t xml:space="preserve"> (dalej „SWZ”)</w:t>
      </w:r>
      <w:r w:rsidRPr="00D3008F">
        <w:rPr>
          <w:rFonts w:ascii="Fira Sans" w:hAnsi="Fira Sans"/>
          <w:sz w:val="22"/>
          <w:szCs w:val="22"/>
        </w:rPr>
        <w:t xml:space="preserve"> wraz z wyjaśnieniami. W przedmiotowym postępowaniu wpłynęły następujące zapytania:</w:t>
      </w:r>
    </w:p>
    <w:p w14:paraId="3937B492" w14:textId="77777777" w:rsidR="004C283F" w:rsidRPr="00B217B3" w:rsidRDefault="004C283F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2917131E" w14:textId="77777777" w:rsidR="00A45294" w:rsidRPr="00B217B3" w:rsidRDefault="00A45294" w:rsidP="001901A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1:</w:t>
      </w:r>
    </w:p>
    <w:p w14:paraId="754523B6" w14:textId="24796F12" w:rsidR="004C046B" w:rsidRPr="00432AA8" w:rsidRDefault="00D3008F" w:rsidP="00432AA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>
        <w:rPr>
          <w:rFonts w:ascii="Fira Sans" w:hAnsi="Fira Sans"/>
          <w:bCs/>
          <w:iCs/>
          <w:sz w:val="22"/>
          <w:szCs w:val="22"/>
        </w:rPr>
        <w:t>„</w:t>
      </w:r>
      <w:r w:rsidR="00432AA8" w:rsidRPr="00432AA8">
        <w:rPr>
          <w:rFonts w:ascii="Fira Sans" w:hAnsi="Fira Sans"/>
          <w:bCs/>
          <w:iCs/>
          <w:sz w:val="22"/>
          <w:szCs w:val="22"/>
        </w:rPr>
        <w:t xml:space="preserve">Proszę powiedzieć co w przypadku Pakietu nr3 zakup barwiarki i </w:t>
      </w:r>
      <w:proofErr w:type="spellStart"/>
      <w:r w:rsidR="00432AA8" w:rsidRPr="00432AA8">
        <w:rPr>
          <w:rFonts w:ascii="Fira Sans" w:hAnsi="Fira Sans"/>
          <w:bCs/>
          <w:iCs/>
          <w:sz w:val="22"/>
          <w:szCs w:val="22"/>
        </w:rPr>
        <w:t>nakrywarki</w:t>
      </w:r>
      <w:proofErr w:type="spellEnd"/>
      <w:r w:rsidR="00432AA8" w:rsidRPr="00432AA8">
        <w:rPr>
          <w:rFonts w:ascii="Fira Sans" w:hAnsi="Fira Sans"/>
          <w:bCs/>
          <w:iCs/>
          <w:sz w:val="22"/>
          <w:szCs w:val="22"/>
        </w:rPr>
        <w:t xml:space="preserve"> zrobić jeśli składowe urządzenia posiadaja dwie stawki Vat ?</w:t>
      </w:r>
      <w:r w:rsidR="00432AA8" w:rsidRPr="00432AA8">
        <w:rPr>
          <w:bCs/>
          <w:iCs/>
        </w:rPr>
        <w:t xml:space="preserve"> </w:t>
      </w:r>
      <w:r w:rsidR="00432AA8" w:rsidRPr="00432AA8">
        <w:rPr>
          <w:rFonts w:ascii="Fira Sans" w:hAnsi="Fira Sans"/>
          <w:bCs/>
          <w:iCs/>
          <w:sz w:val="22"/>
          <w:szCs w:val="22"/>
        </w:rPr>
        <w:t xml:space="preserve">jak </w:t>
      </w:r>
      <w:proofErr w:type="spellStart"/>
      <w:r w:rsidR="00432AA8" w:rsidRPr="00432AA8">
        <w:rPr>
          <w:rFonts w:ascii="Fira Sans" w:hAnsi="Fira Sans"/>
          <w:bCs/>
          <w:iCs/>
          <w:sz w:val="22"/>
          <w:szCs w:val="22"/>
        </w:rPr>
        <w:t>nalzey</w:t>
      </w:r>
      <w:proofErr w:type="spellEnd"/>
      <w:r w:rsidR="00432AA8" w:rsidRPr="00432AA8">
        <w:rPr>
          <w:rFonts w:ascii="Fira Sans" w:hAnsi="Fira Sans"/>
          <w:bCs/>
          <w:iCs/>
          <w:sz w:val="22"/>
          <w:szCs w:val="22"/>
        </w:rPr>
        <w:t xml:space="preserve"> </w:t>
      </w:r>
      <w:proofErr w:type="spellStart"/>
      <w:r w:rsidR="00432AA8" w:rsidRPr="00432AA8">
        <w:rPr>
          <w:rFonts w:ascii="Fira Sans" w:hAnsi="Fira Sans"/>
          <w:bCs/>
          <w:iCs/>
          <w:sz w:val="22"/>
          <w:szCs w:val="22"/>
        </w:rPr>
        <w:t>sporzdzic</w:t>
      </w:r>
      <w:proofErr w:type="spellEnd"/>
      <w:r w:rsidR="00432AA8" w:rsidRPr="00432AA8">
        <w:rPr>
          <w:rFonts w:ascii="Fira Sans" w:hAnsi="Fira Sans"/>
          <w:bCs/>
          <w:iCs/>
          <w:sz w:val="22"/>
          <w:szCs w:val="22"/>
        </w:rPr>
        <w:t xml:space="preserve"> </w:t>
      </w:r>
      <w:proofErr w:type="spellStart"/>
      <w:r w:rsidR="00432AA8" w:rsidRPr="00432AA8">
        <w:rPr>
          <w:rFonts w:ascii="Fira Sans" w:hAnsi="Fira Sans"/>
          <w:bCs/>
          <w:iCs/>
          <w:sz w:val="22"/>
          <w:szCs w:val="22"/>
        </w:rPr>
        <w:t>oferte</w:t>
      </w:r>
      <w:proofErr w:type="spellEnd"/>
      <w:r w:rsidR="00432AA8" w:rsidRPr="00432AA8">
        <w:rPr>
          <w:rFonts w:ascii="Fira Sans" w:hAnsi="Fira Sans"/>
          <w:bCs/>
          <w:iCs/>
          <w:sz w:val="22"/>
          <w:szCs w:val="22"/>
        </w:rPr>
        <w:t xml:space="preserve"> ?</w:t>
      </w:r>
      <w:r>
        <w:rPr>
          <w:rFonts w:ascii="Fira Sans" w:hAnsi="Fira Sans"/>
          <w:bCs/>
          <w:iCs/>
          <w:sz w:val="22"/>
          <w:szCs w:val="22"/>
        </w:rPr>
        <w:t>”</w:t>
      </w:r>
    </w:p>
    <w:p w14:paraId="6B84F193" w14:textId="5B483A51" w:rsidR="00432AA8" w:rsidRDefault="00A45294" w:rsidP="001901A6">
      <w:pPr>
        <w:spacing w:line="240" w:lineRule="atLeast"/>
        <w:jc w:val="both"/>
        <w:rPr>
          <w:rFonts w:ascii="Fira Sans" w:hAnsi="Fira Sans"/>
          <w:b/>
          <w:bCs/>
          <w:i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432AA8" w:rsidRPr="00432AA8">
        <w:t xml:space="preserve"> </w:t>
      </w:r>
      <w:r w:rsidR="00432AA8" w:rsidRPr="00432AA8">
        <w:rPr>
          <w:rFonts w:ascii="Fira Sans" w:hAnsi="Fira Sans"/>
          <w:b/>
          <w:bCs/>
          <w:sz w:val="22"/>
          <w:szCs w:val="22"/>
        </w:rPr>
        <w:t xml:space="preserve">Zamawiający informuje </w:t>
      </w:r>
      <w:r w:rsidR="00432AA8" w:rsidRPr="00432AA8">
        <w:rPr>
          <w:rFonts w:ascii="Fira Sans" w:hAnsi="Fira Sans"/>
          <w:b/>
          <w:bCs/>
          <w:i/>
          <w:sz w:val="22"/>
          <w:szCs w:val="22"/>
        </w:rPr>
        <w:t>że wykonawca ma możliwość modyfikacji tabeli cenowej i dokonania podziału pozycji w niej zawartych poprzez wyszczególnienie różnych stawek VAT zgodnie z obowiązującymi przepisami prawa.</w:t>
      </w:r>
      <w:r w:rsidR="00432AA8">
        <w:rPr>
          <w:rFonts w:ascii="Fira Sans" w:hAnsi="Fira Sans"/>
          <w:b/>
          <w:bCs/>
          <w:i/>
          <w:sz w:val="22"/>
          <w:szCs w:val="22"/>
        </w:rPr>
        <w:t xml:space="preserve"> Zamawiający proponuje poniższe rozwiązanie:</w:t>
      </w:r>
    </w:p>
    <w:p w14:paraId="0A1ED118" w14:textId="77777777" w:rsidR="00432AA8" w:rsidRDefault="00432AA8" w:rsidP="001901A6">
      <w:pPr>
        <w:spacing w:line="240" w:lineRule="atLeast"/>
        <w:jc w:val="both"/>
        <w:rPr>
          <w:rFonts w:ascii="Fira Sans" w:hAnsi="Fira Sans"/>
          <w:b/>
          <w:bCs/>
          <w:i/>
          <w:sz w:val="22"/>
          <w:szCs w:val="22"/>
        </w:rPr>
      </w:pPr>
    </w:p>
    <w:tbl>
      <w:tblPr>
        <w:tblW w:w="9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2842"/>
        <w:gridCol w:w="675"/>
        <w:gridCol w:w="675"/>
        <w:gridCol w:w="761"/>
        <w:gridCol w:w="732"/>
        <w:gridCol w:w="443"/>
        <w:gridCol w:w="788"/>
        <w:gridCol w:w="998"/>
        <w:gridCol w:w="1103"/>
      </w:tblGrid>
      <w:tr w:rsidR="00943050" w:rsidRPr="00943050" w14:paraId="698FDEB2" w14:textId="77777777" w:rsidTr="00ED72CC">
        <w:trPr>
          <w:trHeight w:val="53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004F" w14:textId="77777777" w:rsidR="00943050" w:rsidRPr="00943050" w:rsidRDefault="00943050" w:rsidP="0094305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94305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Lp.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BC4E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94305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Przedmiot zamówienia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BB80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4305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jm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CFC0F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94305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liczba </w:t>
            </w:r>
            <w:proofErr w:type="spellStart"/>
            <w:r w:rsidRPr="0094305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jm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AE21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94305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Wartość netto za </w:t>
            </w:r>
            <w:proofErr w:type="spellStart"/>
            <w:r w:rsidRPr="0094305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jm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0A4B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94305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wartość netto razem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C513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94305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VAT %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3DF9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94305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Cena (wartość brutto) razem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4BA8" w14:textId="77777777" w:rsidR="00943050" w:rsidRPr="00943050" w:rsidRDefault="00943050" w:rsidP="0094305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94305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Producent nazwa handlowa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2979" w14:textId="77777777" w:rsidR="00943050" w:rsidRPr="00943050" w:rsidRDefault="00943050" w:rsidP="0094305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94305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nr katalogowy</w:t>
            </w:r>
          </w:p>
        </w:tc>
      </w:tr>
      <w:tr w:rsidR="00943050" w:rsidRPr="00943050" w14:paraId="6525A752" w14:textId="77777777" w:rsidTr="00ED72CC">
        <w:trPr>
          <w:trHeight w:val="198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F5F4767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430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543141C" w14:textId="77777777" w:rsidR="00943050" w:rsidRPr="00943050" w:rsidRDefault="00943050" w:rsidP="00943050">
            <w:pPr>
              <w:rPr>
                <w:rFonts w:ascii="Calibri" w:hAnsi="Calibri" w:cs="Calibri"/>
                <w:sz w:val="14"/>
                <w:szCs w:val="14"/>
              </w:rPr>
            </w:pPr>
            <w:r w:rsidRPr="00943050">
              <w:rPr>
                <w:rFonts w:ascii="Calibri" w:hAnsi="Calibri" w:cs="Calibri"/>
                <w:sz w:val="14"/>
                <w:szCs w:val="14"/>
              </w:rPr>
              <w:t>Barwiarka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96739E8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943050">
              <w:rPr>
                <w:rFonts w:ascii="Calibri" w:hAnsi="Calibri" w:cs="Calibri"/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255AEA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430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1D907B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43050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3CB7D8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43050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65A85E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F90240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43050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6D844DD" w14:textId="77777777" w:rsidR="00943050" w:rsidRPr="00943050" w:rsidRDefault="00943050" w:rsidP="00943050">
            <w:pPr>
              <w:rPr>
                <w:rFonts w:ascii="Calibri" w:hAnsi="Calibri" w:cs="Calibri"/>
                <w:sz w:val="14"/>
                <w:szCs w:val="14"/>
              </w:rPr>
            </w:pPr>
            <w:r w:rsidRPr="009430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1D6B68A" w14:textId="77777777" w:rsidR="00943050" w:rsidRPr="00943050" w:rsidRDefault="00943050" w:rsidP="00943050">
            <w:pPr>
              <w:rPr>
                <w:rFonts w:ascii="Calibri" w:hAnsi="Calibri" w:cs="Calibri"/>
                <w:sz w:val="14"/>
                <w:szCs w:val="14"/>
              </w:rPr>
            </w:pPr>
            <w:r w:rsidRPr="009430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43050" w:rsidRPr="00943050" w14:paraId="121545EE" w14:textId="77777777" w:rsidTr="00ED72CC">
        <w:trPr>
          <w:trHeight w:val="198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90D0CC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A72468" w14:textId="77777777" w:rsidR="00943050" w:rsidRPr="00943050" w:rsidRDefault="00943050" w:rsidP="00943050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2CA530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A0292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D176AD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C2AA4E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0C5BE9" w14:textId="77777777" w:rsidR="00943050" w:rsidRPr="00943050" w:rsidRDefault="00943050" w:rsidP="00943050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2ED0DD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0F723F" w14:textId="77777777" w:rsidR="00943050" w:rsidRPr="00943050" w:rsidRDefault="00943050" w:rsidP="00943050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9EAB0F" w14:textId="77777777" w:rsidR="00943050" w:rsidRPr="00943050" w:rsidRDefault="00943050" w:rsidP="00943050">
            <w:pPr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43050" w:rsidRPr="00943050" w14:paraId="28617CCC" w14:textId="77777777" w:rsidTr="00ED72CC">
        <w:trPr>
          <w:trHeight w:val="198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5286917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43050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A5488F3" w14:textId="77777777" w:rsidR="00943050" w:rsidRPr="00943050" w:rsidRDefault="00943050" w:rsidP="00943050">
            <w:pPr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943050">
              <w:rPr>
                <w:rFonts w:ascii="Calibri" w:hAnsi="Calibri" w:cs="Calibri"/>
                <w:sz w:val="14"/>
                <w:szCs w:val="14"/>
              </w:rPr>
              <w:t>Nakrywarka</w:t>
            </w:r>
            <w:proofErr w:type="spellEnd"/>
          </w:p>
        </w:tc>
        <w:tc>
          <w:tcPr>
            <w:tcW w:w="6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81693D6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943050">
              <w:rPr>
                <w:rFonts w:ascii="Calibri" w:hAnsi="Calibri" w:cs="Calibri"/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6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5327679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430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BF7D1DB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43050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D3A867E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43050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4651A3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43050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9B6A717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43050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F350521" w14:textId="77777777" w:rsidR="00943050" w:rsidRPr="00943050" w:rsidRDefault="00943050" w:rsidP="00943050">
            <w:pPr>
              <w:rPr>
                <w:rFonts w:ascii="Calibri" w:hAnsi="Calibri" w:cs="Calibri"/>
                <w:sz w:val="14"/>
                <w:szCs w:val="14"/>
              </w:rPr>
            </w:pPr>
            <w:r w:rsidRPr="009430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012B2C8" w14:textId="77777777" w:rsidR="00943050" w:rsidRPr="00943050" w:rsidRDefault="00943050" w:rsidP="00943050">
            <w:pPr>
              <w:rPr>
                <w:rFonts w:ascii="Calibri" w:hAnsi="Calibri" w:cs="Calibri"/>
                <w:sz w:val="14"/>
                <w:szCs w:val="14"/>
              </w:rPr>
            </w:pPr>
            <w:r w:rsidRPr="009430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43050" w:rsidRPr="00943050" w14:paraId="1B3E0C46" w14:textId="77777777" w:rsidTr="00ED72CC">
        <w:trPr>
          <w:trHeight w:val="198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FD654B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23B727" w14:textId="77777777" w:rsidR="00943050" w:rsidRPr="00943050" w:rsidRDefault="00943050" w:rsidP="00943050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3622E4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568DC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F48634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CD6145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2194885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FFCF7D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C7B897" w14:textId="77777777" w:rsidR="00943050" w:rsidRPr="00943050" w:rsidRDefault="00943050" w:rsidP="00943050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0162F4" w14:textId="77777777" w:rsidR="00943050" w:rsidRPr="00943050" w:rsidRDefault="00943050" w:rsidP="00943050">
            <w:pPr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43050" w:rsidRPr="00943050" w14:paraId="0307F321" w14:textId="77777777" w:rsidTr="00ED72CC">
        <w:trPr>
          <w:trHeight w:val="88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69A6E8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43050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4E515" w14:textId="77777777" w:rsidR="00943050" w:rsidRPr="00943050" w:rsidRDefault="00943050" w:rsidP="00943050">
            <w:pPr>
              <w:rPr>
                <w:rFonts w:ascii="Calibri" w:hAnsi="Calibri" w:cs="Calibri"/>
                <w:sz w:val="14"/>
                <w:szCs w:val="14"/>
              </w:rPr>
            </w:pPr>
            <w:r w:rsidRPr="00943050">
              <w:rPr>
                <w:rFonts w:ascii="Calibri" w:hAnsi="Calibri" w:cs="Calibri"/>
                <w:sz w:val="14"/>
                <w:szCs w:val="14"/>
              </w:rPr>
              <w:t>Dostawa wraz z montażem, instalacją i uruchomieniem w/w sprzętu oraz szkolenie personelu Zamawiającego w zakresie uruchomienia, eksploatacji, obsługi i konserwacji - zgodnie z opisem przedmiotu zamówienia i SWZ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4FF18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43050">
              <w:rPr>
                <w:rFonts w:ascii="Calibri" w:hAnsi="Calibri" w:cs="Calibri"/>
                <w:sz w:val="14"/>
                <w:szCs w:val="14"/>
              </w:rPr>
              <w:t>ryczałt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FAF27D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43050">
              <w:rPr>
                <w:rFonts w:ascii="Calibri" w:hAnsi="Calibri" w:cs="Calibri"/>
                <w:sz w:val="14"/>
                <w:szCs w:val="14"/>
              </w:rPr>
              <w:t>1 ryczałt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359D25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43050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A7853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43050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46C080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43050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3B8C1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43050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E39E2D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43050">
              <w:rPr>
                <w:rFonts w:ascii="Calibri" w:hAnsi="Calibri" w:cs="Calibri"/>
                <w:sz w:val="14"/>
                <w:szCs w:val="14"/>
              </w:rPr>
              <w:t>X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380AEC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43050">
              <w:rPr>
                <w:rFonts w:ascii="Calibri" w:hAnsi="Calibri" w:cs="Calibri"/>
                <w:sz w:val="14"/>
                <w:szCs w:val="14"/>
              </w:rPr>
              <w:t>X</w:t>
            </w:r>
          </w:p>
        </w:tc>
      </w:tr>
      <w:tr w:rsidR="00943050" w:rsidRPr="00943050" w14:paraId="4BEA23CB" w14:textId="77777777" w:rsidTr="00ED72CC">
        <w:trPr>
          <w:trHeight w:val="19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E1F9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7F503" w14:textId="77777777" w:rsidR="00943050" w:rsidRPr="00943050" w:rsidRDefault="00943050" w:rsidP="009430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F3F9F" w14:textId="77777777" w:rsidR="00943050" w:rsidRPr="00943050" w:rsidRDefault="00943050" w:rsidP="00943050">
            <w:pPr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86DD5" w14:textId="77777777" w:rsidR="00943050" w:rsidRPr="00943050" w:rsidRDefault="00943050" w:rsidP="00943050">
            <w:pPr>
              <w:rPr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A71A0" w14:textId="77777777" w:rsidR="00943050" w:rsidRPr="00943050" w:rsidRDefault="00943050" w:rsidP="009430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E5DA85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430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D0086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09F736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430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A6FC" w14:textId="77777777" w:rsidR="00943050" w:rsidRPr="00943050" w:rsidRDefault="00943050" w:rsidP="0094305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FF9F" w14:textId="77777777" w:rsidR="00943050" w:rsidRPr="00943050" w:rsidRDefault="00943050" w:rsidP="00943050">
            <w:pPr>
              <w:rPr>
                <w:sz w:val="14"/>
                <w:szCs w:val="14"/>
              </w:rPr>
            </w:pPr>
          </w:p>
        </w:tc>
      </w:tr>
    </w:tbl>
    <w:p w14:paraId="3AACE9D6" w14:textId="77777777" w:rsidR="00432AA8" w:rsidRDefault="00432AA8" w:rsidP="001901A6">
      <w:pPr>
        <w:spacing w:line="240" w:lineRule="atLeast"/>
        <w:jc w:val="both"/>
        <w:rPr>
          <w:rFonts w:ascii="Fira Sans" w:hAnsi="Fira Sans"/>
          <w:b/>
          <w:bCs/>
          <w:i/>
          <w:sz w:val="22"/>
          <w:szCs w:val="22"/>
        </w:rPr>
      </w:pPr>
    </w:p>
    <w:p w14:paraId="4CFC5B80" w14:textId="77777777" w:rsidR="00075737" w:rsidRPr="00B217B3" w:rsidRDefault="00075737" w:rsidP="00075737">
      <w:pPr>
        <w:rPr>
          <w:rFonts w:ascii="Fira Sans" w:hAnsi="Fira Sans"/>
          <w:bCs/>
          <w:sz w:val="22"/>
          <w:szCs w:val="22"/>
        </w:rPr>
      </w:pPr>
    </w:p>
    <w:sectPr w:rsidR="00075737" w:rsidRPr="00B217B3" w:rsidSect="00782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F993C" w14:textId="77777777" w:rsidR="002F67A7" w:rsidRDefault="002F67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F6FAD" w14:textId="262FDD76" w:rsidR="00FF6EF5" w:rsidRPr="00EF00C8" w:rsidRDefault="002F67A7" w:rsidP="002F67A7">
    <w:pPr>
      <w:pStyle w:val="NormalnyWeb"/>
      <w:spacing w:before="360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53EA4E84">
              <wp:simplePos x="0" y="0"/>
              <wp:positionH relativeFrom="margin">
                <wp:align>right</wp:align>
              </wp:positionH>
              <wp:positionV relativeFrom="paragraph">
                <wp:posOffset>135774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EF8DFA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99.6pt,10.7pt" to="850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" strokecolor="#0069b4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212F1470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63AC" w14:textId="77777777" w:rsidR="002F67A7" w:rsidRDefault="002F67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87C2E" w14:textId="77777777" w:rsidR="002F67A7" w:rsidRDefault="002F67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663349">
    <w:abstractNumId w:val="37"/>
  </w:num>
  <w:num w:numId="2" w16cid:durableId="1512258811">
    <w:abstractNumId w:val="31"/>
  </w:num>
  <w:num w:numId="3" w16cid:durableId="969362951">
    <w:abstractNumId w:val="39"/>
  </w:num>
  <w:num w:numId="4" w16cid:durableId="477459146">
    <w:abstractNumId w:val="22"/>
  </w:num>
  <w:num w:numId="5" w16cid:durableId="1933201040">
    <w:abstractNumId w:val="19"/>
  </w:num>
  <w:num w:numId="6" w16cid:durableId="890772207">
    <w:abstractNumId w:val="11"/>
  </w:num>
  <w:num w:numId="7" w16cid:durableId="1870332416">
    <w:abstractNumId w:val="36"/>
  </w:num>
  <w:num w:numId="8" w16cid:durableId="1507553936">
    <w:abstractNumId w:val="21"/>
  </w:num>
  <w:num w:numId="9" w16cid:durableId="1349714114">
    <w:abstractNumId w:val="29"/>
  </w:num>
  <w:num w:numId="10" w16cid:durableId="1301308021">
    <w:abstractNumId w:val="27"/>
  </w:num>
  <w:num w:numId="11" w16cid:durableId="1828403247">
    <w:abstractNumId w:val="24"/>
  </w:num>
  <w:num w:numId="12" w16cid:durableId="609894905">
    <w:abstractNumId w:val="4"/>
  </w:num>
  <w:num w:numId="13" w16cid:durableId="479080966">
    <w:abstractNumId w:val="6"/>
  </w:num>
  <w:num w:numId="14" w16cid:durableId="1023092394">
    <w:abstractNumId w:val="34"/>
  </w:num>
  <w:num w:numId="15" w16cid:durableId="24460802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0410119">
    <w:abstractNumId w:val="20"/>
  </w:num>
  <w:num w:numId="17" w16cid:durableId="1700232416">
    <w:abstractNumId w:val="8"/>
  </w:num>
  <w:num w:numId="18" w16cid:durableId="1903759149">
    <w:abstractNumId w:val="5"/>
  </w:num>
  <w:num w:numId="19" w16cid:durableId="1565065433">
    <w:abstractNumId w:val="26"/>
  </w:num>
  <w:num w:numId="20" w16cid:durableId="626934322">
    <w:abstractNumId w:val="23"/>
  </w:num>
  <w:num w:numId="21" w16cid:durableId="725111097">
    <w:abstractNumId w:val="30"/>
  </w:num>
  <w:num w:numId="22" w16cid:durableId="892233876">
    <w:abstractNumId w:val="38"/>
  </w:num>
  <w:num w:numId="23" w16cid:durableId="990448223">
    <w:abstractNumId w:val="17"/>
  </w:num>
  <w:num w:numId="24" w16cid:durableId="405881158">
    <w:abstractNumId w:val="9"/>
  </w:num>
  <w:num w:numId="25" w16cid:durableId="174976363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8051163">
    <w:abstractNumId w:val="2"/>
  </w:num>
  <w:num w:numId="27" w16cid:durableId="1955672266">
    <w:abstractNumId w:val="3"/>
  </w:num>
  <w:num w:numId="28" w16cid:durableId="2129153117">
    <w:abstractNumId w:val="14"/>
  </w:num>
  <w:num w:numId="29" w16cid:durableId="1095902317">
    <w:abstractNumId w:val="15"/>
  </w:num>
  <w:num w:numId="30" w16cid:durableId="276564329">
    <w:abstractNumId w:val="12"/>
  </w:num>
  <w:num w:numId="31" w16cid:durableId="909383895">
    <w:abstractNumId w:val="25"/>
  </w:num>
  <w:num w:numId="32" w16cid:durableId="828011978">
    <w:abstractNumId w:val="7"/>
  </w:num>
  <w:num w:numId="33" w16cid:durableId="654450642">
    <w:abstractNumId w:val="13"/>
  </w:num>
  <w:num w:numId="34" w16cid:durableId="1978603213">
    <w:abstractNumId w:val="33"/>
  </w:num>
  <w:num w:numId="35" w16cid:durableId="1690374269">
    <w:abstractNumId w:val="16"/>
  </w:num>
  <w:num w:numId="36" w16cid:durableId="895436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8255322">
    <w:abstractNumId w:val="0"/>
  </w:num>
  <w:num w:numId="38" w16cid:durableId="1696342534">
    <w:abstractNumId w:val="35"/>
  </w:num>
  <w:num w:numId="39" w16cid:durableId="33502042">
    <w:abstractNumId w:val="28"/>
  </w:num>
  <w:num w:numId="40" w16cid:durableId="1320502585">
    <w:abstractNumId w:val="1"/>
  </w:num>
  <w:num w:numId="41" w16cid:durableId="1529292645">
    <w:abstractNumId w:val="40"/>
  </w:num>
  <w:num w:numId="42" w16cid:durableId="3124866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53E0"/>
    <w:rsid w:val="0006578C"/>
    <w:rsid w:val="00065994"/>
    <w:rsid w:val="000668B6"/>
    <w:rsid w:val="00066D23"/>
    <w:rsid w:val="00067E47"/>
    <w:rsid w:val="00073191"/>
    <w:rsid w:val="00074D33"/>
    <w:rsid w:val="00075737"/>
    <w:rsid w:val="000758F3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445C"/>
    <w:rsid w:val="00095C71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7285"/>
    <w:rsid w:val="000C0A70"/>
    <w:rsid w:val="000C0B95"/>
    <w:rsid w:val="000C107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71EF"/>
    <w:rsid w:val="001C765B"/>
    <w:rsid w:val="001C7A01"/>
    <w:rsid w:val="001D1FC5"/>
    <w:rsid w:val="001D6890"/>
    <w:rsid w:val="001E12CC"/>
    <w:rsid w:val="001E37CB"/>
    <w:rsid w:val="001E38D3"/>
    <w:rsid w:val="001E414D"/>
    <w:rsid w:val="001E4AB9"/>
    <w:rsid w:val="001E527F"/>
    <w:rsid w:val="001E5B4F"/>
    <w:rsid w:val="001E721C"/>
    <w:rsid w:val="001F02F2"/>
    <w:rsid w:val="001F3413"/>
    <w:rsid w:val="001F38F1"/>
    <w:rsid w:val="001F390D"/>
    <w:rsid w:val="001F4455"/>
    <w:rsid w:val="001F56C8"/>
    <w:rsid w:val="001F617C"/>
    <w:rsid w:val="001F7068"/>
    <w:rsid w:val="0020014C"/>
    <w:rsid w:val="00201DB0"/>
    <w:rsid w:val="002052B7"/>
    <w:rsid w:val="00206508"/>
    <w:rsid w:val="002079FD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4715"/>
    <w:rsid w:val="00284AD1"/>
    <w:rsid w:val="002852F8"/>
    <w:rsid w:val="002854A9"/>
    <w:rsid w:val="00291BB1"/>
    <w:rsid w:val="00291D47"/>
    <w:rsid w:val="00292C19"/>
    <w:rsid w:val="0029385C"/>
    <w:rsid w:val="002A2859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3726"/>
    <w:rsid w:val="002F3A5F"/>
    <w:rsid w:val="002F4379"/>
    <w:rsid w:val="002F4E7A"/>
    <w:rsid w:val="002F4FD5"/>
    <w:rsid w:val="002F4FFA"/>
    <w:rsid w:val="002F67A7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26B17"/>
    <w:rsid w:val="00431296"/>
    <w:rsid w:val="004316D7"/>
    <w:rsid w:val="00432AA8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27C4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EDC"/>
    <w:rsid w:val="004E44B1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D27"/>
    <w:rsid w:val="005E7EDF"/>
    <w:rsid w:val="005F1474"/>
    <w:rsid w:val="005F385C"/>
    <w:rsid w:val="005F6B33"/>
    <w:rsid w:val="005F6EFD"/>
    <w:rsid w:val="005F7E60"/>
    <w:rsid w:val="00600B62"/>
    <w:rsid w:val="00606FD0"/>
    <w:rsid w:val="00610961"/>
    <w:rsid w:val="00611C7C"/>
    <w:rsid w:val="0061284D"/>
    <w:rsid w:val="00613D33"/>
    <w:rsid w:val="006147BE"/>
    <w:rsid w:val="00621ACF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C80"/>
    <w:rsid w:val="006A7D5F"/>
    <w:rsid w:val="006B0B07"/>
    <w:rsid w:val="006B1133"/>
    <w:rsid w:val="006B2A9F"/>
    <w:rsid w:val="006B2AAA"/>
    <w:rsid w:val="006B2BD1"/>
    <w:rsid w:val="006B32A7"/>
    <w:rsid w:val="006B353F"/>
    <w:rsid w:val="006B368D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3990"/>
    <w:rsid w:val="006E4331"/>
    <w:rsid w:val="006E57CC"/>
    <w:rsid w:val="006E5F7A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5F57"/>
    <w:rsid w:val="007A646A"/>
    <w:rsid w:val="007A69D2"/>
    <w:rsid w:val="007A6DA9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7AA9"/>
    <w:rsid w:val="007D7C41"/>
    <w:rsid w:val="007D7F62"/>
    <w:rsid w:val="007E0317"/>
    <w:rsid w:val="007E0489"/>
    <w:rsid w:val="007E1BC6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138B"/>
    <w:rsid w:val="00864B0E"/>
    <w:rsid w:val="008651B3"/>
    <w:rsid w:val="00865740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050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A24"/>
    <w:rsid w:val="00965B9F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438C5"/>
    <w:rsid w:val="00A4396F"/>
    <w:rsid w:val="00A43A7B"/>
    <w:rsid w:val="00A44241"/>
    <w:rsid w:val="00A44F46"/>
    <w:rsid w:val="00A45294"/>
    <w:rsid w:val="00A505E5"/>
    <w:rsid w:val="00A50A0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C52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FDC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71D9"/>
    <w:rsid w:val="00C07E60"/>
    <w:rsid w:val="00C108E8"/>
    <w:rsid w:val="00C12336"/>
    <w:rsid w:val="00C15374"/>
    <w:rsid w:val="00C15BD7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6A02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A61FC"/>
    <w:rsid w:val="00CB119F"/>
    <w:rsid w:val="00CB226E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F1578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008F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66AF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24E1"/>
    <w:rsid w:val="00E03557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44A7"/>
    <w:rsid w:val="00E46813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3D4D"/>
    <w:rsid w:val="00F1678D"/>
    <w:rsid w:val="00F16EC8"/>
    <w:rsid w:val="00F17032"/>
    <w:rsid w:val="00F243B8"/>
    <w:rsid w:val="00F24E10"/>
    <w:rsid w:val="00F269B9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C94"/>
    <w:rsid w:val="00F5223D"/>
    <w:rsid w:val="00F53643"/>
    <w:rsid w:val="00F54BE3"/>
    <w:rsid w:val="00F55932"/>
    <w:rsid w:val="00F560E4"/>
    <w:rsid w:val="00F56F50"/>
    <w:rsid w:val="00F57750"/>
    <w:rsid w:val="00F6020B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8BE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815"/>
    <w:rsid w:val="00FD7D45"/>
    <w:rsid w:val="00FE0111"/>
    <w:rsid w:val="00FE13E5"/>
    <w:rsid w:val="00FE1CBB"/>
    <w:rsid w:val="00FE5070"/>
    <w:rsid w:val="00FE5582"/>
    <w:rsid w:val="00FE5A27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1509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Agnieszka Znamirowska</cp:lastModifiedBy>
  <cp:revision>2</cp:revision>
  <cp:lastPrinted>2020-12-08T10:06:00Z</cp:lastPrinted>
  <dcterms:created xsi:type="dcterms:W3CDTF">2024-09-18T07:08:00Z</dcterms:created>
  <dcterms:modified xsi:type="dcterms:W3CDTF">2024-09-18T07:08:00Z</dcterms:modified>
</cp:coreProperties>
</file>