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6C79" w14:textId="77777777" w:rsidR="00B15A97" w:rsidRPr="00B15A97" w:rsidRDefault="000A091B" w:rsidP="00B15A97">
      <w:pPr>
        <w:pStyle w:val="Zawartotabeli"/>
        <w:spacing w:line="360" w:lineRule="auto"/>
        <w:jc w:val="right"/>
        <w:rPr>
          <w:rFonts w:ascii="Tahoma" w:hAnsi="Tahoma" w:cs="Tahoma"/>
          <w:b/>
          <w:bCs/>
          <w:iCs/>
        </w:rPr>
      </w:pPr>
      <w:r>
        <w:rPr>
          <w:noProof/>
        </w:rPr>
        <w:drawing>
          <wp:inline distT="0" distB="0" distL="0" distR="0" wp14:anchorId="359A2470" wp14:editId="0E14B3FB">
            <wp:extent cx="5543550" cy="563786"/>
            <wp:effectExtent l="0" t="0" r="0" b="8255"/>
            <wp:docPr id="2101249553" name="Obraz 1" descr="Logo Regionalnego Programu Europejskiego Fundusze dla Wielko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Regionalnego Programu Europejskiego Fundusze dla Wielkopolsk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B15A97" w:rsidRPr="00B15A97">
        <w:rPr>
          <w:rFonts w:ascii="Tahoma" w:hAnsi="Tahoma" w:cs="Tahoma"/>
          <w:b/>
          <w:bCs/>
          <w:iCs/>
        </w:rPr>
        <w:t>Załącznik nr 1</w:t>
      </w:r>
    </w:p>
    <w:p w14:paraId="3A7211E2" w14:textId="1A951CFF" w:rsidR="00B15A97" w:rsidRPr="00B15A97" w:rsidRDefault="00B15A97" w:rsidP="00B15A97">
      <w:pPr>
        <w:widowControl w:val="0"/>
        <w:suppressLineNumbers/>
        <w:suppressAutoHyphens/>
        <w:spacing w:after="0" w:line="360" w:lineRule="auto"/>
        <w:rPr>
          <w:rFonts w:ascii="Tahoma" w:eastAsia="Lucida Sans Unicode" w:hAnsi="Tahoma" w:cs="Tahoma"/>
          <w:i/>
          <w:lang w:eastAsia="ar-SA"/>
          <w14:ligatures w14:val="none"/>
        </w:rPr>
      </w:pPr>
      <w:r w:rsidRPr="00B15A97">
        <w:rPr>
          <w:rFonts w:ascii="Tahoma" w:eastAsia="Lucida Sans Unicode" w:hAnsi="Tahoma" w:cs="Tahoma"/>
          <w:i/>
          <w:lang w:eastAsia="ar-SA"/>
          <w14:ligatures w14:val="none"/>
        </w:rPr>
        <w:t xml:space="preserve">Znak sprawy: </w:t>
      </w:r>
      <w:r>
        <w:rPr>
          <w:rFonts w:ascii="Tahoma" w:eastAsia="Lucida Sans Unicode" w:hAnsi="Tahoma" w:cs="Tahoma"/>
          <w:i/>
          <w:lang w:eastAsia="ar-SA"/>
          <w14:ligatures w14:val="none"/>
        </w:rPr>
        <w:t>ZPPp2.13.24</w:t>
      </w:r>
    </w:p>
    <w:p w14:paraId="4524E038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WZÓR UMOWY</w:t>
      </w:r>
    </w:p>
    <w:p w14:paraId="32BAAB5F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E4D2BFC" w14:textId="4CFDB239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lang w:eastAsia="zh-CN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Zawarta w dniu ……………………….. we Wronkach pomiędzy Gminą Wronki, ul. Ratuszowa 5 64-510 Wronki, NIP: NIP: 763 10 02 006 reprezentowaną przez p.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 – Dyrektora Przedszkola nr 2 </w:t>
      </w:r>
      <w:proofErr w:type="spellStart"/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Wronczusie</w:t>
      </w:r>
      <w:proofErr w:type="spellEnd"/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 we Wronkach  Plac Wolności 6 64-510 Wronki,  posiadającej stosowne pełnomocnictwo Burmistrza Miasta i Gminy Wronki nr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25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/</w:t>
      </w:r>
      <w:proofErr w:type="spellStart"/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PiRL</w:t>
      </w:r>
      <w:proofErr w:type="spellEnd"/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/202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4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 z dnia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01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.0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7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.202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4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r., zwaną dalej Zamawiającym, przy kontrasygnacie Głównego Księgowego  p. 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………………………</w:t>
      </w:r>
    </w:p>
    <w:p w14:paraId="319D3F89" w14:textId="77777777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89B2E34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firmą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........................................................................................................................... </w:t>
      </w:r>
    </w:p>
    <w:p w14:paraId="74486D0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198AEA21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zwaną dalej Wykonawcą reprezentowaną przez p. .............................................................</w:t>
      </w:r>
    </w:p>
    <w:p w14:paraId="0144A5F8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Calibri" w:hAnsi="Tahoma" w:cs="Tahoma"/>
          <w:kern w:val="0"/>
          <w:lang w:eastAsia="ar-SA"/>
          <w14:ligatures w14:val="none"/>
        </w:rPr>
      </w:pPr>
    </w:p>
    <w:p w14:paraId="419FD47D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po przeprowadzeniu postępowania zgodnie z Regulaminem zamówień publicznych, obowiązującym u Zamawiającego, zawarto umowę następującej treści:</w:t>
      </w:r>
    </w:p>
    <w:p w14:paraId="2BA79E7F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58784055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</w:p>
    <w:p w14:paraId="1848E0B0" w14:textId="5D0B2D3E" w:rsidR="00B15A97" w:rsidRPr="00B15A97" w:rsidRDefault="00B15A97" w:rsidP="00B15A97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textAlignment w:val="top"/>
        <w:rPr>
          <w:rFonts w:ascii="Tahoma" w:eastAsia="Calibri" w:hAnsi="Tahoma" w:cs="Tahoma"/>
          <w:bCs/>
          <w:iCs/>
          <w:kern w:val="0"/>
          <w14:ligatures w14:val="none"/>
        </w:rPr>
      </w:pPr>
      <w:r w:rsidRPr="00B15A97">
        <w:rPr>
          <w:rFonts w:ascii="Tahoma" w:eastAsia="Times New Roman" w:hAnsi="Tahoma" w:cs="Tahoma"/>
          <w:bCs/>
          <w:lang w:eastAsia="ar-SA"/>
        </w:rPr>
        <w:t>Zamawiający zleca, a Wykonawca przyjmuje do wykonania</w:t>
      </w:r>
      <w:r w:rsidRPr="00B15A97">
        <w:rPr>
          <w:rFonts w:ascii="Tahoma" w:eastAsia="Times New Roman" w:hAnsi="Tahoma" w:cs="Tahoma"/>
          <w:b/>
          <w:lang w:eastAsia="ar-SA"/>
        </w:rPr>
        <w:t xml:space="preserve">  </w:t>
      </w:r>
      <w:r w:rsidRPr="00B15A97">
        <w:rPr>
          <w:rFonts w:ascii="Tahoma" w:eastAsia="Calibri" w:hAnsi="Tahoma" w:cs="Tahoma"/>
          <w:bCs/>
        </w:rPr>
        <w:t>z</w:t>
      </w:r>
      <w:r w:rsidRPr="001822E2">
        <w:rPr>
          <w:rFonts w:ascii="Tahoma" w:eastAsia="Calibri" w:hAnsi="Tahoma" w:cs="Tahoma"/>
          <w:bCs/>
          <w:kern w:val="0"/>
          <w14:ligatures w14:val="none"/>
        </w:rPr>
        <w:t xml:space="preserve">akup wraz z dostawą wyposażenia i pomocy dydaktycznych  </w:t>
      </w:r>
      <w:r w:rsidRPr="001822E2">
        <w:rPr>
          <w:rFonts w:ascii="Tahoma" w:eastAsia="Calibri" w:hAnsi="Tahoma" w:cs="Tahoma"/>
          <w:bCs/>
          <w:iCs/>
          <w:kern w:val="0"/>
          <w14:ligatures w14:val="none"/>
        </w:rPr>
        <w:t xml:space="preserve">w projekcie pn. „Start do lepszej edukacji przedszkolnej w Gminie Wronki”, w ramach Programu Regionalnego Fundusze Europejskie dla Wielkopolski 2021 – 2027 w Przedszkolu nr 2 </w:t>
      </w:r>
      <w:proofErr w:type="spellStart"/>
      <w:r w:rsidRPr="001822E2">
        <w:rPr>
          <w:rFonts w:ascii="Tahoma" w:eastAsia="Calibri" w:hAnsi="Tahoma" w:cs="Tahoma"/>
          <w:bCs/>
          <w:iCs/>
          <w:kern w:val="0"/>
          <w14:ligatures w14:val="none"/>
        </w:rPr>
        <w:t>Wronczusie</w:t>
      </w:r>
      <w:proofErr w:type="spellEnd"/>
      <w:r w:rsidRPr="001822E2">
        <w:rPr>
          <w:rFonts w:ascii="Tahoma" w:eastAsia="Calibri" w:hAnsi="Tahoma" w:cs="Tahoma"/>
          <w:bCs/>
          <w:iCs/>
          <w:kern w:val="0"/>
          <w14:ligatures w14:val="none"/>
        </w:rPr>
        <w:t xml:space="preserve"> we Wronkach</w:t>
      </w:r>
      <w:r>
        <w:rPr>
          <w:rFonts w:ascii="Tahoma" w:eastAsia="Calibri" w:hAnsi="Tahoma" w:cs="Tahoma"/>
          <w:bCs/>
          <w:iCs/>
          <w:kern w:val="0"/>
          <w14:ligatures w14:val="none"/>
        </w:rPr>
        <w:t xml:space="preserve">, </w:t>
      </w:r>
      <w:r w:rsidRPr="00B15A97">
        <w:rPr>
          <w:rFonts w:ascii="Tahoma" w:eastAsia="Calibri" w:hAnsi="Tahoma" w:cs="Tahoma"/>
          <w:bCs/>
        </w:rPr>
        <w:t>zgodnie ze złożoną ofertą z dnia ….........................., która stanowi integralną część umowy.</w:t>
      </w:r>
    </w:p>
    <w:p w14:paraId="3EE07151" w14:textId="0BE20D89" w:rsidR="00B15A97" w:rsidRPr="00B15A97" w:rsidRDefault="00B15A97" w:rsidP="00B15A97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Zamawiający zastrzega, iż oferowane dostawy muszą spełniać następujące wymagania:</w:t>
      </w:r>
    </w:p>
    <w:p w14:paraId="4367FECD" w14:textId="2FB5BF1C" w:rsidR="00B15A97" w:rsidRPr="00B15A97" w:rsidRDefault="00B15A97" w:rsidP="00B15A97">
      <w:pPr>
        <w:numPr>
          <w:ilvl w:val="0"/>
          <w:numId w:val="24"/>
        </w:numPr>
        <w:suppressAutoHyphens/>
        <w:spacing w:after="200" w:line="276" w:lineRule="auto"/>
        <w:ind w:left="709"/>
        <w:contextualSpacing/>
        <w:jc w:val="both"/>
        <w:rPr>
          <w:rFonts w:ascii="Tahoma" w:eastAsia="Calibri" w:hAnsi="Tahoma" w:cs="Tahoma"/>
        </w:rPr>
      </w:pPr>
      <w:r w:rsidRPr="00B15A97">
        <w:rPr>
          <w:rFonts w:ascii="Tahoma" w:eastAsia="Calibri" w:hAnsi="Tahoma" w:cs="Tahoma"/>
        </w:rPr>
        <w:t xml:space="preserve">wszelkie pomoce dydaktyczne, wyposażenie i urządzenia </w:t>
      </w:r>
      <w:r w:rsidR="00BC19DB">
        <w:rPr>
          <w:rFonts w:ascii="Tahoma" w:eastAsia="Calibri" w:hAnsi="Tahoma" w:cs="Tahoma"/>
        </w:rPr>
        <w:t xml:space="preserve">multimedialne </w:t>
      </w:r>
      <w:r w:rsidRPr="00B15A97">
        <w:rPr>
          <w:rFonts w:ascii="Tahoma" w:eastAsia="Calibri" w:hAnsi="Tahoma" w:cs="Tahoma"/>
        </w:rPr>
        <w:t xml:space="preserve">wchodzące w zakres dostawy, muszą być fabrycznie nowe, wolne od wad i dopuszczone do stosowania w placówkach oświatowych oraz zgodne z opisem przedmiotu zamówienia ujętym w </w:t>
      </w:r>
      <w:r>
        <w:rPr>
          <w:rFonts w:ascii="Tahoma" w:eastAsia="Calibri" w:hAnsi="Tahoma" w:cs="Tahoma"/>
        </w:rPr>
        <w:t>zapytaniu ofertowym</w:t>
      </w:r>
      <w:r w:rsidRPr="00B15A97">
        <w:rPr>
          <w:rFonts w:ascii="Tahoma" w:eastAsia="Calibri" w:hAnsi="Tahoma" w:cs="Tahoma"/>
        </w:rPr>
        <w:t xml:space="preserve"> z dnia </w:t>
      </w:r>
      <w:r>
        <w:rPr>
          <w:rFonts w:ascii="Tahoma" w:eastAsia="Calibri" w:hAnsi="Tahoma" w:cs="Tahoma"/>
        </w:rPr>
        <w:t>12</w:t>
      </w:r>
      <w:r w:rsidRPr="00B15A97">
        <w:rPr>
          <w:rFonts w:ascii="Tahoma" w:eastAsia="Calibri" w:hAnsi="Tahoma" w:cs="Tahoma"/>
        </w:rPr>
        <w:t>.0</w:t>
      </w:r>
      <w:r>
        <w:rPr>
          <w:rFonts w:ascii="Tahoma" w:eastAsia="Calibri" w:hAnsi="Tahoma" w:cs="Tahoma"/>
        </w:rPr>
        <w:t>9</w:t>
      </w:r>
      <w:r w:rsidRPr="00B15A97">
        <w:rPr>
          <w:rFonts w:ascii="Tahoma" w:eastAsia="Calibri" w:hAnsi="Tahoma" w:cs="Tahoma"/>
        </w:rPr>
        <w:t>.202</w:t>
      </w:r>
      <w:r>
        <w:rPr>
          <w:rFonts w:ascii="Tahoma" w:eastAsia="Calibri" w:hAnsi="Tahoma" w:cs="Tahoma"/>
        </w:rPr>
        <w:t>4</w:t>
      </w:r>
      <w:r w:rsidRPr="00B15A97">
        <w:rPr>
          <w:rFonts w:ascii="Tahoma" w:eastAsia="Calibri" w:hAnsi="Tahoma" w:cs="Tahoma"/>
        </w:rPr>
        <w:t>r.;</w:t>
      </w:r>
    </w:p>
    <w:p w14:paraId="07A6D82A" w14:textId="77777777" w:rsidR="00B15A97" w:rsidRPr="00B15A97" w:rsidRDefault="00B15A97" w:rsidP="00B15A97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contextualSpacing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wszystkie dostarczone pomoce dydaktyczne muszą posiadać aktualne i odpowiednie atesty, certyfikaty, świadectwa jakości i spełniać wymogi obowiązujących norm. Wykonawca dostarczy właściwe atesty, certyfikaty lub świadectwa jakości dla konkretnych przedmiotów wraz z ich dostawą;</w:t>
      </w:r>
    </w:p>
    <w:p w14:paraId="26BF86FF" w14:textId="77777777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przedmiot umowy wydany zostanie Zamawiającemu w oryginalnym opakowaniu producenta;</w:t>
      </w:r>
    </w:p>
    <w:p w14:paraId="1CAA9FE8" w14:textId="144386B6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oferowanego towaru Wykonawca dołączy kartę gwarancyjną oraz instrukcję obsługi w języku polskim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(jeżeli jest wymagana)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.</w:t>
      </w:r>
    </w:p>
    <w:p w14:paraId="58C554C2" w14:textId="77777777" w:rsidR="00B15A97" w:rsidRPr="00B15A97" w:rsidRDefault="00B15A97" w:rsidP="00B15A97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5516946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2</w:t>
      </w:r>
    </w:p>
    <w:p w14:paraId="3F407141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za wykonanie przedmiotu umowy określonego w § 1 wynosi: .............................................zł netto (słownie: …...............................................................)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645A7C0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kwoty netto doliczona zostaje kwota podatku VAT wg. stawki wynikającej z ustawy o podatku od towarów i usług</w:t>
      </w:r>
    </w:p>
    <w:p w14:paraId="5941421F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Wykonawca udziela Zamawiającemu gwarancji na przedmiot umowy na okres</w:t>
      </w: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 zgodny z gwarancją nadaną przez producenta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miesięcy, licząc od dnia podpisania bezusterkowego protokołu odbioru przedmiotu umowy. </w:t>
      </w:r>
    </w:p>
    <w:p w14:paraId="37928324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3</w:t>
      </w:r>
    </w:p>
    <w:p w14:paraId="0ABDDACB" w14:textId="3C138F7E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Miejscem dostawy jest 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Przedszkole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nr 2 </w:t>
      </w:r>
      <w:proofErr w:type="spellStart"/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>Wronczusie</w:t>
      </w:r>
      <w:proofErr w:type="spellEnd"/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we Wronkach Plac Wolności 6 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64-510 Wronki (</w:t>
      </w:r>
      <w:r w:rsidR="00A11DB1">
        <w:rPr>
          <w:rFonts w:ascii="Tahoma" w:eastAsia="Times New Roman" w:hAnsi="Tahoma" w:cs="Tahoma"/>
          <w:kern w:val="0"/>
          <w:lang w:eastAsia="zh-CN"/>
          <w14:ligatures w14:val="none"/>
        </w:rPr>
        <w:t>budynek placówki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)</w:t>
      </w:r>
    </w:p>
    <w:p w14:paraId="307F41A3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Wykonawca zobowiązany jest dostarczyć towar, o którym mowa w § 1 ust. 1. własnym transportem i na własny koszt oraz rozładować go we wskazanym przez Zamawiającego miejscu.</w:t>
      </w:r>
    </w:p>
    <w:p w14:paraId="1D05E448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Osobą uprawnioną do kontaktów z Wykonawcą jest pracownik Zamawiającego: ….......................................….................. tel. …………………..........</w:t>
      </w:r>
    </w:p>
    <w:p w14:paraId="2AE4907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2C3094F6" w14:textId="125CA7B0" w:rsidR="00A11DB1" w:rsidRDefault="00B15A97" w:rsidP="00F850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4</w:t>
      </w:r>
    </w:p>
    <w:p w14:paraId="6A676DB6" w14:textId="5ABF87B9" w:rsidR="00A11DB1" w:rsidRPr="00A11DB1" w:rsidRDefault="00A11DB1" w:rsidP="00A11DB1">
      <w:pPr>
        <w:spacing w:after="0" w:line="24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Wykonawca zobowiązuje się do wykonania przedmiotu umowy w terminie </w:t>
      </w: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3</w:t>
      </w:r>
      <w:r w:rsidRPr="00A11DB1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0 dni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od dnia </w:t>
      </w:r>
      <w:r>
        <w:rPr>
          <w:rFonts w:ascii="Tahoma" w:eastAsia="Times New Roman" w:hAnsi="Tahoma" w:cs="Tahoma"/>
          <w:kern w:val="0"/>
          <w:lang w:eastAsia="pl-PL"/>
          <w14:ligatures w14:val="none"/>
        </w:rPr>
        <w:t>podpisania umowy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, tj. do dnia</w:t>
      </w:r>
      <w:r w:rsidR="00FD6F20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…………..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56CAE80A" w14:textId="77777777" w:rsidR="00A11DB1" w:rsidRDefault="00A11DB1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3B669B7A" w14:textId="242FFCFE" w:rsidR="00A11DB1" w:rsidRPr="00B15A97" w:rsidRDefault="00A11DB1" w:rsidP="00A11DB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5</w:t>
      </w:r>
    </w:p>
    <w:p w14:paraId="780126AF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Wykonawcy, o którym mowa w § 2 ust. 1 płatne będzie na podstawie faktury VAT wystawionej przez Wykonawcę (po protokólarnym odbiorze) w terminie do 14 dni licząc od daty doręczenia Zamawiającemu prawidłowo wystawionej faktury, na rachunek bankowy Wykonawcy.</w:t>
      </w:r>
    </w:p>
    <w:p w14:paraId="5F35EE13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Fakturę należy wystawić na:</w:t>
      </w:r>
    </w:p>
    <w:p w14:paraId="32FB3B5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Nabywca: Gmina Wronki</w:t>
      </w:r>
    </w:p>
    <w:p w14:paraId="6B1FB29F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Ul. Ratuszowa 5</w:t>
      </w:r>
    </w:p>
    <w:p w14:paraId="3A1464F0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3B7129AC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NIP: 763 100 20 06</w:t>
      </w:r>
    </w:p>
    <w:p w14:paraId="7F588731" w14:textId="13B671F2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Odbiorca: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Przedszkole nr 2 </w:t>
      </w:r>
      <w:proofErr w:type="spellStart"/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>Wronczusie</w:t>
      </w:r>
      <w:proofErr w:type="spellEnd"/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we Wronkach</w:t>
      </w:r>
    </w:p>
    <w:p w14:paraId="02476F98" w14:textId="67127DE0" w:rsidR="00B15A97" w:rsidRPr="00B15A97" w:rsidRDefault="00A11DB1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kern w:val="0"/>
          <w:lang w:eastAsia="ar-SA"/>
          <w14:ligatures w14:val="none"/>
        </w:rPr>
        <w:t>Plac Wolności 6</w:t>
      </w:r>
    </w:p>
    <w:p w14:paraId="0990D96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14F0632B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 datę zapłaty uważać się będzie dzień obciążenia rachunku bankowego Zamawiającego. </w:t>
      </w:r>
    </w:p>
    <w:p w14:paraId="65191591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0E5D4C09" w14:textId="64F3F47E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6</w:t>
      </w:r>
    </w:p>
    <w:p w14:paraId="2C3AA3BA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60A7E1B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</w:t>
      </w:r>
    </w:p>
    <w:p w14:paraId="238B572B" w14:textId="17386EE8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                                                             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7</w:t>
      </w:r>
    </w:p>
    <w:p w14:paraId="339BC1B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1. Strony postanawiają, że obowiązującą je formą odszkodowania są kary umowne:</w:t>
      </w:r>
    </w:p>
    <w:p w14:paraId="79648DE8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a) Wykonawca zapłaci Zamawiającemu karę umowną za zwłokę lub opóźnienie w dostarczeniu przedmiotu zamówienia w wysokości 5 % liczonej od wynagrodzenia umownego brutto - za każdy dzień opóźnienia lub zwłoki w jego odbiorze,</w:t>
      </w:r>
    </w:p>
    <w:p w14:paraId="21A4EF1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b) Wykonawca zapłaci Zamawiającemu karę umowną za odstąpienie od umowy z przyczyn zależnych od Wykonawcy, w wysokości 10% wartości wynagrodzenia,  o którym mowa w § 2 ust. 1 niniejszej umowy.</w:t>
      </w:r>
    </w:p>
    <w:p w14:paraId="4F7568A0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2. Wykonawca oświadcza, że upoważnia Zamawiającego do potrącania z należnego jemu wynagrodzenia kar umownych naliczanych przez Zamawiającego. </w:t>
      </w:r>
    </w:p>
    <w:p w14:paraId="663B9418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3. W przypadku stwierdzenia przy odbiorze wad lub usterek przedmiotu umowy, Zamawiający może żądać kar umownych oraz odmówić przyjęcia dostawy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br/>
        <w:t xml:space="preserve">– do wyznaczonego terminu na ich usunięcie. </w:t>
      </w:r>
    </w:p>
    <w:p w14:paraId="16AD51FC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sytuacji gdy kara umowna przewidziana w ust. 1 nie pokryje wysokości szkody, Zamawiającemu przysługuje prawo żądania odszkodowania na zasadach ogólnych.</w:t>
      </w:r>
    </w:p>
    <w:p w14:paraId="2D785A23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D26AE9A" w14:textId="7FA1A59C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8</w:t>
      </w:r>
    </w:p>
    <w:p w14:paraId="50054B7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Wszelkie zmiany treści umowy wymagają zachowania formy pisemnej pod rygorem nieważności, w postaci aneksu do umowy.</w:t>
      </w:r>
    </w:p>
    <w:p w14:paraId="630A249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72B6BE3" w14:textId="0224F55F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9</w:t>
      </w:r>
    </w:p>
    <w:p w14:paraId="77D69690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Postanowienia dodatkowe: </w:t>
      </w:r>
    </w:p>
    <w:p w14:paraId="7E5B0DDE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1. </w:t>
      </w:r>
      <w:r w:rsidRPr="00B15A97">
        <w:rPr>
          <w:rFonts w:ascii="Tahoma" w:eastAsia="Times New Roman" w:hAnsi="Tahoma" w:cs="Tahoma"/>
          <w:bCs/>
          <w:kern w:val="0"/>
          <w:lang w:eastAsia="ar-SA"/>
          <w14:ligatures w14:val="none"/>
        </w:rPr>
        <w:t>Zamawiającemu przysługuje prawo odstąpienia od umowy:</w:t>
      </w:r>
    </w:p>
    <w:p w14:paraId="062FEBB9" w14:textId="77777777" w:rsidR="00B15A97" w:rsidRPr="00B15A97" w:rsidRDefault="00B15A97" w:rsidP="00B15A97">
      <w:pPr>
        <w:suppressAutoHyphens/>
        <w:spacing w:after="0" w:line="240" w:lineRule="auto"/>
        <w:ind w:left="360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a) po bezskutecznym upływie terminu wyznaczonego na usunięcie wad lub usterek;</w:t>
      </w:r>
    </w:p>
    <w:p w14:paraId="7772C53C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razie wystąpienia istotnej zmiany okoliczności powodującej, że wykonanie umowy nie leży w interesie publicznym;</w:t>
      </w:r>
    </w:p>
    <w:p w14:paraId="0905955F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zostanie ogłoszona upadłość lub likwidacji firmy Wykonawcy;</w:t>
      </w:r>
    </w:p>
    <w:p w14:paraId="364019AE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Wykonawca nie rozpoczął dostaw lub ich nie kontynuuje bez uzasadnionych przyczyn pomimo wezwania Zamawiającego złożonego na piśmie.</w:t>
      </w:r>
    </w:p>
    <w:p w14:paraId="5425FC94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 przypadku zgłoszenia 3 reklamacji przez Zamawiającego wynikających z dostarczenia towaru niezgodnego z przedmiotem zamówienia ujętym w §1 niniejszej umowy.</w:t>
      </w:r>
    </w:p>
    <w:p w14:paraId="5057A7D6" w14:textId="394189E1" w:rsidR="00B15A97" w:rsidRPr="00A11DB1" w:rsidRDefault="00B15A97" w:rsidP="00A11DB1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A11DB1">
        <w:rPr>
          <w:rFonts w:ascii="Tahoma" w:eastAsia="Calibri" w:hAnsi="Tahoma" w:cs="Tahoma"/>
          <w:kern w:val="0"/>
          <w:lang w:eastAsia="ar-SA"/>
          <w14:ligatures w14:val="none"/>
        </w:rPr>
        <w:t>Wykonawcy przysługuje prawo odstąpienia od umowy, jeżeli Zamawiający nie wywiązuje się z terminów zapłaty faktur.</w:t>
      </w:r>
    </w:p>
    <w:p w14:paraId="4DCE9010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 xml:space="preserve">Odstąpienie nie powoduje utraty możliwości dochodzenia przez Zamawiającego kar umownych i odszkodowania. </w:t>
      </w:r>
    </w:p>
    <w:p w14:paraId="08798F0E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Odstąpienie od umowy powinno nastąpić w formie pisemnej, pod rygorem nieważności i musi zawierać uzasadnienie.</w:t>
      </w:r>
    </w:p>
    <w:p w14:paraId="3ABA52DF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90A003E" w14:textId="7873CD65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10</w:t>
      </w:r>
    </w:p>
    <w:p w14:paraId="2FB80C16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W sprawach nieuregulowanych niniejszą umową zastosowanie mają przepisy Kodeksu cywilnego. </w:t>
      </w:r>
    </w:p>
    <w:p w14:paraId="42B47F5C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Wszelkie spory mogące wynikać z realizacji niniejszej umowy będą rozstrzygane przez sąd powszechny właściwy dla siedziby Zamawiającego.</w:t>
      </w:r>
    </w:p>
    <w:p w14:paraId="2186BE52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494017B8" w14:textId="69118C1B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</w:t>
      </w:r>
    </w:p>
    <w:p w14:paraId="3ADAD61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Umowę sporządzono w trzech jednobrzmiących egzemplarzach, dwa egzemplarze dla Zamawiającego i jeden egzemplarz dla Wykonawcy. </w:t>
      </w:r>
    </w:p>
    <w:p w14:paraId="78533D6A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C67F3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Załączniki: </w:t>
      </w:r>
    </w:p>
    <w:p w14:paraId="2AED0107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Oferta z dnia …................ </w:t>
      </w:r>
    </w:p>
    <w:p w14:paraId="614D24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2. ..................................</w:t>
      </w:r>
    </w:p>
    <w:p w14:paraId="6775EDF1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362632" w14:textId="77777777" w:rsid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809F48" w14:textId="77777777" w:rsidR="00F8509E" w:rsidRPr="00B15A97" w:rsidRDefault="00F8509E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6264185D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5079D93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Zamawiający                        Kontrasygnata                                             Wykonawca </w:t>
      </w:r>
    </w:p>
    <w:p w14:paraId="0034D890" w14:textId="77777777" w:rsidR="00B15A97" w:rsidRPr="00B15A97" w:rsidRDefault="00B15A97" w:rsidP="00B15A97">
      <w:pPr>
        <w:keepNext/>
        <w:numPr>
          <w:ilvl w:val="1"/>
          <w:numId w:val="29"/>
        </w:numPr>
        <w:suppressAutoHyphens/>
        <w:autoSpaceDE w:val="0"/>
        <w:spacing w:after="0" w:line="240" w:lineRule="auto"/>
        <w:ind w:left="5664" w:firstLine="0"/>
        <w:outlineLvl w:val="1"/>
        <w:rPr>
          <w:rFonts w:ascii="Tahoma" w:eastAsia="Calibri" w:hAnsi="Tahoma" w:cs="Tahoma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346533FA" w14:textId="0664BCB8" w:rsidR="00B15A97" w:rsidRDefault="00F40093" w:rsidP="000A091B">
      <w:pPr>
        <w:jc w:val="right"/>
      </w:pPr>
      <w:r>
        <w:tab/>
      </w:r>
      <w:r>
        <w:tab/>
      </w:r>
      <w:r>
        <w:tab/>
      </w:r>
    </w:p>
    <w:p w14:paraId="598EF567" w14:textId="77777777" w:rsidR="00B15A97" w:rsidRDefault="00B15A97" w:rsidP="000A091B">
      <w:pPr>
        <w:jc w:val="right"/>
      </w:pPr>
    </w:p>
    <w:sectPr w:rsidR="00B15A97" w:rsidSect="00521C26">
      <w:footerReference w:type="default" r:id="rId8"/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F6C0" w14:textId="77777777" w:rsidR="00C00A14" w:rsidRDefault="00C00A14" w:rsidP="0028610C">
      <w:pPr>
        <w:spacing w:after="0" w:line="240" w:lineRule="auto"/>
      </w:pPr>
      <w:r>
        <w:separator/>
      </w:r>
    </w:p>
  </w:endnote>
  <w:endnote w:type="continuationSeparator" w:id="0">
    <w:p w14:paraId="2707EFE0" w14:textId="77777777" w:rsidR="00C00A14" w:rsidRDefault="00C00A14" w:rsidP="002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5824259"/>
      <w:docPartObj>
        <w:docPartGallery w:val="Page Numbers (Bottom of Page)"/>
        <w:docPartUnique/>
      </w:docPartObj>
    </w:sdtPr>
    <w:sdtContent>
      <w:p w14:paraId="20FC0D3F" w14:textId="10F08C2B" w:rsidR="00774754" w:rsidRDefault="00774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9F30" w14:textId="77777777" w:rsidR="00774754" w:rsidRDefault="0077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4498" w14:textId="77777777" w:rsidR="00C00A14" w:rsidRDefault="00C00A14" w:rsidP="0028610C">
      <w:pPr>
        <w:spacing w:after="0" w:line="240" w:lineRule="auto"/>
      </w:pPr>
      <w:r>
        <w:separator/>
      </w:r>
    </w:p>
  </w:footnote>
  <w:footnote w:type="continuationSeparator" w:id="0">
    <w:p w14:paraId="606874A6" w14:textId="77777777" w:rsidR="00C00A14" w:rsidRDefault="00C00A14" w:rsidP="0028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A501AD"/>
    <w:multiLevelType w:val="hybridMultilevel"/>
    <w:tmpl w:val="46CE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A2834"/>
    <w:multiLevelType w:val="hybridMultilevel"/>
    <w:tmpl w:val="B32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481D6D"/>
    <w:multiLevelType w:val="multilevel"/>
    <w:tmpl w:val="38E86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9B501A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22F5"/>
    <w:multiLevelType w:val="hybridMultilevel"/>
    <w:tmpl w:val="FB742982"/>
    <w:lvl w:ilvl="0" w:tplc="ED265E36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4F71D2D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16D6"/>
    <w:multiLevelType w:val="hybridMultilevel"/>
    <w:tmpl w:val="BB5EA61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13FF"/>
    <w:multiLevelType w:val="hybridMultilevel"/>
    <w:tmpl w:val="839EA642"/>
    <w:lvl w:ilvl="0" w:tplc="22206E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2B93"/>
    <w:multiLevelType w:val="hybridMultilevel"/>
    <w:tmpl w:val="A37C5F5E"/>
    <w:lvl w:ilvl="0" w:tplc="07BC0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EDEACE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5D28F0"/>
    <w:multiLevelType w:val="hybridMultilevel"/>
    <w:tmpl w:val="AB6CD28C"/>
    <w:lvl w:ilvl="0" w:tplc="3C6C50D6">
      <w:start w:val="13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B61"/>
    <w:multiLevelType w:val="hybridMultilevel"/>
    <w:tmpl w:val="3BFA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C2615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B070B"/>
    <w:multiLevelType w:val="hybridMultilevel"/>
    <w:tmpl w:val="EBCA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3353610">
    <w:abstractNumId w:val="20"/>
  </w:num>
  <w:num w:numId="2" w16cid:durableId="186675592">
    <w:abstractNumId w:val="26"/>
  </w:num>
  <w:num w:numId="3" w16cid:durableId="372534175">
    <w:abstractNumId w:val="1"/>
  </w:num>
  <w:num w:numId="4" w16cid:durableId="1780639278">
    <w:abstractNumId w:val="2"/>
  </w:num>
  <w:num w:numId="5" w16cid:durableId="576131786">
    <w:abstractNumId w:val="3"/>
  </w:num>
  <w:num w:numId="6" w16cid:durableId="713164090">
    <w:abstractNumId w:val="14"/>
  </w:num>
  <w:num w:numId="7" w16cid:durableId="730733892">
    <w:abstractNumId w:val="23"/>
  </w:num>
  <w:num w:numId="8" w16cid:durableId="1893232149">
    <w:abstractNumId w:val="15"/>
  </w:num>
  <w:num w:numId="9" w16cid:durableId="261844879">
    <w:abstractNumId w:val="7"/>
  </w:num>
  <w:num w:numId="10" w16cid:durableId="1210919773">
    <w:abstractNumId w:val="8"/>
  </w:num>
  <w:num w:numId="11" w16cid:durableId="1683386989">
    <w:abstractNumId w:val="21"/>
  </w:num>
  <w:num w:numId="12" w16cid:durableId="696008310">
    <w:abstractNumId w:val="12"/>
  </w:num>
  <w:num w:numId="13" w16cid:durableId="92287863">
    <w:abstractNumId w:val="22"/>
  </w:num>
  <w:num w:numId="14" w16cid:durableId="400254828">
    <w:abstractNumId w:val="25"/>
  </w:num>
  <w:num w:numId="15" w16cid:durableId="1635208335">
    <w:abstractNumId w:val="16"/>
  </w:num>
  <w:num w:numId="16" w16cid:durableId="428431575">
    <w:abstractNumId w:val="24"/>
  </w:num>
  <w:num w:numId="17" w16cid:durableId="2005090474">
    <w:abstractNumId w:val="18"/>
  </w:num>
  <w:num w:numId="18" w16cid:durableId="1932009825">
    <w:abstractNumId w:val="27"/>
  </w:num>
  <w:num w:numId="19" w16cid:durableId="1002314387">
    <w:abstractNumId w:val="10"/>
  </w:num>
  <w:num w:numId="20" w16cid:durableId="37320029">
    <w:abstractNumId w:val="13"/>
  </w:num>
  <w:num w:numId="21" w16cid:durableId="1926693508">
    <w:abstractNumId w:val="11"/>
  </w:num>
  <w:num w:numId="22" w16cid:durableId="1662999501">
    <w:abstractNumId w:val="17"/>
  </w:num>
  <w:num w:numId="23" w16cid:durableId="1253975246">
    <w:abstractNumId w:val="26"/>
  </w:num>
  <w:num w:numId="24" w16cid:durableId="1083726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51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8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3346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969644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19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15E05"/>
    <w:rsid w:val="00031F4B"/>
    <w:rsid w:val="00034529"/>
    <w:rsid w:val="000424B7"/>
    <w:rsid w:val="00047E66"/>
    <w:rsid w:val="00051C64"/>
    <w:rsid w:val="00066F0B"/>
    <w:rsid w:val="00095616"/>
    <w:rsid w:val="00097E8C"/>
    <w:rsid w:val="000A091B"/>
    <w:rsid w:val="000A3CA1"/>
    <w:rsid w:val="000B4975"/>
    <w:rsid w:val="000C503B"/>
    <w:rsid w:val="00134916"/>
    <w:rsid w:val="00142EC4"/>
    <w:rsid w:val="001822E2"/>
    <w:rsid w:val="00184352"/>
    <w:rsid w:val="001944CB"/>
    <w:rsid w:val="001C1DAC"/>
    <w:rsid w:val="001E358A"/>
    <w:rsid w:val="002021E2"/>
    <w:rsid w:val="0020410D"/>
    <w:rsid w:val="0021235E"/>
    <w:rsid w:val="002133DB"/>
    <w:rsid w:val="0021406B"/>
    <w:rsid w:val="0022117A"/>
    <w:rsid w:val="0023502B"/>
    <w:rsid w:val="00240C11"/>
    <w:rsid w:val="00242F3F"/>
    <w:rsid w:val="0028610C"/>
    <w:rsid w:val="002C65D2"/>
    <w:rsid w:val="002D1C4F"/>
    <w:rsid w:val="003018AC"/>
    <w:rsid w:val="003138AF"/>
    <w:rsid w:val="00321525"/>
    <w:rsid w:val="0035308F"/>
    <w:rsid w:val="00373CA3"/>
    <w:rsid w:val="00373E09"/>
    <w:rsid w:val="003745FE"/>
    <w:rsid w:val="003828B6"/>
    <w:rsid w:val="00383FE8"/>
    <w:rsid w:val="003B3A99"/>
    <w:rsid w:val="003B3AA6"/>
    <w:rsid w:val="003B422C"/>
    <w:rsid w:val="003B6E7C"/>
    <w:rsid w:val="003E686D"/>
    <w:rsid w:val="003F5A11"/>
    <w:rsid w:val="00404D90"/>
    <w:rsid w:val="00411B56"/>
    <w:rsid w:val="00456D7E"/>
    <w:rsid w:val="00463202"/>
    <w:rsid w:val="0049237C"/>
    <w:rsid w:val="00493534"/>
    <w:rsid w:val="00496D20"/>
    <w:rsid w:val="004B420F"/>
    <w:rsid w:val="004E7067"/>
    <w:rsid w:val="004F2922"/>
    <w:rsid w:val="004F6BA3"/>
    <w:rsid w:val="005037E2"/>
    <w:rsid w:val="00516924"/>
    <w:rsid w:val="00521C26"/>
    <w:rsid w:val="005401B5"/>
    <w:rsid w:val="00544253"/>
    <w:rsid w:val="00564CD5"/>
    <w:rsid w:val="005724B1"/>
    <w:rsid w:val="00583238"/>
    <w:rsid w:val="005917F7"/>
    <w:rsid w:val="00597C57"/>
    <w:rsid w:val="005C50DE"/>
    <w:rsid w:val="005E2298"/>
    <w:rsid w:val="005F11CD"/>
    <w:rsid w:val="005F39B8"/>
    <w:rsid w:val="0060512D"/>
    <w:rsid w:val="00605BD1"/>
    <w:rsid w:val="006210B0"/>
    <w:rsid w:val="006B6E44"/>
    <w:rsid w:val="006C48D5"/>
    <w:rsid w:val="006C7DDE"/>
    <w:rsid w:val="006D1866"/>
    <w:rsid w:val="006D6C98"/>
    <w:rsid w:val="006F020A"/>
    <w:rsid w:val="0070556B"/>
    <w:rsid w:val="007127BE"/>
    <w:rsid w:val="00746F37"/>
    <w:rsid w:val="007607FA"/>
    <w:rsid w:val="0076488D"/>
    <w:rsid w:val="00774754"/>
    <w:rsid w:val="00776179"/>
    <w:rsid w:val="00776EBC"/>
    <w:rsid w:val="00780A79"/>
    <w:rsid w:val="007B77B6"/>
    <w:rsid w:val="007C7487"/>
    <w:rsid w:val="007D58F7"/>
    <w:rsid w:val="00803244"/>
    <w:rsid w:val="00812726"/>
    <w:rsid w:val="00816045"/>
    <w:rsid w:val="008333A5"/>
    <w:rsid w:val="0086123A"/>
    <w:rsid w:val="00886403"/>
    <w:rsid w:val="00890253"/>
    <w:rsid w:val="008907B6"/>
    <w:rsid w:val="00894D87"/>
    <w:rsid w:val="008A0DD7"/>
    <w:rsid w:val="008A2179"/>
    <w:rsid w:val="008C7781"/>
    <w:rsid w:val="008D7E58"/>
    <w:rsid w:val="008F51CD"/>
    <w:rsid w:val="00902C80"/>
    <w:rsid w:val="0093299C"/>
    <w:rsid w:val="009567B0"/>
    <w:rsid w:val="00961DD7"/>
    <w:rsid w:val="00963DAD"/>
    <w:rsid w:val="00994253"/>
    <w:rsid w:val="009A4F32"/>
    <w:rsid w:val="009B25E9"/>
    <w:rsid w:val="009B7E7A"/>
    <w:rsid w:val="009C7558"/>
    <w:rsid w:val="009D399E"/>
    <w:rsid w:val="009D587A"/>
    <w:rsid w:val="009E694B"/>
    <w:rsid w:val="009F27D5"/>
    <w:rsid w:val="00A03B59"/>
    <w:rsid w:val="00A11DB1"/>
    <w:rsid w:val="00A17BFE"/>
    <w:rsid w:val="00A62AE9"/>
    <w:rsid w:val="00A767FE"/>
    <w:rsid w:val="00A8314A"/>
    <w:rsid w:val="00A83516"/>
    <w:rsid w:val="00AA4787"/>
    <w:rsid w:val="00AB697C"/>
    <w:rsid w:val="00AC0FB6"/>
    <w:rsid w:val="00AC2052"/>
    <w:rsid w:val="00AD79B5"/>
    <w:rsid w:val="00AE632E"/>
    <w:rsid w:val="00B00122"/>
    <w:rsid w:val="00B054EF"/>
    <w:rsid w:val="00B12E9B"/>
    <w:rsid w:val="00B132C7"/>
    <w:rsid w:val="00B15A97"/>
    <w:rsid w:val="00B20D95"/>
    <w:rsid w:val="00B44759"/>
    <w:rsid w:val="00B52CA2"/>
    <w:rsid w:val="00B556FC"/>
    <w:rsid w:val="00B62048"/>
    <w:rsid w:val="00B8080A"/>
    <w:rsid w:val="00BC19DB"/>
    <w:rsid w:val="00BD1D96"/>
    <w:rsid w:val="00BD2435"/>
    <w:rsid w:val="00BF5E76"/>
    <w:rsid w:val="00C00A14"/>
    <w:rsid w:val="00C051E7"/>
    <w:rsid w:val="00C07326"/>
    <w:rsid w:val="00C07EB2"/>
    <w:rsid w:val="00C203CC"/>
    <w:rsid w:val="00C26CBF"/>
    <w:rsid w:val="00C32DD7"/>
    <w:rsid w:val="00C60E4D"/>
    <w:rsid w:val="00C64683"/>
    <w:rsid w:val="00C768BC"/>
    <w:rsid w:val="00C76ED5"/>
    <w:rsid w:val="00C80916"/>
    <w:rsid w:val="00C8560E"/>
    <w:rsid w:val="00C957AC"/>
    <w:rsid w:val="00CA5192"/>
    <w:rsid w:val="00CC2E8E"/>
    <w:rsid w:val="00CC4580"/>
    <w:rsid w:val="00CD7360"/>
    <w:rsid w:val="00CE76FF"/>
    <w:rsid w:val="00CF5065"/>
    <w:rsid w:val="00D01E79"/>
    <w:rsid w:val="00D13791"/>
    <w:rsid w:val="00D4210B"/>
    <w:rsid w:val="00D4488D"/>
    <w:rsid w:val="00D63795"/>
    <w:rsid w:val="00DA350E"/>
    <w:rsid w:val="00DB1DE6"/>
    <w:rsid w:val="00E21648"/>
    <w:rsid w:val="00E21C34"/>
    <w:rsid w:val="00E23E0C"/>
    <w:rsid w:val="00E3198A"/>
    <w:rsid w:val="00E362C0"/>
    <w:rsid w:val="00E369E3"/>
    <w:rsid w:val="00E40E79"/>
    <w:rsid w:val="00EA2F39"/>
    <w:rsid w:val="00EA3E30"/>
    <w:rsid w:val="00EB0034"/>
    <w:rsid w:val="00EC137A"/>
    <w:rsid w:val="00ED65A2"/>
    <w:rsid w:val="00EE5052"/>
    <w:rsid w:val="00EF0147"/>
    <w:rsid w:val="00EF2359"/>
    <w:rsid w:val="00F057D5"/>
    <w:rsid w:val="00F2556A"/>
    <w:rsid w:val="00F329E7"/>
    <w:rsid w:val="00F40093"/>
    <w:rsid w:val="00F63ACA"/>
    <w:rsid w:val="00F63DB9"/>
    <w:rsid w:val="00F70188"/>
    <w:rsid w:val="00F8509E"/>
    <w:rsid w:val="00F874C9"/>
    <w:rsid w:val="00FA5B19"/>
    <w:rsid w:val="00FB5195"/>
    <w:rsid w:val="00FB7A57"/>
    <w:rsid w:val="00FC3B56"/>
    <w:rsid w:val="00FD5374"/>
    <w:rsid w:val="00FD6F2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F7"/>
  </w:style>
  <w:style w:type="paragraph" w:styleId="Nagwek1">
    <w:name w:val="heading 1"/>
    <w:basedOn w:val="Normalny"/>
    <w:link w:val="Nagwek1Znak"/>
    <w:uiPriority w:val="9"/>
    <w:qFormat/>
    <w:rsid w:val="0058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610C"/>
    <w:pPr>
      <w:keepNext/>
      <w:suppressAutoHyphens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  <w:style w:type="character" w:customStyle="1" w:styleId="Nagwek2Znak">
    <w:name w:val="Nagłówek 2 Znak"/>
    <w:basedOn w:val="Domylnaczcionkaakapitu"/>
    <w:link w:val="Nagwek2"/>
    <w:semiHidden/>
    <w:rsid w:val="0028610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8610C"/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8610C"/>
  </w:style>
  <w:style w:type="paragraph" w:styleId="Nagwek">
    <w:name w:val="header"/>
    <w:basedOn w:val="Normalny"/>
    <w:link w:val="Nagwek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2861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  <w14:ligatures w14:val="none"/>
    </w:rPr>
  </w:style>
  <w:style w:type="numbering" w:customStyle="1" w:styleId="WW8Num3">
    <w:name w:val="WW8Num3"/>
    <w:basedOn w:val="Bezlisty"/>
    <w:rsid w:val="0028610C"/>
    <w:pPr>
      <w:numPr>
        <w:numId w:val="6"/>
      </w:numPr>
    </w:pPr>
  </w:style>
  <w:style w:type="numbering" w:customStyle="1" w:styleId="WW8Num31">
    <w:name w:val="WW8Num31"/>
    <w:basedOn w:val="Bezlisty"/>
    <w:rsid w:val="0028610C"/>
  </w:style>
  <w:style w:type="numbering" w:customStyle="1" w:styleId="WW8Num32">
    <w:name w:val="WW8Num32"/>
    <w:basedOn w:val="Bezlisty"/>
    <w:rsid w:val="002861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rsid w:val="002861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832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F5E7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2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47E66"/>
    <w:rPr>
      <w:color w:val="954F72" w:themeColor="followedHyperlink"/>
      <w:u w:val="single"/>
    </w:rPr>
  </w:style>
  <w:style w:type="paragraph" w:customStyle="1" w:styleId="Default">
    <w:name w:val="Default"/>
    <w:rsid w:val="0003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15</cp:revision>
  <cp:lastPrinted>2024-09-12T09:47:00Z</cp:lastPrinted>
  <dcterms:created xsi:type="dcterms:W3CDTF">2024-09-10T10:42:00Z</dcterms:created>
  <dcterms:modified xsi:type="dcterms:W3CDTF">2024-09-12T09:49:00Z</dcterms:modified>
</cp:coreProperties>
</file>