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6C185A" w14:textId="77777777" w:rsidR="00B6609A" w:rsidRPr="00ED63F4" w:rsidRDefault="00B6609A" w:rsidP="00B6609A">
      <w:pPr>
        <w:tabs>
          <w:tab w:val="right" w:pos="9355"/>
        </w:tabs>
        <w:spacing w:line="276" w:lineRule="auto"/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>
        <w:rPr>
          <w:b/>
          <w:sz w:val="22"/>
          <w:szCs w:val="22"/>
        </w:rPr>
        <w:t xml:space="preserve"> do SWZ</w:t>
      </w:r>
    </w:p>
    <w:p w14:paraId="63EEE4B9" w14:textId="77777777" w:rsidR="00B6609A" w:rsidRDefault="00B6609A" w:rsidP="00B6609A">
      <w:pPr>
        <w:spacing w:line="276" w:lineRule="auto"/>
        <w:jc w:val="center"/>
        <w:rPr>
          <w:b/>
          <w:sz w:val="22"/>
          <w:szCs w:val="22"/>
        </w:rPr>
      </w:pPr>
    </w:p>
    <w:p w14:paraId="5EC9779B" w14:textId="77777777" w:rsidR="00B6609A" w:rsidRPr="00ED63F4" w:rsidRDefault="00B6609A" w:rsidP="00B6609A">
      <w:pPr>
        <w:spacing w:line="276" w:lineRule="auto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>
        <w:rPr>
          <w:b/>
          <w:sz w:val="22"/>
          <w:szCs w:val="22"/>
        </w:rPr>
        <w:t xml:space="preserve"> </w:t>
      </w:r>
    </w:p>
    <w:p w14:paraId="71FE4C73" w14:textId="77777777" w:rsidR="00B6609A" w:rsidRPr="00ED63F4" w:rsidRDefault="00B6609A" w:rsidP="00B6609A">
      <w:pPr>
        <w:spacing w:line="276" w:lineRule="auto"/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B6609A" w:rsidRPr="00ED63F4" w14:paraId="5914AAC7" w14:textId="77777777" w:rsidTr="00A36609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C7BB22" w14:textId="77777777" w:rsidR="00B6609A" w:rsidRPr="00ED63F4" w:rsidRDefault="00B6609A" w:rsidP="00A36609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6062DBCB" w14:textId="77777777" w:rsidR="00B6609A" w:rsidRPr="00ED63F4" w:rsidRDefault="00B6609A" w:rsidP="00A36609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4B96EFC9" w14:textId="77777777" w:rsidR="00B6609A" w:rsidRPr="00ED63F4" w:rsidRDefault="00B6609A" w:rsidP="00A36609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879C137" w14:textId="77777777" w:rsidR="00B6609A" w:rsidRPr="00ED63F4" w:rsidRDefault="00B6609A" w:rsidP="00A36609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1F65AF5" w14:textId="77777777" w:rsidR="00B6609A" w:rsidRPr="00ED63F4" w:rsidRDefault="00B6609A" w:rsidP="00A36609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C4C23" w14:textId="77777777" w:rsidR="00B6609A" w:rsidRPr="00ED63F4" w:rsidRDefault="00B6609A" w:rsidP="00A36609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9D19A2E" w14:textId="77777777" w:rsidR="00B6609A" w:rsidRPr="00ED63F4" w:rsidRDefault="00B6609A" w:rsidP="00A36609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08E88CDB" w14:textId="77777777" w:rsidR="00B6609A" w:rsidRPr="00ED63F4" w:rsidRDefault="00B6609A" w:rsidP="00B6609A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5C706B00" w14:textId="77777777" w:rsidR="00B6609A" w:rsidRPr="00ED63F4" w:rsidRDefault="00B6609A" w:rsidP="00B6609A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5FC5B6BD" w14:textId="77777777" w:rsidR="00B6609A" w:rsidRPr="00ED63F4" w:rsidRDefault="00B6609A" w:rsidP="00B6609A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3F006566" w14:textId="77777777" w:rsidR="00B6609A" w:rsidRPr="00ED63F4" w:rsidRDefault="00B6609A" w:rsidP="00B6609A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D3ED3BF" w14:textId="77777777" w:rsidR="00B6609A" w:rsidRPr="00ED63F4" w:rsidRDefault="00B6609A" w:rsidP="00B6609A">
      <w:pPr>
        <w:spacing w:line="276" w:lineRule="auto"/>
        <w:ind w:right="-1"/>
        <w:jc w:val="both"/>
        <w:rPr>
          <w:sz w:val="22"/>
          <w:szCs w:val="22"/>
        </w:rPr>
      </w:pPr>
    </w:p>
    <w:p w14:paraId="3E4E0A1F" w14:textId="77777777" w:rsidR="00B6609A" w:rsidRPr="00ED63F4" w:rsidRDefault="00B6609A" w:rsidP="00B6609A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6609A" w:rsidRPr="00ED63F4" w14:paraId="5DFBC632" w14:textId="77777777" w:rsidTr="00A36609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E728E4" w14:textId="77777777" w:rsidR="00B6609A" w:rsidRPr="00ED63F4" w:rsidRDefault="00B6609A" w:rsidP="00A36609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11BEC0EC" w14:textId="15E8381A" w:rsidR="00B6609A" w:rsidRPr="00B6609A" w:rsidRDefault="00B6609A" w:rsidP="00A36609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B6609A">
              <w:rPr>
                <w:rFonts w:ascii="Times New Roman" w:hAnsi="Times New Roman" w:cs="Times New Roman"/>
                <w:b/>
                <w:i/>
                <w:iCs/>
              </w:rPr>
              <w:t>„Nadzór, konserwacje i naprawy wind i platform w obiektach UKW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br/>
            </w:r>
            <w:r w:rsidRPr="00B6609A">
              <w:rPr>
                <w:rFonts w:ascii="Times New Roman" w:hAnsi="Times New Roman" w:cs="Times New Roman"/>
                <w:b/>
                <w:i/>
                <w:iCs/>
              </w:rPr>
              <w:t>w okresie od 01.02.2024 – 31.01.2025”</w:t>
            </w:r>
          </w:p>
        </w:tc>
      </w:tr>
      <w:tr w:rsidR="00B6609A" w:rsidRPr="00ED63F4" w14:paraId="5CDBE058" w14:textId="77777777" w:rsidTr="00A36609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F494D" w14:textId="77777777" w:rsidR="00B6609A" w:rsidRPr="00ED63F4" w:rsidRDefault="00B6609A" w:rsidP="00A36609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7A3A73D8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2F7B2A8B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31BE0C1" w14:textId="77777777" w:rsidR="00B6609A" w:rsidRPr="00ED63F4" w:rsidRDefault="00B6609A" w:rsidP="00B6609A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F89FFCF" w14:textId="77777777" w:rsidR="00B6609A" w:rsidRPr="00ED63F4" w:rsidRDefault="00B6609A" w:rsidP="00B6609A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C27B523" w14:textId="77777777" w:rsidR="00B6609A" w:rsidRPr="003245A2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A5CF32E" w14:textId="77777777" w:rsidR="00B6609A" w:rsidRPr="003245A2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AEA021A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E5F89D8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2237FA9D" w14:textId="77777777" w:rsidR="00B6609A" w:rsidRPr="00ED63F4" w:rsidRDefault="00B6609A" w:rsidP="00B6609A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8961607" w14:textId="77777777" w:rsidR="00B6609A" w:rsidRPr="00ED63F4" w:rsidRDefault="00B6609A" w:rsidP="00B6609A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10D7DED7" w14:textId="77777777" w:rsidR="00B6609A" w:rsidRPr="003245A2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448C9ED8" w14:textId="77777777" w:rsidR="00B6609A" w:rsidRPr="003245A2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CEiDG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61B69BE9" w14:textId="77777777" w:rsidR="00B6609A" w:rsidRPr="00ED63F4" w:rsidRDefault="00B6609A" w:rsidP="00B6609A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35881283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03AEF66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FFF04A8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5626A62" w14:textId="77777777" w:rsidR="00B6609A" w:rsidRPr="00ED63F4" w:rsidRDefault="00B6609A" w:rsidP="00B6609A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0B982B24" w14:textId="77777777" w:rsidR="00B6609A" w:rsidRDefault="00B6609A" w:rsidP="00B6609A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67BBA904" w14:textId="77777777" w:rsidR="00B6609A" w:rsidRPr="00B548B3" w:rsidRDefault="00B6609A" w:rsidP="00B6609A">
      <w:pPr>
        <w:pStyle w:val="Zwykytekst1"/>
        <w:numPr>
          <w:ilvl w:val="2"/>
          <w:numId w:val="4"/>
        </w:numPr>
        <w:spacing w:before="120" w:line="276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254FED59" w14:textId="77777777" w:rsidR="00B6609A" w:rsidRDefault="00B6609A" w:rsidP="00B6609A">
      <w:pPr>
        <w:spacing w:line="276" w:lineRule="auto"/>
        <w:jc w:val="both"/>
        <w:rPr>
          <w:sz w:val="22"/>
          <w:szCs w:val="22"/>
        </w:rPr>
      </w:pPr>
    </w:p>
    <w:p w14:paraId="06514295" w14:textId="77777777" w:rsidR="00B6609A" w:rsidRPr="00857ADF" w:rsidRDefault="00B6609A" w:rsidP="00B6609A">
      <w:pPr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–cena:</w:t>
      </w:r>
    </w:p>
    <w:p w14:paraId="7673FA09" w14:textId="77777777" w:rsidR="00B6609A" w:rsidRPr="00C01A47" w:rsidRDefault="00B6609A" w:rsidP="00B6609A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5A4C160B" w14:textId="77777777" w:rsidR="00B6609A" w:rsidRPr="00C01A47" w:rsidRDefault="00B6609A" w:rsidP="00B6609A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33F677B1" w14:textId="77777777" w:rsidR="00B6609A" w:rsidRDefault="00B6609A" w:rsidP="00B6609A">
      <w:pPr>
        <w:spacing w:line="276" w:lineRule="auto"/>
        <w:rPr>
          <w:sz w:val="22"/>
          <w:szCs w:val="22"/>
          <w:u w:val="single"/>
        </w:rPr>
      </w:pPr>
    </w:p>
    <w:p w14:paraId="1D3D3028" w14:textId="6C49DF27" w:rsidR="00B6609A" w:rsidRPr="00857ADF" w:rsidRDefault="00B6609A" w:rsidP="00B6609A">
      <w:pPr>
        <w:spacing w:line="276" w:lineRule="auto"/>
        <w:jc w:val="both"/>
        <w:rPr>
          <w:b/>
          <w:bCs/>
          <w:sz w:val="22"/>
          <w:szCs w:val="22"/>
        </w:rPr>
      </w:pPr>
      <w:r w:rsidRPr="00857ADF">
        <w:rPr>
          <w:sz w:val="22"/>
          <w:szCs w:val="22"/>
          <w:u w:val="single"/>
        </w:rPr>
        <w:t>Kryterium II – Czas reakcji serwisu w przypadku awarii: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>_____ godzin</w:t>
      </w:r>
      <w:r>
        <w:rPr>
          <w:b/>
          <w:sz w:val="22"/>
          <w:szCs w:val="22"/>
        </w:rPr>
        <w:t>a/y</w:t>
      </w:r>
      <w:r w:rsidRPr="00857ADF">
        <w:rPr>
          <w:sz w:val="22"/>
          <w:szCs w:val="22"/>
        </w:rPr>
        <w:t xml:space="preserve"> (podać czas przybycia serwisu na miejsce awarii</w:t>
      </w:r>
      <w:r>
        <w:rPr>
          <w:sz w:val="22"/>
          <w:szCs w:val="22"/>
        </w:rPr>
        <w:t>, nie mniej niż 1 godzina i nie więcej niż 3</w:t>
      </w:r>
      <w:r w:rsidRPr="00857ADF">
        <w:rPr>
          <w:sz w:val="22"/>
          <w:szCs w:val="22"/>
        </w:rPr>
        <w:t xml:space="preserve"> godziny.)</w:t>
      </w:r>
    </w:p>
    <w:p w14:paraId="4F6D2827" w14:textId="77777777" w:rsidR="00B6609A" w:rsidRDefault="00B6609A" w:rsidP="00B6609A">
      <w:pPr>
        <w:pStyle w:val="Zwykytekst1"/>
        <w:spacing w:before="120" w:line="276" w:lineRule="auto"/>
        <w:ind w:left="360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</w:p>
    <w:p w14:paraId="29AA2DCC" w14:textId="77777777" w:rsidR="00B6609A" w:rsidRPr="00C01A47" w:rsidRDefault="00B6609A" w:rsidP="00B6609A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Projekcie umowy stanowiącym załącznik nr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01A47">
        <w:rPr>
          <w:rFonts w:ascii="Times New Roman" w:hAnsi="Times New Roman" w:cs="Times New Roman"/>
          <w:sz w:val="22"/>
          <w:szCs w:val="22"/>
        </w:rPr>
        <w:t xml:space="preserve"> do SWZ.</w:t>
      </w:r>
    </w:p>
    <w:p w14:paraId="00ABA57C" w14:textId="77777777" w:rsidR="00B6609A" w:rsidRPr="00B1343B" w:rsidRDefault="00B6609A" w:rsidP="00B6609A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53F82644" w14:textId="77777777" w:rsidR="00B6609A" w:rsidRPr="00ED63F4" w:rsidRDefault="00B6609A" w:rsidP="00B6609A">
      <w:pPr>
        <w:pStyle w:val="Zwykytekst1"/>
        <w:tabs>
          <w:tab w:val="left" w:pos="360"/>
        </w:tabs>
        <w:spacing w:after="240" w:line="276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Pr="00ED63F4">
        <w:rPr>
          <w:rFonts w:ascii="Times New Roman" w:hAnsi="Times New Roman" w:cs="Times New Roman"/>
          <w:sz w:val="22"/>
          <w:szCs w:val="22"/>
        </w:rPr>
        <w:t>sami / z udziałem podwykonawców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1E0DC96" w14:textId="77777777" w:rsidR="00B6609A" w:rsidRPr="00ED63F4" w:rsidRDefault="00B6609A" w:rsidP="00B6609A">
      <w:pPr>
        <w:pStyle w:val="Zwykytekst1"/>
        <w:tabs>
          <w:tab w:val="left" w:pos="360"/>
        </w:tabs>
        <w:spacing w:after="240" w:line="276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5A7B62A6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polegamy / nie polegamy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4A845365" w14:textId="77777777" w:rsidR="00B6609A" w:rsidRPr="00ED63F4" w:rsidRDefault="00B6609A" w:rsidP="00B6609A">
      <w:pPr>
        <w:pStyle w:val="Zwykytekst1"/>
        <w:tabs>
          <w:tab w:val="left" w:pos="360"/>
        </w:tabs>
        <w:spacing w:after="240" w:line="276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51802268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BB4CC05" w14:textId="77777777" w:rsidR="00B6609A" w:rsidRPr="00ED63F4" w:rsidRDefault="00B6609A" w:rsidP="00B6609A">
      <w:pPr>
        <w:pStyle w:val="Zwykytekst1"/>
        <w:tabs>
          <w:tab w:val="left" w:pos="360"/>
        </w:tabs>
        <w:spacing w:after="240" w:line="276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ubiegających się o udzielenie zamówienia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203A64C" w14:textId="77777777" w:rsidR="00B6609A" w:rsidRPr="00ED63F4" w:rsidRDefault="00B6609A" w:rsidP="00B6609A">
      <w:pPr>
        <w:pStyle w:val="Zwykytekst1"/>
        <w:tabs>
          <w:tab w:val="left" w:leader="underscore" w:pos="9360"/>
        </w:tabs>
        <w:spacing w:line="276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010F7A38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49D06A32" w14:textId="77777777" w:rsidR="00B6609A" w:rsidRPr="00F06E4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Pr="00F06E44">
        <w:rPr>
          <w:rFonts w:ascii="Times New Roman" w:hAnsi="Times New Roman" w:cs="Times New Roman"/>
          <w:b/>
          <w:sz w:val="22"/>
          <w:szCs w:val="22"/>
        </w:rPr>
        <w:tab/>
      </w:r>
      <w:r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5B86CE50" w14:textId="77777777" w:rsidR="00B6609A" w:rsidRPr="007C50C1" w:rsidRDefault="00B6609A" w:rsidP="00B6609A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5DA5C9AC" w14:textId="77777777" w:rsidR="00B6609A" w:rsidRPr="007C50C1" w:rsidRDefault="00B6609A" w:rsidP="00B6609A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3C36B9EE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1A87AF43" w14:textId="77777777" w:rsidR="00B6609A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 jesteśmy</w:t>
      </w:r>
      <w:r>
        <w:rPr>
          <w:rFonts w:ascii="Times New Roman" w:hAnsi="Times New Roman" w:cs="Times New Roman"/>
          <w:sz w:val="22"/>
          <w:szCs w:val="22"/>
        </w:rPr>
        <w:t xml:space="preserve"> (proszę zaznaczyć):</w:t>
      </w:r>
    </w:p>
    <w:p w14:paraId="625B61F9" w14:textId="77777777" w:rsidR="00B6609A" w:rsidRPr="009C30CA" w:rsidRDefault="00B6609A" w:rsidP="00B6609A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9C30CA">
        <w:rPr>
          <w:sz w:val="22"/>
          <w:szCs w:val="22"/>
          <w:lang w:eastAsia="pl-PL"/>
        </w:rPr>
        <w:t>mikroprzedsiębiorstwem</w:t>
      </w:r>
      <w:r w:rsidRPr="009C30CA">
        <w:rPr>
          <w:sz w:val="22"/>
          <w:szCs w:val="22"/>
          <w:lang w:eastAsia="pl-PL"/>
        </w:rPr>
        <w:tab/>
        <w:t xml:space="preserve">                                                            </w:t>
      </w:r>
      <w:r>
        <w:rPr>
          <w:sz w:val="22"/>
          <w:szCs w:val="22"/>
          <w:lang w:val="pl-PL" w:eastAsia="pl-PL"/>
        </w:rPr>
        <w:t xml:space="preserve">             </w:t>
      </w:r>
      <w:r w:rsidRPr="009C30CA">
        <w:rPr>
          <w:sz w:val="22"/>
          <w:szCs w:val="22"/>
          <w:lang w:eastAsia="pl-PL"/>
        </w:rPr>
        <w:t xml:space="preserve">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>TAK</w:t>
      </w:r>
      <w:r w:rsidRPr="009C30CA">
        <w:rPr>
          <w:sz w:val="22"/>
          <w:szCs w:val="22"/>
          <w:lang w:eastAsia="pl-PL"/>
        </w:rPr>
        <w:tab/>
      </w:r>
      <w:r w:rsidRPr="009C30CA">
        <w:rPr>
          <w:sz w:val="22"/>
          <w:szCs w:val="22"/>
          <w:lang w:eastAsia="pl-PL"/>
        </w:rPr>
        <w:tab/>
      </w:r>
    </w:p>
    <w:p w14:paraId="66CA75FB" w14:textId="77777777" w:rsidR="00B6609A" w:rsidRPr="009C30CA" w:rsidRDefault="00B6609A" w:rsidP="00B6609A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9C30CA">
        <w:rPr>
          <w:sz w:val="22"/>
          <w:szCs w:val="22"/>
          <w:lang w:eastAsia="pl-PL"/>
        </w:rPr>
        <w:t>małym przedsiębiorstwem</w:t>
      </w:r>
      <w:r w:rsidRPr="009C30CA">
        <w:rPr>
          <w:sz w:val="22"/>
          <w:szCs w:val="22"/>
          <w:lang w:eastAsia="pl-PL"/>
        </w:rPr>
        <w:tab/>
        <w:t xml:space="preserve">                                                             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>TAK</w:t>
      </w:r>
      <w:r w:rsidRPr="009C30CA">
        <w:rPr>
          <w:sz w:val="22"/>
          <w:szCs w:val="22"/>
          <w:lang w:eastAsia="pl-PL"/>
        </w:rPr>
        <w:tab/>
      </w:r>
      <w:r w:rsidRPr="009C30CA">
        <w:rPr>
          <w:sz w:val="22"/>
          <w:szCs w:val="22"/>
          <w:lang w:eastAsia="pl-PL"/>
        </w:rPr>
        <w:tab/>
        <w:t xml:space="preserve"> </w:t>
      </w:r>
    </w:p>
    <w:p w14:paraId="001D06F0" w14:textId="77777777" w:rsidR="00B6609A" w:rsidRPr="009C30CA" w:rsidRDefault="00B6609A" w:rsidP="00B6609A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9C30CA">
        <w:rPr>
          <w:sz w:val="22"/>
          <w:szCs w:val="22"/>
          <w:lang w:eastAsia="pl-PL"/>
        </w:rPr>
        <w:t>średnim przedsiębiorstwem</w:t>
      </w:r>
      <w:r w:rsidRPr="009C30CA">
        <w:rPr>
          <w:sz w:val="22"/>
          <w:szCs w:val="22"/>
          <w:lang w:eastAsia="pl-PL"/>
        </w:rPr>
        <w:tab/>
        <w:t xml:space="preserve">                                                             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>TAK</w:t>
      </w:r>
      <w:r w:rsidRPr="009C30CA">
        <w:rPr>
          <w:sz w:val="22"/>
          <w:szCs w:val="22"/>
          <w:lang w:eastAsia="pl-PL"/>
        </w:rPr>
        <w:tab/>
        <w:t xml:space="preserve">             </w:t>
      </w:r>
      <w:r w:rsidRPr="009C30CA">
        <w:rPr>
          <w:sz w:val="22"/>
          <w:szCs w:val="22"/>
          <w:lang w:eastAsia="pl-PL"/>
        </w:rPr>
        <w:tab/>
      </w:r>
    </w:p>
    <w:p w14:paraId="749FD61D" w14:textId="77777777" w:rsidR="00B6609A" w:rsidRPr="009C30CA" w:rsidRDefault="00B6609A" w:rsidP="00B6609A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9C30CA">
        <w:rPr>
          <w:sz w:val="22"/>
          <w:szCs w:val="22"/>
        </w:rPr>
        <w:t xml:space="preserve">jednoosobowa działalność gospodarcza </w:t>
      </w:r>
      <w:r w:rsidRPr="009C30CA">
        <w:rPr>
          <w:sz w:val="22"/>
          <w:szCs w:val="22"/>
          <w:lang w:eastAsia="pl-PL"/>
        </w:rPr>
        <w:t xml:space="preserve">                                               </w:t>
      </w:r>
      <w:r>
        <w:rPr>
          <w:sz w:val="22"/>
          <w:szCs w:val="22"/>
          <w:lang w:val="pl-PL" w:eastAsia="pl-PL"/>
        </w:rPr>
        <w:t xml:space="preserve">   </w:t>
      </w:r>
      <w:r w:rsidRPr="009C30CA">
        <w:rPr>
          <w:sz w:val="22"/>
          <w:szCs w:val="22"/>
          <w:lang w:eastAsia="pl-PL"/>
        </w:rPr>
        <w:t xml:space="preserve"> 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 xml:space="preserve"> TAK</w:t>
      </w:r>
      <w:r w:rsidRPr="009C30CA">
        <w:rPr>
          <w:sz w:val="22"/>
          <w:szCs w:val="22"/>
          <w:lang w:eastAsia="pl-PL"/>
        </w:rPr>
        <w:tab/>
      </w:r>
    </w:p>
    <w:p w14:paraId="32E607D4" w14:textId="77777777" w:rsidR="00B6609A" w:rsidRPr="009C30CA" w:rsidRDefault="00B6609A" w:rsidP="00B6609A">
      <w:pPr>
        <w:pStyle w:val="Akapitzlist"/>
        <w:numPr>
          <w:ilvl w:val="0"/>
          <w:numId w:val="17"/>
        </w:numPr>
        <w:tabs>
          <w:tab w:val="left" w:pos="360"/>
          <w:tab w:val="left" w:leader="dot" w:pos="9072"/>
        </w:tabs>
        <w:suppressAutoHyphens w:val="0"/>
        <w:spacing w:before="240" w:line="276" w:lineRule="auto"/>
        <w:ind w:left="567" w:right="-1" w:hanging="283"/>
        <w:contextualSpacing/>
        <w:jc w:val="both"/>
        <w:rPr>
          <w:sz w:val="22"/>
          <w:szCs w:val="22"/>
        </w:rPr>
      </w:pPr>
      <w:r w:rsidRPr="009C30CA">
        <w:rPr>
          <w:sz w:val="22"/>
          <w:szCs w:val="22"/>
        </w:rPr>
        <w:t>osoba fizyczna nieprowadząca działalności gospodarczej</w:t>
      </w:r>
      <w:r w:rsidRPr="009C30CA">
        <w:rPr>
          <w:sz w:val="22"/>
          <w:szCs w:val="22"/>
          <w:lang w:eastAsia="pl-PL"/>
        </w:rPr>
        <w:t xml:space="preserve">                    </w:t>
      </w:r>
      <w:r>
        <w:rPr>
          <w:sz w:val="22"/>
          <w:szCs w:val="22"/>
          <w:lang w:val="pl-PL" w:eastAsia="pl-PL"/>
        </w:rPr>
        <w:t xml:space="preserve">    </w:t>
      </w:r>
      <w:r w:rsidRPr="009C30CA">
        <w:rPr>
          <w:sz w:val="22"/>
          <w:szCs w:val="22"/>
          <w:lang w:eastAsia="pl-PL"/>
        </w:rPr>
        <w:t xml:space="preserve">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 xml:space="preserve"> TAK</w:t>
      </w:r>
    </w:p>
    <w:p w14:paraId="3DC72A74" w14:textId="77777777" w:rsidR="00B6609A" w:rsidRPr="009C30CA" w:rsidRDefault="00B6609A" w:rsidP="00B6609A">
      <w:pPr>
        <w:pStyle w:val="Akapitzlist"/>
        <w:numPr>
          <w:ilvl w:val="0"/>
          <w:numId w:val="17"/>
        </w:numPr>
        <w:tabs>
          <w:tab w:val="left" w:pos="360"/>
          <w:tab w:val="left" w:leader="dot" w:pos="9072"/>
        </w:tabs>
        <w:suppressAutoHyphens w:val="0"/>
        <w:spacing w:before="240" w:line="276" w:lineRule="auto"/>
        <w:ind w:left="567" w:right="-1" w:hanging="283"/>
        <w:contextualSpacing/>
        <w:jc w:val="both"/>
        <w:rPr>
          <w:sz w:val="22"/>
          <w:szCs w:val="22"/>
        </w:rPr>
      </w:pPr>
      <w:r w:rsidRPr="009C30CA">
        <w:rPr>
          <w:sz w:val="22"/>
          <w:szCs w:val="22"/>
        </w:rPr>
        <w:t xml:space="preserve">inny rodzaj, np. spółka prawa handlowego (sp. z o.o., sp.k. </w:t>
      </w:r>
      <w:proofErr w:type="spellStart"/>
      <w:r w:rsidRPr="009C30CA">
        <w:rPr>
          <w:sz w:val="22"/>
          <w:szCs w:val="22"/>
        </w:rPr>
        <w:t>s.a</w:t>
      </w:r>
      <w:proofErr w:type="spellEnd"/>
      <w:r w:rsidRPr="009C30CA">
        <w:rPr>
          <w:sz w:val="22"/>
          <w:szCs w:val="22"/>
        </w:rPr>
        <w:t>), spółka cywilna, konsorcjum</w:t>
      </w:r>
      <w:r w:rsidRPr="009C30CA">
        <w:rPr>
          <w:sz w:val="22"/>
          <w:szCs w:val="22"/>
          <w:lang w:eastAsia="pl-PL"/>
        </w:rPr>
        <w:t xml:space="preserve">    </w:t>
      </w:r>
      <w:r w:rsidRPr="009C30CA">
        <w:rPr>
          <w:lang w:eastAsia="pl-PL"/>
        </w:rPr>
        <w:sym w:font="Times New Roman" w:char="F09E"/>
      </w:r>
      <w:r w:rsidRPr="009C30CA">
        <w:rPr>
          <w:sz w:val="22"/>
          <w:szCs w:val="22"/>
          <w:lang w:eastAsia="pl-PL"/>
        </w:rPr>
        <w:t xml:space="preserve"> TAK</w:t>
      </w:r>
    </w:p>
    <w:p w14:paraId="1CB48733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ADRES DO K</w:t>
      </w:r>
      <w:r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>
        <w:rPr>
          <w:rFonts w:ascii="Times New Roman" w:hAnsi="Times New Roman" w:cs="Times New Roman"/>
          <w:b/>
          <w:sz w:val="22"/>
          <w:szCs w:val="22"/>
        </w:rPr>
        <w:t>I</w:t>
      </w:r>
    </w:p>
    <w:p w14:paraId="54B367F3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01A7A681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17AB5272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2286A001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1B51B5F" w14:textId="77777777" w:rsidR="00B6609A" w:rsidRPr="00ED63F4" w:rsidRDefault="00B6609A" w:rsidP="00B6609A">
      <w:pPr>
        <w:pStyle w:val="Zwykytekst1"/>
        <w:tabs>
          <w:tab w:val="left" w:pos="360"/>
          <w:tab w:val="left" w:leader="dot" w:pos="9072"/>
        </w:tabs>
        <w:spacing w:line="276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Stanowisko oraz imię i nazwisko osoby upoważnionej do zawarcia umowy:</w:t>
      </w:r>
      <w:r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______________________________________________________________________</w:t>
      </w:r>
    </w:p>
    <w:p w14:paraId="3BE7D4E8" w14:textId="77777777" w:rsidR="00B6609A" w:rsidRPr="00ED63F4" w:rsidRDefault="00B6609A" w:rsidP="00B6609A">
      <w:pPr>
        <w:pStyle w:val="Zwykytekst1"/>
        <w:tabs>
          <w:tab w:val="left" w:leader="dot" w:pos="9072"/>
        </w:tabs>
        <w:spacing w:line="276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47DF8BC1" w14:textId="77777777" w:rsidR="00B6609A" w:rsidRPr="0002352C" w:rsidRDefault="00B6609A" w:rsidP="00B6609A">
      <w:pPr>
        <w:pStyle w:val="Zwykytekst1"/>
        <w:tabs>
          <w:tab w:val="left" w:pos="360"/>
          <w:tab w:val="left" w:leader="dot" w:pos="9072"/>
        </w:tabs>
        <w:spacing w:line="276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66014793" w14:textId="77777777" w:rsidR="00B6609A" w:rsidRPr="00B94369" w:rsidRDefault="00B6609A" w:rsidP="00B6609A">
      <w:pPr>
        <w:tabs>
          <w:tab w:val="left" w:pos="142"/>
          <w:tab w:val="left" w:pos="426"/>
        </w:tabs>
        <w:suppressAutoHyphens w:val="0"/>
        <w:spacing w:after="160" w:line="276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 xml:space="preserve">13. </w:t>
      </w:r>
      <w:r w:rsidRPr="00B94369">
        <w:rPr>
          <w:b/>
          <w:sz w:val="22"/>
          <w:szCs w:val="22"/>
        </w:rPr>
        <w:tab/>
      </w:r>
      <w:bookmarkStart w:id="0" w:name="page23"/>
      <w:bookmarkEnd w:id="0"/>
      <w:r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Pr="00B94369">
        <w:rPr>
          <w:b/>
          <w:sz w:val="22"/>
          <w:szCs w:val="22"/>
          <w:u w:val="single"/>
        </w:rPr>
        <w:t>– niepotrzebne skreślić</w:t>
      </w:r>
      <w:r w:rsidRPr="00B94369">
        <w:rPr>
          <w:b/>
          <w:sz w:val="22"/>
          <w:szCs w:val="22"/>
        </w:rPr>
        <w:t>:</w:t>
      </w:r>
    </w:p>
    <w:p w14:paraId="5A23B1C9" w14:textId="77777777" w:rsidR="00B6609A" w:rsidRPr="00B94369" w:rsidRDefault="00B6609A" w:rsidP="00B6609A">
      <w:pPr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26684EA1" w14:textId="77777777" w:rsidR="00B6609A" w:rsidRPr="00B94369" w:rsidRDefault="00B6609A" w:rsidP="00B6609A">
      <w:pPr>
        <w:suppressAutoHyphens w:val="0"/>
        <w:spacing w:line="276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A9D2B77" w14:textId="77777777" w:rsidR="00B6609A" w:rsidRPr="00B94369" w:rsidRDefault="00B6609A" w:rsidP="00B6609A">
      <w:pPr>
        <w:suppressAutoHyphens w:val="0"/>
        <w:spacing w:line="276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4A9937D1" w14:textId="77777777" w:rsidR="00B6609A" w:rsidRPr="00820FC6" w:rsidRDefault="00B6609A" w:rsidP="00B6609A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72FF209E" w14:textId="77777777" w:rsidR="00B6609A" w:rsidRPr="006F06F0" w:rsidRDefault="00B6609A" w:rsidP="00B6609A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4093497B" w14:textId="77777777" w:rsidR="00B6609A" w:rsidRPr="006F06F0" w:rsidRDefault="00B6609A" w:rsidP="00B6609A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6D76C5BA" w14:textId="77777777" w:rsidR="00B6609A" w:rsidRPr="00B94369" w:rsidRDefault="00B6609A" w:rsidP="00B6609A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08C6CCE" w14:textId="77777777" w:rsidR="00B6609A" w:rsidRPr="00ED63F4" w:rsidRDefault="00B6609A" w:rsidP="00B6609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Oświadczamy, </w:t>
      </w:r>
      <w:r w:rsidRPr="00ED63F4">
        <w:rPr>
          <w:sz w:val="22"/>
          <w:szCs w:val="22"/>
        </w:rPr>
        <w:t>że wypełniłem obowiązki informacyjne przewidziane w art. 13 lub art. 14 RODO</w:t>
      </w:r>
      <w:r w:rsidRPr="00032C30">
        <w:rPr>
          <w:sz w:val="22"/>
          <w:szCs w:val="22"/>
        </w:rPr>
        <w:t>¹</w:t>
      </w:r>
      <w:r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032C30">
        <w:rPr>
          <w:sz w:val="22"/>
          <w:szCs w:val="22"/>
        </w:rPr>
        <w:t>²</w:t>
      </w:r>
      <w:r w:rsidRPr="00ED63F4">
        <w:rPr>
          <w:sz w:val="22"/>
          <w:szCs w:val="22"/>
        </w:rPr>
        <w:t>.</w:t>
      </w:r>
    </w:p>
    <w:p w14:paraId="2636D49C" w14:textId="77777777" w:rsidR="00B6609A" w:rsidRPr="00ED63F4" w:rsidRDefault="00B6609A" w:rsidP="00B6609A">
      <w:pPr>
        <w:pStyle w:val="Zwykytekst1"/>
        <w:tabs>
          <w:tab w:val="left" w:pos="735"/>
        </w:tabs>
        <w:spacing w:before="240" w:line="276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08719E0" w14:textId="77777777" w:rsidR="00B6609A" w:rsidRPr="00ED63F4" w:rsidRDefault="00B6609A" w:rsidP="00B6609A">
      <w:pPr>
        <w:pStyle w:val="Zwykytekst1"/>
        <w:tabs>
          <w:tab w:val="left" w:pos="360"/>
        </w:tabs>
        <w:spacing w:after="28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WRAZ Z OFERTĄ</w:t>
      </w:r>
      <w:r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>
        <w:rPr>
          <w:rFonts w:ascii="Times New Roman" w:hAnsi="Times New Roman" w:cs="Times New Roman"/>
          <w:sz w:val="22"/>
          <w:szCs w:val="22"/>
        </w:rPr>
        <w:t xml:space="preserve">załączniki, </w:t>
      </w:r>
      <w:r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79F86400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49215058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E141743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03CD3046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71C1931E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A35CDC0" w14:textId="77777777" w:rsidR="00B6609A" w:rsidRPr="00ED63F4" w:rsidRDefault="00B6609A" w:rsidP="00B6609A">
      <w:pPr>
        <w:pStyle w:val="Zwykytekst1"/>
        <w:tabs>
          <w:tab w:val="left" w:pos="735"/>
        </w:tabs>
        <w:spacing w:line="276" w:lineRule="auto"/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D230F4C" w14:textId="77777777" w:rsidR="00B6609A" w:rsidRPr="00ED63F4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750EBA90" w14:textId="77777777" w:rsidR="00B6609A" w:rsidRPr="00ED63F4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 dnia __ __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1180C24" w14:textId="77777777" w:rsidR="00B6609A" w:rsidRPr="00ED63F4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296953A" w14:textId="77777777" w:rsidR="00B6609A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5E784E0" w14:textId="77777777" w:rsidR="00B6609A" w:rsidRPr="006F06F0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DE13EB3" w14:textId="77777777" w:rsidR="00B6609A" w:rsidRPr="006F06F0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652F0AC7" w14:textId="77777777" w:rsidR="00B6609A" w:rsidRPr="006F06F0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6F06F0">
        <w:rPr>
          <w:rFonts w:ascii="Times New Roman" w:hAnsi="Times New Roman" w:cs="Times New Roman"/>
          <w:color w:val="FF0000"/>
        </w:rPr>
        <w:t>eDoApp</w:t>
      </w:r>
      <w:proofErr w:type="spellEnd"/>
      <w:r w:rsidRPr="006F06F0">
        <w:rPr>
          <w:rFonts w:ascii="Times New Roman" w:hAnsi="Times New Roman" w:cs="Times New Roman"/>
          <w:color w:val="FF0000"/>
        </w:rPr>
        <w:t xml:space="preserve">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58BD6582" w14:textId="77777777" w:rsidR="00B6609A" w:rsidRPr="006F06F0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74EC17AC" w14:textId="77777777" w:rsidR="00B6609A" w:rsidRPr="006F06F0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20550D75" w14:textId="77777777" w:rsidR="00B6609A" w:rsidRPr="00A04965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79F21199" w14:textId="77777777" w:rsidR="00B6609A" w:rsidRPr="005D63FC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9A2174" w14:textId="77777777" w:rsidR="00B6609A" w:rsidRPr="005D63FC" w:rsidRDefault="00B6609A" w:rsidP="00B6609A">
      <w:pPr>
        <w:pStyle w:val="Zwykytekst1"/>
        <w:spacing w:line="276" w:lineRule="auto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7202372E" w14:textId="77777777" w:rsidR="00B6609A" w:rsidRPr="005D63FC" w:rsidRDefault="00B6609A" w:rsidP="00B6609A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w przypadku gdy wykonawca nie przekazuje danych osobowych innych, niż bezpośrednio jego dotyczących, oświadczenia wykonawca nie składa (usunięcie treści oświadczenia np. przez jego wykreślenie).</w:t>
      </w: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A06E21D" w14:textId="0FB68D03" w:rsidR="00293656" w:rsidRDefault="00293656" w:rsidP="00011BE1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94C6E19" w14:textId="77777777" w:rsidR="00293656" w:rsidRDefault="00293656">
      <w:pPr>
        <w:suppressAutoHyphens w:val="0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14801762" w14:textId="77777777" w:rsidR="00B6609A" w:rsidRDefault="00B6609A" w:rsidP="00B6609A">
      <w:pPr>
        <w:tabs>
          <w:tab w:val="right" w:pos="9355"/>
        </w:tabs>
        <w:jc w:val="right"/>
        <w:rPr>
          <w:b/>
          <w:sz w:val="22"/>
          <w:szCs w:val="22"/>
        </w:rPr>
      </w:pPr>
      <w:bookmarkStart w:id="1" w:name="_Hlk130378946"/>
      <w:r w:rsidRPr="00293656">
        <w:rPr>
          <w:b/>
          <w:sz w:val="22"/>
          <w:szCs w:val="22"/>
        </w:rPr>
        <w:lastRenderedPageBreak/>
        <w:t>Załącznik nr 2 do SWZ</w:t>
      </w:r>
    </w:p>
    <w:p w14:paraId="110DC666" w14:textId="77777777" w:rsidR="00B6609A" w:rsidRDefault="00B6609A" w:rsidP="00B6609A">
      <w:pPr>
        <w:tabs>
          <w:tab w:val="right" w:pos="9355"/>
        </w:tabs>
        <w:jc w:val="right"/>
        <w:rPr>
          <w:b/>
          <w:sz w:val="22"/>
          <w:szCs w:val="22"/>
        </w:rPr>
      </w:pPr>
    </w:p>
    <w:bookmarkEnd w:id="1"/>
    <w:p w14:paraId="5880E895" w14:textId="77777777" w:rsidR="00B6609A" w:rsidRPr="00293656" w:rsidRDefault="00B6609A" w:rsidP="00B6609A">
      <w:pPr>
        <w:jc w:val="center"/>
        <w:rPr>
          <w:b/>
          <w:sz w:val="22"/>
          <w:szCs w:val="22"/>
        </w:rPr>
      </w:pPr>
    </w:p>
    <w:p w14:paraId="64677870" w14:textId="77777777" w:rsidR="00B6609A" w:rsidRPr="00660697" w:rsidRDefault="00042F5C" w:rsidP="00B6609A">
      <w:pPr>
        <w:widowControl w:val="0"/>
        <w:spacing w:line="276" w:lineRule="auto"/>
        <w:jc w:val="center"/>
        <w:rPr>
          <w:b/>
          <w:bCs/>
          <w:kern w:val="1"/>
          <w:sz w:val="20"/>
          <w:szCs w:val="20"/>
          <w:lang w:eastAsia="hi-IN" w:bidi="hi-IN"/>
        </w:rPr>
      </w:pPr>
      <w:r>
        <w:rPr>
          <w:noProof/>
          <w:sz w:val="20"/>
          <w:szCs w:val="20"/>
          <w:lang w:eastAsia="pl-PL"/>
        </w:rPr>
        <w:object w:dxaOrig="1440" w:dyaOrig="1440" w14:anchorId="7CCD9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25pt;margin-top:-.25pt;width:71.05pt;height:71.05pt;z-index:251662336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7" DrawAspect="Content" ObjectID="_1763878269" r:id="rId9"/>
        </w:object>
      </w:r>
      <w:r w:rsidR="00B6609A" w:rsidRPr="00660697">
        <w:rPr>
          <w:b/>
          <w:bCs/>
          <w:kern w:val="1"/>
          <w:sz w:val="20"/>
          <w:szCs w:val="20"/>
          <w:lang w:eastAsia="hi-IN" w:bidi="hi-IN"/>
        </w:rPr>
        <w:t>UNIWERSYTET KAZIMIERZA WIELKIEGO</w:t>
      </w:r>
    </w:p>
    <w:p w14:paraId="7084587F" w14:textId="77777777" w:rsidR="00B6609A" w:rsidRPr="00660697" w:rsidRDefault="00B6609A" w:rsidP="00B6609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                w BYDGOSZCZY</w:t>
      </w:r>
    </w:p>
    <w:p w14:paraId="2043EAFD" w14:textId="77777777" w:rsidR="00B6609A" w:rsidRPr="00660697" w:rsidRDefault="00B6609A" w:rsidP="00B6609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689AA048" w14:textId="77777777" w:rsidR="00B6609A" w:rsidRPr="00660697" w:rsidRDefault="00B6609A" w:rsidP="00B6609A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0F03E917" w14:textId="77777777" w:rsidR="00B6609A" w:rsidRPr="00660697" w:rsidRDefault="00B6609A" w:rsidP="00B6609A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NIP 5542647568 REGON 340057695</w:t>
      </w:r>
    </w:p>
    <w:p w14:paraId="2411BF4B" w14:textId="77777777" w:rsidR="00B6609A" w:rsidRPr="00660697" w:rsidRDefault="00042F5C" w:rsidP="00B6609A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hyperlink r:id="rId10" w:history="1">
        <w:r w:rsidR="00B6609A" w:rsidRPr="00660697">
          <w:rPr>
            <w:rStyle w:val="Hipercze"/>
            <w:kern w:val="1"/>
            <w:sz w:val="20"/>
            <w:szCs w:val="20"/>
            <w:lang w:eastAsia="hi-IN" w:bidi="hi-IN"/>
          </w:rPr>
          <w:t>www.ukw.edu.pl</w:t>
        </w:r>
      </w:hyperlink>
    </w:p>
    <w:p w14:paraId="57E472F7" w14:textId="77777777" w:rsidR="00B6609A" w:rsidRPr="00743A14" w:rsidRDefault="00B6609A" w:rsidP="00B6609A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p w14:paraId="721B5BF2" w14:textId="77777777" w:rsidR="00B6609A" w:rsidRPr="00293656" w:rsidRDefault="00B6609A" w:rsidP="00B6609A">
      <w:pPr>
        <w:jc w:val="center"/>
        <w:rPr>
          <w:b/>
          <w:sz w:val="22"/>
          <w:szCs w:val="22"/>
        </w:rPr>
      </w:pPr>
    </w:p>
    <w:p w14:paraId="1EA35A89" w14:textId="77777777" w:rsidR="00B6609A" w:rsidRPr="00293656" w:rsidRDefault="00B6609A" w:rsidP="00B6609A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7BD50AEA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710A859" w14:textId="77777777" w:rsidR="00B6609A" w:rsidRPr="00293656" w:rsidRDefault="00B6609A" w:rsidP="00B6609A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15172332" w14:textId="77777777" w:rsidR="00B6609A" w:rsidRPr="00293656" w:rsidRDefault="00B6609A" w:rsidP="00B6609A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3ADE5DE" w14:textId="77777777" w:rsidR="00B6609A" w:rsidRPr="00293656" w:rsidRDefault="00B6609A" w:rsidP="00B6609A">
      <w:pPr>
        <w:ind w:right="5953"/>
        <w:rPr>
          <w:i/>
          <w:iCs/>
          <w:sz w:val="22"/>
          <w:szCs w:val="22"/>
        </w:rPr>
      </w:pPr>
    </w:p>
    <w:p w14:paraId="31585209" w14:textId="77777777" w:rsidR="00B6609A" w:rsidRPr="00293656" w:rsidRDefault="00B6609A" w:rsidP="00B6609A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244FFBB0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B774F4D" w14:textId="77777777" w:rsidR="00B6609A" w:rsidRPr="00293656" w:rsidRDefault="00B6609A" w:rsidP="00B6609A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1B2A17F0" w14:textId="77777777" w:rsidR="00B6609A" w:rsidRPr="00293656" w:rsidRDefault="00B6609A" w:rsidP="00B6609A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38E5194C" w14:textId="77777777" w:rsidR="00B6609A" w:rsidRPr="00293656" w:rsidRDefault="00B6609A" w:rsidP="00B6609A">
      <w:pPr>
        <w:spacing w:after="240"/>
        <w:ind w:right="72"/>
        <w:rPr>
          <w:iCs/>
          <w:sz w:val="22"/>
          <w:szCs w:val="22"/>
        </w:rPr>
      </w:pPr>
    </w:p>
    <w:p w14:paraId="48083A8C" w14:textId="77777777" w:rsidR="00B6609A" w:rsidRPr="00293656" w:rsidRDefault="00B6609A" w:rsidP="00B6609A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7EBAE0B3" w14:textId="77777777" w:rsidR="00B6609A" w:rsidRPr="00293656" w:rsidRDefault="00B6609A" w:rsidP="00B6609A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624B3D0B" w14:textId="77777777" w:rsidR="00B6609A" w:rsidRPr="00293656" w:rsidRDefault="00B6609A" w:rsidP="00B6609A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7B71BF4F" w14:textId="5297A16F" w:rsidR="00B6609A" w:rsidRPr="00293656" w:rsidRDefault="00B6609A" w:rsidP="00B6609A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125</w:t>
      </w:r>
      <w:r w:rsidRPr="00293656">
        <w:rPr>
          <w:b/>
          <w:bCs/>
          <w:sz w:val="22"/>
          <w:szCs w:val="22"/>
        </w:rPr>
        <w:t xml:space="preserve">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0F3B3F"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r. poz. 1</w:t>
      </w:r>
      <w:r w:rsidR="000F3B3F">
        <w:rPr>
          <w:sz w:val="22"/>
          <w:szCs w:val="22"/>
        </w:rPr>
        <w:t>605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55C5449E" w14:textId="77777777" w:rsidR="00B6609A" w:rsidRPr="00293656" w:rsidRDefault="00B6609A" w:rsidP="00B6609A">
      <w:pPr>
        <w:spacing w:after="240"/>
        <w:jc w:val="center"/>
        <w:rPr>
          <w:b/>
          <w:sz w:val="22"/>
          <w:szCs w:val="22"/>
          <w:u w:val="single"/>
        </w:rPr>
      </w:pPr>
    </w:p>
    <w:p w14:paraId="0BE63240" w14:textId="77777777" w:rsidR="00B6609A" w:rsidRPr="00293656" w:rsidRDefault="00B6609A" w:rsidP="00B6609A">
      <w:pPr>
        <w:jc w:val="both"/>
        <w:rPr>
          <w:b/>
          <w:sz w:val="22"/>
          <w:szCs w:val="22"/>
        </w:rPr>
      </w:pPr>
      <w:r w:rsidRPr="00112087">
        <w:rPr>
          <w:sz w:val="22"/>
          <w:szCs w:val="22"/>
        </w:rPr>
        <w:t xml:space="preserve">Na potrzeby postępowania o udzielenie zamówienia publicznego pn. </w:t>
      </w:r>
      <w:r w:rsidRPr="005B0FAA">
        <w:rPr>
          <w:bCs/>
          <w:i/>
          <w:iCs/>
        </w:rPr>
        <w:t>„Nadzór, konserwacje i naprawy wind i platform w obiektach UKW w okresie od 01.02.2024 – 31.01.2025”</w:t>
      </w:r>
      <w:r w:rsidRPr="00112087">
        <w:rPr>
          <w:b/>
          <w:bCs/>
          <w:i/>
          <w:sz w:val="22"/>
          <w:szCs w:val="22"/>
        </w:rPr>
        <w:t xml:space="preserve">, </w:t>
      </w:r>
      <w:r w:rsidRPr="00112087">
        <w:rPr>
          <w:sz w:val="22"/>
          <w:szCs w:val="22"/>
        </w:rPr>
        <w:t xml:space="preserve"> oświadczam, co następuje:</w:t>
      </w:r>
    </w:p>
    <w:p w14:paraId="1922745B" w14:textId="77777777" w:rsidR="00B6609A" w:rsidRPr="00293656" w:rsidRDefault="00B6609A" w:rsidP="00B6609A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59D675E3" w14:textId="77777777" w:rsidR="00B6609A" w:rsidRPr="001A7C4D" w:rsidRDefault="00B6609A" w:rsidP="00B6609A">
      <w:pPr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sz w:val="22"/>
          <w:lang w:val="x-none"/>
        </w:rPr>
      </w:pPr>
      <w:r w:rsidRPr="001A7C4D">
        <w:rPr>
          <w:sz w:val="22"/>
        </w:rPr>
        <w:t>O</w:t>
      </w:r>
      <w:proofErr w:type="spellStart"/>
      <w:r w:rsidRPr="001A7C4D">
        <w:rPr>
          <w:sz w:val="22"/>
          <w:lang w:val="x-none"/>
        </w:rPr>
        <w:t>świadczam</w:t>
      </w:r>
      <w:proofErr w:type="spellEnd"/>
      <w:r w:rsidRPr="001A7C4D">
        <w:rPr>
          <w:sz w:val="22"/>
          <w:lang w:val="x-none"/>
        </w:rPr>
        <w:t xml:space="preserve">/my, że </w:t>
      </w:r>
      <w:r w:rsidRPr="001A7C4D">
        <w:rPr>
          <w:b/>
          <w:sz w:val="22"/>
          <w:lang w:val="x-none"/>
        </w:rPr>
        <w:t>nie podlegam wykluczeniu</w:t>
      </w:r>
      <w:r w:rsidRPr="001A7C4D">
        <w:rPr>
          <w:sz w:val="22"/>
          <w:lang w:val="x-none"/>
        </w:rPr>
        <w:t xml:space="preserve"> z postępowania na podstawie art. 108 ust. 1 oraz art. 109 ust. 1 pkt. 4 ustawy </w:t>
      </w:r>
      <w:proofErr w:type="spellStart"/>
      <w:r w:rsidRPr="001A7C4D">
        <w:rPr>
          <w:sz w:val="22"/>
          <w:lang w:val="x-none"/>
        </w:rPr>
        <w:t>Pzp</w:t>
      </w:r>
      <w:proofErr w:type="spellEnd"/>
      <w:r w:rsidRPr="001A7C4D">
        <w:rPr>
          <w:sz w:val="22"/>
          <w:lang w:val="x-none"/>
        </w:rPr>
        <w:t>.</w:t>
      </w:r>
    </w:p>
    <w:p w14:paraId="13757376" w14:textId="77777777" w:rsidR="00B6609A" w:rsidRPr="001A7C4D" w:rsidRDefault="00B6609A" w:rsidP="00B6609A">
      <w:pPr>
        <w:spacing w:line="360" w:lineRule="auto"/>
        <w:rPr>
          <w:sz w:val="22"/>
          <w:szCs w:val="22"/>
        </w:rPr>
      </w:pPr>
    </w:p>
    <w:p w14:paraId="1BDB4239" w14:textId="77777777" w:rsidR="00B6609A" w:rsidRPr="001A7C4D" w:rsidRDefault="00B6609A" w:rsidP="00B6609A">
      <w:pPr>
        <w:jc w:val="both"/>
        <w:rPr>
          <w:sz w:val="22"/>
          <w:szCs w:val="22"/>
        </w:rPr>
      </w:pPr>
    </w:p>
    <w:p w14:paraId="45883BB4" w14:textId="77777777" w:rsidR="00B6609A" w:rsidRPr="001A7C4D" w:rsidRDefault="00B6609A" w:rsidP="00B6609A">
      <w:pPr>
        <w:spacing w:line="276" w:lineRule="auto"/>
        <w:jc w:val="both"/>
        <w:rPr>
          <w:sz w:val="22"/>
          <w:szCs w:val="22"/>
        </w:rPr>
      </w:pPr>
      <w:r w:rsidRPr="001A7C4D">
        <w:rPr>
          <w:sz w:val="22"/>
          <w:szCs w:val="22"/>
        </w:rPr>
        <w:t xml:space="preserve">*Oświadczam/y, że </w:t>
      </w:r>
      <w:r w:rsidRPr="001A7C4D">
        <w:rPr>
          <w:b/>
          <w:sz w:val="22"/>
          <w:szCs w:val="22"/>
        </w:rPr>
        <w:t>zachodzą w stosunku do mnie podstawy wykluczenia</w:t>
      </w:r>
      <w:r w:rsidRPr="001A7C4D">
        <w:rPr>
          <w:sz w:val="22"/>
          <w:szCs w:val="22"/>
        </w:rPr>
        <w:t xml:space="preserve"> z postępowania na podstawie</w:t>
      </w:r>
      <w:r w:rsidRPr="001A7C4D">
        <w:rPr>
          <w:sz w:val="22"/>
          <w:szCs w:val="22"/>
        </w:rPr>
        <w:br/>
        <w:t xml:space="preserve">art. ……..… ustawy </w:t>
      </w:r>
      <w:proofErr w:type="spellStart"/>
      <w:r w:rsidRPr="001A7C4D">
        <w:rPr>
          <w:sz w:val="22"/>
          <w:szCs w:val="22"/>
        </w:rPr>
        <w:t>Pzp</w:t>
      </w:r>
      <w:proofErr w:type="spellEnd"/>
      <w:r w:rsidRPr="001A7C4D">
        <w:rPr>
          <w:sz w:val="22"/>
          <w:szCs w:val="22"/>
        </w:rPr>
        <w:t xml:space="preserve"> </w:t>
      </w:r>
      <w:r w:rsidRPr="001A7C4D">
        <w:rPr>
          <w:i/>
          <w:sz w:val="22"/>
          <w:szCs w:val="22"/>
        </w:rPr>
        <w:t xml:space="preserve">(podać mającą zastosowanie podstawę wykluczenia spośród wymienionych </w:t>
      </w:r>
      <w:r w:rsidRPr="001A7C4D">
        <w:rPr>
          <w:i/>
          <w:sz w:val="22"/>
          <w:szCs w:val="22"/>
        </w:rPr>
        <w:br/>
        <w:t>w art. 108 ust. 1 pkt. 1,2 i 5 oraz art. 109 ust.1 pkt 4).</w:t>
      </w:r>
      <w:r w:rsidRPr="001A7C4D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1A7C4D">
        <w:rPr>
          <w:sz w:val="22"/>
          <w:szCs w:val="22"/>
        </w:rPr>
        <w:t>Pzp</w:t>
      </w:r>
      <w:proofErr w:type="spellEnd"/>
      <w:r w:rsidRPr="001A7C4D">
        <w:rPr>
          <w:sz w:val="22"/>
          <w:szCs w:val="22"/>
        </w:rPr>
        <w:t xml:space="preserve"> podjąłem następujące środki naprawcze:</w:t>
      </w:r>
    </w:p>
    <w:p w14:paraId="16674EAC" w14:textId="77777777" w:rsidR="00B6609A" w:rsidRPr="001A7C4D" w:rsidRDefault="00B6609A" w:rsidP="00B6609A">
      <w:pPr>
        <w:spacing w:line="276" w:lineRule="auto"/>
        <w:jc w:val="both"/>
        <w:rPr>
          <w:sz w:val="22"/>
          <w:szCs w:val="22"/>
        </w:rPr>
      </w:pPr>
      <w:r w:rsidRPr="001A7C4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41CDA4" w14:textId="77777777" w:rsidR="00B6609A" w:rsidRPr="001A7C4D" w:rsidRDefault="00B6609A" w:rsidP="00B6609A">
      <w:pPr>
        <w:spacing w:line="276" w:lineRule="auto"/>
        <w:jc w:val="both"/>
        <w:rPr>
          <w:sz w:val="22"/>
          <w:szCs w:val="22"/>
        </w:rPr>
      </w:pPr>
      <w:r w:rsidRPr="001A7C4D">
        <w:rPr>
          <w:sz w:val="22"/>
          <w:szCs w:val="22"/>
        </w:rPr>
        <w:t>* jeżeli nie dotyczy proszę przekreślić</w:t>
      </w:r>
    </w:p>
    <w:p w14:paraId="3B7AC60C" w14:textId="77777777" w:rsidR="00B6609A" w:rsidRPr="00771FDB" w:rsidRDefault="00B6609A" w:rsidP="00B6609A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700CA069" w14:textId="77777777" w:rsidR="00B6609A" w:rsidRDefault="00B6609A" w:rsidP="00B6609A">
      <w:pPr>
        <w:jc w:val="both"/>
        <w:rPr>
          <w:sz w:val="22"/>
          <w:szCs w:val="22"/>
        </w:rPr>
      </w:pPr>
    </w:p>
    <w:p w14:paraId="2F72C51F" w14:textId="77777777" w:rsidR="00B6609A" w:rsidRPr="00293656" w:rsidRDefault="00B6609A" w:rsidP="00B6609A">
      <w:pPr>
        <w:jc w:val="both"/>
        <w:rPr>
          <w:sz w:val="22"/>
          <w:szCs w:val="22"/>
        </w:rPr>
      </w:pPr>
    </w:p>
    <w:p w14:paraId="6100FC2B" w14:textId="77777777" w:rsidR="00B6609A" w:rsidRPr="00293656" w:rsidRDefault="00B6609A" w:rsidP="00B6609A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7DD6E984" w14:textId="77777777" w:rsidR="00B6609A" w:rsidRPr="00293656" w:rsidRDefault="00B6609A" w:rsidP="00B6609A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na którego/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zasoby powołuję się w niniejszym postępowaniu, tj.: ...............................</w:t>
      </w:r>
      <w:r>
        <w:rPr>
          <w:sz w:val="22"/>
          <w:szCs w:val="22"/>
        </w:rPr>
        <w:t>.................................</w:t>
      </w:r>
      <w:r w:rsidRPr="00293656">
        <w:rPr>
          <w:sz w:val="22"/>
          <w:szCs w:val="22"/>
        </w:rPr>
        <w:t>...............................................................................................</w:t>
      </w:r>
      <w:r>
        <w:rPr>
          <w:sz w:val="22"/>
          <w:szCs w:val="22"/>
        </w:rPr>
        <w:br/>
        <w:t xml:space="preserve">     </w:t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 xml:space="preserve">) </w:t>
      </w:r>
      <w:r>
        <w:rPr>
          <w:i/>
          <w:sz w:val="22"/>
          <w:szCs w:val="22"/>
        </w:rPr>
        <w:br/>
      </w:r>
      <w:r w:rsidRPr="00293656">
        <w:rPr>
          <w:sz w:val="22"/>
          <w:szCs w:val="22"/>
        </w:rPr>
        <w:t>nie podlega/ją wykluczeniu z postępowania o udzielenie zamówienia.</w:t>
      </w:r>
    </w:p>
    <w:p w14:paraId="38C95C5F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</w:p>
    <w:p w14:paraId="1FE98640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5CD001A4" w14:textId="77777777" w:rsidR="00B6609A" w:rsidRPr="00293656" w:rsidRDefault="00B6609A" w:rsidP="00B6609A">
      <w:pPr>
        <w:spacing w:line="360" w:lineRule="auto"/>
        <w:rPr>
          <w:sz w:val="22"/>
          <w:szCs w:val="22"/>
        </w:rPr>
      </w:pPr>
    </w:p>
    <w:p w14:paraId="32DBD9DA" w14:textId="77777777" w:rsidR="00B6609A" w:rsidRPr="00293656" w:rsidRDefault="00B6609A" w:rsidP="00B6609A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74161E7" w14:textId="77777777" w:rsidR="00B6609A" w:rsidRPr="00293656" w:rsidRDefault="00B6609A" w:rsidP="00B6609A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będący/e podwykonawcą/</w:t>
      </w:r>
      <w:proofErr w:type="spellStart"/>
      <w:r w:rsidRPr="00293656">
        <w:rPr>
          <w:sz w:val="22"/>
          <w:szCs w:val="22"/>
        </w:rPr>
        <w:t>ami</w:t>
      </w:r>
      <w:proofErr w:type="spellEnd"/>
      <w:r w:rsidRPr="00293656">
        <w:rPr>
          <w:sz w:val="22"/>
          <w:szCs w:val="22"/>
        </w:rPr>
        <w:t>: 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</w:t>
      </w:r>
      <w:r w:rsidRPr="00293656">
        <w:rPr>
          <w:sz w:val="22"/>
          <w:szCs w:val="22"/>
        </w:rPr>
        <w:t>...</w:t>
      </w:r>
      <w:r>
        <w:rPr>
          <w:sz w:val="22"/>
          <w:szCs w:val="22"/>
        </w:rPr>
        <w:br/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>)</w:t>
      </w:r>
      <w:r w:rsidRPr="00293656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293656">
        <w:rPr>
          <w:sz w:val="22"/>
          <w:szCs w:val="22"/>
        </w:rPr>
        <w:t>nie podlega/ą wykluczeniu z postępowania o udzielenie zamówienia.</w:t>
      </w:r>
    </w:p>
    <w:p w14:paraId="6255AF5C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</w:p>
    <w:p w14:paraId="0C355177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482EB10" w14:textId="77777777" w:rsidR="00B6609A" w:rsidRPr="00293656" w:rsidRDefault="00B6609A" w:rsidP="00B6609A">
      <w:pPr>
        <w:spacing w:line="360" w:lineRule="auto"/>
        <w:rPr>
          <w:sz w:val="22"/>
          <w:szCs w:val="22"/>
        </w:rPr>
      </w:pPr>
    </w:p>
    <w:p w14:paraId="5D80C4CA" w14:textId="77777777" w:rsidR="00B6609A" w:rsidRPr="00293656" w:rsidRDefault="00B6609A" w:rsidP="00B6609A">
      <w:pPr>
        <w:jc w:val="both"/>
        <w:rPr>
          <w:sz w:val="22"/>
          <w:szCs w:val="22"/>
        </w:rPr>
      </w:pPr>
    </w:p>
    <w:p w14:paraId="300A5C84" w14:textId="77777777" w:rsidR="00B6609A" w:rsidRPr="00293656" w:rsidRDefault="00B6609A" w:rsidP="00B6609A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188BF358" w14:textId="77777777" w:rsidR="00B6609A" w:rsidRPr="00293656" w:rsidRDefault="00B6609A" w:rsidP="00B6609A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034412" w14:textId="77777777" w:rsidR="00B6609A" w:rsidRPr="00293656" w:rsidRDefault="00B6609A" w:rsidP="00B6609A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34573CDC" w14:textId="77777777" w:rsidR="00B6609A" w:rsidRDefault="00B6609A" w:rsidP="00B6609A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__________________ dnia __ __ 202</w:t>
      </w:r>
      <w:r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roku</w:t>
      </w:r>
    </w:p>
    <w:p w14:paraId="54B2710D" w14:textId="77777777" w:rsidR="00B6609A" w:rsidRPr="00156A4B" w:rsidRDefault="00B6609A">
      <w:pPr>
        <w:suppressAutoHyphens w:val="0"/>
        <w:rPr>
          <w:b/>
          <w:sz w:val="22"/>
          <w:szCs w:val="22"/>
        </w:rPr>
      </w:pPr>
      <w:r w:rsidRPr="00156A4B">
        <w:rPr>
          <w:b/>
          <w:sz w:val="22"/>
          <w:szCs w:val="22"/>
        </w:rPr>
        <w:br w:type="page"/>
      </w:r>
    </w:p>
    <w:p w14:paraId="11C680FE" w14:textId="08BCF93E" w:rsidR="00B6609A" w:rsidRPr="00293656" w:rsidRDefault="00B6609A" w:rsidP="00B6609A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074F452D" w14:textId="77777777" w:rsidR="00B6609A" w:rsidRPr="00293656" w:rsidRDefault="00B6609A" w:rsidP="00B6609A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071D8BF8" w14:textId="4EA78F8D" w:rsidR="00B6609A" w:rsidRPr="00293656" w:rsidRDefault="00B6609A" w:rsidP="00B6609A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0F3B3F"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r. poz. 1</w:t>
      </w:r>
      <w:r w:rsidR="000F3B3F">
        <w:rPr>
          <w:sz w:val="22"/>
          <w:szCs w:val="22"/>
        </w:rPr>
        <w:t>605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138F5A8D" w14:textId="77777777" w:rsidR="00B6609A" w:rsidRPr="00293656" w:rsidRDefault="00B6609A" w:rsidP="00B6609A">
      <w:pPr>
        <w:widowControl w:val="0"/>
        <w:jc w:val="center"/>
        <w:rPr>
          <w:b/>
          <w:sz w:val="22"/>
          <w:szCs w:val="22"/>
        </w:rPr>
      </w:pPr>
    </w:p>
    <w:p w14:paraId="7D918233" w14:textId="77777777" w:rsidR="00B6609A" w:rsidRPr="00293656" w:rsidRDefault="00B6609A" w:rsidP="00B6609A">
      <w:pPr>
        <w:widowControl w:val="0"/>
        <w:jc w:val="center"/>
        <w:rPr>
          <w:b/>
          <w:sz w:val="22"/>
          <w:szCs w:val="22"/>
        </w:rPr>
      </w:pPr>
    </w:p>
    <w:p w14:paraId="523CDA75" w14:textId="77777777" w:rsidR="00B6609A" w:rsidRPr="00293656" w:rsidRDefault="00B6609A" w:rsidP="00B6609A">
      <w:pPr>
        <w:jc w:val="both"/>
        <w:rPr>
          <w:b/>
          <w:sz w:val="22"/>
          <w:szCs w:val="22"/>
        </w:rPr>
      </w:pPr>
      <w:r w:rsidRPr="00112087">
        <w:rPr>
          <w:sz w:val="22"/>
          <w:szCs w:val="22"/>
        </w:rPr>
        <w:t xml:space="preserve">Na potrzeby postępowania o udzielenie zamówienia publicznego pn. </w:t>
      </w:r>
      <w:r w:rsidRPr="005B0FAA">
        <w:rPr>
          <w:bCs/>
          <w:i/>
          <w:iCs/>
          <w:sz w:val="22"/>
          <w:szCs w:val="22"/>
        </w:rPr>
        <w:t>„Nadzór, konserwacje i naprawy wind i platform w obiektach UKW w okresie od 01.02.2024 – 31.01.2025”</w:t>
      </w:r>
      <w:r w:rsidRPr="00112087">
        <w:rPr>
          <w:b/>
          <w:bCs/>
          <w:i/>
          <w:sz w:val="22"/>
          <w:szCs w:val="22"/>
        </w:rPr>
        <w:t xml:space="preserve">, </w:t>
      </w:r>
      <w:r w:rsidRPr="00112087">
        <w:rPr>
          <w:sz w:val="22"/>
          <w:szCs w:val="22"/>
        </w:rPr>
        <w:t xml:space="preserve"> oświadczam, co następuje:</w:t>
      </w:r>
    </w:p>
    <w:p w14:paraId="0395A522" w14:textId="77777777" w:rsidR="00B6609A" w:rsidRPr="00293656" w:rsidRDefault="00B6609A" w:rsidP="00B6609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EECA8AD" w14:textId="77777777" w:rsidR="00B6609A" w:rsidRPr="00293656" w:rsidRDefault="00B6609A" w:rsidP="00B6609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80FA579" w14:textId="77777777" w:rsidR="00B6609A" w:rsidRPr="00293656" w:rsidRDefault="00B6609A" w:rsidP="00B660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0B4C0EBE" w14:textId="77777777" w:rsidR="00B6609A" w:rsidRPr="00293656" w:rsidRDefault="00B6609A" w:rsidP="00B6609A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93656">
        <w:rPr>
          <w:sz w:val="22"/>
          <w:szCs w:val="22"/>
        </w:rPr>
        <w:t>.</w:t>
      </w:r>
    </w:p>
    <w:p w14:paraId="7FDE4531" w14:textId="77777777" w:rsidR="00B6609A" w:rsidRPr="00293656" w:rsidRDefault="00B6609A" w:rsidP="00B6609A">
      <w:pPr>
        <w:spacing w:line="360" w:lineRule="auto"/>
        <w:rPr>
          <w:sz w:val="22"/>
          <w:szCs w:val="22"/>
        </w:rPr>
      </w:pPr>
    </w:p>
    <w:p w14:paraId="0D117585" w14:textId="77777777" w:rsidR="00B6609A" w:rsidRPr="00293656" w:rsidRDefault="00B6609A" w:rsidP="00B6609A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71D62796" w14:textId="77777777" w:rsidR="00B6609A" w:rsidRPr="00293656" w:rsidRDefault="00B6609A" w:rsidP="00B6609A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w celu wykazania spełniania warunków udziału w postępowaniu, określonych przez zamawiającego w ...............................................</w:t>
      </w:r>
      <w:r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............................................................................................</w:t>
      </w:r>
    </w:p>
    <w:p w14:paraId="3FB98F24" w14:textId="77777777" w:rsidR="00B6609A" w:rsidRPr="00293656" w:rsidRDefault="00B6609A" w:rsidP="00B6609A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93656">
        <w:rPr>
          <w:sz w:val="22"/>
          <w:szCs w:val="22"/>
        </w:rPr>
        <w:t xml:space="preserve"> polegam na zasobach następującego/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podmiotu/ów: ..........................</w:t>
      </w:r>
      <w:r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</w:t>
      </w:r>
    </w:p>
    <w:p w14:paraId="4CB5366A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</w:t>
      </w:r>
    </w:p>
    <w:p w14:paraId="5EF54E48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.......................................................................</w:t>
      </w:r>
      <w:r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......................................</w:t>
      </w:r>
    </w:p>
    <w:p w14:paraId="03C90ED4" w14:textId="77777777" w:rsidR="00B6609A" w:rsidRPr="00293656" w:rsidRDefault="00B6609A" w:rsidP="00B6609A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.........................................</w:t>
      </w:r>
    </w:p>
    <w:p w14:paraId="534A995B" w14:textId="77777777" w:rsidR="00B6609A" w:rsidRPr="00293656" w:rsidRDefault="00B6609A" w:rsidP="00B6609A">
      <w:pPr>
        <w:jc w:val="center"/>
        <w:rPr>
          <w:i/>
          <w:sz w:val="22"/>
          <w:szCs w:val="22"/>
        </w:rPr>
      </w:pPr>
      <w:r w:rsidRPr="00293656">
        <w:rPr>
          <w:i/>
          <w:sz w:val="22"/>
          <w:szCs w:val="22"/>
        </w:rPr>
        <w:t>(wskazać podmiot i określić odpowiedni zakres dla wskazanego podmiotu).</w:t>
      </w:r>
    </w:p>
    <w:p w14:paraId="6FEA16B1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</w:p>
    <w:p w14:paraId="02756DF4" w14:textId="77777777" w:rsidR="00B6609A" w:rsidRPr="00293656" w:rsidRDefault="00B6609A" w:rsidP="00B6609A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6E07E19C" w14:textId="77777777" w:rsidR="00B6609A" w:rsidRPr="00293656" w:rsidRDefault="00B6609A" w:rsidP="00B6609A">
      <w:pPr>
        <w:spacing w:line="360" w:lineRule="auto"/>
        <w:rPr>
          <w:sz w:val="22"/>
          <w:szCs w:val="22"/>
        </w:rPr>
      </w:pPr>
    </w:p>
    <w:p w14:paraId="3F6711D0" w14:textId="77777777" w:rsidR="00B6609A" w:rsidRPr="00293656" w:rsidRDefault="00B6609A" w:rsidP="00B6609A">
      <w:pPr>
        <w:jc w:val="both"/>
        <w:rPr>
          <w:sz w:val="22"/>
          <w:szCs w:val="22"/>
        </w:rPr>
      </w:pPr>
    </w:p>
    <w:p w14:paraId="702337F2" w14:textId="77777777" w:rsidR="00B6609A" w:rsidRPr="00293656" w:rsidRDefault="00B6609A" w:rsidP="00B6609A">
      <w:pPr>
        <w:spacing w:after="240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12262186" w14:textId="77777777" w:rsidR="00B6609A" w:rsidRPr="00293656" w:rsidRDefault="00B6609A" w:rsidP="00B6609A">
      <w:pPr>
        <w:spacing w:before="240" w:after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E0C6A7" w14:textId="77777777" w:rsidR="00B6609A" w:rsidRPr="00293656" w:rsidRDefault="00B6609A" w:rsidP="00B6609A">
      <w:pPr>
        <w:tabs>
          <w:tab w:val="left" w:pos="5670"/>
        </w:tabs>
        <w:spacing w:line="276" w:lineRule="auto"/>
        <w:ind w:right="-1"/>
        <w:rPr>
          <w:i/>
          <w:sz w:val="22"/>
          <w:szCs w:val="22"/>
        </w:rPr>
      </w:pPr>
      <w:r w:rsidRPr="00293656">
        <w:rPr>
          <w:sz w:val="22"/>
          <w:szCs w:val="22"/>
        </w:rPr>
        <w:t>__________________ dnia __ __ 202</w:t>
      </w:r>
      <w:r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roku</w:t>
      </w:r>
      <w:r w:rsidRPr="00293656">
        <w:rPr>
          <w:sz w:val="22"/>
          <w:szCs w:val="22"/>
        </w:rPr>
        <w:tab/>
      </w:r>
    </w:p>
    <w:p w14:paraId="5931DE9E" w14:textId="77777777" w:rsidR="00B6609A" w:rsidRPr="00293656" w:rsidRDefault="00B6609A" w:rsidP="00B6609A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  <w:r>
        <w:rPr>
          <w:rFonts w:eastAsia="Calibri"/>
          <w:i/>
          <w:sz w:val="22"/>
          <w:szCs w:val="22"/>
          <w:lang w:eastAsia="en-US"/>
        </w:rPr>
        <w:t xml:space="preserve">     </w:t>
      </w:r>
      <w:r w:rsidRPr="00F266D3">
        <w:rPr>
          <w:rFonts w:eastAsia="Calibri"/>
          <w:i/>
          <w:sz w:val="22"/>
          <w:szCs w:val="22"/>
          <w:lang w:eastAsia="en-US"/>
        </w:rPr>
        <w:t>(miejscowość)</w:t>
      </w:r>
    </w:p>
    <w:p w14:paraId="69362717" w14:textId="77777777" w:rsidR="00B6609A" w:rsidRPr="00293656" w:rsidRDefault="00B6609A" w:rsidP="00B6609A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5D86996F" w14:textId="77777777" w:rsidR="00B6609A" w:rsidRPr="0068608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18"/>
          <w:szCs w:val="18"/>
        </w:rPr>
      </w:pPr>
      <w:bookmarkStart w:id="2" w:name="_Hlk130460325"/>
      <w:r w:rsidRPr="00686089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Formularz musi być opatrzony przez osobę lub osoby uprawnione do reprezentowania Wykonawcy kwalifikowanym podpisem elektronicznym lub podpisem zaufanym lub podpisem osobistym (e-dowód).</w:t>
      </w:r>
    </w:p>
    <w:p w14:paraId="0FB92FBD" w14:textId="77777777" w:rsidR="00B6609A" w:rsidRPr="00686089" w:rsidRDefault="00B6609A" w:rsidP="00B6609A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4E69152A" w14:textId="77777777" w:rsidR="00B6609A" w:rsidRPr="00686089" w:rsidRDefault="00B6609A" w:rsidP="00B6609A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Pliki podpisywane </w:t>
      </w:r>
      <w:r w:rsidRPr="00686089">
        <w:rPr>
          <w:rFonts w:ascii="Times New Roman" w:hAnsi="Times New Roman" w:cs="Times New Roman"/>
          <w:color w:val="FF0000"/>
          <w:sz w:val="18"/>
          <w:szCs w:val="18"/>
          <w:u w:val="single"/>
        </w:rPr>
        <w:t>profilem zaufanym</w:t>
      </w:r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, nie mogą być większe niż </w:t>
      </w:r>
      <w:r w:rsidRPr="00686089">
        <w:rPr>
          <w:rFonts w:ascii="Times New Roman" w:hAnsi="Times New Roman" w:cs="Times New Roman"/>
          <w:color w:val="FF0000"/>
          <w:sz w:val="18"/>
          <w:szCs w:val="18"/>
          <w:u w:val="single"/>
        </w:rPr>
        <w:t>10MB</w:t>
      </w:r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 oraz pliki podpisywane w aplikacji </w:t>
      </w:r>
      <w:proofErr w:type="spellStart"/>
      <w:r w:rsidRPr="00686089">
        <w:rPr>
          <w:rFonts w:ascii="Times New Roman" w:hAnsi="Times New Roman" w:cs="Times New Roman"/>
          <w:color w:val="FF0000"/>
          <w:sz w:val="18"/>
          <w:szCs w:val="18"/>
        </w:rPr>
        <w:t>eDoApp</w:t>
      </w:r>
      <w:proofErr w:type="spellEnd"/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 służącej do składania </w:t>
      </w:r>
      <w:r w:rsidRPr="00686089">
        <w:rPr>
          <w:rFonts w:ascii="Times New Roman" w:hAnsi="Times New Roman" w:cs="Times New Roman"/>
          <w:color w:val="FF0000"/>
          <w:sz w:val="18"/>
          <w:szCs w:val="18"/>
          <w:u w:val="single"/>
        </w:rPr>
        <w:t>podpisu osobistego</w:t>
      </w:r>
      <w:r w:rsidRPr="00686089">
        <w:rPr>
          <w:rFonts w:ascii="Times New Roman" w:hAnsi="Times New Roman" w:cs="Times New Roman"/>
          <w:color w:val="FF0000"/>
          <w:sz w:val="18"/>
          <w:szCs w:val="18"/>
        </w:rPr>
        <w:t xml:space="preserve"> nie mogą być większe niż </w:t>
      </w:r>
      <w:r w:rsidRPr="00686089">
        <w:rPr>
          <w:rFonts w:ascii="Times New Roman" w:hAnsi="Times New Roman" w:cs="Times New Roman"/>
          <w:color w:val="FF0000"/>
          <w:sz w:val="18"/>
          <w:szCs w:val="18"/>
          <w:u w:val="single"/>
        </w:rPr>
        <w:t>5MB</w:t>
      </w:r>
    </w:p>
    <w:p w14:paraId="305DCC3E" w14:textId="77777777" w:rsidR="00B6609A" w:rsidRPr="0068608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</w:p>
    <w:p w14:paraId="19713427" w14:textId="77777777" w:rsidR="00B6609A" w:rsidRPr="0068608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686089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Zamawiający zaleca zapisanie formularza w formacie .pdf</w:t>
      </w:r>
    </w:p>
    <w:bookmarkEnd w:id="2"/>
    <w:p w14:paraId="26EA768A" w14:textId="77777777" w:rsidR="00B6609A" w:rsidRDefault="00B6609A" w:rsidP="00B6609A">
      <w:pPr>
        <w:rPr>
          <w:b/>
          <w:sz w:val="22"/>
          <w:szCs w:val="22"/>
          <w:u w:val="single"/>
        </w:rPr>
      </w:pPr>
    </w:p>
    <w:p w14:paraId="0BD252B8" w14:textId="77777777" w:rsidR="00B6609A" w:rsidRPr="00B6609A" w:rsidRDefault="00B6609A" w:rsidP="00B6609A">
      <w:pPr>
        <w:rPr>
          <w:b/>
          <w:sz w:val="18"/>
          <w:szCs w:val="18"/>
          <w:u w:val="single"/>
        </w:rPr>
      </w:pPr>
      <w:r w:rsidRPr="00B6609A">
        <w:rPr>
          <w:b/>
          <w:sz w:val="18"/>
          <w:szCs w:val="18"/>
          <w:u w:val="single"/>
        </w:rPr>
        <w:t>Uwaga:</w:t>
      </w:r>
    </w:p>
    <w:p w14:paraId="1EBC145E" w14:textId="77777777" w:rsidR="00B6609A" w:rsidRPr="00B6609A" w:rsidRDefault="00B6609A" w:rsidP="00B6609A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sz w:val="18"/>
          <w:szCs w:val="18"/>
        </w:rPr>
      </w:pPr>
      <w:r w:rsidRPr="00B6609A">
        <w:rPr>
          <w:sz w:val="18"/>
          <w:szCs w:val="18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9923D5A" w14:textId="11FDA94B" w:rsidR="00B6609A" w:rsidRPr="00B6609A" w:rsidRDefault="00B6609A" w:rsidP="002C6933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B6609A">
        <w:rPr>
          <w:sz w:val="18"/>
          <w:szCs w:val="18"/>
        </w:rPr>
        <w:t>W przypadku polegania na zdolnościach podmiotu udostępniającego zasoby, Wykonawca składa oświadczenie podmiotu udostępniającego zasób, w zakresie, w jakim Wykonawca powołuje się na jego zasoby.</w:t>
      </w:r>
      <w:r w:rsidRPr="00B6609A">
        <w:rPr>
          <w:rFonts w:asciiTheme="minorHAnsi" w:hAnsiTheme="minorHAnsi" w:cs="Arial"/>
          <w:b/>
          <w:i/>
          <w:sz w:val="22"/>
          <w:szCs w:val="22"/>
        </w:rPr>
        <w:br w:type="page"/>
      </w:r>
    </w:p>
    <w:p w14:paraId="5A488826" w14:textId="77777777" w:rsidR="00B6609A" w:rsidRPr="00743A14" w:rsidRDefault="00B6609A" w:rsidP="00B6609A">
      <w:pPr>
        <w:spacing w:before="240" w:after="240" w:line="276" w:lineRule="auto"/>
        <w:jc w:val="right"/>
        <w:rPr>
          <w:b/>
          <w:iCs/>
          <w:sz w:val="22"/>
          <w:szCs w:val="22"/>
        </w:rPr>
      </w:pPr>
      <w:r w:rsidRPr="00743A14">
        <w:rPr>
          <w:b/>
          <w:iCs/>
          <w:sz w:val="22"/>
          <w:szCs w:val="22"/>
        </w:rPr>
        <w:lastRenderedPageBreak/>
        <w:t>Załącznik nr 2</w:t>
      </w:r>
      <w:r>
        <w:rPr>
          <w:b/>
          <w:iCs/>
          <w:sz w:val="22"/>
          <w:szCs w:val="22"/>
        </w:rPr>
        <w:t>a</w:t>
      </w:r>
      <w:r w:rsidRPr="00743A14">
        <w:rPr>
          <w:b/>
          <w:iCs/>
          <w:sz w:val="22"/>
          <w:szCs w:val="22"/>
        </w:rPr>
        <w:t xml:space="preserve"> do SWZ</w:t>
      </w:r>
    </w:p>
    <w:p w14:paraId="2B9C0D92" w14:textId="77777777" w:rsidR="00B6609A" w:rsidRPr="00743A14" w:rsidRDefault="00042F5C" w:rsidP="00B6609A">
      <w:pPr>
        <w:widowControl w:val="0"/>
        <w:spacing w:line="276" w:lineRule="auto"/>
        <w:jc w:val="center"/>
        <w:rPr>
          <w:b/>
          <w:bCs/>
          <w:kern w:val="1"/>
          <w:sz w:val="22"/>
          <w:szCs w:val="22"/>
          <w:lang w:eastAsia="hi-IN" w:bidi="hi-IN"/>
        </w:rPr>
      </w:pPr>
      <w:bookmarkStart w:id="3" w:name="_Hlk130460377"/>
      <w:r>
        <w:rPr>
          <w:noProof/>
          <w:sz w:val="22"/>
          <w:szCs w:val="22"/>
          <w:lang w:eastAsia="pl-PL"/>
        </w:rPr>
        <w:object w:dxaOrig="1440" w:dyaOrig="1440" w14:anchorId="75E6C92C">
          <v:shape id="_x0000_s1026" type="#_x0000_t75" style="position:absolute;left:0;text-align:left;margin-left:-.25pt;margin-top:-.25pt;width:71.05pt;height:71.05pt;z-index:251658240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6" DrawAspect="Content" ObjectID="_1763878270" r:id="rId11"/>
        </w:object>
      </w:r>
      <w:r w:rsidR="00B6609A" w:rsidRPr="00743A14">
        <w:rPr>
          <w:b/>
          <w:bCs/>
          <w:kern w:val="1"/>
          <w:sz w:val="22"/>
          <w:szCs w:val="22"/>
          <w:lang w:eastAsia="hi-IN" w:bidi="hi-IN"/>
        </w:rPr>
        <w:t xml:space="preserve">UNIWERSYTET KAZIMIERZA WIELKIEGO </w:t>
      </w:r>
    </w:p>
    <w:p w14:paraId="1CC165DE" w14:textId="77777777" w:rsidR="00B6609A" w:rsidRPr="00743A14" w:rsidRDefault="00B6609A" w:rsidP="00B6609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                w BYDGOSZCZY</w:t>
      </w:r>
    </w:p>
    <w:p w14:paraId="426DC898" w14:textId="77777777" w:rsidR="00B6609A" w:rsidRPr="00743A14" w:rsidRDefault="00B6609A" w:rsidP="00B6609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DZIAŁ ZAMÓWIEŃ PUBLICZNYCH</w:t>
      </w:r>
    </w:p>
    <w:p w14:paraId="08B54BFC" w14:textId="77777777" w:rsidR="00B6609A" w:rsidRPr="00743A14" w:rsidRDefault="00B6609A" w:rsidP="00B6609A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2E30B114" w14:textId="77777777" w:rsidR="00B6609A" w:rsidRPr="00743A14" w:rsidRDefault="00B6609A" w:rsidP="00B6609A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NIP 5542647568 REGON 340057695</w:t>
      </w:r>
    </w:p>
    <w:p w14:paraId="1D061E64" w14:textId="77777777" w:rsidR="00B6609A" w:rsidRPr="00743A14" w:rsidRDefault="00042F5C" w:rsidP="00B6609A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hyperlink r:id="rId12" w:history="1">
        <w:r w:rsidR="00B6609A" w:rsidRPr="00743A14">
          <w:rPr>
            <w:rStyle w:val="Hipercze"/>
            <w:kern w:val="1"/>
            <w:sz w:val="22"/>
            <w:szCs w:val="22"/>
            <w:lang w:eastAsia="hi-IN" w:bidi="hi-IN"/>
          </w:rPr>
          <w:t>www.ukw.edu.pl</w:t>
        </w:r>
      </w:hyperlink>
    </w:p>
    <w:p w14:paraId="0EC898CE" w14:textId="77777777" w:rsidR="00B6609A" w:rsidRPr="00743A14" w:rsidRDefault="00B6609A" w:rsidP="00B6609A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bookmarkEnd w:id="3"/>
    <w:p w14:paraId="409ACC56" w14:textId="77777777" w:rsidR="00B6609A" w:rsidRPr="00743A14" w:rsidRDefault="00B6609A" w:rsidP="00B6609A">
      <w:pPr>
        <w:spacing w:before="360" w:after="360" w:line="276" w:lineRule="auto"/>
        <w:jc w:val="center"/>
        <w:rPr>
          <w:i/>
          <w:color w:val="000000"/>
          <w:sz w:val="20"/>
          <w:szCs w:val="20"/>
        </w:rPr>
      </w:pPr>
      <w:r w:rsidRPr="00743A14">
        <w:rPr>
          <w:b/>
          <w:sz w:val="22"/>
          <w:szCs w:val="22"/>
        </w:rPr>
        <w:t xml:space="preserve">OŚWIADCZENIE WYKONAWCÓW </w:t>
      </w:r>
      <w:bookmarkStart w:id="4" w:name="_Hlk63244196"/>
      <w:r w:rsidRPr="00743A14">
        <w:rPr>
          <w:b/>
          <w:sz w:val="22"/>
          <w:szCs w:val="22"/>
        </w:rPr>
        <w:t xml:space="preserve">WSPÓLNIE UBIEGAJĄCYCH SIĘ O UDZIELENIE ZAMÓWIENIA </w:t>
      </w:r>
      <w:bookmarkEnd w:id="4"/>
      <w:r w:rsidRPr="00743A14">
        <w:rPr>
          <w:b/>
          <w:sz w:val="22"/>
          <w:szCs w:val="22"/>
        </w:rPr>
        <w:br/>
      </w:r>
      <w:r w:rsidRPr="00743A14">
        <w:rPr>
          <w:sz w:val="20"/>
          <w:szCs w:val="20"/>
        </w:rPr>
        <w:t>(</w:t>
      </w:r>
      <w:r w:rsidRPr="00743A14">
        <w:rPr>
          <w:i/>
          <w:sz w:val="20"/>
          <w:szCs w:val="20"/>
        </w:rPr>
        <w:t>oświadczenie składane tylko w</w:t>
      </w:r>
      <w:r w:rsidRPr="00743A14">
        <w:rPr>
          <w:i/>
          <w:color w:val="000000"/>
          <w:sz w:val="20"/>
          <w:szCs w:val="20"/>
        </w:rPr>
        <w:t xml:space="preserve"> przypadku</w:t>
      </w:r>
      <w:r w:rsidRPr="00743A14">
        <w:rPr>
          <w:i/>
          <w:sz w:val="20"/>
          <w:szCs w:val="20"/>
        </w:rPr>
        <w:t xml:space="preserve"> wspólnego ubiegania się Wykonawców o udzielenie zamówienia </w:t>
      </w:r>
      <w:r w:rsidRPr="00743A14">
        <w:rPr>
          <w:i/>
          <w:sz w:val="20"/>
          <w:szCs w:val="20"/>
        </w:rPr>
        <w:br/>
      </w:r>
      <w:r w:rsidRPr="00743A14">
        <w:rPr>
          <w:i/>
          <w:color w:val="000000"/>
          <w:sz w:val="20"/>
          <w:szCs w:val="20"/>
        </w:rPr>
        <w:t>na zasadach określonych w art. 58 ustawy</w:t>
      </w:r>
      <w:r w:rsidRPr="00743A14">
        <w:rPr>
          <w:i/>
          <w:sz w:val="20"/>
          <w:szCs w:val="20"/>
        </w:rPr>
        <w:t xml:space="preserve"> Prawo zamówień publicznych</w:t>
      </w:r>
      <w:r w:rsidRPr="00743A14">
        <w:rPr>
          <w:sz w:val="20"/>
          <w:szCs w:val="20"/>
        </w:rPr>
        <w:t>)</w:t>
      </w:r>
    </w:p>
    <w:p w14:paraId="0D9DCD3F" w14:textId="77777777" w:rsidR="00B6609A" w:rsidRPr="00743A14" w:rsidRDefault="00B6609A" w:rsidP="00B6609A">
      <w:pPr>
        <w:spacing w:before="120" w:after="120" w:line="276" w:lineRule="auto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 xml:space="preserve">W imieniu </w:t>
      </w:r>
      <w:r w:rsidRPr="00743A14">
        <w:rPr>
          <w:sz w:val="22"/>
          <w:szCs w:val="22"/>
        </w:rPr>
        <w:t xml:space="preserve">reprezentowanych przeze mnie </w:t>
      </w:r>
      <w:r w:rsidRPr="00743A14">
        <w:rPr>
          <w:color w:val="000000"/>
          <w:sz w:val="22"/>
          <w:szCs w:val="22"/>
        </w:rPr>
        <w:t>WYKONAWCÓW:</w:t>
      </w:r>
    </w:p>
    <w:p w14:paraId="79D7A0BB" w14:textId="77777777" w:rsidR="00B6609A" w:rsidRPr="00743A14" w:rsidRDefault="00B6609A" w:rsidP="00B6609A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603E24A3" w14:textId="77777777" w:rsidR="00B6609A" w:rsidRPr="00743A14" w:rsidRDefault="00B6609A" w:rsidP="00B6609A">
      <w:pPr>
        <w:spacing w:after="12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(nazwy wszystkich Wykonawców wspólnie ubiegających się o udzielenie zamówienia)</w:t>
      </w:r>
    </w:p>
    <w:p w14:paraId="4B10610C" w14:textId="77777777" w:rsidR="00B6609A" w:rsidRPr="00743A14" w:rsidRDefault="00B6609A" w:rsidP="00B6609A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4E67EF69" w14:textId="77777777" w:rsidR="00B6609A" w:rsidRPr="00743A14" w:rsidRDefault="00B6609A" w:rsidP="00B6609A">
      <w:pPr>
        <w:tabs>
          <w:tab w:val="center" w:pos="4536"/>
          <w:tab w:val="right" w:pos="9072"/>
        </w:tabs>
        <w:spacing w:after="24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(siedziby i adresy Wykonawców)</w:t>
      </w:r>
    </w:p>
    <w:p w14:paraId="0458781F" w14:textId="77777777" w:rsidR="00B6609A" w:rsidRPr="00743A14" w:rsidRDefault="00B6609A" w:rsidP="00B6609A">
      <w:pPr>
        <w:spacing w:before="240" w:after="240" w:line="276" w:lineRule="auto"/>
        <w:ind w:firstLine="357"/>
        <w:jc w:val="both"/>
        <w:rPr>
          <w:rFonts w:eastAsia="Calibri"/>
          <w:b/>
          <w:i/>
          <w:color w:val="000000"/>
          <w:sz w:val="22"/>
          <w:szCs w:val="22"/>
          <w:shd w:val="clear" w:color="auto" w:fill="FFFFFF"/>
          <w:lang w:eastAsia="en-US"/>
        </w:rPr>
      </w:pPr>
      <w:r w:rsidRPr="00743A14">
        <w:rPr>
          <w:color w:val="000000"/>
          <w:sz w:val="22"/>
          <w:szCs w:val="22"/>
        </w:rPr>
        <w:t xml:space="preserve">przystępując do udziału w postępowaniu o udzielenie zamówienia publicznego prowadzonego, </w:t>
      </w:r>
      <w:bookmarkStart w:id="5" w:name="_Hlk63246249"/>
      <w:r w:rsidRPr="00743A14">
        <w:rPr>
          <w:color w:val="000000"/>
          <w:sz w:val="22"/>
          <w:szCs w:val="22"/>
        </w:rPr>
        <w:t>pn.</w:t>
      </w:r>
      <w:r w:rsidRPr="00743A14">
        <w:rPr>
          <w:sz w:val="22"/>
          <w:szCs w:val="22"/>
        </w:rPr>
        <w:t xml:space="preserve"> </w:t>
      </w:r>
      <w:bookmarkEnd w:id="5"/>
    </w:p>
    <w:p w14:paraId="51050318" w14:textId="77777777" w:rsidR="00B6609A" w:rsidRPr="005B0FAA" w:rsidRDefault="00B6609A" w:rsidP="00B6609A">
      <w:pPr>
        <w:jc w:val="center"/>
        <w:rPr>
          <w:bCs/>
          <w:i/>
          <w:iCs/>
        </w:rPr>
      </w:pPr>
      <w:r w:rsidRPr="005B0FAA">
        <w:rPr>
          <w:bCs/>
          <w:i/>
          <w:iCs/>
        </w:rPr>
        <w:t xml:space="preserve">„Nadzór, konserwacje i naprawy wind i platform w obiektach UKW </w:t>
      </w:r>
    </w:p>
    <w:p w14:paraId="485494A6" w14:textId="77777777" w:rsidR="00B6609A" w:rsidRPr="005B0FAA" w:rsidRDefault="00B6609A" w:rsidP="00B6609A">
      <w:pPr>
        <w:jc w:val="center"/>
        <w:rPr>
          <w:bCs/>
          <w:i/>
          <w:iCs/>
        </w:rPr>
      </w:pPr>
      <w:r w:rsidRPr="005B0FAA">
        <w:rPr>
          <w:bCs/>
          <w:i/>
          <w:iCs/>
        </w:rPr>
        <w:t>w okresie od 01.02.2024 – 31.01.2025”</w:t>
      </w:r>
    </w:p>
    <w:p w14:paraId="6FD7717A" w14:textId="77777777" w:rsidR="00B6609A" w:rsidRPr="00405B38" w:rsidRDefault="00B6609A" w:rsidP="00B6609A">
      <w:pPr>
        <w:jc w:val="center"/>
        <w:rPr>
          <w:b/>
          <w:caps/>
        </w:rPr>
      </w:pPr>
    </w:p>
    <w:p w14:paraId="372958F8" w14:textId="77777777" w:rsidR="00B6609A" w:rsidRPr="00743A14" w:rsidRDefault="00B6609A" w:rsidP="00B6609A">
      <w:pPr>
        <w:spacing w:line="276" w:lineRule="auto"/>
        <w:rPr>
          <w:sz w:val="22"/>
          <w:szCs w:val="22"/>
        </w:rPr>
      </w:pPr>
      <w:r w:rsidRPr="00743A14">
        <w:rPr>
          <w:sz w:val="22"/>
          <w:szCs w:val="22"/>
        </w:rPr>
        <w:t xml:space="preserve">jako upoważniony na piśmie, niniejszym – zgodnie z wymogami art. 117 ust. </w:t>
      </w:r>
      <w:bookmarkStart w:id="6" w:name="_Hlk63245911"/>
      <w:r w:rsidRPr="00743A14">
        <w:rPr>
          <w:sz w:val="22"/>
          <w:szCs w:val="22"/>
        </w:rPr>
        <w:t xml:space="preserve">4 ustawy z dnia 11 września 2019 r. - Prawo zamówień publicznych </w:t>
      </w:r>
      <w:bookmarkEnd w:id="6"/>
      <w:r w:rsidRPr="00743A14">
        <w:rPr>
          <w:sz w:val="22"/>
          <w:szCs w:val="22"/>
        </w:rPr>
        <w:t>– oświadczam, że:</w:t>
      </w:r>
    </w:p>
    <w:p w14:paraId="4847017A" w14:textId="77777777" w:rsidR="00B6609A" w:rsidRPr="00743A14" w:rsidRDefault="00B6609A" w:rsidP="00B6609A">
      <w:pPr>
        <w:pStyle w:val="Tekstpodstawowy2"/>
        <w:spacing w:after="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671087ED" w14:textId="77777777" w:rsidR="00B6609A" w:rsidRPr="00743A14" w:rsidRDefault="00B6609A" w:rsidP="00B6609A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95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003B6A71" w14:textId="77777777" w:rsidR="00B6609A" w:rsidRPr="00743A14" w:rsidRDefault="00B6609A" w:rsidP="00B6609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026F0E47" w14:textId="77777777" w:rsidR="00B6609A" w:rsidRDefault="00B6609A" w:rsidP="00B6609A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7983671F" w14:textId="77777777" w:rsidR="00B6609A" w:rsidRPr="00743A14" w:rsidRDefault="00B6609A" w:rsidP="00B6609A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</w:t>
      </w:r>
      <w:r w:rsidRPr="00743A14">
        <w:rPr>
          <w:sz w:val="22"/>
          <w:szCs w:val="22"/>
        </w:rPr>
        <w:t>………………………………………………</w:t>
      </w:r>
    </w:p>
    <w:p w14:paraId="41181AB8" w14:textId="77777777" w:rsidR="00B6609A" w:rsidRPr="00743A14" w:rsidRDefault="00B6609A" w:rsidP="00B6609A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4C5D23E" w14:textId="77777777" w:rsidR="00B6609A" w:rsidRPr="00743A14" w:rsidRDefault="00B6609A" w:rsidP="00B6609A">
      <w:pPr>
        <w:spacing w:line="276" w:lineRule="auto"/>
        <w:jc w:val="right"/>
        <w:rPr>
          <w:bCs/>
          <w:i/>
          <w:kern w:val="32"/>
          <w:sz w:val="22"/>
          <w:szCs w:val="22"/>
        </w:rPr>
      </w:pPr>
    </w:p>
    <w:p w14:paraId="441F86B7" w14:textId="77777777" w:rsidR="00B6609A" w:rsidRPr="00743A14" w:rsidRDefault="00B6609A" w:rsidP="00B6609A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………………………………………………………………………………………………………………</w:t>
      </w:r>
    </w:p>
    <w:p w14:paraId="087FED6E" w14:textId="77777777" w:rsidR="00B6609A" w:rsidRPr="00743A14" w:rsidRDefault="00B6609A" w:rsidP="00B6609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2EC44B5C" w14:textId="77777777" w:rsidR="00B6609A" w:rsidRDefault="00B6609A" w:rsidP="00B6609A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3B8BDD51" w14:textId="77777777" w:rsidR="00B6609A" w:rsidRPr="00743A14" w:rsidRDefault="00B6609A" w:rsidP="00B6609A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743A14">
        <w:rPr>
          <w:sz w:val="22"/>
          <w:szCs w:val="22"/>
        </w:rPr>
        <w:t>……</w:t>
      </w:r>
    </w:p>
    <w:p w14:paraId="7FB63E8B" w14:textId="77777777" w:rsidR="00B6609A" w:rsidRPr="00743A14" w:rsidRDefault="00B6609A" w:rsidP="00B6609A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0D8A5DB3" w14:textId="77777777" w:rsidR="00B6609A" w:rsidRPr="00743A14" w:rsidRDefault="00B6609A" w:rsidP="00B6609A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</w:p>
    <w:p w14:paraId="1039519B" w14:textId="77777777" w:rsidR="00B6609A" w:rsidRPr="00743A14" w:rsidRDefault="00B6609A" w:rsidP="00B6609A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 xml:space="preserve">Wykonawca ……………………………………………………………………………………………………………… </w:t>
      </w:r>
    </w:p>
    <w:p w14:paraId="01FC55EB" w14:textId="77777777" w:rsidR="00B6609A" w:rsidRPr="00743A14" w:rsidRDefault="00B6609A" w:rsidP="00B6609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4878CB19" w14:textId="77777777" w:rsidR="00B6609A" w:rsidRDefault="00B6609A" w:rsidP="00B6609A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5D1456CC" w14:textId="77777777" w:rsidR="00B6609A" w:rsidRPr="00743A14" w:rsidRDefault="00B6609A" w:rsidP="00B6609A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7052C359" w14:textId="77777777" w:rsidR="00B6609A" w:rsidRPr="00743A14" w:rsidRDefault="00B6609A" w:rsidP="00B6609A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321D151C" w14:textId="77777777" w:rsidR="00B6609A" w:rsidRPr="00743A14" w:rsidRDefault="00B6609A" w:rsidP="00B6609A">
      <w:pPr>
        <w:spacing w:line="276" w:lineRule="auto"/>
        <w:rPr>
          <w:sz w:val="22"/>
          <w:szCs w:val="22"/>
        </w:rPr>
      </w:pPr>
    </w:p>
    <w:p w14:paraId="20BF9CAE" w14:textId="77777777" w:rsidR="00B6609A" w:rsidRPr="00743A14" w:rsidRDefault="00B6609A" w:rsidP="00B6609A">
      <w:pPr>
        <w:spacing w:before="360" w:line="276" w:lineRule="auto"/>
        <w:jc w:val="both"/>
        <w:rPr>
          <w:b/>
          <w:color w:val="000000"/>
          <w:sz w:val="22"/>
          <w:szCs w:val="22"/>
        </w:rPr>
      </w:pPr>
      <w:r w:rsidRPr="00743A14">
        <w:rPr>
          <w:sz w:val="22"/>
          <w:szCs w:val="22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EA79F4" w14:textId="77777777" w:rsidR="00B6609A" w:rsidRPr="00743A14" w:rsidRDefault="00B6609A" w:rsidP="00B6609A">
      <w:pPr>
        <w:spacing w:after="160" w:line="276" w:lineRule="auto"/>
        <w:rPr>
          <w:sz w:val="22"/>
          <w:szCs w:val="22"/>
        </w:rPr>
      </w:pPr>
    </w:p>
    <w:p w14:paraId="4B556F10" w14:textId="77777777" w:rsidR="00B6609A" w:rsidRPr="00293656" w:rsidRDefault="00B6609A" w:rsidP="00B6609A">
      <w:pPr>
        <w:tabs>
          <w:tab w:val="left" w:pos="5670"/>
        </w:tabs>
        <w:spacing w:line="276" w:lineRule="auto"/>
        <w:ind w:right="-1"/>
        <w:rPr>
          <w:i/>
          <w:sz w:val="22"/>
          <w:szCs w:val="22"/>
        </w:rPr>
      </w:pPr>
      <w:r w:rsidRPr="00293656">
        <w:rPr>
          <w:sz w:val="22"/>
          <w:szCs w:val="22"/>
        </w:rPr>
        <w:t>__________________ dnia __ __ 202</w:t>
      </w:r>
      <w:r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roku</w:t>
      </w:r>
      <w:r w:rsidRPr="00293656">
        <w:rPr>
          <w:sz w:val="22"/>
          <w:szCs w:val="22"/>
        </w:rPr>
        <w:tab/>
      </w:r>
    </w:p>
    <w:p w14:paraId="2792A888" w14:textId="77777777" w:rsidR="00B6609A" w:rsidRPr="00293656" w:rsidRDefault="00B6609A" w:rsidP="00B6609A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  <w:r>
        <w:rPr>
          <w:rFonts w:eastAsia="Calibri"/>
          <w:i/>
          <w:sz w:val="22"/>
          <w:szCs w:val="22"/>
          <w:lang w:eastAsia="en-US"/>
        </w:rPr>
        <w:t xml:space="preserve">     </w:t>
      </w:r>
      <w:r w:rsidRPr="00F266D3">
        <w:rPr>
          <w:rFonts w:eastAsia="Calibri"/>
          <w:i/>
          <w:sz w:val="22"/>
          <w:szCs w:val="22"/>
          <w:lang w:eastAsia="en-US"/>
        </w:rPr>
        <w:t>(miejscowość)</w:t>
      </w:r>
    </w:p>
    <w:p w14:paraId="40583C94" w14:textId="77777777" w:rsidR="00B6609A" w:rsidRPr="00743A14" w:rsidRDefault="00B6609A" w:rsidP="00B6609A">
      <w:pPr>
        <w:suppressAutoHyphens w:val="0"/>
        <w:spacing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1418C512" w14:textId="77777777" w:rsidR="00B6609A" w:rsidRPr="003A477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54D0C13" w14:textId="77777777" w:rsidR="00B6609A" w:rsidRPr="003A4779" w:rsidRDefault="00B6609A" w:rsidP="00B6609A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47D4E1C9" w14:textId="77777777" w:rsidR="00B6609A" w:rsidRPr="003A4779" w:rsidRDefault="00B6609A" w:rsidP="00B6609A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4CE6AE4A" w14:textId="77777777" w:rsidR="00B6609A" w:rsidRPr="003A477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48B937A8" w14:textId="77777777" w:rsidR="00B6609A" w:rsidRPr="003A4779" w:rsidRDefault="00B6609A" w:rsidP="00B6609A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7A5DFFCF" w14:textId="77777777" w:rsidR="00F44762" w:rsidRDefault="00F44762" w:rsidP="00293656">
      <w:pPr>
        <w:tabs>
          <w:tab w:val="left" w:pos="5670"/>
        </w:tabs>
        <w:spacing w:line="276" w:lineRule="auto"/>
        <w:ind w:right="-1"/>
        <w:jc w:val="both"/>
        <w:rPr>
          <w:rFonts w:ascii="Courier New" w:hAnsi="Courier New" w:cs="Courier New"/>
          <w:color w:val="FF0000"/>
          <w:sz w:val="20"/>
          <w:szCs w:val="20"/>
        </w:rPr>
        <w:sectPr w:rsidR="00F44762" w:rsidSect="00B6609A">
          <w:footerReference w:type="default" r:id="rId13"/>
          <w:footnotePr>
            <w:pos w:val="beneathText"/>
          </w:footnotePr>
          <w:pgSz w:w="11905" w:h="16837"/>
          <w:pgMar w:top="567" w:right="1134" w:bottom="816" w:left="1134" w:header="284" w:footer="0" w:gutter="0"/>
          <w:cols w:space="708"/>
          <w:docGrid w:linePitch="360"/>
        </w:sectPr>
      </w:pPr>
    </w:p>
    <w:p w14:paraId="44B6777C" w14:textId="77777777" w:rsidR="00F44762" w:rsidRPr="008844FE" w:rsidRDefault="00F44762" w:rsidP="00F44762">
      <w:pPr>
        <w:jc w:val="right"/>
        <w:rPr>
          <w:b/>
          <w:iCs/>
          <w:sz w:val="20"/>
          <w:szCs w:val="20"/>
        </w:rPr>
      </w:pPr>
      <w:r w:rsidRPr="008844FE">
        <w:rPr>
          <w:b/>
          <w:iCs/>
          <w:sz w:val="20"/>
          <w:szCs w:val="20"/>
        </w:rPr>
        <w:lastRenderedPageBreak/>
        <w:t>Załącznik nr 3 do SWZ</w:t>
      </w:r>
    </w:p>
    <w:p w14:paraId="60B22686" w14:textId="76667E51" w:rsidR="00F44762" w:rsidRPr="007F3BD6" w:rsidRDefault="00F44762" w:rsidP="00F44762">
      <w:pPr>
        <w:jc w:val="center"/>
        <w:rPr>
          <w:b/>
          <w:bCs/>
          <w:spacing w:val="-4"/>
        </w:rPr>
      </w:pPr>
      <w:r w:rsidRPr="007F3BD6">
        <w:rPr>
          <w:b/>
          <w:bCs/>
          <w:spacing w:val="-4"/>
        </w:rPr>
        <w:t xml:space="preserve">FORMULARZ </w:t>
      </w:r>
      <w:r w:rsidR="00953ADE">
        <w:rPr>
          <w:b/>
          <w:bCs/>
          <w:spacing w:val="-4"/>
        </w:rPr>
        <w:t xml:space="preserve">PRZEDMIOTOWO </w:t>
      </w:r>
      <w:r w:rsidR="00B6609A">
        <w:rPr>
          <w:b/>
          <w:bCs/>
          <w:spacing w:val="-4"/>
        </w:rPr>
        <w:t>–</w:t>
      </w:r>
      <w:r w:rsidR="00953ADE">
        <w:rPr>
          <w:b/>
          <w:bCs/>
          <w:spacing w:val="-4"/>
        </w:rPr>
        <w:t xml:space="preserve"> </w:t>
      </w:r>
      <w:r w:rsidRPr="007F3BD6">
        <w:rPr>
          <w:b/>
          <w:bCs/>
          <w:spacing w:val="-4"/>
        </w:rPr>
        <w:t>CENOWY</w:t>
      </w:r>
      <w:r w:rsidR="00B6609A">
        <w:rPr>
          <w:b/>
          <w:bCs/>
          <w:spacing w:val="-4"/>
        </w:rPr>
        <w:t xml:space="preserve"> </w:t>
      </w:r>
    </w:p>
    <w:p w14:paraId="2D7CD266" w14:textId="77777777" w:rsidR="00F44762" w:rsidRDefault="00F44762" w:rsidP="00F44762">
      <w:pPr>
        <w:rPr>
          <w:rFonts w:ascii="Book Antiqua" w:hAnsi="Book Antiqua" w:cs="Book Antiqua"/>
          <w:sz w:val="22"/>
          <w:szCs w:val="22"/>
        </w:rPr>
      </w:pPr>
    </w:p>
    <w:tbl>
      <w:tblPr>
        <w:tblW w:w="14028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"/>
        <w:gridCol w:w="1577"/>
        <w:gridCol w:w="3060"/>
        <w:gridCol w:w="2340"/>
        <w:gridCol w:w="1080"/>
        <w:gridCol w:w="1260"/>
        <w:gridCol w:w="1188"/>
        <w:gridCol w:w="863"/>
        <w:gridCol w:w="1122"/>
        <w:gridCol w:w="1135"/>
      </w:tblGrid>
      <w:tr w:rsidR="00F44762" w:rsidRPr="00CA6F8E" w14:paraId="40B9ECDD" w14:textId="77777777" w:rsidTr="00F44762">
        <w:trPr>
          <w:trHeight w:val="327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0663A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sz w:val="20"/>
                <w:szCs w:val="20"/>
              </w:rPr>
              <w:t>L.p.</w:t>
            </w:r>
          </w:p>
        </w:tc>
        <w:tc>
          <w:tcPr>
            <w:tcW w:w="8057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2C7E8A6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sz w:val="20"/>
                <w:szCs w:val="20"/>
              </w:rPr>
              <w:t>Przedmiot zamówienia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F4D69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sz w:val="20"/>
                <w:szCs w:val="20"/>
              </w:rPr>
              <w:t>Cena netto jednej konserwacji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6207" w14:textId="3DCD26C4" w:rsidR="00F44762" w:rsidRPr="00FE2225" w:rsidRDefault="00F44762" w:rsidP="001F71D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 w:rsidRPr="00FE2225">
              <w:rPr>
                <w:rFonts w:ascii="Book Antiqua" w:hAnsi="Book Antiqua" w:cs="Calibri"/>
                <w:sz w:val="18"/>
                <w:szCs w:val="18"/>
              </w:rPr>
              <w:t xml:space="preserve">Cena netto </w:t>
            </w:r>
            <w:r w:rsidR="001F71D2">
              <w:rPr>
                <w:rFonts w:ascii="Book Antiqua" w:hAnsi="Book Antiqua" w:cs="Calibri"/>
                <w:sz w:val="18"/>
                <w:szCs w:val="18"/>
              </w:rPr>
              <w:t>1</w:t>
            </w:r>
            <w:r w:rsidRPr="00FE2225">
              <w:rPr>
                <w:rFonts w:ascii="Book Antiqua" w:hAnsi="Book Antiqua" w:cs="Calibri"/>
                <w:sz w:val="18"/>
                <w:szCs w:val="18"/>
              </w:rPr>
              <w:t>2 konserwacji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278D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sz w:val="20"/>
                <w:szCs w:val="20"/>
              </w:rPr>
              <w:t>Podatek VAT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B916" w14:textId="77777777" w:rsidR="001F71D2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 w:rsidRPr="001F71D2">
              <w:rPr>
                <w:rFonts w:ascii="Book Antiqua" w:hAnsi="Book Antiqua" w:cs="Calibri"/>
                <w:sz w:val="18"/>
                <w:szCs w:val="18"/>
              </w:rPr>
              <w:t>Wartość brutto</w:t>
            </w:r>
            <w:r w:rsidR="001F71D2" w:rsidRPr="001F71D2">
              <w:rPr>
                <w:rFonts w:ascii="Book Antiqua" w:hAnsi="Book Antiqua" w:cs="Calibri"/>
                <w:sz w:val="18"/>
                <w:szCs w:val="18"/>
              </w:rPr>
              <w:t xml:space="preserve"> </w:t>
            </w:r>
          </w:p>
          <w:p w14:paraId="46F1AE56" w14:textId="01B263C9" w:rsidR="00F44762" w:rsidRPr="001F71D2" w:rsidRDefault="001F71D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4"/>
                <w:szCs w:val="14"/>
              </w:rPr>
            </w:pPr>
            <w:r w:rsidRPr="001F71D2">
              <w:rPr>
                <w:rFonts w:ascii="Book Antiqua" w:hAnsi="Book Antiqua" w:cs="Calibri"/>
                <w:sz w:val="14"/>
                <w:szCs w:val="14"/>
              </w:rPr>
              <w:t>(dla 12 konserwacji)</w:t>
            </w:r>
          </w:p>
        </w:tc>
      </w:tr>
      <w:tr w:rsidR="00F44762" w:rsidRPr="00CA6F8E" w14:paraId="20A89B59" w14:textId="77777777" w:rsidTr="00F44762">
        <w:trPr>
          <w:trHeight w:val="32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A909" w14:textId="77777777" w:rsidR="00F44762" w:rsidRPr="00CA6F8E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14:paraId="7521946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sz w:val="20"/>
                <w:szCs w:val="20"/>
              </w:rPr>
              <w:t>Rodzaj</w:t>
            </w:r>
          </w:p>
        </w:tc>
        <w:tc>
          <w:tcPr>
            <w:tcW w:w="30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48622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sz w:val="20"/>
                <w:szCs w:val="20"/>
              </w:rPr>
              <w:t>Lokalizacja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624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sz w:val="20"/>
                <w:szCs w:val="20"/>
              </w:rPr>
              <w:t>Typ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9A1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sz w:val="20"/>
                <w:szCs w:val="20"/>
              </w:rPr>
              <w:t>Data badania UDT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F25F" w14:textId="77777777" w:rsidR="00F44762" w:rsidRPr="00CA6F8E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D8CA" w14:textId="77777777" w:rsidR="00F44762" w:rsidRPr="00CA6F8E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892A7" w14:textId="77777777" w:rsidR="00F44762" w:rsidRPr="00FE2225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6"/>
                <w:szCs w:val="16"/>
              </w:rPr>
            </w:pPr>
            <w:r w:rsidRPr="00FE2225">
              <w:rPr>
                <w:rFonts w:ascii="Book Antiqua" w:hAnsi="Book Antiqua" w:cs="Calibri"/>
                <w:sz w:val="16"/>
                <w:szCs w:val="16"/>
              </w:rPr>
              <w:t>Stawka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EDF45" w14:textId="4BB306F8" w:rsidR="00F44762" w:rsidRPr="00FE2225" w:rsidRDefault="00F44762" w:rsidP="001F71D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16"/>
                <w:szCs w:val="16"/>
              </w:rPr>
            </w:pPr>
            <w:r w:rsidRPr="00FE2225">
              <w:rPr>
                <w:rFonts w:ascii="Book Antiqua" w:hAnsi="Book Antiqua" w:cs="Calibri"/>
                <w:sz w:val="16"/>
                <w:szCs w:val="16"/>
              </w:rPr>
              <w:t>Wartość podatku</w:t>
            </w:r>
            <w:r>
              <w:rPr>
                <w:rFonts w:ascii="Book Antiqua" w:hAnsi="Book Antiqua" w:cs="Calibri"/>
                <w:sz w:val="16"/>
                <w:szCs w:val="16"/>
              </w:rPr>
              <w:t xml:space="preserve">   </w:t>
            </w:r>
            <w:r w:rsidRPr="00FE2225">
              <w:rPr>
                <w:rFonts w:ascii="Book Antiqua" w:hAnsi="Book Antiqua" w:cs="Calibri"/>
                <w:sz w:val="16"/>
                <w:szCs w:val="16"/>
              </w:rPr>
              <w:t xml:space="preserve"> (dla </w:t>
            </w:r>
            <w:r w:rsidR="001F71D2">
              <w:rPr>
                <w:rFonts w:ascii="Book Antiqua" w:hAnsi="Book Antiqua" w:cs="Calibri"/>
                <w:sz w:val="16"/>
                <w:szCs w:val="16"/>
              </w:rPr>
              <w:t>1</w:t>
            </w:r>
            <w:r w:rsidRPr="00FE2225">
              <w:rPr>
                <w:rFonts w:ascii="Book Antiqua" w:hAnsi="Book Antiqua" w:cs="Calibri"/>
                <w:sz w:val="16"/>
                <w:szCs w:val="16"/>
              </w:rPr>
              <w:t>2 konserwacji)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8224D" w14:textId="77777777" w:rsidR="00F44762" w:rsidRPr="00CA6F8E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46F37A44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C61B8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61DDF7C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135378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Chodkiewicza 30, bud. C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D7A4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T 100 LIGHT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9F7F" w14:textId="493DFF93" w:rsidR="00F44762" w:rsidRPr="00CA6F8E" w:rsidRDefault="00F44762" w:rsidP="00405555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</w:t>
            </w:r>
            <w:r w:rsidR="00405555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99AB6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0E3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AFC25" w14:textId="5BFCAEE8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7D8B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1534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636F23FC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66F8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D105172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117B59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Chodkiewicza 30, bud. 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E59D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T 100 LIGHT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A189" w14:textId="2635D0CB" w:rsidR="00F44762" w:rsidRPr="00CA6F8E" w:rsidRDefault="00F4476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1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.20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="00405555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FD506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8E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28F5B" w14:textId="07CEEB6D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271B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0992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3C75258A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45FB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D98467F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D54244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Jagiellońska 11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F329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T 80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382C" w14:textId="7B82C37E" w:rsidR="00F44762" w:rsidRPr="00CA6F8E" w:rsidRDefault="00F44762" w:rsidP="00405555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</w:t>
            </w: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.20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="00405555"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C66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3B4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4C392" w14:textId="282A72B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9B78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C25D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2A4DCAE4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F6F2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F679D9E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16B268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Jagiellońska 11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0AF0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T 100 LIGHT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53C7" w14:textId="78BFEEB1" w:rsidR="00F44762" w:rsidRPr="00CA6F8E" w:rsidRDefault="00F4476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</w:t>
            </w: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.20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="00405555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9FB2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8C0A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2E0D" w14:textId="7F7FA035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CA16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EAB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30AF0A8B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D5BF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F6D7249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C641C6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Weyssenhoffa 11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07F2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T 80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9F8A" w14:textId="44DEF08E" w:rsidR="00F44762" w:rsidRPr="00CA6F8E" w:rsidRDefault="00F4476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12.20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="00405555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435B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A8D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6C694" w14:textId="5E320744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D00B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079D8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3FAAE9A2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43D6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D2385A2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CA780F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Weyssenhoffa 11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B9FC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T 100 LIGHT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A68E" w14:textId="09295A21" w:rsidR="00F44762" w:rsidRPr="00CA6F8E" w:rsidRDefault="00F4476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</w:t>
            </w:r>
            <w:r w:rsidR="00405555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D5D4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D99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768EB" w14:textId="404D98D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BFA8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58A63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765A18F1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1B476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A04C6B7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484EFF" w14:textId="0886E8DC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Łużycka 21 – Dom Studenta nr</w:t>
            </w:r>
            <w:r w:rsidR="001F71D2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5180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LIPPELIFT T 100 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4C35" w14:textId="79EC4967" w:rsidR="00F44762" w:rsidRPr="00CA6F8E" w:rsidRDefault="00F44762" w:rsidP="00405555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1</w:t>
            </w:r>
            <w:r w:rsidR="00405555">
              <w:rPr>
                <w:rFonts w:ascii="Book Antiqua" w:hAnsi="Book Antiqua" w:cs="Calibri"/>
                <w:color w:val="000000"/>
                <w:sz w:val="20"/>
                <w:szCs w:val="20"/>
              </w:rPr>
              <w:t>1</w:t>
            </w: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.20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="00405555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4346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33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27EFC" w14:textId="7BED4179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E3E2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2FEE9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138EDC4B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BCFC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DDE2935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DFA719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Łużycka 24 – Dom Studenta nr 1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69EA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T 100 LIGHT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E4FD" w14:textId="519F2ABB" w:rsidR="00F44762" w:rsidRPr="00CA6F8E" w:rsidRDefault="00405555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6937A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99C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CDEEF" w14:textId="57F5C933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136AA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AE84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1338060C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5E88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9D7A271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7FC9DA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Grabowa 2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9354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T 80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BCE7" w14:textId="1F9F28D6" w:rsidR="00F44762" w:rsidRPr="00CA6F8E" w:rsidRDefault="00F44762" w:rsidP="00405555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1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.20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="00405555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2DD63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CEE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F0CE" w14:textId="0B348851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3DABC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B5E9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77CEF3A7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CA943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306644F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42CC92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Kopernika 1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B46A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VIMEC V65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19E6" w14:textId="509D5064" w:rsidR="00F44762" w:rsidRPr="00CA6F8E" w:rsidRDefault="00405555" w:rsidP="00405555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04</w:t>
            </w:r>
            <w:r w:rsidR="00F44762"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.20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A932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528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773E7" w14:textId="795E3648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2CA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AC97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4ADBE894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6346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0F4E1BB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849103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Ogińskiego 16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DE8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KALI B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E181" w14:textId="063083BA" w:rsidR="00F44762" w:rsidRPr="00CA6F8E" w:rsidRDefault="00E14DB2" w:rsidP="00E14DB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2.202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3CBA2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E169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F7800" w14:textId="2E5564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B5F67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7F697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3BFB96E3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65AFE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48DAB52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F25C1B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Ogińskiego 16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4030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KALI B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5D1B" w14:textId="21747D4B" w:rsidR="00F44762" w:rsidRPr="00CA6F8E" w:rsidRDefault="00E14DB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3D5A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8499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0BC3E" w14:textId="1CFBE9E5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28E7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0FD8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6E384CE0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850B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E9C620E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1000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6A7F10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Ogińskiego 16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69B2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ELEKTRYCZNY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A62F" w14:textId="2EBB7269" w:rsidR="00F44762" w:rsidRPr="00CA6F8E" w:rsidRDefault="00E14DB2" w:rsidP="00E14DB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2EB8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13ED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E1EB9" w14:textId="0748C6AB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7ED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6E913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568FC90E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A187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FB8BCFC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630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36D4C8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Ogińskiego 16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DBB5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ELEKTRYCZNY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5EDC" w14:textId="28488118" w:rsidR="00F44762" w:rsidRPr="00CA6F8E" w:rsidRDefault="00E14DB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DE8ED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9F1E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E25A1" w14:textId="0DFA44BF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6243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476D6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5ABEA9B8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10BB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FCAEEA1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450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316217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Powstańców Wielkopolskich 10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F0C2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ORONA ELEKTRYCZNY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2B99" w14:textId="697DFE73" w:rsidR="00F44762" w:rsidRPr="00CA6F8E" w:rsidRDefault="00E14DB2" w:rsidP="00E14DB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02</w:t>
            </w:r>
            <w:r w:rsidR="00F44762" w:rsidRPr="003E4A47">
              <w:rPr>
                <w:rFonts w:ascii="Book Antiqua" w:hAnsi="Book Antiqua" w:cs="Calibri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E86C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D71C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A4450" w14:textId="552C16D2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5D58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8E039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6CD9A800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1EED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6B425F1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630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2049BF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Kopernika 1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EAE5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PILAWA 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2A1B" w14:textId="450EDECA" w:rsidR="00F44762" w:rsidRPr="00CA6F8E" w:rsidRDefault="00E14DB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</w:t>
            </w:r>
            <w:r w:rsidR="00F44762"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.20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D42A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AE6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D24DA" w14:textId="1774626A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7AD7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4541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059D8E99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EFF0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B5BD46A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F0CAFC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Jagiellońska 11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15A3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CIBES A 5000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043B" w14:textId="240341EA" w:rsidR="00F44762" w:rsidRPr="00CA6F8E" w:rsidRDefault="00F44762" w:rsidP="00E14DB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</w:t>
            </w:r>
            <w:r w:rsidR="00E14DB2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60236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7CA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CEA00" w14:textId="66F0341A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A0713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E2E28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5A3DD3FA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43CD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F59B622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AD2C10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Staffa 1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4971" w14:textId="7956E9FD" w:rsidR="00F44762" w:rsidRPr="00CA6F8E" w:rsidRDefault="00E14DB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CIBES A 5</w:t>
            </w:r>
            <w:r w:rsidR="00F44762"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2F8C" w14:textId="42BBC867" w:rsidR="00F44762" w:rsidRPr="00CA6F8E" w:rsidRDefault="00E14DB2" w:rsidP="00E14DB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1.202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2C9E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832C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00A66" w14:textId="280BC11C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B59C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2F14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4D240243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A12B7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4ACA861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C49064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Chodkiewicza 30 – pawilon E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2F88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ARITCO LIFT AB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6120" w14:textId="08CEC6C8" w:rsidR="00F44762" w:rsidRPr="00CA6F8E" w:rsidRDefault="00E14DB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AF7F7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BBF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1ADBF" w14:textId="65FC05B8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33DC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5900D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762D9E0F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79F6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2A1A4F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100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405364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058F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100.45/OF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1DCF" w14:textId="675A9E71" w:rsidR="00F44762" w:rsidRPr="00CA6F8E" w:rsidRDefault="00F44762" w:rsidP="00E14DB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.20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="00E14DB2"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A666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C26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88521" w14:textId="107446AD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82F56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CC2E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4257797D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A1C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BEB5025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100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6E458D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0F35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100.45/OF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4E0E" w14:textId="09200BD0" w:rsidR="00F44762" w:rsidRPr="00CA6F8E" w:rsidRDefault="00F4476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</w:t>
            </w:r>
            <w:r w:rsidR="00E14DB2"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A34D8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206D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AED42" w14:textId="57C824BA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D9E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FBC4D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249EABB9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C8E0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84052D8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100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B6EED3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03FE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100.45/OF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247A" w14:textId="47F1CBB5" w:rsidR="00F44762" w:rsidRPr="00CA6F8E" w:rsidRDefault="00F4476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.20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="00E14DB2"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4A2A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123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F889D" w14:textId="3435D128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8CC53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34519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6B126926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E914D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389208B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100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B27226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0D2C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100.45/OF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2414" w14:textId="415F1BBC" w:rsidR="00F44762" w:rsidRPr="00CA6F8E" w:rsidRDefault="00F4476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02.202</w:t>
            </w:r>
            <w:r w:rsidR="00E14DB2"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4FDF6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B963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7B78D" w14:textId="0FA5C05A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529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372A8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38E38FC7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8DA0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7B0344D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100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D342F0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F0A4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100.45/OF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9C5E" w14:textId="0179B2C6" w:rsidR="00F44762" w:rsidRPr="00CA6F8E" w:rsidRDefault="00F4476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.20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="00E14DB2"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AA55A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5A6A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783ED" w14:textId="64D107D9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CF8D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2E623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0598B6AB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F8E9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8DD699B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1000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292EBB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AA74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ORONA ELEKTRYCZNY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AE7" w14:textId="540330BF" w:rsidR="00F44762" w:rsidRPr="00CA6F8E" w:rsidRDefault="00F4476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9.202</w:t>
            </w:r>
            <w:r w:rsidR="00E14DB2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37D29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5082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E510F" w14:textId="4226F0CA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8916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037E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3F87E029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472F2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5DA89EE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900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EA2508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9F3D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ORONA ELEKTRYCZNY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C066" w14:textId="0DB98F00" w:rsidR="00F44762" w:rsidRPr="00CA6F8E" w:rsidRDefault="00E14DB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04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9EFB6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C6B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E7EFB" w14:textId="6AF050DE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24BE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08AC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32AF85A1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F5AD6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43CAAB2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900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6D382A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AABA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ORONA ELEKTRYCZNY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8AFF" w14:textId="5B7F15A0" w:rsidR="00F44762" w:rsidRPr="00CA6F8E" w:rsidRDefault="00F4476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9</w:t>
            </w: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.20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="00E14DB2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B21EC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009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FD6D4" w14:textId="205B4C89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14B2C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DADC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02D7CB62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63407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D26AF69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1000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2411D5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52F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ORONA ELEKTRYCZNY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F685" w14:textId="5059EA61" w:rsidR="00F44762" w:rsidRPr="00CA6F8E" w:rsidRDefault="00E14DB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04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E19DE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336A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83437" w14:textId="6993EF38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7D92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194D6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366F7FAC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228D3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704DF4E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630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F763BD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308A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ORONA ELEKTRYCZNY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E0AB" w14:textId="2BD70CF2" w:rsidR="00F44762" w:rsidRPr="00CA6F8E" w:rsidRDefault="00E14DB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04</w:t>
            </w:r>
            <w:r w:rsidR="00F44762"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.20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BE559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7063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62C8D" w14:textId="6B4D342C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80BF8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FEE8E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425EBF42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1CB43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45FCB1F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Podest ruchomy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000873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Szymanowskiego 3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9B8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GENIE AWP-30S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5793" w14:textId="160C3259" w:rsidR="00F44762" w:rsidRPr="00CA6F8E" w:rsidRDefault="00F44762" w:rsidP="005972BC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  <w:r w:rsidR="005972BC"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.20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  <w:r w:rsidR="005972BC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070ED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1BB8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96A0F" w14:textId="0BD76D5B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CA57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D6669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3C23A026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C1D2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256E9EF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595954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Weyssenhoffa 11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CDBF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CIBES A 5000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73F" w14:textId="300D545D" w:rsidR="00F44762" w:rsidRPr="00CA6F8E" w:rsidRDefault="00F4476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12.202</w:t>
            </w:r>
            <w:r w:rsidR="005972BC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B043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04D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C181A" w14:textId="628AE8CA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642D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0FE2C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63A354F5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3943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318F318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630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32AAA6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AB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6E5C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KLEMAN HYDRAULICZNY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80E8" w14:textId="6928BFF2" w:rsidR="00F44762" w:rsidRPr="00CA6F8E" w:rsidRDefault="005972BC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06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D3B0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B16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D9FE1" w14:textId="06117816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B625E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96BA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6F0AD5FB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F27CE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6A6B36C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3E08CE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C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A71E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CIBES A 5000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1365" w14:textId="2AD0E9A3" w:rsidR="00F44762" w:rsidRPr="00CA6F8E" w:rsidRDefault="005972BC" w:rsidP="005972BC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1004D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786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970AC" w14:textId="67388A4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43B1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CD66D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6A26A0EE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FFBD7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92D321D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E82F31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szatnie basenowe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4E87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LIFTPROJEKT KALI B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8842" w14:textId="4661B10B" w:rsidR="00F44762" w:rsidRPr="00CA6F8E" w:rsidRDefault="005972BC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3FF1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777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CBD00" w14:textId="7F1DBF06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B840A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41B5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3FFF3686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C50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0AC1720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50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00288E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E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81DD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BUNSE-AUFZUGE BGK 100.45/7S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D08D" w14:textId="77777777" w:rsidR="00F44762" w:rsidRPr="00CA6F8E" w:rsidRDefault="00F4476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04.2024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7A62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47B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028CE" w14:textId="33364556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A261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38C6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6896ECDA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8600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CB0873D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50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4115D0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E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A08E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BUNSE-AUFZUGE BGK 100.45/7S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592E" w14:textId="77777777" w:rsidR="00F44762" w:rsidRPr="00CA6F8E" w:rsidRDefault="00F44762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04.2024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3FB47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83CC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BFB02" w14:textId="440ECD55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943A9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56C42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000970B1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94EFA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D276FE3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FC319B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Sportowa 2, bud. E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D9F5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SIRO – HYDRAULICZNY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4CE5" w14:textId="10955EBD" w:rsidR="00F44762" w:rsidRPr="00CA6F8E" w:rsidRDefault="005972BC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06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AC36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54E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AEF97" w14:textId="06E80E99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6420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F0B82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0BDB1F17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4F073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AF91D74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1000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EBE30C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Poniatowskiego 12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06F1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HYDRAULICZNY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459C" w14:textId="062D1ABF" w:rsidR="00F44762" w:rsidRPr="00CA6F8E" w:rsidRDefault="005972BC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06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84778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793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A37A2" w14:textId="0F84B975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5309A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6230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37E30E1F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46167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39</w:t>
            </w:r>
            <w:r w:rsidRPr="00CA6F8E">
              <w:rPr>
                <w:rFonts w:ascii="Book Antiqua" w:hAnsi="Book Antiqua" w:cs="Calibri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A5995E0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Dźwig 1000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D75CB6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Pl. Kościeleckich 8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7DA5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color w:val="000000"/>
                <w:sz w:val="20"/>
                <w:szCs w:val="20"/>
              </w:rPr>
              <w:t>PILAWA HYDRAULICZNY</w:t>
            </w:r>
          </w:p>
          <w:p w14:paraId="683D0060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020" w14:textId="2EAE8210" w:rsidR="00F44762" w:rsidRPr="00CA6F8E" w:rsidRDefault="005972BC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02</w:t>
            </w:r>
            <w:r w:rsidR="00F44762">
              <w:rPr>
                <w:rFonts w:ascii="Book Antiqua" w:hAnsi="Book Antiqua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288A8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753D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B87B1" w14:textId="71CB87FB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65AB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63F3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30F9BC9E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1948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CAD926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Dźwig 630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F98129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Łużycka 24 DS.1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F390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EXWIND HYDRAULICZNY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A3D7" w14:textId="537109C3" w:rsidR="00F44762" w:rsidRPr="001226E8" w:rsidRDefault="005972BC" w:rsidP="00F44762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11</w:t>
            </w:r>
            <w:r w:rsidR="00F44762" w:rsidRPr="001226E8">
              <w:rPr>
                <w:rFonts w:ascii="Book Antiqua" w:hAnsi="Book Antiqua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268B7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6D4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ABE64" w14:textId="282C972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F831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C3EFF" w14:textId="77777777" w:rsidR="00F44762" w:rsidRPr="00CA6F8E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8E4C40" w14:paraId="4BC1B1C1" w14:textId="77777777" w:rsidTr="00F44762">
        <w:trPr>
          <w:trHeight w:val="50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5B62A" w14:textId="77777777" w:rsidR="00F44762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6EA4F02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Dźwig 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E5F358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Staffa 1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34F0" w14:textId="77777777" w:rsidR="00F44762" w:rsidRPr="00CA6F8E" w:rsidRDefault="00F44762" w:rsidP="00F44762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8E4C40">
              <w:rPr>
                <w:rFonts w:ascii="Book Antiqua" w:hAnsi="Book Antiqua" w:cs="Calibri"/>
                <w:color w:val="000000"/>
                <w:sz w:val="20"/>
                <w:szCs w:val="20"/>
              </w:rPr>
              <w:t>Schindler 3300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96FC" w14:textId="2539FF5B" w:rsidR="00F44762" w:rsidRPr="00FD2B17" w:rsidRDefault="005972BC" w:rsidP="00F44762">
            <w:pPr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10</w:t>
            </w:r>
            <w:r w:rsidR="00F44762">
              <w:rPr>
                <w:rFonts w:ascii="Book Antiqua" w:hAnsi="Book Antiqua" w:cs="Calibri"/>
                <w:color w:val="000000"/>
                <w:sz w:val="18"/>
                <w:szCs w:val="18"/>
              </w:rPr>
              <w:t>.202</w:t>
            </w: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8F313" w14:textId="77777777" w:rsidR="00F44762" w:rsidRPr="008E4C40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FC36" w14:textId="77777777" w:rsidR="00F44762" w:rsidRPr="008E4C40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59B6D" w14:textId="51AF8D75" w:rsidR="00F44762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8F85" w14:textId="77777777" w:rsidR="00F44762" w:rsidRPr="008E4C40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C2F2" w14:textId="77777777" w:rsidR="00F44762" w:rsidRPr="008E4C40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880928" w14:paraId="48C59F5F" w14:textId="77777777" w:rsidTr="00F44762">
        <w:trPr>
          <w:trHeight w:val="50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D0C0F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5547836" w14:textId="77777777" w:rsidR="00F44762" w:rsidRPr="00880928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Dźwig towarowy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948484" w14:textId="77777777" w:rsidR="00F44762" w:rsidRPr="00880928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Chodkiewicza 30 - stołówka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7B6" w14:textId="77777777" w:rsidR="00F44762" w:rsidRPr="00880928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BM 329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8DF5" w14:textId="77777777" w:rsidR="00F44762" w:rsidRPr="00880928" w:rsidRDefault="00F44762" w:rsidP="00F44762">
            <w:pPr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 w:rsidRPr="00880928">
              <w:rPr>
                <w:rFonts w:ascii="Book Antiqua" w:hAnsi="Book Antiqua" w:cs="Calibri"/>
                <w:sz w:val="16"/>
                <w:szCs w:val="16"/>
              </w:rPr>
              <w:t>Zawieszony w UDT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9A580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13DD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9EDF6" w14:textId="56D2969F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AC6B1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5435A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880928" w14:paraId="4D297D18" w14:textId="77777777" w:rsidTr="00F44762">
        <w:trPr>
          <w:trHeight w:val="50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FEAE2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662C51B" w14:textId="77777777" w:rsidR="00F44762" w:rsidRPr="00880928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3070F4" w14:textId="77777777" w:rsidR="00F44762" w:rsidRPr="00880928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Chodkiewicza 30 – stołówka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19CD" w14:textId="77777777" w:rsidR="00F44762" w:rsidRPr="00880928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BAJPAX DB – 250/9 – 400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385" w14:textId="77777777" w:rsidR="00F44762" w:rsidRPr="00880928" w:rsidRDefault="00F44762" w:rsidP="00F44762">
            <w:pPr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 w:rsidRPr="00880928">
              <w:rPr>
                <w:rFonts w:ascii="Book Antiqua" w:hAnsi="Book Antiqua" w:cs="Calibri"/>
                <w:sz w:val="16"/>
                <w:szCs w:val="16"/>
              </w:rPr>
              <w:t>Zawieszony w UDT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B6D81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E60D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41AF" w14:textId="67E938C9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6C2EC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0A43C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880928" w14:paraId="71B98DD5" w14:textId="77777777" w:rsidTr="00F44762">
        <w:trPr>
          <w:trHeight w:val="50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0DFC1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B84C761" w14:textId="77777777" w:rsidR="00F44762" w:rsidRPr="00880928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Dźwig 630 kg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E1AD08" w14:textId="77777777" w:rsidR="00F44762" w:rsidRPr="00880928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 xml:space="preserve">Chodkiewicza 30 – </w:t>
            </w:r>
            <w:proofErr w:type="spellStart"/>
            <w:r w:rsidRPr="00880928">
              <w:rPr>
                <w:rFonts w:ascii="Book Antiqua" w:hAnsi="Book Antiqua" w:cs="Calibri"/>
                <w:sz w:val="20"/>
                <w:szCs w:val="20"/>
              </w:rPr>
              <w:t>mikotoksyny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C8BF" w14:textId="77777777" w:rsidR="00F44762" w:rsidRPr="00880928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ELWIND HYDRAULICZNY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341C" w14:textId="06B2F844" w:rsidR="00F44762" w:rsidRPr="00880928" w:rsidRDefault="00405555" w:rsidP="00F44762">
            <w:pPr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 w:rsidRPr="00880928">
              <w:rPr>
                <w:rFonts w:ascii="Book Antiqua" w:hAnsi="Book Antiqua" w:cs="Calibri"/>
                <w:sz w:val="18"/>
                <w:szCs w:val="18"/>
              </w:rPr>
              <w:t>09.2024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4DF27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B1DC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124D5" w14:textId="79346DDA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EC609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02C1F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880928" w14:paraId="239AE0B5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305DC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B84AEE7" w14:textId="77777777" w:rsidR="00F44762" w:rsidRPr="00880928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Platforma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368FA3" w14:textId="77777777" w:rsidR="00F44762" w:rsidRPr="00880928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Chodkiewicza 30, bud. C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3123" w14:textId="77777777" w:rsidR="00F44762" w:rsidRPr="00880928" w:rsidRDefault="00F44762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T 100 LIGHT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EC26" w14:textId="3A43FAA4" w:rsidR="00F44762" w:rsidRPr="00880928" w:rsidRDefault="00405555" w:rsidP="00F44762">
            <w:pPr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 w:rsidRPr="00880928">
              <w:rPr>
                <w:rFonts w:ascii="Book Antiqua" w:hAnsi="Book Antiqua" w:cs="Calibri"/>
                <w:sz w:val="18"/>
                <w:szCs w:val="18"/>
              </w:rPr>
              <w:t>12.2024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E3EE1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05BF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C3938" w14:textId="6B67478B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E21A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DC13C" w14:textId="77777777" w:rsidR="00F44762" w:rsidRPr="00880928" w:rsidRDefault="00F44762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5972BC" w:rsidRPr="00880928" w14:paraId="4E6162FF" w14:textId="77777777" w:rsidTr="00F44762">
        <w:trPr>
          <w:trHeight w:val="1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7A53D" w14:textId="0E9582B4" w:rsidR="005972BC" w:rsidRPr="00880928" w:rsidRDefault="005972BC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EEAEF4C" w14:textId="04EB5069" w:rsidR="005972BC" w:rsidRPr="00880928" w:rsidRDefault="005972BC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 xml:space="preserve">Winda </w:t>
            </w:r>
          </w:p>
        </w:tc>
        <w:tc>
          <w:tcPr>
            <w:tcW w:w="3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EB2428" w14:textId="500C063C" w:rsidR="005972BC" w:rsidRPr="00880928" w:rsidRDefault="005972BC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 xml:space="preserve">Chodkiewicza 30, bud. G 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DB95" w14:textId="6C5DB9F3" w:rsidR="005972BC" w:rsidRPr="00880928" w:rsidRDefault="005972BC" w:rsidP="00F4476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880928">
              <w:rPr>
                <w:rFonts w:ascii="Book Antiqua" w:hAnsi="Book Antiqua" w:cs="Calibri"/>
                <w:sz w:val="20"/>
                <w:szCs w:val="20"/>
              </w:rPr>
              <w:t>ORONA  630 kg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727" w14:textId="3AF5E099" w:rsidR="005972BC" w:rsidRPr="00880928" w:rsidRDefault="005972BC" w:rsidP="00F44762">
            <w:pPr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 w:rsidRPr="00880928">
              <w:rPr>
                <w:rFonts w:ascii="Book Antiqua" w:hAnsi="Book Antiqua" w:cs="Calibri"/>
                <w:sz w:val="18"/>
                <w:szCs w:val="18"/>
              </w:rPr>
              <w:t>05.2024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A9F1C" w14:textId="77777777" w:rsidR="005972BC" w:rsidRPr="00880928" w:rsidRDefault="005972BC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A3C6" w14:textId="77777777" w:rsidR="005972BC" w:rsidRPr="00880928" w:rsidRDefault="005972BC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5E261" w14:textId="77777777" w:rsidR="005972BC" w:rsidRPr="00880928" w:rsidRDefault="005972BC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AA265" w14:textId="77777777" w:rsidR="005972BC" w:rsidRPr="00880928" w:rsidRDefault="005972BC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4B99B" w14:textId="77777777" w:rsidR="005972BC" w:rsidRPr="00880928" w:rsidRDefault="005972BC" w:rsidP="00F44762">
            <w:pPr>
              <w:tabs>
                <w:tab w:val="right" w:pos="14580"/>
              </w:tabs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F44762" w:rsidRPr="00CA6F8E" w14:paraId="2E9F7A8B" w14:textId="77777777" w:rsidTr="00F44762">
        <w:trPr>
          <w:trHeight w:val="366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2A70E97" w14:textId="77777777" w:rsidR="00F44762" w:rsidRPr="00CA6F8E" w:rsidRDefault="00F44762" w:rsidP="00F44762">
            <w:pPr>
              <w:tabs>
                <w:tab w:val="right" w:pos="14580"/>
              </w:tabs>
              <w:ind w:right="470"/>
              <w:jc w:val="right"/>
              <w:rPr>
                <w:rFonts w:ascii="Book Antiqua" w:hAnsi="Book Antiqua" w:cs="Calibri"/>
                <w:sz w:val="20"/>
                <w:szCs w:val="20"/>
              </w:rPr>
            </w:pPr>
            <w:r w:rsidRPr="00CA6F8E">
              <w:rPr>
                <w:rFonts w:ascii="Book Antiqua" w:hAnsi="Book Antiqua" w:cs="Calibri"/>
                <w:b/>
                <w:bCs/>
                <w:sz w:val="20"/>
                <w:szCs w:val="20"/>
              </w:rPr>
              <w:t>Wartość ogółem: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76D8D" w14:textId="77777777" w:rsidR="00F44762" w:rsidRPr="00CA6F8E" w:rsidRDefault="00F44762" w:rsidP="00F44762">
            <w:pPr>
              <w:tabs>
                <w:tab w:val="right" w:pos="14580"/>
              </w:tabs>
              <w:jc w:val="right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262AAFF" w14:textId="77777777" w:rsidR="00F44762" w:rsidRPr="00CA6F8E" w:rsidRDefault="00F44762" w:rsidP="00F44762">
            <w:pPr>
              <w:tabs>
                <w:tab w:val="right" w:pos="14580"/>
              </w:tabs>
              <w:jc w:val="right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E46AAE9" w14:textId="77777777" w:rsidR="00F44762" w:rsidRPr="00CA6F8E" w:rsidRDefault="00F44762" w:rsidP="00F44762">
            <w:pPr>
              <w:tabs>
                <w:tab w:val="right" w:pos="14580"/>
              </w:tabs>
              <w:jc w:val="right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817A847" w14:textId="77777777" w:rsidR="00F44762" w:rsidRPr="00CA6F8E" w:rsidRDefault="00F44762" w:rsidP="00F44762">
            <w:pPr>
              <w:tabs>
                <w:tab w:val="right" w:pos="14580"/>
              </w:tabs>
              <w:jc w:val="right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14:paraId="372CFCAA" w14:textId="77777777" w:rsidR="00F44762" w:rsidRDefault="00F44762" w:rsidP="00F44762">
      <w:pPr>
        <w:rPr>
          <w:rFonts w:ascii="Book Antiqua" w:hAnsi="Book Antiqua" w:cs="Century Gothic"/>
          <w:sz w:val="20"/>
          <w:szCs w:val="20"/>
        </w:rPr>
      </w:pPr>
    </w:p>
    <w:p w14:paraId="1F4D3009" w14:textId="77777777" w:rsidR="002F4D26" w:rsidRDefault="002F4D26" w:rsidP="00F4476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</w:p>
    <w:p w14:paraId="33259E35" w14:textId="7C6DE73E" w:rsidR="00F44762" w:rsidRPr="002F4D26" w:rsidRDefault="00F44762" w:rsidP="00F4476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  <w:r w:rsidRPr="002F4D26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 xml:space="preserve">Formularz cenowy musi być opatrzony przez osobę lub osoby uprawnione do reprezentowania Wykonawcy kwalifikowanym podpisem elektronicznym lub podpisem zaufanym lub podpisem osobistym </w:t>
      </w:r>
      <w:r w:rsidRPr="002F4D26">
        <w:rPr>
          <w:rFonts w:ascii="Times New Roman" w:hAnsi="Times New Roman" w:cs="Times New Roman"/>
          <w:b/>
          <w:bCs/>
          <w:i/>
          <w:iCs/>
          <w:color w:val="FF0000"/>
          <w:sz w:val="16"/>
          <w:szCs w:val="16"/>
        </w:rPr>
        <w:t>(e-dowód)</w:t>
      </w:r>
      <w:r w:rsidRPr="002F4D26"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  <w:t>.</w:t>
      </w:r>
    </w:p>
    <w:p w14:paraId="5CF80907" w14:textId="77777777" w:rsidR="00122836" w:rsidRPr="002F4D26" w:rsidRDefault="00122836" w:rsidP="00122836">
      <w:pPr>
        <w:tabs>
          <w:tab w:val="left" w:pos="1978"/>
          <w:tab w:val="left" w:pos="3828"/>
        </w:tabs>
        <w:suppressAutoHyphens w:val="0"/>
        <w:rPr>
          <w:b/>
          <w:i/>
          <w:color w:val="FF0000"/>
          <w:sz w:val="16"/>
          <w:szCs w:val="16"/>
        </w:rPr>
      </w:pPr>
      <w:r w:rsidRPr="002F4D26">
        <w:rPr>
          <w:b/>
          <w:i/>
          <w:color w:val="FF0000"/>
          <w:sz w:val="16"/>
          <w:szCs w:val="16"/>
        </w:rPr>
        <w:t>PLIK OPATRZYNY PODPISEM ZAUFANYM NIE MOŻE BYĆ WIĘKSZY NIŻ 10 MB WRAZ Z PODPISEM</w:t>
      </w:r>
    </w:p>
    <w:p w14:paraId="3962F11B" w14:textId="2C912010" w:rsidR="00F44762" w:rsidRDefault="00122836" w:rsidP="00B6609A">
      <w:pPr>
        <w:spacing w:after="160" w:line="259" w:lineRule="auto"/>
        <w:rPr>
          <w:b/>
          <w:bCs/>
          <w:iCs/>
          <w:color w:val="FF0000"/>
          <w:sz w:val="20"/>
          <w:szCs w:val="20"/>
        </w:rPr>
      </w:pPr>
      <w:r w:rsidRPr="002F4D26">
        <w:rPr>
          <w:i/>
          <w:color w:val="FF0000"/>
          <w:sz w:val="16"/>
          <w:szCs w:val="16"/>
        </w:rPr>
        <w:t>Zamawiający zaleca zapisanie formularza w formacie .pdf</w:t>
      </w:r>
      <w:r w:rsidRPr="00B6609A">
        <w:rPr>
          <w:i/>
          <w:color w:val="FF0000"/>
          <w:sz w:val="20"/>
          <w:szCs w:val="20"/>
        </w:rPr>
        <w:t xml:space="preserve"> </w:t>
      </w:r>
      <w:r w:rsidR="00F44762">
        <w:rPr>
          <w:b/>
          <w:bCs/>
          <w:iCs/>
          <w:color w:val="FF0000"/>
        </w:rPr>
        <w:br w:type="page"/>
      </w:r>
    </w:p>
    <w:p w14:paraId="5B08A5CE" w14:textId="77777777" w:rsidR="00F44762" w:rsidRDefault="00F44762" w:rsidP="00F4476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color w:val="FF0000"/>
        </w:rPr>
        <w:sectPr w:rsidR="00F44762" w:rsidSect="00B6609A">
          <w:footnotePr>
            <w:pos w:val="beneathText"/>
          </w:footnotePr>
          <w:pgSz w:w="16837" w:h="11905" w:orient="landscape"/>
          <w:pgMar w:top="851" w:right="816" w:bottom="851" w:left="851" w:header="0" w:footer="0" w:gutter="0"/>
          <w:cols w:space="708"/>
          <w:docGrid w:linePitch="360"/>
        </w:sectPr>
      </w:pPr>
    </w:p>
    <w:p w14:paraId="5B98B249" w14:textId="77777777" w:rsidR="00F44762" w:rsidRPr="003858F3" w:rsidRDefault="00F44762" w:rsidP="00F44762">
      <w:pPr>
        <w:suppressAutoHyphens w:val="0"/>
        <w:spacing w:line="276" w:lineRule="auto"/>
        <w:jc w:val="right"/>
        <w:rPr>
          <w:b/>
          <w:bCs/>
          <w:spacing w:val="4"/>
          <w:sz w:val="22"/>
          <w:szCs w:val="22"/>
          <w:lang w:eastAsia="pl-PL"/>
        </w:rPr>
      </w:pPr>
      <w:r w:rsidRPr="003858F3">
        <w:rPr>
          <w:b/>
          <w:bCs/>
          <w:spacing w:val="4"/>
          <w:sz w:val="22"/>
          <w:szCs w:val="22"/>
          <w:lang w:eastAsia="pl-PL"/>
        </w:rPr>
        <w:lastRenderedPageBreak/>
        <w:t>Załącznik nr 4 do SWZ</w:t>
      </w:r>
    </w:p>
    <w:p w14:paraId="0BFC7A35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6FE8F501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  <w:r w:rsidRPr="003858F3">
        <w:rPr>
          <w:b/>
          <w:bCs/>
          <w:noProof/>
          <w:spacing w:val="4"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3A83CD8" wp14:editId="665C85A8">
                <wp:simplePos x="0" y="0"/>
                <wp:positionH relativeFrom="column">
                  <wp:posOffset>1610360</wp:posOffset>
                </wp:positionH>
                <wp:positionV relativeFrom="paragraph">
                  <wp:posOffset>4445</wp:posOffset>
                </wp:positionV>
                <wp:extent cx="3124200" cy="908050"/>
                <wp:effectExtent l="0" t="0" r="19050" b="25400"/>
                <wp:wrapTight wrapText="bothSides">
                  <wp:wrapPolygon edited="0">
                    <wp:start x="0" y="0"/>
                    <wp:lineTo x="0" y="21751"/>
                    <wp:lineTo x="21600" y="21751"/>
                    <wp:lineTo x="21600" y="0"/>
                    <wp:lineTo x="0" y="0"/>
                  </wp:wrapPolygon>
                </wp:wrapTight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24200" cy="908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4BD1B" w14:textId="77777777" w:rsidR="00405555" w:rsidRDefault="00405555" w:rsidP="00F4476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6806B35" w14:textId="77777777" w:rsidR="00405555" w:rsidRPr="00D23E7C" w:rsidRDefault="00405555" w:rsidP="00F4476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23E7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Wykaz osób, </w:t>
                            </w:r>
                          </w:p>
                          <w:p w14:paraId="5C9AA960" w14:textId="13EFD1F6" w:rsidR="00405555" w:rsidRPr="00664DA9" w:rsidRDefault="00405555" w:rsidP="00F4476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4DA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które będą uczestniczyć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4DA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 wykonaniu zamówienia</w:t>
                            </w:r>
                          </w:p>
                          <w:p w14:paraId="7DC93160" w14:textId="77777777" w:rsidR="00405555" w:rsidRPr="005A39FD" w:rsidRDefault="00405555" w:rsidP="00F44762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83CD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26.8pt;margin-top:.35pt;width:246pt;height:71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" fillcolor="silver" strokeweight=".5pt">
                <v:path arrowok="t"/>
                <v:textbox inset="7.45pt,3.85pt,7.45pt,3.85pt">
                  <w:txbxContent>
                    <w:p w14:paraId="46B4BD1B" w14:textId="77777777" w:rsidR="00405555" w:rsidRDefault="00405555" w:rsidP="00F4476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6806B35" w14:textId="77777777" w:rsidR="00405555" w:rsidRPr="00D23E7C" w:rsidRDefault="00405555" w:rsidP="00F4476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D23E7C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Wykaz osób, </w:t>
                      </w:r>
                    </w:p>
                    <w:p w14:paraId="5C9AA960" w14:textId="13EFD1F6" w:rsidR="00405555" w:rsidRPr="00664DA9" w:rsidRDefault="00405555" w:rsidP="00F4476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64DA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które będą uczestniczyć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64DA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w wykonaniu zamówienia</w:t>
                      </w:r>
                    </w:p>
                    <w:p w14:paraId="7DC93160" w14:textId="77777777" w:rsidR="00405555" w:rsidRPr="005A39FD" w:rsidRDefault="00405555" w:rsidP="00F44762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70C1894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0617D14B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5AC4D075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4B7E0AC5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3D70017B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</w:p>
    <w:p w14:paraId="0CF5A454" w14:textId="77777777" w:rsidR="00F44762" w:rsidRPr="003858F3" w:rsidRDefault="00F44762" w:rsidP="00F44762">
      <w:pPr>
        <w:suppressAutoHyphens w:val="0"/>
        <w:spacing w:line="276" w:lineRule="auto"/>
        <w:rPr>
          <w:sz w:val="22"/>
          <w:szCs w:val="22"/>
        </w:rPr>
      </w:pPr>
      <w:r w:rsidRPr="003858F3">
        <w:rPr>
          <w:sz w:val="22"/>
          <w:szCs w:val="22"/>
        </w:rPr>
        <w:t xml:space="preserve">Składając ofertę w postępowaniu na: </w:t>
      </w:r>
    </w:p>
    <w:p w14:paraId="46ADD96C" w14:textId="5BDEC51A" w:rsidR="00F44762" w:rsidRPr="00B6609A" w:rsidRDefault="00F44762" w:rsidP="00F44762">
      <w:pPr>
        <w:spacing w:before="120" w:after="120" w:line="276" w:lineRule="auto"/>
        <w:jc w:val="both"/>
        <w:rPr>
          <w:sz w:val="22"/>
          <w:szCs w:val="22"/>
        </w:rPr>
      </w:pPr>
      <w:r w:rsidRPr="00B6609A">
        <w:rPr>
          <w:i/>
          <w:sz w:val="22"/>
          <w:szCs w:val="22"/>
        </w:rPr>
        <w:t>„</w:t>
      </w:r>
      <w:r w:rsidR="00B477FE" w:rsidRPr="00B6609A">
        <w:rPr>
          <w:b/>
          <w:spacing w:val="-4"/>
          <w:sz w:val="22"/>
          <w:szCs w:val="22"/>
        </w:rPr>
        <w:t>Nadzór, konserwacje i naprawy wind i platform w obiektach UKW w okresie od 01.02.2024 – 31.01.2025</w:t>
      </w:r>
      <w:r w:rsidRPr="00B6609A">
        <w:rPr>
          <w:i/>
          <w:sz w:val="22"/>
          <w:szCs w:val="22"/>
        </w:rPr>
        <w:t>”,</w:t>
      </w:r>
      <w:r w:rsidRPr="00B6609A">
        <w:rPr>
          <w:b/>
          <w:sz w:val="22"/>
          <w:szCs w:val="22"/>
        </w:rPr>
        <w:t xml:space="preserve"> </w:t>
      </w:r>
      <w:r w:rsidRPr="00B6609A">
        <w:rPr>
          <w:bCs/>
          <w:sz w:val="22"/>
          <w:szCs w:val="22"/>
        </w:rPr>
        <w:t xml:space="preserve">przedstawiamy </w:t>
      </w:r>
      <w:r w:rsidRPr="00B6609A">
        <w:rPr>
          <w:sz w:val="22"/>
          <w:szCs w:val="22"/>
        </w:rPr>
        <w:t>wykaz osób, które będą uczestniczyć w wykonaniu zamówienia: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423"/>
        <w:gridCol w:w="2835"/>
        <w:gridCol w:w="2835"/>
        <w:gridCol w:w="1701"/>
      </w:tblGrid>
      <w:tr w:rsidR="00F44762" w:rsidRPr="003858F3" w14:paraId="40AA8F48" w14:textId="77777777" w:rsidTr="00F4476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D2D6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00F723FA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l.p.</w:t>
            </w:r>
          </w:p>
          <w:p w14:paraId="242BE532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6B8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1B9F1B5D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88D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37327F16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Imię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3B92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32F41BF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Numer / rodzaj uprawnień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C677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1F2A9BD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858F3">
              <w:rPr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F44762" w:rsidRPr="003858F3" w14:paraId="04B8EEDD" w14:textId="77777777" w:rsidTr="00F44762">
        <w:trPr>
          <w:trHeight w:val="6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8BC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55C959B5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2883527E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682A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FC89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CF1D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FFB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44762" w:rsidRPr="003858F3" w14:paraId="71595265" w14:textId="77777777" w:rsidTr="00F4476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3D1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1525A7E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60A61F81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7D9D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E37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7BD0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E45C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44762" w:rsidRPr="003858F3" w14:paraId="49A58089" w14:textId="77777777" w:rsidTr="00F44762">
        <w:trPr>
          <w:trHeight w:val="13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D6A5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256C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83E4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8BA3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9C77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44762" w:rsidRPr="003858F3" w14:paraId="011E2770" w14:textId="77777777" w:rsidTr="00F44762">
        <w:trPr>
          <w:trHeight w:val="139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D29F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0935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2260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9AE9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B4E9" w14:textId="77777777" w:rsidR="00F44762" w:rsidRPr="003858F3" w:rsidRDefault="00F44762" w:rsidP="00F4476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CDBB087" w14:textId="77777777" w:rsidR="00F44762" w:rsidRPr="003858F3" w:rsidRDefault="00F44762" w:rsidP="00F44762">
      <w:pPr>
        <w:pStyle w:val="Tekstpodstawowywcity3"/>
        <w:ind w:left="0"/>
        <w:rPr>
          <w:color w:val="000000" w:themeColor="text1"/>
          <w:sz w:val="22"/>
          <w:szCs w:val="22"/>
        </w:rPr>
      </w:pPr>
      <w:r w:rsidRPr="003858F3">
        <w:rPr>
          <w:sz w:val="22"/>
          <w:szCs w:val="22"/>
        </w:rPr>
        <w:t xml:space="preserve">*należy wpisać </w:t>
      </w:r>
      <w:r w:rsidRPr="003858F3">
        <w:rPr>
          <w:color w:val="000000" w:themeColor="text1"/>
          <w:sz w:val="22"/>
          <w:szCs w:val="22"/>
        </w:rPr>
        <w:t xml:space="preserve">- zgodnie z zapisami rozdz. VI ust. 2 pkt. 4A do SWZ </w:t>
      </w:r>
    </w:p>
    <w:p w14:paraId="6B6C8ECB" w14:textId="77777777" w:rsidR="00F44762" w:rsidRPr="003858F3" w:rsidRDefault="00F44762" w:rsidP="00F44762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pl-PL"/>
        </w:rPr>
      </w:pPr>
    </w:p>
    <w:p w14:paraId="3EAF04B9" w14:textId="77777777" w:rsidR="00F44762" w:rsidRPr="003858F3" w:rsidRDefault="00F44762" w:rsidP="00F44762">
      <w:pPr>
        <w:suppressAutoHyphens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pl-PL"/>
        </w:rPr>
      </w:pPr>
    </w:p>
    <w:p w14:paraId="5B54F42A" w14:textId="77777777" w:rsidR="00F44762" w:rsidRPr="003858F3" w:rsidRDefault="00F44762" w:rsidP="00F4476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color w:val="FF0000"/>
        </w:rPr>
      </w:pPr>
      <w:r w:rsidRPr="003858F3">
        <w:rPr>
          <w:rFonts w:ascii="Times New Roman" w:hAnsi="Times New Roman" w:cs="Times New Roman"/>
          <w:b/>
          <w:bCs/>
          <w:iCs/>
          <w:color w:val="FF0000"/>
        </w:rPr>
        <w:t>Załącznik/i musi być opatrzony przez osobę lub osoby uprawnione do reprezentowania Wykonawcy kwalifikowanym podpisem elektronicznym lub podpisem zaufanym lub elektronicznym podpisem osobistym.</w:t>
      </w:r>
    </w:p>
    <w:p w14:paraId="6527C99F" w14:textId="77777777" w:rsidR="00F44762" w:rsidRPr="003858F3" w:rsidRDefault="00F44762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14:paraId="426EB4D9" w14:textId="77777777" w:rsidR="00F44762" w:rsidRPr="003858F3" w:rsidRDefault="00F44762" w:rsidP="00F44762">
      <w:pPr>
        <w:tabs>
          <w:tab w:val="left" w:pos="1978"/>
          <w:tab w:val="left" w:pos="3828"/>
        </w:tabs>
        <w:suppressAutoHyphens w:val="0"/>
        <w:rPr>
          <w:b/>
          <w:i/>
          <w:color w:val="FF0000"/>
          <w:sz w:val="20"/>
          <w:szCs w:val="20"/>
        </w:rPr>
      </w:pPr>
      <w:r w:rsidRPr="003858F3">
        <w:rPr>
          <w:b/>
          <w:i/>
          <w:color w:val="FF0000"/>
          <w:sz w:val="20"/>
          <w:szCs w:val="20"/>
        </w:rPr>
        <w:t>PLIK OPATRZYNY PODPISEM ZAUFANYM NIE MOŻE BYĆ WIĘKSZY NIŻ 10 MB WRAZ Z PODPISEM</w:t>
      </w:r>
    </w:p>
    <w:p w14:paraId="2C1CCBBD" w14:textId="77777777" w:rsidR="00F44762" w:rsidRPr="003858F3" w:rsidRDefault="00F44762" w:rsidP="00F44762">
      <w:pPr>
        <w:tabs>
          <w:tab w:val="left" w:pos="1978"/>
          <w:tab w:val="left" w:pos="3828"/>
          <w:tab w:val="center" w:pos="4677"/>
        </w:tabs>
        <w:rPr>
          <w:i/>
          <w:color w:val="FF0000"/>
          <w:sz w:val="20"/>
          <w:szCs w:val="20"/>
          <w:lang w:val="x-none"/>
        </w:rPr>
      </w:pPr>
    </w:p>
    <w:p w14:paraId="67C0E281" w14:textId="77777777" w:rsidR="00F44762" w:rsidRDefault="00F44762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  <w:r w:rsidRPr="003858F3">
        <w:rPr>
          <w:i/>
          <w:color w:val="FF0000"/>
          <w:sz w:val="20"/>
          <w:szCs w:val="20"/>
        </w:rPr>
        <w:t>Zamawiający zaleca zapisanie dokumentu w formacie PDF</w:t>
      </w:r>
      <w:r w:rsidRPr="003858F3">
        <w:rPr>
          <w:b/>
          <w:i/>
          <w:color w:val="FF0000"/>
          <w:sz w:val="20"/>
          <w:szCs w:val="20"/>
        </w:rPr>
        <w:t xml:space="preserve">. </w:t>
      </w:r>
    </w:p>
    <w:p w14:paraId="016B8EB5" w14:textId="77777777" w:rsidR="00F44762" w:rsidRDefault="00F44762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14:paraId="4982FE34" w14:textId="77777777" w:rsidR="00F44762" w:rsidRPr="0051122F" w:rsidRDefault="00F44762" w:rsidP="00F44762">
      <w:pPr>
        <w:jc w:val="both"/>
        <w:rPr>
          <w:sz w:val="28"/>
          <w:szCs w:val="28"/>
          <w:lang w:eastAsia="pl-PL"/>
        </w:rPr>
      </w:pPr>
    </w:p>
    <w:p w14:paraId="415EF49F" w14:textId="77777777" w:rsidR="00F44762" w:rsidRPr="00091ABF" w:rsidRDefault="00F44762" w:rsidP="00F44762">
      <w:pPr>
        <w:jc w:val="center"/>
        <w:rPr>
          <w:sz w:val="20"/>
          <w:szCs w:val="20"/>
        </w:rPr>
      </w:pPr>
    </w:p>
    <w:p w14:paraId="5661CE0D" w14:textId="77777777" w:rsidR="00F44762" w:rsidRDefault="00F44762" w:rsidP="00F44762">
      <w:pPr>
        <w:ind w:left="284"/>
        <w:rPr>
          <w:b/>
          <w:bCs/>
          <w:sz w:val="22"/>
          <w:szCs w:val="22"/>
        </w:rPr>
      </w:pPr>
      <w:r w:rsidRPr="00F4476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5AA43BC7" w14:textId="77777777" w:rsidR="00F44762" w:rsidRDefault="00F44762">
      <w:pPr>
        <w:suppressAutoHyphens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2DB4888" w14:textId="65A1D8B0" w:rsidR="00F44762" w:rsidRPr="00F44762" w:rsidRDefault="00F44762" w:rsidP="00D444FF">
      <w:pPr>
        <w:jc w:val="right"/>
        <w:rPr>
          <w:b/>
          <w:bCs/>
          <w:sz w:val="22"/>
          <w:szCs w:val="22"/>
        </w:rPr>
      </w:pPr>
      <w:r w:rsidRPr="00F44762">
        <w:rPr>
          <w:b/>
          <w:bCs/>
          <w:sz w:val="22"/>
          <w:szCs w:val="22"/>
        </w:rPr>
        <w:lastRenderedPageBreak/>
        <w:t xml:space="preserve"> </w:t>
      </w:r>
      <w:r w:rsidR="00D444FF">
        <w:rPr>
          <w:b/>
          <w:bCs/>
          <w:sz w:val="22"/>
          <w:szCs w:val="22"/>
        </w:rPr>
        <w:t>Z</w:t>
      </w:r>
      <w:r w:rsidRPr="00F44762">
        <w:rPr>
          <w:b/>
          <w:bCs/>
          <w:sz w:val="22"/>
          <w:szCs w:val="22"/>
        </w:rPr>
        <w:t xml:space="preserve">ałącznik nr </w:t>
      </w:r>
      <w:r w:rsidR="00D23E7C">
        <w:rPr>
          <w:b/>
          <w:bCs/>
          <w:sz w:val="22"/>
          <w:szCs w:val="22"/>
        </w:rPr>
        <w:t>5</w:t>
      </w:r>
      <w:r w:rsidRPr="00F44762">
        <w:rPr>
          <w:b/>
          <w:bCs/>
          <w:sz w:val="22"/>
          <w:szCs w:val="22"/>
        </w:rPr>
        <w:t xml:space="preserve"> do SWZ</w:t>
      </w:r>
    </w:p>
    <w:p w14:paraId="33E44418" w14:textId="77777777" w:rsidR="00F44762" w:rsidRPr="00F44762" w:rsidRDefault="00F44762" w:rsidP="00F44762">
      <w:pPr>
        <w:ind w:left="284" w:hanging="284"/>
        <w:jc w:val="right"/>
        <w:rPr>
          <w:b/>
          <w:sz w:val="22"/>
          <w:szCs w:val="22"/>
          <w:u w:val="single"/>
        </w:rPr>
      </w:pPr>
    </w:p>
    <w:p w14:paraId="57151AF1" w14:textId="77777777" w:rsidR="00F44762" w:rsidRPr="00F44762" w:rsidRDefault="00F44762" w:rsidP="00F44762">
      <w:pPr>
        <w:jc w:val="right"/>
        <w:rPr>
          <w:b/>
          <w:sz w:val="22"/>
          <w:szCs w:val="22"/>
        </w:rPr>
      </w:pPr>
    </w:p>
    <w:p w14:paraId="3919EC40" w14:textId="77777777" w:rsidR="00F44762" w:rsidRPr="00F44762" w:rsidRDefault="00F44762" w:rsidP="00F44762">
      <w:pPr>
        <w:rPr>
          <w:b/>
          <w:sz w:val="22"/>
          <w:szCs w:val="22"/>
        </w:rPr>
      </w:pPr>
    </w:p>
    <w:tbl>
      <w:tblPr>
        <w:tblW w:w="5953" w:type="dxa"/>
        <w:tblInd w:w="1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3"/>
      </w:tblGrid>
      <w:tr w:rsidR="00F44762" w:rsidRPr="00F44762" w14:paraId="09BAF48A" w14:textId="77777777" w:rsidTr="00D23E7C">
        <w:trPr>
          <w:trHeight w:val="839"/>
        </w:trPr>
        <w:tc>
          <w:tcPr>
            <w:tcW w:w="5953" w:type="dxa"/>
            <w:shd w:val="pct15" w:color="auto" w:fill="FFFFFF"/>
          </w:tcPr>
          <w:p w14:paraId="19933ECE" w14:textId="77777777" w:rsidR="00D23E7C" w:rsidRDefault="00D23E7C" w:rsidP="00D23E7C">
            <w:pPr>
              <w:autoSpaceDE w:val="0"/>
              <w:autoSpaceDN w:val="0"/>
              <w:adjustRightInd w:val="0"/>
              <w:spacing w:line="360" w:lineRule="auto"/>
              <w:ind w:left="71"/>
              <w:jc w:val="center"/>
              <w:rPr>
                <w:b/>
                <w:bCs/>
                <w:sz w:val="22"/>
                <w:szCs w:val="22"/>
              </w:rPr>
            </w:pPr>
          </w:p>
          <w:p w14:paraId="643C416F" w14:textId="10201332" w:rsidR="009F20B7" w:rsidRPr="00D23E7C" w:rsidRDefault="00F44762" w:rsidP="00D23E7C">
            <w:pPr>
              <w:autoSpaceDE w:val="0"/>
              <w:autoSpaceDN w:val="0"/>
              <w:adjustRightInd w:val="0"/>
              <w:spacing w:line="360" w:lineRule="auto"/>
              <w:ind w:left="71"/>
              <w:jc w:val="center"/>
              <w:rPr>
                <w:rFonts w:eastAsia="TimesNewRoman"/>
                <w:b/>
                <w:bCs/>
                <w:sz w:val="22"/>
                <w:szCs w:val="22"/>
              </w:rPr>
            </w:pPr>
            <w:r w:rsidRPr="00D23E7C">
              <w:rPr>
                <w:b/>
                <w:bCs/>
                <w:sz w:val="22"/>
                <w:szCs w:val="22"/>
              </w:rPr>
              <w:t>W</w:t>
            </w:r>
            <w:r w:rsidRPr="00D23E7C">
              <w:rPr>
                <w:rFonts w:eastAsia="TimesNewRoman"/>
                <w:b/>
                <w:bCs/>
                <w:sz w:val="22"/>
                <w:szCs w:val="22"/>
              </w:rPr>
              <w:t>ykaz narzędzi</w:t>
            </w:r>
            <w:r w:rsidR="009F20B7" w:rsidRPr="00D23E7C">
              <w:rPr>
                <w:rFonts w:eastAsia="TimesNewRoman"/>
                <w:b/>
                <w:bCs/>
                <w:sz w:val="22"/>
                <w:szCs w:val="22"/>
              </w:rPr>
              <w:t>,</w:t>
            </w:r>
          </w:p>
          <w:p w14:paraId="56A9A852" w14:textId="77777777" w:rsidR="00D23E7C" w:rsidRDefault="00F44762" w:rsidP="00D23E7C">
            <w:pPr>
              <w:autoSpaceDE w:val="0"/>
              <w:autoSpaceDN w:val="0"/>
              <w:adjustRightInd w:val="0"/>
              <w:spacing w:line="360" w:lineRule="auto"/>
              <w:ind w:left="71"/>
              <w:jc w:val="center"/>
              <w:rPr>
                <w:rFonts w:eastAsia="TimesNewRoman"/>
                <w:b/>
                <w:bCs/>
                <w:sz w:val="20"/>
                <w:szCs w:val="20"/>
              </w:rPr>
            </w:pPr>
            <w:r w:rsidRPr="00D23E7C">
              <w:rPr>
                <w:rFonts w:eastAsia="TimesNewRoman"/>
                <w:b/>
                <w:bCs/>
                <w:sz w:val="20"/>
                <w:szCs w:val="20"/>
              </w:rPr>
              <w:t xml:space="preserve">wyposażenia zakładu lub urządzeń technicznych dostępnych Wykonawcy w celu wykonania zamówienia </w:t>
            </w:r>
          </w:p>
          <w:p w14:paraId="035889B3" w14:textId="3018E923" w:rsidR="00F44762" w:rsidRPr="00D23E7C" w:rsidRDefault="00F44762" w:rsidP="00D23E7C">
            <w:pPr>
              <w:autoSpaceDE w:val="0"/>
              <w:autoSpaceDN w:val="0"/>
              <w:adjustRightInd w:val="0"/>
              <w:spacing w:line="360" w:lineRule="auto"/>
              <w:ind w:left="71"/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D23E7C">
              <w:rPr>
                <w:rFonts w:eastAsia="TimesNewRoman"/>
                <w:bCs/>
                <w:sz w:val="20"/>
                <w:szCs w:val="20"/>
              </w:rPr>
              <w:t>wraz z</w:t>
            </w:r>
            <w:r w:rsidRPr="00D23E7C">
              <w:rPr>
                <w:rFonts w:eastAsia="TimesNewRoman"/>
                <w:b/>
                <w:bCs/>
                <w:sz w:val="20"/>
                <w:szCs w:val="20"/>
              </w:rPr>
              <w:t xml:space="preserve"> </w:t>
            </w:r>
            <w:r w:rsidRPr="00D23E7C">
              <w:rPr>
                <w:rFonts w:eastAsia="TimesNewRoman"/>
                <w:bCs/>
                <w:sz w:val="20"/>
                <w:szCs w:val="20"/>
              </w:rPr>
              <w:t>informacją o podstawie</w:t>
            </w:r>
            <w:r w:rsidR="00D23E7C">
              <w:rPr>
                <w:rFonts w:eastAsia="TimesNewRoman"/>
                <w:bCs/>
                <w:sz w:val="20"/>
                <w:szCs w:val="20"/>
              </w:rPr>
              <w:t xml:space="preserve"> </w:t>
            </w:r>
            <w:r w:rsidRPr="00D23E7C">
              <w:rPr>
                <w:rFonts w:eastAsia="TimesNewRoman"/>
                <w:bCs/>
                <w:sz w:val="20"/>
                <w:szCs w:val="20"/>
              </w:rPr>
              <w:t>do dysponowania nimi</w:t>
            </w:r>
          </w:p>
          <w:p w14:paraId="76A742CF" w14:textId="423E11DC" w:rsidR="00F44762" w:rsidRPr="00F44762" w:rsidRDefault="00F44762" w:rsidP="00F44762">
            <w:pPr>
              <w:autoSpaceDE w:val="0"/>
              <w:autoSpaceDN w:val="0"/>
              <w:adjustRightInd w:val="0"/>
              <w:ind w:left="71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</w:p>
        </w:tc>
      </w:tr>
    </w:tbl>
    <w:p w14:paraId="111C3CC1" w14:textId="77777777" w:rsidR="009F20B7" w:rsidRPr="00EA3E52" w:rsidRDefault="009F20B7" w:rsidP="009F20B7"/>
    <w:p w14:paraId="035376FB" w14:textId="77777777" w:rsidR="009F20B7" w:rsidRDefault="009F20B7" w:rsidP="009F20B7"/>
    <w:p w14:paraId="6C198202" w14:textId="3CAA588A" w:rsidR="009F20B7" w:rsidRPr="00F06A7D" w:rsidRDefault="009F20B7" w:rsidP="00F06A7D">
      <w:pPr>
        <w:spacing w:line="276" w:lineRule="auto"/>
        <w:jc w:val="both"/>
        <w:rPr>
          <w:sz w:val="22"/>
          <w:szCs w:val="22"/>
        </w:rPr>
      </w:pPr>
      <w:r w:rsidRPr="00F06A7D">
        <w:rPr>
          <w:sz w:val="22"/>
          <w:szCs w:val="22"/>
        </w:rPr>
        <w:t xml:space="preserve">Składając ofertę w postępowaniu na: </w:t>
      </w:r>
      <w:r w:rsidR="00152E67" w:rsidRPr="00624B2A">
        <w:rPr>
          <w:i/>
          <w:sz w:val="22"/>
          <w:szCs w:val="22"/>
        </w:rPr>
        <w:t>„</w:t>
      </w:r>
      <w:r w:rsidR="00152E67" w:rsidRPr="00624B2A">
        <w:rPr>
          <w:i/>
          <w:spacing w:val="-4"/>
          <w:sz w:val="22"/>
          <w:szCs w:val="22"/>
        </w:rPr>
        <w:t>Nadzór, konserwacje i naprawy wind i platform w obiektach UKW w okresie od 01.02.2024 – 31.01.2025</w:t>
      </w:r>
      <w:r w:rsidR="00152E67" w:rsidRPr="00624B2A">
        <w:rPr>
          <w:i/>
          <w:sz w:val="22"/>
          <w:szCs w:val="22"/>
        </w:rPr>
        <w:t>”</w:t>
      </w:r>
      <w:r w:rsidR="00152E67" w:rsidRPr="00B6609A">
        <w:rPr>
          <w:i/>
          <w:sz w:val="22"/>
          <w:szCs w:val="22"/>
        </w:rPr>
        <w:t>,</w:t>
      </w:r>
      <w:r w:rsidRPr="00F06A7D">
        <w:rPr>
          <w:i/>
          <w:sz w:val="22"/>
          <w:szCs w:val="22"/>
        </w:rPr>
        <w:t xml:space="preserve"> w celu potwierdzenie spełnienia warunków udziału w postępowaniu wykazujemy: </w:t>
      </w:r>
    </w:p>
    <w:p w14:paraId="398D0E00" w14:textId="77777777" w:rsidR="009F20B7" w:rsidRDefault="009F20B7" w:rsidP="009F20B7"/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2268"/>
        <w:gridCol w:w="1276"/>
        <w:gridCol w:w="1559"/>
      </w:tblGrid>
      <w:tr w:rsidR="009F20B7" w:rsidRPr="00EA3E52" w14:paraId="629283EF" w14:textId="66D6BEC6" w:rsidTr="009F20B7">
        <w:tc>
          <w:tcPr>
            <w:tcW w:w="421" w:type="dxa"/>
            <w:vMerge w:val="restart"/>
          </w:tcPr>
          <w:p w14:paraId="34083DDF" w14:textId="77777777" w:rsidR="009F20B7" w:rsidRPr="00EA3E52" w:rsidRDefault="009F20B7" w:rsidP="00405555"/>
        </w:tc>
        <w:tc>
          <w:tcPr>
            <w:tcW w:w="4252" w:type="dxa"/>
            <w:vMerge w:val="restart"/>
            <w:vAlign w:val="center"/>
          </w:tcPr>
          <w:p w14:paraId="3B3A60D1" w14:textId="77777777" w:rsidR="009F20B7" w:rsidRPr="00EA3E52" w:rsidRDefault="009F20B7" w:rsidP="00405555">
            <w:pPr>
              <w:jc w:val="center"/>
              <w:rPr>
                <w:b/>
                <w:sz w:val="20"/>
                <w:szCs w:val="20"/>
              </w:rPr>
            </w:pPr>
            <w:r w:rsidRPr="00EA3E52">
              <w:rPr>
                <w:b/>
                <w:sz w:val="20"/>
                <w:szCs w:val="20"/>
              </w:rPr>
              <w:t>Nazwa sprzętu/środka organizacyjno-technicznego</w:t>
            </w:r>
          </w:p>
        </w:tc>
        <w:tc>
          <w:tcPr>
            <w:tcW w:w="2268" w:type="dxa"/>
            <w:vMerge w:val="restart"/>
          </w:tcPr>
          <w:p w14:paraId="49A1035F" w14:textId="77777777" w:rsidR="009F20B7" w:rsidRPr="00EA3E52" w:rsidRDefault="009F20B7" w:rsidP="00405555">
            <w:pPr>
              <w:jc w:val="center"/>
              <w:rPr>
                <w:b/>
                <w:sz w:val="20"/>
                <w:szCs w:val="20"/>
              </w:rPr>
            </w:pPr>
            <w:r w:rsidRPr="00EA3E52">
              <w:rPr>
                <w:b/>
                <w:sz w:val="20"/>
                <w:szCs w:val="20"/>
              </w:rPr>
              <w:t>Należy wpisać</w:t>
            </w:r>
          </w:p>
          <w:p w14:paraId="410B3E5C" w14:textId="77777777" w:rsidR="009F20B7" w:rsidRPr="00EA3E52" w:rsidRDefault="009F20B7" w:rsidP="00405555">
            <w:pPr>
              <w:rPr>
                <w:b/>
                <w:sz w:val="20"/>
                <w:szCs w:val="20"/>
              </w:rPr>
            </w:pPr>
          </w:p>
          <w:p w14:paraId="67642A02" w14:textId="77777777" w:rsidR="009F20B7" w:rsidRDefault="009F20B7" w:rsidP="00405555">
            <w:pPr>
              <w:rPr>
                <w:b/>
                <w:sz w:val="20"/>
                <w:szCs w:val="20"/>
              </w:rPr>
            </w:pPr>
            <w:r w:rsidRPr="00EA3E52">
              <w:rPr>
                <w:b/>
                <w:sz w:val="20"/>
                <w:szCs w:val="20"/>
              </w:rPr>
              <w:t>Tak – posiadam lub</w:t>
            </w:r>
          </w:p>
          <w:p w14:paraId="08AC7FB9" w14:textId="77777777" w:rsidR="009F20B7" w:rsidRDefault="009F20B7" w:rsidP="00405555">
            <w:pPr>
              <w:rPr>
                <w:b/>
                <w:sz w:val="20"/>
                <w:szCs w:val="20"/>
              </w:rPr>
            </w:pPr>
          </w:p>
          <w:p w14:paraId="5CAC8C62" w14:textId="77777777" w:rsidR="009F20B7" w:rsidRPr="00EA3E52" w:rsidRDefault="009F20B7" w:rsidP="00405555">
            <w:pPr>
              <w:rPr>
                <w:b/>
                <w:sz w:val="20"/>
                <w:szCs w:val="20"/>
              </w:rPr>
            </w:pPr>
            <w:r w:rsidRPr="00EA3E52">
              <w:rPr>
                <w:b/>
                <w:sz w:val="20"/>
                <w:szCs w:val="20"/>
              </w:rPr>
              <w:t xml:space="preserve"> Nie – nie posiadam</w:t>
            </w:r>
          </w:p>
        </w:tc>
        <w:tc>
          <w:tcPr>
            <w:tcW w:w="2835" w:type="dxa"/>
            <w:gridSpan w:val="2"/>
            <w:vAlign w:val="center"/>
          </w:tcPr>
          <w:p w14:paraId="5761B1FB" w14:textId="2235B5A3" w:rsidR="009F20B7" w:rsidRPr="009F20B7" w:rsidRDefault="009F20B7" w:rsidP="009F20B7">
            <w:pPr>
              <w:jc w:val="center"/>
              <w:rPr>
                <w:b/>
                <w:sz w:val="20"/>
                <w:szCs w:val="20"/>
              </w:rPr>
            </w:pPr>
            <w:r w:rsidRPr="009F20B7">
              <w:rPr>
                <w:b/>
                <w:bCs/>
                <w:sz w:val="20"/>
                <w:szCs w:val="20"/>
              </w:rPr>
              <w:t>Dysponowanie sprzętem</w:t>
            </w:r>
          </w:p>
        </w:tc>
      </w:tr>
      <w:tr w:rsidR="009F20B7" w:rsidRPr="00EA3E52" w14:paraId="6A9D970B" w14:textId="77777777" w:rsidTr="009F20B7">
        <w:tc>
          <w:tcPr>
            <w:tcW w:w="421" w:type="dxa"/>
            <w:vMerge/>
          </w:tcPr>
          <w:p w14:paraId="5C3FCF25" w14:textId="77777777" w:rsidR="009F20B7" w:rsidRPr="00EA3E52" w:rsidRDefault="009F20B7" w:rsidP="009F20B7"/>
        </w:tc>
        <w:tc>
          <w:tcPr>
            <w:tcW w:w="4252" w:type="dxa"/>
            <w:vMerge/>
            <w:vAlign w:val="center"/>
          </w:tcPr>
          <w:p w14:paraId="16FAB608" w14:textId="77777777" w:rsidR="009F20B7" w:rsidRPr="00EA3E52" w:rsidRDefault="009F20B7" w:rsidP="009F2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26007D" w14:textId="77777777" w:rsidR="009F20B7" w:rsidRPr="00EA3E52" w:rsidRDefault="009F20B7" w:rsidP="009F2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ED7BFF" w14:textId="761AD0A9" w:rsidR="009F20B7" w:rsidRPr="009F20B7" w:rsidRDefault="009F20B7" w:rsidP="009F20B7">
            <w:pPr>
              <w:jc w:val="center"/>
              <w:rPr>
                <w:b/>
                <w:sz w:val="20"/>
                <w:szCs w:val="20"/>
              </w:rPr>
            </w:pPr>
            <w:r w:rsidRPr="009F20B7">
              <w:rPr>
                <w:b/>
                <w:sz w:val="20"/>
                <w:szCs w:val="20"/>
              </w:rPr>
              <w:t>własne</w:t>
            </w:r>
          </w:p>
        </w:tc>
        <w:tc>
          <w:tcPr>
            <w:tcW w:w="1559" w:type="dxa"/>
            <w:vAlign w:val="center"/>
          </w:tcPr>
          <w:p w14:paraId="10BAD582" w14:textId="7DC3DB0D" w:rsidR="009F20B7" w:rsidRPr="009F20B7" w:rsidRDefault="009F20B7" w:rsidP="009F20B7">
            <w:pPr>
              <w:jc w:val="center"/>
              <w:rPr>
                <w:b/>
                <w:sz w:val="20"/>
                <w:szCs w:val="20"/>
              </w:rPr>
            </w:pPr>
            <w:r w:rsidRPr="009F20B7">
              <w:rPr>
                <w:b/>
                <w:sz w:val="20"/>
                <w:szCs w:val="20"/>
              </w:rPr>
              <w:t>udostępnienie*</w:t>
            </w:r>
          </w:p>
        </w:tc>
      </w:tr>
      <w:tr w:rsidR="009F20B7" w:rsidRPr="00EA3E52" w14:paraId="5FC5398A" w14:textId="59F5D448" w:rsidTr="009F20B7">
        <w:tc>
          <w:tcPr>
            <w:tcW w:w="421" w:type="dxa"/>
            <w:vAlign w:val="center"/>
          </w:tcPr>
          <w:p w14:paraId="29DC5D17" w14:textId="77777777" w:rsidR="009F20B7" w:rsidRPr="00EA3E52" w:rsidRDefault="009F20B7" w:rsidP="00405555">
            <w:pPr>
              <w:jc w:val="center"/>
            </w:pPr>
            <w:r w:rsidRPr="00EA3E52">
              <w:t>1</w:t>
            </w:r>
          </w:p>
        </w:tc>
        <w:tc>
          <w:tcPr>
            <w:tcW w:w="4252" w:type="dxa"/>
            <w:vAlign w:val="center"/>
          </w:tcPr>
          <w:p w14:paraId="05EBF91A" w14:textId="77777777" w:rsidR="009F20B7" w:rsidRDefault="009F20B7" w:rsidP="00405555">
            <w:pPr>
              <w:tabs>
                <w:tab w:val="left" w:pos="426"/>
              </w:tabs>
              <w:autoSpaceDE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A3E52">
              <w:rPr>
                <w:sz w:val="20"/>
                <w:szCs w:val="20"/>
              </w:rPr>
              <w:t xml:space="preserve">przęt diagnostyczny do obsługi urządzeń dźwigowych firmy ORONA, SCHINDLER, w tym  minimum 2 testery w pełnej konfiguracji </w:t>
            </w:r>
          </w:p>
          <w:p w14:paraId="48C00155" w14:textId="77777777" w:rsidR="009F20B7" w:rsidRPr="00EA3E52" w:rsidRDefault="009F20B7" w:rsidP="00405555">
            <w:pPr>
              <w:tabs>
                <w:tab w:val="left" w:pos="426"/>
              </w:tabs>
              <w:autoSpaceDE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8FFFE23" w14:textId="77777777" w:rsidR="009F20B7" w:rsidRPr="00EA3E52" w:rsidRDefault="009F20B7" w:rsidP="00405555"/>
        </w:tc>
        <w:tc>
          <w:tcPr>
            <w:tcW w:w="1276" w:type="dxa"/>
          </w:tcPr>
          <w:p w14:paraId="30B12002" w14:textId="77777777" w:rsidR="009F20B7" w:rsidRPr="00EA3E52" w:rsidRDefault="009F20B7" w:rsidP="00405555"/>
        </w:tc>
        <w:tc>
          <w:tcPr>
            <w:tcW w:w="1559" w:type="dxa"/>
          </w:tcPr>
          <w:p w14:paraId="46DDAFCA" w14:textId="77777777" w:rsidR="009F20B7" w:rsidRPr="00EA3E52" w:rsidRDefault="009F20B7" w:rsidP="00405555"/>
        </w:tc>
      </w:tr>
      <w:tr w:rsidR="009F20B7" w:rsidRPr="00EA3E52" w14:paraId="15B3AAB0" w14:textId="41ADA5DC" w:rsidTr="009F20B7">
        <w:tc>
          <w:tcPr>
            <w:tcW w:w="421" w:type="dxa"/>
            <w:vAlign w:val="center"/>
          </w:tcPr>
          <w:p w14:paraId="2C3D3F25" w14:textId="77777777" w:rsidR="009F20B7" w:rsidRPr="00EA3E52" w:rsidRDefault="009F20B7" w:rsidP="00405555">
            <w:pPr>
              <w:jc w:val="center"/>
            </w:pPr>
            <w:r w:rsidRPr="00EA3E52">
              <w:t>2</w:t>
            </w:r>
          </w:p>
        </w:tc>
        <w:tc>
          <w:tcPr>
            <w:tcW w:w="4252" w:type="dxa"/>
            <w:vAlign w:val="center"/>
          </w:tcPr>
          <w:p w14:paraId="44AC4A61" w14:textId="25161BA5" w:rsidR="009F20B7" w:rsidRPr="00EA3E52" w:rsidRDefault="009F20B7" w:rsidP="00405555">
            <w:pPr>
              <w:tabs>
                <w:tab w:val="left" w:pos="426"/>
              </w:tabs>
              <w:autoSpaceDE w:val="0"/>
              <w:spacing w:line="276" w:lineRule="auto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A3E52">
              <w:rPr>
                <w:sz w:val="20"/>
                <w:szCs w:val="20"/>
              </w:rPr>
              <w:t>przęt diagnostyczny  do obsługi urządzeń hydraulicznych firmy, w tym minimum</w:t>
            </w:r>
            <w:r>
              <w:rPr>
                <w:sz w:val="20"/>
                <w:szCs w:val="20"/>
              </w:rPr>
              <w:t xml:space="preserve"> 1 tester w pełnej konfiguracji</w:t>
            </w:r>
          </w:p>
          <w:p w14:paraId="20AE4036" w14:textId="77777777" w:rsidR="009F20B7" w:rsidRPr="00EA3E52" w:rsidRDefault="009F20B7" w:rsidP="004055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E20A58" w14:textId="77777777" w:rsidR="009F20B7" w:rsidRPr="00EA3E52" w:rsidRDefault="009F20B7" w:rsidP="00405555"/>
        </w:tc>
        <w:tc>
          <w:tcPr>
            <w:tcW w:w="1276" w:type="dxa"/>
          </w:tcPr>
          <w:p w14:paraId="3DC48DF3" w14:textId="77777777" w:rsidR="009F20B7" w:rsidRPr="00EA3E52" w:rsidRDefault="009F20B7" w:rsidP="00405555"/>
        </w:tc>
        <w:tc>
          <w:tcPr>
            <w:tcW w:w="1559" w:type="dxa"/>
          </w:tcPr>
          <w:p w14:paraId="3DC0BBB8" w14:textId="77777777" w:rsidR="009F20B7" w:rsidRPr="00EA3E52" w:rsidRDefault="009F20B7" w:rsidP="00405555"/>
        </w:tc>
      </w:tr>
    </w:tbl>
    <w:p w14:paraId="3797DFDF" w14:textId="77777777" w:rsidR="00F44762" w:rsidRPr="00F44762" w:rsidRDefault="00F44762" w:rsidP="00F44762">
      <w:pPr>
        <w:jc w:val="both"/>
        <w:rPr>
          <w:sz w:val="22"/>
          <w:szCs w:val="22"/>
          <w:lang w:eastAsia="pl-PL"/>
        </w:rPr>
      </w:pPr>
    </w:p>
    <w:p w14:paraId="5874356B" w14:textId="77777777" w:rsidR="00F44762" w:rsidRPr="00F44762" w:rsidRDefault="00F44762" w:rsidP="00F44762">
      <w:pPr>
        <w:jc w:val="both"/>
        <w:rPr>
          <w:sz w:val="22"/>
          <w:szCs w:val="22"/>
          <w:lang w:eastAsia="pl-PL"/>
        </w:rPr>
      </w:pPr>
    </w:p>
    <w:p w14:paraId="7D3227AE" w14:textId="235A8EA1" w:rsidR="00F44762" w:rsidRPr="009F20B7" w:rsidRDefault="00F44762" w:rsidP="00F44762">
      <w:pPr>
        <w:ind w:left="142" w:hanging="142"/>
        <w:jc w:val="both"/>
        <w:rPr>
          <w:sz w:val="18"/>
          <w:szCs w:val="18"/>
        </w:rPr>
      </w:pPr>
      <w:r w:rsidRPr="009F20B7">
        <w:rPr>
          <w:sz w:val="18"/>
          <w:szCs w:val="18"/>
        </w:rPr>
        <w:t>* Rubrykę udostępnienie wypełnia Wykonawca, który polega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oryginał pisemnego zobowiązania tych podmiotów do oddania mu do dyspozycji niezbędnych zasobów na okres korzystania z nich przy wykonywaniu zamówienia</w:t>
      </w:r>
      <w:r w:rsidR="009F20B7">
        <w:rPr>
          <w:sz w:val="18"/>
          <w:szCs w:val="18"/>
        </w:rPr>
        <w:t>.</w:t>
      </w:r>
    </w:p>
    <w:p w14:paraId="082927F0" w14:textId="77777777" w:rsidR="00F44762" w:rsidRPr="00F44762" w:rsidRDefault="00F44762" w:rsidP="00F44762">
      <w:pPr>
        <w:ind w:left="3969" w:right="-426" w:hanging="425"/>
        <w:jc w:val="center"/>
        <w:rPr>
          <w:i/>
          <w:sz w:val="22"/>
          <w:szCs w:val="22"/>
        </w:rPr>
      </w:pPr>
    </w:p>
    <w:p w14:paraId="2DEDE10E" w14:textId="77777777" w:rsidR="00F44762" w:rsidRPr="009F20B7" w:rsidRDefault="00F44762" w:rsidP="00F44762">
      <w:pPr>
        <w:spacing w:after="120"/>
        <w:ind w:left="142"/>
        <w:jc w:val="both"/>
        <w:rPr>
          <w:sz w:val="18"/>
          <w:szCs w:val="18"/>
        </w:rPr>
      </w:pPr>
      <w:r w:rsidRPr="009F20B7">
        <w:rPr>
          <w:sz w:val="18"/>
          <w:szCs w:val="18"/>
        </w:rPr>
        <w:t xml:space="preserve">Pod pojęciem </w:t>
      </w:r>
      <w:r w:rsidRPr="009F20B7">
        <w:rPr>
          <w:b/>
          <w:i/>
          <w:sz w:val="18"/>
          <w:szCs w:val="18"/>
          <w:u w:val="single"/>
        </w:rPr>
        <w:t>„UDOSTĘPNIENIE”</w:t>
      </w:r>
      <w:r w:rsidRPr="009F20B7">
        <w:rPr>
          <w:b/>
          <w:i/>
          <w:sz w:val="18"/>
          <w:szCs w:val="18"/>
        </w:rPr>
        <w:t xml:space="preserve"> </w:t>
      </w:r>
      <w:r w:rsidRPr="009F20B7">
        <w:rPr>
          <w:sz w:val="18"/>
          <w:szCs w:val="18"/>
        </w:rPr>
        <w:t xml:space="preserve">należy rozumieć powoływanie się na narzędzia, wyposażenie zakładu i urządzenia techniczne służące do wykonania zamówienia należące do innych podmiotów, tj. podmiotów, które dysponują takimi narzędziami, wyposażeniem zakładu i urządzenia techniczne na czas realizacji zamówienia w celu wykonania pracy związanej z wykonaniem tego zamówienia. W takim przypadku Wykonawca zobowiązany jest udowodnić Zamawiającemu, iż będzie dysponował zasobami niezbędnymi do realizacji zamówienia w szczególności przedstawiając  w tym celu pisemne zobowiązanie tych podmiotów do oddania mu do dyspozycji niezbędnych narzędzi, wyposażenie zakładu </w:t>
      </w:r>
      <w:r w:rsidRPr="009F20B7">
        <w:rPr>
          <w:sz w:val="18"/>
          <w:szCs w:val="18"/>
        </w:rPr>
        <w:br/>
        <w:t>i urządzeń technicznych na okres korzystania z nich przy wykonaniu zamówienia.</w:t>
      </w:r>
    </w:p>
    <w:p w14:paraId="19DF98C6" w14:textId="77777777" w:rsidR="00F44762" w:rsidRPr="009F20B7" w:rsidRDefault="00F44762" w:rsidP="00F44762">
      <w:pPr>
        <w:ind w:left="142"/>
        <w:jc w:val="both"/>
        <w:rPr>
          <w:sz w:val="18"/>
          <w:szCs w:val="18"/>
        </w:rPr>
      </w:pPr>
      <w:r w:rsidRPr="009F20B7">
        <w:rPr>
          <w:sz w:val="18"/>
          <w:szCs w:val="18"/>
        </w:rPr>
        <w:t xml:space="preserve">Natomiast pod pojęciem </w:t>
      </w:r>
      <w:r w:rsidRPr="009F20B7">
        <w:rPr>
          <w:b/>
          <w:i/>
          <w:sz w:val="18"/>
          <w:szCs w:val="18"/>
          <w:u w:val="single"/>
        </w:rPr>
        <w:t>„WŁASNE”</w:t>
      </w:r>
      <w:r w:rsidRPr="009F20B7">
        <w:rPr>
          <w:sz w:val="18"/>
          <w:szCs w:val="18"/>
        </w:rPr>
        <w:t xml:space="preserve"> należy rozumieć przypadek, gdy podstawą </w:t>
      </w:r>
      <w:r w:rsidRPr="009F20B7">
        <w:rPr>
          <w:sz w:val="18"/>
          <w:szCs w:val="18"/>
        </w:rPr>
        <w:br/>
        <w:t>do dysponowania narzędziami, wyposażeniem zakładu i urządzeniami technicznymi niezbędnymi do wykonania zamówienia Wykonawcy jest posiadanie przez tego Wykonawcę tytułu prawnego do narzędzi, urządzeń itp. np. własność, umowa użyczenia, dzierżawa, umowa leasingu.</w:t>
      </w:r>
    </w:p>
    <w:p w14:paraId="31F4B0BB" w14:textId="77777777" w:rsidR="00F44762" w:rsidRPr="009F20B7" w:rsidRDefault="00F44762" w:rsidP="00F44762">
      <w:pPr>
        <w:shd w:val="clear" w:color="auto" w:fill="FFFFFF"/>
        <w:jc w:val="both"/>
        <w:rPr>
          <w:b/>
          <w:sz w:val="18"/>
          <w:szCs w:val="18"/>
        </w:rPr>
      </w:pPr>
    </w:p>
    <w:p w14:paraId="23B0D6BD" w14:textId="442E1877" w:rsidR="00F44762" w:rsidRPr="00F44762" w:rsidRDefault="00F44762" w:rsidP="009F20B7">
      <w:pPr>
        <w:shd w:val="clear" w:color="auto" w:fill="FFFFFF"/>
        <w:ind w:hanging="142"/>
        <w:jc w:val="both"/>
        <w:rPr>
          <w:i/>
          <w:iCs/>
          <w:sz w:val="22"/>
          <w:szCs w:val="22"/>
        </w:rPr>
      </w:pPr>
      <w:r w:rsidRPr="00F44762">
        <w:rPr>
          <w:b/>
          <w:sz w:val="22"/>
          <w:szCs w:val="22"/>
        </w:rPr>
        <w:t xml:space="preserve">     </w:t>
      </w:r>
    </w:p>
    <w:p w14:paraId="522AE58E" w14:textId="77777777" w:rsidR="00F44762" w:rsidRPr="00F44762" w:rsidRDefault="00F44762" w:rsidP="00F4476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68082FA6" w14:textId="77777777" w:rsidR="009F20B7" w:rsidRPr="003858F3" w:rsidRDefault="009F20B7" w:rsidP="009F20B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color w:val="FF0000"/>
        </w:rPr>
      </w:pPr>
      <w:r w:rsidRPr="003858F3">
        <w:rPr>
          <w:rFonts w:ascii="Times New Roman" w:hAnsi="Times New Roman" w:cs="Times New Roman"/>
          <w:b/>
          <w:bCs/>
          <w:iCs/>
          <w:color w:val="FF0000"/>
        </w:rPr>
        <w:t>Załącznik/i musi być opatrzony przez osobę lub osoby uprawnione do reprezentowania Wykonawcy kwalifikowanym podpisem elektronicznym lub podpisem zaufanym lub elektronicznym podpisem osobistym.</w:t>
      </w:r>
    </w:p>
    <w:p w14:paraId="1D18F17D" w14:textId="77777777" w:rsidR="009F20B7" w:rsidRPr="003858F3" w:rsidRDefault="009F20B7" w:rsidP="009F20B7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14:paraId="60F4F763" w14:textId="77777777" w:rsidR="009F20B7" w:rsidRPr="003858F3" w:rsidRDefault="009F20B7" w:rsidP="009F20B7">
      <w:pPr>
        <w:tabs>
          <w:tab w:val="left" w:pos="1978"/>
          <w:tab w:val="left" w:pos="3828"/>
        </w:tabs>
        <w:suppressAutoHyphens w:val="0"/>
        <w:rPr>
          <w:b/>
          <w:i/>
          <w:color w:val="FF0000"/>
          <w:sz w:val="20"/>
          <w:szCs w:val="20"/>
        </w:rPr>
      </w:pPr>
      <w:r w:rsidRPr="003858F3">
        <w:rPr>
          <w:b/>
          <w:i/>
          <w:color w:val="FF0000"/>
          <w:sz w:val="20"/>
          <w:szCs w:val="20"/>
        </w:rPr>
        <w:t>PLIK OPATRZYNY PODPISEM ZAUFANYM NIE MOŻE BYĆ WIĘKSZY NIŻ 10 MB WRAZ Z PODPISEM</w:t>
      </w:r>
    </w:p>
    <w:p w14:paraId="30C38CE6" w14:textId="77777777" w:rsidR="009F20B7" w:rsidRPr="003858F3" w:rsidRDefault="009F20B7" w:rsidP="009F20B7">
      <w:pPr>
        <w:tabs>
          <w:tab w:val="left" w:pos="1978"/>
          <w:tab w:val="left" w:pos="3828"/>
          <w:tab w:val="center" w:pos="4677"/>
        </w:tabs>
        <w:rPr>
          <w:i/>
          <w:color w:val="FF0000"/>
          <w:sz w:val="20"/>
          <w:szCs w:val="20"/>
          <w:lang w:val="x-none"/>
        </w:rPr>
      </w:pPr>
    </w:p>
    <w:p w14:paraId="6DBE6EB0" w14:textId="68762BC5" w:rsidR="00F44762" w:rsidRDefault="009F20B7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  <w:r w:rsidRPr="003858F3">
        <w:rPr>
          <w:i/>
          <w:color w:val="FF0000"/>
          <w:sz w:val="20"/>
          <w:szCs w:val="20"/>
        </w:rPr>
        <w:t>Zamawiający zaleca zapisanie dokumentu w formacie PDF</w:t>
      </w:r>
      <w:r w:rsidRPr="003858F3">
        <w:rPr>
          <w:b/>
          <w:i/>
          <w:color w:val="FF0000"/>
          <w:sz w:val="20"/>
          <w:szCs w:val="20"/>
        </w:rPr>
        <w:t xml:space="preserve">. </w:t>
      </w:r>
    </w:p>
    <w:p w14:paraId="5F382EA1" w14:textId="27FB634D" w:rsidR="00D444FF" w:rsidRDefault="00D444FF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14:paraId="14564764" w14:textId="51E2319E" w:rsidR="00D444FF" w:rsidRPr="00D444FF" w:rsidRDefault="00D444FF" w:rsidP="001D7647">
      <w:pPr>
        <w:suppressAutoHyphens w:val="0"/>
        <w:rPr>
          <w:b/>
          <w:sz w:val="22"/>
          <w:szCs w:val="22"/>
        </w:rPr>
      </w:pPr>
      <w:r>
        <w:rPr>
          <w:b/>
          <w:i/>
          <w:color w:val="FF0000"/>
          <w:sz w:val="20"/>
          <w:szCs w:val="20"/>
        </w:rPr>
        <w:br w:type="page"/>
      </w:r>
      <w:r w:rsidRPr="00D444FF"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  <w:r w:rsidRPr="00D444FF">
        <w:rPr>
          <w:b/>
          <w:sz w:val="22"/>
          <w:szCs w:val="22"/>
        </w:rPr>
        <w:t xml:space="preserve">    Załącznik nr 6 do  SWZ</w:t>
      </w:r>
    </w:p>
    <w:p w14:paraId="66247036" w14:textId="77777777" w:rsidR="00D444FF" w:rsidRPr="00D444FF" w:rsidRDefault="00D444FF" w:rsidP="00D444FF">
      <w:pPr>
        <w:ind w:left="284" w:right="425"/>
        <w:jc w:val="center"/>
        <w:rPr>
          <w:b/>
          <w:bCs/>
          <w:spacing w:val="80"/>
          <w:sz w:val="22"/>
          <w:szCs w:val="22"/>
        </w:rPr>
      </w:pPr>
    </w:p>
    <w:p w14:paraId="1EF1BE4E" w14:textId="77777777" w:rsidR="00D444FF" w:rsidRPr="00D444FF" w:rsidRDefault="00D444FF" w:rsidP="00D444FF">
      <w:pPr>
        <w:ind w:left="284" w:right="425"/>
        <w:jc w:val="center"/>
        <w:rPr>
          <w:b/>
          <w:bCs/>
          <w:spacing w:val="80"/>
          <w:sz w:val="22"/>
          <w:szCs w:val="22"/>
        </w:rPr>
      </w:pPr>
    </w:p>
    <w:p w14:paraId="060F724C" w14:textId="77777777" w:rsidR="00D444FF" w:rsidRPr="00D444FF" w:rsidRDefault="00D444FF" w:rsidP="00D444FF">
      <w:pPr>
        <w:jc w:val="center"/>
        <w:rPr>
          <w:b/>
          <w:bCs/>
          <w:spacing w:val="80"/>
          <w:sz w:val="22"/>
          <w:szCs w:val="22"/>
        </w:rPr>
      </w:pPr>
    </w:p>
    <w:p w14:paraId="3B1E8563" w14:textId="77777777" w:rsidR="00D444FF" w:rsidRPr="00D444FF" w:rsidRDefault="00D444FF" w:rsidP="00D444FF">
      <w:pPr>
        <w:jc w:val="center"/>
        <w:rPr>
          <w:b/>
          <w:bCs/>
          <w:spacing w:val="80"/>
          <w:sz w:val="22"/>
          <w:szCs w:val="22"/>
        </w:rPr>
      </w:pPr>
      <w:r w:rsidRPr="00D444FF">
        <w:rPr>
          <w:b/>
          <w:bCs/>
          <w:spacing w:val="80"/>
          <w:sz w:val="22"/>
          <w:szCs w:val="22"/>
        </w:rPr>
        <w:t>OŚWIADCZENIE</w:t>
      </w:r>
    </w:p>
    <w:p w14:paraId="1CEFF2A5" w14:textId="77777777" w:rsidR="00D444FF" w:rsidRPr="00D444FF" w:rsidRDefault="00D444FF" w:rsidP="00D444FF">
      <w:pPr>
        <w:tabs>
          <w:tab w:val="left" w:pos="0"/>
        </w:tabs>
        <w:jc w:val="both"/>
        <w:rPr>
          <w:spacing w:val="20"/>
          <w:sz w:val="22"/>
          <w:szCs w:val="22"/>
        </w:rPr>
      </w:pPr>
    </w:p>
    <w:p w14:paraId="59757C6D" w14:textId="77777777" w:rsidR="00D444FF" w:rsidRPr="00D444FF" w:rsidRDefault="00D444FF" w:rsidP="00D444FF">
      <w:pPr>
        <w:jc w:val="both"/>
        <w:rPr>
          <w:b/>
          <w:bCs/>
          <w:sz w:val="22"/>
          <w:szCs w:val="22"/>
        </w:rPr>
      </w:pPr>
    </w:p>
    <w:p w14:paraId="20A74BA2" w14:textId="10A50E3D" w:rsidR="00624B2A" w:rsidRPr="00F06A7D" w:rsidRDefault="00624B2A" w:rsidP="00624B2A">
      <w:pPr>
        <w:spacing w:line="276" w:lineRule="auto"/>
        <w:jc w:val="both"/>
        <w:rPr>
          <w:sz w:val="22"/>
          <w:szCs w:val="22"/>
        </w:rPr>
      </w:pPr>
      <w:r w:rsidRPr="00F06A7D">
        <w:rPr>
          <w:sz w:val="22"/>
          <w:szCs w:val="22"/>
        </w:rPr>
        <w:t xml:space="preserve">Składając ofertę w postępowaniu na: </w:t>
      </w:r>
      <w:r w:rsidRPr="00624B2A">
        <w:rPr>
          <w:i/>
          <w:sz w:val="22"/>
          <w:szCs w:val="22"/>
        </w:rPr>
        <w:t>„</w:t>
      </w:r>
      <w:r w:rsidRPr="00624B2A">
        <w:rPr>
          <w:i/>
          <w:spacing w:val="-4"/>
          <w:sz w:val="22"/>
          <w:szCs w:val="22"/>
        </w:rPr>
        <w:t>Nadzór, konserwacje i naprawy wind i platform w obiektach UKW w okresie od 01.02.2024 – 31.01.2025</w:t>
      </w:r>
      <w:r w:rsidRPr="00624B2A">
        <w:rPr>
          <w:i/>
          <w:sz w:val="22"/>
          <w:szCs w:val="22"/>
        </w:rPr>
        <w:t>”</w:t>
      </w:r>
      <w:r>
        <w:rPr>
          <w:i/>
          <w:sz w:val="22"/>
          <w:szCs w:val="22"/>
        </w:rPr>
        <w:t>:</w:t>
      </w:r>
      <w:r w:rsidRPr="00F06A7D">
        <w:rPr>
          <w:i/>
          <w:sz w:val="22"/>
          <w:szCs w:val="22"/>
        </w:rPr>
        <w:t xml:space="preserve"> </w:t>
      </w:r>
    </w:p>
    <w:p w14:paraId="45ECD740" w14:textId="77777777" w:rsidR="00624B2A" w:rsidRDefault="00624B2A" w:rsidP="00D444FF">
      <w:pPr>
        <w:spacing w:line="360" w:lineRule="auto"/>
        <w:jc w:val="both"/>
        <w:rPr>
          <w:b/>
          <w:bCs/>
          <w:sz w:val="22"/>
          <w:szCs w:val="22"/>
        </w:rPr>
      </w:pPr>
    </w:p>
    <w:p w14:paraId="3C3C68F3" w14:textId="4C5076DD" w:rsidR="00D444FF" w:rsidRPr="00D444FF" w:rsidRDefault="00D444FF" w:rsidP="00D444FF">
      <w:pPr>
        <w:spacing w:line="360" w:lineRule="auto"/>
        <w:jc w:val="both"/>
        <w:rPr>
          <w:sz w:val="22"/>
          <w:szCs w:val="22"/>
        </w:rPr>
      </w:pPr>
      <w:r w:rsidRPr="00D444FF">
        <w:rPr>
          <w:b/>
          <w:bCs/>
          <w:sz w:val="22"/>
          <w:szCs w:val="22"/>
        </w:rPr>
        <w:t xml:space="preserve">Oświadczam/y, że - </w:t>
      </w:r>
      <w:r w:rsidRPr="00D444FF">
        <w:rPr>
          <w:sz w:val="22"/>
          <w:szCs w:val="22"/>
        </w:rPr>
        <w:t xml:space="preserve">w przypadku udzielenia nam zamówienia - przez cały okres realizacji niniejszego zamówienia będziemy posiadali ważny dokument potwierdzający, że Wykonawca jest ubezpieczony od odpowiedzialności cywilnej w zakresie prowadzonej działalności związanej z przedmiotem zamówienia na minimalną sumę gwarancyjną </w:t>
      </w:r>
      <w:r w:rsidRPr="00D444FF">
        <w:rPr>
          <w:sz w:val="22"/>
          <w:szCs w:val="22"/>
          <w:lang w:eastAsia="pl-PL"/>
        </w:rPr>
        <w:t xml:space="preserve">nie niższą niż  </w:t>
      </w:r>
      <w:r w:rsidRPr="001D7647">
        <w:rPr>
          <w:b/>
          <w:sz w:val="22"/>
          <w:szCs w:val="22"/>
          <w:lang w:eastAsia="pl-PL"/>
        </w:rPr>
        <w:t>1</w:t>
      </w:r>
      <w:r w:rsidRPr="00D444FF">
        <w:rPr>
          <w:b/>
          <w:sz w:val="22"/>
          <w:szCs w:val="22"/>
        </w:rPr>
        <w:t>.000.</w:t>
      </w:r>
      <w:r w:rsidRPr="00D444FF">
        <w:rPr>
          <w:b/>
          <w:bCs/>
          <w:sz w:val="22"/>
          <w:szCs w:val="22"/>
        </w:rPr>
        <w:t>000,00 PLN (słownie: jeden milion złotych 00/100)</w:t>
      </w:r>
      <w:r w:rsidRPr="00D444FF">
        <w:rPr>
          <w:sz w:val="22"/>
          <w:szCs w:val="22"/>
        </w:rPr>
        <w:t>.</w:t>
      </w:r>
    </w:p>
    <w:p w14:paraId="74931747" w14:textId="77777777" w:rsidR="00D444FF" w:rsidRPr="00D444FF" w:rsidRDefault="00D444FF" w:rsidP="00D444FF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08CC7D9B" w14:textId="77777777" w:rsidR="00D444FF" w:rsidRPr="00D444FF" w:rsidRDefault="00D444FF" w:rsidP="00F44762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2"/>
          <w:szCs w:val="22"/>
        </w:rPr>
      </w:pPr>
    </w:p>
    <w:p w14:paraId="3DA9517F" w14:textId="77777777" w:rsidR="00F44762" w:rsidRPr="00D444FF" w:rsidRDefault="00F44762" w:rsidP="00F44762">
      <w:pPr>
        <w:rPr>
          <w:sz w:val="22"/>
          <w:szCs w:val="22"/>
        </w:rPr>
      </w:pPr>
    </w:p>
    <w:p w14:paraId="3F52C4FA" w14:textId="77777777" w:rsidR="00D444FF" w:rsidRPr="00B6609A" w:rsidRDefault="00D444FF" w:rsidP="00D444F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color w:val="FF0000"/>
        </w:rPr>
      </w:pPr>
      <w:r w:rsidRPr="00B6609A">
        <w:rPr>
          <w:rFonts w:ascii="Times New Roman" w:hAnsi="Times New Roman" w:cs="Times New Roman"/>
          <w:b/>
          <w:bCs/>
          <w:iCs/>
          <w:color w:val="FF0000"/>
        </w:rPr>
        <w:t xml:space="preserve">Załącznik/i musi być opatrzony przez osobę lub osoby uprawnione do reprezentowania Wykonawcy </w:t>
      </w:r>
      <w:bookmarkStart w:id="7" w:name="_Hlk153265458"/>
      <w:r w:rsidRPr="00B6609A">
        <w:rPr>
          <w:rFonts w:ascii="Times New Roman" w:hAnsi="Times New Roman" w:cs="Times New Roman"/>
          <w:b/>
          <w:bCs/>
          <w:iCs/>
          <w:color w:val="FF0000"/>
        </w:rPr>
        <w:t>kwalifikowanym podpisem elektronicznym lub podpisem zaufanym lub elektronicznym podpisem osobistym.</w:t>
      </w:r>
      <w:bookmarkEnd w:id="7"/>
    </w:p>
    <w:p w14:paraId="655B8E66" w14:textId="77777777" w:rsidR="00D444FF" w:rsidRPr="00B6609A" w:rsidRDefault="00D444FF" w:rsidP="00D444FF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14:paraId="0472C842" w14:textId="77777777" w:rsidR="00D444FF" w:rsidRPr="00B6609A" w:rsidRDefault="00D444FF" w:rsidP="00D444FF">
      <w:pPr>
        <w:tabs>
          <w:tab w:val="left" w:pos="1978"/>
          <w:tab w:val="left" w:pos="3828"/>
        </w:tabs>
        <w:suppressAutoHyphens w:val="0"/>
        <w:rPr>
          <w:b/>
          <w:i/>
          <w:color w:val="FF0000"/>
          <w:sz w:val="20"/>
          <w:szCs w:val="20"/>
        </w:rPr>
      </w:pPr>
      <w:r w:rsidRPr="00B6609A">
        <w:rPr>
          <w:b/>
          <w:i/>
          <w:color w:val="FF0000"/>
          <w:sz w:val="20"/>
          <w:szCs w:val="20"/>
        </w:rPr>
        <w:t>PLIK OPATRZYNY PODPISEM ZAUFANYM NIE MOŻE BYĆ WIĘKSZY NIŻ 10 MB WRAZ Z PODPISEM</w:t>
      </w:r>
    </w:p>
    <w:p w14:paraId="4279405A" w14:textId="77777777" w:rsidR="00D444FF" w:rsidRPr="00B6609A" w:rsidRDefault="00D444FF" w:rsidP="00D444FF">
      <w:pPr>
        <w:tabs>
          <w:tab w:val="left" w:pos="1978"/>
          <w:tab w:val="left" w:pos="3828"/>
          <w:tab w:val="center" w:pos="4677"/>
        </w:tabs>
        <w:rPr>
          <w:i/>
          <w:color w:val="FF0000"/>
          <w:sz w:val="20"/>
          <w:szCs w:val="20"/>
          <w:lang w:val="x-none"/>
        </w:rPr>
      </w:pPr>
    </w:p>
    <w:p w14:paraId="40A69543" w14:textId="77777777" w:rsidR="00D444FF" w:rsidRPr="00B6609A" w:rsidRDefault="00D444FF" w:rsidP="00D444FF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  <w:r w:rsidRPr="00B6609A">
        <w:rPr>
          <w:i/>
          <w:color w:val="FF0000"/>
          <w:sz w:val="20"/>
          <w:szCs w:val="20"/>
        </w:rPr>
        <w:t>Zamawiający zaleca zapisanie dokumentu w formacie PDF</w:t>
      </w:r>
      <w:r w:rsidRPr="00B6609A">
        <w:rPr>
          <w:b/>
          <w:i/>
          <w:color w:val="FF0000"/>
          <w:sz w:val="20"/>
          <w:szCs w:val="20"/>
        </w:rPr>
        <w:t xml:space="preserve">. </w:t>
      </w:r>
    </w:p>
    <w:p w14:paraId="2E83C202" w14:textId="77777777" w:rsidR="00293656" w:rsidRPr="00F44762" w:rsidRDefault="00293656" w:rsidP="00011BE1">
      <w:pPr>
        <w:pStyle w:val="Zwykytekst1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293656" w:rsidRPr="00F44762" w:rsidSect="00D444FF">
      <w:footnotePr>
        <w:pos w:val="beneathText"/>
      </w:footnotePr>
      <w:pgSz w:w="11905" w:h="16837"/>
      <w:pgMar w:top="851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619E" w14:textId="77777777" w:rsidR="00042F5C" w:rsidRDefault="00042F5C">
      <w:r>
        <w:separator/>
      </w:r>
    </w:p>
  </w:endnote>
  <w:endnote w:type="continuationSeparator" w:id="0">
    <w:p w14:paraId="2DC89FE4" w14:textId="77777777" w:rsidR="00042F5C" w:rsidRDefault="0004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456615044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7E361D4" w14:textId="35E15EB5" w:rsidR="00405555" w:rsidRPr="0099286B" w:rsidRDefault="00405555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99286B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99286B">
          <w:rPr>
            <w:rFonts w:eastAsiaTheme="minorEastAsia"/>
            <w:sz w:val="20"/>
            <w:szCs w:val="20"/>
          </w:rPr>
          <w:fldChar w:fldCharType="begin"/>
        </w:r>
        <w:r w:rsidRPr="0099286B">
          <w:rPr>
            <w:sz w:val="20"/>
            <w:szCs w:val="20"/>
          </w:rPr>
          <w:instrText>PAGE    \* MERGEFORMAT</w:instrText>
        </w:r>
        <w:r w:rsidRPr="0099286B">
          <w:rPr>
            <w:rFonts w:eastAsiaTheme="minorEastAsia"/>
            <w:sz w:val="20"/>
            <w:szCs w:val="20"/>
          </w:rPr>
          <w:fldChar w:fldCharType="separate"/>
        </w:r>
        <w:r w:rsidR="001F71D2" w:rsidRPr="001F71D2">
          <w:rPr>
            <w:rFonts w:eastAsiaTheme="majorEastAsia"/>
            <w:noProof/>
            <w:sz w:val="20"/>
            <w:szCs w:val="20"/>
            <w:lang w:val="pl-PL"/>
          </w:rPr>
          <w:t>8</w:t>
        </w:r>
        <w:r w:rsidRPr="0099286B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C7C5D41" w14:textId="77777777" w:rsidR="00405555" w:rsidRPr="00785B6F" w:rsidRDefault="00405555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F789" w14:textId="77777777" w:rsidR="00042F5C" w:rsidRDefault="00042F5C">
      <w:r>
        <w:separator/>
      </w:r>
    </w:p>
  </w:footnote>
  <w:footnote w:type="continuationSeparator" w:id="0">
    <w:p w14:paraId="32486156" w14:textId="77777777" w:rsidR="00042F5C" w:rsidRDefault="00042F5C">
      <w:r>
        <w:continuationSeparator/>
      </w:r>
    </w:p>
  </w:footnote>
  <w:footnote w:id="1">
    <w:p w14:paraId="0498FBA8" w14:textId="77777777" w:rsidR="00B6609A" w:rsidRDefault="00B6609A" w:rsidP="00B660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BFB046A" w14:textId="77777777" w:rsidR="00B6609A" w:rsidRDefault="00B6609A" w:rsidP="00B6609A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E55309" w14:textId="77777777" w:rsidR="00B6609A" w:rsidRDefault="00B6609A" w:rsidP="00B6609A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AF7C46" w14:textId="77777777" w:rsidR="00B6609A" w:rsidRDefault="00B6609A" w:rsidP="00B6609A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42103"/>
    <w:multiLevelType w:val="hybridMultilevel"/>
    <w:tmpl w:val="AE0C6EFC"/>
    <w:lvl w:ilvl="0" w:tplc="343EB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FC72F9"/>
    <w:multiLevelType w:val="hybridMultilevel"/>
    <w:tmpl w:val="F5347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5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4"/>
  </w:num>
  <w:num w:numId="5">
    <w:abstractNumId w:val="33"/>
  </w:num>
  <w:num w:numId="6">
    <w:abstractNumId w:val="57"/>
  </w:num>
  <w:num w:numId="7">
    <w:abstractNumId w:val="46"/>
  </w:num>
  <w:num w:numId="8">
    <w:abstractNumId w:val="38"/>
  </w:num>
  <w:num w:numId="9">
    <w:abstractNumId w:val="37"/>
  </w:num>
  <w:num w:numId="10">
    <w:abstractNumId w:val="39"/>
  </w:num>
  <w:num w:numId="11">
    <w:abstractNumId w:val="44"/>
  </w:num>
  <w:num w:numId="12">
    <w:abstractNumId w:val="47"/>
  </w:num>
  <w:num w:numId="13">
    <w:abstractNumId w:val="49"/>
  </w:num>
  <w:num w:numId="14">
    <w:abstractNumId w:val="55"/>
  </w:num>
  <w:num w:numId="15">
    <w:abstractNumId w:val="40"/>
  </w:num>
  <w:num w:numId="16">
    <w:abstractNumId w:val="34"/>
  </w:num>
  <w:num w:numId="17">
    <w:abstractNumId w:val="53"/>
  </w:num>
  <w:num w:numId="18">
    <w:abstractNumId w:val="52"/>
  </w:num>
  <w:num w:numId="19">
    <w:abstractNumId w:val="45"/>
  </w:num>
  <w:num w:numId="2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60E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2F5C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3B3F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2E67"/>
    <w:rsid w:val="001530F3"/>
    <w:rsid w:val="001536DC"/>
    <w:rsid w:val="00153819"/>
    <w:rsid w:val="00153FB9"/>
    <w:rsid w:val="00154155"/>
    <w:rsid w:val="0015521F"/>
    <w:rsid w:val="0015552A"/>
    <w:rsid w:val="0015598E"/>
    <w:rsid w:val="00156A4B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1D2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117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197D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4D26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555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2BC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4B2A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66A20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86089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928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2BC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456A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7FE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6609A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A7706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4DB2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1BA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151A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B5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3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aliases w:val="List Paragraph1,L1,Numerowanie,Akapit z listą5,2 heading,A_wyliczenie,K-P_odwolanie,maz_wyliczenie,opis dzialania,normalny tekst,Preambuła,Akapit z listą BS,Kolorowa lista — akcent 11,Dot pt,F5 List Paragraph,Recommendation,lp1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aliases w:val="List Paragraph1 Znak,L1 Znak,Numerowanie Znak,Akapit z listą5 Znak,2 heading Znak,A_wyliczenie Znak,K-P_odwolanie Znak,maz_wyliczenie Znak,opis dzialania Znak,normalny tekst Znak,Preambuła Znak,Akapit z listą BS Znak,Dot pt Znak"/>
    <w:link w:val="Akapitzlist"/>
    <w:uiPriority w:val="34"/>
    <w:qFormat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DefaultZnak">
    <w:name w:val="Default Znak"/>
    <w:link w:val="Default"/>
    <w:locked/>
    <w:rsid w:val="00B6609A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567B-40BB-4050-852A-C79BF884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3583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66</cp:revision>
  <cp:lastPrinted>2020-02-06T07:10:00Z</cp:lastPrinted>
  <dcterms:created xsi:type="dcterms:W3CDTF">2021-02-10T10:50:00Z</dcterms:created>
  <dcterms:modified xsi:type="dcterms:W3CDTF">2023-12-12T08:25:00Z</dcterms:modified>
</cp:coreProperties>
</file>