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30B28CA3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F93760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84111063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F93760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771CF2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1CE97146" w:rsidR="00293656" w:rsidRPr="00293656" w:rsidRDefault="00293656" w:rsidP="0085698B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r w:rsidR="0085698B" w:rsidRPr="005A0EF4">
        <w:rPr>
          <w:b/>
          <w:sz w:val="22"/>
          <w:szCs w:val="22"/>
        </w:rPr>
        <w:t>„DOSTAWA SPRZĘTU KOMPUTEROWEGO</w:t>
      </w:r>
      <w:r w:rsidR="0085698B">
        <w:rPr>
          <w:b/>
          <w:sz w:val="22"/>
          <w:szCs w:val="22"/>
        </w:rPr>
        <w:t xml:space="preserve"> I SIECIOWEGO</w:t>
      </w:r>
      <w:r w:rsidR="0085698B" w:rsidRPr="005A0EF4">
        <w:rPr>
          <w:b/>
          <w:sz w:val="22"/>
          <w:szCs w:val="22"/>
        </w:rPr>
        <w:t xml:space="preserve">” </w:t>
      </w:r>
      <w:r w:rsidR="003A4779">
        <w:rPr>
          <w:b/>
          <w:bCs/>
          <w:i/>
          <w:sz w:val="22"/>
          <w:szCs w:val="22"/>
        </w:rPr>
        <w:t xml:space="preserve">, </w:t>
      </w:r>
      <w:r w:rsidRPr="00293656">
        <w:rPr>
          <w:sz w:val="22"/>
          <w:szCs w:val="22"/>
        </w:rPr>
        <w:t xml:space="preserve"> 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 xml:space="preserve">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CD11349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3A4779">
        <w:rPr>
          <w:i/>
          <w:sz w:val="22"/>
          <w:szCs w:val="22"/>
        </w:rPr>
        <w:t xml:space="preserve"> oraz art. 109 ust.1 pkt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1A312AB" w14:textId="77777777" w:rsidR="0049540F" w:rsidRDefault="00293656" w:rsidP="0049540F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 xml:space="preserve">: </w:t>
      </w:r>
      <w:r w:rsidR="0049540F">
        <w:rPr>
          <w:sz w:val="22"/>
          <w:szCs w:val="22"/>
        </w:rPr>
        <w:t>……..</w:t>
      </w:r>
      <w:r w:rsidR="003A4779">
        <w:rPr>
          <w:sz w:val="22"/>
          <w:szCs w:val="22"/>
        </w:rPr>
        <w:t>........................................</w:t>
      </w:r>
      <w:r w:rsidRPr="00293656">
        <w:rPr>
          <w:sz w:val="22"/>
          <w:szCs w:val="22"/>
        </w:rPr>
        <w:t>...</w:t>
      </w:r>
      <w:r w:rsidR="0049540F">
        <w:rPr>
          <w:sz w:val="22"/>
          <w:szCs w:val="22"/>
        </w:rPr>
        <w:br/>
      </w:r>
      <w:r w:rsidR="0049540F">
        <w:rPr>
          <w:sz w:val="22"/>
          <w:szCs w:val="22"/>
        </w:rPr>
        <w:br/>
        <w:t>…………………………………………………………………………………………………………………..</w:t>
      </w:r>
      <w:r w:rsidR="0049540F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</w:p>
    <w:p w14:paraId="4B5CF537" w14:textId="580FE77C" w:rsidR="00293656" w:rsidRPr="00293656" w:rsidRDefault="00293656" w:rsidP="0049540F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F943B4D" w14:textId="0A585DCD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A852DED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1AABE1B8" w14:textId="7954FB58" w:rsidR="00293656" w:rsidRPr="00293656" w:rsidRDefault="00293656" w:rsidP="0085698B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r w:rsidR="0085698B" w:rsidRPr="005A0EF4">
        <w:rPr>
          <w:b/>
          <w:sz w:val="22"/>
          <w:szCs w:val="22"/>
        </w:rPr>
        <w:t>„DOSTAWA SPRZĘTU KOMPUTEROWEGO</w:t>
      </w:r>
      <w:r w:rsidR="0085698B">
        <w:rPr>
          <w:b/>
          <w:sz w:val="22"/>
          <w:szCs w:val="22"/>
        </w:rPr>
        <w:t xml:space="preserve"> I SIECIOWEGO</w:t>
      </w:r>
      <w:r w:rsidR="0085698B" w:rsidRPr="005A0EF4">
        <w:rPr>
          <w:b/>
          <w:sz w:val="22"/>
          <w:szCs w:val="22"/>
        </w:rPr>
        <w:t>”</w:t>
      </w:r>
      <w:r w:rsidR="0085698B">
        <w:rPr>
          <w:b/>
          <w:sz w:val="22"/>
          <w:szCs w:val="22"/>
        </w:rPr>
        <w:t xml:space="preserve">, </w:t>
      </w:r>
      <w:r w:rsidRPr="00293656">
        <w:rPr>
          <w:sz w:val="22"/>
          <w:szCs w:val="22"/>
        </w:rPr>
        <w:t>oświadczam, co następuje:</w:t>
      </w:r>
    </w:p>
    <w:p w14:paraId="4EFF0AE3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93656" w:rsidRDefault="00293656" w:rsidP="004203EC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1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1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345042" w:rsidRDefault="00320344" w:rsidP="00320344">
      <w:pPr>
        <w:rPr>
          <w:b/>
          <w:sz w:val="16"/>
          <w:szCs w:val="16"/>
          <w:u w:val="single"/>
        </w:rPr>
      </w:pPr>
      <w:r w:rsidRPr="00345042">
        <w:rPr>
          <w:b/>
          <w:sz w:val="16"/>
          <w:szCs w:val="16"/>
          <w:u w:val="single"/>
        </w:rPr>
        <w:t>Uwaga:</w:t>
      </w:r>
    </w:p>
    <w:p w14:paraId="078BC1C7" w14:textId="77777777" w:rsidR="00320344" w:rsidRPr="00345042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6"/>
          <w:szCs w:val="16"/>
        </w:rPr>
      </w:pPr>
      <w:r w:rsidRPr="00345042">
        <w:rPr>
          <w:sz w:val="16"/>
          <w:szCs w:val="16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097D923" w:rsidR="00743A14" w:rsidRPr="00345042" w:rsidRDefault="00320344" w:rsidP="0097126F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45042">
        <w:rPr>
          <w:sz w:val="16"/>
          <w:szCs w:val="16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345042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F93760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2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84111064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F93760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2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3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3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4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4"/>
    </w:p>
    <w:p w14:paraId="4F36DE31" w14:textId="77777777" w:rsidR="0085698B" w:rsidRPr="005A0EF4" w:rsidRDefault="0085698B" w:rsidP="0085698B">
      <w:pPr>
        <w:spacing w:before="120" w:after="120" w:line="360" w:lineRule="auto"/>
        <w:jc w:val="center"/>
        <w:rPr>
          <w:b/>
          <w:sz w:val="22"/>
          <w:szCs w:val="22"/>
        </w:rPr>
      </w:pPr>
      <w:r w:rsidRPr="005A0EF4">
        <w:rPr>
          <w:b/>
          <w:sz w:val="22"/>
          <w:szCs w:val="22"/>
        </w:rPr>
        <w:t>„DOSTAWA SPRZĘTU KOMPUTEROWEGO</w:t>
      </w:r>
      <w:r>
        <w:rPr>
          <w:b/>
          <w:sz w:val="22"/>
          <w:szCs w:val="22"/>
        </w:rPr>
        <w:t xml:space="preserve"> I SIECIOWEGO</w:t>
      </w:r>
      <w:r w:rsidRPr="005A0EF4">
        <w:rPr>
          <w:b/>
          <w:sz w:val="22"/>
          <w:szCs w:val="22"/>
        </w:rPr>
        <w:t xml:space="preserve">” </w:t>
      </w:r>
    </w:p>
    <w:p w14:paraId="3D8FD018" w14:textId="77777777" w:rsidR="007656E1" w:rsidRDefault="007656E1" w:rsidP="00743A14">
      <w:pPr>
        <w:spacing w:line="276" w:lineRule="auto"/>
        <w:rPr>
          <w:sz w:val="22"/>
          <w:szCs w:val="22"/>
        </w:rPr>
      </w:pPr>
    </w:p>
    <w:p w14:paraId="2CA20541" w14:textId="44CB1274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5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5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lastRenderedPageBreak/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047683D" w14:textId="2776C5BC" w:rsidR="00743A14" w:rsidRPr="00743A14" w:rsidRDefault="00743A14" w:rsidP="002C4B21">
      <w:pPr>
        <w:pStyle w:val="Zwykytekst1"/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743A14" w:rsidRPr="00743A14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9CC3" w14:textId="77777777" w:rsidR="00F93760" w:rsidRDefault="00F93760">
      <w:r>
        <w:separator/>
      </w:r>
    </w:p>
  </w:endnote>
  <w:endnote w:type="continuationSeparator" w:id="0">
    <w:p w14:paraId="1289AFBE" w14:textId="77777777" w:rsidR="00F93760" w:rsidRDefault="00F9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5B35" w14:textId="77777777" w:rsidR="00F93760" w:rsidRDefault="00F93760">
      <w:r>
        <w:separator/>
      </w:r>
    </w:p>
  </w:footnote>
  <w:footnote w:type="continuationSeparator" w:id="0">
    <w:p w14:paraId="4D03F040" w14:textId="77777777" w:rsidR="00F93760" w:rsidRDefault="00F93760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1928849C"/>
    <w:lvl w:ilvl="0" w:tplc="B5EC8CB8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2F3D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4B2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042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40F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1B8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6E1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698B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179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09F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0B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590E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760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39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30</cp:revision>
  <cp:lastPrinted>2023-03-27T10:36:00Z</cp:lastPrinted>
  <dcterms:created xsi:type="dcterms:W3CDTF">2022-02-23T09:29:00Z</dcterms:created>
  <dcterms:modified xsi:type="dcterms:W3CDTF">2024-08-02T11:38:00Z</dcterms:modified>
</cp:coreProperties>
</file>