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E74" w:rsidRPr="00CC765C" w:rsidRDefault="00563E74" w:rsidP="00563E74">
      <w:pPr>
        <w:tabs>
          <w:tab w:val="left" w:pos="6495"/>
        </w:tabs>
        <w:jc w:val="right"/>
        <w:rPr>
          <w:rFonts w:ascii="Cambria" w:hAnsi="Cambria" w:cs="Arial"/>
          <w:sz w:val="20"/>
          <w:szCs w:val="20"/>
        </w:rPr>
      </w:pPr>
      <w:r w:rsidRPr="00CC765C">
        <w:rPr>
          <w:rFonts w:ascii="Cambria" w:hAnsi="Cambria" w:cs="Arial"/>
          <w:b/>
          <w:i/>
          <w:sz w:val="20"/>
          <w:szCs w:val="20"/>
          <w:u w:val="single"/>
        </w:rPr>
        <w:t xml:space="preserve">Załącznik nr </w:t>
      </w:r>
      <w:r w:rsidR="00037E3F">
        <w:rPr>
          <w:rFonts w:ascii="Cambria" w:hAnsi="Cambria" w:cs="Arial"/>
          <w:b/>
          <w:i/>
          <w:sz w:val="20"/>
          <w:szCs w:val="20"/>
          <w:u w:val="single"/>
        </w:rPr>
        <w:t>9</w:t>
      </w:r>
      <w:r w:rsidR="00290668">
        <w:rPr>
          <w:rFonts w:ascii="Cambria" w:hAnsi="Cambria" w:cs="Arial"/>
          <w:b/>
          <w:i/>
          <w:sz w:val="20"/>
          <w:szCs w:val="20"/>
          <w:u w:val="single"/>
        </w:rPr>
        <w:t xml:space="preserve"> </w:t>
      </w:r>
      <w:r w:rsidRPr="00CC765C">
        <w:rPr>
          <w:rFonts w:ascii="Cambria" w:hAnsi="Cambria" w:cs="Arial"/>
          <w:b/>
          <w:i/>
          <w:sz w:val="20"/>
          <w:szCs w:val="20"/>
          <w:u w:val="single"/>
        </w:rPr>
        <w:t>do SWZ</w:t>
      </w:r>
    </w:p>
    <w:p w:rsidR="00563E74" w:rsidRPr="00CC765C" w:rsidRDefault="00563E74" w:rsidP="00563E74">
      <w:pPr>
        <w:tabs>
          <w:tab w:val="left" w:pos="6495"/>
        </w:tabs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  <w:lang w:eastAsia="zh-CN"/>
        </w:rPr>
        <w:t>AP</w:t>
      </w:r>
      <w:r w:rsidRPr="00CC765C">
        <w:rPr>
          <w:rFonts w:ascii="Cambria" w:hAnsi="Cambria" w:cs="Cambria"/>
          <w:b/>
          <w:sz w:val="20"/>
          <w:szCs w:val="20"/>
          <w:lang w:eastAsia="zh-CN"/>
        </w:rPr>
        <w:t>-272-</w:t>
      </w:r>
      <w:r>
        <w:rPr>
          <w:rFonts w:ascii="Cambria" w:hAnsi="Cambria" w:cs="Cambria"/>
          <w:b/>
          <w:sz w:val="20"/>
          <w:szCs w:val="20"/>
          <w:lang w:eastAsia="zh-CN"/>
        </w:rPr>
        <w:t>TP</w:t>
      </w:r>
      <w:r w:rsidRPr="00CC765C">
        <w:rPr>
          <w:rFonts w:ascii="Cambria" w:hAnsi="Cambria" w:cs="Cambria"/>
          <w:b/>
          <w:sz w:val="20"/>
          <w:szCs w:val="20"/>
          <w:lang w:eastAsia="zh-CN"/>
        </w:rPr>
        <w:t>-</w:t>
      </w:r>
      <w:r>
        <w:rPr>
          <w:rFonts w:ascii="Cambria" w:hAnsi="Cambria" w:cs="Cambria"/>
          <w:b/>
          <w:sz w:val="20"/>
          <w:szCs w:val="20"/>
          <w:lang w:eastAsia="zh-CN"/>
        </w:rPr>
        <w:t>70/2024</w:t>
      </w:r>
    </w:p>
    <w:p w:rsidR="00563E74" w:rsidRPr="00CC765C" w:rsidRDefault="00563E74" w:rsidP="00563E74">
      <w:pPr>
        <w:tabs>
          <w:tab w:val="left" w:pos="6495"/>
        </w:tabs>
        <w:rPr>
          <w:rFonts w:ascii="Cambria" w:hAnsi="Cambria" w:cs="Arial"/>
          <w:b/>
          <w:bCs/>
          <w:sz w:val="20"/>
          <w:szCs w:val="20"/>
        </w:rPr>
      </w:pPr>
    </w:p>
    <w:p w:rsidR="00037E3F" w:rsidRPr="00037E3F" w:rsidRDefault="00037E3F" w:rsidP="00037E3F">
      <w:pPr>
        <w:widowControl w:val="0"/>
        <w:adjustRightInd w:val="0"/>
        <w:spacing w:line="300" w:lineRule="exact"/>
        <w:ind w:hanging="851"/>
        <w:jc w:val="center"/>
        <w:textAlignment w:val="baseline"/>
        <w:rPr>
          <w:rFonts w:ascii="Arial" w:eastAsia="Calibri" w:hAnsi="Arial" w:cs="Arial"/>
          <w:b/>
          <w:sz w:val="22"/>
          <w:szCs w:val="22"/>
        </w:rPr>
      </w:pPr>
    </w:p>
    <w:p w:rsidR="00037E3F" w:rsidRPr="00037E3F" w:rsidRDefault="00037E3F" w:rsidP="00037E3F">
      <w:pPr>
        <w:widowControl w:val="0"/>
        <w:adjustRightInd w:val="0"/>
        <w:spacing w:line="300" w:lineRule="exact"/>
        <w:ind w:hanging="851"/>
        <w:jc w:val="center"/>
        <w:textAlignment w:val="baseline"/>
        <w:rPr>
          <w:rFonts w:ascii="Arial" w:eastAsia="Calibri" w:hAnsi="Arial" w:cs="Arial"/>
          <w:b/>
          <w:sz w:val="22"/>
          <w:szCs w:val="22"/>
        </w:rPr>
      </w:pPr>
      <w:r w:rsidRPr="00037E3F">
        <w:rPr>
          <w:rFonts w:ascii="Arial" w:eastAsia="Calibri" w:hAnsi="Arial" w:cs="Arial"/>
          <w:b/>
          <w:sz w:val="22"/>
          <w:szCs w:val="22"/>
        </w:rPr>
        <w:t xml:space="preserve">WNIOSEK </w:t>
      </w:r>
    </w:p>
    <w:p w:rsidR="00037E3F" w:rsidRPr="00037E3F" w:rsidRDefault="00037E3F" w:rsidP="00037E3F">
      <w:pPr>
        <w:widowControl w:val="0"/>
        <w:adjustRightInd w:val="0"/>
        <w:spacing w:line="300" w:lineRule="exact"/>
        <w:ind w:hanging="851"/>
        <w:jc w:val="center"/>
        <w:textAlignment w:val="baseline"/>
        <w:rPr>
          <w:rFonts w:ascii="Arial" w:eastAsia="Calibri" w:hAnsi="Arial" w:cs="Arial"/>
          <w:b/>
          <w:sz w:val="22"/>
          <w:szCs w:val="22"/>
        </w:rPr>
      </w:pPr>
      <w:r w:rsidRPr="00037E3F">
        <w:rPr>
          <w:rFonts w:ascii="Arial" w:eastAsia="Calibri" w:hAnsi="Arial" w:cs="Arial"/>
          <w:b/>
          <w:sz w:val="22"/>
          <w:szCs w:val="22"/>
        </w:rPr>
        <w:t>o udostępnienie załącznik</w:t>
      </w:r>
      <w:bookmarkStart w:id="0" w:name="_Hlk10016233"/>
      <w:r w:rsidRPr="00037E3F">
        <w:rPr>
          <w:rFonts w:ascii="Arial" w:eastAsia="Calibri" w:hAnsi="Arial" w:cs="Arial"/>
          <w:b/>
          <w:sz w:val="22"/>
          <w:szCs w:val="22"/>
        </w:rPr>
        <w:t>ów nr 5, 6, 7 i 8  do SWZ</w:t>
      </w:r>
    </w:p>
    <w:bookmarkEnd w:id="0"/>
    <w:p w:rsidR="00037E3F" w:rsidRPr="00037E3F" w:rsidRDefault="00037E3F" w:rsidP="00037E3F">
      <w:pPr>
        <w:widowControl w:val="0"/>
        <w:adjustRightInd w:val="0"/>
        <w:spacing w:line="300" w:lineRule="exact"/>
        <w:ind w:hanging="851"/>
        <w:jc w:val="center"/>
        <w:textAlignment w:val="baseline"/>
        <w:rPr>
          <w:rFonts w:ascii="Arial" w:eastAsia="Calibri" w:hAnsi="Arial" w:cs="Arial"/>
          <w:b/>
          <w:sz w:val="22"/>
          <w:szCs w:val="22"/>
        </w:rPr>
      </w:pPr>
    </w:p>
    <w:p w:rsidR="00037E3F" w:rsidRPr="00037E3F" w:rsidRDefault="00037E3F" w:rsidP="00037E3F">
      <w:pPr>
        <w:widowControl w:val="0"/>
        <w:adjustRightInd w:val="0"/>
        <w:spacing w:line="300" w:lineRule="exact"/>
        <w:textAlignment w:val="baseline"/>
        <w:rPr>
          <w:rFonts w:ascii="Arial" w:eastAsia="Calibri" w:hAnsi="Arial" w:cs="Arial"/>
          <w:sz w:val="22"/>
          <w:szCs w:val="22"/>
        </w:rPr>
      </w:pPr>
      <w:bookmarkStart w:id="1" w:name="_GoBack"/>
    </w:p>
    <w:bookmarkEnd w:id="1"/>
    <w:p w:rsidR="00037E3F" w:rsidRPr="00037E3F" w:rsidRDefault="00037E3F" w:rsidP="00037E3F">
      <w:pPr>
        <w:widowControl w:val="0"/>
        <w:adjustRightInd w:val="0"/>
        <w:textAlignment w:val="baseline"/>
        <w:rPr>
          <w:rFonts w:ascii="Arial" w:eastAsia="Calibri" w:hAnsi="Arial" w:cs="Arial"/>
          <w:sz w:val="22"/>
          <w:szCs w:val="22"/>
          <w:u w:val="single"/>
        </w:rPr>
      </w:pPr>
      <w:r w:rsidRPr="00037E3F">
        <w:rPr>
          <w:rFonts w:ascii="Arial" w:eastAsia="Calibri" w:hAnsi="Arial" w:cs="Arial"/>
          <w:sz w:val="22"/>
          <w:szCs w:val="22"/>
        </w:rPr>
        <w:t>Ja niżej podpisany</w:t>
      </w:r>
      <w:r>
        <w:rPr>
          <w:rFonts w:ascii="Arial" w:eastAsia="Calibri" w:hAnsi="Arial" w:cs="Arial"/>
          <w:sz w:val="22"/>
          <w:szCs w:val="22"/>
        </w:rPr>
        <w:t xml:space="preserve">  ……………………………………………………………………………………………</w:t>
      </w:r>
      <w:r w:rsidRPr="00037E3F">
        <w:rPr>
          <w:rFonts w:ascii="Arial" w:eastAsia="Calibri" w:hAnsi="Arial" w:cs="Arial"/>
          <w:sz w:val="22"/>
          <w:szCs w:val="22"/>
        </w:rPr>
        <w:t xml:space="preserve"> _________________________________________________________________</w:t>
      </w:r>
    </w:p>
    <w:p w:rsidR="00037E3F" w:rsidRPr="00037E3F" w:rsidRDefault="00037E3F" w:rsidP="00037E3F">
      <w:pPr>
        <w:widowControl w:val="0"/>
        <w:adjustRightInd w:val="0"/>
        <w:ind w:left="1416" w:firstLine="708"/>
        <w:textAlignment w:val="baseline"/>
        <w:rPr>
          <w:rFonts w:ascii="Arial" w:eastAsia="Calibri" w:hAnsi="Arial" w:cs="Arial"/>
          <w:sz w:val="22"/>
          <w:szCs w:val="22"/>
          <w:u w:val="single"/>
        </w:rPr>
      </w:pPr>
      <w:r w:rsidRPr="00037E3F">
        <w:rPr>
          <w:rFonts w:ascii="Arial" w:eastAsia="Calibri" w:hAnsi="Arial" w:cs="Arial"/>
          <w:sz w:val="22"/>
          <w:szCs w:val="22"/>
        </w:rPr>
        <w:t xml:space="preserve">       </w:t>
      </w:r>
      <w:r w:rsidRPr="00037E3F">
        <w:rPr>
          <w:rFonts w:ascii="Arial" w:eastAsia="Times New Roman" w:hAnsi="Arial" w:cs="Arial"/>
          <w:sz w:val="22"/>
          <w:szCs w:val="22"/>
          <w:lang w:eastAsia="pl-PL"/>
        </w:rPr>
        <w:t>imię i nazwisko składającego oświadczenie</w:t>
      </w:r>
    </w:p>
    <w:p w:rsidR="00037E3F" w:rsidRPr="00037E3F" w:rsidRDefault="00037E3F" w:rsidP="00037E3F">
      <w:pPr>
        <w:widowControl w:val="0"/>
        <w:adjustRightInd w:val="0"/>
        <w:jc w:val="both"/>
        <w:textAlignment w:val="baseline"/>
        <w:rPr>
          <w:rFonts w:ascii="Arial" w:eastAsia="Calibri" w:hAnsi="Arial" w:cs="Arial"/>
          <w:sz w:val="22"/>
          <w:szCs w:val="22"/>
        </w:rPr>
      </w:pPr>
    </w:p>
    <w:p w:rsidR="00037E3F" w:rsidRPr="00037E3F" w:rsidRDefault="00037E3F" w:rsidP="00037E3F">
      <w:pPr>
        <w:widowControl w:val="0"/>
        <w:adjustRightInd w:val="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E3F">
        <w:rPr>
          <w:rFonts w:ascii="Arial" w:eastAsia="Calibri" w:hAnsi="Arial" w:cs="Arial"/>
          <w:sz w:val="22"/>
          <w:szCs w:val="22"/>
        </w:rPr>
        <w:t>będąc uprawnionym do reprezentowania Wykonawcy:</w:t>
      </w:r>
    </w:p>
    <w:p w:rsidR="00037E3F" w:rsidRPr="00037E3F" w:rsidRDefault="00037E3F" w:rsidP="00037E3F">
      <w:pPr>
        <w:widowControl w:val="0"/>
        <w:adjustRightInd w:val="0"/>
        <w:jc w:val="both"/>
        <w:textAlignment w:val="baseline"/>
        <w:rPr>
          <w:rFonts w:ascii="Arial" w:eastAsia="Calibri" w:hAnsi="Arial" w:cs="Arial"/>
          <w:sz w:val="22"/>
          <w:szCs w:val="22"/>
        </w:rPr>
      </w:pPr>
    </w:p>
    <w:p w:rsidR="00037E3F" w:rsidRPr="00037E3F" w:rsidRDefault="00037E3F" w:rsidP="00037E3F">
      <w:pPr>
        <w:widowControl w:val="0"/>
        <w:adjustRightInd w:val="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037E3F" w:rsidRPr="00037E3F" w:rsidRDefault="00037E3F" w:rsidP="00037E3F">
      <w:pPr>
        <w:widowControl w:val="0"/>
        <w:adjustRightInd w:val="0"/>
        <w:ind w:left="1416" w:firstLine="708"/>
        <w:textAlignment w:val="baseline"/>
        <w:rPr>
          <w:rFonts w:ascii="Arial" w:eastAsia="Calibri" w:hAnsi="Arial" w:cs="Arial"/>
          <w:sz w:val="22"/>
          <w:szCs w:val="22"/>
        </w:rPr>
      </w:pPr>
      <w:r w:rsidRPr="00037E3F">
        <w:rPr>
          <w:rFonts w:ascii="Arial" w:eastAsia="Calibri" w:hAnsi="Arial" w:cs="Arial"/>
          <w:sz w:val="22"/>
          <w:szCs w:val="22"/>
        </w:rPr>
        <w:t xml:space="preserve">       nazwa i siedziba Wykonawcy</w:t>
      </w:r>
    </w:p>
    <w:p w:rsidR="00037E3F" w:rsidRPr="00037E3F" w:rsidRDefault="00037E3F" w:rsidP="00037E3F">
      <w:pPr>
        <w:widowControl w:val="0"/>
        <w:adjustRightInd w:val="0"/>
        <w:jc w:val="center"/>
        <w:textAlignment w:val="baseline"/>
        <w:rPr>
          <w:rFonts w:ascii="Arial" w:eastAsia="Calibri" w:hAnsi="Arial" w:cs="Arial"/>
          <w:sz w:val="22"/>
          <w:szCs w:val="22"/>
        </w:rPr>
      </w:pPr>
    </w:p>
    <w:p w:rsidR="00037E3F" w:rsidRPr="00037E3F" w:rsidRDefault="00037E3F" w:rsidP="00037E3F">
      <w:pPr>
        <w:widowControl w:val="0"/>
        <w:suppressAutoHyphens/>
        <w:adjustRightInd w:val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pl-PL"/>
        </w:rPr>
      </w:pPr>
      <w:r w:rsidRPr="00037E3F">
        <w:rPr>
          <w:rFonts w:ascii="Arial" w:eastAsia="Times New Roman" w:hAnsi="Arial" w:cs="Arial"/>
          <w:sz w:val="22"/>
          <w:szCs w:val="22"/>
          <w:lang w:eastAsia="pl-PL"/>
        </w:rPr>
        <w:t>biorącego udział w postępowaniu prowadzonym w trybie podstawowym bez negocjacji pod nazwą:</w:t>
      </w:r>
    </w:p>
    <w:p w:rsidR="00037E3F" w:rsidRPr="00037E3F" w:rsidRDefault="00037E3F" w:rsidP="00037E3F">
      <w:pPr>
        <w:widowControl w:val="0"/>
        <w:adjustRightInd w:val="0"/>
        <w:jc w:val="center"/>
        <w:textAlignment w:val="baseline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:rsidR="00037E3F" w:rsidRPr="00037E3F" w:rsidRDefault="00037E3F" w:rsidP="00037E3F">
      <w:pPr>
        <w:widowControl w:val="0"/>
        <w:autoSpaceDE w:val="0"/>
        <w:autoSpaceDN w:val="0"/>
        <w:adjustRightInd w:val="0"/>
        <w:spacing w:line="300" w:lineRule="exact"/>
        <w:jc w:val="center"/>
        <w:textAlignment w:val="baseline"/>
        <w:rPr>
          <w:rFonts w:ascii="Arial" w:eastAsia="Calibri" w:hAnsi="Arial" w:cs="Arial"/>
          <w:sz w:val="22"/>
          <w:szCs w:val="22"/>
        </w:rPr>
      </w:pPr>
      <w:r w:rsidRPr="00037E3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Świadczenie kompleksowych usług ubezpieczenia dla Politechniki Lubelskiej z podziałem na części</w:t>
      </w:r>
      <w:r w:rsidRPr="00037E3F">
        <w:rPr>
          <w:rFonts w:ascii="Arial" w:hAnsi="Arial" w:cs="Arial"/>
          <w:b/>
          <w:bCs/>
          <w:sz w:val="22"/>
          <w:szCs w:val="22"/>
        </w:rPr>
        <w:t>,</w:t>
      </w:r>
    </w:p>
    <w:p w:rsidR="009574CC" w:rsidRDefault="009574CC" w:rsidP="00037E3F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Arial" w:eastAsia="Calibri" w:hAnsi="Arial" w:cs="Arial"/>
          <w:sz w:val="22"/>
          <w:szCs w:val="22"/>
        </w:rPr>
      </w:pPr>
    </w:p>
    <w:p w:rsidR="00037E3F" w:rsidRPr="00037E3F" w:rsidRDefault="00037E3F" w:rsidP="009574CC">
      <w:pPr>
        <w:widowControl w:val="0"/>
        <w:autoSpaceDE w:val="0"/>
        <w:autoSpaceDN w:val="0"/>
        <w:adjustRightInd w:val="0"/>
        <w:spacing w:line="300" w:lineRule="exact"/>
        <w:jc w:val="center"/>
        <w:textAlignment w:val="baseline"/>
        <w:rPr>
          <w:rFonts w:ascii="Arial" w:eastAsia="Calibri" w:hAnsi="Arial" w:cs="Arial"/>
          <w:sz w:val="22"/>
          <w:szCs w:val="22"/>
        </w:rPr>
      </w:pPr>
      <w:r w:rsidRPr="00037E3F">
        <w:rPr>
          <w:rFonts w:ascii="Arial" w:eastAsia="Calibri" w:hAnsi="Arial" w:cs="Arial"/>
          <w:sz w:val="22"/>
          <w:szCs w:val="22"/>
        </w:rPr>
        <w:t xml:space="preserve">niniejszym zwracam się z prośbą o udostępnienie treści </w:t>
      </w:r>
      <w:r w:rsidR="00290668">
        <w:rPr>
          <w:rFonts w:ascii="Arial" w:eastAsia="Calibri" w:hAnsi="Arial" w:cs="Arial"/>
          <w:sz w:val="22"/>
          <w:szCs w:val="22"/>
        </w:rPr>
        <w:t xml:space="preserve">poufnych </w:t>
      </w:r>
      <w:r w:rsidRPr="00037E3F">
        <w:rPr>
          <w:rFonts w:ascii="Arial" w:eastAsia="Calibri" w:hAnsi="Arial" w:cs="Arial"/>
          <w:sz w:val="22"/>
          <w:szCs w:val="22"/>
        </w:rPr>
        <w:t xml:space="preserve">załączników nr </w:t>
      </w:r>
      <w:r w:rsidR="009574CC">
        <w:rPr>
          <w:rFonts w:ascii="Arial" w:eastAsia="Calibri" w:hAnsi="Arial" w:cs="Arial"/>
          <w:sz w:val="22"/>
          <w:szCs w:val="22"/>
        </w:rPr>
        <w:t>5, 6, 7 i 8</w:t>
      </w:r>
      <w:r w:rsidRPr="00037E3F">
        <w:rPr>
          <w:rFonts w:ascii="Arial" w:eastAsia="Calibri" w:hAnsi="Arial" w:cs="Arial"/>
          <w:sz w:val="22"/>
          <w:szCs w:val="22"/>
        </w:rPr>
        <w:t xml:space="preserve"> do SWZ.</w:t>
      </w:r>
    </w:p>
    <w:p w:rsidR="00037E3F" w:rsidRPr="00037E3F" w:rsidRDefault="00037E3F" w:rsidP="00037E3F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Arial" w:eastAsia="Calibri" w:hAnsi="Arial" w:cs="Arial"/>
          <w:sz w:val="22"/>
          <w:szCs w:val="22"/>
        </w:rPr>
      </w:pPr>
    </w:p>
    <w:p w:rsidR="00037E3F" w:rsidRPr="00037E3F" w:rsidRDefault="00037E3F" w:rsidP="00037E3F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E3F">
        <w:rPr>
          <w:rFonts w:ascii="Arial" w:eastAsia="Calibri" w:hAnsi="Arial" w:cs="Arial"/>
          <w:sz w:val="22"/>
          <w:szCs w:val="22"/>
        </w:rPr>
        <w:t xml:space="preserve">Jednocześnie zobowiązuję się do zachowania poufnego charakteru uzyskanych informacji służących przygotowaniu oferty ubezpieczenia. Zobowiązuję się do dołożenia właściwych starań w celu zabezpieczenia informacji przed ich utratą, zniekształceniem oraz dostępem nieupoważnionych osób trzecich, a także zobowiązuję się do niewykorzystywania informacji zawartych w załącznikach </w:t>
      </w:r>
      <w:r w:rsidR="009574CC">
        <w:rPr>
          <w:rFonts w:ascii="Arial" w:eastAsia="Calibri" w:hAnsi="Arial" w:cs="Arial"/>
          <w:sz w:val="22"/>
          <w:szCs w:val="22"/>
        </w:rPr>
        <w:t>5, 6, 7 i 8</w:t>
      </w:r>
      <w:r w:rsidRPr="00037E3F">
        <w:rPr>
          <w:rFonts w:ascii="Arial" w:eastAsia="Calibri" w:hAnsi="Arial" w:cs="Arial"/>
          <w:sz w:val="22"/>
          <w:szCs w:val="22"/>
        </w:rPr>
        <w:t xml:space="preserve"> do SWZ w celach innych niż przygotowanie oferty.</w:t>
      </w:r>
    </w:p>
    <w:p w:rsidR="00037E3F" w:rsidRPr="00037E3F" w:rsidRDefault="00037E3F" w:rsidP="00037E3F">
      <w:pPr>
        <w:widowControl w:val="0"/>
        <w:tabs>
          <w:tab w:val="left" w:pos="5812"/>
        </w:tabs>
        <w:suppressAutoHyphens/>
        <w:adjustRightInd w:val="0"/>
        <w:spacing w:line="300" w:lineRule="exact"/>
        <w:jc w:val="both"/>
        <w:textAlignment w:val="baseline"/>
        <w:rPr>
          <w:rFonts w:ascii="Arial" w:eastAsia="Calibri" w:hAnsi="Arial" w:cs="Arial"/>
          <w:sz w:val="22"/>
          <w:szCs w:val="22"/>
        </w:rPr>
      </w:pPr>
    </w:p>
    <w:p w:rsidR="00037E3F" w:rsidRPr="00037E3F" w:rsidRDefault="00037E3F" w:rsidP="00037E3F">
      <w:pPr>
        <w:widowControl w:val="0"/>
        <w:tabs>
          <w:tab w:val="left" w:pos="5812"/>
        </w:tabs>
        <w:suppressAutoHyphens/>
        <w:adjustRightInd w:val="0"/>
        <w:spacing w:line="300" w:lineRule="exact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E3F">
        <w:rPr>
          <w:rFonts w:ascii="Arial" w:eastAsia="Calibri" w:hAnsi="Arial" w:cs="Arial"/>
          <w:sz w:val="22"/>
          <w:szCs w:val="22"/>
        </w:rPr>
        <w:t>Do wniosku załączam pełnomocnictwo do reprezentowania Wykonawcy w przedmiotowym postępowaniu.</w:t>
      </w:r>
    </w:p>
    <w:p w:rsidR="00037E3F" w:rsidRPr="00037E3F" w:rsidRDefault="00037E3F" w:rsidP="00037E3F">
      <w:pPr>
        <w:widowControl w:val="0"/>
        <w:tabs>
          <w:tab w:val="left" w:pos="5812"/>
        </w:tabs>
        <w:suppressAutoHyphens/>
        <w:adjustRightInd w:val="0"/>
        <w:spacing w:line="300" w:lineRule="exact"/>
        <w:jc w:val="both"/>
        <w:textAlignment w:val="baseline"/>
        <w:rPr>
          <w:rFonts w:ascii="Arial" w:eastAsia="Calibri" w:hAnsi="Arial" w:cs="Arial"/>
          <w:sz w:val="22"/>
          <w:szCs w:val="22"/>
        </w:rPr>
      </w:pPr>
    </w:p>
    <w:p w:rsidR="00037E3F" w:rsidRPr="00037E3F" w:rsidRDefault="00037E3F" w:rsidP="00037E3F">
      <w:pPr>
        <w:suppressAutoHyphens/>
        <w:autoSpaceDN w:val="0"/>
        <w:contextualSpacing/>
        <w:jc w:val="both"/>
        <w:rPr>
          <w:rFonts w:ascii="Arial" w:hAnsi="Arial" w:cs="Arial"/>
          <w:sz w:val="22"/>
          <w:szCs w:val="22"/>
        </w:rPr>
      </w:pPr>
      <w:r w:rsidRPr="00037E3F">
        <w:rPr>
          <w:rFonts w:ascii="Arial" w:hAnsi="Arial" w:cs="Arial"/>
          <w:sz w:val="22"/>
          <w:szCs w:val="22"/>
        </w:rPr>
        <w:t xml:space="preserve">Adres e-mail Wykonawcy, na który należy przesłać załączniki o charakterze poufnym w niniejszym postępowaniu: </w:t>
      </w:r>
    </w:p>
    <w:p w:rsidR="00037E3F" w:rsidRPr="00037E3F" w:rsidRDefault="00037E3F" w:rsidP="00037E3F">
      <w:pPr>
        <w:suppressAutoHyphens/>
        <w:contextualSpacing/>
        <w:jc w:val="both"/>
        <w:rPr>
          <w:rFonts w:ascii="Arial" w:hAnsi="Arial" w:cs="Arial"/>
          <w:sz w:val="22"/>
          <w:szCs w:val="22"/>
        </w:rPr>
      </w:pPr>
    </w:p>
    <w:p w:rsidR="00037E3F" w:rsidRPr="00037E3F" w:rsidRDefault="009574CC" w:rsidP="00037E3F">
      <w:p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037E3F" w:rsidRPr="00037E3F" w:rsidRDefault="00037E3F" w:rsidP="00037E3F">
      <w:pPr>
        <w:widowControl w:val="0"/>
        <w:tabs>
          <w:tab w:val="left" w:pos="5812"/>
        </w:tabs>
        <w:suppressAutoHyphens/>
        <w:adjustRightInd w:val="0"/>
        <w:spacing w:line="300" w:lineRule="exact"/>
        <w:jc w:val="both"/>
        <w:textAlignment w:val="baseline"/>
        <w:rPr>
          <w:rFonts w:ascii="Arial" w:eastAsia="Calibri" w:hAnsi="Arial" w:cs="Arial"/>
          <w:sz w:val="22"/>
          <w:szCs w:val="22"/>
        </w:rPr>
      </w:pPr>
    </w:p>
    <w:p w:rsidR="00037E3F" w:rsidRPr="00037E3F" w:rsidRDefault="00037E3F" w:rsidP="00037E3F">
      <w:pPr>
        <w:widowControl w:val="0"/>
        <w:tabs>
          <w:tab w:val="left" w:pos="5812"/>
        </w:tabs>
        <w:suppressAutoHyphens/>
        <w:adjustRightInd w:val="0"/>
        <w:spacing w:line="300" w:lineRule="exact"/>
        <w:jc w:val="both"/>
        <w:textAlignment w:val="baseline"/>
        <w:rPr>
          <w:rFonts w:ascii="Arial" w:eastAsia="Calibri" w:hAnsi="Arial" w:cs="Arial"/>
          <w:sz w:val="22"/>
          <w:szCs w:val="22"/>
        </w:rPr>
      </w:pPr>
    </w:p>
    <w:p w:rsidR="00037E3F" w:rsidRPr="00037E3F" w:rsidRDefault="00037E3F" w:rsidP="00037E3F">
      <w:pPr>
        <w:widowControl w:val="0"/>
        <w:tabs>
          <w:tab w:val="left" w:pos="5812"/>
        </w:tabs>
        <w:suppressAutoHyphens/>
        <w:adjustRightInd w:val="0"/>
        <w:spacing w:line="300" w:lineRule="exact"/>
        <w:jc w:val="both"/>
        <w:textAlignment w:val="baseline"/>
        <w:rPr>
          <w:rFonts w:ascii="Arial" w:eastAsia="Calibri" w:hAnsi="Arial" w:cs="Arial"/>
          <w:sz w:val="22"/>
          <w:szCs w:val="22"/>
        </w:rPr>
      </w:pPr>
    </w:p>
    <w:p w:rsidR="00037E3F" w:rsidRPr="00037E3F" w:rsidRDefault="00037E3F" w:rsidP="00037E3F">
      <w:pPr>
        <w:widowControl w:val="0"/>
        <w:tabs>
          <w:tab w:val="left" w:pos="5812"/>
        </w:tabs>
        <w:suppressAutoHyphens/>
        <w:adjustRightInd w:val="0"/>
        <w:spacing w:line="300" w:lineRule="exact"/>
        <w:jc w:val="both"/>
        <w:textAlignment w:val="baseline"/>
        <w:rPr>
          <w:rFonts w:ascii="Arial" w:eastAsia="Calibri" w:hAnsi="Arial" w:cs="Arial"/>
          <w:sz w:val="22"/>
          <w:szCs w:val="22"/>
        </w:rPr>
      </w:pPr>
    </w:p>
    <w:p w:rsidR="00037E3F" w:rsidRPr="00037E3F" w:rsidRDefault="00037E3F" w:rsidP="00037E3F">
      <w:pPr>
        <w:widowControl w:val="0"/>
        <w:tabs>
          <w:tab w:val="left" w:pos="5812"/>
        </w:tabs>
        <w:suppressAutoHyphens/>
        <w:adjustRightInd w:val="0"/>
        <w:spacing w:line="300" w:lineRule="exact"/>
        <w:jc w:val="both"/>
        <w:textAlignment w:val="baseline"/>
        <w:rPr>
          <w:rFonts w:ascii="Arial" w:eastAsia="Times New Roman" w:hAnsi="Arial" w:cs="Arial"/>
          <w:sz w:val="22"/>
          <w:szCs w:val="22"/>
          <w:lang w:eastAsia="pl-PL"/>
        </w:rPr>
      </w:pPr>
      <w:r w:rsidRPr="00037E3F">
        <w:rPr>
          <w:rFonts w:ascii="Arial" w:eastAsia="Calibri" w:hAnsi="Arial" w:cs="Arial"/>
          <w:sz w:val="22"/>
          <w:szCs w:val="22"/>
        </w:rPr>
        <w:t>______________________</w:t>
      </w:r>
      <w:r w:rsidRPr="00037E3F">
        <w:rPr>
          <w:rFonts w:ascii="Arial" w:eastAsia="Calibri" w:hAnsi="Arial" w:cs="Arial"/>
          <w:sz w:val="22"/>
          <w:szCs w:val="22"/>
        </w:rPr>
        <w:tab/>
      </w:r>
      <w:r w:rsidR="009574CC">
        <w:rPr>
          <w:rFonts w:ascii="Arial" w:eastAsia="Calibri" w:hAnsi="Arial" w:cs="Arial"/>
          <w:sz w:val="22"/>
          <w:szCs w:val="22"/>
        </w:rPr>
        <w:t xml:space="preserve">                 </w:t>
      </w:r>
      <w:r w:rsidRPr="00037E3F">
        <w:rPr>
          <w:rFonts w:ascii="Arial" w:eastAsia="Calibri" w:hAnsi="Arial" w:cs="Arial"/>
          <w:sz w:val="22"/>
          <w:szCs w:val="22"/>
        </w:rPr>
        <w:t>_____________________________</w:t>
      </w:r>
    </w:p>
    <w:p w:rsidR="009574CC" w:rsidRPr="00D92FBC" w:rsidRDefault="00037E3F" w:rsidP="009574CC">
      <w:pPr>
        <w:widowControl w:val="0"/>
        <w:tabs>
          <w:tab w:val="left" w:pos="5812"/>
        </w:tabs>
        <w:adjustRightInd w:val="0"/>
        <w:contextualSpacing/>
        <w:jc w:val="right"/>
        <w:textAlignment w:val="baseline"/>
        <w:rPr>
          <w:rFonts w:ascii="Arial" w:hAnsi="Arial" w:cs="Arial"/>
          <w:bCs/>
          <w:i/>
          <w:sz w:val="18"/>
          <w:szCs w:val="18"/>
        </w:rPr>
      </w:pPr>
      <w:r w:rsidRPr="00037E3F">
        <w:rPr>
          <w:rFonts w:ascii="Arial" w:eastAsia="Calibri" w:hAnsi="Arial" w:cs="Arial"/>
          <w:i/>
          <w:iCs/>
          <w:sz w:val="22"/>
          <w:szCs w:val="22"/>
        </w:rPr>
        <w:t>miejscowość, data</w:t>
      </w:r>
      <w:r w:rsidRPr="00037E3F">
        <w:rPr>
          <w:rFonts w:ascii="Arial" w:eastAsia="Calibri" w:hAnsi="Arial" w:cs="Arial"/>
          <w:i/>
          <w:iCs/>
          <w:sz w:val="22"/>
          <w:szCs w:val="22"/>
        </w:rPr>
        <w:tab/>
      </w:r>
      <w:r w:rsidR="009574CC" w:rsidRPr="00D92FBC">
        <w:rPr>
          <w:rFonts w:ascii="Arial" w:hAnsi="Arial" w:cs="Arial"/>
          <w:bCs/>
          <w:i/>
          <w:sz w:val="18"/>
          <w:szCs w:val="18"/>
        </w:rPr>
        <w:t xml:space="preserve">Oświadczenie składane jest w formie elektronicznej lub w postaci elektronicznej </w:t>
      </w:r>
    </w:p>
    <w:p w:rsidR="009574CC" w:rsidRPr="00D92FBC" w:rsidRDefault="009574CC" w:rsidP="009574CC">
      <w:pPr>
        <w:widowControl w:val="0"/>
        <w:tabs>
          <w:tab w:val="left" w:pos="5812"/>
        </w:tabs>
        <w:adjustRightInd w:val="0"/>
        <w:contextualSpacing/>
        <w:jc w:val="right"/>
        <w:textAlignment w:val="baseline"/>
        <w:rPr>
          <w:rFonts w:ascii="Arial" w:hAnsi="Arial" w:cs="Arial"/>
          <w:bCs/>
          <w:i/>
          <w:sz w:val="18"/>
          <w:szCs w:val="18"/>
        </w:rPr>
      </w:pPr>
      <w:r w:rsidRPr="00D92FBC">
        <w:rPr>
          <w:rFonts w:ascii="Arial" w:hAnsi="Arial" w:cs="Arial"/>
          <w:bCs/>
          <w:i/>
          <w:sz w:val="18"/>
          <w:szCs w:val="18"/>
        </w:rPr>
        <w:t xml:space="preserve">opatrzonej podpisem zaufanym </w:t>
      </w:r>
    </w:p>
    <w:p w:rsidR="00037E3F" w:rsidRPr="00D92FBC" w:rsidRDefault="009574CC" w:rsidP="009574CC">
      <w:pPr>
        <w:widowControl w:val="0"/>
        <w:tabs>
          <w:tab w:val="left" w:pos="5812"/>
        </w:tabs>
        <w:adjustRightInd w:val="0"/>
        <w:contextualSpacing/>
        <w:jc w:val="right"/>
        <w:textAlignment w:val="baseline"/>
        <w:rPr>
          <w:rFonts w:ascii="Arial" w:eastAsia="Calibri" w:hAnsi="Arial" w:cs="Arial"/>
          <w:i/>
          <w:sz w:val="22"/>
          <w:szCs w:val="22"/>
        </w:rPr>
      </w:pPr>
      <w:r w:rsidRPr="00D92FBC">
        <w:rPr>
          <w:rFonts w:ascii="Arial" w:hAnsi="Arial" w:cs="Arial"/>
          <w:bCs/>
          <w:i/>
          <w:sz w:val="18"/>
          <w:szCs w:val="18"/>
        </w:rPr>
        <w:t>lub podpisem osobistym</w:t>
      </w:r>
    </w:p>
    <w:p w:rsidR="00037E3F" w:rsidRPr="00D92FBC" w:rsidRDefault="00037E3F" w:rsidP="00037E3F">
      <w:pPr>
        <w:rPr>
          <w:rFonts w:ascii="Arial" w:hAnsi="Arial" w:cs="Arial"/>
          <w:sz w:val="22"/>
          <w:szCs w:val="22"/>
        </w:rPr>
      </w:pPr>
    </w:p>
    <w:p w:rsidR="00563E74" w:rsidRPr="00D92FBC" w:rsidRDefault="00563E74" w:rsidP="00563E74">
      <w:pPr>
        <w:jc w:val="both"/>
        <w:rPr>
          <w:rFonts w:ascii="Arial" w:hAnsi="Arial" w:cs="Arial"/>
          <w:bCs/>
          <w:sz w:val="22"/>
          <w:szCs w:val="22"/>
        </w:rPr>
      </w:pPr>
    </w:p>
    <w:sectPr w:rsidR="00563E74" w:rsidRPr="00D92FBC" w:rsidSect="0061788B">
      <w:headerReference w:type="default" r:id="rId8"/>
      <w:footerReference w:type="default" r:id="rId9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FE1" w:rsidRDefault="004E7FE1" w:rsidP="0061788B">
      <w:r>
        <w:separator/>
      </w:r>
    </w:p>
  </w:endnote>
  <w:endnote w:type="continuationSeparator" w:id="0">
    <w:p w:rsidR="004E7FE1" w:rsidRDefault="004E7FE1" w:rsidP="0061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artoriusRotisMail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(Tekst podstaw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FE1" w:rsidRDefault="004E7FE1" w:rsidP="0061788B">
    <w:pPr>
      <w:pStyle w:val="Stopka"/>
      <w:rPr>
        <w:rFonts w:ascii="Arial" w:hAnsi="Arial" w:cs="Times New Roman (Tekst podstawo"/>
        <w:sz w:val="18"/>
        <w:szCs w:val="14"/>
      </w:rPr>
    </w:pPr>
    <w:r>
      <w:rPr>
        <w:rFonts w:ascii="Arial" w:hAnsi="Arial" w:cs="Times New Roman (Tekst podstawo"/>
        <w:sz w:val="18"/>
        <w:szCs w:val="14"/>
      </w:rPr>
      <w:t xml:space="preserve">POLITECHNIKA LUBELSKA Biuro Zamówień Publicznych • </w:t>
    </w:r>
    <w:r w:rsidRPr="0061788B">
      <w:rPr>
        <w:rFonts w:ascii="Arial" w:hAnsi="Arial" w:cs="Times New Roman (Tekst podstawo"/>
        <w:sz w:val="18"/>
        <w:szCs w:val="14"/>
      </w:rPr>
      <w:t xml:space="preserve">ul. </w:t>
    </w:r>
    <w:r>
      <w:rPr>
        <w:rFonts w:ascii="Arial" w:hAnsi="Arial" w:cs="Times New Roman (Tekst podstawo"/>
        <w:sz w:val="18"/>
        <w:szCs w:val="14"/>
      </w:rPr>
      <w:t>Nadbystrzycka 40 A</w:t>
    </w:r>
    <w:r w:rsidRPr="0061788B">
      <w:rPr>
        <w:rFonts w:ascii="Arial" w:hAnsi="Arial" w:cs="Times New Roman (Tekst podstawo"/>
        <w:sz w:val="18"/>
        <w:szCs w:val="14"/>
      </w:rPr>
      <w:t xml:space="preserve">, </w:t>
    </w:r>
    <w:r>
      <w:rPr>
        <w:rFonts w:ascii="Arial" w:hAnsi="Arial" w:cs="Times New Roman (Tekst podstawo"/>
        <w:sz w:val="18"/>
        <w:szCs w:val="14"/>
      </w:rPr>
      <w:t>2</w:t>
    </w:r>
    <w:r w:rsidRPr="0061788B">
      <w:rPr>
        <w:rFonts w:ascii="Arial" w:hAnsi="Arial" w:cs="Times New Roman (Tekst podstawo"/>
        <w:sz w:val="18"/>
        <w:szCs w:val="14"/>
      </w:rPr>
      <w:t>0-</w:t>
    </w:r>
    <w:r>
      <w:rPr>
        <w:rFonts w:ascii="Arial" w:hAnsi="Arial" w:cs="Times New Roman (Tekst podstawo"/>
        <w:sz w:val="18"/>
        <w:szCs w:val="14"/>
      </w:rPr>
      <w:t>618</w:t>
    </w:r>
    <w:r w:rsidRPr="0061788B">
      <w:rPr>
        <w:rFonts w:ascii="Arial" w:hAnsi="Arial" w:cs="Times New Roman (Tekst podstawo"/>
        <w:sz w:val="18"/>
        <w:szCs w:val="14"/>
      </w:rPr>
      <w:t xml:space="preserve"> Lublin</w:t>
    </w:r>
    <w:r>
      <w:rPr>
        <w:rFonts w:ascii="Arial" w:hAnsi="Arial" w:cs="Times New Roman (Tekst podstawo"/>
        <w:sz w:val="18"/>
        <w:szCs w:val="14"/>
      </w:rPr>
      <w:t xml:space="preserve"> •</w:t>
    </w:r>
    <w:r w:rsidRPr="0061788B">
      <w:rPr>
        <w:rFonts w:ascii="Arial" w:hAnsi="Arial" w:cs="Times New Roman (Tekst podstawo"/>
        <w:sz w:val="18"/>
        <w:szCs w:val="14"/>
      </w:rPr>
      <w:t xml:space="preserve"> www.pollub.pl </w:t>
    </w:r>
  </w:p>
  <w:p w:rsidR="004E7FE1" w:rsidRPr="0091020E" w:rsidRDefault="004E7FE1" w:rsidP="0061788B">
    <w:pPr>
      <w:pStyle w:val="Stopka"/>
      <w:rPr>
        <w:rFonts w:ascii="Arial" w:hAnsi="Arial" w:cs="Times New Roman (Tekst podstawo"/>
        <w:sz w:val="18"/>
        <w:szCs w:val="14"/>
        <w:lang w:val="en-US"/>
      </w:rPr>
    </w:pPr>
    <w:r w:rsidRPr="0061788B">
      <w:rPr>
        <w:rFonts w:ascii="Arial" w:hAnsi="Arial" w:cs="Times New Roman (Tekst podstawo"/>
        <w:sz w:val="18"/>
        <w:szCs w:val="14"/>
        <w:lang w:val="en-US"/>
      </w:rPr>
      <w:t>tel.: +48 81 53</w:t>
    </w:r>
    <w:r>
      <w:rPr>
        <w:rFonts w:ascii="Arial" w:hAnsi="Arial" w:cs="Times New Roman (Tekst podstawo"/>
        <w:sz w:val="18"/>
        <w:szCs w:val="14"/>
        <w:lang w:val="en-US"/>
      </w:rPr>
      <w:t>8</w:t>
    </w:r>
    <w:r w:rsidRPr="0061788B">
      <w:rPr>
        <w:rFonts w:ascii="Arial" w:hAnsi="Arial" w:cs="Times New Roman (Tekst podstawo"/>
        <w:sz w:val="18"/>
        <w:szCs w:val="14"/>
        <w:lang w:val="en-US"/>
      </w:rPr>
      <w:t xml:space="preserve"> </w:t>
    </w:r>
    <w:r>
      <w:rPr>
        <w:rFonts w:ascii="Arial" w:hAnsi="Arial" w:cs="Times New Roman (Tekst podstawo"/>
        <w:sz w:val="18"/>
        <w:szCs w:val="14"/>
        <w:lang w:val="en-US"/>
      </w:rPr>
      <w:t>43 89/538 46 32 •</w:t>
    </w:r>
    <w:r w:rsidRPr="0061788B">
      <w:rPr>
        <w:rFonts w:ascii="Arial" w:hAnsi="Arial" w:cs="Times New Roman (Tekst podstawo"/>
        <w:sz w:val="18"/>
        <w:szCs w:val="14"/>
        <w:lang w:val="en-US"/>
      </w:rPr>
      <w:t xml:space="preserve"> e-mail: </w:t>
    </w:r>
    <w:hyperlink r:id="rId1" w:history="1">
      <w:r w:rsidRPr="00F11D07">
        <w:rPr>
          <w:rStyle w:val="Hipercze"/>
          <w:rFonts w:ascii="Arial" w:hAnsi="Arial" w:cs="Times New Roman (Tekst podstawo"/>
          <w:sz w:val="18"/>
          <w:szCs w:val="14"/>
          <w:lang w:val="en-US"/>
        </w:rPr>
        <w:t>bzp@pollub.pl</w:t>
      </w:r>
    </w:hyperlink>
    <w:r w:rsidRPr="0061788B">
      <w:rPr>
        <w:rFonts w:ascii="Arial" w:hAnsi="Arial" w:cs="Times New Roman (Tekst podstawo"/>
        <w:sz w:val="18"/>
        <w:szCs w:val="1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FE1" w:rsidRDefault="004E7FE1" w:rsidP="0061788B">
      <w:r>
        <w:separator/>
      </w:r>
    </w:p>
  </w:footnote>
  <w:footnote w:type="continuationSeparator" w:id="0">
    <w:p w:rsidR="004E7FE1" w:rsidRDefault="004E7FE1" w:rsidP="00617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FE1" w:rsidRDefault="004E7FE1">
    <w:pPr>
      <w:pStyle w:val="Nagwek"/>
    </w:pPr>
    <w:r w:rsidRPr="0061788B">
      <w:rPr>
        <w:rFonts w:ascii="Arial" w:hAnsi="Arial" w:cs="Arial"/>
        <w:noProof/>
        <w:lang w:eastAsia="pl-PL"/>
      </w:rPr>
      <w:drawing>
        <wp:inline distT="0" distB="0" distL="0" distR="0" wp14:anchorId="3C4B24FD" wp14:editId="29D6C28C">
          <wp:extent cx="3280786" cy="746661"/>
          <wp:effectExtent l="0" t="0" r="0" b="0"/>
          <wp:docPr id="597201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201334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786" cy="746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8AE4D02E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9"/>
    <w:multiLevelType w:val="multilevel"/>
    <w:tmpl w:val="0F74194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A"/>
    <w:multiLevelType w:val="singleLevel"/>
    <w:tmpl w:val="C0946D7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8" w15:restartNumberingAfterBreak="0">
    <w:nsid w:val="023B3804"/>
    <w:multiLevelType w:val="hybridMultilevel"/>
    <w:tmpl w:val="A9081B8C"/>
    <w:name w:val="WW8Num202222"/>
    <w:lvl w:ilvl="0" w:tplc="25D26CB0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394030A"/>
    <w:multiLevelType w:val="hybridMultilevel"/>
    <w:tmpl w:val="D30E38A6"/>
    <w:lvl w:ilvl="0" w:tplc="8C64532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Calibri" w:hAnsi="Calibri" w:cs="Arial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EC0F04"/>
    <w:multiLevelType w:val="hybridMultilevel"/>
    <w:tmpl w:val="6B341F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0777CE"/>
    <w:multiLevelType w:val="hybridMultilevel"/>
    <w:tmpl w:val="D1CABA82"/>
    <w:lvl w:ilvl="0" w:tplc="495CBCD0">
      <w:start w:val="4"/>
      <w:numFmt w:val="upperRoman"/>
      <w:lvlText w:val="%1."/>
      <w:lvlJc w:val="left"/>
      <w:pPr>
        <w:ind w:left="720" w:hanging="720"/>
      </w:pPr>
      <w:rPr>
        <w:b/>
        <w:color w:val="auto"/>
      </w:rPr>
    </w:lvl>
    <w:lvl w:ilvl="1" w:tplc="C854EDFE">
      <w:start w:val="1"/>
      <w:numFmt w:val="decimal"/>
      <w:lvlText w:val="%2)"/>
      <w:lvlJc w:val="left"/>
      <w:pPr>
        <w:ind w:left="360" w:hanging="360"/>
      </w:pPr>
      <w:rPr>
        <w:rFonts w:ascii="Arial" w:eastAsia="Times New Roman" w:hAnsi="Arial" w:cs="Arial"/>
        <w:b w:val="0"/>
        <w:bCs/>
      </w:rPr>
    </w:lvl>
    <w:lvl w:ilvl="2" w:tplc="353A69D8">
      <w:start w:val="1"/>
      <w:numFmt w:val="decimal"/>
      <w:lvlText w:val="%3)"/>
      <w:lvlJc w:val="left"/>
      <w:pPr>
        <w:ind w:left="502" w:hanging="360"/>
      </w:pPr>
    </w:lvl>
    <w:lvl w:ilvl="3" w:tplc="19B6BD76">
      <w:start w:val="1"/>
      <w:numFmt w:val="decimal"/>
      <w:lvlText w:val="%4."/>
      <w:lvlJc w:val="left"/>
      <w:pPr>
        <w:ind w:left="360" w:hanging="360"/>
      </w:pPr>
      <w:rPr>
        <w:b w:val="0"/>
        <w:color w:val="auto"/>
      </w:rPr>
    </w:lvl>
    <w:lvl w:ilvl="4" w:tplc="68D897CC">
      <w:start w:val="1"/>
      <w:numFmt w:val="decimal"/>
      <w:lvlText w:val="%5"/>
      <w:lvlJc w:val="left"/>
      <w:pPr>
        <w:ind w:left="3240" w:hanging="360"/>
      </w:pPr>
    </w:lvl>
    <w:lvl w:ilvl="5" w:tplc="08C23E1A">
      <w:start w:val="1"/>
      <w:numFmt w:val="lowerLetter"/>
      <w:lvlText w:val="%6)"/>
      <w:lvlJc w:val="left"/>
      <w:pPr>
        <w:ind w:left="1070" w:hanging="360"/>
      </w:pPr>
      <w:rPr>
        <w:color w:val="auto"/>
      </w:rPr>
    </w:lvl>
    <w:lvl w:ilvl="6" w:tplc="0415000F">
      <w:start w:val="1"/>
      <w:numFmt w:val="decimal"/>
      <w:lvlText w:val="%7."/>
      <w:lvlJc w:val="left"/>
      <w:pPr>
        <w:ind w:left="786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7B14E4D"/>
    <w:multiLevelType w:val="hybridMultilevel"/>
    <w:tmpl w:val="F8568B28"/>
    <w:lvl w:ilvl="0" w:tplc="E48E9C70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B03432"/>
    <w:multiLevelType w:val="hybridMultilevel"/>
    <w:tmpl w:val="328C74D6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3E67FB"/>
    <w:multiLevelType w:val="hybridMultilevel"/>
    <w:tmpl w:val="9BCC73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0DDE2CCD"/>
    <w:multiLevelType w:val="hybridMultilevel"/>
    <w:tmpl w:val="BDBEB4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0E0E5BD4"/>
    <w:multiLevelType w:val="hybridMultilevel"/>
    <w:tmpl w:val="9C841C00"/>
    <w:lvl w:ilvl="0" w:tplc="0D84D6C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71E003C2">
      <w:start w:val="1"/>
      <w:numFmt w:val="decimal"/>
      <w:lvlText w:val="%7."/>
      <w:lvlJc w:val="left"/>
      <w:pPr>
        <w:ind w:left="720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0F986DAF"/>
    <w:multiLevelType w:val="hybridMultilevel"/>
    <w:tmpl w:val="2D22F81E"/>
    <w:lvl w:ilvl="0" w:tplc="1E2E27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0B819DB"/>
    <w:multiLevelType w:val="hybridMultilevel"/>
    <w:tmpl w:val="A53EB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C03810"/>
    <w:multiLevelType w:val="hybridMultilevel"/>
    <w:tmpl w:val="048EF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7538D3"/>
    <w:multiLevelType w:val="hybridMultilevel"/>
    <w:tmpl w:val="B0A41C06"/>
    <w:lvl w:ilvl="0" w:tplc="26FA9A0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AA1C85"/>
    <w:multiLevelType w:val="hybridMultilevel"/>
    <w:tmpl w:val="F09C0F70"/>
    <w:lvl w:ilvl="0" w:tplc="A21485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F3289C"/>
    <w:multiLevelType w:val="hybridMultilevel"/>
    <w:tmpl w:val="048EF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EA2128"/>
    <w:multiLevelType w:val="hybridMultilevel"/>
    <w:tmpl w:val="4858EE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015A5F"/>
    <w:multiLevelType w:val="hybridMultilevel"/>
    <w:tmpl w:val="286AE4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F408728">
      <w:start w:val="1"/>
      <w:numFmt w:val="decimal"/>
      <w:lvlText w:val="%2)"/>
      <w:lvlJc w:val="left"/>
      <w:pPr>
        <w:ind w:left="1440" w:hanging="360"/>
      </w:pPr>
      <w:rPr>
        <w:rFonts w:cs="Calibri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A06B306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04772C3"/>
    <w:multiLevelType w:val="hybridMultilevel"/>
    <w:tmpl w:val="FFDC21E0"/>
    <w:lvl w:ilvl="0" w:tplc="D0284338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pStyle w:val="Nagwek2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pStyle w:val="Nagwek5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pStyle w:val="Nagwek8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D402661"/>
    <w:multiLevelType w:val="hybridMultilevel"/>
    <w:tmpl w:val="1568A7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5ED777D"/>
    <w:multiLevelType w:val="hybridMultilevel"/>
    <w:tmpl w:val="78B67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171B2A"/>
    <w:multiLevelType w:val="hybridMultilevel"/>
    <w:tmpl w:val="A4F615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B24657"/>
    <w:multiLevelType w:val="multilevel"/>
    <w:tmpl w:val="679C2F74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42696C88"/>
    <w:multiLevelType w:val="hybridMultilevel"/>
    <w:tmpl w:val="1F5A0638"/>
    <w:lvl w:ilvl="0" w:tplc="DDA82F48">
      <w:start w:val="12"/>
      <w:numFmt w:val="decimal"/>
      <w:lvlText w:val="%1."/>
      <w:lvlJc w:val="left"/>
      <w:pPr>
        <w:ind w:left="1080" w:hanging="360"/>
      </w:pPr>
      <w:rPr>
        <w:rFonts w:cs="Calibri" w:hint="default"/>
        <w:color w:val="000000"/>
      </w:rPr>
    </w:lvl>
    <w:lvl w:ilvl="1" w:tplc="E880F75C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577194F"/>
    <w:multiLevelType w:val="hybridMultilevel"/>
    <w:tmpl w:val="208A9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421E22"/>
    <w:multiLevelType w:val="hybridMultilevel"/>
    <w:tmpl w:val="048EF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F26E3C"/>
    <w:multiLevelType w:val="hybridMultilevel"/>
    <w:tmpl w:val="832ED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835027"/>
    <w:multiLevelType w:val="multilevel"/>
    <w:tmpl w:val="739CC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99D2CCD"/>
    <w:multiLevelType w:val="hybridMultilevel"/>
    <w:tmpl w:val="D6BC99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AF0F47"/>
    <w:multiLevelType w:val="hybridMultilevel"/>
    <w:tmpl w:val="998AED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B928C0"/>
    <w:multiLevelType w:val="hybridMultilevel"/>
    <w:tmpl w:val="035C448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851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B2E1F80"/>
    <w:multiLevelType w:val="hybridMultilevel"/>
    <w:tmpl w:val="70584E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434D8A"/>
    <w:multiLevelType w:val="multilevel"/>
    <w:tmpl w:val="FD6CC160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ascii="Cambria" w:eastAsia="Calibri" w:hAnsi="Cambri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568"/>
        </w:tabs>
        <w:ind w:left="3032" w:hanging="360"/>
      </w:pPr>
      <w:rPr>
        <w:rFonts w:ascii="Cambria" w:eastAsia="Calibri" w:hAnsi="Cambria" w:cs="Calibri"/>
        <w:b w:val="0"/>
        <w:i/>
        <w:strike w:val="0"/>
        <w:dstrike w:val="0"/>
        <w:sz w:val="20"/>
        <w:szCs w:val="20"/>
        <w:u w:val="none" w:color="000000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-568"/>
        </w:tabs>
        <w:ind w:left="3752" w:hanging="180"/>
      </w:pPr>
    </w:lvl>
    <w:lvl w:ilvl="3">
      <w:start w:val="1"/>
      <w:numFmt w:val="decimal"/>
      <w:lvlText w:val="%4."/>
      <w:lvlJc w:val="left"/>
      <w:pPr>
        <w:tabs>
          <w:tab w:val="num" w:pos="-568"/>
        </w:tabs>
        <w:ind w:left="447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-568"/>
        </w:tabs>
        <w:ind w:left="5192" w:hanging="360"/>
      </w:pPr>
    </w:lvl>
    <w:lvl w:ilvl="5">
      <w:start w:val="1"/>
      <w:numFmt w:val="lowerRoman"/>
      <w:lvlText w:val="%6."/>
      <w:lvlJc w:val="right"/>
      <w:pPr>
        <w:tabs>
          <w:tab w:val="num" w:pos="-568"/>
        </w:tabs>
        <w:ind w:left="5912" w:hanging="180"/>
      </w:pPr>
    </w:lvl>
    <w:lvl w:ilvl="6">
      <w:start w:val="1"/>
      <w:numFmt w:val="decimal"/>
      <w:lvlText w:val="%7."/>
      <w:lvlJc w:val="left"/>
      <w:pPr>
        <w:tabs>
          <w:tab w:val="num" w:pos="-568"/>
        </w:tabs>
        <w:ind w:left="6632" w:hanging="360"/>
      </w:pPr>
    </w:lvl>
    <w:lvl w:ilvl="7">
      <w:start w:val="1"/>
      <w:numFmt w:val="lowerLetter"/>
      <w:lvlText w:val="%8."/>
      <w:lvlJc w:val="left"/>
      <w:pPr>
        <w:tabs>
          <w:tab w:val="num" w:pos="-568"/>
        </w:tabs>
        <w:ind w:left="7352" w:hanging="360"/>
      </w:pPr>
    </w:lvl>
    <w:lvl w:ilvl="8">
      <w:start w:val="1"/>
      <w:numFmt w:val="lowerRoman"/>
      <w:lvlText w:val="%9."/>
      <w:lvlJc w:val="right"/>
      <w:pPr>
        <w:tabs>
          <w:tab w:val="num" w:pos="-568"/>
        </w:tabs>
        <w:ind w:left="8072" w:hanging="180"/>
      </w:pPr>
    </w:lvl>
  </w:abstractNum>
  <w:abstractNum w:abstractNumId="42" w15:restartNumberingAfterBreak="0">
    <w:nsid w:val="735252CB"/>
    <w:multiLevelType w:val="hybridMultilevel"/>
    <w:tmpl w:val="E4E27608"/>
    <w:lvl w:ilvl="0" w:tplc="0000000B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EA2C5C"/>
    <w:multiLevelType w:val="hybridMultilevel"/>
    <w:tmpl w:val="C8A6413C"/>
    <w:lvl w:ilvl="0" w:tplc="DAC44776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25"/>
  </w:num>
  <w:num w:numId="21">
    <w:abstractNumId w:val="22"/>
  </w:num>
  <w:num w:numId="22">
    <w:abstractNumId w:val="30"/>
  </w:num>
  <w:num w:numId="2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32"/>
  </w:num>
  <w:num w:numId="26">
    <w:abstractNumId w:val="42"/>
  </w:num>
  <w:num w:numId="27">
    <w:abstractNumId w:val="14"/>
  </w:num>
  <w:num w:numId="28">
    <w:abstractNumId w:val="39"/>
  </w:num>
  <w:num w:numId="29">
    <w:abstractNumId w:val="19"/>
  </w:num>
  <w:num w:numId="30">
    <w:abstractNumId w:val="31"/>
  </w:num>
  <w:num w:numId="31">
    <w:abstractNumId w:val="15"/>
  </w:num>
  <w:num w:numId="32">
    <w:abstractNumId w:val="40"/>
  </w:num>
  <w:num w:numId="33">
    <w:abstractNumId w:val="35"/>
  </w:num>
  <w:num w:numId="34">
    <w:abstractNumId w:val="18"/>
  </w:num>
  <w:num w:numId="35">
    <w:abstractNumId w:val="38"/>
  </w:num>
  <w:num w:numId="36">
    <w:abstractNumId w:val="29"/>
  </w:num>
  <w:num w:numId="37">
    <w:abstractNumId w:val="24"/>
  </w:num>
  <w:num w:numId="38">
    <w:abstractNumId w:val="10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20"/>
  </w:num>
  <w:num w:numId="42">
    <w:abstractNumId w:val="8"/>
  </w:num>
  <w:num w:numId="43">
    <w:abstractNumId w:val="12"/>
  </w:num>
  <w:num w:numId="44">
    <w:abstractNumId w:val="33"/>
  </w:num>
  <w:num w:numId="45">
    <w:abstractNumId w:val="2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8B"/>
    <w:rsid w:val="00026CEF"/>
    <w:rsid w:val="00037E3F"/>
    <w:rsid w:val="000C2425"/>
    <w:rsid w:val="000F0553"/>
    <w:rsid w:val="00121F30"/>
    <w:rsid w:val="00194727"/>
    <w:rsid w:val="00290668"/>
    <w:rsid w:val="002A6082"/>
    <w:rsid w:val="002D397A"/>
    <w:rsid w:val="003A2914"/>
    <w:rsid w:val="003E719E"/>
    <w:rsid w:val="004C47C1"/>
    <w:rsid w:val="004E7FE1"/>
    <w:rsid w:val="00560DA4"/>
    <w:rsid w:val="00563E74"/>
    <w:rsid w:val="005B6208"/>
    <w:rsid w:val="0060432C"/>
    <w:rsid w:val="0061788B"/>
    <w:rsid w:val="00655BE2"/>
    <w:rsid w:val="006E196F"/>
    <w:rsid w:val="00707267"/>
    <w:rsid w:val="007C0136"/>
    <w:rsid w:val="007F2BE8"/>
    <w:rsid w:val="00843569"/>
    <w:rsid w:val="00895238"/>
    <w:rsid w:val="008B2638"/>
    <w:rsid w:val="00901F17"/>
    <w:rsid w:val="0091020E"/>
    <w:rsid w:val="009257A0"/>
    <w:rsid w:val="00952385"/>
    <w:rsid w:val="009574CC"/>
    <w:rsid w:val="0099027A"/>
    <w:rsid w:val="009B3E28"/>
    <w:rsid w:val="009D2358"/>
    <w:rsid w:val="00A1263C"/>
    <w:rsid w:val="00AB3FD8"/>
    <w:rsid w:val="00B42487"/>
    <w:rsid w:val="00B92FE6"/>
    <w:rsid w:val="00BC23F2"/>
    <w:rsid w:val="00BC3C78"/>
    <w:rsid w:val="00BE3B1D"/>
    <w:rsid w:val="00C70C75"/>
    <w:rsid w:val="00D92FBC"/>
    <w:rsid w:val="00DC6281"/>
    <w:rsid w:val="00DD352D"/>
    <w:rsid w:val="00DD3DA1"/>
    <w:rsid w:val="00E0200E"/>
    <w:rsid w:val="00E60671"/>
    <w:rsid w:val="00EA54E5"/>
    <w:rsid w:val="00EF0A25"/>
    <w:rsid w:val="00FD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A26F01EB-19FA-1F46-AE3D-6ED72BF5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F2BE8"/>
    <w:pPr>
      <w:keepNext/>
      <w:numPr>
        <w:numId w:val="1"/>
      </w:numPr>
      <w:suppressAutoHyphens/>
      <w:ind w:left="4956" w:firstLine="0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6"/>
      <w:szCs w:val="20"/>
      <w:lang w:eastAsia="ar-SA"/>
      <w14:ligatures w14:val="none"/>
    </w:rPr>
  </w:style>
  <w:style w:type="paragraph" w:styleId="Nagwek2">
    <w:name w:val="heading 2"/>
    <w:aliases w:val="właściwy poziom 2,Znak,Znak Znak Znak,Znak Znak, Znak"/>
    <w:basedOn w:val="Normalny"/>
    <w:next w:val="Normalny"/>
    <w:link w:val="Nagwek2Znak"/>
    <w:qFormat/>
    <w:rsid w:val="007F2BE8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F2BE8"/>
    <w:pPr>
      <w:keepNext/>
      <w:suppressAutoHyphens/>
      <w:spacing w:before="240" w:after="60"/>
      <w:outlineLvl w:val="2"/>
    </w:pPr>
    <w:rPr>
      <w:rFonts w:ascii="Calibri Light" w:eastAsia="Times New Roman" w:hAnsi="Calibri Light" w:cs="Times New Roman"/>
      <w:b/>
      <w:bCs/>
      <w:kern w:val="0"/>
      <w:sz w:val="26"/>
      <w:szCs w:val="26"/>
      <w:lang w:eastAsia="ar-SA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7F2BE8"/>
    <w:pPr>
      <w:keepNext/>
      <w:jc w:val="center"/>
      <w:outlineLvl w:val="3"/>
    </w:pPr>
    <w:rPr>
      <w:rFonts w:ascii="Times New Roman" w:eastAsia="Times New Roman" w:hAnsi="Times New Roman" w:cs="Times New Roman"/>
      <w:b/>
      <w:kern w:val="0"/>
      <w:sz w:val="28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7F2BE8"/>
    <w:pPr>
      <w:keepNext/>
      <w:numPr>
        <w:ilvl w:val="4"/>
        <w:numId w:val="1"/>
      </w:numPr>
      <w:outlineLvl w:val="4"/>
    </w:pPr>
    <w:rPr>
      <w:rFonts w:ascii="Verdana" w:eastAsia="Times New Roman" w:hAnsi="Verdana" w:cs="Times New Roman"/>
      <w:b/>
      <w:kern w:val="0"/>
      <w:sz w:val="18"/>
      <w:szCs w:val="20"/>
      <w:lang w:eastAsia="ar-SA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7F2BE8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7F2BE8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7F2BE8"/>
    <w:pPr>
      <w:numPr>
        <w:ilvl w:val="7"/>
        <w:numId w:val="1"/>
      </w:numPr>
      <w:suppressAutoHyphens/>
      <w:spacing w:before="240" w:after="60"/>
      <w:outlineLvl w:val="7"/>
    </w:pPr>
    <w:rPr>
      <w:rFonts w:ascii="Calibri" w:eastAsia="Times New Roman" w:hAnsi="Calibri" w:cs="Times New Roman"/>
      <w:i/>
      <w:iCs/>
      <w:kern w:val="0"/>
      <w:lang w:eastAsia="ar-SA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7F2BE8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  <w:kern w:val="0"/>
      <w:sz w:val="22"/>
      <w:szCs w:val="2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7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88B"/>
  </w:style>
  <w:style w:type="paragraph" w:styleId="Stopka">
    <w:name w:val="footer"/>
    <w:basedOn w:val="Normalny"/>
    <w:link w:val="StopkaZnak"/>
    <w:uiPriority w:val="99"/>
    <w:unhideWhenUsed/>
    <w:rsid w:val="00617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88B"/>
  </w:style>
  <w:style w:type="paragraph" w:customStyle="1" w:styleId="Default">
    <w:name w:val="Default"/>
    <w:rsid w:val="0061788B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character" w:styleId="Hipercze">
    <w:name w:val="Hyperlink"/>
    <w:basedOn w:val="Domylnaczcionkaakapitu"/>
    <w:uiPriority w:val="99"/>
    <w:unhideWhenUsed/>
    <w:rsid w:val="0061788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1788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F2BE8"/>
    <w:rPr>
      <w:rFonts w:ascii="Times New Roman" w:eastAsia="Times New Roman" w:hAnsi="Times New Roman" w:cs="Times New Roman"/>
      <w:b/>
      <w:bCs/>
      <w:kern w:val="0"/>
      <w:sz w:val="26"/>
      <w:szCs w:val="20"/>
      <w:lang w:eastAsia="ar-SA"/>
      <w14:ligatures w14:val="none"/>
    </w:rPr>
  </w:style>
  <w:style w:type="character" w:customStyle="1" w:styleId="Nagwek2Znak">
    <w:name w:val="Nagłówek 2 Znak"/>
    <w:aliases w:val="właściwy poziom 2 Znak,Znak Znak1,Znak Znak Znak Znak1,Znak Znak Znak1, Znak Znak"/>
    <w:basedOn w:val="Domylnaczcionkaakapitu"/>
    <w:link w:val="Nagwek2"/>
    <w:rsid w:val="007F2BE8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semiHidden/>
    <w:rsid w:val="007F2BE8"/>
    <w:rPr>
      <w:rFonts w:ascii="Calibri Light" w:eastAsia="Times New Roman" w:hAnsi="Calibri Light" w:cs="Times New Roman"/>
      <w:b/>
      <w:bCs/>
      <w:kern w:val="0"/>
      <w:sz w:val="26"/>
      <w:szCs w:val="26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7F2BE8"/>
    <w:rPr>
      <w:rFonts w:ascii="Times New Roman" w:eastAsia="Times New Roman" w:hAnsi="Times New Roman" w:cs="Times New Roman"/>
      <w:b/>
      <w:kern w:val="0"/>
      <w:sz w:val="28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7F2BE8"/>
    <w:rPr>
      <w:rFonts w:ascii="Verdana" w:eastAsia="Times New Roman" w:hAnsi="Verdana" w:cs="Times New Roman"/>
      <w:b/>
      <w:kern w:val="0"/>
      <w:sz w:val="18"/>
      <w:szCs w:val="20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7F2BE8"/>
    <w:rPr>
      <w:rFonts w:ascii="Times New Roman" w:eastAsia="Times New Roman" w:hAnsi="Times New Roman" w:cs="Times New Roman"/>
      <w:b/>
      <w:bCs/>
      <w:kern w:val="0"/>
      <w:sz w:val="22"/>
      <w:szCs w:val="22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7F2BE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7F2BE8"/>
    <w:rPr>
      <w:rFonts w:ascii="Calibri" w:eastAsia="Times New Roman" w:hAnsi="Calibri" w:cs="Times New Roman"/>
      <w:i/>
      <w:iCs/>
      <w:kern w:val="0"/>
      <w:lang w:eastAsia="ar-SA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7F2BE8"/>
    <w:rPr>
      <w:rFonts w:ascii="Arial" w:eastAsia="Times New Roman" w:hAnsi="Arial" w:cs="Arial"/>
      <w:kern w:val="0"/>
      <w:sz w:val="22"/>
      <w:szCs w:val="22"/>
      <w:lang w:eastAsia="pl-PL"/>
      <w14:ligatures w14:val="none"/>
    </w:rPr>
  </w:style>
  <w:style w:type="paragraph" w:customStyle="1" w:styleId="Akapitzlist1">
    <w:name w:val="Akapit z listą1"/>
    <w:basedOn w:val="Normalny"/>
    <w:rsid w:val="007F2BE8"/>
    <w:pPr>
      <w:widowControl w:val="0"/>
      <w:suppressAutoHyphens/>
      <w:ind w:left="720"/>
    </w:pPr>
    <w:rPr>
      <w:rFonts w:ascii="Times New Roman" w:eastAsia="Arial Unicode MS" w:hAnsi="Times New Roman" w:cs="Times New Roman"/>
      <w:kern w:val="1"/>
      <w:lang w:eastAsia="pl-PL"/>
      <w14:ligatures w14:val="none"/>
    </w:rPr>
  </w:style>
  <w:style w:type="paragraph" w:styleId="Akapitzlist">
    <w:name w:val="List Paragraph"/>
    <w:aliases w:val="L1,Numerowanie,Akapit z listą5,T_SZ_List Paragraph,normalny tekst,Akapit z list¹,Akapit z listą BS,Kolorowa lista — akcent 11,Colorful List Accent 1,wypunktowanie,Normal,Akapit z listą3,Akapit z listą31,Wypunktowanie,lp1,2 heading,Preambu"/>
    <w:basedOn w:val="Normalny"/>
    <w:link w:val="AkapitzlistZnak"/>
    <w:uiPriority w:val="34"/>
    <w:qFormat/>
    <w:rsid w:val="007F2BE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Numerstrony">
    <w:name w:val="page number"/>
    <w:basedOn w:val="Domylnaczcionkaakapitu"/>
    <w:rsid w:val="007F2BE8"/>
  </w:style>
  <w:style w:type="paragraph" w:styleId="Tekstdymka">
    <w:name w:val="Balloon Text"/>
    <w:basedOn w:val="Normalny"/>
    <w:link w:val="TekstdymkaZnak"/>
    <w:rsid w:val="007F2BE8"/>
    <w:pPr>
      <w:suppressAutoHyphens/>
    </w:pPr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7F2BE8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styleId="NormalnyWeb">
    <w:name w:val="Normal (Web)"/>
    <w:basedOn w:val="Normalny"/>
    <w:uiPriority w:val="99"/>
    <w:rsid w:val="007F2BE8"/>
    <w:pPr>
      <w:spacing w:before="100" w:beforeAutospacing="1" w:after="100" w:afterAutospacing="1"/>
    </w:pPr>
    <w:rPr>
      <w:rFonts w:ascii="Arial Unicode MS" w:eastAsia="Arial Unicode MS" w:hAnsi="Arial Unicode MS" w:cs="Times New Roman"/>
      <w:kern w:val="0"/>
      <w:lang w:eastAsia="pl-PL"/>
      <w14:ligatures w14:val="none"/>
    </w:rPr>
  </w:style>
  <w:style w:type="character" w:customStyle="1" w:styleId="apple-style-span">
    <w:name w:val="apple-style-span"/>
    <w:rsid w:val="007F2BE8"/>
  </w:style>
  <w:style w:type="character" w:styleId="Pogrubienie">
    <w:name w:val="Strong"/>
    <w:uiPriority w:val="22"/>
    <w:qFormat/>
    <w:rsid w:val="007F2BE8"/>
    <w:rPr>
      <w:b/>
      <w:bCs/>
    </w:rPr>
  </w:style>
  <w:style w:type="character" w:customStyle="1" w:styleId="WW8Num5z0">
    <w:name w:val="WW8Num5z0"/>
    <w:rsid w:val="007F2BE8"/>
    <w:rPr>
      <w:b w:val="0"/>
      <w:color w:val="auto"/>
    </w:rPr>
  </w:style>
  <w:style w:type="character" w:customStyle="1" w:styleId="WW8Num7z0">
    <w:name w:val="WW8Num7z0"/>
    <w:rsid w:val="007F2BE8"/>
    <w:rPr>
      <w:rFonts w:ascii="Symbol" w:hAnsi="Symbol"/>
    </w:rPr>
  </w:style>
  <w:style w:type="character" w:customStyle="1" w:styleId="WW8Num8z0">
    <w:name w:val="WW8Num8z0"/>
    <w:rsid w:val="007F2BE8"/>
    <w:rPr>
      <w:rFonts w:ascii="Symbol" w:hAnsi="Symbol"/>
    </w:rPr>
  </w:style>
  <w:style w:type="character" w:customStyle="1" w:styleId="WW8Num13z0">
    <w:name w:val="WW8Num13z0"/>
    <w:rsid w:val="007F2BE8"/>
    <w:rPr>
      <w:rFonts w:ascii="Symbol" w:hAnsi="Symbol"/>
    </w:rPr>
  </w:style>
  <w:style w:type="character" w:customStyle="1" w:styleId="WW8Num14z0">
    <w:name w:val="WW8Num14z0"/>
    <w:rsid w:val="007F2BE8"/>
    <w:rPr>
      <w:rFonts w:ascii="Symbol" w:hAnsi="Symbol"/>
    </w:rPr>
  </w:style>
  <w:style w:type="character" w:customStyle="1" w:styleId="WW8Num16z0">
    <w:name w:val="WW8Num16z0"/>
    <w:rsid w:val="007F2BE8"/>
    <w:rPr>
      <w:rFonts w:ascii="Symbol" w:hAnsi="Symbol"/>
      <w:b w:val="0"/>
    </w:rPr>
  </w:style>
  <w:style w:type="character" w:customStyle="1" w:styleId="WW8Num17z0">
    <w:name w:val="WW8Num17z0"/>
    <w:rsid w:val="007F2BE8"/>
    <w:rPr>
      <w:rFonts w:ascii="Symbol" w:hAnsi="Symbol"/>
    </w:rPr>
  </w:style>
  <w:style w:type="character" w:customStyle="1" w:styleId="WW8Num18z0">
    <w:name w:val="WW8Num18z0"/>
    <w:rsid w:val="007F2BE8"/>
    <w:rPr>
      <w:rFonts w:ascii="Arial" w:eastAsia="Times New Roman" w:hAnsi="Arial" w:cs="Arial"/>
    </w:rPr>
  </w:style>
  <w:style w:type="character" w:customStyle="1" w:styleId="WW8Num19z0">
    <w:name w:val="WW8Num19z0"/>
    <w:rsid w:val="007F2BE8"/>
    <w:rPr>
      <w:rFonts w:ascii="Arial" w:eastAsia="Times New Roman" w:hAnsi="Arial" w:cs="Arial"/>
    </w:rPr>
  </w:style>
  <w:style w:type="character" w:customStyle="1" w:styleId="WW8Num20z0">
    <w:name w:val="WW8Num20z0"/>
    <w:rsid w:val="007F2BE8"/>
    <w:rPr>
      <w:rFonts w:ascii="Times New Roman" w:hAnsi="Times New Roman" w:cs="Times New Roman"/>
    </w:rPr>
  </w:style>
  <w:style w:type="character" w:customStyle="1" w:styleId="WW8Num21z0">
    <w:name w:val="WW8Num21z0"/>
    <w:rsid w:val="007F2BE8"/>
    <w:rPr>
      <w:rFonts w:ascii="Times New Roman" w:hAnsi="Times New Roman" w:cs="Times New Roman"/>
    </w:rPr>
  </w:style>
  <w:style w:type="character" w:customStyle="1" w:styleId="WW8Num23z0">
    <w:name w:val="WW8Num23z0"/>
    <w:rsid w:val="007F2BE8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7F2BE8"/>
    <w:rPr>
      <w:b w:val="0"/>
      <w:color w:val="auto"/>
    </w:rPr>
  </w:style>
  <w:style w:type="character" w:customStyle="1" w:styleId="WW8Num26z0">
    <w:name w:val="WW8Num26z0"/>
    <w:rsid w:val="007F2BE8"/>
    <w:rPr>
      <w:b w:val="0"/>
      <w:color w:val="auto"/>
    </w:rPr>
  </w:style>
  <w:style w:type="character" w:customStyle="1" w:styleId="WW8Num30z0">
    <w:name w:val="WW8Num30z0"/>
    <w:rsid w:val="007F2BE8"/>
    <w:rPr>
      <w:b w:val="0"/>
      <w:color w:val="auto"/>
    </w:rPr>
  </w:style>
  <w:style w:type="character" w:customStyle="1" w:styleId="WW8Num32z0">
    <w:name w:val="WW8Num32z0"/>
    <w:rsid w:val="007F2BE8"/>
    <w:rPr>
      <w:b w:val="0"/>
    </w:rPr>
  </w:style>
  <w:style w:type="character" w:customStyle="1" w:styleId="WW8Num36z0">
    <w:name w:val="WW8Num36z0"/>
    <w:rsid w:val="007F2BE8"/>
    <w:rPr>
      <w:rFonts w:ascii="Arial" w:eastAsia="Times New Roman" w:hAnsi="Arial" w:cs="Arial"/>
    </w:rPr>
  </w:style>
  <w:style w:type="character" w:customStyle="1" w:styleId="WW8Num37z0">
    <w:name w:val="WW8Num37z0"/>
    <w:rsid w:val="007F2BE8"/>
    <w:rPr>
      <w:rFonts w:ascii="Arial" w:eastAsia="Times New Roman" w:hAnsi="Arial" w:cs="Arial"/>
    </w:rPr>
  </w:style>
  <w:style w:type="character" w:customStyle="1" w:styleId="WW8Num39z0">
    <w:name w:val="WW8Num39z0"/>
    <w:rsid w:val="007F2BE8"/>
    <w:rPr>
      <w:color w:val="000000"/>
    </w:rPr>
  </w:style>
  <w:style w:type="character" w:customStyle="1" w:styleId="WW8Num40z0">
    <w:name w:val="WW8Num40z0"/>
    <w:rsid w:val="007F2BE8"/>
    <w:rPr>
      <w:color w:val="000000"/>
    </w:rPr>
  </w:style>
  <w:style w:type="character" w:customStyle="1" w:styleId="WW8Num45z0">
    <w:name w:val="WW8Num45z0"/>
    <w:rsid w:val="007F2BE8"/>
    <w:rPr>
      <w:rFonts w:ascii="Symbol" w:hAnsi="Symbol"/>
    </w:rPr>
  </w:style>
  <w:style w:type="character" w:customStyle="1" w:styleId="WW8Num45z1">
    <w:name w:val="WW8Num45z1"/>
    <w:rsid w:val="007F2BE8"/>
    <w:rPr>
      <w:rFonts w:ascii="Courier New" w:hAnsi="Courier New" w:cs="Courier New"/>
    </w:rPr>
  </w:style>
  <w:style w:type="character" w:customStyle="1" w:styleId="WW8Num45z2">
    <w:name w:val="WW8Num45z2"/>
    <w:rsid w:val="007F2BE8"/>
    <w:rPr>
      <w:rFonts w:ascii="Wingdings" w:hAnsi="Wingdings"/>
    </w:rPr>
  </w:style>
  <w:style w:type="character" w:customStyle="1" w:styleId="WW8Num48z0">
    <w:name w:val="WW8Num48z0"/>
    <w:rsid w:val="007F2BE8"/>
    <w:rPr>
      <w:rFonts w:ascii="Times New Roman" w:eastAsia="Times New Roman" w:hAnsi="Times New Roman" w:cs="Times New Roman"/>
    </w:rPr>
  </w:style>
  <w:style w:type="character" w:customStyle="1" w:styleId="WW8Num50z0">
    <w:name w:val="WW8Num50z0"/>
    <w:rsid w:val="007F2BE8"/>
    <w:rPr>
      <w:rFonts w:ascii="Symbol" w:hAnsi="Symbol"/>
      <w:sz w:val="20"/>
    </w:rPr>
  </w:style>
  <w:style w:type="character" w:customStyle="1" w:styleId="WW8Num52z0">
    <w:name w:val="WW8Num52z0"/>
    <w:rsid w:val="007F2BE8"/>
    <w:rPr>
      <w:rFonts w:ascii="Times New Roman" w:eastAsia="Times New Roman" w:hAnsi="Times New Roman" w:cs="Times New Roman"/>
    </w:rPr>
  </w:style>
  <w:style w:type="character" w:customStyle="1" w:styleId="WW8Num54z0">
    <w:name w:val="WW8Num54z0"/>
    <w:rsid w:val="007F2BE8"/>
    <w:rPr>
      <w:color w:val="000000"/>
    </w:rPr>
  </w:style>
  <w:style w:type="character" w:customStyle="1" w:styleId="WW8Num55z0">
    <w:name w:val="WW8Num55z0"/>
    <w:rsid w:val="007F2BE8"/>
    <w:rPr>
      <w:color w:val="000000"/>
    </w:rPr>
  </w:style>
  <w:style w:type="character" w:customStyle="1" w:styleId="WW8Num57z0">
    <w:name w:val="WW8Num57z0"/>
    <w:rsid w:val="007F2BE8"/>
    <w:rPr>
      <w:color w:val="000000"/>
    </w:rPr>
  </w:style>
  <w:style w:type="character" w:customStyle="1" w:styleId="WW8Num58z0">
    <w:name w:val="WW8Num58z0"/>
    <w:rsid w:val="007F2BE8"/>
    <w:rPr>
      <w:rFonts w:ascii="Symbol" w:hAnsi="Symbol"/>
    </w:rPr>
  </w:style>
  <w:style w:type="character" w:customStyle="1" w:styleId="WW8Num59z0">
    <w:name w:val="WW8Num59z0"/>
    <w:rsid w:val="007F2BE8"/>
    <w:rPr>
      <w:color w:val="000000"/>
    </w:rPr>
  </w:style>
  <w:style w:type="character" w:customStyle="1" w:styleId="WW8Num60z0">
    <w:name w:val="WW8Num60z0"/>
    <w:rsid w:val="007F2BE8"/>
    <w:rPr>
      <w:rFonts w:ascii="Symbol" w:hAnsi="Symbol"/>
    </w:rPr>
  </w:style>
  <w:style w:type="character" w:customStyle="1" w:styleId="WW8Num61z0">
    <w:name w:val="WW8Num61z0"/>
    <w:rsid w:val="007F2BE8"/>
    <w:rPr>
      <w:color w:val="000000"/>
    </w:rPr>
  </w:style>
  <w:style w:type="character" w:customStyle="1" w:styleId="WW8Num62z0">
    <w:name w:val="WW8Num62z0"/>
    <w:rsid w:val="007F2BE8"/>
    <w:rPr>
      <w:rFonts w:ascii="Symbol" w:hAnsi="Symbol"/>
    </w:rPr>
  </w:style>
  <w:style w:type="character" w:customStyle="1" w:styleId="WW8Num63z0">
    <w:name w:val="WW8Num63z0"/>
    <w:rsid w:val="007F2BE8"/>
    <w:rPr>
      <w:color w:val="000000"/>
    </w:rPr>
  </w:style>
  <w:style w:type="character" w:customStyle="1" w:styleId="WW8Num64z0">
    <w:name w:val="WW8Num64z0"/>
    <w:rsid w:val="007F2BE8"/>
    <w:rPr>
      <w:color w:val="000000"/>
    </w:rPr>
  </w:style>
  <w:style w:type="character" w:customStyle="1" w:styleId="WW8Num65z0">
    <w:name w:val="WW8Num65z0"/>
    <w:rsid w:val="007F2BE8"/>
    <w:rPr>
      <w:color w:val="000000"/>
    </w:rPr>
  </w:style>
  <w:style w:type="character" w:customStyle="1" w:styleId="WW8Num66z0">
    <w:name w:val="WW8Num66z0"/>
    <w:rsid w:val="007F2BE8"/>
    <w:rPr>
      <w:rFonts w:cs="Times New Roman"/>
    </w:rPr>
  </w:style>
  <w:style w:type="character" w:customStyle="1" w:styleId="WW8Num67z0">
    <w:name w:val="WW8Num67z0"/>
    <w:rsid w:val="007F2BE8"/>
    <w:rPr>
      <w:rFonts w:ascii="Symbol" w:hAnsi="Symbol" w:cs="OpenSymbol"/>
    </w:rPr>
  </w:style>
  <w:style w:type="character" w:customStyle="1" w:styleId="WW8Num68z0">
    <w:name w:val="WW8Num68z0"/>
    <w:rsid w:val="007F2BE8"/>
    <w:rPr>
      <w:rFonts w:ascii="Symbol" w:hAnsi="Symbol" w:cs="OpenSymbol"/>
    </w:rPr>
  </w:style>
  <w:style w:type="character" w:customStyle="1" w:styleId="WW8Num69z0">
    <w:name w:val="WW8Num69z0"/>
    <w:rsid w:val="007F2BE8"/>
    <w:rPr>
      <w:b w:val="0"/>
    </w:rPr>
  </w:style>
  <w:style w:type="character" w:customStyle="1" w:styleId="WW8Num70z0">
    <w:name w:val="WW8Num70z0"/>
    <w:rsid w:val="007F2BE8"/>
    <w:rPr>
      <w:rFonts w:ascii="Symbol" w:hAnsi="Symbol"/>
    </w:rPr>
  </w:style>
  <w:style w:type="character" w:customStyle="1" w:styleId="WW8Num71z0">
    <w:name w:val="WW8Num71z0"/>
    <w:rsid w:val="007F2BE8"/>
    <w:rPr>
      <w:color w:val="000000"/>
    </w:rPr>
  </w:style>
  <w:style w:type="character" w:customStyle="1" w:styleId="WW8Num72z0">
    <w:name w:val="WW8Num72z0"/>
    <w:rsid w:val="007F2BE8"/>
    <w:rPr>
      <w:rFonts w:ascii="Symbol" w:hAnsi="Symbol" w:cs="OpenSymbol"/>
    </w:rPr>
  </w:style>
  <w:style w:type="character" w:customStyle="1" w:styleId="WW8Num73z0">
    <w:name w:val="WW8Num73z0"/>
    <w:rsid w:val="007F2BE8"/>
    <w:rPr>
      <w:rFonts w:ascii="Arial" w:eastAsia="Times New Roman" w:hAnsi="Arial" w:cs="Arial"/>
    </w:rPr>
  </w:style>
  <w:style w:type="character" w:customStyle="1" w:styleId="WW8Num74z0">
    <w:name w:val="WW8Num74z0"/>
    <w:rsid w:val="007F2BE8"/>
    <w:rPr>
      <w:color w:val="000000"/>
    </w:rPr>
  </w:style>
  <w:style w:type="character" w:customStyle="1" w:styleId="WW8Num75z0">
    <w:name w:val="WW8Num75z0"/>
    <w:rsid w:val="007F2BE8"/>
    <w:rPr>
      <w:color w:val="000000"/>
    </w:rPr>
  </w:style>
  <w:style w:type="character" w:customStyle="1" w:styleId="WW8Num76z0">
    <w:name w:val="WW8Num76z0"/>
    <w:rsid w:val="007F2BE8"/>
    <w:rPr>
      <w:rFonts w:ascii="Symbol" w:hAnsi="Symbol"/>
    </w:rPr>
  </w:style>
  <w:style w:type="character" w:customStyle="1" w:styleId="WW8Num78z0">
    <w:name w:val="WW8Num78z0"/>
    <w:rsid w:val="007F2BE8"/>
    <w:rPr>
      <w:rFonts w:ascii="Symbol" w:hAnsi="Symbol" w:cs="OpenSymbol"/>
    </w:rPr>
  </w:style>
  <w:style w:type="character" w:customStyle="1" w:styleId="Absatz-Standardschriftart">
    <w:name w:val="Absatz-Standardschriftart"/>
    <w:rsid w:val="007F2BE8"/>
  </w:style>
  <w:style w:type="character" w:customStyle="1" w:styleId="WW8Num41z0">
    <w:name w:val="WW8Num41z0"/>
    <w:rsid w:val="007F2BE8"/>
    <w:rPr>
      <w:color w:val="000000"/>
    </w:rPr>
  </w:style>
  <w:style w:type="character" w:customStyle="1" w:styleId="WW8Num43z0">
    <w:name w:val="WW8Num43z0"/>
    <w:rsid w:val="007F2BE8"/>
    <w:rPr>
      <w:rFonts w:ascii="Symbol" w:hAnsi="Symbol"/>
    </w:rPr>
  </w:style>
  <w:style w:type="character" w:customStyle="1" w:styleId="WW8Num47z0">
    <w:name w:val="WW8Num47z0"/>
    <w:rsid w:val="007F2BE8"/>
    <w:rPr>
      <w:rFonts w:ascii="Times New Roman" w:hAnsi="Times New Roman" w:cs="Times New Roman"/>
    </w:rPr>
  </w:style>
  <w:style w:type="character" w:customStyle="1" w:styleId="WW8Num48z1">
    <w:name w:val="WW8Num48z1"/>
    <w:rsid w:val="007F2BE8"/>
    <w:rPr>
      <w:rFonts w:ascii="Courier New" w:hAnsi="Courier New"/>
    </w:rPr>
  </w:style>
  <w:style w:type="character" w:customStyle="1" w:styleId="WW8Num48z2">
    <w:name w:val="WW8Num48z2"/>
    <w:rsid w:val="007F2BE8"/>
    <w:rPr>
      <w:rFonts w:ascii="Wingdings" w:hAnsi="Wingdings"/>
    </w:rPr>
  </w:style>
  <w:style w:type="character" w:customStyle="1" w:styleId="WW8Num51z0">
    <w:name w:val="WW8Num51z0"/>
    <w:rsid w:val="007F2BE8"/>
    <w:rPr>
      <w:color w:val="000000"/>
    </w:rPr>
  </w:style>
  <w:style w:type="character" w:customStyle="1" w:styleId="WW8Num53z0">
    <w:name w:val="WW8Num53z0"/>
    <w:rsid w:val="007F2BE8"/>
    <w:rPr>
      <w:rFonts w:ascii="Symbol" w:hAnsi="Symbol"/>
      <w:sz w:val="20"/>
    </w:rPr>
  </w:style>
  <w:style w:type="character" w:customStyle="1" w:styleId="WW8Num77z0">
    <w:name w:val="WW8Num77z0"/>
    <w:rsid w:val="007F2BE8"/>
    <w:rPr>
      <w:rFonts w:ascii="Arial" w:eastAsia="Times New Roman" w:hAnsi="Arial" w:cs="Arial"/>
    </w:rPr>
  </w:style>
  <w:style w:type="character" w:customStyle="1" w:styleId="WW8Num79z0">
    <w:name w:val="WW8Num79z0"/>
    <w:rsid w:val="007F2BE8"/>
    <w:rPr>
      <w:rFonts w:ascii="Symbol" w:hAnsi="Symbol" w:cs="OpenSymbol"/>
    </w:rPr>
  </w:style>
  <w:style w:type="character" w:customStyle="1" w:styleId="WW8Num80z0">
    <w:name w:val="WW8Num80z0"/>
    <w:rsid w:val="007F2BE8"/>
    <w:rPr>
      <w:rFonts w:ascii="Symbol" w:hAnsi="Symbol" w:cs="OpenSymbol"/>
    </w:rPr>
  </w:style>
  <w:style w:type="character" w:customStyle="1" w:styleId="WW8Num82z0">
    <w:name w:val="WW8Num82z0"/>
    <w:rsid w:val="007F2BE8"/>
    <w:rPr>
      <w:rFonts w:ascii="Symbol" w:hAnsi="Symbol" w:cs="OpenSymbol"/>
    </w:rPr>
  </w:style>
  <w:style w:type="character" w:customStyle="1" w:styleId="WW-Absatz-Standardschriftart">
    <w:name w:val="WW-Absatz-Standardschriftart"/>
    <w:rsid w:val="007F2BE8"/>
  </w:style>
  <w:style w:type="character" w:customStyle="1" w:styleId="WW-Absatz-Standardschriftart1">
    <w:name w:val="WW-Absatz-Standardschriftart1"/>
    <w:rsid w:val="007F2BE8"/>
  </w:style>
  <w:style w:type="character" w:customStyle="1" w:styleId="WW-Absatz-Standardschriftart11">
    <w:name w:val="WW-Absatz-Standardschriftart11"/>
    <w:rsid w:val="007F2BE8"/>
  </w:style>
  <w:style w:type="character" w:customStyle="1" w:styleId="WW8Num4z0">
    <w:name w:val="WW8Num4z0"/>
    <w:rsid w:val="007F2BE8"/>
    <w:rPr>
      <w:b w:val="0"/>
      <w:color w:val="auto"/>
    </w:rPr>
  </w:style>
  <w:style w:type="character" w:customStyle="1" w:styleId="WW8Num6z0">
    <w:name w:val="WW8Num6z0"/>
    <w:rsid w:val="007F2BE8"/>
    <w:rPr>
      <w:b w:val="0"/>
    </w:rPr>
  </w:style>
  <w:style w:type="character" w:customStyle="1" w:styleId="WW8Num12z0">
    <w:name w:val="WW8Num12z0"/>
    <w:rsid w:val="007F2BE8"/>
    <w:rPr>
      <w:rFonts w:ascii="Symbol" w:hAnsi="Symbol"/>
    </w:rPr>
  </w:style>
  <w:style w:type="character" w:customStyle="1" w:styleId="WW8Num15z0">
    <w:name w:val="WW8Num15z0"/>
    <w:rsid w:val="007F2BE8"/>
    <w:rPr>
      <w:b w:val="0"/>
    </w:rPr>
  </w:style>
  <w:style w:type="character" w:customStyle="1" w:styleId="WW8Num22z0">
    <w:name w:val="WW8Num22z0"/>
    <w:rsid w:val="007F2BE8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7F2BE8"/>
    <w:rPr>
      <w:rFonts w:ascii="Symbol" w:hAnsi="Symbol"/>
      <w:b w:val="0"/>
    </w:rPr>
  </w:style>
  <w:style w:type="character" w:customStyle="1" w:styleId="WW8Num29z0">
    <w:name w:val="WW8Num29z0"/>
    <w:rsid w:val="007F2BE8"/>
    <w:rPr>
      <w:b w:val="0"/>
      <w:color w:val="auto"/>
    </w:rPr>
  </w:style>
  <w:style w:type="character" w:customStyle="1" w:styleId="WW8Num31z0">
    <w:name w:val="WW8Num31z0"/>
    <w:rsid w:val="007F2BE8"/>
    <w:rPr>
      <w:b w:val="0"/>
    </w:rPr>
  </w:style>
  <w:style w:type="character" w:customStyle="1" w:styleId="WW8Num35z0">
    <w:name w:val="WW8Num35z0"/>
    <w:rsid w:val="007F2BE8"/>
    <w:rPr>
      <w:rFonts w:eastAsia="Times New Roman"/>
    </w:rPr>
  </w:style>
  <w:style w:type="character" w:customStyle="1" w:styleId="WW8Num38z0">
    <w:name w:val="WW8Num38z0"/>
    <w:rsid w:val="007F2BE8"/>
    <w:rPr>
      <w:b w:val="0"/>
      <w:color w:val="auto"/>
    </w:rPr>
  </w:style>
  <w:style w:type="character" w:customStyle="1" w:styleId="WW8Num42z0">
    <w:name w:val="WW8Num42z0"/>
    <w:rsid w:val="007F2BE8"/>
    <w:rPr>
      <w:b w:val="0"/>
    </w:rPr>
  </w:style>
  <w:style w:type="character" w:customStyle="1" w:styleId="WW8Num43z1">
    <w:name w:val="WW8Num43z1"/>
    <w:rsid w:val="007F2BE8"/>
    <w:rPr>
      <w:rFonts w:ascii="Courier New" w:hAnsi="Courier New" w:cs="Courier New"/>
    </w:rPr>
  </w:style>
  <w:style w:type="character" w:customStyle="1" w:styleId="WW8Num43z2">
    <w:name w:val="WW8Num43z2"/>
    <w:rsid w:val="007F2BE8"/>
    <w:rPr>
      <w:rFonts w:ascii="Wingdings" w:hAnsi="Wingdings"/>
    </w:rPr>
  </w:style>
  <w:style w:type="character" w:customStyle="1" w:styleId="WW8Num44z0">
    <w:name w:val="WW8Num44z0"/>
    <w:rsid w:val="007F2BE8"/>
    <w:rPr>
      <w:rFonts w:ascii="Arial" w:eastAsia="Times New Roman" w:hAnsi="Arial" w:cs="Arial"/>
    </w:rPr>
  </w:style>
  <w:style w:type="character" w:customStyle="1" w:styleId="WW8Num46z0">
    <w:name w:val="WW8Num46z0"/>
    <w:rsid w:val="007F2BE8"/>
    <w:rPr>
      <w:color w:val="000000"/>
    </w:rPr>
  </w:style>
  <w:style w:type="character" w:customStyle="1" w:styleId="WW8Num48z3">
    <w:name w:val="WW8Num48z3"/>
    <w:rsid w:val="007F2BE8"/>
    <w:rPr>
      <w:rFonts w:ascii="Symbol" w:hAnsi="Symbol"/>
    </w:rPr>
  </w:style>
  <w:style w:type="character" w:customStyle="1" w:styleId="WW8Num52z1">
    <w:name w:val="WW8Num52z1"/>
    <w:rsid w:val="007F2BE8"/>
    <w:rPr>
      <w:rFonts w:ascii="Courier New" w:hAnsi="Courier New"/>
    </w:rPr>
  </w:style>
  <w:style w:type="character" w:customStyle="1" w:styleId="WW8Num52z2">
    <w:name w:val="WW8Num52z2"/>
    <w:rsid w:val="007F2BE8"/>
    <w:rPr>
      <w:rFonts w:ascii="Wingdings" w:hAnsi="Wingdings"/>
    </w:rPr>
  </w:style>
  <w:style w:type="character" w:customStyle="1" w:styleId="WW8Num52z3">
    <w:name w:val="WW8Num52z3"/>
    <w:rsid w:val="007F2BE8"/>
    <w:rPr>
      <w:rFonts w:ascii="Symbol" w:hAnsi="Symbol"/>
    </w:rPr>
  </w:style>
  <w:style w:type="character" w:customStyle="1" w:styleId="WW8Num53z1">
    <w:name w:val="WW8Num53z1"/>
    <w:rsid w:val="007F2BE8"/>
    <w:rPr>
      <w:rFonts w:ascii="Courier New" w:hAnsi="Courier New"/>
      <w:sz w:val="20"/>
    </w:rPr>
  </w:style>
  <w:style w:type="character" w:customStyle="1" w:styleId="WW8Num53z2">
    <w:name w:val="WW8Num53z2"/>
    <w:rsid w:val="007F2BE8"/>
    <w:rPr>
      <w:rFonts w:ascii="Wingdings" w:hAnsi="Wingdings"/>
      <w:sz w:val="20"/>
    </w:rPr>
  </w:style>
  <w:style w:type="character" w:customStyle="1" w:styleId="WW8Num58z1">
    <w:name w:val="WW8Num58z1"/>
    <w:rsid w:val="007F2BE8"/>
    <w:rPr>
      <w:rFonts w:ascii="Courier New" w:hAnsi="Courier New" w:cs="Courier New"/>
    </w:rPr>
  </w:style>
  <w:style w:type="character" w:customStyle="1" w:styleId="WW8Num58z2">
    <w:name w:val="WW8Num58z2"/>
    <w:rsid w:val="007F2BE8"/>
    <w:rPr>
      <w:rFonts w:ascii="Wingdings" w:hAnsi="Wingdings"/>
    </w:rPr>
  </w:style>
  <w:style w:type="character" w:customStyle="1" w:styleId="WW8Num60z1">
    <w:name w:val="WW8Num60z1"/>
    <w:rsid w:val="007F2BE8"/>
    <w:rPr>
      <w:rFonts w:ascii="Courier New" w:hAnsi="Courier New" w:cs="Courier New"/>
    </w:rPr>
  </w:style>
  <w:style w:type="character" w:customStyle="1" w:styleId="WW8Num60z2">
    <w:name w:val="WW8Num60z2"/>
    <w:rsid w:val="007F2BE8"/>
    <w:rPr>
      <w:rFonts w:ascii="Wingdings" w:hAnsi="Wingdings"/>
    </w:rPr>
  </w:style>
  <w:style w:type="character" w:customStyle="1" w:styleId="WW8Num62z1">
    <w:name w:val="WW8Num62z1"/>
    <w:rsid w:val="007F2BE8"/>
    <w:rPr>
      <w:rFonts w:ascii="Courier New" w:hAnsi="Courier New" w:cs="Courier New"/>
    </w:rPr>
  </w:style>
  <w:style w:type="character" w:customStyle="1" w:styleId="WW8Num62z2">
    <w:name w:val="WW8Num62z2"/>
    <w:rsid w:val="007F2BE8"/>
    <w:rPr>
      <w:rFonts w:ascii="Wingdings" w:hAnsi="Wingdings"/>
    </w:rPr>
  </w:style>
  <w:style w:type="character" w:customStyle="1" w:styleId="WW8Num63z1">
    <w:name w:val="WW8Num63z1"/>
    <w:rsid w:val="007F2BE8"/>
    <w:rPr>
      <w:rFonts w:ascii="Courier New" w:hAnsi="Courier New" w:cs="Courier New"/>
    </w:rPr>
  </w:style>
  <w:style w:type="character" w:customStyle="1" w:styleId="WW8Num63z2">
    <w:name w:val="WW8Num63z2"/>
    <w:rsid w:val="007F2BE8"/>
    <w:rPr>
      <w:rFonts w:ascii="Wingdings" w:hAnsi="Wingdings"/>
    </w:rPr>
  </w:style>
  <w:style w:type="character" w:customStyle="1" w:styleId="WW8Num63z3">
    <w:name w:val="WW8Num63z3"/>
    <w:rsid w:val="007F2BE8"/>
    <w:rPr>
      <w:rFonts w:ascii="Symbol" w:hAnsi="Symbol"/>
    </w:rPr>
  </w:style>
  <w:style w:type="character" w:customStyle="1" w:styleId="WW8Num70z1">
    <w:name w:val="WW8Num70z1"/>
    <w:rsid w:val="007F2BE8"/>
    <w:rPr>
      <w:rFonts w:ascii="Courier New" w:hAnsi="Courier New" w:cs="Courier New"/>
    </w:rPr>
  </w:style>
  <w:style w:type="character" w:customStyle="1" w:styleId="WW8Num70z2">
    <w:name w:val="WW8Num70z2"/>
    <w:rsid w:val="007F2BE8"/>
    <w:rPr>
      <w:rFonts w:ascii="Wingdings" w:hAnsi="Wingdings"/>
    </w:rPr>
  </w:style>
  <w:style w:type="character" w:customStyle="1" w:styleId="WW8Num76z1">
    <w:name w:val="WW8Num76z1"/>
    <w:rsid w:val="007F2BE8"/>
    <w:rPr>
      <w:rFonts w:ascii="Courier New" w:hAnsi="Courier New" w:cs="Courier New"/>
    </w:rPr>
  </w:style>
  <w:style w:type="character" w:customStyle="1" w:styleId="WW8Num76z2">
    <w:name w:val="WW8Num76z2"/>
    <w:rsid w:val="007F2BE8"/>
    <w:rPr>
      <w:rFonts w:ascii="Wingdings" w:hAnsi="Wingdings"/>
    </w:rPr>
  </w:style>
  <w:style w:type="character" w:customStyle="1" w:styleId="WW8Num81z0">
    <w:name w:val="WW8Num81z0"/>
    <w:rsid w:val="007F2BE8"/>
    <w:rPr>
      <w:b/>
      <w:color w:val="000000"/>
    </w:rPr>
  </w:style>
  <w:style w:type="character" w:customStyle="1" w:styleId="WW8Num81z1">
    <w:name w:val="WW8Num81z1"/>
    <w:rsid w:val="007F2BE8"/>
    <w:rPr>
      <w:rFonts w:ascii="Arial" w:eastAsia="Times New Roman" w:hAnsi="Arial" w:cs="Arial"/>
    </w:rPr>
  </w:style>
  <w:style w:type="character" w:customStyle="1" w:styleId="WW8Num83z0">
    <w:name w:val="WW8Num83z0"/>
    <w:rsid w:val="007F2BE8"/>
    <w:rPr>
      <w:color w:val="000000"/>
    </w:rPr>
  </w:style>
  <w:style w:type="character" w:customStyle="1" w:styleId="WW8Num85z0">
    <w:name w:val="WW8Num85z0"/>
    <w:rsid w:val="007F2BE8"/>
    <w:rPr>
      <w:rFonts w:ascii="Times New Roman" w:eastAsia="Times New Roman" w:hAnsi="Times New Roman" w:cs="Times New Roman"/>
    </w:rPr>
  </w:style>
  <w:style w:type="character" w:customStyle="1" w:styleId="WW8Num85z1">
    <w:name w:val="WW8Num85z1"/>
    <w:rsid w:val="007F2BE8"/>
    <w:rPr>
      <w:rFonts w:ascii="Courier New" w:hAnsi="Courier New"/>
    </w:rPr>
  </w:style>
  <w:style w:type="character" w:customStyle="1" w:styleId="WW8Num85z2">
    <w:name w:val="WW8Num85z2"/>
    <w:rsid w:val="007F2BE8"/>
    <w:rPr>
      <w:rFonts w:ascii="Wingdings" w:hAnsi="Wingdings"/>
    </w:rPr>
  </w:style>
  <w:style w:type="character" w:customStyle="1" w:styleId="WW8Num85z3">
    <w:name w:val="WW8Num85z3"/>
    <w:rsid w:val="007F2BE8"/>
    <w:rPr>
      <w:rFonts w:ascii="Symbol" w:hAnsi="Symbol"/>
    </w:rPr>
  </w:style>
  <w:style w:type="character" w:customStyle="1" w:styleId="WW8Num87z0">
    <w:name w:val="WW8Num87z0"/>
    <w:rsid w:val="007F2BE8"/>
    <w:rPr>
      <w:b w:val="0"/>
    </w:rPr>
  </w:style>
  <w:style w:type="character" w:customStyle="1" w:styleId="WW8Num88z0">
    <w:name w:val="WW8Num88z0"/>
    <w:rsid w:val="007F2BE8"/>
    <w:rPr>
      <w:rFonts w:ascii="Arial" w:eastAsia="Times New Roman" w:hAnsi="Arial" w:cs="Arial"/>
    </w:rPr>
  </w:style>
  <w:style w:type="character" w:customStyle="1" w:styleId="WW8Num92z0">
    <w:name w:val="WW8Num92z0"/>
    <w:rsid w:val="007F2BE8"/>
    <w:rPr>
      <w:rFonts w:ascii="Symbol" w:hAnsi="Symbol"/>
    </w:rPr>
  </w:style>
  <w:style w:type="character" w:customStyle="1" w:styleId="WW8Num92z1">
    <w:name w:val="WW8Num92z1"/>
    <w:rsid w:val="007F2BE8"/>
    <w:rPr>
      <w:rFonts w:ascii="Courier New" w:hAnsi="Courier New" w:cs="Courier New"/>
    </w:rPr>
  </w:style>
  <w:style w:type="character" w:customStyle="1" w:styleId="WW8Num92z2">
    <w:name w:val="WW8Num92z2"/>
    <w:rsid w:val="007F2BE8"/>
    <w:rPr>
      <w:rFonts w:ascii="Wingdings" w:hAnsi="Wingdings"/>
    </w:rPr>
  </w:style>
  <w:style w:type="character" w:customStyle="1" w:styleId="WW8Num94z0">
    <w:name w:val="WW8Num94z0"/>
    <w:rsid w:val="007F2BE8"/>
    <w:rPr>
      <w:b w:val="0"/>
      <w:color w:val="auto"/>
    </w:rPr>
  </w:style>
  <w:style w:type="character" w:customStyle="1" w:styleId="WW8Num96z0">
    <w:name w:val="WW8Num96z0"/>
    <w:rsid w:val="007F2BE8"/>
    <w:rPr>
      <w:rFonts w:ascii="Times New Roman" w:eastAsia="Times New Roman" w:hAnsi="Times New Roman" w:cs="Times New Roman"/>
    </w:rPr>
  </w:style>
  <w:style w:type="character" w:customStyle="1" w:styleId="WW8Num96z1">
    <w:name w:val="WW8Num96z1"/>
    <w:rsid w:val="007F2BE8"/>
    <w:rPr>
      <w:rFonts w:ascii="Courier New" w:hAnsi="Courier New"/>
    </w:rPr>
  </w:style>
  <w:style w:type="character" w:customStyle="1" w:styleId="WW8Num96z2">
    <w:name w:val="WW8Num96z2"/>
    <w:rsid w:val="007F2BE8"/>
    <w:rPr>
      <w:rFonts w:ascii="Wingdings" w:hAnsi="Wingdings"/>
    </w:rPr>
  </w:style>
  <w:style w:type="character" w:customStyle="1" w:styleId="WW8Num96z3">
    <w:name w:val="WW8Num96z3"/>
    <w:rsid w:val="007F2BE8"/>
    <w:rPr>
      <w:rFonts w:ascii="Symbol" w:hAnsi="Symbol"/>
    </w:rPr>
  </w:style>
  <w:style w:type="character" w:customStyle="1" w:styleId="WW8Num98z0">
    <w:name w:val="WW8Num98z0"/>
    <w:rsid w:val="007F2BE8"/>
    <w:rPr>
      <w:color w:val="000000"/>
    </w:rPr>
  </w:style>
  <w:style w:type="character" w:customStyle="1" w:styleId="WW8Num101z0">
    <w:name w:val="WW8Num101z0"/>
    <w:rsid w:val="007F2BE8"/>
    <w:rPr>
      <w:rFonts w:ascii="Symbol" w:hAnsi="Symbol"/>
    </w:rPr>
  </w:style>
  <w:style w:type="character" w:customStyle="1" w:styleId="WW8Num101z1">
    <w:name w:val="WW8Num101z1"/>
    <w:rsid w:val="007F2BE8"/>
    <w:rPr>
      <w:rFonts w:ascii="Courier New" w:hAnsi="Courier New" w:cs="Courier New"/>
    </w:rPr>
  </w:style>
  <w:style w:type="character" w:customStyle="1" w:styleId="WW8Num101z2">
    <w:name w:val="WW8Num101z2"/>
    <w:rsid w:val="007F2BE8"/>
    <w:rPr>
      <w:rFonts w:ascii="Wingdings" w:hAnsi="Wingdings"/>
    </w:rPr>
  </w:style>
  <w:style w:type="character" w:customStyle="1" w:styleId="WW8Num103z0">
    <w:name w:val="WW8Num103z0"/>
    <w:rsid w:val="007F2BE8"/>
    <w:rPr>
      <w:color w:val="000000"/>
    </w:rPr>
  </w:style>
  <w:style w:type="character" w:customStyle="1" w:styleId="WW8Num104z0">
    <w:name w:val="WW8Num104z0"/>
    <w:rsid w:val="007F2BE8"/>
    <w:rPr>
      <w:b/>
    </w:rPr>
  </w:style>
  <w:style w:type="character" w:customStyle="1" w:styleId="WW8Num106z0">
    <w:name w:val="WW8Num106z0"/>
    <w:rsid w:val="007F2BE8"/>
    <w:rPr>
      <w:rFonts w:ascii="Symbol" w:hAnsi="Symbol"/>
    </w:rPr>
  </w:style>
  <w:style w:type="character" w:customStyle="1" w:styleId="WW8Num106z1">
    <w:name w:val="WW8Num106z1"/>
    <w:rsid w:val="007F2BE8"/>
    <w:rPr>
      <w:rFonts w:ascii="Courier New" w:hAnsi="Courier New" w:cs="Courier New"/>
    </w:rPr>
  </w:style>
  <w:style w:type="character" w:customStyle="1" w:styleId="WW8Num106z2">
    <w:name w:val="WW8Num106z2"/>
    <w:rsid w:val="007F2BE8"/>
    <w:rPr>
      <w:rFonts w:ascii="Wingdings" w:hAnsi="Wingdings"/>
    </w:rPr>
  </w:style>
  <w:style w:type="character" w:customStyle="1" w:styleId="WW8Num109z0">
    <w:name w:val="WW8Num109z0"/>
    <w:rsid w:val="007F2BE8"/>
    <w:rPr>
      <w:b w:val="0"/>
    </w:rPr>
  </w:style>
  <w:style w:type="character" w:customStyle="1" w:styleId="WW8Num112z0">
    <w:name w:val="WW8Num112z0"/>
    <w:rsid w:val="007F2BE8"/>
    <w:rPr>
      <w:color w:val="000000"/>
    </w:rPr>
  </w:style>
  <w:style w:type="character" w:customStyle="1" w:styleId="WW8Num113z0">
    <w:name w:val="WW8Num113z0"/>
    <w:rsid w:val="007F2BE8"/>
    <w:rPr>
      <w:color w:val="000000"/>
    </w:rPr>
  </w:style>
  <w:style w:type="character" w:customStyle="1" w:styleId="WW8Num114z1">
    <w:name w:val="WW8Num114z1"/>
    <w:rsid w:val="007F2BE8"/>
    <w:rPr>
      <w:rFonts w:ascii="Times New Roman" w:eastAsia="Times New Roman" w:hAnsi="Times New Roman" w:cs="Times New Roman"/>
    </w:rPr>
  </w:style>
  <w:style w:type="character" w:customStyle="1" w:styleId="WW8Num115z0">
    <w:name w:val="WW8Num115z0"/>
    <w:rsid w:val="007F2BE8"/>
    <w:rPr>
      <w:rFonts w:ascii="Times New Roman" w:eastAsia="Times New Roman" w:hAnsi="Times New Roman" w:cs="Times New Roman"/>
    </w:rPr>
  </w:style>
  <w:style w:type="character" w:customStyle="1" w:styleId="WW8Num115z1">
    <w:name w:val="WW8Num115z1"/>
    <w:rsid w:val="007F2BE8"/>
    <w:rPr>
      <w:rFonts w:ascii="Courier New" w:hAnsi="Courier New"/>
    </w:rPr>
  </w:style>
  <w:style w:type="character" w:customStyle="1" w:styleId="WW8Num115z2">
    <w:name w:val="WW8Num115z2"/>
    <w:rsid w:val="007F2BE8"/>
    <w:rPr>
      <w:rFonts w:ascii="Wingdings" w:hAnsi="Wingdings"/>
    </w:rPr>
  </w:style>
  <w:style w:type="character" w:customStyle="1" w:styleId="WW8Num115z3">
    <w:name w:val="WW8Num115z3"/>
    <w:rsid w:val="007F2BE8"/>
    <w:rPr>
      <w:rFonts w:ascii="Symbol" w:hAnsi="Symbol"/>
    </w:rPr>
  </w:style>
  <w:style w:type="character" w:customStyle="1" w:styleId="Domylnaczcionkaakapitu1">
    <w:name w:val="Domyślna czcionka akapitu1"/>
    <w:rsid w:val="007F2BE8"/>
  </w:style>
  <w:style w:type="character" w:customStyle="1" w:styleId="WW-Absatz-Standardschriftart111">
    <w:name w:val="WW-Absatz-Standardschriftart111"/>
    <w:rsid w:val="007F2BE8"/>
  </w:style>
  <w:style w:type="character" w:customStyle="1" w:styleId="WW-Domylnaczcionkaakapitu">
    <w:name w:val="WW-Domyślna czcionka akapitu"/>
    <w:rsid w:val="007F2BE8"/>
  </w:style>
  <w:style w:type="character" w:styleId="UyteHipercze">
    <w:name w:val="FollowedHyperlink"/>
    <w:rsid w:val="007F2BE8"/>
    <w:rPr>
      <w:color w:val="800080"/>
      <w:u w:val="single"/>
    </w:rPr>
  </w:style>
  <w:style w:type="character" w:customStyle="1" w:styleId="style-type-ital">
    <w:name w:val="style-type-ital"/>
    <w:rsid w:val="007F2BE8"/>
  </w:style>
  <w:style w:type="character" w:customStyle="1" w:styleId="style-type-bold">
    <w:name w:val="style-type-bold"/>
    <w:rsid w:val="007F2BE8"/>
  </w:style>
  <w:style w:type="character" w:customStyle="1" w:styleId="ZwykytekstZnak">
    <w:name w:val="Zwykły tekst Znak"/>
    <w:link w:val="Zwykytekst"/>
    <w:uiPriority w:val="99"/>
    <w:rsid w:val="007F2BE8"/>
    <w:rPr>
      <w:rFonts w:ascii="Courier New" w:hAnsi="Courier New"/>
    </w:rPr>
  </w:style>
  <w:style w:type="character" w:customStyle="1" w:styleId="TekstpodstawowywcityZnak">
    <w:name w:val="Tekst podstawowy wcięty Znak"/>
    <w:rsid w:val="007F2BE8"/>
    <w:rPr>
      <w:sz w:val="24"/>
      <w:szCs w:val="24"/>
    </w:rPr>
  </w:style>
  <w:style w:type="character" w:customStyle="1" w:styleId="TekstprzypisukocowegoZnak">
    <w:name w:val="Tekst przypisu końcowego Znak"/>
    <w:rsid w:val="007F2BE8"/>
  </w:style>
  <w:style w:type="character" w:customStyle="1" w:styleId="Znakiprzypiswdolnych">
    <w:name w:val="Znaki przypisów dolnych"/>
    <w:rsid w:val="007F2BE8"/>
    <w:rPr>
      <w:vertAlign w:val="superscript"/>
    </w:rPr>
  </w:style>
  <w:style w:type="character" w:customStyle="1" w:styleId="Tekstpodstawowy3Znak">
    <w:name w:val="Tekst podstawowy 3 Znak"/>
    <w:rsid w:val="007F2BE8"/>
    <w:rPr>
      <w:sz w:val="16"/>
      <w:szCs w:val="16"/>
    </w:rPr>
  </w:style>
  <w:style w:type="character" w:customStyle="1" w:styleId="TekstkomentarzaZnak">
    <w:name w:val="Tekst komentarza Znak"/>
    <w:link w:val="Tekstkomentarza"/>
    <w:rsid w:val="007F2BE8"/>
  </w:style>
  <w:style w:type="character" w:customStyle="1" w:styleId="TekstpodstawowyZnak">
    <w:name w:val="Tekst podstawowy Znak"/>
    <w:rsid w:val="007F2BE8"/>
    <w:rPr>
      <w:sz w:val="26"/>
    </w:rPr>
  </w:style>
  <w:style w:type="character" w:customStyle="1" w:styleId="Tekstpodstawowy2Znak">
    <w:name w:val="Tekst podstawowy 2 Znak"/>
    <w:rsid w:val="007F2BE8"/>
    <w:rPr>
      <w:sz w:val="24"/>
      <w:szCs w:val="24"/>
    </w:rPr>
  </w:style>
  <w:style w:type="character" w:customStyle="1" w:styleId="Symbolewypunktowania">
    <w:name w:val="Symbole wypunktowania"/>
    <w:rsid w:val="007F2BE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7F2BE8"/>
  </w:style>
  <w:style w:type="paragraph" w:customStyle="1" w:styleId="Nagwek10">
    <w:name w:val="Nagłówek1"/>
    <w:basedOn w:val="Normalny"/>
    <w:next w:val="Tekstpodstawowy"/>
    <w:rsid w:val="007F2BE8"/>
    <w:pPr>
      <w:keepNext/>
      <w:suppressAutoHyphens/>
      <w:spacing w:before="240" w:after="120"/>
    </w:pPr>
    <w:rPr>
      <w:rFonts w:ascii="Arial" w:eastAsia="MS Mincho" w:hAnsi="Arial" w:cs="Tahoma"/>
      <w:kern w:val="0"/>
      <w:sz w:val="28"/>
      <w:szCs w:val="28"/>
      <w:lang w:eastAsia="ar-SA"/>
      <w14:ligatures w14:val="none"/>
    </w:rPr>
  </w:style>
  <w:style w:type="paragraph" w:styleId="Tekstpodstawowy">
    <w:name w:val="Body Text"/>
    <w:basedOn w:val="Normalny"/>
    <w:link w:val="TekstpodstawowyZnak1"/>
    <w:rsid w:val="007F2BE8"/>
    <w:pPr>
      <w:suppressAutoHyphens/>
      <w:spacing w:after="120"/>
    </w:pPr>
    <w:rPr>
      <w:rFonts w:ascii="Times New Roman" w:eastAsia="Times New Roman" w:hAnsi="Times New Roman" w:cs="Times New Roman"/>
      <w:kern w:val="0"/>
      <w:sz w:val="26"/>
      <w:szCs w:val="20"/>
      <w:lang w:eastAsia="ar-SA"/>
      <w14:ligatures w14:val="none"/>
    </w:rPr>
  </w:style>
  <w:style w:type="character" w:customStyle="1" w:styleId="TekstpodstawowyZnak1">
    <w:name w:val="Tekst podstawowy Znak1"/>
    <w:basedOn w:val="Domylnaczcionkaakapitu"/>
    <w:link w:val="Tekstpodstawowy"/>
    <w:rsid w:val="007F2BE8"/>
    <w:rPr>
      <w:rFonts w:ascii="Times New Roman" w:eastAsia="Times New Roman" w:hAnsi="Times New Roman" w:cs="Times New Roman"/>
      <w:kern w:val="0"/>
      <w:sz w:val="26"/>
      <w:szCs w:val="20"/>
      <w:lang w:eastAsia="ar-SA"/>
      <w14:ligatures w14:val="none"/>
    </w:rPr>
  </w:style>
  <w:style w:type="paragraph" w:styleId="Lista">
    <w:name w:val="List"/>
    <w:basedOn w:val="Tekstpodstawowy"/>
    <w:rsid w:val="007F2BE8"/>
    <w:rPr>
      <w:rFonts w:cs="Tahoma"/>
    </w:rPr>
  </w:style>
  <w:style w:type="paragraph" w:customStyle="1" w:styleId="Podpis1">
    <w:name w:val="Podpis1"/>
    <w:basedOn w:val="Normalny"/>
    <w:rsid w:val="007F2BE8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kern w:val="0"/>
      <w:lang w:eastAsia="ar-SA"/>
      <w14:ligatures w14:val="none"/>
    </w:rPr>
  </w:style>
  <w:style w:type="paragraph" w:customStyle="1" w:styleId="Indeks">
    <w:name w:val="Indeks"/>
    <w:basedOn w:val="Normalny"/>
    <w:rsid w:val="007F2BE8"/>
    <w:pPr>
      <w:suppressLineNumbers/>
      <w:suppressAutoHyphens/>
    </w:pPr>
    <w:rPr>
      <w:rFonts w:ascii="Times New Roman" w:eastAsia="Times New Roman" w:hAnsi="Times New Roman" w:cs="Tahoma"/>
      <w:kern w:val="0"/>
      <w:sz w:val="26"/>
      <w:szCs w:val="20"/>
      <w:lang w:eastAsia="ar-SA"/>
      <w14:ligatures w14:val="none"/>
    </w:rPr>
  </w:style>
  <w:style w:type="paragraph" w:styleId="Podpis">
    <w:name w:val="Signature"/>
    <w:basedOn w:val="Normalny"/>
    <w:link w:val="PodpisZnak"/>
    <w:rsid w:val="007F2BE8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kern w:val="0"/>
      <w:sz w:val="20"/>
      <w:szCs w:val="20"/>
      <w:lang w:eastAsia="ar-SA"/>
      <w14:ligatures w14:val="none"/>
    </w:rPr>
  </w:style>
  <w:style w:type="character" w:customStyle="1" w:styleId="PodpisZnak">
    <w:name w:val="Podpis Znak"/>
    <w:basedOn w:val="Domylnaczcionkaakapitu"/>
    <w:link w:val="Podpis"/>
    <w:rsid w:val="007F2BE8"/>
    <w:rPr>
      <w:rFonts w:ascii="Times New Roman" w:eastAsia="Times New Roman" w:hAnsi="Times New Roman" w:cs="Tahoma"/>
      <w:i/>
      <w:iCs/>
      <w:kern w:val="0"/>
      <w:sz w:val="20"/>
      <w:szCs w:val="20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1"/>
    <w:rsid w:val="007F2BE8"/>
    <w:pPr>
      <w:ind w:firstLine="708"/>
      <w:jc w:val="both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7F2BE8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Tekstpodstawowy21">
    <w:name w:val="Tekst podstawowy 21"/>
    <w:basedOn w:val="Normalny"/>
    <w:rsid w:val="007F2BE8"/>
    <w:rPr>
      <w:rFonts w:ascii="Bookman Old Style" w:eastAsia="Times New Roman" w:hAnsi="Bookman Old Style" w:cs="Times New Roman"/>
      <w:b/>
      <w:kern w:val="0"/>
      <w:szCs w:val="20"/>
      <w:lang w:eastAsia="ar-SA"/>
      <w14:ligatures w14:val="none"/>
    </w:rPr>
  </w:style>
  <w:style w:type="paragraph" w:customStyle="1" w:styleId="Zwykytekst2">
    <w:name w:val="Zwykły tekst2"/>
    <w:basedOn w:val="Normalny"/>
    <w:rsid w:val="007F2BE8"/>
    <w:pPr>
      <w:widowControl w:val="0"/>
      <w:suppressAutoHyphens/>
    </w:pPr>
    <w:rPr>
      <w:rFonts w:ascii="Courier New" w:eastAsia="Lucida Sans Unicode" w:hAnsi="Courier New" w:cs="Times New Roman"/>
      <w:kern w:val="1"/>
      <w:lang w:eastAsia="ar-SA"/>
      <w14:ligatures w14:val="none"/>
    </w:rPr>
  </w:style>
  <w:style w:type="paragraph" w:customStyle="1" w:styleId="p-type-quest">
    <w:name w:val="p-type-quest"/>
    <w:basedOn w:val="Normalny"/>
    <w:rsid w:val="007F2BE8"/>
    <w:pPr>
      <w:spacing w:before="100" w:after="100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-type-visa">
    <w:name w:val="p-type-visa"/>
    <w:basedOn w:val="Normalny"/>
    <w:rsid w:val="007F2BE8"/>
    <w:pPr>
      <w:spacing w:before="100" w:after="100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-type-nota">
    <w:name w:val="p-type-nota"/>
    <w:basedOn w:val="Normalny"/>
    <w:rsid w:val="007F2BE8"/>
    <w:pPr>
      <w:spacing w:before="100" w:after="100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">
    <w:name w:val="p"/>
    <w:basedOn w:val="Normalny"/>
    <w:rsid w:val="007F2BE8"/>
    <w:pPr>
      <w:spacing w:before="100" w:after="100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Zwykytekst3">
    <w:name w:val="Zwykły tekst3"/>
    <w:basedOn w:val="Normalny"/>
    <w:rsid w:val="007F2BE8"/>
    <w:pPr>
      <w:suppressAutoHyphens/>
    </w:pPr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customStyle="1" w:styleId="Tekstpodstawowywcity32">
    <w:name w:val="Tekst podstawowy wcięty 32"/>
    <w:basedOn w:val="Normalny"/>
    <w:rsid w:val="007F2BE8"/>
    <w:pPr>
      <w:widowControl w:val="0"/>
      <w:suppressAutoHyphens/>
      <w:ind w:left="340" w:hanging="340"/>
    </w:pPr>
    <w:rPr>
      <w:rFonts w:ascii="Times New Roman" w:eastAsia="Lucida Sans Unicode" w:hAnsi="Times New Roman" w:cs="Times New Roman"/>
      <w:kern w:val="1"/>
      <w:lang w:eastAsia="ar-SA"/>
      <w14:ligatures w14:val="none"/>
    </w:rPr>
  </w:style>
  <w:style w:type="paragraph" w:customStyle="1" w:styleId="Zawartotabeli">
    <w:name w:val="Zawartość tabeli"/>
    <w:basedOn w:val="Normalny"/>
    <w:rsid w:val="007F2BE8"/>
    <w:pPr>
      <w:widowControl w:val="0"/>
      <w:suppressLineNumbers/>
      <w:suppressAutoHyphens/>
    </w:pPr>
    <w:rPr>
      <w:rFonts w:ascii="Times New Roman" w:eastAsia="Lucida Sans Unicode" w:hAnsi="Times New Roman" w:cs="Times New Roman"/>
      <w:kern w:val="1"/>
      <w:lang w:eastAsia="ar-SA"/>
      <w14:ligatures w14:val="none"/>
    </w:rPr>
  </w:style>
  <w:style w:type="paragraph" w:customStyle="1" w:styleId="Angebotstabelle">
    <w:name w:val="Angebotstabelle"/>
    <w:basedOn w:val="Normalny"/>
    <w:rsid w:val="007F2BE8"/>
    <w:pPr>
      <w:tabs>
        <w:tab w:val="decimal" w:pos="5670"/>
        <w:tab w:val="decimal" w:pos="7371"/>
      </w:tabs>
      <w:spacing w:before="60"/>
    </w:pPr>
    <w:rPr>
      <w:rFonts w:ascii="SartoriusRotisMail" w:eastAsia="Times New Roman" w:hAnsi="SartoriusRotisMail" w:cs="Times New Roman"/>
      <w:kern w:val="0"/>
      <w:sz w:val="22"/>
      <w:szCs w:val="20"/>
      <w:lang w:val="de-DE" w:eastAsia="ar-SA"/>
      <w14:ligatures w14:val="none"/>
    </w:rPr>
  </w:style>
  <w:style w:type="paragraph" w:styleId="Tekstprzypisukocowego">
    <w:name w:val="endnote text"/>
    <w:basedOn w:val="Normalny"/>
    <w:link w:val="TekstprzypisukocowegoZnak1"/>
    <w:rsid w:val="007F2BE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7F2BE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ableText">
    <w:name w:val="Table Text"/>
    <w:rsid w:val="007F2BE8"/>
    <w:pPr>
      <w:suppressAutoHyphens/>
      <w:autoSpaceDE w:val="0"/>
    </w:pPr>
    <w:rPr>
      <w:rFonts w:ascii="Arial" w:eastAsia="Arial" w:hAnsi="Arial" w:cs="Arial"/>
      <w:color w:val="000000"/>
      <w:kern w:val="0"/>
      <w:sz w:val="20"/>
      <w:szCs w:val="20"/>
      <w:lang w:eastAsia="ar-SA"/>
      <w14:ligatures w14:val="none"/>
    </w:rPr>
  </w:style>
  <w:style w:type="paragraph" w:customStyle="1" w:styleId="Tekstpodstawowy33">
    <w:name w:val="Tekst podstawowy 33"/>
    <w:basedOn w:val="Normalny"/>
    <w:rsid w:val="007F2BE8"/>
    <w:pPr>
      <w:suppressAutoHyphens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paragraph" w:customStyle="1" w:styleId="Tekstkomentarza1">
    <w:name w:val="Tekst komentarza1"/>
    <w:basedOn w:val="Normalny"/>
    <w:rsid w:val="007F2BE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ZnakZnakZnakZnak">
    <w:name w:val="Znak Znak Znak Znak"/>
    <w:basedOn w:val="Normalny"/>
    <w:rsid w:val="007F2BE8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ZnakZnakZnakZnak0">
    <w:name w:val="Znak Znak Znak Znak"/>
    <w:basedOn w:val="Normalny"/>
    <w:rsid w:val="007F2BE8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Tekstpodstawowy32">
    <w:name w:val="Tekst podstawowy 32"/>
    <w:basedOn w:val="Normalny"/>
    <w:rsid w:val="007F2BE8"/>
    <w:pPr>
      <w:suppressAutoHyphens/>
    </w:pPr>
    <w:rPr>
      <w:rFonts w:ascii="Times New Roman" w:eastAsia="Times New Roman" w:hAnsi="Times New Roman" w:cs="Courier New"/>
      <w:kern w:val="0"/>
      <w:szCs w:val="20"/>
      <w:lang w:eastAsia="ar-SA"/>
      <w14:ligatures w14:val="none"/>
    </w:rPr>
  </w:style>
  <w:style w:type="paragraph" w:customStyle="1" w:styleId="Tekstpodstawowy210">
    <w:name w:val="Tekst podstawowy 21"/>
    <w:basedOn w:val="Normalny"/>
    <w:rsid w:val="007F2BE8"/>
    <w:pPr>
      <w:spacing w:after="120" w:line="48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Tekstpodstawowywcity1">
    <w:name w:val="Tekst podstawowy wcięty1"/>
    <w:basedOn w:val="Normalny"/>
    <w:rsid w:val="007F2BE8"/>
    <w:pPr>
      <w:suppressAutoHyphens/>
      <w:jc w:val="both"/>
    </w:pPr>
    <w:rPr>
      <w:rFonts w:ascii="Arial" w:eastAsia="Times New Roman" w:hAnsi="Arial" w:cs="Courier New"/>
      <w:kern w:val="0"/>
      <w:sz w:val="22"/>
      <w:szCs w:val="20"/>
      <w:lang w:eastAsia="ar-SA"/>
      <w14:ligatures w14:val="none"/>
    </w:rPr>
  </w:style>
  <w:style w:type="paragraph" w:customStyle="1" w:styleId="Tekstdugiegocytatu">
    <w:name w:val="Tekst długiego cytatu"/>
    <w:basedOn w:val="Normalny"/>
    <w:rsid w:val="007F2BE8"/>
    <w:pPr>
      <w:suppressAutoHyphens/>
      <w:spacing w:before="39" w:after="39"/>
      <w:ind w:left="519" w:right="39" w:hanging="480"/>
    </w:pPr>
    <w:rPr>
      <w:rFonts w:ascii="Times New Roman" w:eastAsia="Times New Roman" w:hAnsi="Times New Roman" w:cs="Courier New"/>
      <w:kern w:val="0"/>
      <w:szCs w:val="20"/>
      <w:lang w:eastAsia="ar-SA"/>
      <w14:ligatures w14:val="none"/>
    </w:rPr>
  </w:style>
  <w:style w:type="paragraph" w:styleId="HTML-wstpniesformatowany">
    <w:name w:val="HTML Preformatted"/>
    <w:basedOn w:val="Normalny"/>
    <w:link w:val="HTML-wstpniesformatowanyZnak"/>
    <w:rsid w:val="007F2B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7F2BE8"/>
    <w:rPr>
      <w:rFonts w:ascii="Courier New" w:eastAsia="Times New Roman" w:hAnsi="Courier New" w:cs="Courier New"/>
      <w:color w:val="000000"/>
      <w:kern w:val="0"/>
      <w:sz w:val="20"/>
      <w:szCs w:val="20"/>
      <w:lang w:eastAsia="ar-SA"/>
      <w14:ligatures w14:val="none"/>
    </w:rPr>
  </w:style>
  <w:style w:type="paragraph" w:customStyle="1" w:styleId="Tekstpodstawowy31">
    <w:name w:val="Tekst podstawowy 31"/>
    <w:basedOn w:val="Normalny"/>
    <w:rsid w:val="007F2BE8"/>
    <w:pPr>
      <w:suppressAutoHyphens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customStyle="1" w:styleId="Zwykytekst1">
    <w:name w:val="Zwykły tekst1"/>
    <w:basedOn w:val="Normalny"/>
    <w:rsid w:val="007F2BE8"/>
    <w:pPr>
      <w:widowControl w:val="0"/>
      <w:suppressAutoHyphens/>
    </w:pPr>
    <w:rPr>
      <w:rFonts w:ascii="Courier New" w:eastAsia="Lucida Sans Unicode" w:hAnsi="Courier New" w:cs="Times New Roman"/>
      <w:kern w:val="1"/>
      <w:lang w:eastAsia="ar-SA"/>
      <w14:ligatures w14:val="none"/>
    </w:rPr>
  </w:style>
  <w:style w:type="paragraph" w:customStyle="1" w:styleId="Nagwektabeli">
    <w:name w:val="Nagłówek tabeli"/>
    <w:basedOn w:val="Zawartotabeli"/>
    <w:rsid w:val="007F2BE8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rsid w:val="007F2BE8"/>
    <w:pPr>
      <w:tabs>
        <w:tab w:val="left" w:pos="851"/>
        <w:tab w:val="left" w:pos="2977"/>
      </w:tabs>
      <w:suppressAutoHyphens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Tretekstu">
    <w:name w:val="Treść tekstu"/>
    <w:basedOn w:val="Normalny"/>
    <w:rsid w:val="007F2BE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unhideWhenUsed/>
    <w:rsid w:val="007F2BE8"/>
    <w:rPr>
      <w:rFonts w:ascii="Courier New" w:hAnsi="Courier New"/>
    </w:rPr>
  </w:style>
  <w:style w:type="character" w:customStyle="1" w:styleId="ZwykytekstZnak1">
    <w:name w:val="Zwykły tekst Znak1"/>
    <w:basedOn w:val="Domylnaczcionkaakapitu"/>
    <w:rsid w:val="007F2BE8"/>
    <w:rPr>
      <w:rFonts w:ascii="Consolas" w:hAnsi="Consolas"/>
      <w:sz w:val="21"/>
      <w:szCs w:val="21"/>
    </w:rPr>
  </w:style>
  <w:style w:type="table" w:styleId="Tabela-Siatka">
    <w:name w:val="Table Grid"/>
    <w:basedOn w:val="Standardowy"/>
    <w:uiPriority w:val="39"/>
    <w:rsid w:val="007F2BE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7F2BE8"/>
    <w:pPr>
      <w:spacing w:before="100" w:beforeAutospacing="1" w:after="119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2">
    <w:name w:val="Body Text 2"/>
    <w:basedOn w:val="Normalny"/>
    <w:link w:val="Tekstpodstawowy2Znak1"/>
    <w:rsid w:val="007F2BE8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customStyle="1" w:styleId="Tekstpodstawowy2Znak1">
    <w:name w:val="Tekst podstawowy 2 Znak1"/>
    <w:basedOn w:val="Domylnaczcionkaakapitu"/>
    <w:link w:val="Tekstpodstawowy2"/>
    <w:rsid w:val="007F2BE8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F2BE8"/>
    <w:pPr>
      <w:ind w:left="720" w:hanging="720"/>
      <w:jc w:val="both"/>
    </w:pPr>
    <w:rPr>
      <w:rFonts w:ascii="Times New Roman" w:eastAsia="Calibri" w:hAnsi="Times New Roman" w:cs="Times New Roman"/>
      <w:kern w:val="0"/>
      <w:sz w:val="20"/>
      <w:szCs w:val="20"/>
      <w:u w:color="000000"/>
      <w:lang w:eastAsia="en-GB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F2BE8"/>
    <w:rPr>
      <w:rFonts w:ascii="Times New Roman" w:eastAsia="Calibri" w:hAnsi="Times New Roman" w:cs="Times New Roman"/>
      <w:kern w:val="0"/>
      <w:sz w:val="20"/>
      <w:szCs w:val="20"/>
      <w:u w:color="000000"/>
      <w:lang w:eastAsia="en-GB"/>
      <w14:ligatures w14:val="none"/>
    </w:rPr>
  </w:style>
  <w:style w:type="character" w:customStyle="1" w:styleId="AkapitzlistZnak">
    <w:name w:val="Akapit z listą Znak"/>
    <w:aliases w:val="L1 Znak,Numerowanie Znak,Akapit z listą5 Znak,T_SZ_List Paragraph Znak,normalny tekst Znak,Akapit z list¹ Znak,Akapit z listą BS Znak,Kolorowa lista — akcent 11 Znak,Colorful List Accent 1 Znak,wypunktowanie Znak,Normal Znak,lp1 Znak"/>
    <w:link w:val="Akapitzlist"/>
    <w:uiPriority w:val="34"/>
    <w:qFormat/>
    <w:rsid w:val="007F2BE8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Odwoanieprzypisudolnego">
    <w:name w:val="footnote reference"/>
    <w:uiPriority w:val="99"/>
    <w:unhideWhenUsed/>
    <w:rsid w:val="007F2BE8"/>
    <w:rPr>
      <w:vertAlign w:val="superscript"/>
    </w:rPr>
  </w:style>
  <w:style w:type="paragraph" w:customStyle="1" w:styleId="Tekstpodstawowywcity21">
    <w:name w:val="Tekst podstawowy wcięty 21"/>
    <w:basedOn w:val="Normalny"/>
    <w:rsid w:val="007F2BE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Listapunktowana21">
    <w:name w:val="Lista punktowana 21"/>
    <w:basedOn w:val="Normalny"/>
    <w:rsid w:val="007F2BE8"/>
    <w:pPr>
      <w:widowControl w:val="0"/>
      <w:suppressAutoHyphens/>
      <w:ind w:left="566" w:hanging="283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Nierozpoznanawzmianka">
    <w:name w:val="Nierozpoznana wzmianka"/>
    <w:uiPriority w:val="99"/>
    <w:semiHidden/>
    <w:unhideWhenUsed/>
    <w:rsid w:val="007F2BE8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nhideWhenUsed/>
    <w:rsid w:val="007F2BE8"/>
    <w:pPr>
      <w:spacing w:after="200" w:line="276" w:lineRule="auto"/>
    </w:pPr>
  </w:style>
  <w:style w:type="character" w:customStyle="1" w:styleId="TekstkomentarzaZnak1">
    <w:name w:val="Tekst komentarza Znak1"/>
    <w:basedOn w:val="Domylnaczcionkaakapitu"/>
    <w:rsid w:val="007F2BE8"/>
    <w:rPr>
      <w:sz w:val="20"/>
      <w:szCs w:val="20"/>
    </w:rPr>
  </w:style>
  <w:style w:type="character" w:customStyle="1" w:styleId="TekstprzypisudolnegoZnak1">
    <w:name w:val="Tekst przypisu dolnego Znak1"/>
    <w:rsid w:val="007F2BE8"/>
    <w:rPr>
      <w:rFonts w:ascii="Times New Roman" w:eastAsia="Times New Roman" w:hAnsi="Times New Roman"/>
      <w:lang w:val="x-none" w:eastAsia="zh-CN"/>
    </w:rPr>
  </w:style>
  <w:style w:type="character" w:customStyle="1" w:styleId="pktZnak">
    <w:name w:val="pkt Znak"/>
    <w:link w:val="pkt"/>
    <w:locked/>
    <w:rsid w:val="007F2BE8"/>
  </w:style>
  <w:style w:type="paragraph" w:customStyle="1" w:styleId="pkt">
    <w:name w:val="pkt"/>
    <w:basedOn w:val="Normalny"/>
    <w:link w:val="pktZnak"/>
    <w:rsid w:val="007F2BE8"/>
    <w:pPr>
      <w:spacing w:before="60" w:after="60"/>
      <w:ind w:left="851" w:hanging="295"/>
      <w:jc w:val="both"/>
    </w:pPr>
  </w:style>
  <w:style w:type="numbering" w:customStyle="1" w:styleId="WWNum7">
    <w:name w:val="WWNum7"/>
    <w:rsid w:val="007F2BE8"/>
    <w:pPr>
      <w:numPr>
        <w:numId w:val="22"/>
      </w:numPr>
    </w:pPr>
  </w:style>
  <w:style w:type="character" w:customStyle="1" w:styleId="markedcontent">
    <w:name w:val="markedcontent"/>
    <w:rsid w:val="007F2BE8"/>
  </w:style>
  <w:style w:type="paragraph" w:styleId="Bezodstpw">
    <w:name w:val="No Spacing"/>
    <w:uiPriority w:val="1"/>
    <w:qFormat/>
    <w:rsid w:val="007F2BE8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apple-converted-space">
    <w:name w:val="apple-converted-space"/>
    <w:rsid w:val="007F2BE8"/>
  </w:style>
  <w:style w:type="character" w:styleId="HTML-staaszeroko">
    <w:name w:val="HTML Typewriter"/>
    <w:uiPriority w:val="99"/>
    <w:unhideWhenUsed/>
    <w:rsid w:val="007F2BE8"/>
    <w:rPr>
      <w:rFonts w:ascii="Courier New" w:eastAsia="Calibri" w:hAnsi="Courier New" w:cs="Courier New" w:hint="default"/>
      <w:sz w:val="20"/>
      <w:szCs w:val="20"/>
    </w:rPr>
  </w:style>
  <w:style w:type="character" w:customStyle="1" w:styleId="hgkelc">
    <w:name w:val="hgkelc"/>
    <w:rsid w:val="007F2BE8"/>
  </w:style>
  <w:style w:type="character" w:styleId="Odwoaniedokomentarza">
    <w:name w:val="annotation reference"/>
    <w:rsid w:val="007F2BE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7F2BE8"/>
    <w:pPr>
      <w:suppressAutoHyphens/>
      <w:spacing w:after="0" w:line="240" w:lineRule="auto"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1"/>
    <w:link w:val="Tematkomentarza"/>
    <w:rsid w:val="007F2BE8"/>
    <w:rPr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zp@pollub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002542-97BF-4F79-9BBB-D31B7A21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Piekut</dc:creator>
  <cp:keywords/>
  <dc:description/>
  <cp:lastModifiedBy>Katarzyna Czyż-Brzuszkiewicz</cp:lastModifiedBy>
  <cp:revision>2</cp:revision>
  <dcterms:created xsi:type="dcterms:W3CDTF">2024-11-20T09:45:00Z</dcterms:created>
  <dcterms:modified xsi:type="dcterms:W3CDTF">2024-11-20T09:45:00Z</dcterms:modified>
</cp:coreProperties>
</file>