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8C1B" w14:textId="7E09ECA9" w:rsidR="00FC22E0" w:rsidRPr="00FC22E0" w:rsidRDefault="00FC22E0" w:rsidP="00FC22E0">
      <w:pPr>
        <w:keepLines/>
        <w:spacing w:line="276" w:lineRule="auto"/>
        <w:ind w:right="-286"/>
        <w:contextualSpacing/>
        <w:jc w:val="both"/>
        <w:rPr>
          <w:b/>
          <w:bCs/>
          <w:sz w:val="22"/>
          <w:szCs w:val="22"/>
          <w:u w:val="single"/>
          <w:lang w:eastAsia="ar-SA"/>
        </w:rPr>
      </w:pPr>
      <w:r w:rsidRPr="00FC22E0">
        <w:rPr>
          <w:b/>
          <w:bCs/>
          <w:sz w:val="22"/>
          <w:szCs w:val="22"/>
          <w:u w:val="single"/>
          <w:lang w:eastAsia="ar-SA"/>
        </w:rPr>
        <w:t xml:space="preserve">Załącznik pomocniczy do </w:t>
      </w:r>
      <w:r w:rsidR="007E272A">
        <w:rPr>
          <w:b/>
          <w:bCs/>
          <w:sz w:val="22"/>
          <w:szCs w:val="22"/>
          <w:u w:val="single"/>
          <w:lang w:eastAsia="ar-SA"/>
        </w:rPr>
        <w:t>pisma Z</w:t>
      </w:r>
      <w:bookmarkStart w:id="0" w:name="_GoBack"/>
      <w:bookmarkEnd w:id="0"/>
      <w:r>
        <w:rPr>
          <w:b/>
          <w:bCs/>
          <w:sz w:val="22"/>
          <w:szCs w:val="22"/>
          <w:u w:val="single"/>
          <w:lang w:eastAsia="ar-SA"/>
        </w:rPr>
        <w:t>amawiającego z dnia 11.10</w:t>
      </w:r>
      <w:r w:rsidRPr="00FC22E0">
        <w:rPr>
          <w:b/>
          <w:bCs/>
          <w:sz w:val="22"/>
          <w:szCs w:val="22"/>
          <w:u w:val="single"/>
          <w:lang w:eastAsia="ar-SA"/>
        </w:rPr>
        <w:t>.</w:t>
      </w:r>
      <w:r>
        <w:rPr>
          <w:b/>
          <w:bCs/>
          <w:sz w:val="22"/>
          <w:szCs w:val="22"/>
          <w:u w:val="single"/>
          <w:lang w:eastAsia="ar-SA"/>
        </w:rPr>
        <w:t>2019r. (znak sprawy: JRP.271.1.3</w:t>
      </w:r>
      <w:r w:rsidRPr="00FC22E0">
        <w:rPr>
          <w:b/>
          <w:bCs/>
          <w:sz w:val="22"/>
          <w:szCs w:val="22"/>
          <w:u w:val="single"/>
          <w:lang w:eastAsia="ar-SA"/>
        </w:rPr>
        <w:t>.2018), dotyczącego modyfikacji SIWZ.</w:t>
      </w:r>
    </w:p>
    <w:p w14:paraId="243D190F" w14:textId="77777777" w:rsidR="00BA0C9C" w:rsidRDefault="00BA0C9C" w:rsidP="0039529D">
      <w:pPr>
        <w:keepLines/>
        <w:spacing w:line="276" w:lineRule="auto"/>
        <w:ind w:right="-286"/>
        <w:contextualSpacing/>
        <w:jc w:val="both"/>
        <w:rPr>
          <w:b/>
          <w:bCs/>
          <w:sz w:val="22"/>
          <w:szCs w:val="22"/>
          <w:lang w:eastAsia="ar-SA"/>
        </w:rPr>
      </w:pPr>
    </w:p>
    <w:p w14:paraId="5C3C9ECB" w14:textId="77777777" w:rsidR="00BA0C9C" w:rsidRDefault="00BA0C9C" w:rsidP="0039529D">
      <w:pPr>
        <w:keepLines/>
        <w:spacing w:line="276" w:lineRule="auto"/>
        <w:ind w:right="-286"/>
        <w:contextualSpacing/>
        <w:jc w:val="both"/>
        <w:rPr>
          <w:b/>
          <w:bCs/>
          <w:sz w:val="22"/>
          <w:szCs w:val="22"/>
          <w:lang w:eastAsia="ar-SA"/>
        </w:rPr>
      </w:pPr>
      <w:r>
        <w:rPr>
          <w:b/>
          <w:bCs/>
          <w:sz w:val="22"/>
          <w:szCs w:val="22"/>
          <w:lang w:eastAsia="ar-SA"/>
        </w:rPr>
        <w:t>Załącznik nr 1 do Formularza oferty dla Zadania nr 1</w:t>
      </w:r>
    </w:p>
    <w:p w14:paraId="1CA4B69B" w14:textId="77777777" w:rsidR="00BA0C9C" w:rsidRDefault="00BA0C9C" w:rsidP="0039529D">
      <w:pPr>
        <w:keepLines/>
        <w:spacing w:line="276" w:lineRule="auto"/>
        <w:ind w:right="-286"/>
        <w:contextualSpacing/>
        <w:jc w:val="both"/>
        <w:rPr>
          <w:b/>
          <w:bCs/>
          <w:sz w:val="22"/>
          <w:szCs w:val="22"/>
          <w:lang w:eastAsia="ar-SA"/>
        </w:rPr>
      </w:pPr>
      <w:r>
        <w:rPr>
          <w:b/>
          <w:bCs/>
          <w:sz w:val="22"/>
          <w:szCs w:val="22"/>
          <w:lang w:eastAsia="ar-SA"/>
        </w:rPr>
        <w:t>JRP.271.1.3.2019</w:t>
      </w:r>
    </w:p>
    <w:tbl>
      <w:tblPr>
        <w:tblW w:w="9240" w:type="dxa"/>
        <w:tblInd w:w="-5" w:type="dxa"/>
        <w:tblLayout w:type="fixed"/>
        <w:tblLook w:val="04A0" w:firstRow="1" w:lastRow="0" w:firstColumn="1" w:lastColumn="0" w:noHBand="0" w:noVBand="1"/>
      </w:tblPr>
      <w:tblGrid>
        <w:gridCol w:w="712"/>
        <w:gridCol w:w="3370"/>
        <w:gridCol w:w="2725"/>
        <w:gridCol w:w="2404"/>
        <w:gridCol w:w="20"/>
        <w:gridCol w:w="9"/>
      </w:tblGrid>
      <w:tr w:rsidR="00BA0C9C" w:rsidRPr="0021406E" w14:paraId="59259055" w14:textId="77777777" w:rsidTr="0002614D">
        <w:trPr>
          <w:gridAfter w:val="1"/>
          <w:wAfter w:w="9" w:type="dxa"/>
          <w:trHeight w:val="746"/>
        </w:trPr>
        <w:tc>
          <w:tcPr>
            <w:tcW w:w="9231" w:type="dxa"/>
            <w:gridSpan w:val="5"/>
            <w:tcBorders>
              <w:top w:val="nil"/>
              <w:left w:val="nil"/>
              <w:bottom w:val="single" w:sz="4" w:space="0" w:color="000000"/>
              <w:right w:val="nil"/>
            </w:tcBorders>
          </w:tcPr>
          <w:p w14:paraId="75FE0689" w14:textId="77777777" w:rsidR="00BA0C9C" w:rsidRPr="0021406E" w:rsidRDefault="00BA0C9C" w:rsidP="0039529D">
            <w:pPr>
              <w:keepLines/>
              <w:snapToGrid w:val="0"/>
              <w:spacing w:line="256" w:lineRule="auto"/>
              <w:rPr>
                <w:rFonts w:asciiTheme="minorHAnsi" w:eastAsia="Times New Roman" w:hAnsiTheme="minorHAnsi" w:cstheme="minorHAnsi"/>
                <w:b/>
                <w:lang w:eastAsia="ar-SA"/>
              </w:rPr>
            </w:pPr>
          </w:p>
          <w:p w14:paraId="2D4DB8BF" w14:textId="77777777" w:rsidR="00BA0C9C" w:rsidRDefault="00BA0C9C" w:rsidP="0039529D">
            <w:pPr>
              <w:keepLines/>
              <w:spacing w:line="256" w:lineRule="auto"/>
              <w:jc w:val="center"/>
              <w:rPr>
                <w:rFonts w:asciiTheme="minorHAnsi" w:eastAsia="Times New Roman" w:hAnsiTheme="minorHAnsi" w:cstheme="minorHAnsi"/>
                <w:b/>
                <w:sz w:val="28"/>
                <w:szCs w:val="28"/>
                <w:lang w:eastAsia="ar-SA"/>
              </w:rPr>
            </w:pPr>
            <w:r w:rsidRPr="0021406E">
              <w:rPr>
                <w:rFonts w:asciiTheme="minorHAnsi" w:eastAsia="Times New Roman" w:hAnsiTheme="minorHAnsi" w:cstheme="minorHAnsi"/>
                <w:b/>
                <w:sz w:val="28"/>
                <w:szCs w:val="28"/>
                <w:lang w:eastAsia="ar-SA"/>
              </w:rPr>
              <w:t>Wykaz parametrów technicznych oferowanego Towaru</w:t>
            </w:r>
            <w:r>
              <w:rPr>
                <w:rFonts w:asciiTheme="minorHAnsi" w:eastAsia="Times New Roman" w:hAnsiTheme="minorHAnsi" w:cstheme="minorHAnsi"/>
                <w:b/>
                <w:sz w:val="28"/>
                <w:szCs w:val="28"/>
                <w:lang w:eastAsia="ar-SA"/>
              </w:rPr>
              <w:t xml:space="preserve"> – fabrycznie nowej ładowarki </w:t>
            </w:r>
            <w:r w:rsidRPr="000C5EFB">
              <w:rPr>
                <w:rFonts w:asciiTheme="minorHAnsi" w:eastAsia="Times New Roman" w:hAnsiTheme="minorHAnsi" w:cstheme="minorHAnsi"/>
                <w:b/>
                <w:sz w:val="28"/>
                <w:szCs w:val="28"/>
                <w:lang w:eastAsia="ar-SA"/>
              </w:rPr>
              <w:t>teleskopowej – Zadanie nr 1</w:t>
            </w:r>
          </w:p>
          <w:p w14:paraId="6130D899" w14:textId="77777777" w:rsidR="007D36A4" w:rsidRDefault="007D36A4" w:rsidP="0039529D">
            <w:pPr>
              <w:keepLines/>
              <w:spacing w:line="256" w:lineRule="auto"/>
              <w:jc w:val="center"/>
              <w:rPr>
                <w:rFonts w:asciiTheme="minorHAnsi" w:eastAsia="Times New Roman" w:hAnsiTheme="minorHAnsi" w:cstheme="minorHAnsi"/>
                <w:b/>
                <w:sz w:val="28"/>
                <w:szCs w:val="28"/>
                <w:lang w:eastAsia="ar-SA"/>
              </w:rPr>
            </w:pPr>
          </w:p>
          <w:p w14:paraId="29F242B8" w14:textId="4D4CA03A" w:rsidR="007D36A4" w:rsidRPr="00947854" w:rsidRDefault="007D36A4" w:rsidP="00947854">
            <w:pPr>
              <w:keepLines/>
              <w:spacing w:line="360" w:lineRule="auto"/>
              <w:jc w:val="both"/>
              <w:rPr>
                <w:rFonts w:eastAsia="Times New Roman"/>
                <w:sz w:val="22"/>
                <w:szCs w:val="22"/>
                <w:lang w:eastAsia="pl-PL"/>
              </w:rPr>
            </w:pPr>
            <w:r w:rsidRPr="00FE74B0">
              <w:rPr>
                <w:rFonts w:eastAsia="Times New Roman"/>
                <w:lang w:eastAsia="pl-PL"/>
              </w:rPr>
              <w:t>Składając ofertę w postępowaniu o udzielenie zamówienia publicznego przeprowadzonego w trybie przetargu nieograniczonego</w:t>
            </w:r>
            <w:r w:rsidR="00100171">
              <w:rPr>
                <w:rFonts w:eastAsia="Times New Roman"/>
                <w:lang w:eastAsia="pl-PL"/>
              </w:rPr>
              <w:t xml:space="preserve"> </w:t>
            </w:r>
            <w:r w:rsidR="00091035" w:rsidRPr="00091035">
              <w:rPr>
                <w:rFonts w:eastAsia="Times New Roman"/>
                <w:lang w:eastAsia="pl-PL"/>
              </w:rPr>
              <w:t xml:space="preserve">„Dostawa maszyn i urządzeń do Zakładu Unieszkodliwiania Odpadów Komunalnych „Orli Staw” z podziałem na Zadania” </w:t>
            </w:r>
            <w:r w:rsidR="00091035">
              <w:rPr>
                <w:rFonts w:eastAsia="Times New Roman"/>
                <w:lang w:eastAsia="pl-PL"/>
              </w:rPr>
              <w:t xml:space="preserve">  </w:t>
            </w:r>
            <w:r w:rsidR="00100171">
              <w:rPr>
                <w:rFonts w:eastAsia="Times New Roman"/>
                <w:lang w:eastAsia="pl-PL"/>
              </w:rPr>
              <w:t>- Zadanie nr 1</w:t>
            </w:r>
            <w:r w:rsidRPr="00FE74B0">
              <w:rPr>
                <w:rFonts w:eastAsia="Times New Roman"/>
                <w:lang w:eastAsia="pl-PL"/>
              </w:rPr>
              <w:t xml:space="preserve"> na:  </w:t>
            </w:r>
            <w:r w:rsidRPr="00FE74B0">
              <w:rPr>
                <w:rFonts w:eastAsia="Times New Roman"/>
                <w:sz w:val="22"/>
                <w:szCs w:val="22"/>
                <w:lang w:eastAsia="pl-PL"/>
              </w:rPr>
              <w:t>„</w:t>
            </w:r>
            <w:r w:rsidR="00306B38">
              <w:rPr>
                <w:rFonts w:asciiTheme="minorHAnsi" w:hAnsiTheme="minorHAnsi" w:cstheme="minorHAnsi"/>
                <w:b/>
                <w:sz w:val="22"/>
                <w:szCs w:val="22"/>
              </w:rPr>
              <w:t>Dostawa fabrycznie nowej ładowarki teleskopowej</w:t>
            </w:r>
            <w:r w:rsidRPr="00FE74B0">
              <w:rPr>
                <w:rFonts w:eastAsia="Times New Roman"/>
                <w:sz w:val="22"/>
                <w:szCs w:val="22"/>
                <w:lang w:eastAsia="pl-PL"/>
              </w:rPr>
              <w:t>” oświadczam, że oferowany przedmiot zamówienia charakteryzuje się poniższymi parametrami:</w:t>
            </w:r>
          </w:p>
          <w:p w14:paraId="19B53E59" w14:textId="77777777" w:rsidR="00BA0C9C" w:rsidRPr="0021406E" w:rsidRDefault="00BA0C9C" w:rsidP="0039529D">
            <w:pPr>
              <w:keepLines/>
              <w:spacing w:line="256" w:lineRule="auto"/>
              <w:rPr>
                <w:rFonts w:asciiTheme="minorHAnsi" w:eastAsia="Times New Roman" w:hAnsiTheme="minorHAnsi" w:cstheme="minorHAnsi"/>
                <w:b/>
                <w:lang w:eastAsia="ar-SA"/>
              </w:rPr>
            </w:pPr>
          </w:p>
        </w:tc>
      </w:tr>
      <w:tr w:rsidR="00BA0C9C" w:rsidRPr="000C5EFB" w14:paraId="433BEFFD" w14:textId="77777777" w:rsidTr="00BA0C9C">
        <w:trPr>
          <w:trHeight w:val="852"/>
        </w:trPr>
        <w:tc>
          <w:tcPr>
            <w:tcW w:w="9240" w:type="dxa"/>
            <w:gridSpan w:val="6"/>
            <w:tcBorders>
              <w:top w:val="single" w:sz="4" w:space="0" w:color="000000"/>
              <w:left w:val="single" w:sz="4" w:space="0" w:color="000000"/>
              <w:bottom w:val="single" w:sz="4" w:space="0" w:color="000000"/>
              <w:right w:val="single" w:sz="4" w:space="0" w:color="000000"/>
            </w:tcBorders>
          </w:tcPr>
          <w:p w14:paraId="111EE8F8" w14:textId="77777777"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Nazwa</w:t>
            </w:r>
          </w:p>
          <w:p w14:paraId="7CA0E346" w14:textId="5F0E3448" w:rsidR="00BA0C9C" w:rsidRPr="000C5EFB" w:rsidRDefault="00BA0C9C" w:rsidP="0039529D">
            <w:pPr>
              <w:keepLines/>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Producenta:</w:t>
            </w:r>
          </w:p>
        </w:tc>
      </w:tr>
      <w:tr w:rsidR="00BA0C9C" w:rsidRPr="000C5EFB" w14:paraId="214C5C48" w14:textId="77777777" w:rsidTr="0002614D">
        <w:trPr>
          <w:trHeight w:val="534"/>
        </w:trPr>
        <w:tc>
          <w:tcPr>
            <w:tcW w:w="9240" w:type="dxa"/>
            <w:gridSpan w:val="6"/>
            <w:tcBorders>
              <w:top w:val="single" w:sz="4" w:space="0" w:color="000000"/>
              <w:left w:val="single" w:sz="4" w:space="0" w:color="000000"/>
              <w:bottom w:val="single" w:sz="4" w:space="0" w:color="000000"/>
              <w:right w:val="single" w:sz="4" w:space="0" w:color="000000"/>
            </w:tcBorders>
          </w:tcPr>
          <w:p w14:paraId="6D72849D" w14:textId="77777777"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Typ:</w:t>
            </w:r>
          </w:p>
          <w:p w14:paraId="58C89015" w14:textId="77777777" w:rsidR="00BA0C9C" w:rsidRPr="000C5EFB" w:rsidRDefault="00BA0C9C" w:rsidP="0039529D">
            <w:pPr>
              <w:keepLines/>
              <w:spacing w:line="256" w:lineRule="auto"/>
              <w:rPr>
                <w:rFonts w:asciiTheme="minorHAnsi" w:eastAsia="Times New Roman" w:hAnsiTheme="minorHAnsi" w:cstheme="minorHAnsi"/>
                <w:b/>
                <w:lang w:eastAsia="ar-SA"/>
              </w:rPr>
            </w:pPr>
          </w:p>
        </w:tc>
      </w:tr>
      <w:tr w:rsidR="00BA0C9C" w:rsidRPr="000C5EFB" w14:paraId="133C5841" w14:textId="77777777" w:rsidTr="00BA0C9C">
        <w:trPr>
          <w:trHeight w:val="633"/>
        </w:trPr>
        <w:tc>
          <w:tcPr>
            <w:tcW w:w="9240" w:type="dxa"/>
            <w:gridSpan w:val="6"/>
            <w:tcBorders>
              <w:top w:val="single" w:sz="4" w:space="0" w:color="000000"/>
              <w:left w:val="single" w:sz="4" w:space="0" w:color="000000"/>
              <w:bottom w:val="single" w:sz="4" w:space="0" w:color="000000"/>
              <w:right w:val="single" w:sz="4" w:space="0" w:color="000000"/>
            </w:tcBorders>
          </w:tcPr>
          <w:p w14:paraId="5C0A53C3" w14:textId="6886D463" w:rsidR="00BA0C9C" w:rsidRPr="000C5EFB" w:rsidRDefault="00BA0C9C" w:rsidP="0039529D">
            <w:pPr>
              <w:keepLines/>
              <w:snapToGrid w:val="0"/>
              <w:spacing w:line="256"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Model:</w:t>
            </w:r>
          </w:p>
        </w:tc>
      </w:tr>
      <w:tr w:rsidR="00BA0C9C" w:rsidRPr="000C5EFB" w14:paraId="440A4968" w14:textId="77777777" w:rsidTr="0002614D">
        <w:trPr>
          <w:gridAfter w:val="2"/>
          <w:wAfter w:w="29" w:type="dxa"/>
          <w:trHeight w:val="680"/>
        </w:trPr>
        <w:tc>
          <w:tcPr>
            <w:tcW w:w="712" w:type="dxa"/>
            <w:tcBorders>
              <w:top w:val="single" w:sz="4" w:space="0" w:color="000000"/>
              <w:left w:val="single" w:sz="4" w:space="0" w:color="000000"/>
              <w:bottom w:val="single" w:sz="4" w:space="0" w:color="000000"/>
              <w:right w:val="nil"/>
            </w:tcBorders>
            <w:hideMark/>
          </w:tcPr>
          <w:p w14:paraId="0D12651F"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L.p.</w:t>
            </w:r>
          </w:p>
        </w:tc>
        <w:tc>
          <w:tcPr>
            <w:tcW w:w="3370" w:type="dxa"/>
            <w:tcBorders>
              <w:top w:val="single" w:sz="4" w:space="0" w:color="000000"/>
              <w:left w:val="single" w:sz="4" w:space="0" w:color="000000"/>
              <w:bottom w:val="single" w:sz="4" w:space="0" w:color="000000"/>
              <w:right w:val="nil"/>
            </w:tcBorders>
          </w:tcPr>
          <w:p w14:paraId="37741EBA" w14:textId="0F0F82ED"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Parametry wymagane przez Zamawiającego</w:t>
            </w:r>
          </w:p>
        </w:tc>
        <w:tc>
          <w:tcPr>
            <w:tcW w:w="2725" w:type="dxa"/>
            <w:tcBorders>
              <w:top w:val="single" w:sz="4" w:space="0" w:color="000000"/>
              <w:left w:val="single" w:sz="4" w:space="0" w:color="000000"/>
              <w:bottom w:val="single" w:sz="4" w:space="0" w:color="000000"/>
              <w:right w:val="nil"/>
            </w:tcBorders>
            <w:hideMark/>
          </w:tcPr>
          <w:p w14:paraId="7CCBA64D"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Parametry oferowane przez Wykonawcę</w:t>
            </w:r>
          </w:p>
        </w:tc>
        <w:tc>
          <w:tcPr>
            <w:tcW w:w="2404" w:type="dxa"/>
            <w:tcBorders>
              <w:top w:val="single" w:sz="4" w:space="0" w:color="000000"/>
              <w:left w:val="single" w:sz="4" w:space="0" w:color="000000"/>
              <w:bottom w:val="single" w:sz="4" w:space="0" w:color="000000"/>
              <w:right w:val="single" w:sz="4" w:space="0" w:color="000000"/>
            </w:tcBorders>
            <w:hideMark/>
          </w:tcPr>
          <w:p w14:paraId="2BB7C4EC" w14:textId="77777777" w:rsidR="00BA0C9C" w:rsidRPr="000C5EFB" w:rsidRDefault="00BA0C9C" w:rsidP="0039529D">
            <w:pPr>
              <w:keepLines/>
              <w:snapToGrid w:val="0"/>
              <w:spacing w:line="256" w:lineRule="auto"/>
              <w:jc w:val="center"/>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Uwagi</w:t>
            </w:r>
          </w:p>
        </w:tc>
      </w:tr>
      <w:tr w:rsidR="00BA0C9C" w:rsidRPr="000C5EFB" w14:paraId="34D7C292" w14:textId="77777777" w:rsidTr="0002614D">
        <w:trPr>
          <w:gridAfter w:val="2"/>
          <w:wAfter w:w="29" w:type="dxa"/>
          <w:trHeight w:val="646"/>
        </w:trPr>
        <w:tc>
          <w:tcPr>
            <w:tcW w:w="712" w:type="dxa"/>
            <w:tcBorders>
              <w:top w:val="single" w:sz="4" w:space="0" w:color="000000"/>
              <w:left w:val="single" w:sz="4" w:space="0" w:color="000000"/>
              <w:bottom w:val="single" w:sz="4" w:space="0" w:color="000000"/>
              <w:right w:val="nil"/>
            </w:tcBorders>
          </w:tcPr>
          <w:p w14:paraId="59AEF30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27AEEC27" w14:textId="77777777" w:rsidR="00BA0C9C" w:rsidRPr="000C5EFB" w:rsidRDefault="00BA0C9C" w:rsidP="0039529D">
            <w:pPr>
              <w:keepLine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w:t>
            </w:r>
          </w:p>
        </w:tc>
        <w:tc>
          <w:tcPr>
            <w:tcW w:w="3370" w:type="dxa"/>
            <w:tcBorders>
              <w:top w:val="single" w:sz="4" w:space="0" w:color="000000"/>
              <w:left w:val="single" w:sz="4" w:space="0" w:color="000000"/>
              <w:bottom w:val="single" w:sz="4" w:space="0" w:color="000000"/>
              <w:right w:val="nil"/>
            </w:tcBorders>
            <w:hideMark/>
          </w:tcPr>
          <w:p w14:paraId="7CA651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Ładowarka fabrycznie nowa z rokiem produkcji </w:t>
            </w:r>
            <w:r w:rsidRPr="000C5EFB">
              <w:rPr>
                <w:rFonts w:asciiTheme="minorHAnsi" w:eastAsia="Times New Roman" w:hAnsiTheme="minorHAnsi" w:cstheme="minorHAnsi"/>
                <w:b/>
                <w:bCs/>
                <w:lang w:eastAsia="ar-SA"/>
              </w:rPr>
              <w:t>nie niższym niż 2019</w:t>
            </w:r>
            <w:r w:rsidRPr="000C5EFB">
              <w:rPr>
                <w:rFonts w:asciiTheme="minorHAnsi" w:eastAsia="Times New Roman" w:hAnsiTheme="minorHAnsi" w:cstheme="minorHAnsi"/>
                <w:lang w:eastAsia="ar-SA"/>
              </w:rPr>
              <w:t xml:space="preserve"> z gwarancją jakości, która rozpocznie się </w:t>
            </w:r>
            <w:r w:rsidRPr="000C5EFB">
              <w:rPr>
                <w:rFonts w:asciiTheme="minorHAnsi" w:eastAsia="Times New Roman" w:hAnsiTheme="minorHAnsi" w:cstheme="minorHAnsi"/>
                <w:iCs/>
                <w:lang w:eastAsia="ar-SA"/>
              </w:rPr>
              <w:t>od dnia podpisania przez obie strony protokołu zdawczo-odbiorczego</w:t>
            </w:r>
            <w:r w:rsidRPr="000C5EFB">
              <w:rPr>
                <w:rFonts w:asciiTheme="minorHAnsi" w:eastAsia="Times New Roman" w:hAnsiTheme="minorHAnsi" w:cstheme="minorHAnsi"/>
                <w:lang w:eastAsia="ar-SA"/>
              </w:rPr>
              <w:t>,</w:t>
            </w:r>
          </w:p>
        </w:tc>
        <w:tc>
          <w:tcPr>
            <w:tcW w:w="2725" w:type="dxa"/>
            <w:tcBorders>
              <w:top w:val="single" w:sz="4" w:space="0" w:color="000000"/>
              <w:left w:val="single" w:sz="4" w:space="0" w:color="000000"/>
              <w:bottom w:val="single" w:sz="4" w:space="0" w:color="000000"/>
              <w:right w:val="nil"/>
            </w:tcBorders>
          </w:tcPr>
          <w:p w14:paraId="137EA67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7CC452D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2AA930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744F7EC"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tcPr>
          <w:p w14:paraId="545030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p w14:paraId="234E95D2" w14:textId="77777777" w:rsidR="00BA0C9C" w:rsidRPr="000C5EFB" w:rsidRDefault="00BA0C9C" w:rsidP="0039529D">
            <w:pPr>
              <w:keepLine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w:t>
            </w:r>
          </w:p>
        </w:tc>
        <w:tc>
          <w:tcPr>
            <w:tcW w:w="3370" w:type="dxa"/>
            <w:tcBorders>
              <w:top w:val="single" w:sz="4" w:space="0" w:color="000000"/>
              <w:left w:val="single" w:sz="4" w:space="0" w:color="000000"/>
              <w:bottom w:val="single" w:sz="4" w:space="0" w:color="000000"/>
              <w:right w:val="nil"/>
            </w:tcBorders>
            <w:hideMark/>
          </w:tcPr>
          <w:p w14:paraId="18D64B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Silnik  wysokoprężny o mocy </w:t>
            </w:r>
            <w:r w:rsidRPr="000C5EFB">
              <w:rPr>
                <w:rFonts w:asciiTheme="minorHAnsi" w:eastAsia="Times New Roman" w:hAnsiTheme="minorHAnsi" w:cstheme="minorHAnsi"/>
                <w:bCs/>
                <w:lang w:eastAsia="ar-SA"/>
              </w:rPr>
              <w:t>min. 70 kW</w:t>
            </w:r>
          </w:p>
        </w:tc>
        <w:tc>
          <w:tcPr>
            <w:tcW w:w="2725" w:type="dxa"/>
            <w:tcBorders>
              <w:top w:val="single" w:sz="4" w:space="0" w:color="000000"/>
              <w:left w:val="single" w:sz="4" w:space="0" w:color="000000"/>
              <w:bottom w:val="single" w:sz="4" w:space="0" w:color="000000"/>
              <w:right w:val="nil"/>
            </w:tcBorders>
          </w:tcPr>
          <w:p w14:paraId="7020AED0"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0DF526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[kW]*</w:t>
            </w:r>
          </w:p>
        </w:tc>
        <w:tc>
          <w:tcPr>
            <w:tcW w:w="2404" w:type="dxa"/>
            <w:tcBorders>
              <w:top w:val="single" w:sz="4" w:space="0" w:color="000000"/>
              <w:left w:val="single" w:sz="4" w:space="0" w:color="000000"/>
              <w:bottom w:val="single" w:sz="4" w:space="0" w:color="000000"/>
              <w:right w:val="single" w:sz="4" w:space="0" w:color="000000"/>
            </w:tcBorders>
          </w:tcPr>
          <w:p w14:paraId="0269288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4C91C2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BE7DE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w:t>
            </w:r>
          </w:p>
        </w:tc>
        <w:tc>
          <w:tcPr>
            <w:tcW w:w="3370" w:type="dxa"/>
            <w:tcBorders>
              <w:top w:val="single" w:sz="4" w:space="0" w:color="000000"/>
              <w:left w:val="single" w:sz="4" w:space="0" w:color="000000"/>
              <w:bottom w:val="single" w:sz="4" w:space="0" w:color="000000"/>
              <w:right w:val="nil"/>
            </w:tcBorders>
            <w:hideMark/>
          </w:tcPr>
          <w:p w14:paraId="19553C7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Maksymalna wysokość podnoszenia na widłach min. 7 m</w:t>
            </w:r>
          </w:p>
        </w:tc>
        <w:tc>
          <w:tcPr>
            <w:tcW w:w="2725" w:type="dxa"/>
            <w:tcBorders>
              <w:top w:val="single" w:sz="4" w:space="0" w:color="000000"/>
              <w:left w:val="single" w:sz="4" w:space="0" w:color="000000"/>
              <w:bottom w:val="single" w:sz="4" w:space="0" w:color="000000"/>
              <w:right w:val="nil"/>
            </w:tcBorders>
          </w:tcPr>
          <w:p w14:paraId="75FDFAA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B8676F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……………………[mm]*</w:t>
            </w:r>
          </w:p>
        </w:tc>
        <w:tc>
          <w:tcPr>
            <w:tcW w:w="2404" w:type="dxa"/>
            <w:tcBorders>
              <w:top w:val="single" w:sz="4" w:space="0" w:color="000000"/>
              <w:left w:val="single" w:sz="4" w:space="0" w:color="000000"/>
              <w:bottom w:val="single" w:sz="4" w:space="0" w:color="000000"/>
              <w:right w:val="single" w:sz="4" w:space="0" w:color="000000"/>
            </w:tcBorders>
          </w:tcPr>
          <w:p w14:paraId="608EE3E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B79070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24925B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w:t>
            </w:r>
          </w:p>
        </w:tc>
        <w:tc>
          <w:tcPr>
            <w:tcW w:w="3370" w:type="dxa"/>
            <w:tcBorders>
              <w:top w:val="single" w:sz="4" w:space="0" w:color="000000"/>
              <w:left w:val="single" w:sz="4" w:space="0" w:color="000000"/>
              <w:bottom w:val="single" w:sz="4" w:space="0" w:color="000000"/>
              <w:right w:val="nil"/>
            </w:tcBorders>
            <w:hideMark/>
          </w:tcPr>
          <w:p w14:paraId="1B37828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Udźwig maksymalny na widłach min. 3,5 Mg</w:t>
            </w:r>
          </w:p>
        </w:tc>
        <w:tc>
          <w:tcPr>
            <w:tcW w:w="2725" w:type="dxa"/>
            <w:tcBorders>
              <w:top w:val="single" w:sz="4" w:space="0" w:color="000000"/>
              <w:left w:val="single" w:sz="4" w:space="0" w:color="000000"/>
              <w:bottom w:val="single" w:sz="4" w:space="0" w:color="000000"/>
              <w:right w:val="nil"/>
            </w:tcBorders>
          </w:tcPr>
          <w:p w14:paraId="3B97CB6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9636ED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…………………..[Mg]*</w:t>
            </w:r>
          </w:p>
        </w:tc>
        <w:tc>
          <w:tcPr>
            <w:tcW w:w="2404" w:type="dxa"/>
            <w:tcBorders>
              <w:top w:val="single" w:sz="4" w:space="0" w:color="000000"/>
              <w:left w:val="single" w:sz="4" w:space="0" w:color="000000"/>
              <w:bottom w:val="single" w:sz="4" w:space="0" w:color="000000"/>
              <w:right w:val="single" w:sz="4" w:space="0" w:color="000000"/>
            </w:tcBorders>
          </w:tcPr>
          <w:p w14:paraId="069FCC9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A05872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D0EDA7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5.</w:t>
            </w:r>
          </w:p>
        </w:tc>
        <w:tc>
          <w:tcPr>
            <w:tcW w:w="3370" w:type="dxa"/>
            <w:tcBorders>
              <w:top w:val="single" w:sz="4" w:space="0" w:color="000000"/>
              <w:left w:val="single" w:sz="4" w:space="0" w:color="000000"/>
              <w:bottom w:val="single" w:sz="4" w:space="0" w:color="000000"/>
              <w:right w:val="nil"/>
            </w:tcBorders>
            <w:hideMark/>
          </w:tcPr>
          <w:p w14:paraId="2DE052BD" w14:textId="0FABA239"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Długość maksymalna maszyny (bez wideł) max. </w:t>
            </w:r>
            <w:r w:rsidRPr="000C5EFB">
              <w:rPr>
                <w:rFonts w:asciiTheme="minorHAnsi" w:eastAsia="Times New Roman" w:hAnsiTheme="minorHAnsi" w:cstheme="minorHAnsi"/>
                <w:bCs/>
                <w:lang w:eastAsia="ar-SA"/>
              </w:rPr>
              <w:t>5,3</w:t>
            </w:r>
            <w:r w:rsidR="00947854">
              <w:rPr>
                <w:rFonts w:asciiTheme="minorHAnsi" w:eastAsia="Times New Roman" w:hAnsiTheme="minorHAnsi" w:cstheme="minorHAnsi"/>
                <w:bCs/>
                <w:lang w:eastAsia="ar-SA"/>
              </w:rPr>
              <w:t>7</w:t>
            </w:r>
            <w:r w:rsidRPr="000C5EFB">
              <w:rPr>
                <w:rFonts w:asciiTheme="minorHAnsi" w:eastAsia="Times New Roman" w:hAnsiTheme="minorHAnsi" w:cstheme="minorHAnsi"/>
                <w:bCs/>
                <w:lang w:eastAsia="ar-SA"/>
              </w:rPr>
              <w:t xml:space="preserve"> m</w:t>
            </w:r>
          </w:p>
        </w:tc>
        <w:tc>
          <w:tcPr>
            <w:tcW w:w="2725" w:type="dxa"/>
            <w:tcBorders>
              <w:top w:val="single" w:sz="4" w:space="0" w:color="000000"/>
              <w:left w:val="single" w:sz="4" w:space="0" w:color="000000"/>
              <w:bottom w:val="single" w:sz="4" w:space="0" w:color="000000"/>
              <w:right w:val="nil"/>
            </w:tcBorders>
          </w:tcPr>
          <w:p w14:paraId="11D2DD0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1760A2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086FF48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C111F9C"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11F03B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6.</w:t>
            </w:r>
          </w:p>
        </w:tc>
        <w:tc>
          <w:tcPr>
            <w:tcW w:w="3370" w:type="dxa"/>
            <w:tcBorders>
              <w:top w:val="single" w:sz="4" w:space="0" w:color="000000"/>
              <w:left w:val="single" w:sz="4" w:space="0" w:color="000000"/>
              <w:bottom w:val="single" w:sz="4" w:space="0" w:color="000000"/>
              <w:right w:val="nil"/>
            </w:tcBorders>
            <w:hideMark/>
          </w:tcPr>
          <w:p w14:paraId="2DDF4D5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Wysokość maszyny  max. </w:t>
            </w:r>
            <w:r w:rsidRPr="000C5EFB">
              <w:rPr>
                <w:rFonts w:asciiTheme="minorHAnsi" w:eastAsia="Times New Roman" w:hAnsiTheme="minorHAnsi" w:cstheme="minorHAnsi"/>
                <w:bCs/>
                <w:lang w:eastAsia="ar-SA"/>
              </w:rPr>
              <w:t>2,5 m</w:t>
            </w:r>
          </w:p>
        </w:tc>
        <w:tc>
          <w:tcPr>
            <w:tcW w:w="2725" w:type="dxa"/>
            <w:tcBorders>
              <w:top w:val="single" w:sz="4" w:space="0" w:color="000000"/>
              <w:left w:val="single" w:sz="4" w:space="0" w:color="000000"/>
              <w:bottom w:val="single" w:sz="4" w:space="0" w:color="000000"/>
              <w:right w:val="nil"/>
            </w:tcBorders>
          </w:tcPr>
          <w:p w14:paraId="6AA5E63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97E3C0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7AD297A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7AAE09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7F68F3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7.</w:t>
            </w:r>
          </w:p>
        </w:tc>
        <w:tc>
          <w:tcPr>
            <w:tcW w:w="3370" w:type="dxa"/>
            <w:tcBorders>
              <w:top w:val="single" w:sz="4" w:space="0" w:color="000000"/>
              <w:left w:val="single" w:sz="4" w:space="0" w:color="000000"/>
              <w:bottom w:val="single" w:sz="4" w:space="0" w:color="000000"/>
              <w:right w:val="nil"/>
            </w:tcBorders>
            <w:hideMark/>
          </w:tcPr>
          <w:p w14:paraId="08E03DD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Szerokość maszyny  max. </w:t>
            </w:r>
            <w:r w:rsidRPr="000C5EFB">
              <w:rPr>
                <w:rFonts w:asciiTheme="minorHAnsi" w:eastAsia="Times New Roman" w:hAnsiTheme="minorHAnsi" w:cstheme="minorHAnsi"/>
                <w:bCs/>
                <w:lang w:eastAsia="ar-SA"/>
              </w:rPr>
              <w:t>2,4 m</w:t>
            </w:r>
          </w:p>
        </w:tc>
        <w:tc>
          <w:tcPr>
            <w:tcW w:w="2725" w:type="dxa"/>
            <w:tcBorders>
              <w:top w:val="single" w:sz="4" w:space="0" w:color="000000"/>
              <w:left w:val="single" w:sz="4" w:space="0" w:color="000000"/>
              <w:bottom w:val="single" w:sz="4" w:space="0" w:color="000000"/>
              <w:right w:val="nil"/>
            </w:tcBorders>
          </w:tcPr>
          <w:p w14:paraId="1DB04DC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FA560E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w:t>
            </w:r>
          </w:p>
        </w:tc>
        <w:tc>
          <w:tcPr>
            <w:tcW w:w="2404" w:type="dxa"/>
            <w:tcBorders>
              <w:top w:val="single" w:sz="4" w:space="0" w:color="000000"/>
              <w:left w:val="single" w:sz="4" w:space="0" w:color="000000"/>
              <w:bottom w:val="single" w:sz="4" w:space="0" w:color="000000"/>
              <w:right w:val="single" w:sz="4" w:space="0" w:color="000000"/>
            </w:tcBorders>
          </w:tcPr>
          <w:p w14:paraId="568356E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D24C5A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176216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8.</w:t>
            </w:r>
          </w:p>
        </w:tc>
        <w:tc>
          <w:tcPr>
            <w:tcW w:w="3370" w:type="dxa"/>
            <w:tcBorders>
              <w:top w:val="single" w:sz="4" w:space="0" w:color="000000"/>
              <w:left w:val="single" w:sz="4" w:space="0" w:color="000000"/>
              <w:bottom w:val="single" w:sz="4" w:space="0" w:color="000000"/>
              <w:right w:val="nil"/>
            </w:tcBorders>
          </w:tcPr>
          <w:p w14:paraId="5A34C105" w14:textId="007E79B3" w:rsidR="00BA0C9C" w:rsidRPr="00CB6604"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Napęd maszyny na dwie osie 4x4</w:t>
            </w:r>
          </w:p>
        </w:tc>
        <w:tc>
          <w:tcPr>
            <w:tcW w:w="2725" w:type="dxa"/>
            <w:tcBorders>
              <w:top w:val="single" w:sz="4" w:space="0" w:color="000000"/>
              <w:left w:val="single" w:sz="4" w:space="0" w:color="000000"/>
              <w:bottom w:val="single" w:sz="4" w:space="0" w:color="000000"/>
              <w:right w:val="nil"/>
            </w:tcBorders>
          </w:tcPr>
          <w:p w14:paraId="34DDCBA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BD9F87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41ED02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BE0E75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6BF952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9.</w:t>
            </w:r>
          </w:p>
        </w:tc>
        <w:tc>
          <w:tcPr>
            <w:tcW w:w="3370" w:type="dxa"/>
            <w:tcBorders>
              <w:top w:val="single" w:sz="4" w:space="0" w:color="000000"/>
              <w:left w:val="single" w:sz="4" w:space="0" w:color="000000"/>
              <w:bottom w:val="single" w:sz="4" w:space="0" w:color="000000"/>
              <w:right w:val="nil"/>
            </w:tcBorders>
          </w:tcPr>
          <w:p w14:paraId="1ECA9C57"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Trzy tryby sterowania maszyną – przednia oś skrętna, obie osie skrętne, „tryb kraba”</w:t>
            </w:r>
          </w:p>
        </w:tc>
        <w:tc>
          <w:tcPr>
            <w:tcW w:w="2725" w:type="dxa"/>
            <w:tcBorders>
              <w:top w:val="single" w:sz="4" w:space="0" w:color="000000"/>
              <w:left w:val="single" w:sz="4" w:space="0" w:color="000000"/>
              <w:bottom w:val="single" w:sz="4" w:space="0" w:color="000000"/>
              <w:right w:val="nil"/>
            </w:tcBorders>
          </w:tcPr>
          <w:p w14:paraId="5DDC89E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A323A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D9BBB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A73E9E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7F894F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E178C5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10.</w:t>
            </w:r>
          </w:p>
        </w:tc>
        <w:tc>
          <w:tcPr>
            <w:tcW w:w="3370" w:type="dxa"/>
            <w:tcBorders>
              <w:top w:val="single" w:sz="4" w:space="0" w:color="000000"/>
              <w:left w:val="single" w:sz="4" w:space="0" w:color="000000"/>
              <w:bottom w:val="single" w:sz="4" w:space="0" w:color="000000"/>
              <w:right w:val="nil"/>
            </w:tcBorders>
          </w:tcPr>
          <w:p w14:paraId="6C67DAAF" w14:textId="3F4CCDC3"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Cztery koła równe z oponami przemysłowymi o rozmiarze 24 cale wypełnione elastomerem – do jazdy po utwardzonym terenie</w:t>
            </w:r>
          </w:p>
        </w:tc>
        <w:tc>
          <w:tcPr>
            <w:tcW w:w="2725" w:type="dxa"/>
            <w:tcBorders>
              <w:top w:val="single" w:sz="4" w:space="0" w:color="000000"/>
              <w:left w:val="single" w:sz="4" w:space="0" w:color="000000"/>
              <w:bottom w:val="single" w:sz="4" w:space="0" w:color="000000"/>
              <w:right w:val="nil"/>
            </w:tcBorders>
          </w:tcPr>
          <w:p w14:paraId="673D6AE0"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A3A049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5ECF004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64B75F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49BC7D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67694B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11.</w:t>
            </w:r>
          </w:p>
        </w:tc>
        <w:tc>
          <w:tcPr>
            <w:tcW w:w="3370" w:type="dxa"/>
            <w:tcBorders>
              <w:top w:val="single" w:sz="4" w:space="0" w:color="000000"/>
              <w:left w:val="single" w:sz="4" w:space="0" w:color="000000"/>
              <w:bottom w:val="single" w:sz="4" w:space="0" w:color="000000"/>
              <w:right w:val="nil"/>
            </w:tcBorders>
          </w:tcPr>
          <w:p w14:paraId="7F1512F4" w14:textId="4EBCE292"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Skrzynia biegów typu </w:t>
            </w:r>
            <w:proofErr w:type="spellStart"/>
            <w:r w:rsidRPr="000C5EFB">
              <w:rPr>
                <w:rFonts w:asciiTheme="minorHAnsi" w:eastAsia="Times New Roman" w:hAnsiTheme="minorHAnsi" w:cstheme="minorHAnsi"/>
                <w:lang w:eastAsia="ar-SA"/>
              </w:rPr>
              <w:t>powershift</w:t>
            </w:r>
            <w:proofErr w:type="spellEnd"/>
          </w:p>
        </w:tc>
        <w:tc>
          <w:tcPr>
            <w:tcW w:w="2725" w:type="dxa"/>
            <w:tcBorders>
              <w:top w:val="single" w:sz="4" w:space="0" w:color="000000"/>
              <w:left w:val="single" w:sz="4" w:space="0" w:color="000000"/>
              <w:bottom w:val="single" w:sz="4" w:space="0" w:color="000000"/>
              <w:right w:val="nil"/>
            </w:tcBorders>
          </w:tcPr>
          <w:p w14:paraId="66851BA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B8340DF"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55C65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0E2C174"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74E028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12.</w:t>
            </w:r>
          </w:p>
        </w:tc>
        <w:tc>
          <w:tcPr>
            <w:tcW w:w="3370" w:type="dxa"/>
            <w:tcBorders>
              <w:top w:val="single" w:sz="4" w:space="0" w:color="000000"/>
              <w:left w:val="single" w:sz="4" w:space="0" w:color="000000"/>
              <w:bottom w:val="single" w:sz="4" w:space="0" w:color="000000"/>
              <w:right w:val="nil"/>
            </w:tcBorders>
          </w:tcPr>
          <w:p w14:paraId="418AEEDA" w14:textId="28A7F709"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Układ kierowniczy wspomagany hydraulicznie</w:t>
            </w:r>
          </w:p>
        </w:tc>
        <w:tc>
          <w:tcPr>
            <w:tcW w:w="2725" w:type="dxa"/>
            <w:tcBorders>
              <w:top w:val="single" w:sz="4" w:space="0" w:color="000000"/>
              <w:left w:val="single" w:sz="4" w:space="0" w:color="000000"/>
              <w:bottom w:val="single" w:sz="4" w:space="0" w:color="000000"/>
              <w:right w:val="nil"/>
            </w:tcBorders>
          </w:tcPr>
          <w:p w14:paraId="09F9F79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559C1FE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18044F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5977CC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6242D1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13.</w:t>
            </w:r>
          </w:p>
        </w:tc>
        <w:tc>
          <w:tcPr>
            <w:tcW w:w="3370" w:type="dxa"/>
            <w:tcBorders>
              <w:top w:val="single" w:sz="4" w:space="0" w:color="000000"/>
              <w:left w:val="single" w:sz="4" w:space="0" w:color="000000"/>
              <w:bottom w:val="single" w:sz="4" w:space="0" w:color="000000"/>
              <w:right w:val="nil"/>
            </w:tcBorders>
          </w:tcPr>
          <w:p w14:paraId="3B265505" w14:textId="7B0FCFE8"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Oświetlenie robocze z przodu i z tyłu ładowarki, lampa ostrzegawcza (błyskowa) na dachu</w:t>
            </w:r>
          </w:p>
        </w:tc>
        <w:tc>
          <w:tcPr>
            <w:tcW w:w="2725" w:type="dxa"/>
            <w:tcBorders>
              <w:top w:val="single" w:sz="4" w:space="0" w:color="000000"/>
              <w:left w:val="single" w:sz="4" w:space="0" w:color="000000"/>
              <w:bottom w:val="single" w:sz="4" w:space="0" w:color="000000"/>
              <w:right w:val="nil"/>
            </w:tcBorders>
          </w:tcPr>
          <w:p w14:paraId="489879A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C80F2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9DF823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E92CE3F"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0FF1A0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3A7278B"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F99C0A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14.</w:t>
            </w:r>
          </w:p>
        </w:tc>
        <w:tc>
          <w:tcPr>
            <w:tcW w:w="3370" w:type="dxa"/>
            <w:tcBorders>
              <w:top w:val="single" w:sz="4" w:space="0" w:color="000000"/>
              <w:left w:val="single" w:sz="4" w:space="0" w:color="000000"/>
              <w:bottom w:val="single" w:sz="4" w:space="0" w:color="000000"/>
              <w:right w:val="nil"/>
            </w:tcBorders>
          </w:tcPr>
          <w:p w14:paraId="7D1DFCC8" w14:textId="32F4F961"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Sygnał dźwiękowy przy biegu wstecznym</w:t>
            </w:r>
          </w:p>
        </w:tc>
        <w:tc>
          <w:tcPr>
            <w:tcW w:w="2725" w:type="dxa"/>
            <w:tcBorders>
              <w:top w:val="single" w:sz="4" w:space="0" w:color="000000"/>
              <w:left w:val="single" w:sz="4" w:space="0" w:color="000000"/>
              <w:bottom w:val="single" w:sz="4" w:space="0" w:color="000000"/>
              <w:right w:val="nil"/>
            </w:tcBorders>
          </w:tcPr>
          <w:p w14:paraId="0277766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C05F6B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BD6347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63A958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EA504C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15.</w:t>
            </w:r>
          </w:p>
        </w:tc>
        <w:tc>
          <w:tcPr>
            <w:tcW w:w="3370" w:type="dxa"/>
            <w:tcBorders>
              <w:top w:val="single" w:sz="4" w:space="0" w:color="000000"/>
              <w:left w:val="single" w:sz="4" w:space="0" w:color="000000"/>
              <w:bottom w:val="single" w:sz="4" w:space="0" w:color="000000"/>
              <w:right w:val="nil"/>
            </w:tcBorders>
          </w:tcPr>
          <w:p w14:paraId="166C77EE" w14:textId="3AAA5112"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Zabezpieczenie przed przeciążeniem ramienia</w:t>
            </w:r>
          </w:p>
        </w:tc>
        <w:tc>
          <w:tcPr>
            <w:tcW w:w="2725" w:type="dxa"/>
            <w:tcBorders>
              <w:top w:val="single" w:sz="4" w:space="0" w:color="000000"/>
              <w:left w:val="single" w:sz="4" w:space="0" w:color="000000"/>
              <w:bottom w:val="single" w:sz="4" w:space="0" w:color="000000"/>
              <w:right w:val="nil"/>
            </w:tcBorders>
          </w:tcPr>
          <w:p w14:paraId="5A41A9A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416040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7BA50EE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E21E2C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86560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16.</w:t>
            </w:r>
          </w:p>
        </w:tc>
        <w:tc>
          <w:tcPr>
            <w:tcW w:w="3370" w:type="dxa"/>
            <w:tcBorders>
              <w:top w:val="single" w:sz="4" w:space="0" w:color="000000"/>
              <w:left w:val="single" w:sz="4" w:space="0" w:color="000000"/>
              <w:bottom w:val="single" w:sz="4" w:space="0" w:color="000000"/>
              <w:right w:val="nil"/>
            </w:tcBorders>
            <w:hideMark/>
          </w:tcPr>
          <w:p w14:paraId="0C9DF334"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Zbiornik paliwa </w:t>
            </w:r>
            <w:r w:rsidRPr="000C5EFB">
              <w:rPr>
                <w:rFonts w:asciiTheme="minorHAnsi" w:eastAsia="Times New Roman" w:hAnsiTheme="minorHAnsi" w:cstheme="minorHAnsi"/>
                <w:bCs/>
                <w:lang w:eastAsia="ar-SA"/>
              </w:rPr>
              <w:t>min. 120 l</w:t>
            </w:r>
          </w:p>
        </w:tc>
        <w:tc>
          <w:tcPr>
            <w:tcW w:w="2725" w:type="dxa"/>
            <w:tcBorders>
              <w:top w:val="single" w:sz="4" w:space="0" w:color="000000"/>
              <w:left w:val="single" w:sz="4" w:space="0" w:color="000000"/>
              <w:bottom w:val="single" w:sz="4" w:space="0" w:color="000000"/>
              <w:right w:val="nil"/>
            </w:tcBorders>
          </w:tcPr>
          <w:p w14:paraId="2287C40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D77BB2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………………………..[l]*</w:t>
            </w:r>
          </w:p>
        </w:tc>
        <w:tc>
          <w:tcPr>
            <w:tcW w:w="2404" w:type="dxa"/>
            <w:tcBorders>
              <w:top w:val="single" w:sz="4" w:space="0" w:color="000000"/>
              <w:left w:val="single" w:sz="4" w:space="0" w:color="000000"/>
              <w:bottom w:val="single" w:sz="4" w:space="0" w:color="000000"/>
              <w:right w:val="single" w:sz="4" w:space="0" w:color="000000"/>
            </w:tcBorders>
          </w:tcPr>
          <w:p w14:paraId="055377A7"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20CCBD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5061DC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17.</w:t>
            </w:r>
          </w:p>
        </w:tc>
        <w:tc>
          <w:tcPr>
            <w:tcW w:w="3370" w:type="dxa"/>
            <w:tcBorders>
              <w:top w:val="single" w:sz="4" w:space="0" w:color="000000"/>
              <w:left w:val="single" w:sz="4" w:space="0" w:color="000000"/>
              <w:bottom w:val="single" w:sz="4" w:space="0" w:color="000000"/>
              <w:right w:val="nil"/>
            </w:tcBorders>
          </w:tcPr>
          <w:p w14:paraId="25D50B85" w14:textId="732DAF48"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Układ hydrauliczny zasilany pompą wielotłoczkową o przepływie oleju min. 140l/min i ciśnieniu roboczym </w:t>
            </w:r>
            <w:r w:rsidRPr="000C5EFB">
              <w:rPr>
                <w:rFonts w:asciiTheme="minorHAnsi" w:eastAsia="Times New Roman" w:hAnsiTheme="minorHAnsi" w:cstheme="minorHAnsi"/>
                <w:bCs/>
                <w:lang w:eastAsia="ar-SA"/>
              </w:rPr>
              <w:t>min. 240 bar</w:t>
            </w:r>
          </w:p>
        </w:tc>
        <w:tc>
          <w:tcPr>
            <w:tcW w:w="2725" w:type="dxa"/>
            <w:tcBorders>
              <w:top w:val="single" w:sz="4" w:space="0" w:color="000000"/>
              <w:left w:val="single" w:sz="4" w:space="0" w:color="000000"/>
              <w:bottom w:val="single" w:sz="4" w:space="0" w:color="000000"/>
              <w:right w:val="nil"/>
            </w:tcBorders>
          </w:tcPr>
          <w:p w14:paraId="7927A1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675C6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……………….…..[l/min]*</w:t>
            </w:r>
          </w:p>
          <w:p w14:paraId="184FFA8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F4B38E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…………………….[bar]*</w:t>
            </w:r>
          </w:p>
        </w:tc>
        <w:tc>
          <w:tcPr>
            <w:tcW w:w="2404" w:type="dxa"/>
            <w:tcBorders>
              <w:top w:val="single" w:sz="4" w:space="0" w:color="000000"/>
              <w:left w:val="single" w:sz="4" w:space="0" w:color="000000"/>
              <w:bottom w:val="single" w:sz="4" w:space="0" w:color="000000"/>
              <w:right w:val="single" w:sz="4" w:space="0" w:color="000000"/>
            </w:tcBorders>
          </w:tcPr>
          <w:p w14:paraId="13D3DE8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01ED6F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FF3E48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18.</w:t>
            </w:r>
          </w:p>
        </w:tc>
        <w:tc>
          <w:tcPr>
            <w:tcW w:w="3370" w:type="dxa"/>
            <w:tcBorders>
              <w:top w:val="single" w:sz="4" w:space="0" w:color="000000"/>
              <w:left w:val="single" w:sz="4" w:space="0" w:color="000000"/>
              <w:bottom w:val="single" w:sz="4" w:space="0" w:color="000000"/>
              <w:right w:val="nil"/>
            </w:tcBorders>
          </w:tcPr>
          <w:p w14:paraId="1C123FEB" w14:textId="30DEECC3"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Dodatkowy obwód hydrauliki do zasilania osprzętu</w:t>
            </w:r>
          </w:p>
        </w:tc>
        <w:tc>
          <w:tcPr>
            <w:tcW w:w="2725" w:type="dxa"/>
            <w:tcBorders>
              <w:top w:val="single" w:sz="4" w:space="0" w:color="000000"/>
              <w:left w:val="single" w:sz="4" w:space="0" w:color="000000"/>
              <w:bottom w:val="single" w:sz="4" w:space="0" w:color="000000"/>
              <w:right w:val="nil"/>
            </w:tcBorders>
          </w:tcPr>
          <w:p w14:paraId="032AD0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1C8C6AF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1F0DB6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2403E74" w14:textId="77777777" w:rsidTr="0002614D">
        <w:trPr>
          <w:gridAfter w:val="2"/>
          <w:wAfter w:w="29" w:type="dxa"/>
          <w:trHeight w:val="753"/>
        </w:trPr>
        <w:tc>
          <w:tcPr>
            <w:tcW w:w="712" w:type="dxa"/>
            <w:tcBorders>
              <w:top w:val="single" w:sz="4" w:space="0" w:color="000000"/>
              <w:left w:val="single" w:sz="4" w:space="0" w:color="000000"/>
              <w:bottom w:val="single" w:sz="4" w:space="0" w:color="000000"/>
              <w:right w:val="nil"/>
            </w:tcBorders>
            <w:hideMark/>
          </w:tcPr>
          <w:p w14:paraId="5A28961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19.</w:t>
            </w:r>
          </w:p>
        </w:tc>
        <w:tc>
          <w:tcPr>
            <w:tcW w:w="3370" w:type="dxa"/>
            <w:tcBorders>
              <w:top w:val="single" w:sz="4" w:space="0" w:color="000000"/>
              <w:left w:val="single" w:sz="4" w:space="0" w:color="000000"/>
              <w:bottom w:val="single" w:sz="4" w:space="0" w:color="000000"/>
              <w:right w:val="nil"/>
            </w:tcBorders>
          </w:tcPr>
          <w:p w14:paraId="6858E617" w14:textId="4D041679"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Instrukcja obsługi operatora w języku polskim</w:t>
            </w:r>
          </w:p>
        </w:tc>
        <w:tc>
          <w:tcPr>
            <w:tcW w:w="2725" w:type="dxa"/>
            <w:tcBorders>
              <w:top w:val="single" w:sz="4" w:space="0" w:color="000000"/>
              <w:left w:val="single" w:sz="4" w:space="0" w:color="000000"/>
              <w:bottom w:val="single" w:sz="4" w:space="0" w:color="000000"/>
              <w:right w:val="nil"/>
            </w:tcBorders>
          </w:tcPr>
          <w:p w14:paraId="357FF1C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86BF91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14013B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2BE16D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5A890C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20.</w:t>
            </w:r>
          </w:p>
        </w:tc>
        <w:tc>
          <w:tcPr>
            <w:tcW w:w="3370" w:type="dxa"/>
            <w:tcBorders>
              <w:top w:val="single" w:sz="4" w:space="0" w:color="000000"/>
              <w:left w:val="single" w:sz="4" w:space="0" w:color="000000"/>
              <w:bottom w:val="single" w:sz="4" w:space="0" w:color="000000"/>
              <w:right w:val="nil"/>
            </w:tcBorders>
            <w:hideMark/>
          </w:tcPr>
          <w:p w14:paraId="5EC600D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Łyżka do materiałów sypkich </w:t>
            </w:r>
            <w:r w:rsidRPr="000C5EFB">
              <w:rPr>
                <w:rFonts w:asciiTheme="minorHAnsi" w:eastAsia="Times New Roman" w:hAnsiTheme="minorHAnsi" w:cstheme="minorHAnsi"/>
                <w:bCs/>
                <w:lang w:eastAsia="ar-SA"/>
              </w:rPr>
              <w:t>min. 2,2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bCs/>
                <w:lang w:eastAsia="ar-SA"/>
              </w:rPr>
              <w:t xml:space="preserve"> max. 2,5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lang w:eastAsia="ar-SA"/>
              </w:rPr>
              <w:t xml:space="preserve"> z wymiennym (przykręcanym) lemieszem</w:t>
            </w:r>
          </w:p>
        </w:tc>
        <w:tc>
          <w:tcPr>
            <w:tcW w:w="2725" w:type="dxa"/>
            <w:tcBorders>
              <w:top w:val="single" w:sz="4" w:space="0" w:color="000000"/>
              <w:left w:val="single" w:sz="4" w:space="0" w:color="000000"/>
              <w:bottom w:val="single" w:sz="4" w:space="0" w:color="000000"/>
              <w:right w:val="nil"/>
            </w:tcBorders>
          </w:tcPr>
          <w:p w14:paraId="6D1A7EC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C7EC095" w14:textId="09F8ED8B"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…………………[m3]*</w:t>
            </w:r>
          </w:p>
        </w:tc>
        <w:tc>
          <w:tcPr>
            <w:tcW w:w="2404" w:type="dxa"/>
            <w:tcBorders>
              <w:top w:val="single" w:sz="4" w:space="0" w:color="000000"/>
              <w:left w:val="single" w:sz="4" w:space="0" w:color="000000"/>
              <w:bottom w:val="single" w:sz="4" w:space="0" w:color="000000"/>
              <w:right w:val="single" w:sz="4" w:space="0" w:color="000000"/>
            </w:tcBorders>
          </w:tcPr>
          <w:p w14:paraId="15AEECC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B8FD2C3"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017EDE5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21.</w:t>
            </w:r>
          </w:p>
        </w:tc>
        <w:tc>
          <w:tcPr>
            <w:tcW w:w="3370" w:type="dxa"/>
            <w:tcBorders>
              <w:top w:val="single" w:sz="4" w:space="0" w:color="000000"/>
              <w:left w:val="single" w:sz="4" w:space="0" w:color="000000"/>
              <w:bottom w:val="single" w:sz="4" w:space="0" w:color="000000"/>
              <w:right w:val="nil"/>
            </w:tcBorders>
            <w:hideMark/>
          </w:tcPr>
          <w:p w14:paraId="7B249E4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Łyżka do odpadów o pojemności </w:t>
            </w:r>
            <w:r w:rsidRPr="000C5EFB">
              <w:rPr>
                <w:rFonts w:asciiTheme="minorHAnsi" w:eastAsia="Times New Roman" w:hAnsiTheme="minorHAnsi" w:cstheme="minorHAnsi"/>
                <w:bCs/>
                <w:lang w:eastAsia="ar-SA"/>
              </w:rPr>
              <w:t>min. 2,2 m</w:t>
            </w:r>
            <w:r w:rsidRPr="000C5EFB">
              <w:rPr>
                <w:rFonts w:asciiTheme="minorHAnsi" w:eastAsia="Times New Roman" w:hAnsiTheme="minorHAnsi" w:cstheme="minorHAnsi"/>
                <w:bCs/>
                <w:vertAlign w:val="superscript"/>
                <w:lang w:eastAsia="ar-SA"/>
              </w:rPr>
              <w:t>3</w:t>
            </w:r>
            <w:r w:rsidRPr="000C5EFB">
              <w:rPr>
                <w:rFonts w:asciiTheme="minorHAnsi" w:eastAsia="Times New Roman" w:hAnsiTheme="minorHAnsi" w:cstheme="minorHAnsi"/>
                <w:lang w:eastAsia="ar-SA"/>
              </w:rPr>
              <w:t xml:space="preserve"> z </w:t>
            </w:r>
            <w:r w:rsidRPr="000C5EFB">
              <w:rPr>
                <w:rFonts w:asciiTheme="minorHAnsi" w:eastAsia="Times New Roman" w:hAnsiTheme="minorHAnsi" w:cstheme="minorHAnsi"/>
                <w:lang w:eastAsia="ar-SA"/>
              </w:rPr>
              <w:lastRenderedPageBreak/>
              <w:t>chwytakiem górnym i wymiennym (przykręcanym) lemieszem</w:t>
            </w:r>
          </w:p>
        </w:tc>
        <w:tc>
          <w:tcPr>
            <w:tcW w:w="2725" w:type="dxa"/>
            <w:tcBorders>
              <w:top w:val="single" w:sz="4" w:space="0" w:color="000000"/>
              <w:left w:val="single" w:sz="4" w:space="0" w:color="000000"/>
              <w:bottom w:val="single" w:sz="4" w:space="0" w:color="000000"/>
              <w:right w:val="nil"/>
            </w:tcBorders>
          </w:tcPr>
          <w:p w14:paraId="46D8C82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582AA8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D4BF49" w14:textId="1CB940D5"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………………….[m3]*</w:t>
            </w:r>
          </w:p>
        </w:tc>
        <w:tc>
          <w:tcPr>
            <w:tcW w:w="2404" w:type="dxa"/>
            <w:tcBorders>
              <w:top w:val="single" w:sz="4" w:space="0" w:color="000000"/>
              <w:left w:val="single" w:sz="4" w:space="0" w:color="000000"/>
              <w:bottom w:val="single" w:sz="4" w:space="0" w:color="000000"/>
              <w:right w:val="single" w:sz="4" w:space="0" w:color="000000"/>
            </w:tcBorders>
          </w:tcPr>
          <w:p w14:paraId="7CBAF68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D2D53FE"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tcPr>
          <w:p w14:paraId="479559A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22.</w:t>
            </w:r>
          </w:p>
        </w:tc>
        <w:tc>
          <w:tcPr>
            <w:tcW w:w="3370" w:type="dxa"/>
            <w:tcBorders>
              <w:top w:val="single" w:sz="4" w:space="0" w:color="000000"/>
              <w:left w:val="single" w:sz="4" w:space="0" w:color="000000"/>
              <w:bottom w:val="single" w:sz="4" w:space="0" w:color="000000"/>
              <w:right w:val="nil"/>
            </w:tcBorders>
          </w:tcPr>
          <w:p w14:paraId="479E560E"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Widły do załadunku palet</w:t>
            </w:r>
          </w:p>
        </w:tc>
        <w:tc>
          <w:tcPr>
            <w:tcW w:w="2725" w:type="dxa"/>
            <w:tcBorders>
              <w:top w:val="single" w:sz="4" w:space="0" w:color="000000"/>
              <w:left w:val="single" w:sz="4" w:space="0" w:color="000000"/>
              <w:bottom w:val="single" w:sz="4" w:space="0" w:color="000000"/>
              <w:right w:val="nil"/>
            </w:tcBorders>
          </w:tcPr>
          <w:p w14:paraId="20583BDE" w14:textId="4DF48489" w:rsidR="00BA0C9C" w:rsidRPr="000C5EFB" w:rsidRDefault="000C5EFB"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73FD72E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559C2DE8"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2EFC15E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23.</w:t>
            </w:r>
          </w:p>
        </w:tc>
        <w:tc>
          <w:tcPr>
            <w:tcW w:w="3370" w:type="dxa"/>
            <w:tcBorders>
              <w:top w:val="single" w:sz="4" w:space="0" w:color="000000"/>
              <w:left w:val="single" w:sz="4" w:space="0" w:color="000000"/>
              <w:bottom w:val="single" w:sz="4" w:space="0" w:color="000000"/>
              <w:right w:val="nil"/>
            </w:tcBorders>
          </w:tcPr>
          <w:p w14:paraId="17E14EEF"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Kabina spełniająca standardy ROPS/FOPS (ISO 3471/ISO 3449)</w:t>
            </w:r>
          </w:p>
          <w:p w14:paraId="399DDEA6"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7873462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956C9F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118FD2F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203C69B"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39A0C9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24.</w:t>
            </w:r>
          </w:p>
        </w:tc>
        <w:tc>
          <w:tcPr>
            <w:tcW w:w="3370" w:type="dxa"/>
            <w:tcBorders>
              <w:top w:val="single" w:sz="4" w:space="0" w:color="000000"/>
              <w:left w:val="single" w:sz="4" w:space="0" w:color="000000"/>
              <w:bottom w:val="single" w:sz="4" w:space="0" w:color="000000"/>
              <w:right w:val="nil"/>
            </w:tcBorders>
          </w:tcPr>
          <w:p w14:paraId="27E32CD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Klimatyzacja kabiny</w:t>
            </w:r>
          </w:p>
          <w:p w14:paraId="513B2DD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665A316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D25FAE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51782D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22E29A9"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5E6E0E1"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25.</w:t>
            </w:r>
          </w:p>
        </w:tc>
        <w:tc>
          <w:tcPr>
            <w:tcW w:w="3370" w:type="dxa"/>
            <w:tcBorders>
              <w:top w:val="single" w:sz="4" w:space="0" w:color="000000"/>
              <w:left w:val="single" w:sz="4" w:space="0" w:color="000000"/>
              <w:bottom w:val="single" w:sz="4" w:space="0" w:color="000000"/>
              <w:right w:val="nil"/>
            </w:tcBorders>
          </w:tcPr>
          <w:p w14:paraId="754DF6E5"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Szyby (frontowa, dachowa, boczne, tylna) przyciemniane</w:t>
            </w:r>
          </w:p>
          <w:p w14:paraId="4B05A341"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3254DC6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C97B1C1"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28B399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A26C8E"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00E1E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26.</w:t>
            </w:r>
          </w:p>
        </w:tc>
        <w:tc>
          <w:tcPr>
            <w:tcW w:w="3370" w:type="dxa"/>
            <w:tcBorders>
              <w:top w:val="single" w:sz="4" w:space="0" w:color="000000"/>
              <w:left w:val="single" w:sz="4" w:space="0" w:color="000000"/>
              <w:bottom w:val="single" w:sz="4" w:space="0" w:color="000000"/>
              <w:right w:val="nil"/>
            </w:tcBorders>
          </w:tcPr>
          <w:p w14:paraId="0CE74CE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Szyba dachowa zabezpieczona kratownicą</w:t>
            </w:r>
          </w:p>
          <w:p w14:paraId="207D5E8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049F63FE"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1CBB4AD"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EDF53E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E3E7ED6"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A2B60C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27.</w:t>
            </w:r>
          </w:p>
        </w:tc>
        <w:tc>
          <w:tcPr>
            <w:tcW w:w="3370" w:type="dxa"/>
            <w:tcBorders>
              <w:top w:val="single" w:sz="4" w:space="0" w:color="000000"/>
              <w:left w:val="single" w:sz="4" w:space="0" w:color="000000"/>
              <w:bottom w:val="single" w:sz="4" w:space="0" w:color="000000"/>
              <w:right w:val="nil"/>
            </w:tcBorders>
          </w:tcPr>
          <w:p w14:paraId="1D8DFD8A" w14:textId="58EB003C"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Przednia szyba ogrzewana (nawiew ciepłym powietrzem), wyposażona w wycieraczkę i spryskiwacz</w:t>
            </w:r>
          </w:p>
        </w:tc>
        <w:tc>
          <w:tcPr>
            <w:tcW w:w="2725" w:type="dxa"/>
            <w:tcBorders>
              <w:top w:val="single" w:sz="4" w:space="0" w:color="000000"/>
              <w:left w:val="single" w:sz="4" w:space="0" w:color="000000"/>
              <w:bottom w:val="single" w:sz="4" w:space="0" w:color="000000"/>
              <w:right w:val="nil"/>
            </w:tcBorders>
          </w:tcPr>
          <w:p w14:paraId="6B444FD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6B84B4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72D41B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F8E51E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3E94DFE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28.</w:t>
            </w:r>
          </w:p>
        </w:tc>
        <w:tc>
          <w:tcPr>
            <w:tcW w:w="3370" w:type="dxa"/>
            <w:tcBorders>
              <w:top w:val="single" w:sz="4" w:space="0" w:color="000000"/>
              <w:left w:val="single" w:sz="4" w:space="0" w:color="000000"/>
              <w:bottom w:val="single" w:sz="4" w:space="0" w:color="000000"/>
              <w:right w:val="nil"/>
            </w:tcBorders>
          </w:tcPr>
          <w:p w14:paraId="5CD87C29" w14:textId="4A74D6F6"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Fotel kierowcy regulowany</w:t>
            </w:r>
          </w:p>
        </w:tc>
        <w:tc>
          <w:tcPr>
            <w:tcW w:w="2725" w:type="dxa"/>
            <w:tcBorders>
              <w:top w:val="single" w:sz="4" w:space="0" w:color="000000"/>
              <w:left w:val="single" w:sz="4" w:space="0" w:color="000000"/>
              <w:bottom w:val="single" w:sz="4" w:space="0" w:color="000000"/>
              <w:right w:val="nil"/>
            </w:tcBorders>
          </w:tcPr>
          <w:p w14:paraId="782022B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3E0769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53223A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E7767D"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1E8C00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29.</w:t>
            </w:r>
          </w:p>
        </w:tc>
        <w:tc>
          <w:tcPr>
            <w:tcW w:w="3370" w:type="dxa"/>
            <w:tcBorders>
              <w:top w:val="single" w:sz="4" w:space="0" w:color="000000"/>
              <w:left w:val="single" w:sz="4" w:space="0" w:color="000000"/>
              <w:bottom w:val="single" w:sz="4" w:space="0" w:color="000000"/>
              <w:right w:val="nil"/>
            </w:tcBorders>
          </w:tcPr>
          <w:p w14:paraId="3A8D94A4" w14:textId="3FE879D7"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2 lusterka wsteczne z przodu</w:t>
            </w:r>
          </w:p>
        </w:tc>
        <w:tc>
          <w:tcPr>
            <w:tcW w:w="2725" w:type="dxa"/>
            <w:tcBorders>
              <w:top w:val="single" w:sz="4" w:space="0" w:color="000000"/>
              <w:left w:val="single" w:sz="4" w:space="0" w:color="000000"/>
              <w:bottom w:val="single" w:sz="4" w:space="0" w:color="000000"/>
              <w:right w:val="nil"/>
            </w:tcBorders>
          </w:tcPr>
          <w:p w14:paraId="648C29E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31347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AB6FBD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335E068" w14:textId="77777777" w:rsidTr="00F0783B">
        <w:trPr>
          <w:gridAfter w:val="2"/>
          <w:wAfter w:w="29" w:type="dxa"/>
          <w:trHeight w:val="980"/>
        </w:trPr>
        <w:tc>
          <w:tcPr>
            <w:tcW w:w="712" w:type="dxa"/>
            <w:tcBorders>
              <w:top w:val="single" w:sz="4" w:space="0" w:color="000000"/>
              <w:left w:val="single" w:sz="4" w:space="0" w:color="000000"/>
              <w:bottom w:val="single" w:sz="4" w:space="0" w:color="000000"/>
              <w:right w:val="nil"/>
            </w:tcBorders>
            <w:hideMark/>
          </w:tcPr>
          <w:p w14:paraId="72B9730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30.</w:t>
            </w:r>
          </w:p>
        </w:tc>
        <w:tc>
          <w:tcPr>
            <w:tcW w:w="3370" w:type="dxa"/>
            <w:tcBorders>
              <w:top w:val="single" w:sz="4" w:space="0" w:color="000000"/>
              <w:left w:val="single" w:sz="4" w:space="0" w:color="000000"/>
              <w:bottom w:val="single" w:sz="4" w:space="0" w:color="000000"/>
              <w:right w:val="nil"/>
            </w:tcBorders>
          </w:tcPr>
          <w:p w14:paraId="45730C87" w14:textId="7F677B0C"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Wizualny i dźwiękowy wskaźnik przeciążenia ramienia teleskopowego</w:t>
            </w:r>
          </w:p>
        </w:tc>
        <w:tc>
          <w:tcPr>
            <w:tcW w:w="2725" w:type="dxa"/>
            <w:tcBorders>
              <w:top w:val="single" w:sz="4" w:space="0" w:color="000000"/>
              <w:left w:val="single" w:sz="4" w:space="0" w:color="000000"/>
              <w:bottom w:val="single" w:sz="4" w:space="0" w:color="000000"/>
              <w:right w:val="nil"/>
            </w:tcBorders>
          </w:tcPr>
          <w:p w14:paraId="69B46B1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97E09B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3482EB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56AE7A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4EE9DC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31.</w:t>
            </w:r>
          </w:p>
        </w:tc>
        <w:tc>
          <w:tcPr>
            <w:tcW w:w="3370" w:type="dxa"/>
            <w:tcBorders>
              <w:top w:val="single" w:sz="4" w:space="0" w:color="000000"/>
              <w:left w:val="single" w:sz="4" w:space="0" w:color="000000"/>
              <w:bottom w:val="single" w:sz="4" w:space="0" w:color="000000"/>
              <w:right w:val="nil"/>
            </w:tcBorders>
          </w:tcPr>
          <w:p w14:paraId="55C82CB6" w14:textId="5496F7F5"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temperatury silnika</w:t>
            </w:r>
          </w:p>
        </w:tc>
        <w:tc>
          <w:tcPr>
            <w:tcW w:w="2725" w:type="dxa"/>
            <w:tcBorders>
              <w:top w:val="single" w:sz="4" w:space="0" w:color="000000"/>
              <w:left w:val="single" w:sz="4" w:space="0" w:color="000000"/>
              <w:bottom w:val="single" w:sz="4" w:space="0" w:color="000000"/>
              <w:right w:val="nil"/>
            </w:tcBorders>
          </w:tcPr>
          <w:p w14:paraId="7B6836B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8078981"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4330C48"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C50565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145755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32.</w:t>
            </w:r>
          </w:p>
        </w:tc>
        <w:tc>
          <w:tcPr>
            <w:tcW w:w="3370" w:type="dxa"/>
            <w:tcBorders>
              <w:top w:val="single" w:sz="4" w:space="0" w:color="000000"/>
              <w:left w:val="single" w:sz="4" w:space="0" w:color="000000"/>
              <w:bottom w:val="single" w:sz="4" w:space="0" w:color="000000"/>
              <w:right w:val="nil"/>
            </w:tcBorders>
          </w:tcPr>
          <w:p w14:paraId="3C8EA1AF" w14:textId="3EB35D74" w:rsidR="00BA0C9C" w:rsidRPr="00CB6604"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poziomu oleju</w:t>
            </w:r>
          </w:p>
        </w:tc>
        <w:tc>
          <w:tcPr>
            <w:tcW w:w="2725" w:type="dxa"/>
            <w:tcBorders>
              <w:top w:val="single" w:sz="4" w:space="0" w:color="000000"/>
              <w:left w:val="single" w:sz="4" w:space="0" w:color="000000"/>
              <w:bottom w:val="single" w:sz="4" w:space="0" w:color="000000"/>
              <w:right w:val="nil"/>
            </w:tcBorders>
          </w:tcPr>
          <w:p w14:paraId="46DD7BF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9E9477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56845F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74C639A2"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10C2F8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33.</w:t>
            </w:r>
          </w:p>
        </w:tc>
        <w:tc>
          <w:tcPr>
            <w:tcW w:w="3370" w:type="dxa"/>
            <w:tcBorders>
              <w:top w:val="single" w:sz="4" w:space="0" w:color="000000"/>
              <w:left w:val="single" w:sz="4" w:space="0" w:color="000000"/>
              <w:bottom w:val="single" w:sz="4" w:space="0" w:color="000000"/>
              <w:right w:val="nil"/>
            </w:tcBorders>
          </w:tcPr>
          <w:p w14:paraId="5ABD586E" w14:textId="0214F0C1"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Wskaźnik poziomu paliwa</w:t>
            </w:r>
          </w:p>
        </w:tc>
        <w:tc>
          <w:tcPr>
            <w:tcW w:w="2725" w:type="dxa"/>
            <w:tcBorders>
              <w:top w:val="single" w:sz="4" w:space="0" w:color="000000"/>
              <w:left w:val="single" w:sz="4" w:space="0" w:color="000000"/>
              <w:bottom w:val="single" w:sz="4" w:space="0" w:color="000000"/>
              <w:right w:val="nil"/>
            </w:tcBorders>
          </w:tcPr>
          <w:p w14:paraId="2CF6541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104F84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6B5BAA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91BAE6F"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739E048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34.</w:t>
            </w:r>
          </w:p>
        </w:tc>
        <w:tc>
          <w:tcPr>
            <w:tcW w:w="3370" w:type="dxa"/>
            <w:tcBorders>
              <w:top w:val="single" w:sz="4" w:space="0" w:color="000000"/>
              <w:left w:val="single" w:sz="4" w:space="0" w:color="000000"/>
              <w:bottom w:val="single" w:sz="4" w:space="0" w:color="000000"/>
              <w:right w:val="nil"/>
            </w:tcBorders>
          </w:tcPr>
          <w:p w14:paraId="417C8796" w14:textId="7864C5C5"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Kontrolka ciśnienia oleju</w:t>
            </w:r>
          </w:p>
        </w:tc>
        <w:tc>
          <w:tcPr>
            <w:tcW w:w="2725" w:type="dxa"/>
            <w:tcBorders>
              <w:top w:val="single" w:sz="4" w:space="0" w:color="000000"/>
              <w:left w:val="single" w:sz="4" w:space="0" w:color="000000"/>
              <w:bottom w:val="single" w:sz="4" w:space="0" w:color="000000"/>
              <w:right w:val="nil"/>
            </w:tcBorders>
          </w:tcPr>
          <w:p w14:paraId="616A5EA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8BE32B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3AC6E99"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80C1D4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45FFC3C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35.</w:t>
            </w:r>
          </w:p>
        </w:tc>
        <w:tc>
          <w:tcPr>
            <w:tcW w:w="3370" w:type="dxa"/>
            <w:tcBorders>
              <w:top w:val="single" w:sz="4" w:space="0" w:color="000000"/>
              <w:left w:val="single" w:sz="4" w:space="0" w:color="000000"/>
              <w:bottom w:val="single" w:sz="4" w:space="0" w:color="000000"/>
              <w:right w:val="nil"/>
            </w:tcBorders>
          </w:tcPr>
          <w:p w14:paraId="0006488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Kontrolka temperatury płynu chłodzącego</w:t>
            </w:r>
          </w:p>
          <w:p w14:paraId="0C19A629"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p>
        </w:tc>
        <w:tc>
          <w:tcPr>
            <w:tcW w:w="2725" w:type="dxa"/>
            <w:tcBorders>
              <w:top w:val="single" w:sz="4" w:space="0" w:color="000000"/>
              <w:left w:val="single" w:sz="4" w:space="0" w:color="000000"/>
              <w:bottom w:val="single" w:sz="4" w:space="0" w:color="000000"/>
              <w:right w:val="nil"/>
            </w:tcBorders>
          </w:tcPr>
          <w:p w14:paraId="4F08261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6A96A5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C62095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3FBD8960"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3CAFC44"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36.</w:t>
            </w:r>
          </w:p>
        </w:tc>
        <w:tc>
          <w:tcPr>
            <w:tcW w:w="3370" w:type="dxa"/>
            <w:tcBorders>
              <w:top w:val="single" w:sz="4" w:space="0" w:color="000000"/>
              <w:left w:val="single" w:sz="4" w:space="0" w:color="000000"/>
              <w:bottom w:val="single" w:sz="4" w:space="0" w:color="000000"/>
              <w:right w:val="nil"/>
            </w:tcBorders>
          </w:tcPr>
          <w:p w14:paraId="6D3C7246"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Pasy bezpieczeństwa bezwładnościowe</w:t>
            </w:r>
          </w:p>
          <w:p w14:paraId="42F8E2C3"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p>
        </w:tc>
        <w:tc>
          <w:tcPr>
            <w:tcW w:w="2725" w:type="dxa"/>
            <w:tcBorders>
              <w:top w:val="single" w:sz="4" w:space="0" w:color="000000"/>
              <w:left w:val="single" w:sz="4" w:space="0" w:color="000000"/>
              <w:bottom w:val="single" w:sz="4" w:space="0" w:color="000000"/>
              <w:right w:val="nil"/>
            </w:tcBorders>
          </w:tcPr>
          <w:p w14:paraId="61202C1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2A47E1E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2B2C85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CF40027"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54C0FC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lastRenderedPageBreak/>
              <w:t>37.</w:t>
            </w:r>
          </w:p>
        </w:tc>
        <w:tc>
          <w:tcPr>
            <w:tcW w:w="3370" w:type="dxa"/>
            <w:tcBorders>
              <w:top w:val="single" w:sz="4" w:space="0" w:color="000000"/>
              <w:left w:val="single" w:sz="4" w:space="0" w:color="000000"/>
              <w:bottom w:val="single" w:sz="4" w:space="0" w:color="000000"/>
              <w:right w:val="nil"/>
            </w:tcBorders>
          </w:tcPr>
          <w:p w14:paraId="5204C400" w14:textId="2DBDAFE2"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Radio</w:t>
            </w:r>
          </w:p>
        </w:tc>
        <w:tc>
          <w:tcPr>
            <w:tcW w:w="2725" w:type="dxa"/>
            <w:tcBorders>
              <w:top w:val="single" w:sz="4" w:space="0" w:color="000000"/>
              <w:left w:val="single" w:sz="4" w:space="0" w:color="000000"/>
              <w:bottom w:val="single" w:sz="4" w:space="0" w:color="000000"/>
              <w:right w:val="nil"/>
            </w:tcBorders>
          </w:tcPr>
          <w:p w14:paraId="1BE0224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00907F7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427711D5"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06E3123D"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7B6D36C"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38.</w:t>
            </w:r>
          </w:p>
        </w:tc>
        <w:tc>
          <w:tcPr>
            <w:tcW w:w="3370" w:type="dxa"/>
            <w:tcBorders>
              <w:top w:val="single" w:sz="4" w:space="0" w:color="000000"/>
              <w:left w:val="single" w:sz="4" w:space="0" w:color="000000"/>
              <w:bottom w:val="single" w:sz="4" w:space="0" w:color="000000"/>
              <w:right w:val="nil"/>
            </w:tcBorders>
          </w:tcPr>
          <w:p w14:paraId="6BD9CECB"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proofErr w:type="spellStart"/>
            <w:r w:rsidRPr="000C5EFB">
              <w:rPr>
                <w:rFonts w:asciiTheme="minorHAnsi" w:eastAsia="Times New Roman" w:hAnsiTheme="minorHAnsi" w:cstheme="minorHAnsi"/>
                <w:lang w:eastAsia="ar-SA"/>
              </w:rPr>
              <w:t>Immobilizer</w:t>
            </w:r>
            <w:proofErr w:type="spellEnd"/>
          </w:p>
          <w:p w14:paraId="1DDF258E" w14:textId="77777777" w:rsidR="00BA0C9C" w:rsidRPr="000C5EFB" w:rsidRDefault="00BA0C9C" w:rsidP="0039529D">
            <w:pPr>
              <w:keepLines/>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14B069F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EDDF71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45DA080"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23931826"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03F696E"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39</w:t>
            </w:r>
          </w:p>
        </w:tc>
        <w:tc>
          <w:tcPr>
            <w:tcW w:w="3370" w:type="dxa"/>
            <w:tcBorders>
              <w:top w:val="single" w:sz="4" w:space="0" w:color="000000"/>
              <w:left w:val="single" w:sz="4" w:space="0" w:color="000000"/>
              <w:bottom w:val="single" w:sz="4" w:space="0" w:color="000000"/>
              <w:right w:val="nil"/>
            </w:tcBorders>
            <w:hideMark/>
          </w:tcPr>
          <w:p w14:paraId="2BBC6E70" w14:textId="77777777" w:rsidR="00BA0C9C" w:rsidRPr="000C5EFB" w:rsidRDefault="00BA0C9C" w:rsidP="0039529D">
            <w:pPr>
              <w:keepLines/>
              <w:tabs>
                <w:tab w:val="left" w:pos="426"/>
              </w:tabs>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sz w:val="22"/>
                <w:szCs w:val="22"/>
                <w:lang w:eastAsia="ar-SA"/>
              </w:rPr>
              <w:t>Instalacja elektryczna przygotowana do podłączenia radia łączności wewnętrznej</w:t>
            </w:r>
          </w:p>
        </w:tc>
        <w:tc>
          <w:tcPr>
            <w:tcW w:w="2725" w:type="dxa"/>
            <w:tcBorders>
              <w:top w:val="single" w:sz="4" w:space="0" w:color="000000"/>
              <w:left w:val="single" w:sz="4" w:space="0" w:color="000000"/>
              <w:bottom w:val="single" w:sz="4" w:space="0" w:color="000000"/>
              <w:right w:val="nil"/>
            </w:tcBorders>
            <w:hideMark/>
          </w:tcPr>
          <w:p w14:paraId="76E5917B"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600B10DF"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627A1A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5D123B2D"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40.</w:t>
            </w:r>
          </w:p>
        </w:tc>
        <w:tc>
          <w:tcPr>
            <w:tcW w:w="3370" w:type="dxa"/>
            <w:tcBorders>
              <w:top w:val="single" w:sz="4" w:space="0" w:color="000000"/>
              <w:left w:val="single" w:sz="4" w:space="0" w:color="000000"/>
              <w:bottom w:val="single" w:sz="4" w:space="0" w:color="000000"/>
              <w:right w:val="nil"/>
            </w:tcBorders>
          </w:tcPr>
          <w:p w14:paraId="1F75113B"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Gaśnica</w:t>
            </w:r>
          </w:p>
          <w:p w14:paraId="6922BCC7"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b/>
                <w:bCs/>
                <w:lang w:eastAsia="ar-SA"/>
              </w:rPr>
            </w:pPr>
          </w:p>
        </w:tc>
        <w:tc>
          <w:tcPr>
            <w:tcW w:w="2725" w:type="dxa"/>
            <w:tcBorders>
              <w:top w:val="single" w:sz="4" w:space="0" w:color="000000"/>
              <w:left w:val="single" w:sz="4" w:space="0" w:color="000000"/>
              <w:bottom w:val="single" w:sz="4" w:space="0" w:color="000000"/>
              <w:right w:val="nil"/>
            </w:tcBorders>
          </w:tcPr>
          <w:p w14:paraId="74B10EE8"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4795DAB5"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5AF4387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14A4D43F"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971246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41.</w:t>
            </w:r>
          </w:p>
        </w:tc>
        <w:tc>
          <w:tcPr>
            <w:tcW w:w="3370" w:type="dxa"/>
            <w:tcBorders>
              <w:top w:val="single" w:sz="4" w:space="0" w:color="000000"/>
              <w:left w:val="single" w:sz="4" w:space="0" w:color="000000"/>
              <w:bottom w:val="single" w:sz="4" w:space="0" w:color="000000"/>
              <w:right w:val="nil"/>
            </w:tcBorders>
          </w:tcPr>
          <w:p w14:paraId="248EB872"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Instrukcja obsługi w języku polskim wraz z dokumentacją umożliwiającą zarejestrowanie maszyny w Urzędzie Dozoru Technicznego</w:t>
            </w:r>
          </w:p>
        </w:tc>
        <w:tc>
          <w:tcPr>
            <w:tcW w:w="2725" w:type="dxa"/>
            <w:tcBorders>
              <w:top w:val="single" w:sz="4" w:space="0" w:color="000000"/>
              <w:left w:val="single" w:sz="4" w:space="0" w:color="000000"/>
              <w:bottom w:val="single" w:sz="4" w:space="0" w:color="000000"/>
              <w:right w:val="nil"/>
            </w:tcBorders>
          </w:tcPr>
          <w:p w14:paraId="1246C143"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3F70E4A2"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68FFE4A7"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BF3D7A6"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5D75161"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26F3FAB"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42.</w:t>
            </w:r>
          </w:p>
        </w:tc>
        <w:tc>
          <w:tcPr>
            <w:tcW w:w="3370" w:type="dxa"/>
            <w:tcBorders>
              <w:top w:val="single" w:sz="4" w:space="0" w:color="000000"/>
              <w:left w:val="single" w:sz="4" w:space="0" w:color="000000"/>
              <w:bottom w:val="single" w:sz="4" w:space="0" w:color="000000"/>
              <w:right w:val="nil"/>
            </w:tcBorders>
            <w:hideMark/>
          </w:tcPr>
          <w:p w14:paraId="50EA413C"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Katalog części zamiennych</w:t>
            </w:r>
          </w:p>
        </w:tc>
        <w:tc>
          <w:tcPr>
            <w:tcW w:w="2725" w:type="dxa"/>
            <w:tcBorders>
              <w:top w:val="single" w:sz="4" w:space="0" w:color="000000"/>
              <w:left w:val="single" w:sz="4" w:space="0" w:color="000000"/>
              <w:bottom w:val="single" w:sz="4" w:space="0" w:color="000000"/>
              <w:right w:val="nil"/>
            </w:tcBorders>
            <w:hideMark/>
          </w:tcPr>
          <w:p w14:paraId="45D58AE4"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2C3E1C7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43671D65"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1059E7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43.</w:t>
            </w:r>
          </w:p>
        </w:tc>
        <w:tc>
          <w:tcPr>
            <w:tcW w:w="3370" w:type="dxa"/>
            <w:tcBorders>
              <w:top w:val="single" w:sz="4" w:space="0" w:color="000000"/>
              <w:left w:val="single" w:sz="4" w:space="0" w:color="000000"/>
              <w:bottom w:val="single" w:sz="4" w:space="0" w:color="000000"/>
              <w:right w:val="nil"/>
            </w:tcBorders>
          </w:tcPr>
          <w:p w14:paraId="6E0E431E" w14:textId="61114864"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Certyfikat CE</w:t>
            </w:r>
          </w:p>
        </w:tc>
        <w:tc>
          <w:tcPr>
            <w:tcW w:w="2725" w:type="dxa"/>
            <w:tcBorders>
              <w:top w:val="single" w:sz="4" w:space="0" w:color="000000"/>
              <w:left w:val="single" w:sz="4" w:space="0" w:color="000000"/>
              <w:bottom w:val="single" w:sz="4" w:space="0" w:color="000000"/>
              <w:right w:val="nil"/>
            </w:tcBorders>
          </w:tcPr>
          <w:p w14:paraId="3431CA0A"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520AA16"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012A00A3"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r w:rsidR="00BA0C9C" w:rsidRPr="000C5EFB" w14:paraId="61F9BA44" w14:textId="77777777" w:rsidTr="0002614D">
        <w:trPr>
          <w:gridAfter w:val="2"/>
          <w:wAfter w:w="29" w:type="dxa"/>
          <w:trHeight w:val="776"/>
        </w:trPr>
        <w:tc>
          <w:tcPr>
            <w:tcW w:w="712" w:type="dxa"/>
            <w:tcBorders>
              <w:top w:val="single" w:sz="4" w:space="0" w:color="000000"/>
              <w:left w:val="single" w:sz="4" w:space="0" w:color="000000"/>
              <w:bottom w:val="single" w:sz="4" w:space="0" w:color="000000"/>
              <w:right w:val="nil"/>
            </w:tcBorders>
            <w:hideMark/>
          </w:tcPr>
          <w:p w14:paraId="65DF7DAA"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44.</w:t>
            </w:r>
          </w:p>
        </w:tc>
        <w:tc>
          <w:tcPr>
            <w:tcW w:w="3370" w:type="dxa"/>
            <w:tcBorders>
              <w:top w:val="single" w:sz="4" w:space="0" w:color="000000"/>
              <w:left w:val="single" w:sz="4" w:space="0" w:color="000000"/>
              <w:bottom w:val="single" w:sz="4" w:space="0" w:color="000000"/>
              <w:right w:val="nil"/>
            </w:tcBorders>
          </w:tcPr>
          <w:p w14:paraId="49E4BD1F" w14:textId="77777777" w:rsidR="00BA0C9C" w:rsidRPr="000C5EFB" w:rsidRDefault="00BA0C9C" w:rsidP="0039529D">
            <w:pPr>
              <w:keepLines/>
              <w:widowControl w:val="0"/>
              <w:tabs>
                <w:tab w:val="left" w:pos="993"/>
              </w:tabs>
              <w:autoSpaceDE w:val="0"/>
              <w:spacing w:line="256" w:lineRule="auto"/>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Wszelkie inne pozwolenia, atesty i certyfikaty niezbędne do korzystania z Towaru przez Zamawiającego</w:t>
            </w:r>
          </w:p>
        </w:tc>
        <w:tc>
          <w:tcPr>
            <w:tcW w:w="2725" w:type="dxa"/>
            <w:tcBorders>
              <w:top w:val="single" w:sz="4" w:space="0" w:color="000000"/>
              <w:left w:val="single" w:sz="4" w:space="0" w:color="000000"/>
              <w:bottom w:val="single" w:sz="4" w:space="0" w:color="000000"/>
              <w:right w:val="nil"/>
            </w:tcBorders>
          </w:tcPr>
          <w:p w14:paraId="67382A59"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p>
          <w:p w14:paraId="70BD7B3C" w14:textId="77777777" w:rsidR="00BA0C9C" w:rsidRPr="000C5EFB" w:rsidRDefault="00BA0C9C" w:rsidP="0039529D">
            <w:pPr>
              <w:keepLines/>
              <w:snapToGrid w:val="0"/>
              <w:spacing w:line="256" w:lineRule="auto"/>
              <w:jc w:val="center"/>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TAK/NIE</w:t>
            </w:r>
          </w:p>
        </w:tc>
        <w:tc>
          <w:tcPr>
            <w:tcW w:w="2404" w:type="dxa"/>
            <w:tcBorders>
              <w:top w:val="single" w:sz="4" w:space="0" w:color="000000"/>
              <w:left w:val="single" w:sz="4" w:space="0" w:color="000000"/>
              <w:bottom w:val="single" w:sz="4" w:space="0" w:color="000000"/>
              <w:right w:val="single" w:sz="4" w:space="0" w:color="000000"/>
            </w:tcBorders>
          </w:tcPr>
          <w:p w14:paraId="302DA402" w14:textId="77777777" w:rsidR="00BA0C9C" w:rsidRPr="000C5EFB" w:rsidRDefault="00BA0C9C" w:rsidP="0039529D">
            <w:pPr>
              <w:keepLines/>
              <w:snapToGrid w:val="0"/>
              <w:spacing w:line="256" w:lineRule="auto"/>
              <w:rPr>
                <w:rFonts w:asciiTheme="minorHAnsi" w:eastAsia="Times New Roman" w:hAnsiTheme="minorHAnsi" w:cstheme="minorHAnsi"/>
                <w:lang w:eastAsia="ar-SA"/>
              </w:rPr>
            </w:pPr>
          </w:p>
        </w:tc>
      </w:tr>
    </w:tbl>
    <w:p w14:paraId="6FBA6E28" w14:textId="77777777" w:rsidR="00BA0C9C" w:rsidRPr="000C5EFB" w:rsidRDefault="00BA0C9C" w:rsidP="0039529D">
      <w:pPr>
        <w:keepLines/>
        <w:spacing w:line="360" w:lineRule="auto"/>
        <w:rPr>
          <w:rFonts w:asciiTheme="minorHAnsi" w:eastAsia="Times New Roman" w:hAnsiTheme="minorHAnsi" w:cstheme="minorHAnsi"/>
          <w:b/>
          <w:lang w:eastAsia="ar-SA"/>
        </w:rPr>
      </w:pPr>
      <w:r w:rsidRPr="000C5EFB">
        <w:rPr>
          <w:rFonts w:asciiTheme="minorHAnsi" w:eastAsia="Times New Roman" w:hAnsiTheme="minorHAnsi" w:cstheme="minorHAnsi"/>
          <w:b/>
          <w:lang w:eastAsia="ar-SA"/>
        </w:rPr>
        <w:t>UWAGA:</w:t>
      </w:r>
    </w:p>
    <w:p w14:paraId="5E20E79F" w14:textId="77777777" w:rsidR="00BA0C9C" w:rsidRPr="000C5EFB" w:rsidRDefault="00BA0C9C" w:rsidP="0039529D">
      <w:pPr>
        <w:keepLines/>
        <w:numPr>
          <w:ilvl w:val="2"/>
          <w:numId w:val="77"/>
        </w:numPr>
        <w:spacing w:line="360" w:lineRule="auto"/>
        <w:ind w:left="360"/>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w polu oznaczonym * należy wpisać wartości oferowane przez Wykonawcę;</w:t>
      </w:r>
    </w:p>
    <w:p w14:paraId="1A195F63" w14:textId="6EBF2F23" w:rsidR="00F0783B" w:rsidRPr="00947854" w:rsidRDefault="00BA0C9C" w:rsidP="00947854">
      <w:pPr>
        <w:keepLines/>
        <w:numPr>
          <w:ilvl w:val="2"/>
          <w:numId w:val="77"/>
        </w:numPr>
        <w:spacing w:line="360" w:lineRule="auto"/>
        <w:ind w:left="360"/>
        <w:rPr>
          <w:rFonts w:asciiTheme="minorHAnsi" w:eastAsia="Times New Roman" w:hAnsiTheme="minorHAnsi" w:cstheme="minorHAnsi"/>
          <w:lang w:eastAsia="ar-SA"/>
        </w:rPr>
      </w:pPr>
      <w:r w:rsidRPr="000C5EFB">
        <w:rPr>
          <w:rFonts w:asciiTheme="minorHAnsi" w:eastAsia="Times New Roman" w:hAnsiTheme="minorHAnsi" w:cstheme="minorHAnsi"/>
          <w:lang w:eastAsia="ar-SA"/>
        </w:rPr>
        <w:t xml:space="preserve">w polu nieoznaczonym należy pozostawić </w:t>
      </w:r>
      <w:r w:rsidRPr="000C5EFB">
        <w:rPr>
          <w:rFonts w:asciiTheme="minorHAnsi" w:eastAsia="Times New Roman" w:hAnsiTheme="minorHAnsi" w:cstheme="minorHAnsi"/>
          <w:b/>
          <w:lang w:eastAsia="ar-SA"/>
        </w:rPr>
        <w:t xml:space="preserve">TAK </w:t>
      </w:r>
      <w:r w:rsidRPr="000C5EFB">
        <w:rPr>
          <w:rFonts w:asciiTheme="minorHAnsi" w:eastAsia="Times New Roman" w:hAnsiTheme="minorHAnsi" w:cstheme="minorHAnsi"/>
          <w:lang w:eastAsia="ar-SA"/>
        </w:rPr>
        <w:t xml:space="preserve">lub </w:t>
      </w:r>
      <w:r w:rsidRPr="000C5EFB">
        <w:rPr>
          <w:rFonts w:asciiTheme="minorHAnsi" w:eastAsia="Times New Roman" w:hAnsiTheme="minorHAnsi" w:cstheme="minorHAnsi"/>
          <w:b/>
          <w:lang w:eastAsia="ar-SA"/>
        </w:rPr>
        <w:t xml:space="preserve">NIE. </w:t>
      </w:r>
    </w:p>
    <w:p w14:paraId="31CE0FCA" w14:textId="77777777" w:rsidR="00BA0C9C" w:rsidRPr="000C5EFB" w:rsidRDefault="00BA0C9C" w:rsidP="0039529D">
      <w:pPr>
        <w:keepLines/>
        <w:spacing w:line="276" w:lineRule="auto"/>
        <w:jc w:val="both"/>
        <w:rPr>
          <w:rFonts w:asciiTheme="minorHAnsi" w:eastAsia="Times New Roman" w:hAnsiTheme="minorHAnsi" w:cstheme="minorHAnsi"/>
          <w:b/>
          <w:u w:val="single"/>
          <w:lang w:eastAsia="ar-SA"/>
        </w:rPr>
      </w:pPr>
      <w:r w:rsidRPr="000C5EFB">
        <w:rPr>
          <w:rFonts w:asciiTheme="minorHAnsi" w:eastAsia="Times New Roman" w:hAnsiTheme="minorHAnsi" w:cstheme="minorHAnsi"/>
          <w:b/>
          <w:u w:val="single"/>
          <w:lang w:eastAsia="ar-SA"/>
        </w:rPr>
        <w:t>Zamawiający informuje, że opisując przedmiot zamówienia przez odniesienie do norm, europejskich ocen technicznych, aprobat, specyfikacji technicznych i systemów referencji technicznych dopuszcza rozwiązania równoważne opisywanym.</w:t>
      </w:r>
    </w:p>
    <w:p w14:paraId="1FA5DF2A" w14:textId="4C2C4E46" w:rsidR="00F0783B" w:rsidRPr="0021406E" w:rsidRDefault="00BA0C9C" w:rsidP="0039529D">
      <w:pPr>
        <w:keepLines/>
        <w:spacing w:line="276" w:lineRule="auto"/>
        <w:jc w:val="both"/>
        <w:rPr>
          <w:rFonts w:asciiTheme="minorHAnsi" w:eastAsia="Times New Roman" w:hAnsiTheme="minorHAnsi" w:cstheme="minorHAnsi"/>
          <w:b/>
          <w:u w:val="single"/>
          <w:lang w:eastAsia="ar-SA"/>
        </w:rPr>
      </w:pPr>
      <w:r w:rsidRPr="000C5EFB">
        <w:rPr>
          <w:rFonts w:asciiTheme="minorHAnsi" w:eastAsia="Times New Roman" w:hAnsiTheme="minorHAnsi" w:cstheme="minorHAnsi"/>
          <w:b/>
          <w:u w:val="single"/>
          <w:lang w:eastAsia="ar-SA"/>
        </w:rPr>
        <w:t>Wykonawca, który powołuje się na rozwiązania równoważne opisywanym przez Zamawiającego, jest obowiązany wykazać, że oferowane przez niego dostawy spełniają wymagania określone przez Zamawiającego.</w:t>
      </w:r>
    </w:p>
    <w:p w14:paraId="6BBF5F7C" w14:textId="77777777" w:rsidR="00BA0C9C" w:rsidRPr="0021406E" w:rsidRDefault="00BA0C9C" w:rsidP="0039529D">
      <w:pPr>
        <w:keepLines/>
        <w:ind w:left="360"/>
        <w:rPr>
          <w:rFonts w:asciiTheme="minorHAnsi" w:eastAsia="Times New Roman" w:hAnsiTheme="minorHAnsi" w:cstheme="minorHAnsi"/>
          <w:b/>
          <w:lang w:eastAsia="ar-SA"/>
        </w:rPr>
      </w:pPr>
      <w:r w:rsidRPr="0021406E">
        <w:rPr>
          <w:rFonts w:asciiTheme="minorHAnsi" w:eastAsia="Times New Roman" w:hAnsiTheme="minorHAnsi" w:cstheme="minorHAnsi"/>
          <w:b/>
          <w:lang w:eastAsia="ar-SA"/>
        </w:rPr>
        <w:t>Podpis(y):</w:t>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00"/>
        <w:gridCol w:w="2700"/>
        <w:gridCol w:w="3040"/>
        <w:gridCol w:w="2127"/>
      </w:tblGrid>
      <w:tr w:rsidR="00BA0C9C" w:rsidRPr="0021406E" w14:paraId="7746172C" w14:textId="77777777" w:rsidTr="006B4DB2">
        <w:tc>
          <w:tcPr>
            <w:tcW w:w="540" w:type="dxa"/>
            <w:tcBorders>
              <w:top w:val="single" w:sz="4" w:space="0" w:color="auto"/>
              <w:left w:val="single" w:sz="4" w:space="0" w:color="auto"/>
              <w:bottom w:val="single" w:sz="4" w:space="0" w:color="auto"/>
              <w:right w:val="single" w:sz="4" w:space="0" w:color="auto"/>
            </w:tcBorders>
            <w:hideMark/>
          </w:tcPr>
          <w:p w14:paraId="27BF0F69" w14:textId="77777777" w:rsidR="00BA0C9C" w:rsidRPr="0021406E" w:rsidRDefault="00BA0C9C" w:rsidP="0039529D">
            <w:pPr>
              <w:keepLines/>
              <w:spacing w:line="256" w:lineRule="auto"/>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Lp.</w:t>
            </w:r>
          </w:p>
        </w:tc>
        <w:tc>
          <w:tcPr>
            <w:tcW w:w="1800" w:type="dxa"/>
            <w:tcBorders>
              <w:top w:val="single" w:sz="4" w:space="0" w:color="auto"/>
              <w:left w:val="single" w:sz="4" w:space="0" w:color="auto"/>
              <w:bottom w:val="single" w:sz="4" w:space="0" w:color="auto"/>
              <w:right w:val="single" w:sz="4" w:space="0" w:color="auto"/>
            </w:tcBorders>
            <w:hideMark/>
          </w:tcPr>
          <w:p w14:paraId="67BEF041"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Nazwa(y) Wykonawcy(ów)</w:t>
            </w:r>
          </w:p>
        </w:tc>
        <w:tc>
          <w:tcPr>
            <w:tcW w:w="2700" w:type="dxa"/>
            <w:tcBorders>
              <w:top w:val="single" w:sz="4" w:space="0" w:color="auto"/>
              <w:left w:val="single" w:sz="4" w:space="0" w:color="auto"/>
              <w:bottom w:val="single" w:sz="4" w:space="0" w:color="auto"/>
              <w:right w:val="single" w:sz="4" w:space="0" w:color="auto"/>
            </w:tcBorders>
            <w:hideMark/>
          </w:tcPr>
          <w:p w14:paraId="2313E7E6" w14:textId="77777777" w:rsidR="00BA0C9C" w:rsidRPr="006512B9" w:rsidRDefault="00BA0C9C" w:rsidP="0039529D">
            <w:pPr>
              <w:keepLines/>
              <w:spacing w:line="256" w:lineRule="auto"/>
              <w:jc w:val="center"/>
              <w:rPr>
                <w:rFonts w:asciiTheme="minorHAnsi" w:eastAsia="Times New Roman" w:hAnsiTheme="minorHAnsi" w:cstheme="minorHAnsi"/>
                <w:b/>
                <w:sz w:val="20"/>
                <w:szCs w:val="20"/>
                <w:lang w:eastAsia="ar-SA"/>
              </w:rPr>
            </w:pPr>
            <w:r w:rsidRPr="006512B9">
              <w:rPr>
                <w:rFonts w:asciiTheme="minorHAnsi" w:eastAsia="Times New Roman" w:hAnsiTheme="minorHAnsi" w:cstheme="minorHAnsi"/>
                <w:b/>
                <w:sz w:val="20"/>
                <w:szCs w:val="20"/>
                <w:lang w:eastAsia="ar-SA"/>
              </w:rPr>
              <w:t>Nazwisko i imię osoby (osób) upoważnionej(</w:t>
            </w:r>
            <w:proofErr w:type="spellStart"/>
            <w:r w:rsidRPr="006512B9">
              <w:rPr>
                <w:rFonts w:asciiTheme="minorHAnsi" w:eastAsia="Times New Roman" w:hAnsiTheme="minorHAnsi" w:cstheme="minorHAnsi"/>
                <w:b/>
                <w:sz w:val="20"/>
                <w:szCs w:val="20"/>
                <w:lang w:eastAsia="ar-SA"/>
              </w:rPr>
              <w:t>ych</w:t>
            </w:r>
            <w:proofErr w:type="spellEnd"/>
            <w:r w:rsidRPr="006512B9">
              <w:rPr>
                <w:rFonts w:asciiTheme="minorHAnsi" w:eastAsia="Times New Roman" w:hAnsiTheme="minorHAnsi" w:cstheme="minorHAnsi"/>
                <w:b/>
                <w:sz w:val="20"/>
                <w:szCs w:val="20"/>
                <w:lang w:eastAsia="ar-SA"/>
              </w:rPr>
              <w:t xml:space="preserve">) do podpisania niniejszej oferty w imieniu Wykonawcy(ów) </w:t>
            </w:r>
          </w:p>
        </w:tc>
        <w:tc>
          <w:tcPr>
            <w:tcW w:w="3040" w:type="dxa"/>
            <w:tcBorders>
              <w:top w:val="single" w:sz="4" w:space="0" w:color="auto"/>
              <w:left w:val="single" w:sz="4" w:space="0" w:color="auto"/>
              <w:bottom w:val="single" w:sz="4" w:space="0" w:color="auto"/>
              <w:right w:val="single" w:sz="4" w:space="0" w:color="auto"/>
            </w:tcBorders>
            <w:hideMark/>
          </w:tcPr>
          <w:p w14:paraId="4DB426D0" w14:textId="77777777" w:rsidR="00BA0C9C" w:rsidRPr="006512B9" w:rsidRDefault="00BA0C9C" w:rsidP="0039529D">
            <w:pPr>
              <w:keepLines/>
              <w:spacing w:line="256" w:lineRule="auto"/>
              <w:jc w:val="center"/>
              <w:rPr>
                <w:rFonts w:asciiTheme="minorHAnsi" w:eastAsia="Times New Roman" w:hAnsiTheme="minorHAnsi" w:cstheme="minorHAnsi"/>
                <w:b/>
                <w:sz w:val="20"/>
                <w:szCs w:val="20"/>
                <w:lang w:eastAsia="ar-SA"/>
              </w:rPr>
            </w:pPr>
            <w:r w:rsidRPr="006512B9">
              <w:rPr>
                <w:rFonts w:asciiTheme="minorHAnsi" w:hAnsiTheme="minorHAnsi" w:cstheme="minorHAnsi"/>
                <w:b/>
                <w:sz w:val="20"/>
                <w:szCs w:val="20"/>
              </w:rPr>
              <w:t>Kwalifikowany (e)Podpis(y) elektroniczny (e)  osoby(osób) upoważnionej(</w:t>
            </w:r>
            <w:proofErr w:type="spellStart"/>
            <w:r w:rsidRPr="006512B9">
              <w:rPr>
                <w:rFonts w:asciiTheme="minorHAnsi" w:hAnsiTheme="minorHAnsi" w:cstheme="minorHAnsi"/>
                <w:b/>
                <w:sz w:val="20"/>
                <w:szCs w:val="20"/>
              </w:rPr>
              <w:t>ych</w:t>
            </w:r>
            <w:proofErr w:type="spellEnd"/>
            <w:r w:rsidRPr="006512B9">
              <w:rPr>
                <w:rFonts w:asciiTheme="minorHAnsi" w:hAnsiTheme="minorHAnsi" w:cstheme="minorHAnsi"/>
                <w:b/>
                <w:sz w:val="20"/>
                <w:szCs w:val="20"/>
              </w:rPr>
              <w:t xml:space="preserve">) do podpisania niniejszej oferty </w:t>
            </w:r>
            <w:r w:rsidRPr="006512B9">
              <w:rPr>
                <w:rFonts w:asciiTheme="minorHAnsi" w:hAnsiTheme="minorHAnsi" w:cstheme="minorHAnsi"/>
                <w:b/>
                <w:sz w:val="20"/>
                <w:szCs w:val="20"/>
              </w:rPr>
              <w:br/>
              <w:t>w imieniu Wykonawcy(ów)</w:t>
            </w:r>
          </w:p>
        </w:tc>
        <w:tc>
          <w:tcPr>
            <w:tcW w:w="2127" w:type="dxa"/>
            <w:tcBorders>
              <w:top w:val="single" w:sz="4" w:space="0" w:color="auto"/>
              <w:left w:val="single" w:sz="4" w:space="0" w:color="auto"/>
              <w:bottom w:val="single" w:sz="4" w:space="0" w:color="auto"/>
              <w:right w:val="single" w:sz="4" w:space="0" w:color="auto"/>
            </w:tcBorders>
            <w:hideMark/>
          </w:tcPr>
          <w:p w14:paraId="1341E59D"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 xml:space="preserve">Miejscowość </w:t>
            </w:r>
          </w:p>
          <w:p w14:paraId="621268A9" w14:textId="77777777" w:rsidR="00BA0C9C" w:rsidRPr="0021406E" w:rsidRDefault="00BA0C9C" w:rsidP="0039529D">
            <w:pPr>
              <w:keepLines/>
              <w:spacing w:line="256" w:lineRule="auto"/>
              <w:jc w:val="center"/>
              <w:rPr>
                <w:rFonts w:asciiTheme="minorHAnsi" w:eastAsia="Times New Roman" w:hAnsiTheme="minorHAnsi" w:cstheme="minorHAnsi"/>
                <w:b/>
                <w:sz w:val="20"/>
                <w:szCs w:val="20"/>
                <w:lang w:eastAsia="ar-SA"/>
              </w:rPr>
            </w:pPr>
            <w:r w:rsidRPr="0021406E">
              <w:rPr>
                <w:rFonts w:asciiTheme="minorHAnsi" w:eastAsia="Times New Roman" w:hAnsiTheme="minorHAnsi" w:cstheme="minorHAnsi"/>
                <w:b/>
                <w:sz w:val="20"/>
                <w:szCs w:val="20"/>
                <w:lang w:eastAsia="ar-SA"/>
              </w:rPr>
              <w:t>i data</w:t>
            </w:r>
          </w:p>
        </w:tc>
      </w:tr>
      <w:tr w:rsidR="00BA0C9C" w:rsidRPr="0021406E" w14:paraId="336D9872" w14:textId="77777777" w:rsidTr="006B4DB2">
        <w:tc>
          <w:tcPr>
            <w:tcW w:w="540" w:type="dxa"/>
            <w:tcBorders>
              <w:top w:val="single" w:sz="4" w:space="0" w:color="auto"/>
              <w:left w:val="single" w:sz="4" w:space="0" w:color="auto"/>
              <w:bottom w:val="single" w:sz="4" w:space="0" w:color="auto"/>
              <w:right w:val="single" w:sz="4" w:space="0" w:color="auto"/>
            </w:tcBorders>
          </w:tcPr>
          <w:p w14:paraId="56F3F5E2" w14:textId="77777777" w:rsidR="00BA0C9C" w:rsidRPr="0021406E" w:rsidRDefault="00BA0C9C" w:rsidP="0039529D">
            <w:pPr>
              <w:keepLines/>
              <w:numPr>
                <w:ilvl w:val="0"/>
                <w:numId w:val="78"/>
              </w:numPr>
              <w:spacing w:line="256" w:lineRule="auto"/>
              <w:jc w:val="both"/>
              <w:rPr>
                <w:rFonts w:asciiTheme="minorHAnsi" w:eastAsia="Times New Roman" w:hAnsiTheme="minorHAnsi" w:cstheme="minorHAnsi"/>
                <w:b/>
                <w:lang w:eastAsia="ar-SA"/>
              </w:rPr>
            </w:pPr>
          </w:p>
        </w:tc>
        <w:tc>
          <w:tcPr>
            <w:tcW w:w="1800" w:type="dxa"/>
            <w:tcBorders>
              <w:top w:val="single" w:sz="4" w:space="0" w:color="auto"/>
              <w:left w:val="single" w:sz="4" w:space="0" w:color="auto"/>
              <w:bottom w:val="single" w:sz="4" w:space="0" w:color="auto"/>
              <w:right w:val="single" w:sz="4" w:space="0" w:color="auto"/>
            </w:tcBorders>
          </w:tcPr>
          <w:p w14:paraId="682CC587" w14:textId="77777777" w:rsidR="00BA0C9C" w:rsidRPr="0021406E" w:rsidRDefault="00BA0C9C" w:rsidP="0039529D">
            <w:pPr>
              <w:keepLines/>
              <w:spacing w:line="256" w:lineRule="auto"/>
              <w:rPr>
                <w:rFonts w:asciiTheme="minorHAnsi" w:eastAsia="Times New Roman" w:hAnsiTheme="minorHAnsi" w:cstheme="minorHAnsi"/>
                <w:b/>
                <w:lang w:eastAsia="ar-SA"/>
              </w:rPr>
            </w:pPr>
          </w:p>
        </w:tc>
        <w:tc>
          <w:tcPr>
            <w:tcW w:w="2700" w:type="dxa"/>
            <w:tcBorders>
              <w:top w:val="single" w:sz="4" w:space="0" w:color="auto"/>
              <w:left w:val="single" w:sz="4" w:space="0" w:color="auto"/>
              <w:bottom w:val="single" w:sz="4" w:space="0" w:color="auto"/>
              <w:right w:val="single" w:sz="4" w:space="0" w:color="auto"/>
            </w:tcBorders>
          </w:tcPr>
          <w:p w14:paraId="18A2B180" w14:textId="77777777" w:rsidR="00BA0C9C" w:rsidRPr="0021406E" w:rsidRDefault="00BA0C9C" w:rsidP="0039529D">
            <w:pPr>
              <w:keepLines/>
              <w:spacing w:line="256" w:lineRule="auto"/>
              <w:ind w:firstLine="708"/>
              <w:rPr>
                <w:rFonts w:asciiTheme="minorHAnsi" w:eastAsia="Times New Roman" w:hAnsiTheme="minorHAnsi" w:cstheme="minorHAnsi"/>
                <w:b/>
                <w:lang w:eastAsia="ar-SA"/>
              </w:rPr>
            </w:pPr>
          </w:p>
        </w:tc>
        <w:tc>
          <w:tcPr>
            <w:tcW w:w="3040" w:type="dxa"/>
            <w:tcBorders>
              <w:top w:val="single" w:sz="4" w:space="0" w:color="auto"/>
              <w:left w:val="single" w:sz="4" w:space="0" w:color="auto"/>
              <w:bottom w:val="single" w:sz="4" w:space="0" w:color="auto"/>
              <w:right w:val="single" w:sz="4" w:space="0" w:color="auto"/>
            </w:tcBorders>
          </w:tcPr>
          <w:p w14:paraId="34802CBB" w14:textId="77777777" w:rsidR="00BA0C9C" w:rsidRPr="0021406E" w:rsidRDefault="00BA0C9C" w:rsidP="0039529D">
            <w:pPr>
              <w:keepLines/>
              <w:spacing w:line="256" w:lineRule="auto"/>
              <w:rPr>
                <w:rFonts w:asciiTheme="minorHAnsi" w:eastAsia="Times New Roman" w:hAnsiTheme="minorHAnsi" w:cstheme="minorHAnsi"/>
                <w:b/>
                <w:lang w:eastAsia="ar-SA"/>
              </w:rPr>
            </w:pPr>
          </w:p>
        </w:tc>
        <w:tc>
          <w:tcPr>
            <w:tcW w:w="2127" w:type="dxa"/>
            <w:tcBorders>
              <w:top w:val="single" w:sz="4" w:space="0" w:color="auto"/>
              <w:left w:val="single" w:sz="4" w:space="0" w:color="auto"/>
              <w:bottom w:val="single" w:sz="4" w:space="0" w:color="auto"/>
              <w:right w:val="single" w:sz="4" w:space="0" w:color="auto"/>
            </w:tcBorders>
          </w:tcPr>
          <w:p w14:paraId="3440C25F" w14:textId="77777777" w:rsidR="00BA0C9C" w:rsidRPr="0021406E" w:rsidRDefault="00BA0C9C" w:rsidP="0039529D">
            <w:pPr>
              <w:keepLines/>
              <w:spacing w:line="256" w:lineRule="auto"/>
              <w:rPr>
                <w:rFonts w:asciiTheme="minorHAnsi" w:eastAsia="Times New Roman" w:hAnsiTheme="minorHAnsi" w:cstheme="minorHAnsi"/>
                <w:b/>
                <w:lang w:eastAsia="ar-SA"/>
              </w:rPr>
            </w:pPr>
          </w:p>
        </w:tc>
      </w:tr>
      <w:tr w:rsidR="00BA0C9C" w:rsidRPr="0021406E" w14:paraId="5A5251B7" w14:textId="77777777" w:rsidTr="006B4DB2">
        <w:tc>
          <w:tcPr>
            <w:tcW w:w="540" w:type="dxa"/>
            <w:tcBorders>
              <w:top w:val="single" w:sz="4" w:space="0" w:color="auto"/>
              <w:left w:val="single" w:sz="4" w:space="0" w:color="auto"/>
              <w:bottom w:val="single" w:sz="4" w:space="0" w:color="auto"/>
              <w:right w:val="single" w:sz="4" w:space="0" w:color="auto"/>
            </w:tcBorders>
          </w:tcPr>
          <w:p w14:paraId="0E7E1067" w14:textId="77777777" w:rsidR="00BA0C9C" w:rsidRPr="0021406E" w:rsidRDefault="00BA0C9C" w:rsidP="0039529D">
            <w:pPr>
              <w:keepLines/>
              <w:numPr>
                <w:ilvl w:val="0"/>
                <w:numId w:val="78"/>
              </w:numPr>
              <w:spacing w:line="256" w:lineRule="auto"/>
              <w:jc w:val="both"/>
              <w:rPr>
                <w:rFonts w:ascii="Times New Roman" w:eastAsia="Times New Roman" w:hAnsi="Times New Roman" w:cs="Times New Roman"/>
                <w:b/>
                <w:lang w:eastAsia="ar-SA"/>
              </w:rPr>
            </w:pPr>
          </w:p>
        </w:tc>
        <w:tc>
          <w:tcPr>
            <w:tcW w:w="1800" w:type="dxa"/>
            <w:tcBorders>
              <w:top w:val="single" w:sz="4" w:space="0" w:color="auto"/>
              <w:left w:val="single" w:sz="4" w:space="0" w:color="auto"/>
              <w:bottom w:val="single" w:sz="4" w:space="0" w:color="auto"/>
              <w:right w:val="single" w:sz="4" w:space="0" w:color="auto"/>
            </w:tcBorders>
          </w:tcPr>
          <w:p w14:paraId="154801BC"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2700" w:type="dxa"/>
            <w:tcBorders>
              <w:top w:val="single" w:sz="4" w:space="0" w:color="auto"/>
              <w:left w:val="single" w:sz="4" w:space="0" w:color="auto"/>
              <w:bottom w:val="single" w:sz="4" w:space="0" w:color="auto"/>
              <w:right w:val="single" w:sz="4" w:space="0" w:color="auto"/>
            </w:tcBorders>
          </w:tcPr>
          <w:p w14:paraId="06773343"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3040" w:type="dxa"/>
            <w:tcBorders>
              <w:top w:val="single" w:sz="4" w:space="0" w:color="auto"/>
              <w:left w:val="single" w:sz="4" w:space="0" w:color="auto"/>
              <w:bottom w:val="single" w:sz="4" w:space="0" w:color="auto"/>
              <w:right w:val="single" w:sz="4" w:space="0" w:color="auto"/>
            </w:tcBorders>
          </w:tcPr>
          <w:p w14:paraId="25F63A07" w14:textId="77777777" w:rsidR="00BA0C9C" w:rsidRPr="0021406E" w:rsidRDefault="00BA0C9C" w:rsidP="0039529D">
            <w:pPr>
              <w:keepLines/>
              <w:spacing w:line="256" w:lineRule="auto"/>
              <w:rPr>
                <w:rFonts w:ascii="Times New Roman" w:eastAsia="Times New Roman" w:hAnsi="Times New Roman" w:cs="Times New Roman"/>
                <w:b/>
                <w:lang w:eastAsia="ar-SA"/>
              </w:rPr>
            </w:pPr>
          </w:p>
        </w:tc>
        <w:tc>
          <w:tcPr>
            <w:tcW w:w="2127" w:type="dxa"/>
            <w:tcBorders>
              <w:top w:val="single" w:sz="4" w:space="0" w:color="auto"/>
              <w:left w:val="single" w:sz="4" w:space="0" w:color="auto"/>
              <w:bottom w:val="single" w:sz="4" w:space="0" w:color="auto"/>
              <w:right w:val="single" w:sz="4" w:space="0" w:color="auto"/>
            </w:tcBorders>
          </w:tcPr>
          <w:p w14:paraId="721CEA38" w14:textId="77777777" w:rsidR="00BA0C9C" w:rsidRPr="0021406E" w:rsidRDefault="00BA0C9C" w:rsidP="0039529D">
            <w:pPr>
              <w:keepLines/>
              <w:spacing w:line="256" w:lineRule="auto"/>
              <w:rPr>
                <w:rFonts w:ascii="Times New Roman" w:eastAsia="Times New Roman" w:hAnsi="Times New Roman" w:cs="Times New Roman"/>
                <w:b/>
                <w:lang w:eastAsia="ar-SA"/>
              </w:rPr>
            </w:pPr>
          </w:p>
        </w:tc>
      </w:tr>
    </w:tbl>
    <w:p w14:paraId="07FED46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5627BA47"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4D22127B" w14:textId="77777777" w:rsidR="00802D94" w:rsidRDefault="00802D94" w:rsidP="0039529D">
      <w:pPr>
        <w:keepLines/>
        <w:spacing w:line="276" w:lineRule="auto"/>
        <w:ind w:right="-286"/>
        <w:jc w:val="both"/>
        <w:textAlignment w:val="top"/>
        <w:outlineLvl w:val="3"/>
        <w:rPr>
          <w:rFonts w:asciiTheme="minorHAnsi" w:hAnsiTheme="minorHAnsi" w:cstheme="minorHAnsi"/>
          <w:b/>
          <w:bCs/>
          <w:sz w:val="22"/>
        </w:rPr>
      </w:pPr>
    </w:p>
    <w:p w14:paraId="18414F1A" w14:textId="1175CE66" w:rsidR="004219DC" w:rsidRPr="00947854" w:rsidRDefault="004219DC" w:rsidP="00947854">
      <w:pPr>
        <w:keepLines/>
        <w:spacing w:line="276" w:lineRule="auto"/>
        <w:ind w:right="-286"/>
        <w:jc w:val="both"/>
        <w:textAlignment w:val="top"/>
        <w:outlineLvl w:val="3"/>
        <w:rPr>
          <w:rFonts w:asciiTheme="minorHAnsi" w:hAnsiTheme="minorHAnsi" w:cstheme="minorHAnsi"/>
          <w:b/>
          <w:bCs/>
          <w:sz w:val="22"/>
        </w:rPr>
      </w:pPr>
    </w:p>
    <w:sectPr w:rsidR="004219DC" w:rsidRPr="00947854" w:rsidSect="00947854">
      <w:footerReference w:type="default" r:id="rId9"/>
      <w:pgSz w:w="11906" w:h="16838"/>
      <w:pgMar w:top="1134" w:right="1133"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7940" w14:textId="77777777" w:rsidR="00812CFC" w:rsidRDefault="00812CFC">
      <w:r>
        <w:separator/>
      </w:r>
    </w:p>
  </w:endnote>
  <w:endnote w:type="continuationSeparator" w:id="0">
    <w:p w14:paraId="6181F2BB" w14:textId="77777777" w:rsidR="00812CFC" w:rsidRDefault="008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77777777" w:rsidR="00AA208D" w:rsidRPr="001D08FD" w:rsidRDefault="00AA208D" w:rsidP="00FB5AEA">
    <w:pPr>
      <w:pStyle w:val="Stopka"/>
      <w:pBdr>
        <w:top w:val="single" w:sz="4" w:space="1" w:color="auto"/>
      </w:pBdr>
      <w:rPr>
        <w:i/>
        <w:sz w:val="18"/>
      </w:rPr>
    </w:pPr>
    <w:r>
      <w:rPr>
        <w:i/>
        <w:sz w:val="18"/>
      </w:rPr>
      <w:t>JRP.271.1.3.2019</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E272A">
      <w:rPr>
        <w:i/>
        <w:noProof/>
        <w:sz w:val="18"/>
      </w:rPr>
      <w:t>1</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E272A">
      <w:rPr>
        <w:i/>
        <w:noProof/>
        <w:sz w:val="18"/>
      </w:rPr>
      <w:t>4</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78BC" w14:textId="77777777" w:rsidR="00812CFC" w:rsidRDefault="00812CFC">
      <w:r>
        <w:separator/>
      </w:r>
    </w:p>
  </w:footnote>
  <w:footnote w:type="continuationSeparator" w:id="0">
    <w:p w14:paraId="159699BC" w14:textId="77777777" w:rsidR="00812CFC" w:rsidRDefault="0081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4">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5">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6">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C"/>
    <w:multiLevelType w:val="singleLevel"/>
    <w:tmpl w:val="0000001C"/>
    <w:name w:val="WW8Num29"/>
    <w:lvl w:ilvl="0">
      <w:start w:val="1"/>
      <w:numFmt w:val="decimal"/>
      <w:lvlText w:val="%1."/>
      <w:lvlJc w:val="left"/>
      <w:pPr>
        <w:tabs>
          <w:tab w:val="num" w:pos="0"/>
        </w:tabs>
        <w:ind w:left="720" w:hanging="360"/>
      </w:pPr>
    </w:lvl>
  </w:abstractNum>
  <w:abstractNum w:abstractNumId="8">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10">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11">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3">
    <w:nsid w:val="032A0A43"/>
    <w:multiLevelType w:val="hybridMultilevel"/>
    <w:tmpl w:val="33B4EA42"/>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039A4ED9"/>
    <w:multiLevelType w:val="multilevel"/>
    <w:tmpl w:val="7BBA2A3C"/>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nsid w:val="08BC3E9B"/>
    <w:multiLevelType w:val="hybridMultilevel"/>
    <w:tmpl w:val="3F40D2BA"/>
    <w:lvl w:ilvl="0" w:tplc="5142B654">
      <w:start w:val="1"/>
      <w:numFmt w:val="decimal"/>
      <w:lvlText w:val="%1."/>
      <w:lvlJc w:val="left"/>
      <w:pPr>
        <w:tabs>
          <w:tab w:val="num" w:pos="750"/>
        </w:tabs>
        <w:ind w:left="750" w:hanging="39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9287507"/>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0C8A3F6D"/>
    <w:multiLevelType w:val="multilevel"/>
    <w:tmpl w:val="F6CC8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0D0A78F7"/>
    <w:multiLevelType w:val="hybridMultilevel"/>
    <w:tmpl w:val="3F40D2BA"/>
    <w:lvl w:ilvl="0" w:tplc="5142B654">
      <w:start w:val="1"/>
      <w:numFmt w:val="decimal"/>
      <w:lvlText w:val="%1."/>
      <w:lvlJc w:val="left"/>
      <w:pPr>
        <w:tabs>
          <w:tab w:val="num" w:pos="750"/>
        </w:tabs>
        <w:ind w:left="750" w:hanging="39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0D1059EF"/>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23">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4">
    <w:nsid w:val="104C5899"/>
    <w:multiLevelType w:val="hybridMultilevel"/>
    <w:tmpl w:val="CF3CD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1215111"/>
    <w:multiLevelType w:val="hybridMultilevel"/>
    <w:tmpl w:val="E6307E4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9C492A"/>
    <w:multiLevelType w:val="hybridMultilevel"/>
    <w:tmpl w:val="81B8DF16"/>
    <w:lvl w:ilvl="0" w:tplc="CE9A8232">
      <w:start w:val="1"/>
      <w:numFmt w:val="decimal"/>
      <w:lvlText w:val="%1."/>
      <w:lvlJc w:val="left"/>
      <w:pPr>
        <w:tabs>
          <w:tab w:val="num" w:pos="720"/>
        </w:tabs>
        <w:ind w:left="720" w:hanging="360"/>
      </w:pPr>
      <w:rPr>
        <w:rFonts w:ascii="Calibri" w:hAnsi="Calibri"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28">
    <w:nsid w:val="11F51B3C"/>
    <w:multiLevelType w:val="multilevel"/>
    <w:tmpl w:val="6980EA86"/>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nsid w:val="12044DC1"/>
    <w:multiLevelType w:val="multilevel"/>
    <w:tmpl w:val="4C9C4E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35C77A1"/>
    <w:multiLevelType w:val="hybridMultilevel"/>
    <w:tmpl w:val="997A5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6B3087B"/>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6">
    <w:nsid w:val="18360984"/>
    <w:multiLevelType w:val="hybridMultilevel"/>
    <w:tmpl w:val="81B8DF16"/>
    <w:lvl w:ilvl="0" w:tplc="CE9A8232">
      <w:start w:val="1"/>
      <w:numFmt w:val="decimal"/>
      <w:lvlText w:val="%1."/>
      <w:lvlJc w:val="left"/>
      <w:pPr>
        <w:tabs>
          <w:tab w:val="num" w:pos="720"/>
        </w:tabs>
        <w:ind w:left="720" w:hanging="360"/>
      </w:pPr>
      <w:rPr>
        <w:rFonts w:ascii="Calibri" w:hAnsi="Calibri" w:cs="Times New Roman" w:hint="default"/>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nsid w:val="19D64EA7"/>
    <w:multiLevelType w:val="hybridMultilevel"/>
    <w:tmpl w:val="3758AF36"/>
    <w:lvl w:ilvl="0" w:tplc="60B2FC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nsid w:val="1B0D07F2"/>
    <w:multiLevelType w:val="hybridMultilevel"/>
    <w:tmpl w:val="594C1AF6"/>
    <w:lvl w:ilvl="0" w:tplc="9DD682E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C580319"/>
    <w:multiLevelType w:val="hybridMultilevel"/>
    <w:tmpl w:val="FC4479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1CAD5D8E"/>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42">
    <w:nsid w:val="1CB50F72"/>
    <w:multiLevelType w:val="hybridMultilevel"/>
    <w:tmpl w:val="48D221D6"/>
    <w:lvl w:ilvl="0" w:tplc="921CE094">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1D157052"/>
    <w:multiLevelType w:val="hybridMultilevel"/>
    <w:tmpl w:val="F83CA436"/>
    <w:lvl w:ilvl="0" w:tplc="0415000F">
      <w:start w:val="1"/>
      <w:numFmt w:val="decimal"/>
      <w:lvlText w:val="%1."/>
      <w:lvlJc w:val="left"/>
      <w:pPr>
        <w:ind w:left="720" w:hanging="360"/>
      </w:pPr>
    </w:lvl>
    <w:lvl w:ilvl="1" w:tplc="41A83DCE">
      <w:numFmt w:val="bullet"/>
      <w:lvlText w:val=""/>
      <w:lvlJc w:val="left"/>
      <w:pPr>
        <w:ind w:left="1440" w:hanging="360"/>
      </w:pPr>
      <w:rPr>
        <w:rFonts w:ascii="Symbol" w:eastAsia="MS Mincho" w:hAnsi="Symbol"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5">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21491BE7"/>
    <w:multiLevelType w:val="hybridMultilevel"/>
    <w:tmpl w:val="1B36713A"/>
    <w:lvl w:ilvl="0" w:tplc="55C25F60">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1F278E3"/>
    <w:multiLevelType w:val="hybridMultilevel"/>
    <w:tmpl w:val="0188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2670BF6"/>
    <w:multiLevelType w:val="hybridMultilevel"/>
    <w:tmpl w:val="0A0250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nsid w:val="229F72A2"/>
    <w:multiLevelType w:val="hybridMultilevel"/>
    <w:tmpl w:val="E6307E4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241C0403"/>
    <w:multiLevelType w:val="hybridMultilevel"/>
    <w:tmpl w:val="3EEEB95A"/>
    <w:lvl w:ilvl="0" w:tplc="81C28D18">
      <w:start w:val="1"/>
      <w:numFmt w:val="decimal"/>
      <w:lvlText w:val="%1)"/>
      <w:lvlJc w:val="left"/>
      <w:pPr>
        <w:ind w:left="1429" w:hanging="360"/>
      </w:pPr>
      <w:rPr>
        <w:rFonts w:ascii="Calibri" w:hAnsi="Calibri" w:cs="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72E570C"/>
    <w:multiLevelType w:val="multilevel"/>
    <w:tmpl w:val="A9C8CF8A"/>
    <w:lvl w:ilvl="0">
      <w:start w:val="1"/>
      <w:numFmt w:val="decimal"/>
      <w:lvlText w:val="24.%1."/>
      <w:lvlJc w:val="left"/>
      <w:pPr>
        <w:ind w:left="2062" w:hanging="360"/>
      </w:pPr>
      <w:rPr>
        <w:rFonts w:hint="default"/>
      </w:rPr>
    </w:lvl>
    <w:lvl w:ilvl="1">
      <w:start w:val="1"/>
      <w:numFmt w:val="lowerLetter"/>
      <w:lvlText w:val="%2."/>
      <w:lvlJc w:val="left"/>
      <w:pPr>
        <w:ind w:left="2586" w:hanging="360"/>
      </w:pPr>
      <w:rPr>
        <w:rFonts w:hint="default"/>
      </w:rPr>
    </w:lvl>
    <w:lvl w:ilvl="2">
      <w:start w:val="1"/>
      <w:numFmt w:val="lowerRoman"/>
      <w:lvlText w:val="%3."/>
      <w:lvlJc w:val="right"/>
      <w:pPr>
        <w:ind w:left="3306" w:hanging="180"/>
      </w:pPr>
      <w:rPr>
        <w:rFonts w:hint="default"/>
      </w:rPr>
    </w:lvl>
    <w:lvl w:ilvl="3">
      <w:start w:val="1"/>
      <w:numFmt w:val="decimal"/>
      <w:lvlText w:val="%4."/>
      <w:lvlJc w:val="left"/>
      <w:pPr>
        <w:ind w:left="4026" w:hanging="360"/>
      </w:pPr>
      <w:rPr>
        <w:rFonts w:hint="default"/>
      </w:rPr>
    </w:lvl>
    <w:lvl w:ilvl="4">
      <w:start w:val="1"/>
      <w:numFmt w:val="lowerLetter"/>
      <w:lvlText w:val="%5."/>
      <w:lvlJc w:val="left"/>
      <w:pPr>
        <w:ind w:left="4746" w:hanging="360"/>
      </w:pPr>
      <w:rPr>
        <w:rFonts w:hint="default"/>
      </w:rPr>
    </w:lvl>
    <w:lvl w:ilvl="5">
      <w:start w:val="1"/>
      <w:numFmt w:val="lowerRoman"/>
      <w:lvlText w:val="%6."/>
      <w:lvlJc w:val="right"/>
      <w:pPr>
        <w:ind w:left="5466" w:hanging="180"/>
      </w:pPr>
      <w:rPr>
        <w:rFonts w:hint="default"/>
      </w:rPr>
    </w:lvl>
    <w:lvl w:ilvl="6">
      <w:start w:val="1"/>
      <w:numFmt w:val="decimal"/>
      <w:lvlText w:val="%7."/>
      <w:lvlJc w:val="left"/>
      <w:pPr>
        <w:ind w:left="6186" w:hanging="360"/>
      </w:pPr>
      <w:rPr>
        <w:rFonts w:hint="default"/>
      </w:rPr>
    </w:lvl>
    <w:lvl w:ilvl="7">
      <w:start w:val="1"/>
      <w:numFmt w:val="lowerLetter"/>
      <w:lvlText w:val="%8."/>
      <w:lvlJc w:val="left"/>
      <w:pPr>
        <w:ind w:left="6906" w:hanging="360"/>
      </w:pPr>
      <w:rPr>
        <w:rFonts w:hint="default"/>
      </w:rPr>
    </w:lvl>
    <w:lvl w:ilvl="8">
      <w:start w:val="1"/>
      <w:numFmt w:val="lowerRoman"/>
      <w:lvlText w:val="%9."/>
      <w:lvlJc w:val="right"/>
      <w:pPr>
        <w:ind w:left="7626" w:hanging="180"/>
      </w:pPr>
      <w:rPr>
        <w:rFonts w:hint="default"/>
      </w:rPr>
    </w:lvl>
  </w:abstractNum>
  <w:abstractNum w:abstractNumId="57">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282D05FC"/>
    <w:multiLevelType w:val="hybridMultilevel"/>
    <w:tmpl w:val="720001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296E15AC"/>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nsid w:val="2B017091"/>
    <w:multiLevelType w:val="hybridMultilevel"/>
    <w:tmpl w:val="5C06ECC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1">
      <w:start w:val="1"/>
      <w:numFmt w:val="decimal"/>
      <w:lvlText w:val="%3)"/>
      <w:lvlJc w:val="lef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62">
    <w:nsid w:val="2B8B3A5D"/>
    <w:multiLevelType w:val="hybridMultilevel"/>
    <w:tmpl w:val="6EC4D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C5D1FE6"/>
    <w:multiLevelType w:val="hybridMultilevel"/>
    <w:tmpl w:val="CF3CD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7">
    <w:nsid w:val="33A27A87"/>
    <w:multiLevelType w:val="multilevel"/>
    <w:tmpl w:val="7BBA2A3C"/>
    <w:lvl w:ilvl="0">
      <w:start w:val="1"/>
      <w:numFmt w:val="lowerLetter"/>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7"/>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8">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2">
    <w:nsid w:val="3B821787"/>
    <w:multiLevelType w:val="hybridMultilevel"/>
    <w:tmpl w:val="3E3CCD14"/>
    <w:lvl w:ilvl="0" w:tplc="13700DBC">
      <w:start w:val="1"/>
      <w:numFmt w:val="lowerLetter"/>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74">
    <w:nsid w:val="3D6751DE"/>
    <w:multiLevelType w:val="hybridMultilevel"/>
    <w:tmpl w:val="D51E852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76">
    <w:nsid w:val="408C7D07"/>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nsid w:val="40E55C1F"/>
    <w:multiLevelType w:val="hybridMultilevel"/>
    <w:tmpl w:val="D60AF1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4155137C"/>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79">
    <w:nsid w:val="42091ABE"/>
    <w:multiLevelType w:val="hybridMultilevel"/>
    <w:tmpl w:val="BDBC6B74"/>
    <w:lvl w:ilvl="0" w:tplc="D21046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81">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7">
    <w:nsid w:val="49C126C0"/>
    <w:multiLevelType w:val="hybridMultilevel"/>
    <w:tmpl w:val="769A8BE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nsid w:val="4B7E7011"/>
    <w:multiLevelType w:val="hybridMultilevel"/>
    <w:tmpl w:val="27B0D7F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4CA7553E"/>
    <w:multiLevelType w:val="hybridMultilevel"/>
    <w:tmpl w:val="97483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91">
    <w:nsid w:val="4EDF0BDE"/>
    <w:multiLevelType w:val="hybridMultilevel"/>
    <w:tmpl w:val="33B4EA42"/>
    <w:lvl w:ilvl="0" w:tplc="0415000F">
      <w:start w:val="1"/>
      <w:numFmt w:val="decimal"/>
      <w:lvlText w:val="%1."/>
      <w:lvlJc w:val="left"/>
      <w:pPr>
        <w:tabs>
          <w:tab w:val="num" w:pos="720"/>
        </w:tabs>
        <w:ind w:left="720" w:hanging="360"/>
      </w:pPr>
    </w:lvl>
    <w:lvl w:ilvl="1" w:tplc="A4F6049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nsid w:val="4F9B3893"/>
    <w:multiLevelType w:val="hybridMultilevel"/>
    <w:tmpl w:val="60B46DA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nsid w:val="54352A2E"/>
    <w:multiLevelType w:val="multilevel"/>
    <w:tmpl w:val="6FA0C884"/>
    <w:lvl w:ilvl="0">
      <w:start w:val="1"/>
      <w:numFmt w:val="decimal"/>
      <w:lvlText w:val="%1."/>
      <w:lvlJc w:val="left"/>
      <w:pPr>
        <w:tabs>
          <w:tab w:val="num" w:pos="1068"/>
        </w:tabs>
        <w:ind w:left="1068" w:hanging="360"/>
      </w:pPr>
      <w:rPr>
        <w:rFonts w:asciiTheme="minorHAnsi" w:eastAsia="Times New Roman" w:hAnsiTheme="minorHAnsi" w:cstheme="minorHAnsi" w:hint="default"/>
      </w:rPr>
    </w:lvl>
    <w:lvl w:ilvl="1">
      <w:start w:val="1"/>
      <w:numFmt w:val="decimal"/>
      <w:lvlText w:val="%2)"/>
      <w:lvlJc w:val="left"/>
      <w:pPr>
        <w:tabs>
          <w:tab w:val="num" w:pos="1068"/>
        </w:tabs>
        <w:ind w:left="1068" w:hanging="360"/>
      </w:pPr>
      <w:rPr>
        <w:b w:val="0"/>
        <w:i w:val="0"/>
      </w:rPr>
    </w:lvl>
    <w:lvl w:ilvl="2">
      <w:start w:val="1"/>
      <w:numFmt w:val="lowerRoman"/>
      <w:lvlText w:val="%3."/>
      <w:lvlJc w:val="lef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lef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left"/>
      <w:pPr>
        <w:tabs>
          <w:tab w:val="num" w:pos="6108"/>
        </w:tabs>
        <w:ind w:left="6108" w:hanging="180"/>
      </w:pPr>
    </w:lvl>
  </w:abstractNum>
  <w:abstractNum w:abstractNumId="94">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55480108"/>
    <w:multiLevelType w:val="hybridMultilevel"/>
    <w:tmpl w:val="2F2E4CDE"/>
    <w:lvl w:ilvl="0" w:tplc="3E2C7F0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75C3196"/>
    <w:multiLevelType w:val="multilevel"/>
    <w:tmpl w:val="5D8AE43A"/>
    <w:lvl w:ilvl="0">
      <w:start w:val="1"/>
      <w:numFmt w:val="decimal"/>
      <w:lvlText w:val="%1."/>
      <w:lvlJc w:val="left"/>
      <w:pPr>
        <w:tabs>
          <w:tab w:val="num" w:pos="1068"/>
        </w:tabs>
        <w:ind w:left="1068" w:hanging="360"/>
      </w:pPr>
      <w:rPr>
        <w:rFonts w:asciiTheme="minorHAnsi" w:eastAsia="Times New Roman" w:hAnsiTheme="minorHAnsi" w:cstheme="minorHAnsi" w:hint="default"/>
      </w:rPr>
    </w:lvl>
    <w:lvl w:ilvl="1">
      <w:start w:val="1"/>
      <w:numFmt w:val="decimal"/>
      <w:lvlText w:val="%2)"/>
      <w:lvlJc w:val="left"/>
      <w:pPr>
        <w:tabs>
          <w:tab w:val="num" w:pos="1068"/>
        </w:tabs>
        <w:ind w:left="1068" w:hanging="360"/>
      </w:pPr>
      <w:rPr>
        <w:b w:val="0"/>
        <w:i w:val="0"/>
      </w:rPr>
    </w:lvl>
    <w:lvl w:ilvl="2">
      <w:start w:val="1"/>
      <w:numFmt w:val="lowerRoman"/>
      <w:lvlText w:val="%3."/>
      <w:lvlJc w:val="lef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lef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left"/>
      <w:pPr>
        <w:tabs>
          <w:tab w:val="num" w:pos="6108"/>
        </w:tabs>
        <w:ind w:left="6108" w:hanging="180"/>
      </w:pPr>
    </w:lvl>
  </w:abstractNum>
  <w:abstractNum w:abstractNumId="9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nsid w:val="610B3075"/>
    <w:multiLevelType w:val="hybridMultilevel"/>
    <w:tmpl w:val="48D221D6"/>
    <w:lvl w:ilvl="0" w:tplc="921CE094">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nsid w:val="6226277D"/>
    <w:multiLevelType w:val="hybridMultilevel"/>
    <w:tmpl w:val="1B36713A"/>
    <w:lvl w:ilvl="0" w:tplc="55C25F60">
      <w:start w:val="1"/>
      <w:numFmt w:val="decimal"/>
      <w:lvlText w:val="%1."/>
      <w:lvlJc w:val="left"/>
      <w:pPr>
        <w:ind w:left="720" w:hanging="360"/>
      </w:pPr>
      <w:rPr>
        <w:rFonts w:ascii="Calibri" w:hAnsi="Calibri" w:cs="Calibr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8">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0">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112">
    <w:nsid w:val="67E62D34"/>
    <w:multiLevelType w:val="hybridMultilevel"/>
    <w:tmpl w:val="BDBC6B74"/>
    <w:lvl w:ilvl="0" w:tplc="D21046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6">
    <w:nsid w:val="6DCF62DC"/>
    <w:multiLevelType w:val="hybridMultilevel"/>
    <w:tmpl w:val="954E78A4"/>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17">
      <w:start w:val="1"/>
      <w:numFmt w:val="lowerLetter"/>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17">
    <w:nsid w:val="6E2F4D85"/>
    <w:multiLevelType w:val="hybridMultilevel"/>
    <w:tmpl w:val="2DB84B6C"/>
    <w:lvl w:ilvl="0" w:tplc="5268CF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22">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1EC42D6"/>
    <w:multiLevelType w:val="hybridMultilevel"/>
    <w:tmpl w:val="2DB84B6C"/>
    <w:lvl w:ilvl="0" w:tplc="5268CF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727F5115"/>
    <w:multiLevelType w:val="hybridMultilevel"/>
    <w:tmpl w:val="C04463EA"/>
    <w:lvl w:ilvl="0" w:tplc="04150017">
      <w:start w:val="1"/>
      <w:numFmt w:val="lowerLetter"/>
      <w:lvlText w:val="%1)"/>
      <w:lvlJc w:val="left"/>
      <w:pPr>
        <w:tabs>
          <w:tab w:val="num" w:pos="360"/>
        </w:tabs>
        <w:ind w:left="360" w:hanging="360"/>
      </w:pPr>
      <w:rPr>
        <w:rFonts w:cs="Times New Roman"/>
      </w:rPr>
    </w:lvl>
    <w:lvl w:ilvl="1" w:tplc="DEAE336E">
      <w:start w:val="1"/>
      <w:numFmt w:val="decimal"/>
      <w:lvlText w:val="%2."/>
      <w:lvlJc w:val="left"/>
      <w:pPr>
        <w:tabs>
          <w:tab w:val="num" w:pos="1080"/>
        </w:tabs>
        <w:ind w:left="1080" w:hanging="360"/>
      </w:pPr>
      <w:rPr>
        <w:rFonts w:cs="Times New Roman"/>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5">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6">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7">
    <w:nsid w:val="74DC6627"/>
    <w:multiLevelType w:val="hybridMultilevel"/>
    <w:tmpl w:val="83E42588"/>
    <w:lvl w:ilvl="0" w:tplc="CDCE1812">
      <w:start w:val="1"/>
      <w:numFmt w:val="decimal"/>
      <w:lvlText w:val="%1)"/>
      <w:lvlJc w:val="left"/>
      <w:pPr>
        <w:ind w:left="1146"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9">
    <w:nsid w:val="775E299C"/>
    <w:multiLevelType w:val="hybridMultilevel"/>
    <w:tmpl w:val="997A5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7AFC68A0"/>
    <w:multiLevelType w:val="hybridMultilevel"/>
    <w:tmpl w:val="15B2B7A6"/>
    <w:lvl w:ilvl="0" w:tplc="81E82306">
      <w:start w:val="1"/>
      <w:numFmt w:val="decimal"/>
      <w:lvlText w:val="%1)"/>
      <w:lvlJc w:val="left"/>
      <w:pPr>
        <w:ind w:left="0" w:firstLine="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32">
    <w:nsid w:val="7EFE3687"/>
    <w:multiLevelType w:val="hybridMultilevel"/>
    <w:tmpl w:val="43F0CC8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3">
    <w:nsid w:val="7FB05C8A"/>
    <w:multiLevelType w:val="multilevel"/>
    <w:tmpl w:val="F6CC8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5"/>
  </w:num>
  <w:num w:numId="3">
    <w:abstractNumId w:val="90"/>
  </w:num>
  <w:num w:numId="4">
    <w:abstractNumId w:val="47"/>
  </w:num>
  <w:num w:numId="5">
    <w:abstractNumId w:val="114"/>
  </w:num>
  <w:num w:numId="6">
    <w:abstractNumId w:val="110"/>
  </w:num>
  <w:num w:numId="7">
    <w:abstractNumId w:val="98"/>
  </w:num>
  <w:num w:numId="8">
    <w:abstractNumId w:val="0"/>
  </w:num>
  <w:num w:numId="9">
    <w:abstractNumId w:val="70"/>
  </w:num>
  <w:num w:numId="10">
    <w:abstractNumId w:val="64"/>
  </w:num>
  <w:num w:numId="11">
    <w:abstractNumId w:val="118"/>
  </w:num>
  <w:num w:numId="12">
    <w:abstractNumId w:val="52"/>
  </w:num>
  <w:num w:numId="13">
    <w:abstractNumId w:val="23"/>
  </w:num>
  <w:num w:numId="14">
    <w:abstractNumId w:val="20"/>
  </w:num>
  <w:num w:numId="15">
    <w:abstractNumId w:val="66"/>
  </w:num>
  <w:num w:numId="16">
    <w:abstractNumId w:val="34"/>
  </w:num>
  <w:num w:numId="17">
    <w:abstractNumId w:val="125"/>
  </w:num>
  <w:num w:numId="18">
    <w:abstractNumId w:val="107"/>
  </w:num>
  <w:num w:numId="19">
    <w:abstractNumId w:val="86"/>
  </w:num>
  <w:num w:numId="20">
    <w:abstractNumId w:val="108"/>
  </w:num>
  <w:num w:numId="21">
    <w:abstractNumId w:val="14"/>
  </w:num>
  <w:num w:numId="22">
    <w:abstractNumId w:val="103"/>
  </w:num>
  <w:num w:numId="23">
    <w:abstractNumId w:val="35"/>
  </w:num>
  <w:num w:numId="24">
    <w:abstractNumId w:val="65"/>
  </w:num>
  <w:num w:numId="25">
    <w:abstractNumId w:val="120"/>
  </w:num>
  <w:num w:numId="26">
    <w:abstractNumId w:val="82"/>
  </w:num>
  <w:num w:numId="27">
    <w:abstractNumId w:val="100"/>
  </w:num>
  <w:num w:numId="28">
    <w:abstractNumId w:val="102"/>
  </w:num>
  <w:num w:numId="29">
    <w:abstractNumId w:val="113"/>
  </w:num>
  <w:num w:numId="30">
    <w:abstractNumId w:val="27"/>
  </w:num>
  <w:num w:numId="31">
    <w:abstractNumId w:val="16"/>
  </w:num>
  <w:num w:numId="32">
    <w:abstractNumId w:val="109"/>
  </w:num>
  <w:num w:numId="33">
    <w:abstractNumId w:val="45"/>
  </w:num>
  <w:num w:numId="34">
    <w:abstractNumId w:val="115"/>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83"/>
  </w:num>
  <w:num w:numId="38">
    <w:abstractNumId w:val="101"/>
  </w:num>
  <w:num w:numId="39">
    <w:abstractNumId w:val="99"/>
  </w:num>
  <w:num w:numId="40">
    <w:abstractNumId w:val="71"/>
  </w:num>
  <w:num w:numId="41">
    <w:abstractNumId w:val="12"/>
  </w:num>
  <w:num w:numId="42">
    <w:abstractNumId w:val="94"/>
  </w:num>
  <w:num w:numId="43">
    <w:abstractNumId w:val="31"/>
  </w:num>
  <w:num w:numId="44">
    <w:abstractNumId w:val="121"/>
  </w:num>
  <w:num w:numId="45">
    <w:abstractNumId w:val="131"/>
  </w:num>
  <w:num w:numId="46">
    <w:abstractNumId w:val="119"/>
  </w:num>
  <w:num w:numId="47">
    <w:abstractNumId w:val="54"/>
  </w:num>
  <w:num w:numId="48">
    <w:abstractNumId w:val="122"/>
  </w:num>
  <w:num w:numId="49">
    <w:abstractNumId w:val="57"/>
  </w:num>
  <w:num w:numId="50">
    <w:abstractNumId w:val="111"/>
  </w:num>
  <w:num w:numId="51">
    <w:abstractNumId w:val="69"/>
  </w:num>
  <w:num w:numId="52">
    <w:abstractNumId w:val="106"/>
  </w:num>
  <w:num w:numId="53">
    <w:abstractNumId w:val="6"/>
  </w:num>
  <w:num w:numId="54">
    <w:abstractNumId w:val="81"/>
  </w:num>
  <w:num w:numId="55">
    <w:abstractNumId w:val="44"/>
  </w:num>
  <w:num w:numId="56">
    <w:abstractNumId w:val="80"/>
  </w:num>
  <w:num w:numId="57">
    <w:abstractNumId w:val="55"/>
  </w:num>
  <w:num w:numId="58">
    <w:abstractNumId w:val="37"/>
  </w:num>
  <w:num w:numId="59">
    <w:abstractNumId w:val="128"/>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42"/>
  </w:num>
  <w:num w:numId="64">
    <w:abstractNumId w:val="25"/>
  </w:num>
  <w:num w:numId="65">
    <w:abstractNumId w:val="36"/>
  </w:num>
  <w:num w:numId="66">
    <w:abstractNumId w:val="21"/>
  </w:num>
  <w:num w:numId="67">
    <w:abstractNumId w:val="123"/>
  </w:num>
  <w:num w:numId="68">
    <w:abstractNumId w:val="13"/>
  </w:num>
  <w:num w:numId="69">
    <w:abstractNumId w:val="61"/>
  </w:num>
  <w:num w:numId="70">
    <w:abstractNumId w:val="116"/>
  </w:num>
  <w:num w:numId="71">
    <w:abstractNumId w:val="19"/>
  </w:num>
  <w:num w:numId="72">
    <w:abstractNumId w:val="92"/>
  </w:num>
  <w:num w:numId="73">
    <w:abstractNumId w:val="88"/>
  </w:num>
  <w:num w:numId="74">
    <w:abstractNumId w:val="58"/>
  </w:num>
  <w:num w:numId="75">
    <w:abstractNumId w:val="32"/>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lvlOverride w:ilvl="1">
      <w:startOverride w:val="1"/>
    </w:lvlOverride>
    <w:lvlOverride w:ilvl="2"/>
    <w:lvlOverride w:ilvl="3">
      <w:startOverride w:val="2"/>
    </w:lvlOverride>
    <w:lvlOverride w:ilvl="4"/>
    <w:lvlOverride w:ilvl="5"/>
    <w:lvlOverride w:ilvl="6"/>
    <w:lvlOverride w:ilvl="7"/>
    <w:lvlOverride w:ilvl="8"/>
  </w:num>
  <w:num w:numId="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lvlOverride w:ilvl="2">
      <w:startOverride w:val="1"/>
    </w:lvlOverride>
    <w:lvlOverride w:ilvl="3"/>
    <w:lvlOverride w:ilvl="4">
      <w:startOverride w:val="1"/>
    </w:lvlOverride>
    <w:lvlOverride w:ilvl="5"/>
    <w:lvlOverride w:ilvl="6"/>
    <w:lvlOverride w:ilvl="7"/>
    <w:lvlOverride w:ilvl="8"/>
  </w:num>
  <w:num w:numId="85">
    <w:abstractNumId w:val="7"/>
    <w:lvlOverride w:ilvl="0">
      <w:startOverride w:val="1"/>
    </w:lvlOverride>
  </w:num>
  <w:num w:numId="86">
    <w:abstractNumId w:val="38"/>
  </w:num>
  <w:num w:numId="87">
    <w:abstractNumId w:val="130"/>
  </w:num>
  <w:num w:numId="88">
    <w:abstractNumId w:val="75"/>
  </w:num>
  <w:num w:numId="89">
    <w:abstractNumId w:val="56"/>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num>
  <w:num w:numId="93">
    <w:abstractNumId w:val="110"/>
  </w:num>
  <w:num w:numId="94">
    <w:abstractNumId w:val="68"/>
  </w:num>
  <w:num w:numId="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50"/>
  </w:num>
  <w:num w:numId="102">
    <w:abstractNumId w:val="39"/>
  </w:num>
  <w:num w:numId="103">
    <w:abstractNumId w:val="77"/>
  </w:num>
  <w:num w:numId="104">
    <w:abstractNumId w:val="46"/>
  </w:num>
  <w:num w:numId="105">
    <w:abstractNumId w:val="124"/>
  </w:num>
  <w:num w:numId="106">
    <w:abstractNumId w:val="43"/>
  </w:num>
  <w:num w:numId="107">
    <w:abstractNumId w:val="62"/>
  </w:num>
  <w:num w:numId="108">
    <w:abstractNumId w:val="49"/>
  </w:num>
  <w:num w:numId="109">
    <w:abstractNumId w:val="53"/>
  </w:num>
  <w:num w:numId="110">
    <w:abstractNumId w:val="40"/>
  </w:num>
  <w:num w:numId="111">
    <w:abstractNumId w:val="104"/>
  </w:num>
  <w:num w:numId="112">
    <w:abstractNumId w:val="51"/>
  </w:num>
  <w:num w:numId="113">
    <w:abstractNumId w:val="26"/>
  </w:num>
  <w:num w:numId="114">
    <w:abstractNumId w:val="17"/>
  </w:num>
  <w:num w:numId="115">
    <w:abstractNumId w:val="87"/>
  </w:num>
  <w:num w:numId="116">
    <w:abstractNumId w:val="74"/>
  </w:num>
  <w:num w:numId="117">
    <w:abstractNumId w:val="67"/>
  </w:num>
  <w:num w:numId="118">
    <w:abstractNumId w:val="105"/>
  </w:num>
  <w:num w:numId="119">
    <w:abstractNumId w:val="133"/>
  </w:num>
  <w:num w:numId="120">
    <w:abstractNumId w:val="91"/>
  </w:num>
  <w:num w:numId="121">
    <w:abstractNumId w:val="132"/>
  </w:num>
  <w:num w:numId="122">
    <w:abstractNumId w:val="18"/>
  </w:num>
  <w:num w:numId="123">
    <w:abstractNumId w:val="117"/>
  </w:num>
  <w:num w:numId="124">
    <w:abstractNumId w:val="59"/>
  </w:num>
  <w:num w:numId="125">
    <w:abstractNumId w:val="22"/>
  </w:num>
  <w:num w:numId="126">
    <w:abstractNumId w:val="30"/>
  </w:num>
  <w:num w:numId="127">
    <w:abstractNumId w:val="76"/>
  </w:num>
  <w:num w:numId="128">
    <w:abstractNumId w:val="79"/>
  </w:num>
  <w:num w:numId="129">
    <w:abstractNumId w:val="24"/>
  </w:num>
  <w:num w:numId="130">
    <w:abstractNumId w:val="41"/>
  </w:num>
  <w:num w:numId="131">
    <w:abstractNumId w:val="89"/>
  </w:num>
  <w:num w:numId="132">
    <w:abstractNumId w:val="68"/>
    <w:lvlOverride w:ilvl="0">
      <w:startOverride w:val="1"/>
    </w:lvlOverride>
  </w:num>
  <w:num w:numId="133">
    <w:abstractNumId w:val="68"/>
    <w:lvlOverride w:ilvl="0">
      <w:startOverride w:val="1"/>
    </w:lvlOverride>
  </w:num>
  <w:num w:numId="134">
    <w:abstractNumId w:val="96"/>
  </w:num>
  <w:num w:numId="135">
    <w:abstractNumId w:val="127"/>
  </w:num>
  <w:num w:numId="136">
    <w:abstractNumId w:val="84"/>
  </w:num>
  <w:num w:numId="137">
    <w:abstractNumId w:val="7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623B"/>
    <w:rsid w:val="000172D1"/>
    <w:rsid w:val="00020796"/>
    <w:rsid w:val="000210E6"/>
    <w:rsid w:val="00021607"/>
    <w:rsid w:val="00023801"/>
    <w:rsid w:val="000239C2"/>
    <w:rsid w:val="00024369"/>
    <w:rsid w:val="00024C52"/>
    <w:rsid w:val="0002526A"/>
    <w:rsid w:val="000255B7"/>
    <w:rsid w:val="0002614D"/>
    <w:rsid w:val="00027831"/>
    <w:rsid w:val="00030E55"/>
    <w:rsid w:val="00032870"/>
    <w:rsid w:val="00032CC8"/>
    <w:rsid w:val="00033E3B"/>
    <w:rsid w:val="00034211"/>
    <w:rsid w:val="000344AE"/>
    <w:rsid w:val="00034E51"/>
    <w:rsid w:val="00035352"/>
    <w:rsid w:val="0003556F"/>
    <w:rsid w:val="00035C9A"/>
    <w:rsid w:val="00036A08"/>
    <w:rsid w:val="00036B9C"/>
    <w:rsid w:val="00036B9F"/>
    <w:rsid w:val="00040A6D"/>
    <w:rsid w:val="000428E5"/>
    <w:rsid w:val="0004513A"/>
    <w:rsid w:val="00046201"/>
    <w:rsid w:val="000465EE"/>
    <w:rsid w:val="00047A75"/>
    <w:rsid w:val="00047F06"/>
    <w:rsid w:val="000509C7"/>
    <w:rsid w:val="00050BB6"/>
    <w:rsid w:val="00052FB1"/>
    <w:rsid w:val="000531BE"/>
    <w:rsid w:val="00053B9B"/>
    <w:rsid w:val="00054B80"/>
    <w:rsid w:val="00054DF0"/>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7392"/>
    <w:rsid w:val="0007003A"/>
    <w:rsid w:val="000708CF"/>
    <w:rsid w:val="000714D6"/>
    <w:rsid w:val="00071DB9"/>
    <w:rsid w:val="00075FAC"/>
    <w:rsid w:val="000766F2"/>
    <w:rsid w:val="000802D6"/>
    <w:rsid w:val="0008191D"/>
    <w:rsid w:val="00083AFF"/>
    <w:rsid w:val="0008610B"/>
    <w:rsid w:val="00087BE0"/>
    <w:rsid w:val="00087C04"/>
    <w:rsid w:val="00090033"/>
    <w:rsid w:val="00090931"/>
    <w:rsid w:val="00091035"/>
    <w:rsid w:val="00091F87"/>
    <w:rsid w:val="00093DC2"/>
    <w:rsid w:val="000946D3"/>
    <w:rsid w:val="0009576B"/>
    <w:rsid w:val="00095B37"/>
    <w:rsid w:val="00096861"/>
    <w:rsid w:val="00096D79"/>
    <w:rsid w:val="00097185"/>
    <w:rsid w:val="00097A4A"/>
    <w:rsid w:val="00097FDD"/>
    <w:rsid w:val="000A2DE4"/>
    <w:rsid w:val="000A3677"/>
    <w:rsid w:val="000A4856"/>
    <w:rsid w:val="000A711F"/>
    <w:rsid w:val="000B1581"/>
    <w:rsid w:val="000B35B5"/>
    <w:rsid w:val="000B3B44"/>
    <w:rsid w:val="000B4FA3"/>
    <w:rsid w:val="000B5E41"/>
    <w:rsid w:val="000B64BB"/>
    <w:rsid w:val="000B6CDE"/>
    <w:rsid w:val="000C0505"/>
    <w:rsid w:val="000C2D79"/>
    <w:rsid w:val="000C456D"/>
    <w:rsid w:val="000C4962"/>
    <w:rsid w:val="000C5A18"/>
    <w:rsid w:val="000C5EFB"/>
    <w:rsid w:val="000C5FEB"/>
    <w:rsid w:val="000C65F9"/>
    <w:rsid w:val="000C6DB5"/>
    <w:rsid w:val="000D046E"/>
    <w:rsid w:val="000D07C2"/>
    <w:rsid w:val="000D0879"/>
    <w:rsid w:val="000D1869"/>
    <w:rsid w:val="000D1B3A"/>
    <w:rsid w:val="000D1EFF"/>
    <w:rsid w:val="000D21F3"/>
    <w:rsid w:val="000D22E3"/>
    <w:rsid w:val="000D27DE"/>
    <w:rsid w:val="000D3178"/>
    <w:rsid w:val="000D3AA5"/>
    <w:rsid w:val="000D3BE3"/>
    <w:rsid w:val="000D3F62"/>
    <w:rsid w:val="000D4179"/>
    <w:rsid w:val="000D4991"/>
    <w:rsid w:val="000D4EF4"/>
    <w:rsid w:val="000D55C6"/>
    <w:rsid w:val="000D69F4"/>
    <w:rsid w:val="000D6B0C"/>
    <w:rsid w:val="000E11CE"/>
    <w:rsid w:val="000E2121"/>
    <w:rsid w:val="000E2FC9"/>
    <w:rsid w:val="000E370A"/>
    <w:rsid w:val="000E3E15"/>
    <w:rsid w:val="000E4B52"/>
    <w:rsid w:val="000E505D"/>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11B06"/>
    <w:rsid w:val="00112BCC"/>
    <w:rsid w:val="001163C1"/>
    <w:rsid w:val="00117609"/>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5A89"/>
    <w:rsid w:val="00151F24"/>
    <w:rsid w:val="00151FF7"/>
    <w:rsid w:val="00152073"/>
    <w:rsid w:val="0015281C"/>
    <w:rsid w:val="00154190"/>
    <w:rsid w:val="00154794"/>
    <w:rsid w:val="00154CC2"/>
    <w:rsid w:val="00155616"/>
    <w:rsid w:val="00155D6E"/>
    <w:rsid w:val="00155E4B"/>
    <w:rsid w:val="00156CE0"/>
    <w:rsid w:val="001601C6"/>
    <w:rsid w:val="00160CA4"/>
    <w:rsid w:val="00160CE8"/>
    <w:rsid w:val="00161A6B"/>
    <w:rsid w:val="001623CD"/>
    <w:rsid w:val="00162A6C"/>
    <w:rsid w:val="001638C7"/>
    <w:rsid w:val="00163F5F"/>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5040"/>
    <w:rsid w:val="00186F4E"/>
    <w:rsid w:val="00190DAA"/>
    <w:rsid w:val="00191FB5"/>
    <w:rsid w:val="001920A9"/>
    <w:rsid w:val="00195200"/>
    <w:rsid w:val="0019697F"/>
    <w:rsid w:val="00197CD5"/>
    <w:rsid w:val="00197EA5"/>
    <w:rsid w:val="001A07EB"/>
    <w:rsid w:val="001A1A25"/>
    <w:rsid w:val="001A2770"/>
    <w:rsid w:val="001A2B34"/>
    <w:rsid w:val="001A45D2"/>
    <w:rsid w:val="001A6FE3"/>
    <w:rsid w:val="001B2C3D"/>
    <w:rsid w:val="001B4452"/>
    <w:rsid w:val="001B5A2A"/>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5E9"/>
    <w:rsid w:val="001E1EBA"/>
    <w:rsid w:val="001E26F2"/>
    <w:rsid w:val="001E2E25"/>
    <w:rsid w:val="001E30BF"/>
    <w:rsid w:val="001E43AD"/>
    <w:rsid w:val="001E503F"/>
    <w:rsid w:val="001E5A84"/>
    <w:rsid w:val="001F010A"/>
    <w:rsid w:val="001F0D85"/>
    <w:rsid w:val="001F175E"/>
    <w:rsid w:val="001F2055"/>
    <w:rsid w:val="001F21F7"/>
    <w:rsid w:val="001F391B"/>
    <w:rsid w:val="001F525D"/>
    <w:rsid w:val="001F54F9"/>
    <w:rsid w:val="001F5C17"/>
    <w:rsid w:val="001F617F"/>
    <w:rsid w:val="001F6DAD"/>
    <w:rsid w:val="001F7562"/>
    <w:rsid w:val="001F7BA1"/>
    <w:rsid w:val="00200548"/>
    <w:rsid w:val="00201021"/>
    <w:rsid w:val="002010D4"/>
    <w:rsid w:val="002017A4"/>
    <w:rsid w:val="00203751"/>
    <w:rsid w:val="00204E00"/>
    <w:rsid w:val="002061CC"/>
    <w:rsid w:val="002078A4"/>
    <w:rsid w:val="00211167"/>
    <w:rsid w:val="00211496"/>
    <w:rsid w:val="00211EB2"/>
    <w:rsid w:val="00212CEA"/>
    <w:rsid w:val="0021312C"/>
    <w:rsid w:val="0021406E"/>
    <w:rsid w:val="0021734C"/>
    <w:rsid w:val="0021791C"/>
    <w:rsid w:val="00223FB0"/>
    <w:rsid w:val="002263F1"/>
    <w:rsid w:val="002265D6"/>
    <w:rsid w:val="0022696A"/>
    <w:rsid w:val="00231210"/>
    <w:rsid w:val="00232D3E"/>
    <w:rsid w:val="0023466D"/>
    <w:rsid w:val="0023496E"/>
    <w:rsid w:val="00235281"/>
    <w:rsid w:val="002359DA"/>
    <w:rsid w:val="002370F3"/>
    <w:rsid w:val="00241F35"/>
    <w:rsid w:val="00242026"/>
    <w:rsid w:val="002420BE"/>
    <w:rsid w:val="0024317B"/>
    <w:rsid w:val="0024459C"/>
    <w:rsid w:val="00244C2C"/>
    <w:rsid w:val="00244DB6"/>
    <w:rsid w:val="002456F6"/>
    <w:rsid w:val="00245B41"/>
    <w:rsid w:val="0024654B"/>
    <w:rsid w:val="00246615"/>
    <w:rsid w:val="002478BD"/>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703C1"/>
    <w:rsid w:val="00270639"/>
    <w:rsid w:val="0027102E"/>
    <w:rsid w:val="0027448B"/>
    <w:rsid w:val="00274C04"/>
    <w:rsid w:val="00274E0E"/>
    <w:rsid w:val="00275537"/>
    <w:rsid w:val="002771E2"/>
    <w:rsid w:val="00277B99"/>
    <w:rsid w:val="00285167"/>
    <w:rsid w:val="002861D4"/>
    <w:rsid w:val="002868E8"/>
    <w:rsid w:val="00287C2F"/>
    <w:rsid w:val="00291EA4"/>
    <w:rsid w:val="00292309"/>
    <w:rsid w:val="00293DBA"/>
    <w:rsid w:val="00294BF8"/>
    <w:rsid w:val="0029562A"/>
    <w:rsid w:val="002957F7"/>
    <w:rsid w:val="0029681B"/>
    <w:rsid w:val="002975CA"/>
    <w:rsid w:val="002A3793"/>
    <w:rsid w:val="002A438F"/>
    <w:rsid w:val="002A49EE"/>
    <w:rsid w:val="002A4DAE"/>
    <w:rsid w:val="002B044E"/>
    <w:rsid w:val="002B08C4"/>
    <w:rsid w:val="002B09DB"/>
    <w:rsid w:val="002B141C"/>
    <w:rsid w:val="002B1669"/>
    <w:rsid w:val="002B3E8A"/>
    <w:rsid w:val="002B55A4"/>
    <w:rsid w:val="002B5F9B"/>
    <w:rsid w:val="002B7072"/>
    <w:rsid w:val="002B789B"/>
    <w:rsid w:val="002C1165"/>
    <w:rsid w:val="002C1C30"/>
    <w:rsid w:val="002C41CA"/>
    <w:rsid w:val="002C7D37"/>
    <w:rsid w:val="002D0528"/>
    <w:rsid w:val="002D05B5"/>
    <w:rsid w:val="002D108E"/>
    <w:rsid w:val="002D20C3"/>
    <w:rsid w:val="002D261C"/>
    <w:rsid w:val="002D38FD"/>
    <w:rsid w:val="002D4327"/>
    <w:rsid w:val="002D48D4"/>
    <w:rsid w:val="002D4A15"/>
    <w:rsid w:val="002D68B8"/>
    <w:rsid w:val="002E1F4B"/>
    <w:rsid w:val="002E4C13"/>
    <w:rsid w:val="002E510A"/>
    <w:rsid w:val="002E519F"/>
    <w:rsid w:val="002E5DC0"/>
    <w:rsid w:val="002E61B3"/>
    <w:rsid w:val="002E61D3"/>
    <w:rsid w:val="002E61EC"/>
    <w:rsid w:val="002F13C5"/>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B38"/>
    <w:rsid w:val="003077E8"/>
    <w:rsid w:val="00307D95"/>
    <w:rsid w:val="0031163D"/>
    <w:rsid w:val="00312D82"/>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22D2"/>
    <w:rsid w:val="00353231"/>
    <w:rsid w:val="00353DBE"/>
    <w:rsid w:val="0035558F"/>
    <w:rsid w:val="00356AA5"/>
    <w:rsid w:val="0035724A"/>
    <w:rsid w:val="0035798A"/>
    <w:rsid w:val="00361A0F"/>
    <w:rsid w:val="00361B29"/>
    <w:rsid w:val="00362E18"/>
    <w:rsid w:val="0036445F"/>
    <w:rsid w:val="00364EA7"/>
    <w:rsid w:val="00364EFA"/>
    <w:rsid w:val="003650D3"/>
    <w:rsid w:val="003660A8"/>
    <w:rsid w:val="00366AAE"/>
    <w:rsid w:val="0037102F"/>
    <w:rsid w:val="00373147"/>
    <w:rsid w:val="003741A4"/>
    <w:rsid w:val="0037508E"/>
    <w:rsid w:val="00377519"/>
    <w:rsid w:val="0037793D"/>
    <w:rsid w:val="00377BCC"/>
    <w:rsid w:val="00377CCD"/>
    <w:rsid w:val="003817A2"/>
    <w:rsid w:val="00381C70"/>
    <w:rsid w:val="003820B9"/>
    <w:rsid w:val="0038240F"/>
    <w:rsid w:val="0038338C"/>
    <w:rsid w:val="00383CDC"/>
    <w:rsid w:val="00385372"/>
    <w:rsid w:val="0038555B"/>
    <w:rsid w:val="003858AD"/>
    <w:rsid w:val="00393E94"/>
    <w:rsid w:val="0039529D"/>
    <w:rsid w:val="00395AE5"/>
    <w:rsid w:val="00395F75"/>
    <w:rsid w:val="00396707"/>
    <w:rsid w:val="003968BA"/>
    <w:rsid w:val="003979D5"/>
    <w:rsid w:val="00397C1E"/>
    <w:rsid w:val="00397D09"/>
    <w:rsid w:val="003A24DD"/>
    <w:rsid w:val="003A3853"/>
    <w:rsid w:val="003A41A6"/>
    <w:rsid w:val="003A4CBB"/>
    <w:rsid w:val="003A52C9"/>
    <w:rsid w:val="003A5F3C"/>
    <w:rsid w:val="003A6DAD"/>
    <w:rsid w:val="003B26BF"/>
    <w:rsid w:val="003B2EB1"/>
    <w:rsid w:val="003B3A32"/>
    <w:rsid w:val="003B40BE"/>
    <w:rsid w:val="003B5D09"/>
    <w:rsid w:val="003B6746"/>
    <w:rsid w:val="003B6FEE"/>
    <w:rsid w:val="003B7E0E"/>
    <w:rsid w:val="003B7EF2"/>
    <w:rsid w:val="003C0634"/>
    <w:rsid w:val="003C0DD8"/>
    <w:rsid w:val="003C3BFA"/>
    <w:rsid w:val="003C4608"/>
    <w:rsid w:val="003C516B"/>
    <w:rsid w:val="003C601A"/>
    <w:rsid w:val="003C662F"/>
    <w:rsid w:val="003C7B75"/>
    <w:rsid w:val="003D03B4"/>
    <w:rsid w:val="003D49B8"/>
    <w:rsid w:val="003E0D6E"/>
    <w:rsid w:val="003E0F84"/>
    <w:rsid w:val="003E1B22"/>
    <w:rsid w:val="003E2512"/>
    <w:rsid w:val="003E646C"/>
    <w:rsid w:val="003E6792"/>
    <w:rsid w:val="003E71ED"/>
    <w:rsid w:val="003E75E3"/>
    <w:rsid w:val="003F32C6"/>
    <w:rsid w:val="003F4A0C"/>
    <w:rsid w:val="003F5308"/>
    <w:rsid w:val="003F65FD"/>
    <w:rsid w:val="003F6D25"/>
    <w:rsid w:val="003F76A8"/>
    <w:rsid w:val="003F7E3D"/>
    <w:rsid w:val="00400318"/>
    <w:rsid w:val="004022B4"/>
    <w:rsid w:val="00402D75"/>
    <w:rsid w:val="00403199"/>
    <w:rsid w:val="00404E5B"/>
    <w:rsid w:val="00405276"/>
    <w:rsid w:val="00406708"/>
    <w:rsid w:val="00407AF7"/>
    <w:rsid w:val="00407D52"/>
    <w:rsid w:val="00410318"/>
    <w:rsid w:val="00411122"/>
    <w:rsid w:val="004113CA"/>
    <w:rsid w:val="00411661"/>
    <w:rsid w:val="004117DC"/>
    <w:rsid w:val="00411F5B"/>
    <w:rsid w:val="00414C24"/>
    <w:rsid w:val="00421327"/>
    <w:rsid w:val="004219DC"/>
    <w:rsid w:val="00422736"/>
    <w:rsid w:val="00422881"/>
    <w:rsid w:val="00424F8D"/>
    <w:rsid w:val="004256C3"/>
    <w:rsid w:val="00425B28"/>
    <w:rsid w:val="004269FE"/>
    <w:rsid w:val="00430B03"/>
    <w:rsid w:val="004322A1"/>
    <w:rsid w:val="00432BE9"/>
    <w:rsid w:val="00432C56"/>
    <w:rsid w:val="00434AA5"/>
    <w:rsid w:val="004355B1"/>
    <w:rsid w:val="004360BF"/>
    <w:rsid w:val="004360FA"/>
    <w:rsid w:val="00436E71"/>
    <w:rsid w:val="004379AA"/>
    <w:rsid w:val="00437D40"/>
    <w:rsid w:val="00441BAE"/>
    <w:rsid w:val="004438BE"/>
    <w:rsid w:val="00444681"/>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8CF"/>
    <w:rsid w:val="004713E7"/>
    <w:rsid w:val="0047208B"/>
    <w:rsid w:val="0047277C"/>
    <w:rsid w:val="00473240"/>
    <w:rsid w:val="00473D5A"/>
    <w:rsid w:val="00473F98"/>
    <w:rsid w:val="00475492"/>
    <w:rsid w:val="004771D2"/>
    <w:rsid w:val="00481B39"/>
    <w:rsid w:val="00481BE2"/>
    <w:rsid w:val="00482A5F"/>
    <w:rsid w:val="00482C31"/>
    <w:rsid w:val="00482D2B"/>
    <w:rsid w:val="00482D37"/>
    <w:rsid w:val="00483599"/>
    <w:rsid w:val="004863BB"/>
    <w:rsid w:val="004863D8"/>
    <w:rsid w:val="004872DC"/>
    <w:rsid w:val="00490873"/>
    <w:rsid w:val="00490C4B"/>
    <w:rsid w:val="00491FE3"/>
    <w:rsid w:val="00496758"/>
    <w:rsid w:val="00497D82"/>
    <w:rsid w:val="004A08E7"/>
    <w:rsid w:val="004A1EDA"/>
    <w:rsid w:val="004A1F32"/>
    <w:rsid w:val="004A469B"/>
    <w:rsid w:val="004A4CBA"/>
    <w:rsid w:val="004A4EBE"/>
    <w:rsid w:val="004A5E0D"/>
    <w:rsid w:val="004A6130"/>
    <w:rsid w:val="004B10F1"/>
    <w:rsid w:val="004B21A9"/>
    <w:rsid w:val="004B4A11"/>
    <w:rsid w:val="004B4C4F"/>
    <w:rsid w:val="004B589D"/>
    <w:rsid w:val="004B5E42"/>
    <w:rsid w:val="004B7DE3"/>
    <w:rsid w:val="004B7FE6"/>
    <w:rsid w:val="004C318D"/>
    <w:rsid w:val="004C3967"/>
    <w:rsid w:val="004C3F79"/>
    <w:rsid w:val="004C432A"/>
    <w:rsid w:val="004C53C5"/>
    <w:rsid w:val="004C589E"/>
    <w:rsid w:val="004C5EAF"/>
    <w:rsid w:val="004C5EB8"/>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5263"/>
    <w:rsid w:val="004E6975"/>
    <w:rsid w:val="004E7DBB"/>
    <w:rsid w:val="004F021D"/>
    <w:rsid w:val="004F18E1"/>
    <w:rsid w:val="004F1EA4"/>
    <w:rsid w:val="004F2DB9"/>
    <w:rsid w:val="004F44E1"/>
    <w:rsid w:val="004F521C"/>
    <w:rsid w:val="004F58C2"/>
    <w:rsid w:val="004F64FB"/>
    <w:rsid w:val="00500C5E"/>
    <w:rsid w:val="00501882"/>
    <w:rsid w:val="00501B25"/>
    <w:rsid w:val="00501E1C"/>
    <w:rsid w:val="0050293F"/>
    <w:rsid w:val="00504823"/>
    <w:rsid w:val="00504DCC"/>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BD1"/>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503AE"/>
    <w:rsid w:val="0055291D"/>
    <w:rsid w:val="00554119"/>
    <w:rsid w:val="00555290"/>
    <w:rsid w:val="00555B1D"/>
    <w:rsid w:val="00555BEE"/>
    <w:rsid w:val="00556FF2"/>
    <w:rsid w:val="00560005"/>
    <w:rsid w:val="0056067B"/>
    <w:rsid w:val="005607C0"/>
    <w:rsid w:val="00560CBB"/>
    <w:rsid w:val="00562252"/>
    <w:rsid w:val="00562763"/>
    <w:rsid w:val="00562EDC"/>
    <w:rsid w:val="00564189"/>
    <w:rsid w:val="00564DC7"/>
    <w:rsid w:val="005659A0"/>
    <w:rsid w:val="00565DAF"/>
    <w:rsid w:val="0056642E"/>
    <w:rsid w:val="00567A16"/>
    <w:rsid w:val="00567AEE"/>
    <w:rsid w:val="0057029E"/>
    <w:rsid w:val="00570A00"/>
    <w:rsid w:val="00571DBC"/>
    <w:rsid w:val="00571F40"/>
    <w:rsid w:val="005725FC"/>
    <w:rsid w:val="0057485D"/>
    <w:rsid w:val="005749C5"/>
    <w:rsid w:val="00574CB2"/>
    <w:rsid w:val="0057598B"/>
    <w:rsid w:val="00580EA6"/>
    <w:rsid w:val="00582FBA"/>
    <w:rsid w:val="005831C8"/>
    <w:rsid w:val="00583B3D"/>
    <w:rsid w:val="005860F2"/>
    <w:rsid w:val="00586EB4"/>
    <w:rsid w:val="0059190D"/>
    <w:rsid w:val="005929E5"/>
    <w:rsid w:val="00592D22"/>
    <w:rsid w:val="00592F4D"/>
    <w:rsid w:val="0059368C"/>
    <w:rsid w:val="005955FF"/>
    <w:rsid w:val="00596EC5"/>
    <w:rsid w:val="0059754E"/>
    <w:rsid w:val="005A0A1C"/>
    <w:rsid w:val="005A0C55"/>
    <w:rsid w:val="005A0E4E"/>
    <w:rsid w:val="005A150A"/>
    <w:rsid w:val="005A171A"/>
    <w:rsid w:val="005A1BF9"/>
    <w:rsid w:val="005A1D85"/>
    <w:rsid w:val="005A31D0"/>
    <w:rsid w:val="005A547A"/>
    <w:rsid w:val="005A619A"/>
    <w:rsid w:val="005A6943"/>
    <w:rsid w:val="005A69A7"/>
    <w:rsid w:val="005A70D3"/>
    <w:rsid w:val="005B0C34"/>
    <w:rsid w:val="005B17AB"/>
    <w:rsid w:val="005B33AE"/>
    <w:rsid w:val="005B3A6D"/>
    <w:rsid w:val="005B3D3C"/>
    <w:rsid w:val="005B7534"/>
    <w:rsid w:val="005C08E7"/>
    <w:rsid w:val="005C09A5"/>
    <w:rsid w:val="005C22A3"/>
    <w:rsid w:val="005C3AB4"/>
    <w:rsid w:val="005C3D90"/>
    <w:rsid w:val="005C6AB3"/>
    <w:rsid w:val="005D1309"/>
    <w:rsid w:val="005D1CBC"/>
    <w:rsid w:val="005D1F2D"/>
    <w:rsid w:val="005D3DB0"/>
    <w:rsid w:val="005D694A"/>
    <w:rsid w:val="005E0363"/>
    <w:rsid w:val="005E057E"/>
    <w:rsid w:val="005E2307"/>
    <w:rsid w:val="005E5281"/>
    <w:rsid w:val="005E5DD4"/>
    <w:rsid w:val="005E608F"/>
    <w:rsid w:val="005E7BB4"/>
    <w:rsid w:val="005E7EE8"/>
    <w:rsid w:val="005F0056"/>
    <w:rsid w:val="005F0294"/>
    <w:rsid w:val="005F2432"/>
    <w:rsid w:val="005F3696"/>
    <w:rsid w:val="005F3AAB"/>
    <w:rsid w:val="005F4041"/>
    <w:rsid w:val="005F700E"/>
    <w:rsid w:val="005F7454"/>
    <w:rsid w:val="005F7780"/>
    <w:rsid w:val="00600B56"/>
    <w:rsid w:val="0060123E"/>
    <w:rsid w:val="00601650"/>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66A0"/>
    <w:rsid w:val="00620434"/>
    <w:rsid w:val="00621883"/>
    <w:rsid w:val="00622533"/>
    <w:rsid w:val="00622BF0"/>
    <w:rsid w:val="00622F3A"/>
    <w:rsid w:val="00623258"/>
    <w:rsid w:val="00625BEE"/>
    <w:rsid w:val="006271EF"/>
    <w:rsid w:val="00627540"/>
    <w:rsid w:val="00630225"/>
    <w:rsid w:val="00630DE1"/>
    <w:rsid w:val="00630E22"/>
    <w:rsid w:val="0063366F"/>
    <w:rsid w:val="006342E3"/>
    <w:rsid w:val="00634A38"/>
    <w:rsid w:val="00635739"/>
    <w:rsid w:val="00636DED"/>
    <w:rsid w:val="0063704B"/>
    <w:rsid w:val="00637C84"/>
    <w:rsid w:val="0064103D"/>
    <w:rsid w:val="00641358"/>
    <w:rsid w:val="00643480"/>
    <w:rsid w:val="00645ED7"/>
    <w:rsid w:val="00647892"/>
    <w:rsid w:val="0065112A"/>
    <w:rsid w:val="006512B9"/>
    <w:rsid w:val="006526BC"/>
    <w:rsid w:val="00653C8F"/>
    <w:rsid w:val="00654244"/>
    <w:rsid w:val="006558CB"/>
    <w:rsid w:val="00656229"/>
    <w:rsid w:val="00656DB4"/>
    <w:rsid w:val="00660F96"/>
    <w:rsid w:val="006621B3"/>
    <w:rsid w:val="00662450"/>
    <w:rsid w:val="00662F99"/>
    <w:rsid w:val="006636B9"/>
    <w:rsid w:val="006641DC"/>
    <w:rsid w:val="00665B07"/>
    <w:rsid w:val="0066619E"/>
    <w:rsid w:val="00666DB5"/>
    <w:rsid w:val="006707A1"/>
    <w:rsid w:val="0067136B"/>
    <w:rsid w:val="00671FC0"/>
    <w:rsid w:val="00672CC5"/>
    <w:rsid w:val="00672E3F"/>
    <w:rsid w:val="00676C9F"/>
    <w:rsid w:val="00676D55"/>
    <w:rsid w:val="00677983"/>
    <w:rsid w:val="0068060A"/>
    <w:rsid w:val="00682416"/>
    <w:rsid w:val="00683487"/>
    <w:rsid w:val="00683852"/>
    <w:rsid w:val="00683F0A"/>
    <w:rsid w:val="006849D0"/>
    <w:rsid w:val="00684CB7"/>
    <w:rsid w:val="006860EA"/>
    <w:rsid w:val="00686CED"/>
    <w:rsid w:val="00690066"/>
    <w:rsid w:val="006906D6"/>
    <w:rsid w:val="006912DA"/>
    <w:rsid w:val="00696A0A"/>
    <w:rsid w:val="006A2F30"/>
    <w:rsid w:val="006A5877"/>
    <w:rsid w:val="006A736E"/>
    <w:rsid w:val="006A7519"/>
    <w:rsid w:val="006A7845"/>
    <w:rsid w:val="006B0187"/>
    <w:rsid w:val="006B3EE0"/>
    <w:rsid w:val="006B4DB2"/>
    <w:rsid w:val="006B5514"/>
    <w:rsid w:val="006B693E"/>
    <w:rsid w:val="006B7E7F"/>
    <w:rsid w:val="006B7EE2"/>
    <w:rsid w:val="006C0895"/>
    <w:rsid w:val="006C0A3E"/>
    <w:rsid w:val="006C0FFE"/>
    <w:rsid w:val="006C59C6"/>
    <w:rsid w:val="006D1202"/>
    <w:rsid w:val="006D5493"/>
    <w:rsid w:val="006D5878"/>
    <w:rsid w:val="006D5EDA"/>
    <w:rsid w:val="006D5F30"/>
    <w:rsid w:val="006D74C6"/>
    <w:rsid w:val="006E0225"/>
    <w:rsid w:val="006E2F47"/>
    <w:rsid w:val="006E3496"/>
    <w:rsid w:val="006E4091"/>
    <w:rsid w:val="006E5130"/>
    <w:rsid w:val="006E5436"/>
    <w:rsid w:val="006E5B71"/>
    <w:rsid w:val="006E6060"/>
    <w:rsid w:val="006E60E1"/>
    <w:rsid w:val="006F0562"/>
    <w:rsid w:val="006F0BD6"/>
    <w:rsid w:val="006F12AD"/>
    <w:rsid w:val="006F2B73"/>
    <w:rsid w:val="006F3612"/>
    <w:rsid w:val="006F4C99"/>
    <w:rsid w:val="006F692C"/>
    <w:rsid w:val="006F725C"/>
    <w:rsid w:val="006F7B3E"/>
    <w:rsid w:val="00702960"/>
    <w:rsid w:val="00703E11"/>
    <w:rsid w:val="0070652E"/>
    <w:rsid w:val="00710C81"/>
    <w:rsid w:val="00712A13"/>
    <w:rsid w:val="00712A70"/>
    <w:rsid w:val="007139F1"/>
    <w:rsid w:val="00713CC4"/>
    <w:rsid w:val="00714A02"/>
    <w:rsid w:val="00714C2C"/>
    <w:rsid w:val="00714EFC"/>
    <w:rsid w:val="007150CE"/>
    <w:rsid w:val="00715EC8"/>
    <w:rsid w:val="00716618"/>
    <w:rsid w:val="00716BE7"/>
    <w:rsid w:val="00717754"/>
    <w:rsid w:val="00720A52"/>
    <w:rsid w:val="0072260F"/>
    <w:rsid w:val="00724103"/>
    <w:rsid w:val="007257EC"/>
    <w:rsid w:val="00725818"/>
    <w:rsid w:val="00725A1E"/>
    <w:rsid w:val="00731AC9"/>
    <w:rsid w:val="00731F51"/>
    <w:rsid w:val="007327B0"/>
    <w:rsid w:val="00733E8D"/>
    <w:rsid w:val="0073657A"/>
    <w:rsid w:val="00736754"/>
    <w:rsid w:val="00737575"/>
    <w:rsid w:val="007409BA"/>
    <w:rsid w:val="00740B21"/>
    <w:rsid w:val="00741A55"/>
    <w:rsid w:val="00742EE7"/>
    <w:rsid w:val="00743D1D"/>
    <w:rsid w:val="00746B36"/>
    <w:rsid w:val="0074717C"/>
    <w:rsid w:val="00747991"/>
    <w:rsid w:val="00747F00"/>
    <w:rsid w:val="007505AE"/>
    <w:rsid w:val="00751947"/>
    <w:rsid w:val="00752872"/>
    <w:rsid w:val="007531AB"/>
    <w:rsid w:val="00755C43"/>
    <w:rsid w:val="00755E8A"/>
    <w:rsid w:val="00756B33"/>
    <w:rsid w:val="00757BDD"/>
    <w:rsid w:val="00760FA8"/>
    <w:rsid w:val="00761EC0"/>
    <w:rsid w:val="007639F2"/>
    <w:rsid w:val="00763A51"/>
    <w:rsid w:val="00764280"/>
    <w:rsid w:val="0076474B"/>
    <w:rsid w:val="00764AAD"/>
    <w:rsid w:val="00764E92"/>
    <w:rsid w:val="0076524E"/>
    <w:rsid w:val="0076642C"/>
    <w:rsid w:val="00766F50"/>
    <w:rsid w:val="00770233"/>
    <w:rsid w:val="00770373"/>
    <w:rsid w:val="0077172D"/>
    <w:rsid w:val="00772605"/>
    <w:rsid w:val="007738FA"/>
    <w:rsid w:val="00773ACC"/>
    <w:rsid w:val="007754D3"/>
    <w:rsid w:val="00775EAC"/>
    <w:rsid w:val="00777288"/>
    <w:rsid w:val="007819B8"/>
    <w:rsid w:val="00783280"/>
    <w:rsid w:val="007848AE"/>
    <w:rsid w:val="00784C10"/>
    <w:rsid w:val="007851F8"/>
    <w:rsid w:val="0079046D"/>
    <w:rsid w:val="00792D20"/>
    <w:rsid w:val="007930C4"/>
    <w:rsid w:val="00793F40"/>
    <w:rsid w:val="0079540E"/>
    <w:rsid w:val="007A0EA5"/>
    <w:rsid w:val="007A124D"/>
    <w:rsid w:val="007A358F"/>
    <w:rsid w:val="007A4455"/>
    <w:rsid w:val="007A7B3E"/>
    <w:rsid w:val="007B1B06"/>
    <w:rsid w:val="007B276D"/>
    <w:rsid w:val="007B3A89"/>
    <w:rsid w:val="007B5166"/>
    <w:rsid w:val="007B52AD"/>
    <w:rsid w:val="007B61A7"/>
    <w:rsid w:val="007B7BA3"/>
    <w:rsid w:val="007C0902"/>
    <w:rsid w:val="007C11B7"/>
    <w:rsid w:val="007C1FDE"/>
    <w:rsid w:val="007C2469"/>
    <w:rsid w:val="007C2637"/>
    <w:rsid w:val="007C2F73"/>
    <w:rsid w:val="007C3BD4"/>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272A"/>
    <w:rsid w:val="007E3A8A"/>
    <w:rsid w:val="007E4A5E"/>
    <w:rsid w:val="007E74D9"/>
    <w:rsid w:val="007E7712"/>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D94"/>
    <w:rsid w:val="008044CB"/>
    <w:rsid w:val="00805006"/>
    <w:rsid w:val="00805812"/>
    <w:rsid w:val="00806CD2"/>
    <w:rsid w:val="008079BD"/>
    <w:rsid w:val="00810FD1"/>
    <w:rsid w:val="00811869"/>
    <w:rsid w:val="00811968"/>
    <w:rsid w:val="008129A5"/>
    <w:rsid w:val="00812CFC"/>
    <w:rsid w:val="00813298"/>
    <w:rsid w:val="0081381D"/>
    <w:rsid w:val="00813A9F"/>
    <w:rsid w:val="00814759"/>
    <w:rsid w:val="00814A2D"/>
    <w:rsid w:val="00815503"/>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4220"/>
    <w:rsid w:val="00835C61"/>
    <w:rsid w:val="0083601A"/>
    <w:rsid w:val="00836594"/>
    <w:rsid w:val="0083684E"/>
    <w:rsid w:val="0083782C"/>
    <w:rsid w:val="00837A3E"/>
    <w:rsid w:val="00840023"/>
    <w:rsid w:val="00840830"/>
    <w:rsid w:val="0084132B"/>
    <w:rsid w:val="00846D3C"/>
    <w:rsid w:val="0084744C"/>
    <w:rsid w:val="00853A21"/>
    <w:rsid w:val="00853A7F"/>
    <w:rsid w:val="008541EC"/>
    <w:rsid w:val="00854BAE"/>
    <w:rsid w:val="008568E2"/>
    <w:rsid w:val="0085740A"/>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7FD2"/>
    <w:rsid w:val="00880719"/>
    <w:rsid w:val="00880DC2"/>
    <w:rsid w:val="00881217"/>
    <w:rsid w:val="00882924"/>
    <w:rsid w:val="00883205"/>
    <w:rsid w:val="00884181"/>
    <w:rsid w:val="008849F7"/>
    <w:rsid w:val="00885D69"/>
    <w:rsid w:val="00886C34"/>
    <w:rsid w:val="00886EBB"/>
    <w:rsid w:val="008874CA"/>
    <w:rsid w:val="008924B9"/>
    <w:rsid w:val="00892E65"/>
    <w:rsid w:val="00893D20"/>
    <w:rsid w:val="008943B0"/>
    <w:rsid w:val="00895841"/>
    <w:rsid w:val="00895A36"/>
    <w:rsid w:val="0089746B"/>
    <w:rsid w:val="0089783D"/>
    <w:rsid w:val="008A00FA"/>
    <w:rsid w:val="008A3502"/>
    <w:rsid w:val="008A3E40"/>
    <w:rsid w:val="008A5198"/>
    <w:rsid w:val="008A5A75"/>
    <w:rsid w:val="008A5E16"/>
    <w:rsid w:val="008A6663"/>
    <w:rsid w:val="008A73AF"/>
    <w:rsid w:val="008B05FE"/>
    <w:rsid w:val="008B08D9"/>
    <w:rsid w:val="008B1164"/>
    <w:rsid w:val="008B13E2"/>
    <w:rsid w:val="008B1D19"/>
    <w:rsid w:val="008B21AD"/>
    <w:rsid w:val="008B55A2"/>
    <w:rsid w:val="008B656D"/>
    <w:rsid w:val="008B68EF"/>
    <w:rsid w:val="008B7C19"/>
    <w:rsid w:val="008B7D5D"/>
    <w:rsid w:val="008B7DC4"/>
    <w:rsid w:val="008C051C"/>
    <w:rsid w:val="008C0A77"/>
    <w:rsid w:val="008C0D7A"/>
    <w:rsid w:val="008C5175"/>
    <w:rsid w:val="008C723C"/>
    <w:rsid w:val="008D26DC"/>
    <w:rsid w:val="008D3EB9"/>
    <w:rsid w:val="008D48F7"/>
    <w:rsid w:val="008D5CC0"/>
    <w:rsid w:val="008D7490"/>
    <w:rsid w:val="008D7CCC"/>
    <w:rsid w:val="008E02E9"/>
    <w:rsid w:val="008E1C3D"/>
    <w:rsid w:val="008E48E8"/>
    <w:rsid w:val="008E7735"/>
    <w:rsid w:val="008F0FE8"/>
    <w:rsid w:val="008F3398"/>
    <w:rsid w:val="008F466C"/>
    <w:rsid w:val="008F4C3D"/>
    <w:rsid w:val="008F4E21"/>
    <w:rsid w:val="008F7A04"/>
    <w:rsid w:val="0090074C"/>
    <w:rsid w:val="00900CBE"/>
    <w:rsid w:val="00901F1F"/>
    <w:rsid w:val="00903148"/>
    <w:rsid w:val="009036B3"/>
    <w:rsid w:val="009053D9"/>
    <w:rsid w:val="00905FD3"/>
    <w:rsid w:val="009065D3"/>
    <w:rsid w:val="00906EC5"/>
    <w:rsid w:val="00907682"/>
    <w:rsid w:val="009076F5"/>
    <w:rsid w:val="00910820"/>
    <w:rsid w:val="00910A99"/>
    <w:rsid w:val="00911540"/>
    <w:rsid w:val="00911F87"/>
    <w:rsid w:val="00913284"/>
    <w:rsid w:val="009141B7"/>
    <w:rsid w:val="0091423B"/>
    <w:rsid w:val="00916686"/>
    <w:rsid w:val="00917CA5"/>
    <w:rsid w:val="00917CE4"/>
    <w:rsid w:val="009208E1"/>
    <w:rsid w:val="00920EA4"/>
    <w:rsid w:val="009220AE"/>
    <w:rsid w:val="0092225B"/>
    <w:rsid w:val="009227BF"/>
    <w:rsid w:val="0092290D"/>
    <w:rsid w:val="00924902"/>
    <w:rsid w:val="0092499F"/>
    <w:rsid w:val="00924F7A"/>
    <w:rsid w:val="009254B3"/>
    <w:rsid w:val="00926E32"/>
    <w:rsid w:val="00926F03"/>
    <w:rsid w:val="00930CBB"/>
    <w:rsid w:val="009316E7"/>
    <w:rsid w:val="009331F6"/>
    <w:rsid w:val="00933C24"/>
    <w:rsid w:val="009343FA"/>
    <w:rsid w:val="00935B33"/>
    <w:rsid w:val="00935DF4"/>
    <w:rsid w:val="00946B26"/>
    <w:rsid w:val="00947854"/>
    <w:rsid w:val="00950FB4"/>
    <w:rsid w:val="009510F2"/>
    <w:rsid w:val="009521E1"/>
    <w:rsid w:val="00953CCC"/>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72BAD"/>
    <w:rsid w:val="00977B97"/>
    <w:rsid w:val="00980947"/>
    <w:rsid w:val="009809CB"/>
    <w:rsid w:val="00981B31"/>
    <w:rsid w:val="00981D38"/>
    <w:rsid w:val="009823C0"/>
    <w:rsid w:val="0098286A"/>
    <w:rsid w:val="009855E7"/>
    <w:rsid w:val="0098649A"/>
    <w:rsid w:val="0098706B"/>
    <w:rsid w:val="009900E0"/>
    <w:rsid w:val="00990711"/>
    <w:rsid w:val="00990BB1"/>
    <w:rsid w:val="00991A43"/>
    <w:rsid w:val="00992938"/>
    <w:rsid w:val="009933B0"/>
    <w:rsid w:val="009939A3"/>
    <w:rsid w:val="00994E2F"/>
    <w:rsid w:val="00995D78"/>
    <w:rsid w:val="009A19D3"/>
    <w:rsid w:val="009A1A68"/>
    <w:rsid w:val="009A210C"/>
    <w:rsid w:val="009A2D48"/>
    <w:rsid w:val="009A31CF"/>
    <w:rsid w:val="009A452E"/>
    <w:rsid w:val="009B08DD"/>
    <w:rsid w:val="009B2245"/>
    <w:rsid w:val="009B309B"/>
    <w:rsid w:val="009B3111"/>
    <w:rsid w:val="009B52E4"/>
    <w:rsid w:val="009B57F8"/>
    <w:rsid w:val="009B5FAA"/>
    <w:rsid w:val="009B70A0"/>
    <w:rsid w:val="009B7511"/>
    <w:rsid w:val="009C07AA"/>
    <w:rsid w:val="009C0EE8"/>
    <w:rsid w:val="009C0F05"/>
    <w:rsid w:val="009C1418"/>
    <w:rsid w:val="009C2509"/>
    <w:rsid w:val="009C2947"/>
    <w:rsid w:val="009C29C2"/>
    <w:rsid w:val="009C32FD"/>
    <w:rsid w:val="009C461E"/>
    <w:rsid w:val="009D1582"/>
    <w:rsid w:val="009D1DD0"/>
    <w:rsid w:val="009D2865"/>
    <w:rsid w:val="009D2E7B"/>
    <w:rsid w:val="009D380C"/>
    <w:rsid w:val="009D3EAA"/>
    <w:rsid w:val="009D4324"/>
    <w:rsid w:val="009D79A0"/>
    <w:rsid w:val="009E0BEE"/>
    <w:rsid w:val="009E14EC"/>
    <w:rsid w:val="009E35E4"/>
    <w:rsid w:val="009E477A"/>
    <w:rsid w:val="009E49C9"/>
    <w:rsid w:val="009E55C7"/>
    <w:rsid w:val="009E70D2"/>
    <w:rsid w:val="009E71AA"/>
    <w:rsid w:val="009E7318"/>
    <w:rsid w:val="009F110F"/>
    <w:rsid w:val="009F13E8"/>
    <w:rsid w:val="009F1CC8"/>
    <w:rsid w:val="009F1F29"/>
    <w:rsid w:val="009F3520"/>
    <w:rsid w:val="009F4887"/>
    <w:rsid w:val="00A00D64"/>
    <w:rsid w:val="00A01587"/>
    <w:rsid w:val="00A02FBB"/>
    <w:rsid w:val="00A0311B"/>
    <w:rsid w:val="00A03722"/>
    <w:rsid w:val="00A04ECF"/>
    <w:rsid w:val="00A056D8"/>
    <w:rsid w:val="00A05C74"/>
    <w:rsid w:val="00A06A00"/>
    <w:rsid w:val="00A072C8"/>
    <w:rsid w:val="00A11AD5"/>
    <w:rsid w:val="00A13D03"/>
    <w:rsid w:val="00A13DF3"/>
    <w:rsid w:val="00A14A28"/>
    <w:rsid w:val="00A14DEB"/>
    <w:rsid w:val="00A150D0"/>
    <w:rsid w:val="00A15490"/>
    <w:rsid w:val="00A15A64"/>
    <w:rsid w:val="00A161E9"/>
    <w:rsid w:val="00A1650E"/>
    <w:rsid w:val="00A16D3E"/>
    <w:rsid w:val="00A21F72"/>
    <w:rsid w:val="00A223D2"/>
    <w:rsid w:val="00A23734"/>
    <w:rsid w:val="00A2418A"/>
    <w:rsid w:val="00A243C4"/>
    <w:rsid w:val="00A245B1"/>
    <w:rsid w:val="00A2558C"/>
    <w:rsid w:val="00A25CF9"/>
    <w:rsid w:val="00A26FE6"/>
    <w:rsid w:val="00A2770A"/>
    <w:rsid w:val="00A30A6C"/>
    <w:rsid w:val="00A32441"/>
    <w:rsid w:val="00A34259"/>
    <w:rsid w:val="00A3595A"/>
    <w:rsid w:val="00A35AA5"/>
    <w:rsid w:val="00A364FD"/>
    <w:rsid w:val="00A369D1"/>
    <w:rsid w:val="00A36E06"/>
    <w:rsid w:val="00A37899"/>
    <w:rsid w:val="00A37BAB"/>
    <w:rsid w:val="00A40327"/>
    <w:rsid w:val="00A403D0"/>
    <w:rsid w:val="00A41D38"/>
    <w:rsid w:val="00A41D4E"/>
    <w:rsid w:val="00A42BF7"/>
    <w:rsid w:val="00A42D20"/>
    <w:rsid w:val="00A436CC"/>
    <w:rsid w:val="00A449DD"/>
    <w:rsid w:val="00A45608"/>
    <w:rsid w:val="00A45820"/>
    <w:rsid w:val="00A46922"/>
    <w:rsid w:val="00A47BE9"/>
    <w:rsid w:val="00A505BF"/>
    <w:rsid w:val="00A5095E"/>
    <w:rsid w:val="00A510A7"/>
    <w:rsid w:val="00A541FA"/>
    <w:rsid w:val="00A54728"/>
    <w:rsid w:val="00A54F0A"/>
    <w:rsid w:val="00A56CB2"/>
    <w:rsid w:val="00A56F3A"/>
    <w:rsid w:val="00A578D4"/>
    <w:rsid w:val="00A60CCD"/>
    <w:rsid w:val="00A61028"/>
    <w:rsid w:val="00A6281E"/>
    <w:rsid w:val="00A6422B"/>
    <w:rsid w:val="00A67056"/>
    <w:rsid w:val="00A712AC"/>
    <w:rsid w:val="00A7419A"/>
    <w:rsid w:val="00A76EC7"/>
    <w:rsid w:val="00A810D8"/>
    <w:rsid w:val="00A82730"/>
    <w:rsid w:val="00A82D1C"/>
    <w:rsid w:val="00A84442"/>
    <w:rsid w:val="00A850DD"/>
    <w:rsid w:val="00A85D5C"/>
    <w:rsid w:val="00A90723"/>
    <w:rsid w:val="00A912C6"/>
    <w:rsid w:val="00A9172E"/>
    <w:rsid w:val="00A922D9"/>
    <w:rsid w:val="00A945D8"/>
    <w:rsid w:val="00A94817"/>
    <w:rsid w:val="00A949C5"/>
    <w:rsid w:val="00A94F0B"/>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D54"/>
    <w:rsid w:val="00AB1226"/>
    <w:rsid w:val="00AB2177"/>
    <w:rsid w:val="00AB260C"/>
    <w:rsid w:val="00AB319E"/>
    <w:rsid w:val="00AB38B2"/>
    <w:rsid w:val="00AB4DC3"/>
    <w:rsid w:val="00AB5026"/>
    <w:rsid w:val="00AB51CE"/>
    <w:rsid w:val="00AB7BE2"/>
    <w:rsid w:val="00AC05F5"/>
    <w:rsid w:val="00AC1638"/>
    <w:rsid w:val="00AC1B94"/>
    <w:rsid w:val="00AC2701"/>
    <w:rsid w:val="00AC5117"/>
    <w:rsid w:val="00AC54F1"/>
    <w:rsid w:val="00AC578F"/>
    <w:rsid w:val="00AC7FEA"/>
    <w:rsid w:val="00AD0C71"/>
    <w:rsid w:val="00AD1B93"/>
    <w:rsid w:val="00AD233F"/>
    <w:rsid w:val="00AD2954"/>
    <w:rsid w:val="00AD3D72"/>
    <w:rsid w:val="00AD4955"/>
    <w:rsid w:val="00AD551D"/>
    <w:rsid w:val="00AD58A5"/>
    <w:rsid w:val="00AD7780"/>
    <w:rsid w:val="00AE095F"/>
    <w:rsid w:val="00AE0C88"/>
    <w:rsid w:val="00AE58B9"/>
    <w:rsid w:val="00AE5D81"/>
    <w:rsid w:val="00AE5FB7"/>
    <w:rsid w:val="00AE656A"/>
    <w:rsid w:val="00AF0069"/>
    <w:rsid w:val="00AF02DB"/>
    <w:rsid w:val="00AF0679"/>
    <w:rsid w:val="00AF06B9"/>
    <w:rsid w:val="00AF0874"/>
    <w:rsid w:val="00AF1408"/>
    <w:rsid w:val="00AF1E0B"/>
    <w:rsid w:val="00AF39D4"/>
    <w:rsid w:val="00AF5153"/>
    <w:rsid w:val="00AF53D3"/>
    <w:rsid w:val="00AF54D0"/>
    <w:rsid w:val="00AF55C8"/>
    <w:rsid w:val="00AF5E04"/>
    <w:rsid w:val="00AF7447"/>
    <w:rsid w:val="00AF74F5"/>
    <w:rsid w:val="00AF7CB9"/>
    <w:rsid w:val="00B010BF"/>
    <w:rsid w:val="00B01DB1"/>
    <w:rsid w:val="00B025F0"/>
    <w:rsid w:val="00B031E3"/>
    <w:rsid w:val="00B03923"/>
    <w:rsid w:val="00B039EB"/>
    <w:rsid w:val="00B03E4E"/>
    <w:rsid w:val="00B05887"/>
    <w:rsid w:val="00B06206"/>
    <w:rsid w:val="00B0705E"/>
    <w:rsid w:val="00B07F8A"/>
    <w:rsid w:val="00B100ED"/>
    <w:rsid w:val="00B11297"/>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F77"/>
    <w:rsid w:val="00B36704"/>
    <w:rsid w:val="00B36B05"/>
    <w:rsid w:val="00B41195"/>
    <w:rsid w:val="00B413EA"/>
    <w:rsid w:val="00B41752"/>
    <w:rsid w:val="00B422A4"/>
    <w:rsid w:val="00B43302"/>
    <w:rsid w:val="00B4363D"/>
    <w:rsid w:val="00B4377A"/>
    <w:rsid w:val="00B4463E"/>
    <w:rsid w:val="00B47B1E"/>
    <w:rsid w:val="00B50892"/>
    <w:rsid w:val="00B525EE"/>
    <w:rsid w:val="00B527A4"/>
    <w:rsid w:val="00B52B7E"/>
    <w:rsid w:val="00B52D21"/>
    <w:rsid w:val="00B53069"/>
    <w:rsid w:val="00B546B8"/>
    <w:rsid w:val="00B55333"/>
    <w:rsid w:val="00B5565B"/>
    <w:rsid w:val="00B55666"/>
    <w:rsid w:val="00B5775C"/>
    <w:rsid w:val="00B57C5C"/>
    <w:rsid w:val="00B615A4"/>
    <w:rsid w:val="00B6244E"/>
    <w:rsid w:val="00B62739"/>
    <w:rsid w:val="00B6399B"/>
    <w:rsid w:val="00B6401A"/>
    <w:rsid w:val="00B64E61"/>
    <w:rsid w:val="00B6535A"/>
    <w:rsid w:val="00B663A4"/>
    <w:rsid w:val="00B708A3"/>
    <w:rsid w:val="00B718E1"/>
    <w:rsid w:val="00B71F59"/>
    <w:rsid w:val="00B72A09"/>
    <w:rsid w:val="00B72B01"/>
    <w:rsid w:val="00B73779"/>
    <w:rsid w:val="00B7384C"/>
    <w:rsid w:val="00B74CEA"/>
    <w:rsid w:val="00B75949"/>
    <w:rsid w:val="00B75E95"/>
    <w:rsid w:val="00B76D09"/>
    <w:rsid w:val="00B80611"/>
    <w:rsid w:val="00B80655"/>
    <w:rsid w:val="00B809F0"/>
    <w:rsid w:val="00B81F03"/>
    <w:rsid w:val="00B8279B"/>
    <w:rsid w:val="00B8300C"/>
    <w:rsid w:val="00B8331B"/>
    <w:rsid w:val="00B83AFA"/>
    <w:rsid w:val="00B83EA2"/>
    <w:rsid w:val="00B841A9"/>
    <w:rsid w:val="00B84E56"/>
    <w:rsid w:val="00B85983"/>
    <w:rsid w:val="00B85D79"/>
    <w:rsid w:val="00B86C18"/>
    <w:rsid w:val="00B87C96"/>
    <w:rsid w:val="00B87D88"/>
    <w:rsid w:val="00B90539"/>
    <w:rsid w:val="00B9064F"/>
    <w:rsid w:val="00B92026"/>
    <w:rsid w:val="00B925BE"/>
    <w:rsid w:val="00B94110"/>
    <w:rsid w:val="00B9617A"/>
    <w:rsid w:val="00B96619"/>
    <w:rsid w:val="00B96A25"/>
    <w:rsid w:val="00BA097F"/>
    <w:rsid w:val="00BA0C9C"/>
    <w:rsid w:val="00BA22E4"/>
    <w:rsid w:val="00BA3581"/>
    <w:rsid w:val="00BA74C7"/>
    <w:rsid w:val="00BB0D8B"/>
    <w:rsid w:val="00BB10D5"/>
    <w:rsid w:val="00BB1E6B"/>
    <w:rsid w:val="00BB2523"/>
    <w:rsid w:val="00BB2F13"/>
    <w:rsid w:val="00BB3BCA"/>
    <w:rsid w:val="00BB7F16"/>
    <w:rsid w:val="00BC051E"/>
    <w:rsid w:val="00BC2AFF"/>
    <w:rsid w:val="00BC44FE"/>
    <w:rsid w:val="00BC4CA7"/>
    <w:rsid w:val="00BC767E"/>
    <w:rsid w:val="00BC7A6D"/>
    <w:rsid w:val="00BC7AEB"/>
    <w:rsid w:val="00BD0751"/>
    <w:rsid w:val="00BD0C76"/>
    <w:rsid w:val="00BD1FF3"/>
    <w:rsid w:val="00BD2C4B"/>
    <w:rsid w:val="00BD2CC8"/>
    <w:rsid w:val="00BD3BFF"/>
    <w:rsid w:val="00BD4D3A"/>
    <w:rsid w:val="00BD5BAA"/>
    <w:rsid w:val="00BD6AD9"/>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DF7"/>
    <w:rsid w:val="00BF58E5"/>
    <w:rsid w:val="00C00F7A"/>
    <w:rsid w:val="00C050DF"/>
    <w:rsid w:val="00C0578B"/>
    <w:rsid w:val="00C059BA"/>
    <w:rsid w:val="00C05F69"/>
    <w:rsid w:val="00C076A3"/>
    <w:rsid w:val="00C07881"/>
    <w:rsid w:val="00C1170F"/>
    <w:rsid w:val="00C11B26"/>
    <w:rsid w:val="00C130B8"/>
    <w:rsid w:val="00C133F0"/>
    <w:rsid w:val="00C154FA"/>
    <w:rsid w:val="00C163EA"/>
    <w:rsid w:val="00C16D30"/>
    <w:rsid w:val="00C209F5"/>
    <w:rsid w:val="00C217F4"/>
    <w:rsid w:val="00C218D0"/>
    <w:rsid w:val="00C21C59"/>
    <w:rsid w:val="00C22141"/>
    <w:rsid w:val="00C2323D"/>
    <w:rsid w:val="00C2413D"/>
    <w:rsid w:val="00C2479C"/>
    <w:rsid w:val="00C24FBC"/>
    <w:rsid w:val="00C25BF1"/>
    <w:rsid w:val="00C26706"/>
    <w:rsid w:val="00C27F0A"/>
    <w:rsid w:val="00C30564"/>
    <w:rsid w:val="00C326AA"/>
    <w:rsid w:val="00C33141"/>
    <w:rsid w:val="00C33B72"/>
    <w:rsid w:val="00C33B7B"/>
    <w:rsid w:val="00C33FF5"/>
    <w:rsid w:val="00C341D9"/>
    <w:rsid w:val="00C34C85"/>
    <w:rsid w:val="00C350E5"/>
    <w:rsid w:val="00C351B8"/>
    <w:rsid w:val="00C353F1"/>
    <w:rsid w:val="00C35E10"/>
    <w:rsid w:val="00C35FD3"/>
    <w:rsid w:val="00C364EE"/>
    <w:rsid w:val="00C368E9"/>
    <w:rsid w:val="00C42699"/>
    <w:rsid w:val="00C441AD"/>
    <w:rsid w:val="00C45A7E"/>
    <w:rsid w:val="00C45AA9"/>
    <w:rsid w:val="00C4726F"/>
    <w:rsid w:val="00C50261"/>
    <w:rsid w:val="00C503F0"/>
    <w:rsid w:val="00C50513"/>
    <w:rsid w:val="00C51733"/>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74F1"/>
    <w:rsid w:val="00C776A4"/>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4BA"/>
    <w:rsid w:val="00CA11E6"/>
    <w:rsid w:val="00CA24C6"/>
    <w:rsid w:val="00CA3EE8"/>
    <w:rsid w:val="00CA42D4"/>
    <w:rsid w:val="00CA4CA3"/>
    <w:rsid w:val="00CA4CAA"/>
    <w:rsid w:val="00CA5023"/>
    <w:rsid w:val="00CA643F"/>
    <w:rsid w:val="00CA72E1"/>
    <w:rsid w:val="00CB18AE"/>
    <w:rsid w:val="00CB1BA6"/>
    <w:rsid w:val="00CB6604"/>
    <w:rsid w:val="00CB7B7E"/>
    <w:rsid w:val="00CB7FDB"/>
    <w:rsid w:val="00CC0F7D"/>
    <w:rsid w:val="00CC49B0"/>
    <w:rsid w:val="00CC4D9A"/>
    <w:rsid w:val="00CC5CA6"/>
    <w:rsid w:val="00CC7C69"/>
    <w:rsid w:val="00CC7EE4"/>
    <w:rsid w:val="00CD0A39"/>
    <w:rsid w:val="00CD0C32"/>
    <w:rsid w:val="00CD0D93"/>
    <w:rsid w:val="00CD10FA"/>
    <w:rsid w:val="00CD1F62"/>
    <w:rsid w:val="00CD2303"/>
    <w:rsid w:val="00CD295C"/>
    <w:rsid w:val="00CD2D51"/>
    <w:rsid w:val="00CD43FC"/>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54C"/>
    <w:rsid w:val="00CE7538"/>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2B7B"/>
    <w:rsid w:val="00D0316E"/>
    <w:rsid w:val="00D0372D"/>
    <w:rsid w:val="00D056C7"/>
    <w:rsid w:val="00D104A4"/>
    <w:rsid w:val="00D1149D"/>
    <w:rsid w:val="00D1201D"/>
    <w:rsid w:val="00D12021"/>
    <w:rsid w:val="00D13A1B"/>
    <w:rsid w:val="00D1472A"/>
    <w:rsid w:val="00D14D58"/>
    <w:rsid w:val="00D1552D"/>
    <w:rsid w:val="00D15CAC"/>
    <w:rsid w:val="00D161F5"/>
    <w:rsid w:val="00D21195"/>
    <w:rsid w:val="00D220B4"/>
    <w:rsid w:val="00D224C9"/>
    <w:rsid w:val="00D2317F"/>
    <w:rsid w:val="00D237B8"/>
    <w:rsid w:val="00D23DC9"/>
    <w:rsid w:val="00D24EA6"/>
    <w:rsid w:val="00D25154"/>
    <w:rsid w:val="00D25C02"/>
    <w:rsid w:val="00D314FB"/>
    <w:rsid w:val="00D334C2"/>
    <w:rsid w:val="00D34290"/>
    <w:rsid w:val="00D366E6"/>
    <w:rsid w:val="00D3731A"/>
    <w:rsid w:val="00D37CE8"/>
    <w:rsid w:val="00D40ADA"/>
    <w:rsid w:val="00D42A37"/>
    <w:rsid w:val="00D42FD6"/>
    <w:rsid w:val="00D431E1"/>
    <w:rsid w:val="00D43E84"/>
    <w:rsid w:val="00D44EB7"/>
    <w:rsid w:val="00D44FFF"/>
    <w:rsid w:val="00D45B65"/>
    <w:rsid w:val="00D46534"/>
    <w:rsid w:val="00D46BA6"/>
    <w:rsid w:val="00D478B8"/>
    <w:rsid w:val="00D47944"/>
    <w:rsid w:val="00D47B67"/>
    <w:rsid w:val="00D47F2D"/>
    <w:rsid w:val="00D505A8"/>
    <w:rsid w:val="00D535A1"/>
    <w:rsid w:val="00D53BAB"/>
    <w:rsid w:val="00D5445A"/>
    <w:rsid w:val="00D54756"/>
    <w:rsid w:val="00D56587"/>
    <w:rsid w:val="00D60968"/>
    <w:rsid w:val="00D612E2"/>
    <w:rsid w:val="00D62343"/>
    <w:rsid w:val="00D63FFB"/>
    <w:rsid w:val="00D6498B"/>
    <w:rsid w:val="00D6508A"/>
    <w:rsid w:val="00D67705"/>
    <w:rsid w:val="00D70170"/>
    <w:rsid w:val="00D72C90"/>
    <w:rsid w:val="00D72F9A"/>
    <w:rsid w:val="00D7415D"/>
    <w:rsid w:val="00D75A88"/>
    <w:rsid w:val="00D75B97"/>
    <w:rsid w:val="00D75C2F"/>
    <w:rsid w:val="00D77117"/>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4ED"/>
    <w:rsid w:val="00DA05A6"/>
    <w:rsid w:val="00DA1A48"/>
    <w:rsid w:val="00DA1CAA"/>
    <w:rsid w:val="00DA2FA5"/>
    <w:rsid w:val="00DA34BD"/>
    <w:rsid w:val="00DA34C0"/>
    <w:rsid w:val="00DA4612"/>
    <w:rsid w:val="00DA500E"/>
    <w:rsid w:val="00DA6016"/>
    <w:rsid w:val="00DA7564"/>
    <w:rsid w:val="00DA7D51"/>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4887"/>
    <w:rsid w:val="00DE635C"/>
    <w:rsid w:val="00DF0695"/>
    <w:rsid w:val="00DF2A56"/>
    <w:rsid w:val="00DF324F"/>
    <w:rsid w:val="00DF35D5"/>
    <w:rsid w:val="00DF3CE5"/>
    <w:rsid w:val="00DF5117"/>
    <w:rsid w:val="00DF528D"/>
    <w:rsid w:val="00DF5D3E"/>
    <w:rsid w:val="00DF63FE"/>
    <w:rsid w:val="00E0217C"/>
    <w:rsid w:val="00E0221F"/>
    <w:rsid w:val="00E02808"/>
    <w:rsid w:val="00E0499E"/>
    <w:rsid w:val="00E050EC"/>
    <w:rsid w:val="00E05BBB"/>
    <w:rsid w:val="00E05E32"/>
    <w:rsid w:val="00E06CC1"/>
    <w:rsid w:val="00E07EED"/>
    <w:rsid w:val="00E10FB2"/>
    <w:rsid w:val="00E136C5"/>
    <w:rsid w:val="00E13E8A"/>
    <w:rsid w:val="00E13F06"/>
    <w:rsid w:val="00E148C4"/>
    <w:rsid w:val="00E14D09"/>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A91"/>
    <w:rsid w:val="00E317BC"/>
    <w:rsid w:val="00E31A05"/>
    <w:rsid w:val="00E36754"/>
    <w:rsid w:val="00E376B4"/>
    <w:rsid w:val="00E40A76"/>
    <w:rsid w:val="00E40A9B"/>
    <w:rsid w:val="00E411F4"/>
    <w:rsid w:val="00E41E6B"/>
    <w:rsid w:val="00E4416D"/>
    <w:rsid w:val="00E44294"/>
    <w:rsid w:val="00E445CE"/>
    <w:rsid w:val="00E446C8"/>
    <w:rsid w:val="00E453DD"/>
    <w:rsid w:val="00E458D5"/>
    <w:rsid w:val="00E45A7A"/>
    <w:rsid w:val="00E45DF9"/>
    <w:rsid w:val="00E504DB"/>
    <w:rsid w:val="00E507EB"/>
    <w:rsid w:val="00E516E6"/>
    <w:rsid w:val="00E51B4E"/>
    <w:rsid w:val="00E541C2"/>
    <w:rsid w:val="00E55B53"/>
    <w:rsid w:val="00E56100"/>
    <w:rsid w:val="00E57BC0"/>
    <w:rsid w:val="00E606BB"/>
    <w:rsid w:val="00E607FF"/>
    <w:rsid w:val="00E60835"/>
    <w:rsid w:val="00E609FF"/>
    <w:rsid w:val="00E61FCB"/>
    <w:rsid w:val="00E62DF1"/>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628D"/>
    <w:rsid w:val="00E76B8F"/>
    <w:rsid w:val="00E77F9B"/>
    <w:rsid w:val="00E800CB"/>
    <w:rsid w:val="00E807B5"/>
    <w:rsid w:val="00E82703"/>
    <w:rsid w:val="00E83DB1"/>
    <w:rsid w:val="00E83E57"/>
    <w:rsid w:val="00E86604"/>
    <w:rsid w:val="00E905D9"/>
    <w:rsid w:val="00E90EA0"/>
    <w:rsid w:val="00E911A6"/>
    <w:rsid w:val="00E914DD"/>
    <w:rsid w:val="00E9228B"/>
    <w:rsid w:val="00E92BC6"/>
    <w:rsid w:val="00E93F2C"/>
    <w:rsid w:val="00E94DEB"/>
    <w:rsid w:val="00E95505"/>
    <w:rsid w:val="00E956BF"/>
    <w:rsid w:val="00EA0350"/>
    <w:rsid w:val="00EA0687"/>
    <w:rsid w:val="00EA06DA"/>
    <w:rsid w:val="00EA0711"/>
    <w:rsid w:val="00EA479F"/>
    <w:rsid w:val="00EA5482"/>
    <w:rsid w:val="00EA55A4"/>
    <w:rsid w:val="00EA621E"/>
    <w:rsid w:val="00EA62A5"/>
    <w:rsid w:val="00EA69A0"/>
    <w:rsid w:val="00EA6B67"/>
    <w:rsid w:val="00EA6BE8"/>
    <w:rsid w:val="00EB1D92"/>
    <w:rsid w:val="00EB2666"/>
    <w:rsid w:val="00EB2975"/>
    <w:rsid w:val="00EB3479"/>
    <w:rsid w:val="00EB4799"/>
    <w:rsid w:val="00EB4EFF"/>
    <w:rsid w:val="00EB5B2B"/>
    <w:rsid w:val="00EB7195"/>
    <w:rsid w:val="00EB78A1"/>
    <w:rsid w:val="00EC028C"/>
    <w:rsid w:val="00EC21E8"/>
    <w:rsid w:val="00EC27A4"/>
    <w:rsid w:val="00EC4FF2"/>
    <w:rsid w:val="00EC73C4"/>
    <w:rsid w:val="00EC780E"/>
    <w:rsid w:val="00EC7EE0"/>
    <w:rsid w:val="00ED0E89"/>
    <w:rsid w:val="00ED175A"/>
    <w:rsid w:val="00ED2698"/>
    <w:rsid w:val="00ED27B7"/>
    <w:rsid w:val="00ED490D"/>
    <w:rsid w:val="00ED49BD"/>
    <w:rsid w:val="00ED6561"/>
    <w:rsid w:val="00ED6C2F"/>
    <w:rsid w:val="00ED7635"/>
    <w:rsid w:val="00ED7954"/>
    <w:rsid w:val="00ED79B8"/>
    <w:rsid w:val="00EE0028"/>
    <w:rsid w:val="00EE04BD"/>
    <w:rsid w:val="00EE0E7C"/>
    <w:rsid w:val="00EE4DE3"/>
    <w:rsid w:val="00EE5E20"/>
    <w:rsid w:val="00EE5E8A"/>
    <w:rsid w:val="00EE609E"/>
    <w:rsid w:val="00EE6622"/>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BFF"/>
    <w:rsid w:val="00F01CE2"/>
    <w:rsid w:val="00F02ED5"/>
    <w:rsid w:val="00F0320D"/>
    <w:rsid w:val="00F036FB"/>
    <w:rsid w:val="00F04E8D"/>
    <w:rsid w:val="00F04F85"/>
    <w:rsid w:val="00F058C8"/>
    <w:rsid w:val="00F07512"/>
    <w:rsid w:val="00F0783B"/>
    <w:rsid w:val="00F07DC7"/>
    <w:rsid w:val="00F109B0"/>
    <w:rsid w:val="00F118E4"/>
    <w:rsid w:val="00F14DF3"/>
    <w:rsid w:val="00F14E61"/>
    <w:rsid w:val="00F17073"/>
    <w:rsid w:val="00F17938"/>
    <w:rsid w:val="00F205B4"/>
    <w:rsid w:val="00F21290"/>
    <w:rsid w:val="00F22F68"/>
    <w:rsid w:val="00F232AD"/>
    <w:rsid w:val="00F236D0"/>
    <w:rsid w:val="00F246A6"/>
    <w:rsid w:val="00F269AC"/>
    <w:rsid w:val="00F26A19"/>
    <w:rsid w:val="00F26A2B"/>
    <w:rsid w:val="00F273F8"/>
    <w:rsid w:val="00F3140D"/>
    <w:rsid w:val="00F31DA7"/>
    <w:rsid w:val="00F31E07"/>
    <w:rsid w:val="00F32A67"/>
    <w:rsid w:val="00F3317E"/>
    <w:rsid w:val="00F33C60"/>
    <w:rsid w:val="00F3483C"/>
    <w:rsid w:val="00F35205"/>
    <w:rsid w:val="00F36044"/>
    <w:rsid w:val="00F36344"/>
    <w:rsid w:val="00F402EA"/>
    <w:rsid w:val="00F42B19"/>
    <w:rsid w:val="00F433D5"/>
    <w:rsid w:val="00F43671"/>
    <w:rsid w:val="00F439E2"/>
    <w:rsid w:val="00F4427A"/>
    <w:rsid w:val="00F450C4"/>
    <w:rsid w:val="00F46D52"/>
    <w:rsid w:val="00F52FBF"/>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9BC"/>
    <w:rsid w:val="00F72D1F"/>
    <w:rsid w:val="00F76656"/>
    <w:rsid w:val="00F772BA"/>
    <w:rsid w:val="00F77B5D"/>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F4"/>
    <w:rsid w:val="00FA0078"/>
    <w:rsid w:val="00FA01EB"/>
    <w:rsid w:val="00FA0CF3"/>
    <w:rsid w:val="00FA1052"/>
    <w:rsid w:val="00FA2F1B"/>
    <w:rsid w:val="00FA2FB5"/>
    <w:rsid w:val="00FA34A5"/>
    <w:rsid w:val="00FA6DB8"/>
    <w:rsid w:val="00FB1FFE"/>
    <w:rsid w:val="00FB39E9"/>
    <w:rsid w:val="00FB40A0"/>
    <w:rsid w:val="00FB4217"/>
    <w:rsid w:val="00FB5AEA"/>
    <w:rsid w:val="00FB60E6"/>
    <w:rsid w:val="00FB6132"/>
    <w:rsid w:val="00FB6F04"/>
    <w:rsid w:val="00FB6FB1"/>
    <w:rsid w:val="00FB7498"/>
    <w:rsid w:val="00FB760D"/>
    <w:rsid w:val="00FC0717"/>
    <w:rsid w:val="00FC1F0C"/>
    <w:rsid w:val="00FC22E0"/>
    <w:rsid w:val="00FD0F90"/>
    <w:rsid w:val="00FD2688"/>
    <w:rsid w:val="00FD3631"/>
    <w:rsid w:val="00FD3DEC"/>
    <w:rsid w:val="00FD4F12"/>
    <w:rsid w:val="00FD5BCD"/>
    <w:rsid w:val="00FD71C2"/>
    <w:rsid w:val="00FE0100"/>
    <w:rsid w:val="00FE13E2"/>
    <w:rsid w:val="00FE1907"/>
    <w:rsid w:val="00FE2A1A"/>
    <w:rsid w:val="00FE4EB3"/>
    <w:rsid w:val="00FE4F94"/>
    <w:rsid w:val="00FE5E9D"/>
    <w:rsid w:val="00FE74B0"/>
    <w:rsid w:val="00FE7598"/>
    <w:rsid w:val="00FE7F21"/>
    <w:rsid w:val="00FF08A7"/>
    <w:rsid w:val="00FF0954"/>
    <w:rsid w:val="00FF0EDC"/>
    <w:rsid w:val="00FF167E"/>
    <w:rsid w:val="00FF1994"/>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CC5"/>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9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7F3679"/>
    <w:pPr>
      <w:keepNext w:val="0"/>
      <w:keepLines/>
      <w:widowControl w:val="0"/>
      <w:numPr>
        <w:ilvl w:val="1"/>
        <w:numId w:val="93"/>
      </w:numPr>
      <w:autoSpaceDE w:val="0"/>
      <w:autoSpaceDN w:val="0"/>
      <w:spacing w:line="276" w:lineRule="auto"/>
      <w:ind w:left="709" w:right="-1" w:hanging="425"/>
      <w:jc w:val="both"/>
    </w:pPr>
    <w:rPr>
      <w:rFonts w:ascii="Calibri" w:hAnsi="Calibri"/>
      <w:b w:val="0"/>
      <w:bCs w:val="0"/>
      <w:lang w:eastAsia="x-none"/>
    </w:rPr>
  </w:style>
  <w:style w:type="character" w:customStyle="1" w:styleId="Nowy3Znak">
    <w:name w:val="Nowy 3 Znak"/>
    <w:link w:val="Nowy3"/>
    <w:rsid w:val="007F367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9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CC5"/>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9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7F3679"/>
    <w:pPr>
      <w:keepNext w:val="0"/>
      <w:keepLines/>
      <w:widowControl w:val="0"/>
      <w:numPr>
        <w:ilvl w:val="1"/>
        <w:numId w:val="93"/>
      </w:numPr>
      <w:autoSpaceDE w:val="0"/>
      <w:autoSpaceDN w:val="0"/>
      <w:spacing w:line="276" w:lineRule="auto"/>
      <w:ind w:left="709" w:right="-1" w:hanging="425"/>
      <w:jc w:val="both"/>
    </w:pPr>
    <w:rPr>
      <w:rFonts w:ascii="Calibri" w:hAnsi="Calibri"/>
      <w:b w:val="0"/>
      <w:bCs w:val="0"/>
      <w:lang w:eastAsia="x-none"/>
    </w:rPr>
  </w:style>
  <w:style w:type="character" w:customStyle="1" w:styleId="Nowy3Znak">
    <w:name w:val="Nowy 3 Znak"/>
    <w:link w:val="Nowy3"/>
    <w:rsid w:val="007F367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9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288558778">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6CA8-5710-4AA1-B4CD-DC1096CC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675</Words>
  <Characters>4051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Beata Wiktorowska</cp:lastModifiedBy>
  <cp:revision>4</cp:revision>
  <cp:lastPrinted>2019-09-17T12:44:00Z</cp:lastPrinted>
  <dcterms:created xsi:type="dcterms:W3CDTF">2019-10-10T11:54:00Z</dcterms:created>
  <dcterms:modified xsi:type="dcterms:W3CDTF">2019-10-11T10:48:00Z</dcterms:modified>
</cp:coreProperties>
</file>