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527E7" w14:textId="77777777" w:rsidR="007330AC" w:rsidRPr="007719C0" w:rsidRDefault="007330AC" w:rsidP="007330AC">
      <w:pPr>
        <w:spacing w:before="120"/>
        <w:ind w:left="993" w:hanging="295"/>
        <w:jc w:val="both"/>
        <w:rPr>
          <w:rFonts w:ascii="Source Sans Pro" w:hAnsi="Source Sans Pro" w:cs="Arial"/>
          <w:spacing w:val="4"/>
          <w:sz w:val="20"/>
          <w:szCs w:val="20"/>
        </w:rPr>
      </w:pPr>
    </w:p>
    <w:p w14:paraId="32B8AC33" w14:textId="77777777" w:rsidR="00CC6053" w:rsidRPr="007719C0" w:rsidRDefault="00CC6053" w:rsidP="00932D1E">
      <w:pPr>
        <w:rPr>
          <w:rFonts w:ascii="Source Sans Pro" w:hAnsi="Source Sans Pro" w:cs="Arial"/>
          <w:sz w:val="20"/>
          <w:szCs w:val="20"/>
        </w:rPr>
      </w:pPr>
    </w:p>
    <w:p w14:paraId="71B2EDDA" w14:textId="77777777" w:rsidR="00CC6053" w:rsidRPr="007719C0" w:rsidRDefault="00CC6053" w:rsidP="00932D1E">
      <w:pPr>
        <w:rPr>
          <w:rFonts w:ascii="Source Sans Pro" w:hAnsi="Source Sans Pro" w:cs="Arial"/>
          <w:sz w:val="20"/>
          <w:szCs w:val="20"/>
        </w:rPr>
      </w:pPr>
    </w:p>
    <w:p w14:paraId="785BAF6A" w14:textId="77777777" w:rsidR="00CC6053" w:rsidRPr="007719C0" w:rsidRDefault="00CC6053" w:rsidP="00932D1E">
      <w:pPr>
        <w:rPr>
          <w:rFonts w:ascii="Source Sans Pro" w:hAnsi="Source Sans Pro" w:cs="Arial"/>
          <w:sz w:val="20"/>
          <w:szCs w:val="20"/>
        </w:rPr>
      </w:pPr>
    </w:p>
    <w:p w14:paraId="70657303" w14:textId="77777777" w:rsidR="00CC6053" w:rsidRPr="007719C0" w:rsidRDefault="00CC6053" w:rsidP="00932D1E">
      <w:pPr>
        <w:rPr>
          <w:rFonts w:ascii="Source Sans Pro" w:hAnsi="Source Sans Pro" w:cs="Arial"/>
          <w:sz w:val="20"/>
          <w:szCs w:val="20"/>
        </w:rPr>
      </w:pPr>
    </w:p>
    <w:p w14:paraId="7EFA1D84" w14:textId="77777777" w:rsidR="00CC6053" w:rsidRPr="007719C0" w:rsidRDefault="00CC6053" w:rsidP="00932D1E">
      <w:pPr>
        <w:rPr>
          <w:rFonts w:ascii="Source Sans Pro" w:hAnsi="Source Sans Pro" w:cs="Arial"/>
          <w:sz w:val="20"/>
          <w:szCs w:val="20"/>
        </w:rPr>
      </w:pPr>
    </w:p>
    <w:p w14:paraId="76325F91" w14:textId="77777777" w:rsidR="001965F0" w:rsidRPr="007719C0" w:rsidRDefault="001965F0" w:rsidP="005D747E">
      <w:pPr>
        <w:rPr>
          <w:rFonts w:ascii="Source Sans Pro" w:hAnsi="Source Sans Pro" w:cs="Arial"/>
          <w:sz w:val="20"/>
          <w:szCs w:val="20"/>
        </w:rPr>
      </w:pPr>
    </w:p>
    <w:p w14:paraId="1F0D7CE7" w14:textId="77777777" w:rsidR="00E754C0" w:rsidRPr="007719C0" w:rsidRDefault="00E754C0" w:rsidP="005D747E">
      <w:pPr>
        <w:rPr>
          <w:rFonts w:ascii="Source Sans Pro" w:hAnsi="Source Sans Pro" w:cs="Arial"/>
          <w:sz w:val="20"/>
          <w:szCs w:val="20"/>
        </w:rPr>
      </w:pPr>
    </w:p>
    <w:p w14:paraId="5FE42A47" w14:textId="77777777" w:rsidR="00E754C0" w:rsidRPr="007719C0" w:rsidRDefault="00E754C0" w:rsidP="005D747E">
      <w:pPr>
        <w:rPr>
          <w:rFonts w:ascii="Source Sans Pro" w:hAnsi="Source Sans Pro" w:cs="Arial"/>
          <w:sz w:val="20"/>
          <w:szCs w:val="20"/>
        </w:rPr>
      </w:pPr>
    </w:p>
    <w:p w14:paraId="0595B6AB" w14:textId="77777777" w:rsidR="00E754C0" w:rsidRPr="007719C0" w:rsidRDefault="00E754C0" w:rsidP="005D747E">
      <w:pPr>
        <w:rPr>
          <w:rFonts w:ascii="Source Sans Pro" w:hAnsi="Source Sans Pro" w:cs="Arial"/>
          <w:sz w:val="20"/>
          <w:szCs w:val="20"/>
        </w:rPr>
      </w:pPr>
    </w:p>
    <w:p w14:paraId="5E70D38D" w14:textId="77777777" w:rsidR="00E754C0" w:rsidRPr="007719C0" w:rsidRDefault="00E754C0" w:rsidP="005D747E">
      <w:pPr>
        <w:rPr>
          <w:rFonts w:ascii="Source Sans Pro" w:hAnsi="Source Sans Pro" w:cs="Arial"/>
          <w:sz w:val="20"/>
          <w:szCs w:val="20"/>
        </w:rPr>
      </w:pPr>
    </w:p>
    <w:p w14:paraId="63BAD251" w14:textId="77777777" w:rsidR="00E754C0" w:rsidRPr="007719C0" w:rsidRDefault="00E754C0" w:rsidP="005D747E">
      <w:pPr>
        <w:rPr>
          <w:rFonts w:ascii="Source Sans Pro" w:hAnsi="Source Sans Pro" w:cs="Arial"/>
          <w:sz w:val="20"/>
          <w:szCs w:val="20"/>
        </w:rPr>
      </w:pPr>
    </w:p>
    <w:p w14:paraId="120466C8" w14:textId="77777777" w:rsidR="00E754C0" w:rsidRPr="007719C0" w:rsidRDefault="00E754C0" w:rsidP="005D747E">
      <w:pPr>
        <w:rPr>
          <w:rFonts w:ascii="Source Sans Pro" w:hAnsi="Source Sans Pro" w:cs="Arial"/>
          <w:sz w:val="20"/>
          <w:szCs w:val="20"/>
        </w:rPr>
      </w:pPr>
    </w:p>
    <w:p w14:paraId="50CABA45" w14:textId="77777777" w:rsidR="00E754C0" w:rsidRPr="007719C0" w:rsidRDefault="00E754C0" w:rsidP="005D747E">
      <w:pPr>
        <w:rPr>
          <w:rFonts w:ascii="Source Sans Pro" w:hAnsi="Source Sans Pro" w:cs="Arial"/>
          <w:sz w:val="20"/>
          <w:szCs w:val="20"/>
        </w:rPr>
      </w:pPr>
    </w:p>
    <w:p w14:paraId="43F23330" w14:textId="77777777" w:rsidR="00E754C0" w:rsidRPr="007719C0" w:rsidRDefault="00E754C0" w:rsidP="005D747E">
      <w:pPr>
        <w:rPr>
          <w:rFonts w:ascii="Source Sans Pro" w:hAnsi="Source Sans Pro" w:cs="Arial"/>
          <w:sz w:val="20"/>
          <w:szCs w:val="20"/>
        </w:rPr>
      </w:pPr>
    </w:p>
    <w:p w14:paraId="1EF27511" w14:textId="77777777" w:rsidR="00E754C0" w:rsidRPr="007719C0" w:rsidRDefault="00E754C0" w:rsidP="005D747E">
      <w:pPr>
        <w:rPr>
          <w:rFonts w:ascii="Source Sans Pro" w:hAnsi="Source Sans Pro" w:cs="Arial"/>
          <w:sz w:val="20"/>
          <w:szCs w:val="20"/>
        </w:rPr>
      </w:pPr>
    </w:p>
    <w:p w14:paraId="4A5E3D20" w14:textId="77777777" w:rsidR="00E754C0" w:rsidRPr="007719C0" w:rsidRDefault="00E754C0" w:rsidP="005D747E">
      <w:pPr>
        <w:rPr>
          <w:rFonts w:ascii="Source Sans Pro" w:hAnsi="Source Sans Pro" w:cs="Arial"/>
          <w:sz w:val="20"/>
          <w:szCs w:val="20"/>
        </w:rPr>
      </w:pPr>
    </w:p>
    <w:p w14:paraId="37E409DB" w14:textId="77777777" w:rsidR="001965F0" w:rsidRPr="007719C0" w:rsidRDefault="001965F0" w:rsidP="005D747E">
      <w:pPr>
        <w:rPr>
          <w:rFonts w:ascii="Source Sans Pro" w:hAnsi="Source Sans Pro" w:cs="Arial"/>
          <w:sz w:val="20"/>
          <w:szCs w:val="20"/>
        </w:rPr>
      </w:pPr>
    </w:p>
    <w:p w14:paraId="425AEE86" w14:textId="77777777" w:rsidR="001965F0" w:rsidRPr="007719C0" w:rsidRDefault="001965F0" w:rsidP="005D747E">
      <w:pPr>
        <w:rPr>
          <w:rFonts w:ascii="Source Sans Pro" w:hAnsi="Source Sans Pro" w:cs="Arial"/>
          <w:sz w:val="20"/>
          <w:szCs w:val="20"/>
        </w:rPr>
      </w:pPr>
    </w:p>
    <w:p w14:paraId="357D6DF6" w14:textId="77777777" w:rsidR="001965F0" w:rsidRPr="007719C0" w:rsidRDefault="001965F0" w:rsidP="005D747E">
      <w:pPr>
        <w:rPr>
          <w:rFonts w:ascii="Source Sans Pro" w:hAnsi="Source Sans Pro" w:cs="Arial"/>
          <w:sz w:val="20"/>
          <w:szCs w:val="20"/>
        </w:rPr>
      </w:pPr>
    </w:p>
    <w:p w14:paraId="27F043B2" w14:textId="77777777" w:rsidR="001965F0" w:rsidRPr="007719C0" w:rsidRDefault="001965F0" w:rsidP="005D747E">
      <w:pPr>
        <w:rPr>
          <w:rFonts w:ascii="Source Sans Pro" w:hAnsi="Source Sans Pro" w:cs="Arial"/>
          <w:sz w:val="20"/>
          <w:szCs w:val="20"/>
        </w:rPr>
      </w:pPr>
    </w:p>
    <w:p w14:paraId="4761C886" w14:textId="77777777" w:rsidR="001965F0" w:rsidRPr="007719C0" w:rsidRDefault="001965F0" w:rsidP="005D747E">
      <w:pPr>
        <w:rPr>
          <w:rFonts w:ascii="Source Sans Pro" w:hAnsi="Source Sans Pro" w:cs="Arial"/>
          <w:sz w:val="20"/>
          <w:szCs w:val="20"/>
        </w:rPr>
      </w:pPr>
    </w:p>
    <w:p w14:paraId="0D5693C0" w14:textId="77777777" w:rsidR="005D747E" w:rsidRPr="007719C0" w:rsidRDefault="005D747E" w:rsidP="005D747E">
      <w:pPr>
        <w:rPr>
          <w:rFonts w:ascii="Source Sans Pro" w:hAnsi="Source Sans Pro" w:cs="Arial"/>
          <w:sz w:val="20"/>
          <w:szCs w:val="20"/>
        </w:rPr>
      </w:pPr>
    </w:p>
    <w:p w14:paraId="4D6EE2C6" w14:textId="77777777" w:rsidR="00BE7D15" w:rsidRPr="007719C0" w:rsidRDefault="00BE7D15" w:rsidP="00BE245A">
      <w:pPr>
        <w:pStyle w:val="Nagwek6"/>
        <w:spacing w:before="0"/>
        <w:rPr>
          <w:rFonts w:ascii="Source Sans Pro" w:hAnsi="Source Sans Pro"/>
          <w:sz w:val="20"/>
          <w:szCs w:val="20"/>
        </w:rPr>
      </w:pPr>
    </w:p>
    <w:p w14:paraId="31FE9E59" w14:textId="77777777" w:rsidR="00BE245A" w:rsidRPr="007719C0" w:rsidRDefault="00BE245A" w:rsidP="00BE245A">
      <w:pPr>
        <w:pStyle w:val="Nagwek6"/>
        <w:spacing w:before="0"/>
        <w:rPr>
          <w:rFonts w:ascii="Source Sans Pro" w:hAnsi="Source Sans Pro"/>
          <w:sz w:val="20"/>
          <w:szCs w:val="20"/>
        </w:rPr>
      </w:pPr>
      <w:r w:rsidRPr="007719C0">
        <w:rPr>
          <w:rFonts w:ascii="Source Sans Pro" w:hAnsi="Source Sans Pro"/>
          <w:sz w:val="20"/>
          <w:szCs w:val="20"/>
        </w:rPr>
        <w:t>Rozdział 2</w:t>
      </w:r>
    </w:p>
    <w:p w14:paraId="100D7CB3" w14:textId="77777777" w:rsidR="00BE245A" w:rsidRPr="007719C0" w:rsidRDefault="00BE245A" w:rsidP="00BE245A">
      <w:pPr>
        <w:jc w:val="center"/>
        <w:outlineLvl w:val="0"/>
        <w:rPr>
          <w:rFonts w:ascii="Source Sans Pro" w:hAnsi="Source Sans Pro" w:cs="Arial"/>
          <w:b/>
          <w:sz w:val="20"/>
          <w:szCs w:val="20"/>
        </w:rPr>
      </w:pPr>
    </w:p>
    <w:p w14:paraId="707593A0" w14:textId="77777777" w:rsidR="00341280" w:rsidRPr="007719C0" w:rsidRDefault="00341280" w:rsidP="00341280">
      <w:pPr>
        <w:jc w:val="center"/>
        <w:outlineLvl w:val="0"/>
        <w:rPr>
          <w:rFonts w:ascii="Source Sans Pro" w:hAnsi="Source Sans Pro" w:cs="Arial"/>
          <w:b/>
          <w:sz w:val="20"/>
          <w:szCs w:val="20"/>
        </w:rPr>
      </w:pPr>
      <w:r w:rsidRPr="007719C0">
        <w:rPr>
          <w:rFonts w:ascii="Source Sans Pro" w:hAnsi="Source Sans Pro" w:cs="Arial"/>
          <w:b/>
          <w:sz w:val="20"/>
          <w:szCs w:val="20"/>
        </w:rPr>
        <w:t>Formularz Oferty</w:t>
      </w:r>
    </w:p>
    <w:p w14:paraId="69AD4E98" w14:textId="77777777" w:rsidR="00BE245A" w:rsidRPr="007719C0" w:rsidRDefault="00BE245A" w:rsidP="00BE245A">
      <w:pPr>
        <w:jc w:val="center"/>
        <w:outlineLvl w:val="0"/>
        <w:rPr>
          <w:rFonts w:ascii="Source Sans Pro" w:hAnsi="Source Sans Pro" w:cs="Arial"/>
          <w:b/>
          <w:sz w:val="20"/>
          <w:szCs w:val="20"/>
        </w:rPr>
      </w:pPr>
    </w:p>
    <w:p w14:paraId="38AD0598" w14:textId="77777777" w:rsidR="000540C5" w:rsidRPr="007719C0" w:rsidRDefault="00BE245A" w:rsidP="00006420">
      <w:pPr>
        <w:pStyle w:val="Zwykytekst"/>
        <w:spacing w:before="120"/>
        <w:jc w:val="center"/>
        <w:rPr>
          <w:rFonts w:ascii="Source Sans Pro" w:hAnsi="Source Sans Pro" w:cs="Arial"/>
          <w:b/>
        </w:rPr>
      </w:pPr>
      <w:r w:rsidRPr="007719C0">
        <w:rPr>
          <w:rFonts w:ascii="Source Sans Pro" w:hAnsi="Source Sans Pro" w:cs="Arial"/>
        </w:rPr>
        <w:br w:type="page"/>
      </w:r>
      <w:r w:rsidR="00341280" w:rsidRPr="007719C0">
        <w:rPr>
          <w:rFonts w:ascii="Source Sans Pro" w:hAnsi="Source Sans Pro" w:cs="Arial"/>
          <w:b/>
        </w:rPr>
        <w:lastRenderedPageBreak/>
        <w:t>Formularz 2.1.</w:t>
      </w:r>
    </w:p>
    <w:p w14:paraId="60BC7308" w14:textId="77777777" w:rsidR="00782F69" w:rsidRPr="007719C0" w:rsidRDefault="00782F69" w:rsidP="00782F69">
      <w:pPr>
        <w:pStyle w:val="Zwykytekst"/>
        <w:tabs>
          <w:tab w:val="left" w:leader="dot" w:pos="9360"/>
        </w:tabs>
        <w:spacing w:before="120"/>
        <w:ind w:right="23"/>
        <w:jc w:val="center"/>
        <w:rPr>
          <w:rFonts w:ascii="Source Sans Pro" w:hAnsi="Source Sans Pro" w:cs="Arial"/>
          <w:b/>
        </w:rPr>
      </w:pPr>
      <w:r w:rsidRPr="007719C0">
        <w:rPr>
          <w:rFonts w:ascii="Source Sans Pro" w:hAnsi="Source Sans Pro" w:cs="Arial"/>
          <w:b/>
        </w:rPr>
        <w:t>OFERTA</w:t>
      </w:r>
    </w:p>
    <w:p w14:paraId="3895D971" w14:textId="77777777" w:rsidR="00782F69" w:rsidRPr="007719C0" w:rsidRDefault="00782F69" w:rsidP="00782F69">
      <w:pPr>
        <w:pStyle w:val="Zwykytekst"/>
        <w:tabs>
          <w:tab w:val="left" w:leader="dot" w:pos="9360"/>
        </w:tabs>
        <w:spacing w:before="120"/>
        <w:ind w:right="23"/>
        <w:rPr>
          <w:rFonts w:ascii="Source Sans Pro" w:hAnsi="Source Sans Pro" w:cs="Arial"/>
          <w:b/>
        </w:rPr>
      </w:pPr>
    </w:p>
    <w:p w14:paraId="67C38E3A" w14:textId="77777777" w:rsidR="00782F69" w:rsidRPr="007719C0" w:rsidRDefault="00782F69" w:rsidP="00B56726">
      <w:pPr>
        <w:pStyle w:val="Zwykytekst"/>
        <w:tabs>
          <w:tab w:val="left" w:leader="dot" w:pos="9360"/>
        </w:tabs>
        <w:spacing w:before="120"/>
        <w:ind w:left="4820" w:right="23"/>
        <w:rPr>
          <w:rFonts w:ascii="Source Sans Pro" w:hAnsi="Source Sans Pro" w:cs="Arial"/>
          <w:b/>
        </w:rPr>
      </w:pPr>
      <w:r w:rsidRPr="007719C0">
        <w:rPr>
          <w:rFonts w:ascii="Source Sans Pro" w:hAnsi="Source Sans Pro" w:cs="Arial"/>
          <w:b/>
        </w:rPr>
        <w:t>Do</w:t>
      </w:r>
      <w:r w:rsidR="008E4A61" w:rsidRPr="007719C0">
        <w:rPr>
          <w:rFonts w:ascii="Source Sans Pro" w:hAnsi="Source Sans Pro" w:cs="Arial"/>
          <w:b/>
        </w:rPr>
        <w:t>:</w:t>
      </w:r>
    </w:p>
    <w:p w14:paraId="30BF1DCB" w14:textId="1B725D23" w:rsidR="008E4A61" w:rsidRPr="007719C0" w:rsidRDefault="00F0350D" w:rsidP="00F0350D">
      <w:pPr>
        <w:pStyle w:val="Zwykytekst"/>
        <w:tabs>
          <w:tab w:val="left" w:leader="dot" w:pos="9360"/>
        </w:tabs>
        <w:spacing w:before="120"/>
        <w:ind w:left="5580" w:right="23"/>
        <w:rPr>
          <w:rFonts w:ascii="Source Sans Pro" w:hAnsi="Source Sans Pro" w:cs="Arial"/>
          <w:b/>
        </w:rPr>
      </w:pPr>
      <w:r w:rsidRPr="007719C0">
        <w:rPr>
          <w:rFonts w:ascii="Source Sans Pro" w:hAnsi="Source Sans Pro" w:cs="Arial"/>
          <w:b/>
        </w:rPr>
        <w:t>Wydział Elektroniki i Technik Informacyjnych,                                     Instytut Mikroelektroniki i Optoelektroniki ul. Nowowiejska 15/19,  00-665 Warszawa</w:t>
      </w:r>
    </w:p>
    <w:p w14:paraId="2EE6D182" w14:textId="77777777" w:rsidR="00782F69" w:rsidRPr="007719C0" w:rsidRDefault="00782F69" w:rsidP="00782F69">
      <w:pPr>
        <w:pStyle w:val="Zwykytekst"/>
        <w:tabs>
          <w:tab w:val="left" w:leader="dot" w:pos="9360"/>
        </w:tabs>
        <w:ind w:left="5579" w:right="23"/>
        <w:rPr>
          <w:rFonts w:ascii="Source Sans Pro" w:hAnsi="Source Sans Pro" w:cs="Arial"/>
          <w:b/>
        </w:rPr>
      </w:pPr>
    </w:p>
    <w:p w14:paraId="68003D1E" w14:textId="77777777" w:rsidR="00782F69" w:rsidRPr="007719C0" w:rsidRDefault="00782F69" w:rsidP="00927C50">
      <w:pPr>
        <w:pStyle w:val="Zwykytekst"/>
        <w:tabs>
          <w:tab w:val="left" w:leader="dot" w:pos="9360"/>
        </w:tabs>
        <w:ind w:right="23"/>
        <w:rPr>
          <w:rFonts w:ascii="Source Sans Pro" w:hAnsi="Source Sans Pro" w:cs="Arial"/>
          <w:b/>
        </w:rPr>
      </w:pPr>
    </w:p>
    <w:p w14:paraId="65199468" w14:textId="55D98045" w:rsidR="00E62BC2" w:rsidRPr="007719C0" w:rsidRDefault="00782F69" w:rsidP="00CC6BEF">
      <w:pPr>
        <w:jc w:val="both"/>
        <w:rPr>
          <w:rFonts w:ascii="Source Sans Pro" w:hAnsi="Source Sans Pro" w:cs="Arial"/>
          <w:b/>
          <w:color w:val="006600"/>
          <w:sz w:val="20"/>
          <w:szCs w:val="20"/>
        </w:rPr>
      </w:pPr>
      <w:r w:rsidRPr="007719C0">
        <w:rPr>
          <w:rFonts w:ascii="Source Sans Pro" w:hAnsi="Source Sans Pro" w:cs="Arial"/>
          <w:b/>
          <w:sz w:val="20"/>
          <w:szCs w:val="20"/>
        </w:rPr>
        <w:t xml:space="preserve">Nawiązując do ogłoszenia o zamówieniu w postępowaniu o udzielenie zamówienia publicznego prowadzonym w trybie </w:t>
      </w:r>
      <w:r w:rsidR="00816B00" w:rsidRPr="007719C0">
        <w:rPr>
          <w:rFonts w:ascii="Source Sans Pro" w:hAnsi="Source Sans Pro" w:cs="Arial"/>
          <w:b/>
          <w:sz w:val="20"/>
          <w:szCs w:val="20"/>
        </w:rPr>
        <w:t xml:space="preserve">przetargu nieograniczonego </w:t>
      </w:r>
      <w:r w:rsidRPr="007719C0">
        <w:rPr>
          <w:rFonts w:ascii="Source Sans Pro" w:hAnsi="Source Sans Pro" w:cs="Arial"/>
          <w:b/>
          <w:sz w:val="20"/>
          <w:szCs w:val="20"/>
        </w:rPr>
        <w:t xml:space="preserve">na: </w:t>
      </w:r>
      <w:r w:rsidR="00294323" w:rsidRPr="007719C0">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6056AC70" w14:textId="2AF731D3" w:rsidR="00816B00" w:rsidRPr="007719C0" w:rsidRDefault="00782F69" w:rsidP="00816B00">
      <w:pPr>
        <w:rPr>
          <w:rFonts w:ascii="Source Sans Pro" w:hAnsi="Source Sans Pro" w:cs="Arial"/>
          <w:b/>
          <w:color w:val="0033CC"/>
          <w:sz w:val="20"/>
          <w:szCs w:val="20"/>
        </w:rPr>
      </w:pPr>
      <w:r w:rsidRPr="007719C0">
        <w:rPr>
          <w:rFonts w:ascii="Source Sans Pro" w:hAnsi="Source Sans Pro" w:cs="Arial"/>
          <w:spacing w:val="-2"/>
          <w:sz w:val="20"/>
          <w:szCs w:val="20"/>
        </w:rPr>
        <w:t xml:space="preserve">Znak postępowania: </w:t>
      </w:r>
      <w:bookmarkStart w:id="0" w:name="_Hlk69912681"/>
      <w:r w:rsidR="00816B00" w:rsidRPr="007719C0">
        <w:rPr>
          <w:rFonts w:ascii="Source Sans Pro" w:hAnsi="Source Sans Pro" w:cs="Arial"/>
          <w:sz w:val="20"/>
          <w:szCs w:val="20"/>
        </w:rPr>
        <w:t xml:space="preserve">nr referencyjny: </w:t>
      </w:r>
      <w:proofErr w:type="spellStart"/>
      <w:r w:rsidR="00CC6BEF" w:rsidRPr="007719C0">
        <w:rPr>
          <w:rFonts w:ascii="Source Sans Pro" w:hAnsi="Source Sans Pro" w:cs="Arial"/>
          <w:b/>
          <w:color w:val="006600"/>
          <w:sz w:val="20"/>
          <w:szCs w:val="20"/>
        </w:rPr>
        <w:t>WEiTI</w:t>
      </w:r>
      <w:proofErr w:type="spellEnd"/>
      <w:r w:rsidR="00CC6BEF" w:rsidRPr="007719C0">
        <w:rPr>
          <w:rFonts w:ascii="Source Sans Pro" w:hAnsi="Source Sans Pro" w:cs="Arial"/>
          <w:b/>
          <w:color w:val="006600"/>
          <w:sz w:val="20"/>
          <w:szCs w:val="20"/>
        </w:rPr>
        <w:t>/</w:t>
      </w:r>
      <w:r w:rsidR="00F04B17" w:rsidRPr="007719C0">
        <w:rPr>
          <w:rFonts w:ascii="Source Sans Pro" w:hAnsi="Source Sans Pro" w:cs="Arial"/>
          <w:b/>
          <w:color w:val="006600"/>
          <w:sz w:val="20"/>
          <w:szCs w:val="20"/>
        </w:rPr>
        <w:t>1</w:t>
      </w:r>
      <w:r w:rsidR="00294323" w:rsidRPr="007719C0">
        <w:rPr>
          <w:rFonts w:ascii="Source Sans Pro" w:hAnsi="Source Sans Pro" w:cs="Arial"/>
          <w:b/>
          <w:color w:val="006600"/>
          <w:sz w:val="20"/>
          <w:szCs w:val="20"/>
        </w:rPr>
        <w:t>8</w:t>
      </w:r>
      <w:r w:rsidR="00CC6BEF" w:rsidRPr="007719C0">
        <w:rPr>
          <w:rFonts w:ascii="Source Sans Pro" w:hAnsi="Source Sans Pro" w:cs="Arial"/>
          <w:b/>
          <w:color w:val="006600"/>
          <w:sz w:val="20"/>
          <w:szCs w:val="20"/>
        </w:rPr>
        <w:t>/ZP/2024/1035</w:t>
      </w:r>
    </w:p>
    <w:p w14:paraId="7822209F" w14:textId="77777777" w:rsidR="00782F69" w:rsidRPr="007719C0" w:rsidRDefault="00782F69" w:rsidP="00816B00">
      <w:pPr>
        <w:spacing w:after="120"/>
        <w:jc w:val="both"/>
        <w:rPr>
          <w:rFonts w:ascii="Source Sans Pro" w:hAnsi="Source Sans Pro" w:cs="Arial"/>
          <w:sz w:val="20"/>
          <w:szCs w:val="20"/>
          <w:lang w:eastAsia="ar-SA"/>
        </w:rPr>
      </w:pPr>
      <w:r w:rsidRPr="007719C0">
        <w:rPr>
          <w:rFonts w:ascii="Source Sans Pro" w:hAnsi="Source Sans Pro" w:cs="Arial"/>
          <w:sz w:val="20"/>
          <w:szCs w:val="20"/>
          <w:lang w:eastAsia="ar-SA"/>
        </w:rPr>
        <w:t xml:space="preserve">My, niżej podpisani </w:t>
      </w:r>
      <w:r w:rsidRPr="007719C0">
        <w:rPr>
          <w:rFonts w:ascii="Source Sans Pro" w:hAnsi="Source Sans Pro" w:cs="Arial"/>
          <w:sz w:val="20"/>
          <w:szCs w:val="20"/>
        </w:rPr>
        <w:t>_________________________________________________________</w:t>
      </w:r>
    </w:p>
    <w:p w14:paraId="504A6F18" w14:textId="77777777" w:rsidR="00782F69" w:rsidRPr="007719C0" w:rsidRDefault="00782F69" w:rsidP="00782F69">
      <w:pPr>
        <w:tabs>
          <w:tab w:val="left" w:leader="dot" w:pos="9360"/>
        </w:tabs>
        <w:suppressAutoHyphens/>
        <w:spacing w:before="240" w:after="120"/>
        <w:jc w:val="both"/>
        <w:rPr>
          <w:rFonts w:ascii="Source Sans Pro" w:hAnsi="Source Sans Pro" w:cs="Arial"/>
          <w:b/>
          <w:sz w:val="20"/>
          <w:szCs w:val="20"/>
          <w:lang w:eastAsia="ar-SA"/>
        </w:rPr>
      </w:pPr>
      <w:r w:rsidRPr="007719C0">
        <w:rPr>
          <w:rFonts w:ascii="Source Sans Pro" w:hAnsi="Source Sans Pro" w:cs="Arial"/>
          <w:sz w:val="20"/>
          <w:szCs w:val="20"/>
          <w:lang w:eastAsia="ar-SA"/>
        </w:rPr>
        <w:t xml:space="preserve">działając w imieniu i na rzecz </w:t>
      </w:r>
      <w:r w:rsidRPr="007719C0">
        <w:rPr>
          <w:rFonts w:ascii="Source Sans Pro" w:hAnsi="Source Sans Pro" w:cs="Arial"/>
          <w:b/>
          <w:sz w:val="20"/>
          <w:szCs w:val="20"/>
          <w:lang w:eastAsia="ar-SA"/>
        </w:rPr>
        <w:t>WYKONAWCY</w:t>
      </w:r>
    </w:p>
    <w:p w14:paraId="5294C4F5" w14:textId="77777777" w:rsidR="00782F69" w:rsidRPr="007719C0" w:rsidRDefault="00782F69" w:rsidP="00782F69">
      <w:pPr>
        <w:tabs>
          <w:tab w:val="left" w:pos="1701"/>
        </w:tabs>
        <w:spacing w:before="240" w:after="120"/>
        <w:jc w:val="both"/>
        <w:rPr>
          <w:rFonts w:ascii="Source Sans Pro" w:hAnsi="Source Sans Pro" w:cs="Arial"/>
          <w:sz w:val="20"/>
          <w:szCs w:val="20"/>
        </w:rPr>
      </w:pPr>
      <w:r w:rsidRPr="007719C0">
        <w:rPr>
          <w:rFonts w:ascii="Source Sans Pro" w:hAnsi="Source Sans Pro" w:cs="Arial"/>
          <w:sz w:val="20"/>
          <w:szCs w:val="20"/>
        </w:rPr>
        <w:t>nazwa (firma):</w:t>
      </w:r>
      <w:r w:rsidRPr="007719C0">
        <w:rPr>
          <w:rFonts w:ascii="Source Sans Pro" w:hAnsi="Source Sans Pro" w:cs="Arial"/>
          <w:sz w:val="20"/>
          <w:szCs w:val="20"/>
        </w:rPr>
        <w:tab/>
        <w:t>_________________________________________________________</w:t>
      </w:r>
    </w:p>
    <w:p w14:paraId="3054D1A8" w14:textId="77777777" w:rsidR="00782F69" w:rsidRPr="007719C0" w:rsidRDefault="00782F69" w:rsidP="00782F69">
      <w:pPr>
        <w:tabs>
          <w:tab w:val="left" w:pos="1701"/>
        </w:tabs>
        <w:spacing w:before="240" w:after="120"/>
        <w:jc w:val="both"/>
        <w:rPr>
          <w:rFonts w:ascii="Source Sans Pro" w:hAnsi="Source Sans Pro" w:cs="Arial"/>
          <w:sz w:val="20"/>
          <w:szCs w:val="20"/>
        </w:rPr>
      </w:pPr>
      <w:r w:rsidRPr="007719C0">
        <w:rPr>
          <w:rFonts w:ascii="Source Sans Pro" w:hAnsi="Source Sans Pro" w:cs="Arial"/>
          <w:sz w:val="20"/>
          <w:szCs w:val="20"/>
        </w:rPr>
        <w:t>adres siedziby:</w:t>
      </w:r>
      <w:r w:rsidRPr="007719C0">
        <w:rPr>
          <w:rFonts w:ascii="Source Sans Pro" w:hAnsi="Source Sans Pro" w:cs="Arial"/>
          <w:sz w:val="20"/>
          <w:szCs w:val="20"/>
        </w:rPr>
        <w:tab/>
        <w:t>_________________________________________________________</w:t>
      </w:r>
    </w:p>
    <w:p w14:paraId="40FBEE07" w14:textId="77777777" w:rsidR="00782F69" w:rsidRPr="007719C0" w:rsidRDefault="00782F69" w:rsidP="00782F69">
      <w:pPr>
        <w:tabs>
          <w:tab w:val="left" w:leader="dot" w:pos="9360"/>
        </w:tabs>
        <w:suppressAutoHyphens/>
        <w:spacing w:before="240" w:after="120"/>
        <w:jc w:val="both"/>
        <w:rPr>
          <w:rFonts w:ascii="Source Sans Pro" w:hAnsi="Source Sans Pro" w:cs="Arial"/>
          <w:sz w:val="20"/>
          <w:szCs w:val="20"/>
          <w:lang w:eastAsia="ar-SA"/>
        </w:rPr>
      </w:pPr>
      <w:r w:rsidRPr="007719C0">
        <w:rPr>
          <w:rFonts w:ascii="Source Sans Pro" w:hAnsi="Source Sans Pro" w:cs="Arial"/>
          <w:sz w:val="20"/>
          <w:szCs w:val="20"/>
          <w:lang w:eastAsia="ar-SA"/>
        </w:rPr>
        <w:t xml:space="preserve">numer NIP lub REGON </w:t>
      </w:r>
      <w:r w:rsidRPr="007719C0">
        <w:rPr>
          <w:rFonts w:ascii="Source Sans Pro" w:hAnsi="Source Sans Pro" w:cs="Arial"/>
          <w:sz w:val="20"/>
          <w:szCs w:val="20"/>
          <w:lang w:eastAsia="ar-SA"/>
        </w:rPr>
        <w:softHyphen/>
      </w:r>
      <w:r w:rsidRPr="007719C0">
        <w:rPr>
          <w:rFonts w:ascii="Source Sans Pro" w:hAnsi="Source Sans Pro" w:cs="Arial"/>
          <w:sz w:val="20"/>
          <w:szCs w:val="20"/>
          <w:lang w:eastAsia="ar-SA"/>
        </w:rPr>
        <w:softHyphen/>
        <w:t>_</w:t>
      </w:r>
      <w:r w:rsidRPr="007719C0">
        <w:rPr>
          <w:rFonts w:ascii="Source Sans Pro" w:hAnsi="Source Sans Pro" w:cs="Arial"/>
          <w:sz w:val="20"/>
          <w:szCs w:val="20"/>
          <w:lang w:eastAsia="ar-SA"/>
        </w:rPr>
        <w:softHyphen/>
      </w:r>
      <w:r w:rsidRPr="007719C0">
        <w:rPr>
          <w:rFonts w:ascii="Source Sans Pro" w:hAnsi="Source Sans Pro" w:cs="Arial"/>
          <w:sz w:val="20"/>
          <w:szCs w:val="20"/>
          <w:lang w:eastAsia="ar-SA"/>
        </w:rPr>
        <w:softHyphen/>
      </w:r>
      <w:r w:rsidRPr="007719C0">
        <w:rPr>
          <w:rFonts w:ascii="Source Sans Pro" w:hAnsi="Source Sans Pro" w:cs="Arial"/>
          <w:sz w:val="20"/>
          <w:szCs w:val="20"/>
          <w:lang w:eastAsia="ar-SA"/>
        </w:rPr>
        <w:softHyphen/>
        <w:t xml:space="preserve">_______________ </w:t>
      </w:r>
    </w:p>
    <w:p w14:paraId="1BE74DC6" w14:textId="77777777" w:rsidR="00782F69" w:rsidRPr="007719C0" w:rsidRDefault="00782F69" w:rsidP="00782F69">
      <w:pPr>
        <w:tabs>
          <w:tab w:val="left" w:leader="dot" w:pos="9360"/>
        </w:tabs>
        <w:suppressAutoHyphens/>
        <w:spacing w:before="240" w:after="120"/>
        <w:jc w:val="both"/>
        <w:rPr>
          <w:rFonts w:ascii="Source Sans Pro" w:hAnsi="Source Sans Pro" w:cs="Arial"/>
          <w:sz w:val="20"/>
          <w:szCs w:val="20"/>
          <w:lang w:eastAsia="ar-SA"/>
        </w:rPr>
      </w:pPr>
      <w:r w:rsidRPr="007719C0">
        <w:rPr>
          <w:rFonts w:ascii="Source Sans Pro" w:hAnsi="Source Sans Pro" w:cs="Arial"/>
          <w:sz w:val="20"/>
          <w:szCs w:val="20"/>
          <w:lang w:eastAsia="ar-SA"/>
        </w:rPr>
        <w:t xml:space="preserve">Rodzaj Wykonawcy: </w:t>
      </w:r>
      <w:r w:rsidRPr="007719C0">
        <w:rPr>
          <w:rFonts w:ascii="Source Sans Pro" w:eastAsia="Wingdings" w:hAnsi="Source Sans Pro" w:cs="Wingdings"/>
          <w:sz w:val="20"/>
          <w:szCs w:val="20"/>
          <w:lang w:eastAsia="ar-SA"/>
        </w:rPr>
        <w:t>¨</w:t>
      </w:r>
      <w:r w:rsidRPr="007719C0">
        <w:rPr>
          <w:rFonts w:ascii="Source Sans Pro" w:hAnsi="Source Sans Pro" w:cs="Arial"/>
          <w:sz w:val="20"/>
          <w:szCs w:val="20"/>
          <w:lang w:eastAsia="ar-SA"/>
        </w:rPr>
        <w:t xml:space="preserve"> mikroprzedsiębiorstwo, </w:t>
      </w:r>
      <w:r w:rsidRPr="007719C0">
        <w:rPr>
          <w:rFonts w:ascii="Source Sans Pro" w:eastAsia="Wingdings" w:hAnsi="Source Sans Pro" w:cs="Wingdings"/>
          <w:sz w:val="20"/>
          <w:szCs w:val="20"/>
          <w:lang w:eastAsia="ar-SA"/>
        </w:rPr>
        <w:t>¨</w:t>
      </w:r>
      <w:r w:rsidRPr="007719C0">
        <w:rPr>
          <w:rFonts w:ascii="Source Sans Pro" w:hAnsi="Source Sans Pro" w:cs="Arial"/>
          <w:sz w:val="20"/>
          <w:szCs w:val="20"/>
          <w:lang w:eastAsia="ar-SA"/>
        </w:rPr>
        <w:t xml:space="preserve"> małe przedsiębiorstwo, </w:t>
      </w:r>
      <w:r w:rsidRPr="007719C0">
        <w:rPr>
          <w:rFonts w:ascii="Source Sans Pro" w:eastAsia="Wingdings" w:hAnsi="Source Sans Pro" w:cs="Wingdings"/>
          <w:sz w:val="20"/>
          <w:szCs w:val="20"/>
          <w:lang w:eastAsia="ar-SA"/>
        </w:rPr>
        <w:t>¨</w:t>
      </w:r>
      <w:r w:rsidRPr="007719C0">
        <w:rPr>
          <w:rFonts w:ascii="Source Sans Pro" w:hAnsi="Source Sans Pro" w:cs="Arial"/>
          <w:sz w:val="20"/>
          <w:szCs w:val="20"/>
          <w:lang w:eastAsia="ar-SA"/>
        </w:rPr>
        <w:t xml:space="preserve"> średnie przedsiębiorstwo, </w:t>
      </w:r>
      <w:r w:rsidRPr="007719C0">
        <w:rPr>
          <w:rFonts w:ascii="Source Sans Pro" w:eastAsia="Wingdings" w:hAnsi="Source Sans Pro" w:cs="Wingdings"/>
          <w:sz w:val="20"/>
          <w:szCs w:val="20"/>
          <w:lang w:eastAsia="ar-SA"/>
        </w:rPr>
        <w:t>¨</w:t>
      </w:r>
      <w:r w:rsidRPr="007719C0">
        <w:rPr>
          <w:rFonts w:ascii="Source Sans Pro" w:hAnsi="Source Sans Pro" w:cs="Arial"/>
          <w:sz w:val="20"/>
          <w:szCs w:val="20"/>
          <w:lang w:eastAsia="ar-SA"/>
        </w:rPr>
        <w:t xml:space="preserve"> jednoosobowa działalność gospodarcza, </w:t>
      </w:r>
      <w:r w:rsidRPr="007719C0">
        <w:rPr>
          <w:rFonts w:ascii="Source Sans Pro" w:eastAsia="Wingdings" w:hAnsi="Source Sans Pro" w:cs="Wingdings"/>
          <w:sz w:val="20"/>
          <w:szCs w:val="20"/>
          <w:lang w:eastAsia="ar-SA"/>
        </w:rPr>
        <w:t>¨</w:t>
      </w:r>
      <w:r w:rsidRPr="007719C0">
        <w:rPr>
          <w:rFonts w:ascii="Source Sans Pro" w:hAnsi="Source Sans Pro" w:cs="Arial"/>
          <w:sz w:val="20"/>
          <w:szCs w:val="20"/>
          <w:lang w:eastAsia="ar-SA"/>
        </w:rPr>
        <w:t xml:space="preserve"> osoba fizyczna nieprowadząca działalności gospodarczej, </w:t>
      </w:r>
      <w:r w:rsidRPr="007719C0">
        <w:rPr>
          <w:rFonts w:ascii="Source Sans Pro" w:eastAsia="Wingdings" w:hAnsi="Source Sans Pro" w:cs="Wingdings"/>
          <w:sz w:val="20"/>
          <w:szCs w:val="20"/>
          <w:lang w:eastAsia="ar-SA"/>
        </w:rPr>
        <w:t>¨</w:t>
      </w:r>
      <w:r w:rsidRPr="007719C0">
        <w:rPr>
          <w:rFonts w:ascii="Source Sans Pro" w:hAnsi="Source Sans Pro" w:cs="Arial"/>
          <w:sz w:val="20"/>
          <w:szCs w:val="20"/>
          <w:lang w:eastAsia="ar-SA"/>
        </w:rPr>
        <w:t xml:space="preserve"> inny rodzaj.</w:t>
      </w:r>
    </w:p>
    <w:bookmarkEnd w:id="0"/>
    <w:p w14:paraId="139F667F" w14:textId="77777777" w:rsidR="00782F69" w:rsidRPr="007719C0" w:rsidRDefault="00782F69" w:rsidP="00782F69">
      <w:pPr>
        <w:pStyle w:val="Zwykytekst1"/>
        <w:numPr>
          <w:ilvl w:val="0"/>
          <w:numId w:val="2"/>
        </w:numPr>
        <w:tabs>
          <w:tab w:val="left" w:pos="284"/>
        </w:tabs>
        <w:spacing w:after="120" w:line="360" w:lineRule="exact"/>
        <w:ind w:left="284" w:hanging="284"/>
        <w:jc w:val="both"/>
        <w:rPr>
          <w:rFonts w:ascii="Source Sans Pro" w:hAnsi="Source Sans Pro" w:cs="Arial"/>
          <w:b/>
        </w:rPr>
      </w:pPr>
      <w:r w:rsidRPr="007719C0">
        <w:rPr>
          <w:rFonts w:ascii="Source Sans Pro" w:hAnsi="Source Sans Pro" w:cs="Arial"/>
          <w:b/>
        </w:rPr>
        <w:t>SKŁADAMY OFERTĘ</w:t>
      </w:r>
      <w:r w:rsidRPr="007719C0">
        <w:rPr>
          <w:rFonts w:ascii="Source Sans Pro" w:hAnsi="Source Sans Pro" w:cs="Arial"/>
        </w:rPr>
        <w:t xml:space="preserve"> na wykonanie przedmiotu zamówienia zgodnie ze Specyfikacją Warunków Zamówienia (SWZ).</w:t>
      </w:r>
    </w:p>
    <w:p w14:paraId="652BC723" w14:textId="77777777" w:rsidR="008E4A61" w:rsidRPr="007719C0" w:rsidRDefault="00782F69">
      <w:pPr>
        <w:pStyle w:val="Zwykytekst1"/>
        <w:numPr>
          <w:ilvl w:val="0"/>
          <w:numId w:val="2"/>
        </w:numPr>
        <w:tabs>
          <w:tab w:val="left" w:pos="284"/>
        </w:tabs>
        <w:spacing w:after="120" w:line="360" w:lineRule="exact"/>
        <w:ind w:left="284" w:hanging="284"/>
        <w:jc w:val="both"/>
        <w:rPr>
          <w:rFonts w:ascii="Source Sans Pro" w:hAnsi="Source Sans Pro" w:cs="Arial"/>
        </w:rPr>
      </w:pPr>
      <w:r w:rsidRPr="007719C0">
        <w:rPr>
          <w:rFonts w:ascii="Source Sans Pro" w:hAnsi="Source Sans Pro" w:cs="Arial"/>
          <w:b/>
        </w:rPr>
        <w:t>OŚWIADCZAMY,</w:t>
      </w:r>
      <w:r w:rsidRPr="007719C0">
        <w:rPr>
          <w:rFonts w:ascii="Source Sans Pro" w:hAnsi="Source Sans Pro" w:cs="Arial"/>
        </w:rPr>
        <w:t xml:space="preserve"> że zapoznaliśmy się z ogłoszeniem o zamówieniu, SWZ oraz wyjaśnieniami </w:t>
      </w:r>
      <w:r w:rsidR="004E1047" w:rsidRPr="007719C0">
        <w:rPr>
          <w:rFonts w:ascii="Source Sans Pro" w:hAnsi="Source Sans Pro" w:cs="Arial"/>
        </w:rPr>
        <w:br/>
      </w:r>
      <w:r w:rsidRPr="007719C0">
        <w:rPr>
          <w:rFonts w:ascii="Source Sans Pro" w:hAnsi="Source Sans Pro" w:cs="Arial"/>
        </w:rPr>
        <w:t>i zmianami SWZ przekazanymi przez Zamawiającego i</w:t>
      </w:r>
      <w:r w:rsidRPr="007719C0">
        <w:rPr>
          <w:rFonts w:ascii="Source Sans Pro" w:hAnsi="Source Sans Pro" w:cs="Calibri"/>
        </w:rPr>
        <w:t> </w:t>
      </w:r>
      <w:r w:rsidRPr="007719C0">
        <w:rPr>
          <w:rFonts w:ascii="Source Sans Pro" w:hAnsi="Source Sans Pro" w:cs="Arial"/>
        </w:rPr>
        <w:t>uznajemy si</w:t>
      </w:r>
      <w:r w:rsidRPr="007719C0">
        <w:rPr>
          <w:rFonts w:ascii="Source Sans Pro" w:hAnsi="Source Sans Pro" w:cs="Adagio_Slab"/>
        </w:rPr>
        <w:t>ę</w:t>
      </w:r>
      <w:r w:rsidRPr="007719C0">
        <w:rPr>
          <w:rFonts w:ascii="Source Sans Pro" w:hAnsi="Source Sans Pro" w:cs="Arial"/>
        </w:rPr>
        <w:t xml:space="preserve"> za zwi</w:t>
      </w:r>
      <w:r w:rsidRPr="007719C0">
        <w:rPr>
          <w:rFonts w:ascii="Source Sans Pro" w:hAnsi="Source Sans Pro" w:cs="Adagio_Slab"/>
        </w:rPr>
        <w:t>ą</w:t>
      </w:r>
      <w:r w:rsidRPr="007719C0">
        <w:rPr>
          <w:rFonts w:ascii="Source Sans Pro" w:hAnsi="Source Sans Pro" w:cs="Arial"/>
        </w:rPr>
        <w:t>zanych okre</w:t>
      </w:r>
      <w:r w:rsidRPr="007719C0">
        <w:rPr>
          <w:rFonts w:ascii="Source Sans Pro" w:hAnsi="Source Sans Pro" w:cs="Adagio_Slab"/>
        </w:rPr>
        <w:t>ś</w:t>
      </w:r>
      <w:r w:rsidRPr="007719C0">
        <w:rPr>
          <w:rFonts w:ascii="Source Sans Pro" w:hAnsi="Source Sans Pro" w:cs="Arial"/>
        </w:rPr>
        <w:t>lonymi w nich postanowieniami i</w:t>
      </w:r>
      <w:r w:rsidRPr="007719C0">
        <w:rPr>
          <w:rFonts w:ascii="Source Sans Pro" w:hAnsi="Source Sans Pro" w:cs="Calibri"/>
        </w:rPr>
        <w:t> </w:t>
      </w:r>
      <w:r w:rsidRPr="007719C0">
        <w:rPr>
          <w:rFonts w:ascii="Source Sans Pro" w:hAnsi="Source Sans Pro" w:cs="Arial"/>
        </w:rPr>
        <w:t>zasadami post</w:t>
      </w:r>
      <w:r w:rsidRPr="007719C0">
        <w:rPr>
          <w:rFonts w:ascii="Source Sans Pro" w:hAnsi="Source Sans Pro" w:cs="Adagio_Slab"/>
        </w:rPr>
        <w:t>ę</w:t>
      </w:r>
      <w:r w:rsidRPr="007719C0">
        <w:rPr>
          <w:rFonts w:ascii="Source Sans Pro" w:hAnsi="Source Sans Pro" w:cs="Arial"/>
        </w:rPr>
        <w:t>powania.</w:t>
      </w:r>
    </w:p>
    <w:p w14:paraId="5B8381F9" w14:textId="77777777" w:rsidR="002E494A" w:rsidRPr="007719C0" w:rsidRDefault="00782F69" w:rsidP="00927C50">
      <w:pPr>
        <w:pStyle w:val="Zwykytekst1"/>
        <w:numPr>
          <w:ilvl w:val="0"/>
          <w:numId w:val="2"/>
        </w:numPr>
        <w:tabs>
          <w:tab w:val="left" w:pos="284"/>
        </w:tabs>
        <w:spacing w:line="480" w:lineRule="auto"/>
        <w:ind w:left="284"/>
        <w:jc w:val="both"/>
        <w:rPr>
          <w:rFonts w:ascii="Source Sans Pro" w:hAnsi="Source Sans Pro" w:cs="Arial"/>
        </w:rPr>
      </w:pPr>
      <w:r w:rsidRPr="007719C0">
        <w:rPr>
          <w:rFonts w:ascii="Source Sans Pro" w:hAnsi="Source Sans Pro" w:cs="Arial"/>
          <w:b/>
        </w:rPr>
        <w:t>OFERUJEMY</w:t>
      </w:r>
      <w:r w:rsidR="002E494A" w:rsidRPr="007719C0">
        <w:rPr>
          <w:rFonts w:ascii="Source Sans Pro" w:hAnsi="Source Sans Pro" w:cs="Arial"/>
        </w:rPr>
        <w:t xml:space="preserve">  wykonanie przedmiotu zamówienia – </w:t>
      </w:r>
      <w:r w:rsidR="009F08F4" w:rsidRPr="007719C0">
        <w:rPr>
          <w:rFonts w:ascii="Source Sans Pro" w:hAnsi="Source Sans Pro" w:cs="Arial"/>
          <w:b/>
        </w:rPr>
        <w:t xml:space="preserve"> </w:t>
      </w:r>
    </w:p>
    <w:p w14:paraId="5F1E1BC0" w14:textId="77777777" w:rsidR="00F2645B" w:rsidRPr="007719C0" w:rsidRDefault="00F2645B" w:rsidP="00F2645B">
      <w:pPr>
        <w:pStyle w:val="Tekstpodstawowy"/>
        <w:spacing w:line="360" w:lineRule="auto"/>
        <w:ind w:left="283" w:right="45"/>
        <w:jc w:val="both"/>
        <w:rPr>
          <w:rFonts w:ascii="Source Sans Pro" w:hAnsi="Source Sans Pro"/>
          <w:sz w:val="20"/>
          <w:szCs w:val="20"/>
          <w:lang w:eastAsia="ar-SA"/>
        </w:rPr>
      </w:pPr>
      <w:r w:rsidRPr="007719C0">
        <w:rPr>
          <w:rFonts w:ascii="Source Sans Pro" w:hAnsi="Source Sans Pro"/>
          <w:sz w:val="20"/>
          <w:szCs w:val="20"/>
          <w:lang w:eastAsia="ar-SA"/>
        </w:rPr>
        <w:t>za cenę netto …………………………………………....................... PLN</w:t>
      </w:r>
    </w:p>
    <w:p w14:paraId="211B7CFA" w14:textId="37B3265C" w:rsidR="00F2645B" w:rsidRPr="007719C0" w:rsidRDefault="00F2645B" w:rsidP="00F2645B">
      <w:pPr>
        <w:pStyle w:val="Tekstpodstawowy"/>
        <w:spacing w:line="360" w:lineRule="auto"/>
        <w:ind w:left="283" w:right="45"/>
        <w:jc w:val="both"/>
        <w:rPr>
          <w:rFonts w:ascii="Source Sans Pro" w:hAnsi="Source Sans Pro"/>
          <w:sz w:val="20"/>
          <w:szCs w:val="20"/>
          <w:lang w:eastAsia="ar-SA"/>
        </w:rPr>
      </w:pPr>
      <w:r w:rsidRPr="007719C0">
        <w:rPr>
          <w:rFonts w:ascii="Source Sans Pro" w:hAnsi="Source Sans Pro"/>
          <w:sz w:val="20"/>
          <w:szCs w:val="20"/>
          <w:lang w:eastAsia="ar-SA"/>
        </w:rPr>
        <w:t xml:space="preserve">(słownie złotych: ……………………..............................................................................................................................), </w:t>
      </w:r>
      <w:r w:rsidRPr="007719C0">
        <w:rPr>
          <w:rFonts w:ascii="Source Sans Pro" w:hAnsi="Source Sans Pro"/>
          <w:sz w:val="20"/>
          <w:szCs w:val="20"/>
          <w:lang w:eastAsia="ar-SA"/>
        </w:rPr>
        <w:br/>
        <w:t>która powiększona o ……………………..% podatku VAT daje cenę brutto: .......................................... PLN, (słownie złotych: ......................................................................................................................................................).</w:t>
      </w:r>
    </w:p>
    <w:p w14:paraId="36964FB3" w14:textId="43DA9E39" w:rsidR="00F2645B" w:rsidRPr="007719C0" w:rsidRDefault="00F2645B" w:rsidP="00927C50">
      <w:pPr>
        <w:pStyle w:val="Zwykytekst1"/>
        <w:tabs>
          <w:tab w:val="left" w:pos="284"/>
        </w:tabs>
        <w:spacing w:line="480" w:lineRule="auto"/>
        <w:ind w:left="284"/>
        <w:jc w:val="both"/>
        <w:rPr>
          <w:rFonts w:ascii="Source Sans Pro" w:hAnsi="Source Sans Pro" w:cs="Arial"/>
          <w:b/>
        </w:rPr>
      </w:pPr>
      <w:r w:rsidRPr="007719C0">
        <w:rPr>
          <w:rFonts w:ascii="Source Sans Pro" w:hAnsi="Source Sans Pro" w:cs="Arial"/>
          <w:b/>
        </w:rPr>
        <w:t xml:space="preserve">Oferujemy termin </w:t>
      </w:r>
      <w:r w:rsidR="00E62BC2" w:rsidRPr="007719C0">
        <w:rPr>
          <w:rFonts w:ascii="Source Sans Pro" w:hAnsi="Source Sans Pro" w:cs="Arial"/>
          <w:b/>
        </w:rPr>
        <w:t>realizacji</w:t>
      </w:r>
      <w:r w:rsidR="009340A2" w:rsidRPr="007719C0">
        <w:rPr>
          <w:rFonts w:ascii="Source Sans Pro" w:hAnsi="Source Sans Pro" w:cs="Arial"/>
          <w:b/>
        </w:rPr>
        <w:t xml:space="preserve"> </w:t>
      </w:r>
      <w:r w:rsidRPr="007719C0">
        <w:rPr>
          <w:rFonts w:ascii="Source Sans Pro" w:hAnsi="Source Sans Pro" w:cs="Arial"/>
          <w:b/>
        </w:rPr>
        <w:t>…………..dni od zawarcia umowy;</w:t>
      </w:r>
    </w:p>
    <w:p w14:paraId="1DCD837C" w14:textId="1CAEF471" w:rsidR="00F2645B" w:rsidRPr="007719C0" w:rsidRDefault="00887814" w:rsidP="00D50F7D">
      <w:pPr>
        <w:rPr>
          <w:rFonts w:ascii="Source Sans Pro" w:hAnsi="Source Sans Pro" w:cs="Arial"/>
          <w:b/>
          <w:sz w:val="20"/>
          <w:szCs w:val="20"/>
          <w:lang w:eastAsia="ar-SA"/>
        </w:rPr>
      </w:pPr>
      <w:r w:rsidRPr="007719C0">
        <w:rPr>
          <w:rFonts w:ascii="Source Sans Pro" w:hAnsi="Source Sans Pro" w:cs="Arial"/>
          <w:b/>
          <w:sz w:val="20"/>
          <w:szCs w:val="20"/>
          <w:lang w:eastAsia="ar-SA"/>
        </w:rPr>
        <w:t xml:space="preserve">      </w:t>
      </w:r>
      <w:r w:rsidR="00FF18C0" w:rsidRPr="007719C0">
        <w:rPr>
          <w:rFonts w:ascii="Source Sans Pro" w:hAnsi="Source Sans Pro" w:cs="Arial"/>
          <w:b/>
          <w:sz w:val="20"/>
          <w:szCs w:val="20"/>
          <w:lang w:eastAsia="ar-SA"/>
        </w:rPr>
        <w:t>Oświadczam, że posiadam ważną polisę ubezpieczeniową na kwotę……………….</w:t>
      </w:r>
    </w:p>
    <w:p w14:paraId="2E21A562" w14:textId="77777777" w:rsidR="00E754C0" w:rsidRPr="007719C0" w:rsidRDefault="00E754C0" w:rsidP="00D50F7D">
      <w:pPr>
        <w:rPr>
          <w:rFonts w:ascii="Source Sans Pro" w:hAnsi="Source Sans Pro" w:cs="Arial"/>
          <w:b/>
          <w:sz w:val="20"/>
          <w:szCs w:val="20"/>
          <w:lang w:eastAsia="ar-SA"/>
        </w:rPr>
      </w:pPr>
    </w:p>
    <w:p w14:paraId="25A2BD93" w14:textId="49858A28" w:rsidR="00FF18C0" w:rsidRPr="007719C0" w:rsidRDefault="00E754C0" w:rsidP="00D50F7D">
      <w:pPr>
        <w:rPr>
          <w:rFonts w:ascii="Source Sans Pro" w:hAnsi="Source Sans Pro" w:cs="Arial"/>
        </w:rPr>
      </w:pPr>
      <w:r w:rsidRPr="007719C0">
        <w:rPr>
          <w:rFonts w:ascii="Source Sans Pro" w:hAnsi="Source Sans Pro" w:cs="Arial"/>
          <w:b/>
          <w:sz w:val="20"/>
          <w:szCs w:val="20"/>
          <w:lang w:eastAsia="ar-SA"/>
        </w:rPr>
        <w:t xml:space="preserve">      </w:t>
      </w:r>
    </w:p>
    <w:p w14:paraId="7039DFD2" w14:textId="55E2BEBA" w:rsidR="005F4D06" w:rsidRPr="007719C0" w:rsidRDefault="005F4D06" w:rsidP="00C233DF">
      <w:pPr>
        <w:pStyle w:val="Zwykytekst1"/>
        <w:numPr>
          <w:ilvl w:val="0"/>
          <w:numId w:val="2"/>
        </w:numPr>
        <w:tabs>
          <w:tab w:val="left" w:pos="284"/>
        </w:tabs>
        <w:spacing w:line="480" w:lineRule="auto"/>
        <w:ind w:left="284" w:hanging="284"/>
        <w:jc w:val="both"/>
        <w:rPr>
          <w:rFonts w:ascii="Source Sans Pro" w:hAnsi="Source Sans Pro" w:cs="Arial"/>
        </w:rPr>
      </w:pPr>
      <w:r w:rsidRPr="007719C0">
        <w:rPr>
          <w:rFonts w:ascii="Source Sans Pro" w:hAnsi="Source Sans Pro" w:cs="Arial"/>
          <w:b/>
        </w:rPr>
        <w:lastRenderedPageBreak/>
        <w:t>OŚWIADCZAMY</w:t>
      </w:r>
      <w:r w:rsidRPr="007719C0">
        <w:rPr>
          <w:rFonts w:ascii="Source Sans Pro" w:hAnsi="Source Sans Pro" w:cs="Arial"/>
        </w:rPr>
        <w:t>, że oferujemy termin gwarancji zgodnie z Opisem Przedmiotu Zamówienia</w:t>
      </w:r>
      <w:r w:rsidR="00E318A0" w:rsidRPr="007719C0">
        <w:rPr>
          <w:rFonts w:ascii="Source Sans Pro" w:hAnsi="Source Sans Pro" w:cs="Arial"/>
        </w:rPr>
        <w:t xml:space="preserve"> </w:t>
      </w:r>
      <w:r w:rsidR="00C233DF" w:rsidRPr="007719C0">
        <w:rPr>
          <w:rFonts w:ascii="Source Sans Pro" w:hAnsi="Source Sans Pro" w:cs="Arial"/>
        </w:rPr>
        <w:t>stanowiącym</w:t>
      </w:r>
      <w:r w:rsidR="00E318A0" w:rsidRPr="007719C0">
        <w:rPr>
          <w:rFonts w:ascii="Source Sans Pro" w:hAnsi="Source Sans Pro" w:cs="Arial"/>
        </w:rPr>
        <w:t xml:space="preserve"> </w:t>
      </w:r>
      <w:r w:rsidR="00C233DF" w:rsidRPr="007719C0">
        <w:rPr>
          <w:rFonts w:ascii="Source Sans Pro" w:hAnsi="Source Sans Pro" w:cs="Arial"/>
        </w:rPr>
        <w:t>integralną</w:t>
      </w:r>
      <w:r w:rsidR="00E318A0" w:rsidRPr="007719C0">
        <w:rPr>
          <w:rFonts w:ascii="Source Sans Pro" w:hAnsi="Source Sans Pro" w:cs="Arial"/>
        </w:rPr>
        <w:t xml:space="preserve"> część SWZ</w:t>
      </w:r>
      <w:r w:rsidR="00604C8B" w:rsidRPr="007719C0">
        <w:rPr>
          <w:rFonts w:ascii="Source Sans Pro" w:hAnsi="Source Sans Pro" w:cs="Arial"/>
        </w:rPr>
        <w:t>.</w:t>
      </w:r>
      <w:r w:rsidR="00E318A0" w:rsidRPr="007719C0">
        <w:rPr>
          <w:rFonts w:ascii="Source Sans Pro" w:hAnsi="Source Sans Pro" w:cs="Arial"/>
        </w:rPr>
        <w:t xml:space="preserve"> </w:t>
      </w:r>
      <w:r w:rsidR="001B72B2" w:rsidRPr="007719C0">
        <w:rPr>
          <w:rFonts w:ascii="Source Sans Pro" w:hAnsi="Source Sans Pro" w:cs="Arial"/>
        </w:rPr>
        <w:t xml:space="preserve"> </w:t>
      </w:r>
    </w:p>
    <w:p w14:paraId="774C68D5" w14:textId="77777777" w:rsidR="00782F69" w:rsidRPr="007719C0" w:rsidRDefault="008E4A61" w:rsidP="00782F69">
      <w:pPr>
        <w:pStyle w:val="Zwykytekst1"/>
        <w:numPr>
          <w:ilvl w:val="0"/>
          <w:numId w:val="2"/>
        </w:numPr>
        <w:tabs>
          <w:tab w:val="left" w:pos="284"/>
        </w:tabs>
        <w:spacing w:before="120" w:after="120" w:line="360" w:lineRule="exact"/>
        <w:ind w:left="284" w:hanging="284"/>
        <w:jc w:val="both"/>
        <w:rPr>
          <w:rFonts w:ascii="Source Sans Pro" w:hAnsi="Source Sans Pro" w:cs="Arial"/>
          <w:b/>
          <w:sz w:val="16"/>
          <w:szCs w:val="16"/>
        </w:rPr>
      </w:pPr>
      <w:r w:rsidRPr="007719C0">
        <w:rPr>
          <w:rFonts w:ascii="Source Sans Pro" w:hAnsi="Source Sans Pro" w:cs="Arial"/>
          <w:b/>
        </w:rPr>
        <w:t>OŚWIADCZAMY, że poszczególne części</w:t>
      </w:r>
      <w:r w:rsidRPr="007719C0">
        <w:rPr>
          <w:rFonts w:ascii="Source Sans Pro" w:hAnsi="Source Sans Pro" w:cs="Arial"/>
        </w:rPr>
        <w:t xml:space="preserve"> </w:t>
      </w:r>
      <w:r w:rsidR="00782F69" w:rsidRPr="007719C0">
        <w:rPr>
          <w:rFonts w:ascii="Source Sans Pro" w:hAnsi="Source Sans Pro" w:cs="Arial"/>
        </w:rPr>
        <w:t xml:space="preserve">zamówienia będą realizowane przez </w:t>
      </w:r>
      <w:r w:rsidR="00782F69" w:rsidRPr="007719C0">
        <w:rPr>
          <w:rFonts w:ascii="Source Sans Pro" w:hAnsi="Source Sans Pro" w:cs="Arial"/>
          <w:i/>
        </w:rPr>
        <w:t>(w przypadku konsorcjum i polegania na podmiotach trzecich)</w:t>
      </w:r>
      <w:r w:rsidR="00782F69" w:rsidRPr="007719C0">
        <w:rPr>
          <w:rFonts w:ascii="Source Sans Pro" w:hAnsi="Source Sans Pro" w:cs="Arial"/>
        </w:rPr>
        <w:t>:</w:t>
      </w:r>
    </w:p>
    <w:p w14:paraId="495EA2CC" w14:textId="77777777" w:rsidR="00782F69" w:rsidRPr="007719C0" w:rsidRDefault="00782F69" w:rsidP="00782F69">
      <w:pPr>
        <w:pStyle w:val="Zwykytekst1"/>
        <w:tabs>
          <w:tab w:val="left" w:pos="284"/>
        </w:tabs>
        <w:spacing w:before="120" w:line="360" w:lineRule="exact"/>
        <w:ind w:left="284"/>
        <w:jc w:val="both"/>
        <w:rPr>
          <w:rFonts w:ascii="Source Sans Pro" w:hAnsi="Source Sans Pro" w:cs="Arial"/>
          <w:b/>
          <w:sz w:val="16"/>
          <w:szCs w:val="16"/>
        </w:rPr>
      </w:pPr>
      <w:r w:rsidRPr="007719C0">
        <w:rPr>
          <w:rFonts w:ascii="Source Sans Pro" w:hAnsi="Source Sans Pro" w:cs="Arial"/>
          <w:b/>
          <w:sz w:val="16"/>
          <w:szCs w:val="16"/>
        </w:rPr>
        <w:t>____________________________________________________ - ____________________________________</w:t>
      </w:r>
    </w:p>
    <w:p w14:paraId="4E9849D8" w14:textId="77777777" w:rsidR="00782F69" w:rsidRPr="007719C0" w:rsidRDefault="00782F69" w:rsidP="00782F69">
      <w:pPr>
        <w:pStyle w:val="Zwykytekst1"/>
        <w:tabs>
          <w:tab w:val="left" w:pos="284"/>
        </w:tabs>
        <w:spacing w:after="120" w:line="360" w:lineRule="exact"/>
        <w:ind w:left="284"/>
        <w:jc w:val="both"/>
        <w:rPr>
          <w:rFonts w:ascii="Source Sans Pro" w:hAnsi="Source Sans Pro" w:cs="Arial"/>
          <w:sz w:val="16"/>
          <w:szCs w:val="16"/>
        </w:rPr>
      </w:pPr>
      <w:r w:rsidRPr="007719C0">
        <w:rPr>
          <w:rFonts w:ascii="Source Sans Pro" w:hAnsi="Source Sans Pro" w:cs="Arial"/>
          <w:sz w:val="16"/>
          <w:szCs w:val="16"/>
        </w:rPr>
        <w:tab/>
        <w:t>(nazwa członka konsorcjum/podmiotu trzeciego)</w:t>
      </w:r>
      <w:r w:rsidRPr="007719C0">
        <w:rPr>
          <w:rFonts w:ascii="Source Sans Pro" w:hAnsi="Source Sans Pro" w:cs="Arial"/>
          <w:sz w:val="16"/>
          <w:szCs w:val="16"/>
        </w:rPr>
        <w:tab/>
      </w:r>
      <w:r w:rsidRPr="007719C0">
        <w:rPr>
          <w:rFonts w:ascii="Source Sans Pro" w:hAnsi="Source Sans Pro" w:cs="Arial"/>
          <w:sz w:val="16"/>
          <w:szCs w:val="16"/>
        </w:rPr>
        <w:tab/>
      </w:r>
      <w:r w:rsidRPr="007719C0">
        <w:rPr>
          <w:rFonts w:ascii="Source Sans Pro" w:hAnsi="Source Sans Pro" w:cs="Arial"/>
          <w:sz w:val="16"/>
          <w:szCs w:val="16"/>
        </w:rPr>
        <w:tab/>
        <w:t>(realizowany zakres)</w:t>
      </w:r>
    </w:p>
    <w:p w14:paraId="4355C639" w14:textId="77777777" w:rsidR="00782F69" w:rsidRPr="007719C0" w:rsidRDefault="00782F69" w:rsidP="00782F69">
      <w:pPr>
        <w:pStyle w:val="Zwykytekst1"/>
        <w:tabs>
          <w:tab w:val="left" w:pos="284"/>
        </w:tabs>
        <w:spacing w:before="120" w:line="360" w:lineRule="exact"/>
        <w:ind w:left="284"/>
        <w:jc w:val="both"/>
        <w:rPr>
          <w:rFonts w:ascii="Source Sans Pro" w:hAnsi="Source Sans Pro" w:cs="Arial"/>
          <w:b/>
          <w:sz w:val="16"/>
          <w:szCs w:val="16"/>
        </w:rPr>
      </w:pPr>
      <w:r w:rsidRPr="007719C0">
        <w:rPr>
          <w:rFonts w:ascii="Source Sans Pro" w:hAnsi="Source Sans Pro" w:cs="Arial"/>
          <w:b/>
          <w:sz w:val="16"/>
          <w:szCs w:val="16"/>
        </w:rPr>
        <w:t>____________________________________________________ - ____________________________________</w:t>
      </w:r>
    </w:p>
    <w:p w14:paraId="4CA261FB" w14:textId="77777777" w:rsidR="00782F69" w:rsidRPr="007719C0" w:rsidRDefault="00782F69" w:rsidP="00782F69">
      <w:pPr>
        <w:pStyle w:val="Zwykytekst1"/>
        <w:tabs>
          <w:tab w:val="left" w:pos="284"/>
        </w:tabs>
        <w:spacing w:after="120" w:line="360" w:lineRule="exact"/>
        <w:ind w:left="284"/>
        <w:jc w:val="both"/>
        <w:rPr>
          <w:rFonts w:ascii="Source Sans Pro" w:hAnsi="Source Sans Pro" w:cs="Arial"/>
          <w:sz w:val="16"/>
          <w:szCs w:val="16"/>
        </w:rPr>
      </w:pPr>
      <w:r w:rsidRPr="007719C0">
        <w:rPr>
          <w:rFonts w:ascii="Source Sans Pro" w:hAnsi="Source Sans Pro" w:cs="Arial"/>
          <w:sz w:val="16"/>
          <w:szCs w:val="16"/>
        </w:rPr>
        <w:tab/>
        <w:t>(nazwa członka konsorcjum/podmiotu trzeciego)</w:t>
      </w:r>
      <w:r w:rsidRPr="007719C0">
        <w:rPr>
          <w:rFonts w:ascii="Source Sans Pro" w:hAnsi="Source Sans Pro" w:cs="Arial"/>
          <w:sz w:val="16"/>
          <w:szCs w:val="16"/>
        </w:rPr>
        <w:tab/>
      </w:r>
      <w:r w:rsidRPr="007719C0">
        <w:rPr>
          <w:rFonts w:ascii="Source Sans Pro" w:hAnsi="Source Sans Pro" w:cs="Arial"/>
          <w:sz w:val="16"/>
          <w:szCs w:val="16"/>
        </w:rPr>
        <w:tab/>
      </w:r>
      <w:r w:rsidRPr="007719C0">
        <w:rPr>
          <w:rFonts w:ascii="Source Sans Pro" w:hAnsi="Source Sans Pro" w:cs="Arial"/>
          <w:sz w:val="16"/>
          <w:szCs w:val="16"/>
        </w:rPr>
        <w:tab/>
        <w:t>(realizowany zakres)</w:t>
      </w:r>
    </w:p>
    <w:p w14:paraId="0C95BBE5" w14:textId="77777777" w:rsidR="00D50F7D" w:rsidRPr="007719C0" w:rsidRDefault="00D50F7D" w:rsidP="00782F69">
      <w:pPr>
        <w:pStyle w:val="Zwykytekst1"/>
        <w:tabs>
          <w:tab w:val="left" w:pos="284"/>
        </w:tabs>
        <w:spacing w:after="120" w:line="360" w:lineRule="exact"/>
        <w:ind w:left="284"/>
        <w:jc w:val="both"/>
        <w:rPr>
          <w:rFonts w:ascii="Source Sans Pro" w:hAnsi="Source Sans Pro" w:cs="Arial"/>
          <w:sz w:val="16"/>
          <w:szCs w:val="16"/>
        </w:rPr>
      </w:pPr>
    </w:p>
    <w:p w14:paraId="6755EE45" w14:textId="77777777" w:rsidR="00F30A26" w:rsidRPr="007719C0" w:rsidRDefault="00927C50" w:rsidP="00F30A26">
      <w:pPr>
        <w:pStyle w:val="Zwykytekst1"/>
        <w:numPr>
          <w:ilvl w:val="0"/>
          <w:numId w:val="2"/>
        </w:numPr>
        <w:tabs>
          <w:tab w:val="left" w:pos="284"/>
        </w:tabs>
        <w:spacing w:after="120" w:line="360" w:lineRule="auto"/>
        <w:jc w:val="both"/>
        <w:rPr>
          <w:rFonts w:ascii="Source Sans Pro" w:hAnsi="Source Sans Pro" w:cs="Arial"/>
          <w:i/>
        </w:rPr>
      </w:pPr>
      <w:r w:rsidRPr="007719C0">
        <w:rPr>
          <w:rFonts w:ascii="Source Sans Pro" w:hAnsi="Source Sans Pro" w:cs="Arial"/>
          <w:b/>
        </w:rPr>
        <w:t xml:space="preserve">OŚWIADCZAMY, </w:t>
      </w:r>
      <w:r w:rsidRPr="007719C0">
        <w:rPr>
          <w:rFonts w:ascii="Source Sans Pro" w:hAnsi="Source Sans Pro" w:cs="Arial"/>
        </w:rPr>
        <w:t xml:space="preserve">że zamówienie zrealizujemy samodzielnie**/z udziałem następujących podwykonawców (proszę podać)………………………………………..….., którzy wykonywać będą następujące części zamówienia**: ..................................................................... </w:t>
      </w:r>
    </w:p>
    <w:p w14:paraId="66A2C21A" w14:textId="77777777" w:rsidR="00782F69" w:rsidRPr="007719C0" w:rsidRDefault="00927C50" w:rsidP="00F30A26">
      <w:pPr>
        <w:pStyle w:val="Zwykytekst1"/>
        <w:numPr>
          <w:ilvl w:val="0"/>
          <w:numId w:val="2"/>
        </w:numPr>
        <w:tabs>
          <w:tab w:val="left" w:pos="284"/>
        </w:tabs>
        <w:spacing w:after="120" w:line="360" w:lineRule="auto"/>
        <w:jc w:val="both"/>
        <w:rPr>
          <w:rFonts w:ascii="Source Sans Pro" w:hAnsi="Source Sans Pro" w:cs="Arial"/>
          <w:i/>
        </w:rPr>
      </w:pPr>
      <w:r w:rsidRPr="007719C0">
        <w:rPr>
          <w:rFonts w:ascii="Source Sans Pro" w:hAnsi="Source Sans Pro" w:cs="Arial"/>
          <w:b/>
        </w:rPr>
        <w:t>OŚWIADCZAM</w:t>
      </w:r>
      <w:r w:rsidR="00F30A26" w:rsidRPr="007719C0">
        <w:rPr>
          <w:rFonts w:ascii="Source Sans Pro" w:hAnsi="Source Sans Pro" w:cs="Arial"/>
          <w:b/>
        </w:rPr>
        <w:t>Y</w:t>
      </w:r>
      <w:r w:rsidRPr="007719C0">
        <w:rPr>
          <w:rFonts w:ascii="Source Sans Pro" w:hAnsi="Source Sans Pro" w:cs="Arial"/>
          <w:b/>
        </w:rPr>
        <w:t>, że jesteśmy</w:t>
      </w:r>
      <w:r w:rsidRPr="007719C0">
        <w:rPr>
          <w:rFonts w:ascii="Source Sans Pro" w:hAnsi="Source Sans Pro" w:cs="Arial"/>
        </w:rPr>
        <w:t xml:space="preserve"> </w:t>
      </w:r>
      <w:r w:rsidR="00782F69" w:rsidRPr="007719C0">
        <w:rPr>
          <w:rFonts w:ascii="Source Sans Pro" w:hAnsi="Source Sans Pro" w:cs="Arial"/>
        </w:rPr>
        <w:t xml:space="preserve">związani ofertą przez okres wskazany w SWZ. </w:t>
      </w:r>
    </w:p>
    <w:p w14:paraId="0CFD5503" w14:textId="16A5CF93" w:rsidR="00927C50" w:rsidRPr="007719C0" w:rsidRDefault="00AD46DF" w:rsidP="00C233DF">
      <w:pPr>
        <w:pStyle w:val="Zwykytekst1"/>
        <w:tabs>
          <w:tab w:val="left" w:pos="284"/>
        </w:tabs>
        <w:spacing w:after="120" w:line="360" w:lineRule="auto"/>
        <w:jc w:val="both"/>
        <w:rPr>
          <w:rFonts w:ascii="Source Sans Pro" w:hAnsi="Source Sans Pro" w:cs="Arial"/>
          <w:i/>
        </w:rPr>
      </w:pPr>
      <w:r w:rsidRPr="007719C0">
        <w:rPr>
          <w:rFonts w:ascii="Source Sans Pro" w:hAnsi="Source Sans Pro" w:cs="Arial"/>
          <w:b/>
        </w:rPr>
        <w:t>8</w:t>
      </w:r>
      <w:r w:rsidR="005F4D06" w:rsidRPr="007719C0">
        <w:rPr>
          <w:rFonts w:ascii="Source Sans Pro" w:hAnsi="Source Sans Pro" w:cs="Arial"/>
          <w:b/>
        </w:rPr>
        <w:t>.</w:t>
      </w:r>
      <w:r w:rsidR="005F4D06" w:rsidRPr="007719C0">
        <w:rPr>
          <w:rFonts w:ascii="Source Sans Pro" w:hAnsi="Source Sans Pro" w:cs="Arial"/>
          <w:b/>
        </w:rPr>
        <w:tab/>
      </w:r>
      <w:r w:rsidR="00927C50" w:rsidRPr="007719C0">
        <w:rPr>
          <w:rFonts w:ascii="Source Sans Pro" w:hAnsi="Source Sans Pro" w:cs="Arial"/>
          <w:b/>
        </w:rPr>
        <w:t xml:space="preserve">OŚWIADCZAMY, że akceptujemy </w:t>
      </w:r>
      <w:r w:rsidR="00927C50" w:rsidRPr="007719C0">
        <w:rPr>
          <w:rFonts w:ascii="Source Sans Pro" w:hAnsi="Source Sans Pro" w:cs="Arial"/>
        </w:rPr>
        <w:t xml:space="preserve">warunki płatności określone przez Zamawiającego </w:t>
      </w:r>
      <w:r w:rsidR="008E4A61" w:rsidRPr="007719C0">
        <w:rPr>
          <w:rFonts w:ascii="Source Sans Pro" w:hAnsi="Source Sans Pro" w:cs="Arial"/>
        </w:rPr>
        <w:br/>
      </w:r>
      <w:r w:rsidR="00927C50" w:rsidRPr="007719C0">
        <w:rPr>
          <w:rFonts w:ascii="Source Sans Pro" w:hAnsi="Source Sans Pro" w:cs="Arial"/>
        </w:rPr>
        <w:t>w projektowanych postanowieniach umowy.</w:t>
      </w:r>
    </w:p>
    <w:p w14:paraId="6DB30757" w14:textId="49F65A84" w:rsidR="00782F69" w:rsidRPr="007719C0" w:rsidRDefault="00AD46DF" w:rsidP="00B67B3E">
      <w:pPr>
        <w:pStyle w:val="Zwykytekst1"/>
        <w:tabs>
          <w:tab w:val="left" w:pos="0"/>
          <w:tab w:val="left" w:pos="284"/>
        </w:tabs>
        <w:spacing w:after="120" w:line="360" w:lineRule="exact"/>
        <w:jc w:val="both"/>
        <w:rPr>
          <w:rFonts w:ascii="Source Sans Pro" w:hAnsi="Source Sans Pro" w:cs="Arial"/>
        </w:rPr>
      </w:pPr>
      <w:r w:rsidRPr="007719C0">
        <w:rPr>
          <w:rFonts w:ascii="Source Sans Pro" w:hAnsi="Source Sans Pro" w:cs="Arial"/>
          <w:b/>
        </w:rPr>
        <w:t>9</w:t>
      </w:r>
      <w:r w:rsidR="005F4D06" w:rsidRPr="007719C0">
        <w:rPr>
          <w:rFonts w:ascii="Source Sans Pro" w:hAnsi="Source Sans Pro" w:cs="Arial"/>
          <w:b/>
        </w:rPr>
        <w:t>.</w:t>
      </w:r>
      <w:r w:rsidR="005F4D06" w:rsidRPr="007719C0">
        <w:rPr>
          <w:rFonts w:ascii="Source Sans Pro" w:hAnsi="Source Sans Pro" w:cs="Arial"/>
          <w:b/>
        </w:rPr>
        <w:tab/>
      </w:r>
      <w:r w:rsidR="00782F69" w:rsidRPr="007719C0">
        <w:rPr>
          <w:rFonts w:ascii="Source Sans Pro" w:hAnsi="Source Sans Pro" w:cs="Arial"/>
          <w:b/>
        </w:rPr>
        <w:t>OŚWIADCZAMY</w:t>
      </w:r>
      <w:r w:rsidR="00782F69" w:rsidRPr="007719C0">
        <w:rPr>
          <w:rFonts w:ascii="Source Sans Pro" w:hAnsi="Source Sans Pro" w:cs="Arial"/>
        </w:rPr>
        <w:t>, iż informacje i dokumenty zawarte w odrębnym i stosownie nazwanym załączniku</w:t>
      </w:r>
      <w:r w:rsidR="00782F69" w:rsidRPr="007719C0" w:rsidDel="00603C62">
        <w:rPr>
          <w:rFonts w:ascii="Source Sans Pro" w:hAnsi="Source Sans Pro" w:cs="Arial"/>
        </w:rPr>
        <w:t xml:space="preserve"> </w:t>
      </w:r>
      <w:r w:rsidR="00782F69" w:rsidRPr="007719C0">
        <w:rPr>
          <w:rFonts w:ascii="Source Sans Pro" w:hAnsi="Source Sans Pro" w:cs="Arial"/>
        </w:rPr>
        <w:t xml:space="preserve"> stanowią tajemnicę przedsiębiorstwa w rozumieniu przepisów o zwalczaniu nieuczciwej konkurencji, co wykazaliśmy w załączniku nr ……. do Oferty i zastrzegamy, że nie mogą być one udostępniane.</w:t>
      </w:r>
    </w:p>
    <w:p w14:paraId="082D77BD" w14:textId="64C21BD3" w:rsidR="00782F69" w:rsidRPr="007719C0" w:rsidRDefault="005F4D06" w:rsidP="00B67B3E">
      <w:pPr>
        <w:pStyle w:val="Zwykytekst1"/>
        <w:tabs>
          <w:tab w:val="left" w:pos="284"/>
        </w:tabs>
        <w:spacing w:after="120" w:line="360" w:lineRule="exact"/>
        <w:jc w:val="both"/>
        <w:rPr>
          <w:rFonts w:ascii="Source Sans Pro" w:hAnsi="Source Sans Pro" w:cs="Arial"/>
        </w:rPr>
      </w:pPr>
      <w:r w:rsidRPr="007719C0">
        <w:rPr>
          <w:rFonts w:ascii="Source Sans Pro" w:hAnsi="Source Sans Pro" w:cs="Arial"/>
          <w:b/>
        </w:rPr>
        <w:t>1</w:t>
      </w:r>
      <w:r w:rsidR="00AD46DF" w:rsidRPr="007719C0">
        <w:rPr>
          <w:rFonts w:ascii="Source Sans Pro" w:hAnsi="Source Sans Pro" w:cs="Arial"/>
          <w:b/>
        </w:rPr>
        <w:t>0</w:t>
      </w:r>
      <w:r w:rsidRPr="007719C0">
        <w:rPr>
          <w:rFonts w:ascii="Source Sans Pro" w:hAnsi="Source Sans Pro" w:cs="Arial"/>
          <w:b/>
        </w:rPr>
        <w:t>.</w:t>
      </w:r>
      <w:r w:rsidRPr="007719C0">
        <w:rPr>
          <w:rFonts w:ascii="Source Sans Pro" w:hAnsi="Source Sans Pro" w:cs="Arial"/>
          <w:b/>
        </w:rPr>
        <w:tab/>
      </w:r>
      <w:r w:rsidR="00782F69" w:rsidRPr="007719C0">
        <w:rPr>
          <w:rFonts w:ascii="Source Sans Pro" w:hAnsi="Source Sans Pro" w:cs="Arial"/>
          <w:b/>
        </w:rPr>
        <w:t>OŚWIADCZAMY,</w:t>
      </w:r>
      <w:r w:rsidR="00782F69" w:rsidRPr="007719C0">
        <w:rPr>
          <w:rFonts w:ascii="Source Sans Pro" w:hAnsi="Source Sans Pro" w:cs="Arial"/>
        </w:rPr>
        <w:t xml:space="preserve"> że zapoznaliśmy się z </w:t>
      </w:r>
      <w:r w:rsidR="002E494A" w:rsidRPr="007719C0">
        <w:rPr>
          <w:rFonts w:ascii="Source Sans Pro" w:hAnsi="Source Sans Pro" w:cs="Arial"/>
        </w:rPr>
        <w:t xml:space="preserve">Projektowanymi  </w:t>
      </w:r>
      <w:r w:rsidR="00782F69" w:rsidRPr="007719C0">
        <w:rPr>
          <w:rFonts w:ascii="Source Sans Pro" w:hAnsi="Source Sans Pro" w:cs="Arial"/>
        </w:rPr>
        <w:t>Postanowieniami Umowy zawartymi w SWZ i zobowiązujemy się, w</w:t>
      </w:r>
      <w:r w:rsidR="00782F69" w:rsidRPr="007719C0">
        <w:rPr>
          <w:rFonts w:ascii="Source Sans Pro" w:hAnsi="Source Sans Pro" w:cs="Calibri"/>
        </w:rPr>
        <w:t> </w:t>
      </w:r>
      <w:r w:rsidR="00782F69" w:rsidRPr="007719C0">
        <w:rPr>
          <w:rFonts w:ascii="Source Sans Pro" w:hAnsi="Source Sans Pro" w:cs="Arial"/>
        </w:rPr>
        <w:t>przypadku wyboru naszej oferty, do zawarcia umowy zgodnej z niniejszą ofertą, na warunkach określonych w SIWZ, w miejscu i terminie wyznaczonym przez Zamawiającego.</w:t>
      </w:r>
    </w:p>
    <w:p w14:paraId="53574D20" w14:textId="25E8C1DE" w:rsidR="00782F69" w:rsidRPr="007719C0" w:rsidRDefault="005F4D06" w:rsidP="00B67B3E">
      <w:pPr>
        <w:pStyle w:val="Zwykytekst1"/>
        <w:tabs>
          <w:tab w:val="left" w:pos="426"/>
        </w:tabs>
        <w:spacing w:after="120" w:line="360" w:lineRule="exact"/>
        <w:jc w:val="both"/>
        <w:rPr>
          <w:rFonts w:ascii="Source Sans Pro" w:hAnsi="Source Sans Pro" w:cs="Arial"/>
        </w:rPr>
      </w:pPr>
      <w:r w:rsidRPr="007719C0">
        <w:rPr>
          <w:rFonts w:ascii="Source Sans Pro" w:hAnsi="Source Sans Pro" w:cs="Arial"/>
          <w:b/>
        </w:rPr>
        <w:t>1</w:t>
      </w:r>
      <w:r w:rsidR="00AD46DF" w:rsidRPr="007719C0">
        <w:rPr>
          <w:rFonts w:ascii="Source Sans Pro" w:hAnsi="Source Sans Pro" w:cs="Arial"/>
          <w:b/>
        </w:rPr>
        <w:t>1</w:t>
      </w:r>
      <w:r w:rsidRPr="007719C0">
        <w:rPr>
          <w:rFonts w:ascii="Source Sans Pro" w:hAnsi="Source Sans Pro" w:cs="Arial"/>
          <w:b/>
        </w:rPr>
        <w:t>.</w:t>
      </w:r>
      <w:r w:rsidRPr="007719C0">
        <w:rPr>
          <w:rFonts w:ascii="Source Sans Pro" w:hAnsi="Source Sans Pro" w:cs="Arial"/>
          <w:b/>
        </w:rPr>
        <w:tab/>
      </w:r>
      <w:r w:rsidR="00782F69" w:rsidRPr="007719C0">
        <w:rPr>
          <w:rFonts w:ascii="Source Sans Pro" w:hAnsi="Source Sans Pro" w:cs="Arial"/>
          <w:b/>
        </w:rPr>
        <w:t>OŚWIADCZAMY</w:t>
      </w:r>
      <w:r w:rsidR="00782F69" w:rsidRPr="007719C0">
        <w:rPr>
          <w:rFonts w:ascii="Source Sans Pro" w:hAnsi="Source Sans Pro"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73698B2" w14:textId="2E85D60A" w:rsidR="00782F69" w:rsidRPr="007719C0" w:rsidRDefault="005F4D06" w:rsidP="00B67B3E">
      <w:pPr>
        <w:pStyle w:val="Zwykytekst1"/>
        <w:spacing w:after="120" w:line="360" w:lineRule="exact"/>
        <w:ind w:left="284" w:hanging="284"/>
        <w:jc w:val="both"/>
        <w:rPr>
          <w:rFonts w:ascii="Source Sans Pro" w:hAnsi="Source Sans Pro" w:cs="Arial"/>
          <w:lang w:eastAsia="pl-PL"/>
        </w:rPr>
      </w:pPr>
      <w:r w:rsidRPr="007719C0">
        <w:rPr>
          <w:rFonts w:ascii="Source Sans Pro" w:hAnsi="Source Sans Pro" w:cs="Arial"/>
          <w:b/>
        </w:rPr>
        <w:t>1</w:t>
      </w:r>
      <w:r w:rsidR="002B5E60" w:rsidRPr="007719C0">
        <w:rPr>
          <w:rFonts w:ascii="Source Sans Pro" w:hAnsi="Source Sans Pro" w:cs="Arial"/>
          <w:b/>
        </w:rPr>
        <w:t>2</w:t>
      </w:r>
      <w:r w:rsidRPr="007719C0">
        <w:rPr>
          <w:rFonts w:ascii="Source Sans Pro" w:hAnsi="Source Sans Pro" w:cs="Arial"/>
          <w:b/>
        </w:rPr>
        <w:t>.</w:t>
      </w:r>
      <w:r w:rsidRPr="007719C0">
        <w:rPr>
          <w:rFonts w:ascii="Source Sans Pro" w:hAnsi="Source Sans Pro" w:cs="Arial"/>
          <w:b/>
        </w:rPr>
        <w:tab/>
      </w:r>
      <w:r w:rsidR="00782F69" w:rsidRPr="007719C0">
        <w:rPr>
          <w:rFonts w:ascii="Source Sans Pro" w:hAnsi="Source Sans Pro" w:cs="Arial"/>
          <w:b/>
        </w:rPr>
        <w:t>UPOWAŻNIONYM DO KONTAKTU</w:t>
      </w:r>
      <w:r w:rsidR="00782F69" w:rsidRPr="007719C0">
        <w:rPr>
          <w:rFonts w:ascii="Source Sans Pro" w:hAnsi="Source Sans Pro" w:cs="Arial"/>
          <w:lang w:eastAsia="pl-PL"/>
        </w:rPr>
        <w:t xml:space="preserve"> w sprawie przedmiotowego postępowania jest:</w:t>
      </w:r>
    </w:p>
    <w:p w14:paraId="648CB6DC" w14:textId="77777777" w:rsidR="00782F69" w:rsidRPr="007719C0" w:rsidRDefault="00782F69" w:rsidP="00B67B3E">
      <w:pPr>
        <w:pStyle w:val="Zwykytekst1"/>
        <w:spacing w:line="360" w:lineRule="exact"/>
        <w:ind w:left="426" w:hanging="284"/>
        <w:jc w:val="both"/>
        <w:rPr>
          <w:rFonts w:ascii="Source Sans Pro" w:hAnsi="Source Sans Pro" w:cs="Arial"/>
        </w:rPr>
      </w:pPr>
      <w:r w:rsidRPr="007719C0">
        <w:rPr>
          <w:rFonts w:ascii="Source Sans Pro" w:hAnsi="Source Sans Pro" w:cs="Arial"/>
        </w:rPr>
        <w:t>Imię i nazwisko: ____________________________________________________</w:t>
      </w:r>
    </w:p>
    <w:p w14:paraId="054FF9BB" w14:textId="77777777" w:rsidR="00782F69" w:rsidRPr="007719C0" w:rsidRDefault="00782F69" w:rsidP="00B67B3E">
      <w:pPr>
        <w:pStyle w:val="Zwykytekst1"/>
        <w:spacing w:line="360" w:lineRule="exact"/>
        <w:ind w:left="426" w:hanging="284"/>
        <w:jc w:val="both"/>
        <w:rPr>
          <w:rFonts w:ascii="Source Sans Pro" w:hAnsi="Source Sans Pro" w:cs="Arial"/>
        </w:rPr>
      </w:pPr>
      <w:r w:rsidRPr="007719C0">
        <w:rPr>
          <w:rFonts w:ascii="Source Sans Pro" w:hAnsi="Source Sans Pro" w:cs="Arial"/>
        </w:rPr>
        <w:t>Firma: ____________________________________________________________</w:t>
      </w:r>
    </w:p>
    <w:p w14:paraId="682C2C4F" w14:textId="77777777" w:rsidR="00782F69" w:rsidRPr="007719C0" w:rsidRDefault="00782F69" w:rsidP="00B67B3E">
      <w:pPr>
        <w:pStyle w:val="Zwykytekst1"/>
        <w:spacing w:line="360" w:lineRule="exact"/>
        <w:ind w:left="426" w:hanging="284"/>
        <w:jc w:val="both"/>
        <w:rPr>
          <w:rFonts w:ascii="Source Sans Pro" w:hAnsi="Source Sans Pro" w:cs="Arial"/>
        </w:rPr>
      </w:pPr>
      <w:r w:rsidRPr="007719C0">
        <w:rPr>
          <w:rFonts w:ascii="Source Sans Pro" w:hAnsi="Source Sans Pro" w:cs="Arial"/>
        </w:rPr>
        <w:t>Adres: ____________________________________________________________</w:t>
      </w:r>
    </w:p>
    <w:p w14:paraId="01ACC771" w14:textId="77777777" w:rsidR="00D50F7D" w:rsidRPr="007719C0" w:rsidRDefault="00782F69" w:rsidP="00B67B3E">
      <w:pPr>
        <w:pStyle w:val="Zwykytekst1"/>
        <w:spacing w:after="120" w:line="360" w:lineRule="exact"/>
        <w:ind w:left="426" w:hanging="284"/>
        <w:jc w:val="both"/>
        <w:rPr>
          <w:rFonts w:ascii="Source Sans Pro" w:hAnsi="Source Sans Pro" w:cs="Arial"/>
        </w:rPr>
      </w:pPr>
      <w:r w:rsidRPr="007719C0">
        <w:rPr>
          <w:rFonts w:ascii="Source Sans Pro" w:hAnsi="Source Sans Pro" w:cs="Arial"/>
        </w:rPr>
        <w:t>tel. ______________, e-mail __________________________________________</w:t>
      </w:r>
    </w:p>
    <w:p w14:paraId="3973E169" w14:textId="77777777" w:rsidR="00AD46DF" w:rsidRPr="007719C0" w:rsidRDefault="00AD46DF" w:rsidP="00AD46DF">
      <w:pPr>
        <w:pStyle w:val="Zwykytekst1"/>
        <w:spacing w:after="120"/>
        <w:jc w:val="both"/>
        <w:rPr>
          <w:rFonts w:ascii="Source Sans Pro" w:hAnsi="Source Sans Pro" w:cs="Arial"/>
          <w:b/>
        </w:rPr>
      </w:pPr>
    </w:p>
    <w:p w14:paraId="3A302634" w14:textId="77777777" w:rsidR="00AD46DF" w:rsidRPr="007719C0" w:rsidRDefault="00AD46DF" w:rsidP="00AD46DF">
      <w:pPr>
        <w:pStyle w:val="Zwykytekst1"/>
        <w:spacing w:after="120"/>
        <w:jc w:val="both"/>
        <w:rPr>
          <w:rFonts w:ascii="Source Sans Pro" w:hAnsi="Source Sans Pro" w:cs="Arial"/>
          <w:b/>
        </w:rPr>
      </w:pPr>
    </w:p>
    <w:p w14:paraId="76EDCAC2" w14:textId="77777777" w:rsidR="002B5E60" w:rsidRPr="007719C0" w:rsidRDefault="002B5E60" w:rsidP="00AD46DF">
      <w:pPr>
        <w:pStyle w:val="Zwykytekst1"/>
        <w:spacing w:after="120"/>
        <w:jc w:val="both"/>
        <w:rPr>
          <w:rFonts w:ascii="Source Sans Pro" w:hAnsi="Source Sans Pro" w:cs="Arial"/>
          <w:b/>
        </w:rPr>
      </w:pPr>
    </w:p>
    <w:p w14:paraId="131AFA18" w14:textId="0E8A868F" w:rsidR="00782F69" w:rsidRPr="007719C0" w:rsidRDefault="005F4D06" w:rsidP="00AD46DF">
      <w:pPr>
        <w:pStyle w:val="Zwykytekst1"/>
        <w:spacing w:after="120"/>
        <w:jc w:val="both"/>
        <w:rPr>
          <w:rFonts w:ascii="Source Sans Pro" w:hAnsi="Source Sans Pro" w:cs="Arial"/>
        </w:rPr>
      </w:pPr>
      <w:r w:rsidRPr="007719C0">
        <w:rPr>
          <w:rFonts w:ascii="Source Sans Pro" w:hAnsi="Source Sans Pro" w:cs="Arial"/>
          <w:b/>
        </w:rPr>
        <w:t>1</w:t>
      </w:r>
      <w:r w:rsidR="002B5E60" w:rsidRPr="007719C0">
        <w:rPr>
          <w:rFonts w:ascii="Source Sans Pro" w:hAnsi="Source Sans Pro" w:cs="Arial"/>
          <w:b/>
        </w:rPr>
        <w:t>3</w:t>
      </w:r>
      <w:r w:rsidRPr="007719C0">
        <w:rPr>
          <w:rFonts w:ascii="Source Sans Pro" w:hAnsi="Source Sans Pro" w:cs="Arial"/>
          <w:b/>
        </w:rPr>
        <w:t>.</w:t>
      </w:r>
      <w:r w:rsidRPr="007719C0">
        <w:rPr>
          <w:rFonts w:ascii="Source Sans Pro" w:hAnsi="Source Sans Pro" w:cs="Arial"/>
          <w:b/>
        </w:rPr>
        <w:tab/>
      </w:r>
      <w:r w:rsidR="00782F69" w:rsidRPr="007719C0">
        <w:rPr>
          <w:rFonts w:ascii="Source Sans Pro" w:hAnsi="Source Sans Pro" w:cs="Arial"/>
          <w:b/>
        </w:rPr>
        <w:t xml:space="preserve">SPIS </w:t>
      </w:r>
      <w:r w:rsidR="00782F69" w:rsidRPr="007719C0">
        <w:rPr>
          <w:rFonts w:ascii="Source Sans Pro" w:hAnsi="Source Sans Pro" w:cs="Arial"/>
        </w:rPr>
        <w:t>dołączonych oświadczeń i dokumentów:</w:t>
      </w:r>
    </w:p>
    <w:p w14:paraId="0CF92F22" w14:textId="77777777" w:rsidR="00782F69" w:rsidRPr="007719C0" w:rsidRDefault="00782F69" w:rsidP="00B67B3E">
      <w:pPr>
        <w:pStyle w:val="Akapitzlist"/>
        <w:spacing w:after="120" w:line="240" w:lineRule="auto"/>
        <w:ind w:left="283" w:hanging="284"/>
        <w:jc w:val="both"/>
        <w:rPr>
          <w:rFonts w:ascii="Source Sans Pro" w:hAnsi="Source Sans Pro"/>
          <w:sz w:val="20"/>
          <w:szCs w:val="20"/>
        </w:rPr>
      </w:pPr>
      <w:r w:rsidRPr="007719C0">
        <w:rPr>
          <w:rFonts w:ascii="Source Sans Pro" w:hAnsi="Source Sans Pro"/>
          <w:sz w:val="20"/>
          <w:szCs w:val="20"/>
        </w:rPr>
        <w:t>_____________________________________________________________________</w:t>
      </w:r>
    </w:p>
    <w:p w14:paraId="4E91D89C" w14:textId="77777777" w:rsidR="00782F69" w:rsidRPr="007719C0" w:rsidRDefault="00782F69" w:rsidP="00B67B3E">
      <w:pPr>
        <w:pStyle w:val="Akapitzlist"/>
        <w:spacing w:after="120" w:line="240" w:lineRule="auto"/>
        <w:ind w:left="283" w:hanging="284"/>
        <w:jc w:val="both"/>
        <w:rPr>
          <w:rFonts w:ascii="Source Sans Pro" w:hAnsi="Source Sans Pro"/>
          <w:sz w:val="20"/>
          <w:szCs w:val="20"/>
        </w:rPr>
      </w:pPr>
      <w:r w:rsidRPr="007719C0">
        <w:rPr>
          <w:rFonts w:ascii="Source Sans Pro" w:hAnsi="Source Sans Pro"/>
          <w:sz w:val="20"/>
          <w:szCs w:val="20"/>
        </w:rPr>
        <w:t>_____________________________________________________________________</w:t>
      </w:r>
    </w:p>
    <w:p w14:paraId="4C2FA76C" w14:textId="77777777" w:rsidR="00782F69" w:rsidRPr="007719C0" w:rsidRDefault="00782F69" w:rsidP="00782F69">
      <w:pPr>
        <w:pStyle w:val="Zwykytekst1"/>
        <w:spacing w:before="120"/>
        <w:jc w:val="both"/>
        <w:rPr>
          <w:rFonts w:ascii="Source Sans Pro" w:hAnsi="Source Sans Pro" w:cs="Arial"/>
        </w:rPr>
      </w:pPr>
    </w:p>
    <w:p w14:paraId="5B36B067" w14:textId="77777777" w:rsidR="00782F69" w:rsidRPr="007719C0" w:rsidRDefault="00782F69" w:rsidP="00782F69">
      <w:pPr>
        <w:suppressAutoHyphens/>
        <w:spacing w:before="120" w:line="360" w:lineRule="auto"/>
        <w:rPr>
          <w:rFonts w:ascii="Source Sans Pro" w:hAnsi="Source Sans Pro"/>
          <w:color w:val="000000"/>
          <w:sz w:val="20"/>
          <w:szCs w:val="20"/>
          <w:lang w:eastAsia="ar-SA"/>
        </w:rPr>
      </w:pPr>
      <w:r w:rsidRPr="007719C0">
        <w:rPr>
          <w:rFonts w:ascii="Source Sans Pro" w:hAnsi="Source Sans Pro"/>
          <w:color w:val="000000"/>
          <w:sz w:val="20"/>
          <w:szCs w:val="20"/>
          <w:lang w:eastAsia="ar-SA"/>
        </w:rPr>
        <w:t>__________________ dnia __. __.202_r.</w:t>
      </w:r>
    </w:p>
    <w:p w14:paraId="5C1A34E9" w14:textId="77777777" w:rsidR="00782F69" w:rsidRPr="007719C0" w:rsidRDefault="00782F69" w:rsidP="00782F69">
      <w:pPr>
        <w:tabs>
          <w:tab w:val="decimal" w:pos="720"/>
          <w:tab w:val="decimal" w:pos="864"/>
        </w:tabs>
        <w:ind w:left="680"/>
        <w:rPr>
          <w:rFonts w:ascii="Source Sans Pro" w:hAnsi="Source Sans Pro"/>
          <w:b/>
          <w:color w:val="000000"/>
          <w:sz w:val="20"/>
          <w:szCs w:val="20"/>
        </w:rPr>
      </w:pPr>
      <w:r w:rsidRPr="007719C0">
        <w:rPr>
          <w:rFonts w:ascii="Source Sans Pro" w:hAnsi="Source Sans Pro"/>
          <w:b/>
          <w:color w:val="000000"/>
          <w:sz w:val="20"/>
          <w:szCs w:val="20"/>
        </w:rPr>
        <w:tab/>
      </w:r>
      <w:r w:rsidRPr="007719C0">
        <w:rPr>
          <w:rFonts w:ascii="Source Sans Pro" w:hAnsi="Source Sans Pro"/>
          <w:b/>
          <w:color w:val="000000"/>
          <w:sz w:val="20"/>
          <w:szCs w:val="20"/>
        </w:rPr>
        <w:tab/>
      </w:r>
      <w:r w:rsidRPr="007719C0">
        <w:rPr>
          <w:rFonts w:ascii="Source Sans Pro" w:hAnsi="Source Sans Pro"/>
          <w:b/>
          <w:color w:val="000000"/>
          <w:sz w:val="20"/>
          <w:szCs w:val="20"/>
        </w:rPr>
        <w:tab/>
      </w:r>
      <w:r w:rsidRPr="007719C0">
        <w:rPr>
          <w:rFonts w:ascii="Source Sans Pro" w:hAnsi="Source Sans Pro"/>
          <w:b/>
          <w:color w:val="000000"/>
          <w:sz w:val="20"/>
          <w:szCs w:val="20"/>
        </w:rPr>
        <w:tab/>
      </w:r>
      <w:r w:rsidRPr="007719C0">
        <w:rPr>
          <w:rFonts w:ascii="Source Sans Pro" w:hAnsi="Source Sans Pro"/>
          <w:b/>
          <w:color w:val="000000"/>
          <w:sz w:val="20"/>
          <w:szCs w:val="20"/>
        </w:rPr>
        <w:tab/>
      </w:r>
      <w:r w:rsidRPr="007719C0">
        <w:rPr>
          <w:rFonts w:ascii="Source Sans Pro" w:hAnsi="Source Sans Pro"/>
          <w:b/>
          <w:color w:val="000000"/>
          <w:sz w:val="20"/>
          <w:szCs w:val="20"/>
        </w:rPr>
        <w:tab/>
      </w:r>
      <w:r w:rsidRPr="007719C0">
        <w:rPr>
          <w:rFonts w:ascii="Source Sans Pro" w:hAnsi="Source Sans Pro"/>
          <w:b/>
          <w:color w:val="000000"/>
          <w:sz w:val="20"/>
          <w:szCs w:val="20"/>
        </w:rPr>
        <w:tab/>
      </w:r>
      <w:r w:rsidRPr="007719C0">
        <w:rPr>
          <w:rFonts w:ascii="Source Sans Pro" w:hAnsi="Source Sans Pro"/>
          <w:b/>
          <w:color w:val="000000"/>
          <w:sz w:val="20"/>
          <w:szCs w:val="20"/>
        </w:rPr>
        <w:tab/>
        <w:t>___________________________</w:t>
      </w:r>
    </w:p>
    <w:p w14:paraId="746CB225" w14:textId="77777777" w:rsidR="00810A38" w:rsidRPr="007719C0" w:rsidRDefault="00782F69" w:rsidP="00927C50">
      <w:pPr>
        <w:spacing w:line="360" w:lineRule="auto"/>
        <w:ind w:left="4254" w:right="1559" w:firstLine="709"/>
        <w:jc w:val="center"/>
        <w:rPr>
          <w:rFonts w:ascii="Source Sans Pro" w:hAnsi="Source Sans Pro"/>
          <w:i/>
          <w:color w:val="000000"/>
          <w:spacing w:val="-4"/>
          <w:w w:val="105"/>
          <w:sz w:val="20"/>
          <w:szCs w:val="20"/>
        </w:rPr>
      </w:pPr>
      <w:r w:rsidRPr="007719C0">
        <w:rPr>
          <w:rFonts w:ascii="Source Sans Pro" w:hAnsi="Source Sans Pro"/>
          <w:i/>
          <w:color w:val="000000"/>
          <w:spacing w:val="-4"/>
          <w:w w:val="105"/>
          <w:sz w:val="20"/>
          <w:szCs w:val="20"/>
        </w:rPr>
        <w:t>(podpis Wykonawcy)</w:t>
      </w:r>
    </w:p>
    <w:p w14:paraId="08FB3E0A" w14:textId="77777777" w:rsidR="008E4A61" w:rsidRPr="007719C0" w:rsidRDefault="008E4A61" w:rsidP="00927C50">
      <w:pPr>
        <w:spacing w:line="360" w:lineRule="auto"/>
        <w:ind w:left="4254" w:right="1559" w:firstLine="709"/>
        <w:jc w:val="center"/>
        <w:rPr>
          <w:rFonts w:ascii="Source Sans Pro" w:hAnsi="Source Sans Pro"/>
          <w:i/>
          <w:color w:val="000000"/>
          <w:spacing w:val="-4"/>
          <w:w w:val="105"/>
          <w:sz w:val="20"/>
          <w:szCs w:val="20"/>
        </w:rPr>
      </w:pPr>
    </w:p>
    <w:p w14:paraId="2987BE35" w14:textId="77777777" w:rsidR="008E4A61" w:rsidRPr="007719C0" w:rsidRDefault="008E4A61" w:rsidP="00927C50">
      <w:pPr>
        <w:spacing w:line="360" w:lineRule="auto"/>
        <w:ind w:left="4254" w:right="1559" w:firstLine="709"/>
        <w:jc w:val="center"/>
        <w:rPr>
          <w:rFonts w:ascii="Source Sans Pro" w:hAnsi="Source Sans Pro"/>
          <w:i/>
          <w:color w:val="000000"/>
          <w:spacing w:val="-4"/>
          <w:w w:val="105"/>
          <w:sz w:val="20"/>
          <w:szCs w:val="20"/>
        </w:rPr>
      </w:pPr>
    </w:p>
    <w:p w14:paraId="5798B00C" w14:textId="77777777" w:rsidR="008E4A61" w:rsidRPr="007719C0" w:rsidRDefault="008E4A61" w:rsidP="00927C50">
      <w:pPr>
        <w:spacing w:line="360" w:lineRule="auto"/>
        <w:ind w:left="4254" w:right="1559" w:firstLine="709"/>
        <w:jc w:val="center"/>
        <w:rPr>
          <w:rFonts w:ascii="Source Sans Pro" w:hAnsi="Source Sans Pro"/>
          <w:i/>
          <w:color w:val="000000"/>
          <w:spacing w:val="-4"/>
          <w:w w:val="105"/>
          <w:sz w:val="20"/>
          <w:szCs w:val="20"/>
        </w:rPr>
      </w:pPr>
    </w:p>
    <w:p w14:paraId="17A6B06D" w14:textId="77777777" w:rsidR="008E4A61" w:rsidRPr="007719C0" w:rsidRDefault="008E4A61" w:rsidP="00751D72">
      <w:pPr>
        <w:pStyle w:val="Zwykytekst1"/>
        <w:jc w:val="both"/>
        <w:rPr>
          <w:rFonts w:ascii="Source Sans Pro" w:hAnsi="Source Sans Pro" w:cs="Arial"/>
          <w:b/>
        </w:rPr>
      </w:pPr>
      <w:r w:rsidRPr="007719C0">
        <w:rPr>
          <w:rFonts w:ascii="Source Sans Pro" w:hAnsi="Source Sans Pro" w:cs="Arial"/>
          <w:b/>
        </w:rPr>
        <w:t>INFORMACJA DLA WYKONAWCY:</w:t>
      </w:r>
    </w:p>
    <w:p w14:paraId="70CB06EF" w14:textId="77777777" w:rsidR="008E4A61" w:rsidRPr="007719C0" w:rsidRDefault="008E4A61" w:rsidP="008E4A61">
      <w:pPr>
        <w:pStyle w:val="Tekstpodstawowy"/>
        <w:ind w:right="-425"/>
        <w:jc w:val="both"/>
        <w:rPr>
          <w:rFonts w:ascii="Source Sans Pro" w:hAnsi="Source Sans Pro"/>
          <w:sz w:val="20"/>
          <w:szCs w:val="20"/>
          <w:lang w:eastAsia="ar-SA"/>
        </w:rPr>
      </w:pPr>
      <w:r w:rsidRPr="007719C0">
        <w:rPr>
          <w:rFonts w:ascii="Source Sans Pro" w:hAnsi="Source Sans Pro"/>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7719C0">
        <w:rPr>
          <w:rFonts w:ascii="Source Sans Pro" w:hAnsi="Source Sans Pro"/>
          <w:sz w:val="20"/>
          <w:szCs w:val="20"/>
          <w:lang w:eastAsia="ar-SA"/>
        </w:rPr>
        <w:t>ami</w:t>
      </w:r>
      <w:proofErr w:type="spellEnd"/>
      <w:r w:rsidRPr="007719C0">
        <w:rPr>
          <w:rFonts w:ascii="Source Sans Pro" w:hAnsi="Source Sans Pro"/>
          <w:sz w:val="20"/>
          <w:szCs w:val="20"/>
          <w:lang w:eastAsia="ar-SA"/>
        </w:rPr>
        <w:t xml:space="preserve">) potwierdzającymi prawo do reprezentacji Wykonawcy przez osobę podpisującą ofertę. </w:t>
      </w:r>
    </w:p>
    <w:p w14:paraId="37D5E7A6" w14:textId="77777777" w:rsidR="008E4A61" w:rsidRPr="007719C0" w:rsidRDefault="008E4A61" w:rsidP="00B67B3E">
      <w:pPr>
        <w:spacing w:line="360" w:lineRule="auto"/>
        <w:ind w:right="1559" w:firstLine="709"/>
        <w:rPr>
          <w:rFonts w:ascii="Source Sans Pro" w:hAnsi="Source Sans Pro" w:cs="Arial"/>
          <w:b/>
          <w:sz w:val="20"/>
          <w:szCs w:val="20"/>
        </w:rPr>
      </w:pPr>
    </w:p>
    <w:p w14:paraId="2424A9A4" w14:textId="77777777" w:rsidR="00764C4F" w:rsidRPr="007719C0" w:rsidRDefault="00764C4F">
      <w:pPr>
        <w:rPr>
          <w:rFonts w:ascii="Source Sans Pro" w:hAnsi="Source Sans Pro" w:cs="Arial"/>
          <w:b/>
          <w:sz w:val="20"/>
          <w:szCs w:val="20"/>
        </w:rPr>
      </w:pPr>
      <w:r w:rsidRPr="007719C0">
        <w:rPr>
          <w:rFonts w:ascii="Source Sans Pro" w:hAnsi="Source Sans Pro" w:cs="Arial"/>
          <w:b/>
          <w:sz w:val="20"/>
          <w:szCs w:val="20"/>
        </w:rPr>
        <w:br w:type="page"/>
      </w:r>
    </w:p>
    <w:p w14:paraId="2D8CC65B" w14:textId="77777777" w:rsidR="00764C4F" w:rsidRPr="007719C0" w:rsidRDefault="00764C4F" w:rsidP="00B67B3E">
      <w:pPr>
        <w:spacing w:line="360" w:lineRule="auto"/>
        <w:ind w:right="1559" w:firstLine="709"/>
        <w:rPr>
          <w:rFonts w:ascii="Source Sans Pro" w:hAnsi="Source Sans Pro" w:cs="Arial"/>
          <w:b/>
          <w:sz w:val="20"/>
          <w:szCs w:val="20"/>
        </w:rPr>
        <w:sectPr w:rsidR="00764C4F" w:rsidRPr="007719C0" w:rsidSect="00FD36AB">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0CA2595E" w14:textId="77777777" w:rsidR="00DF2B59" w:rsidRPr="007719C0" w:rsidRDefault="00DF2B59" w:rsidP="00006420">
      <w:pPr>
        <w:jc w:val="center"/>
        <w:rPr>
          <w:rFonts w:ascii="Source Sans Pro" w:hAnsi="Source Sans Pro"/>
          <w:b/>
          <w:sz w:val="20"/>
          <w:szCs w:val="20"/>
        </w:rPr>
      </w:pPr>
      <w:r w:rsidRPr="007719C0">
        <w:rPr>
          <w:rFonts w:ascii="Source Sans Pro" w:hAnsi="Source Sans Pro"/>
          <w:b/>
          <w:sz w:val="20"/>
          <w:szCs w:val="20"/>
        </w:rPr>
        <w:lastRenderedPageBreak/>
        <w:t xml:space="preserve">Formularz 2.2. </w:t>
      </w:r>
      <w:r w:rsidRPr="007719C0">
        <w:rPr>
          <w:rFonts w:ascii="Source Sans Pro" w:hAnsi="Source Sans Pro"/>
          <w:b/>
          <w:sz w:val="20"/>
          <w:szCs w:val="20"/>
        </w:rPr>
        <w:tab/>
        <w:t>Formularz cenowy</w:t>
      </w:r>
    </w:p>
    <w:p w14:paraId="4B4B297D" w14:textId="77777777" w:rsidR="00DF2B59" w:rsidRPr="007719C0" w:rsidRDefault="00DF2B59" w:rsidP="00DF2B59">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676383" w14:paraId="2EEBDC45" w14:textId="77777777" w:rsidTr="00A96AD9">
        <w:trPr>
          <w:trHeight w:val="706"/>
        </w:trPr>
        <w:tc>
          <w:tcPr>
            <w:tcW w:w="3119" w:type="dxa"/>
            <w:tcBorders>
              <w:top w:val="nil"/>
              <w:left w:val="nil"/>
              <w:bottom w:val="nil"/>
              <w:right w:val="nil"/>
            </w:tcBorders>
          </w:tcPr>
          <w:p w14:paraId="1D837F0C" w14:textId="77777777" w:rsidR="00DF2B59" w:rsidRPr="007719C0" w:rsidRDefault="00DF2B59">
            <w:pPr>
              <w:jc w:val="both"/>
              <w:rPr>
                <w:rFonts w:ascii="Source Sans Pro" w:hAnsi="Source Sans Pro"/>
                <w:sz w:val="20"/>
                <w:szCs w:val="20"/>
              </w:rPr>
            </w:pPr>
          </w:p>
          <w:p w14:paraId="58ADB2A5" w14:textId="77777777" w:rsidR="00DF2B59" w:rsidRPr="007719C0" w:rsidRDefault="00DF2B59">
            <w:pPr>
              <w:jc w:val="both"/>
              <w:rPr>
                <w:rFonts w:ascii="Source Sans Pro" w:hAnsi="Source Sans Pro"/>
                <w:i/>
                <w:sz w:val="20"/>
                <w:szCs w:val="20"/>
              </w:rPr>
            </w:pPr>
          </w:p>
          <w:p w14:paraId="1AAB4221" w14:textId="77777777" w:rsidR="00DF2B59" w:rsidRPr="007719C0" w:rsidRDefault="00DF2B59">
            <w:pPr>
              <w:jc w:val="both"/>
              <w:rPr>
                <w:rFonts w:ascii="Source Sans Pro" w:hAnsi="Source Sans Pro"/>
                <w:i/>
                <w:sz w:val="20"/>
                <w:szCs w:val="20"/>
              </w:rPr>
            </w:pPr>
            <w:r w:rsidRPr="007719C0">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714ABD4" w14:textId="77777777" w:rsidR="00DF2B59" w:rsidRPr="007719C0" w:rsidRDefault="00DF2B59">
            <w:pPr>
              <w:jc w:val="center"/>
              <w:rPr>
                <w:rFonts w:ascii="Source Sans Pro" w:hAnsi="Source Sans Pro"/>
                <w:b/>
                <w:sz w:val="20"/>
                <w:szCs w:val="20"/>
              </w:rPr>
            </w:pPr>
            <w:r w:rsidRPr="007719C0">
              <w:rPr>
                <w:rFonts w:ascii="Source Sans Pro" w:hAnsi="Source Sans Pro"/>
                <w:b/>
                <w:sz w:val="20"/>
                <w:szCs w:val="20"/>
              </w:rPr>
              <w:t>SZCZEGÓŁOWA KALKULACJA CENY</w:t>
            </w:r>
          </w:p>
          <w:p w14:paraId="2F10B491" w14:textId="77777777" w:rsidR="00DF2B59" w:rsidRPr="007719C0" w:rsidRDefault="00764C4F" w:rsidP="00764C4F">
            <w:pPr>
              <w:jc w:val="center"/>
              <w:rPr>
                <w:rFonts w:ascii="Source Sans Pro" w:hAnsi="Source Sans Pro"/>
                <w:b/>
                <w:sz w:val="20"/>
                <w:szCs w:val="20"/>
              </w:rPr>
            </w:pPr>
            <w:r w:rsidRPr="007719C0">
              <w:rPr>
                <w:rFonts w:ascii="Source Sans Pro" w:hAnsi="Source Sans Pro"/>
                <w:b/>
                <w:sz w:val="20"/>
                <w:szCs w:val="20"/>
              </w:rPr>
              <w:t xml:space="preserve">- FORMULARZ  CENOWY - </w:t>
            </w:r>
          </w:p>
        </w:tc>
      </w:tr>
    </w:tbl>
    <w:p w14:paraId="296E0262" w14:textId="77777777" w:rsidR="00DF2B59" w:rsidRPr="007719C0" w:rsidRDefault="00DF2B59" w:rsidP="00DF2B59">
      <w:pPr>
        <w:jc w:val="both"/>
        <w:rPr>
          <w:rFonts w:ascii="Source Sans Pro" w:hAnsi="Source Sans Pro"/>
          <w:sz w:val="20"/>
          <w:szCs w:val="20"/>
        </w:rPr>
      </w:pPr>
      <w:bookmarkStart w:id="2" w:name="_Hlk19187495"/>
    </w:p>
    <w:p w14:paraId="094D34AE" w14:textId="083814FE" w:rsidR="001D46AC" w:rsidRPr="007719C0" w:rsidRDefault="00DF2B59" w:rsidP="001D46AC">
      <w:pPr>
        <w:rPr>
          <w:rFonts w:ascii="Source Sans Pro" w:hAnsi="Source Sans Pro" w:cs="Arial"/>
          <w:b/>
          <w:color w:val="0000FF"/>
          <w:sz w:val="20"/>
          <w:szCs w:val="20"/>
        </w:rPr>
      </w:pPr>
      <w:r w:rsidRPr="007719C0">
        <w:rPr>
          <w:rFonts w:ascii="Source Sans Pro" w:hAnsi="Source Sans Pro"/>
          <w:sz w:val="20"/>
          <w:szCs w:val="20"/>
        </w:rPr>
        <w:t xml:space="preserve">Składając w odpowiedzi na ogłoszenie o zamówieniu ofertę w postępowaniu o udzielenie zamówienia prowadzonym w trybie podstawowym na </w:t>
      </w:r>
      <w:bookmarkStart w:id="3" w:name="_Hlk150764861"/>
      <w:bookmarkEnd w:id="2"/>
      <w:r w:rsidR="00294323" w:rsidRPr="007719C0">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bookmarkEnd w:id="3"/>
    <w:p w14:paraId="7C5E2FBB" w14:textId="5A8E3028" w:rsidR="00DF2B59" w:rsidRPr="007719C0" w:rsidRDefault="00DF2B59" w:rsidP="001D46AC">
      <w:pPr>
        <w:rPr>
          <w:rFonts w:ascii="Source Sans Pro" w:hAnsi="Source Sans Pro"/>
          <w:strike/>
          <w:color w:val="C00000"/>
          <w:sz w:val="20"/>
          <w:szCs w:val="20"/>
        </w:rPr>
      </w:pPr>
      <w:r w:rsidRPr="007719C0">
        <w:rPr>
          <w:rFonts w:ascii="Source Sans Pro" w:hAnsi="Source Sans Pro"/>
          <w:sz w:val="20"/>
          <w:szCs w:val="20"/>
        </w:rPr>
        <w:t xml:space="preserve">oznaczonego znakiem </w:t>
      </w:r>
      <w:proofErr w:type="spellStart"/>
      <w:r w:rsidR="00AD46DF" w:rsidRPr="007719C0">
        <w:rPr>
          <w:rFonts w:ascii="Source Sans Pro" w:hAnsi="Source Sans Pro"/>
          <w:b/>
          <w:color w:val="006600"/>
          <w:sz w:val="20"/>
          <w:szCs w:val="20"/>
        </w:rPr>
        <w:t>WEiTI</w:t>
      </w:r>
      <w:proofErr w:type="spellEnd"/>
      <w:r w:rsidR="00AD46DF" w:rsidRPr="007719C0">
        <w:rPr>
          <w:rFonts w:ascii="Source Sans Pro" w:hAnsi="Source Sans Pro"/>
          <w:b/>
          <w:color w:val="006600"/>
          <w:sz w:val="20"/>
          <w:szCs w:val="20"/>
        </w:rPr>
        <w:t>/</w:t>
      </w:r>
      <w:r w:rsidR="00F04B17" w:rsidRPr="007719C0">
        <w:rPr>
          <w:rFonts w:ascii="Source Sans Pro" w:hAnsi="Source Sans Pro"/>
          <w:b/>
          <w:color w:val="006600"/>
          <w:sz w:val="20"/>
          <w:szCs w:val="20"/>
        </w:rPr>
        <w:t>1</w:t>
      </w:r>
      <w:r w:rsidR="00294323" w:rsidRPr="007719C0">
        <w:rPr>
          <w:rFonts w:ascii="Source Sans Pro" w:hAnsi="Source Sans Pro"/>
          <w:b/>
          <w:color w:val="006600"/>
          <w:sz w:val="20"/>
          <w:szCs w:val="20"/>
        </w:rPr>
        <w:t>8</w:t>
      </w:r>
      <w:r w:rsidR="00AD46DF" w:rsidRPr="007719C0">
        <w:rPr>
          <w:rFonts w:ascii="Source Sans Pro" w:hAnsi="Source Sans Pro"/>
          <w:b/>
          <w:color w:val="006600"/>
          <w:sz w:val="20"/>
          <w:szCs w:val="20"/>
        </w:rPr>
        <w:t>/ZP/2024/1035</w:t>
      </w:r>
      <w:r w:rsidR="00AD46DF" w:rsidRPr="007719C0">
        <w:rPr>
          <w:rFonts w:ascii="Source Sans Pro" w:hAnsi="Source Sans Pro"/>
          <w:color w:val="006600"/>
          <w:sz w:val="20"/>
          <w:szCs w:val="20"/>
        </w:rPr>
        <w:t xml:space="preserve"> </w:t>
      </w:r>
      <w:r w:rsidRPr="007719C0">
        <w:rPr>
          <w:rFonts w:ascii="Source Sans Pro" w:hAnsi="Source Sans Pro"/>
          <w:sz w:val="20"/>
          <w:szCs w:val="20"/>
        </w:rPr>
        <w:t xml:space="preserve">podaję poniżej zestawienie </w:t>
      </w:r>
      <w:r w:rsidRPr="007719C0">
        <w:rPr>
          <w:rFonts w:ascii="Source Sans Pro" w:hAnsi="Source Sans Pro"/>
          <w:strike/>
          <w:color w:val="C00000"/>
          <w:sz w:val="20"/>
          <w:szCs w:val="20"/>
        </w:rPr>
        <w:t xml:space="preserve"> </w:t>
      </w:r>
    </w:p>
    <w:p w14:paraId="27E79A93" w14:textId="77777777" w:rsidR="002E7B12" w:rsidRPr="007719C0" w:rsidRDefault="002E7B12" w:rsidP="001D46AC">
      <w:pPr>
        <w:rPr>
          <w:rFonts w:ascii="Source Sans Pro" w:hAnsi="Source Sans Pro"/>
          <w:strike/>
          <w:color w:val="C00000"/>
          <w:sz w:val="20"/>
          <w:szCs w:val="20"/>
        </w:rPr>
      </w:pPr>
    </w:p>
    <w:p w14:paraId="3509A196" w14:textId="77777777" w:rsidR="002E7B12" w:rsidRPr="007719C0" w:rsidRDefault="002E7B12" w:rsidP="001D46AC">
      <w:pPr>
        <w:rPr>
          <w:rFonts w:ascii="Source Sans Pro" w:hAnsi="Source Sans Pro"/>
          <w:strike/>
          <w:color w:val="C00000"/>
          <w:sz w:val="20"/>
          <w:szCs w:val="20"/>
        </w:rPr>
      </w:pPr>
    </w:p>
    <w:p w14:paraId="15A638DC" w14:textId="7B84D182" w:rsidR="00464E64" w:rsidRPr="007719C0" w:rsidRDefault="002E7B12" w:rsidP="00B67B3E">
      <w:pPr>
        <w:spacing w:before="120" w:after="120"/>
        <w:jc w:val="both"/>
        <w:rPr>
          <w:rFonts w:ascii="Source Sans Pro" w:hAnsi="Source Sans Pro" w:cs="Arial"/>
          <w:b/>
          <w:color w:val="FF0000"/>
          <w:sz w:val="20"/>
          <w:szCs w:val="20"/>
        </w:rPr>
      </w:pPr>
      <w:bookmarkStart w:id="4" w:name="_Hlk96330317"/>
      <w:r w:rsidRPr="007719C0">
        <w:rPr>
          <w:rFonts w:ascii="Source Sans Pro" w:hAnsi="Source Sans Pro" w:cs="Arial"/>
          <w:b/>
          <w:color w:val="FF0000"/>
          <w:sz w:val="20"/>
          <w:szCs w:val="20"/>
        </w:rPr>
        <w:t>CZĘŚĆ 1</w:t>
      </w:r>
      <w:r w:rsidR="000F257D" w:rsidRPr="007719C0">
        <w:rPr>
          <w:rFonts w:ascii="Source Sans Pro" w:hAnsi="Source Sans Pro" w:cs="Arial"/>
          <w:b/>
          <w:color w:val="FF0000"/>
          <w:sz w:val="20"/>
          <w:szCs w:val="20"/>
        </w:rPr>
        <w:t xml:space="preserve"> </w:t>
      </w:r>
    </w:p>
    <w:tbl>
      <w:tblPr>
        <w:tblW w:w="9639" w:type="dxa"/>
        <w:tblInd w:w="-5" w:type="dxa"/>
        <w:tblCellMar>
          <w:left w:w="70" w:type="dxa"/>
          <w:right w:w="70" w:type="dxa"/>
        </w:tblCellMar>
        <w:tblLook w:val="04A0" w:firstRow="1" w:lastRow="0" w:firstColumn="1" w:lastColumn="0" w:noHBand="0" w:noVBand="1"/>
      </w:tblPr>
      <w:tblGrid>
        <w:gridCol w:w="709"/>
        <w:gridCol w:w="2103"/>
        <w:gridCol w:w="1948"/>
        <w:gridCol w:w="1050"/>
        <w:gridCol w:w="1561"/>
        <w:gridCol w:w="1134"/>
        <w:gridCol w:w="1134"/>
      </w:tblGrid>
      <w:tr w:rsidR="007E1E0B" w:rsidRPr="00676383" w14:paraId="432831D1" w14:textId="77777777" w:rsidTr="00954DF2">
        <w:trPr>
          <w:trHeight w:val="610"/>
        </w:trPr>
        <w:tc>
          <w:tcPr>
            <w:tcW w:w="709" w:type="dxa"/>
            <w:tcBorders>
              <w:top w:val="single" w:sz="4" w:space="0" w:color="auto"/>
              <w:left w:val="single" w:sz="4" w:space="0" w:color="auto"/>
              <w:bottom w:val="single" w:sz="8" w:space="0" w:color="auto"/>
              <w:right w:val="single" w:sz="4" w:space="0" w:color="auto"/>
            </w:tcBorders>
            <w:shd w:val="clear" w:color="auto" w:fill="auto"/>
            <w:noWrap/>
            <w:vAlign w:val="center"/>
            <w:hideMark/>
          </w:tcPr>
          <w:bookmarkEnd w:id="4"/>
          <w:p w14:paraId="445A19BC" w14:textId="77777777" w:rsidR="00AB2A37" w:rsidRPr="007719C0" w:rsidRDefault="00AB2A37">
            <w:pPr>
              <w:jc w:val="center"/>
              <w:rPr>
                <w:rFonts w:ascii="Source Sans Pro" w:hAnsi="Source Sans Pro"/>
                <w:b/>
                <w:color w:val="000000"/>
                <w:sz w:val="18"/>
                <w:szCs w:val="18"/>
              </w:rPr>
            </w:pPr>
            <w:r w:rsidRPr="007719C0">
              <w:rPr>
                <w:rFonts w:ascii="Source Sans Pro" w:hAnsi="Source Sans Pro"/>
                <w:b/>
                <w:color w:val="000000"/>
                <w:sz w:val="18"/>
                <w:szCs w:val="18"/>
              </w:rPr>
              <w:t>LP</w:t>
            </w:r>
          </w:p>
        </w:tc>
        <w:tc>
          <w:tcPr>
            <w:tcW w:w="2103" w:type="dxa"/>
            <w:tcBorders>
              <w:top w:val="single" w:sz="4" w:space="0" w:color="auto"/>
              <w:left w:val="nil"/>
              <w:bottom w:val="single" w:sz="8" w:space="0" w:color="auto"/>
              <w:right w:val="single" w:sz="4" w:space="0" w:color="auto"/>
            </w:tcBorders>
            <w:shd w:val="clear" w:color="auto" w:fill="auto"/>
            <w:vAlign w:val="center"/>
            <w:hideMark/>
          </w:tcPr>
          <w:p w14:paraId="4F9A246D" w14:textId="77777777" w:rsidR="00AB2A37" w:rsidRPr="007719C0" w:rsidRDefault="008B4574">
            <w:pPr>
              <w:jc w:val="center"/>
              <w:rPr>
                <w:rFonts w:ascii="Source Sans Pro" w:hAnsi="Source Sans Pro"/>
                <w:b/>
                <w:color w:val="000000"/>
                <w:sz w:val="18"/>
                <w:szCs w:val="18"/>
              </w:rPr>
            </w:pPr>
            <w:r w:rsidRPr="007719C0">
              <w:rPr>
                <w:rFonts w:ascii="Source Sans Pro" w:hAnsi="Source Sans Pro"/>
                <w:b/>
                <w:color w:val="000000"/>
                <w:sz w:val="18"/>
                <w:szCs w:val="18"/>
              </w:rPr>
              <w:t>Artykuł</w:t>
            </w:r>
          </w:p>
        </w:tc>
        <w:tc>
          <w:tcPr>
            <w:tcW w:w="1948" w:type="dxa"/>
            <w:tcBorders>
              <w:top w:val="single" w:sz="4" w:space="0" w:color="auto"/>
              <w:left w:val="nil"/>
              <w:bottom w:val="single" w:sz="8" w:space="0" w:color="auto"/>
              <w:right w:val="single" w:sz="4" w:space="0" w:color="auto"/>
            </w:tcBorders>
            <w:shd w:val="clear" w:color="auto" w:fill="auto"/>
            <w:vAlign w:val="bottom"/>
            <w:hideMark/>
          </w:tcPr>
          <w:p w14:paraId="67744F59" w14:textId="77777777" w:rsidR="00AB2A37" w:rsidRPr="007719C0" w:rsidRDefault="00AB2A37">
            <w:pPr>
              <w:jc w:val="center"/>
              <w:rPr>
                <w:rFonts w:ascii="Source Sans Pro" w:hAnsi="Source Sans Pro"/>
                <w:b/>
                <w:color w:val="000000"/>
                <w:sz w:val="18"/>
                <w:szCs w:val="18"/>
              </w:rPr>
            </w:pPr>
            <w:r w:rsidRPr="007719C0">
              <w:rPr>
                <w:rFonts w:ascii="Source Sans Pro" w:hAnsi="Source Sans Pro"/>
                <w:b/>
                <w:color w:val="000000"/>
                <w:sz w:val="18"/>
                <w:szCs w:val="18"/>
              </w:rPr>
              <w:t>Nazwa oferowanego przedmiotu zgodnego z OPZ nazwa</w:t>
            </w:r>
            <w:r w:rsidR="00F2645B" w:rsidRPr="007719C0">
              <w:rPr>
                <w:rFonts w:ascii="Source Sans Pro" w:hAnsi="Source Sans Pro"/>
                <w:b/>
                <w:color w:val="000000"/>
                <w:sz w:val="18"/>
                <w:szCs w:val="18"/>
              </w:rPr>
              <w:t>/</w:t>
            </w:r>
            <w:r w:rsidRPr="007719C0">
              <w:rPr>
                <w:rFonts w:ascii="Source Sans Pro" w:hAnsi="Source Sans Pro"/>
                <w:b/>
                <w:color w:val="000000"/>
                <w:sz w:val="18"/>
                <w:szCs w:val="18"/>
              </w:rPr>
              <w:t xml:space="preserve">producenta typ/model/ </w:t>
            </w:r>
            <w:r w:rsidRPr="007719C0">
              <w:rPr>
                <w:rFonts w:ascii="Source Sans Pro" w:hAnsi="Source Sans Pro"/>
                <w:b/>
                <w:color w:val="FF0000"/>
                <w:sz w:val="18"/>
                <w:szCs w:val="18"/>
              </w:rPr>
              <w:t>(wypełnia Wykonawca)</w:t>
            </w:r>
          </w:p>
        </w:tc>
        <w:tc>
          <w:tcPr>
            <w:tcW w:w="1050" w:type="dxa"/>
            <w:tcBorders>
              <w:top w:val="single" w:sz="4" w:space="0" w:color="auto"/>
              <w:left w:val="nil"/>
              <w:bottom w:val="single" w:sz="8" w:space="0" w:color="auto"/>
              <w:right w:val="single" w:sz="4" w:space="0" w:color="auto"/>
            </w:tcBorders>
            <w:shd w:val="clear" w:color="auto" w:fill="auto"/>
            <w:vAlign w:val="center"/>
            <w:hideMark/>
          </w:tcPr>
          <w:p w14:paraId="7414FCCB" w14:textId="77777777" w:rsidR="00AB2A37" w:rsidRPr="007719C0" w:rsidRDefault="00AB2A37">
            <w:pPr>
              <w:rPr>
                <w:rFonts w:ascii="Source Sans Pro" w:hAnsi="Source Sans Pro"/>
                <w:b/>
                <w:color w:val="000000"/>
                <w:sz w:val="18"/>
                <w:szCs w:val="18"/>
              </w:rPr>
            </w:pPr>
            <w:r w:rsidRPr="007719C0">
              <w:rPr>
                <w:rFonts w:ascii="Source Sans Pro" w:hAnsi="Source Sans Pro"/>
                <w:b/>
                <w:color w:val="000000"/>
                <w:sz w:val="18"/>
                <w:szCs w:val="18"/>
              </w:rPr>
              <w:t xml:space="preserve">LICZBA SZTUK </w:t>
            </w:r>
          </w:p>
        </w:tc>
        <w:tc>
          <w:tcPr>
            <w:tcW w:w="1561" w:type="dxa"/>
            <w:tcBorders>
              <w:top w:val="single" w:sz="4" w:space="0" w:color="auto"/>
              <w:left w:val="nil"/>
              <w:bottom w:val="single" w:sz="8" w:space="0" w:color="auto"/>
              <w:right w:val="single" w:sz="4" w:space="0" w:color="auto"/>
            </w:tcBorders>
            <w:shd w:val="clear" w:color="auto" w:fill="auto"/>
            <w:vAlign w:val="center"/>
            <w:hideMark/>
          </w:tcPr>
          <w:p w14:paraId="6432F46D" w14:textId="77777777" w:rsidR="00AB2A37" w:rsidRPr="007719C0" w:rsidRDefault="00AB2A37">
            <w:pPr>
              <w:rPr>
                <w:rFonts w:ascii="Source Sans Pro" w:hAnsi="Source Sans Pro"/>
                <w:b/>
                <w:color w:val="000000"/>
                <w:sz w:val="18"/>
                <w:szCs w:val="18"/>
              </w:rPr>
            </w:pPr>
            <w:r w:rsidRPr="007719C0">
              <w:rPr>
                <w:rFonts w:ascii="Source Sans Pro" w:hAnsi="Source Sans Pro"/>
                <w:b/>
                <w:color w:val="000000"/>
                <w:sz w:val="18"/>
                <w:szCs w:val="18"/>
              </w:rPr>
              <w:t>CENA JEDNOSTKOWA 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11D7DD08" w14:textId="77777777" w:rsidR="00AB2A37" w:rsidRPr="007719C0" w:rsidRDefault="00AB2A37">
            <w:pPr>
              <w:rPr>
                <w:rFonts w:ascii="Source Sans Pro" w:hAnsi="Source Sans Pro"/>
                <w:b/>
                <w:color w:val="000000"/>
                <w:sz w:val="18"/>
                <w:szCs w:val="18"/>
              </w:rPr>
            </w:pPr>
            <w:r w:rsidRPr="007719C0">
              <w:rPr>
                <w:rFonts w:ascii="Source Sans Pro" w:hAnsi="Source Sans Pro"/>
                <w:b/>
                <w:color w:val="000000"/>
                <w:sz w:val="18"/>
                <w:szCs w:val="18"/>
              </w:rPr>
              <w:t xml:space="preserve">WARTOŚĆ </w:t>
            </w:r>
            <w:r w:rsidRPr="007719C0">
              <w:rPr>
                <w:rFonts w:ascii="Source Sans Pro" w:hAnsi="Source Sans Pro"/>
                <w:b/>
                <w:color w:val="000000"/>
                <w:sz w:val="18"/>
                <w:szCs w:val="18"/>
              </w:rPr>
              <w:br/>
              <w:t>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214730CF" w14:textId="77777777" w:rsidR="00AB2A37" w:rsidRPr="007719C0" w:rsidRDefault="00AB2A37">
            <w:pPr>
              <w:jc w:val="center"/>
              <w:rPr>
                <w:rFonts w:ascii="Source Sans Pro" w:hAnsi="Source Sans Pro"/>
                <w:b/>
                <w:color w:val="000000"/>
                <w:sz w:val="18"/>
                <w:szCs w:val="18"/>
              </w:rPr>
            </w:pPr>
            <w:r w:rsidRPr="007719C0">
              <w:rPr>
                <w:rFonts w:ascii="Source Sans Pro" w:hAnsi="Source Sans Pro"/>
                <w:b/>
                <w:color w:val="000000"/>
                <w:sz w:val="18"/>
                <w:szCs w:val="18"/>
              </w:rPr>
              <w:t xml:space="preserve">Wartość BRUTTO [zł] </w:t>
            </w:r>
            <w:r w:rsidRPr="007719C0">
              <w:rPr>
                <w:rFonts w:ascii="Source Sans Pro" w:hAnsi="Source Sans Pro"/>
                <w:b/>
                <w:color w:val="000000"/>
                <w:sz w:val="18"/>
                <w:szCs w:val="18"/>
              </w:rPr>
              <w:br/>
              <w:t xml:space="preserve">dla VAT 23% </w:t>
            </w:r>
          </w:p>
        </w:tc>
      </w:tr>
      <w:tr w:rsidR="0092520C" w:rsidRPr="00676383" w14:paraId="0F0FEED7" w14:textId="77777777" w:rsidTr="00954DF2">
        <w:trPr>
          <w:trHeight w:val="423"/>
        </w:trPr>
        <w:tc>
          <w:tcPr>
            <w:tcW w:w="709"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80BF6BD" w14:textId="77777777" w:rsidR="00AB2A37" w:rsidRPr="007719C0" w:rsidRDefault="00AB2A37">
            <w:pPr>
              <w:jc w:val="center"/>
              <w:rPr>
                <w:rFonts w:ascii="Source Sans Pro" w:hAnsi="Source Sans Pro"/>
                <w:b/>
                <w:i/>
                <w:color w:val="000000"/>
                <w:sz w:val="18"/>
                <w:szCs w:val="18"/>
              </w:rPr>
            </w:pPr>
            <w:r w:rsidRPr="007719C0">
              <w:rPr>
                <w:rFonts w:ascii="Source Sans Pro" w:hAnsi="Source Sans Pro"/>
                <w:b/>
                <w:i/>
                <w:color w:val="000000"/>
                <w:sz w:val="18"/>
                <w:szCs w:val="18"/>
              </w:rPr>
              <w:t>1</w:t>
            </w:r>
          </w:p>
        </w:tc>
        <w:tc>
          <w:tcPr>
            <w:tcW w:w="2103" w:type="dxa"/>
            <w:tcBorders>
              <w:top w:val="single" w:sz="8" w:space="0" w:color="auto"/>
              <w:left w:val="nil"/>
              <w:bottom w:val="single" w:sz="8" w:space="0" w:color="auto"/>
              <w:right w:val="single" w:sz="4" w:space="0" w:color="auto"/>
            </w:tcBorders>
            <w:shd w:val="pct10" w:color="auto" w:fill="auto"/>
            <w:vAlign w:val="center"/>
            <w:hideMark/>
          </w:tcPr>
          <w:p w14:paraId="7E05AC5D" w14:textId="77777777" w:rsidR="00AB2A37" w:rsidRPr="007719C0" w:rsidRDefault="00AB2A37">
            <w:pPr>
              <w:jc w:val="center"/>
              <w:rPr>
                <w:rFonts w:ascii="Source Sans Pro" w:hAnsi="Source Sans Pro"/>
                <w:b/>
                <w:i/>
                <w:color w:val="000000"/>
                <w:sz w:val="18"/>
                <w:szCs w:val="18"/>
              </w:rPr>
            </w:pPr>
            <w:r w:rsidRPr="007719C0">
              <w:rPr>
                <w:rFonts w:ascii="Source Sans Pro" w:hAnsi="Source Sans Pro"/>
                <w:b/>
                <w:i/>
                <w:color w:val="000000"/>
                <w:sz w:val="18"/>
                <w:szCs w:val="18"/>
              </w:rPr>
              <w:t>2</w:t>
            </w:r>
          </w:p>
        </w:tc>
        <w:tc>
          <w:tcPr>
            <w:tcW w:w="1948" w:type="dxa"/>
            <w:tcBorders>
              <w:top w:val="single" w:sz="8" w:space="0" w:color="auto"/>
              <w:left w:val="nil"/>
              <w:bottom w:val="single" w:sz="8" w:space="0" w:color="auto"/>
              <w:right w:val="single" w:sz="4" w:space="0" w:color="auto"/>
            </w:tcBorders>
            <w:shd w:val="pct10" w:color="auto" w:fill="auto"/>
            <w:vAlign w:val="center"/>
            <w:hideMark/>
          </w:tcPr>
          <w:p w14:paraId="3AB267CB" w14:textId="77777777" w:rsidR="00AB2A37" w:rsidRPr="007719C0" w:rsidRDefault="00AB2A37">
            <w:pPr>
              <w:jc w:val="center"/>
              <w:rPr>
                <w:rFonts w:ascii="Source Sans Pro" w:hAnsi="Source Sans Pro"/>
                <w:b/>
                <w:i/>
                <w:color w:val="000000"/>
                <w:sz w:val="18"/>
                <w:szCs w:val="18"/>
              </w:rPr>
            </w:pPr>
            <w:r w:rsidRPr="007719C0">
              <w:rPr>
                <w:rFonts w:ascii="Source Sans Pro" w:hAnsi="Source Sans Pro"/>
                <w:b/>
                <w:i/>
                <w:color w:val="000000"/>
                <w:sz w:val="18"/>
                <w:szCs w:val="18"/>
              </w:rPr>
              <w:t>3</w:t>
            </w:r>
          </w:p>
        </w:tc>
        <w:tc>
          <w:tcPr>
            <w:tcW w:w="1050" w:type="dxa"/>
            <w:tcBorders>
              <w:top w:val="single" w:sz="8" w:space="0" w:color="auto"/>
              <w:left w:val="nil"/>
              <w:bottom w:val="single" w:sz="8" w:space="0" w:color="auto"/>
              <w:right w:val="single" w:sz="4" w:space="0" w:color="auto"/>
            </w:tcBorders>
            <w:shd w:val="pct10" w:color="auto" w:fill="auto"/>
            <w:vAlign w:val="center"/>
            <w:hideMark/>
          </w:tcPr>
          <w:p w14:paraId="6944A1E6" w14:textId="77777777" w:rsidR="00AB2A37" w:rsidRPr="007719C0" w:rsidRDefault="00AB2A37">
            <w:pPr>
              <w:jc w:val="center"/>
              <w:rPr>
                <w:rFonts w:ascii="Source Sans Pro" w:hAnsi="Source Sans Pro"/>
                <w:b/>
                <w:i/>
                <w:color w:val="000000"/>
                <w:sz w:val="18"/>
                <w:szCs w:val="18"/>
              </w:rPr>
            </w:pPr>
            <w:r w:rsidRPr="007719C0">
              <w:rPr>
                <w:rFonts w:ascii="Source Sans Pro" w:hAnsi="Source Sans Pro"/>
                <w:b/>
                <w:i/>
                <w:color w:val="000000"/>
                <w:sz w:val="18"/>
                <w:szCs w:val="18"/>
              </w:rPr>
              <w:t>4</w:t>
            </w:r>
          </w:p>
        </w:tc>
        <w:tc>
          <w:tcPr>
            <w:tcW w:w="1561" w:type="dxa"/>
            <w:tcBorders>
              <w:top w:val="single" w:sz="8" w:space="0" w:color="auto"/>
              <w:left w:val="nil"/>
              <w:bottom w:val="single" w:sz="8" w:space="0" w:color="auto"/>
              <w:right w:val="single" w:sz="4" w:space="0" w:color="auto"/>
            </w:tcBorders>
            <w:shd w:val="pct10" w:color="auto" w:fill="auto"/>
            <w:vAlign w:val="center"/>
            <w:hideMark/>
          </w:tcPr>
          <w:p w14:paraId="0903D584" w14:textId="77777777" w:rsidR="00AB2A37" w:rsidRPr="007719C0" w:rsidRDefault="00AB2A37">
            <w:pPr>
              <w:jc w:val="center"/>
              <w:rPr>
                <w:rFonts w:ascii="Source Sans Pro" w:hAnsi="Source Sans Pro"/>
                <w:b/>
                <w:i/>
                <w:color w:val="000000"/>
                <w:sz w:val="18"/>
                <w:szCs w:val="18"/>
              </w:rPr>
            </w:pPr>
            <w:r w:rsidRPr="007719C0">
              <w:rPr>
                <w:rFonts w:ascii="Source Sans Pro" w:hAnsi="Source Sans Pro"/>
                <w:b/>
                <w:i/>
                <w:color w:val="000000"/>
                <w:sz w:val="18"/>
                <w:szCs w:val="18"/>
              </w:rPr>
              <w:t>5</w:t>
            </w:r>
          </w:p>
        </w:tc>
        <w:tc>
          <w:tcPr>
            <w:tcW w:w="1134" w:type="dxa"/>
            <w:tcBorders>
              <w:top w:val="single" w:sz="8" w:space="0" w:color="auto"/>
              <w:left w:val="nil"/>
              <w:bottom w:val="single" w:sz="8" w:space="0" w:color="auto"/>
              <w:right w:val="single" w:sz="4" w:space="0" w:color="auto"/>
            </w:tcBorders>
            <w:shd w:val="pct10" w:color="auto" w:fill="auto"/>
            <w:vAlign w:val="center"/>
            <w:hideMark/>
          </w:tcPr>
          <w:p w14:paraId="7322DE13" w14:textId="77777777" w:rsidR="00AB2A37" w:rsidRPr="007719C0" w:rsidRDefault="00AB2A37">
            <w:pPr>
              <w:jc w:val="center"/>
              <w:rPr>
                <w:rFonts w:ascii="Source Sans Pro" w:hAnsi="Source Sans Pro"/>
                <w:b/>
                <w:i/>
                <w:color w:val="000000"/>
                <w:sz w:val="18"/>
                <w:szCs w:val="18"/>
              </w:rPr>
            </w:pPr>
            <w:r w:rsidRPr="007719C0">
              <w:rPr>
                <w:rFonts w:ascii="Source Sans Pro" w:hAnsi="Source Sans Pro"/>
                <w:b/>
                <w:i/>
                <w:color w:val="000000"/>
                <w:sz w:val="18"/>
                <w:szCs w:val="18"/>
              </w:rPr>
              <w:t>6 = 4 x 5</w:t>
            </w:r>
          </w:p>
        </w:tc>
        <w:tc>
          <w:tcPr>
            <w:tcW w:w="1134" w:type="dxa"/>
            <w:tcBorders>
              <w:top w:val="single" w:sz="8" w:space="0" w:color="auto"/>
              <w:left w:val="nil"/>
              <w:bottom w:val="single" w:sz="8" w:space="0" w:color="auto"/>
              <w:right w:val="single" w:sz="8" w:space="0" w:color="auto"/>
            </w:tcBorders>
            <w:shd w:val="pct10" w:color="auto" w:fill="auto"/>
            <w:vAlign w:val="center"/>
            <w:hideMark/>
          </w:tcPr>
          <w:p w14:paraId="1BAE76CA" w14:textId="77777777" w:rsidR="00AB2A37" w:rsidRPr="007719C0" w:rsidRDefault="00AB2A37">
            <w:pPr>
              <w:jc w:val="center"/>
              <w:rPr>
                <w:rFonts w:ascii="Source Sans Pro" w:hAnsi="Source Sans Pro"/>
                <w:b/>
                <w:i/>
                <w:color w:val="000000"/>
                <w:sz w:val="18"/>
                <w:szCs w:val="18"/>
              </w:rPr>
            </w:pPr>
            <w:r w:rsidRPr="007719C0">
              <w:rPr>
                <w:rFonts w:ascii="Source Sans Pro" w:hAnsi="Source Sans Pro"/>
                <w:b/>
                <w:i/>
                <w:color w:val="000000"/>
                <w:sz w:val="18"/>
                <w:szCs w:val="18"/>
              </w:rPr>
              <w:t>7</w:t>
            </w:r>
          </w:p>
        </w:tc>
      </w:tr>
      <w:tr w:rsidR="000A627B" w:rsidRPr="00676383" w14:paraId="185F6347" w14:textId="77777777" w:rsidTr="00954DF2">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EF08738" w14:textId="48099024" w:rsidR="00AD46DF" w:rsidRPr="007719C0" w:rsidRDefault="00AD46DF" w:rsidP="00AD46DF">
            <w:pPr>
              <w:jc w:val="center"/>
              <w:rPr>
                <w:rFonts w:ascii="Source Sans Pro" w:hAnsi="Source Sans Pro"/>
                <w:color w:val="000000"/>
                <w:sz w:val="18"/>
                <w:szCs w:val="18"/>
              </w:rPr>
            </w:pPr>
            <w:r w:rsidRPr="007719C0">
              <w:rPr>
                <w:rFonts w:ascii="Source Sans Pro" w:hAnsi="Source Sans Pro"/>
                <w:color w:val="000000"/>
                <w:sz w:val="18"/>
                <w:szCs w:val="18"/>
              </w:rPr>
              <w:t>1</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6C807BC2" w14:textId="4C0DDC7A" w:rsidR="00AD46DF" w:rsidRPr="007719C0" w:rsidRDefault="000F257D" w:rsidP="00AD46DF">
            <w:pPr>
              <w:rPr>
                <w:rFonts w:ascii="Source Sans Pro" w:eastAsiaTheme="minorHAnsi" w:hAnsi="Source Sans Pro"/>
                <w:b/>
                <w:sz w:val="18"/>
                <w:szCs w:val="18"/>
                <w:lang w:eastAsia="en-US"/>
              </w:rPr>
            </w:pPr>
            <w:r w:rsidRPr="007719C0">
              <w:rPr>
                <w:rFonts w:ascii="Source Sans Pro" w:eastAsiaTheme="minorHAnsi" w:hAnsi="Source Sans Pro"/>
                <w:b/>
                <w:sz w:val="18"/>
                <w:szCs w:val="18"/>
                <w:lang w:eastAsia="en-US"/>
              </w:rPr>
              <w:t>Monitor</w:t>
            </w:r>
          </w:p>
        </w:tc>
        <w:tc>
          <w:tcPr>
            <w:tcW w:w="1948" w:type="dxa"/>
            <w:tcBorders>
              <w:top w:val="nil"/>
              <w:left w:val="nil"/>
              <w:bottom w:val="single" w:sz="4" w:space="0" w:color="auto"/>
              <w:right w:val="single" w:sz="4" w:space="0" w:color="auto"/>
            </w:tcBorders>
            <w:shd w:val="clear" w:color="auto" w:fill="auto"/>
            <w:vAlign w:val="center"/>
          </w:tcPr>
          <w:p w14:paraId="1818AA9B" w14:textId="77777777" w:rsidR="00AD46DF" w:rsidRPr="007719C0" w:rsidRDefault="00AD46DF" w:rsidP="00AD46DF">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68251B2A" w14:textId="77777777" w:rsidR="000F257D" w:rsidRPr="007719C0" w:rsidRDefault="000F257D" w:rsidP="00F0350D">
            <w:pPr>
              <w:jc w:val="center"/>
              <w:rPr>
                <w:rFonts w:ascii="Source Sans Pro" w:hAnsi="Source Sans Pro"/>
                <w:b/>
                <w:color w:val="000000"/>
                <w:sz w:val="18"/>
                <w:szCs w:val="18"/>
              </w:rPr>
            </w:pPr>
          </w:p>
          <w:p w14:paraId="0555A9CB" w14:textId="28914587" w:rsidR="00AD46DF" w:rsidRPr="007719C0" w:rsidRDefault="000F257D" w:rsidP="00F0350D">
            <w:pPr>
              <w:jc w:val="center"/>
              <w:rPr>
                <w:rFonts w:ascii="Source Sans Pro" w:hAnsi="Source Sans Pro"/>
                <w:b/>
                <w:color w:val="000000"/>
                <w:sz w:val="18"/>
                <w:szCs w:val="18"/>
              </w:rPr>
            </w:pPr>
            <w:r w:rsidRPr="007719C0">
              <w:rPr>
                <w:rFonts w:ascii="Source Sans Pro" w:hAnsi="Source Sans Pro"/>
                <w:b/>
                <w:color w:val="000000"/>
                <w:sz w:val="18"/>
                <w:szCs w:val="18"/>
              </w:rPr>
              <w:t>6</w:t>
            </w:r>
          </w:p>
        </w:tc>
        <w:tc>
          <w:tcPr>
            <w:tcW w:w="1561" w:type="dxa"/>
            <w:tcBorders>
              <w:top w:val="nil"/>
              <w:left w:val="nil"/>
              <w:bottom w:val="single" w:sz="4" w:space="0" w:color="auto"/>
              <w:right w:val="single" w:sz="4" w:space="0" w:color="auto"/>
            </w:tcBorders>
            <w:shd w:val="clear" w:color="auto" w:fill="auto"/>
            <w:noWrap/>
            <w:vAlign w:val="center"/>
          </w:tcPr>
          <w:p w14:paraId="425F8E0A" w14:textId="77777777" w:rsidR="00AD46DF" w:rsidRPr="007719C0" w:rsidRDefault="00AD46DF" w:rsidP="00AD46DF">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6D8DF6F" w14:textId="77777777" w:rsidR="00AD46DF" w:rsidRPr="007719C0" w:rsidRDefault="00AD46DF" w:rsidP="00AD46DF">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900A24E" w14:textId="77777777" w:rsidR="00AD46DF" w:rsidRPr="007719C0" w:rsidRDefault="00AD46DF" w:rsidP="00AD46DF">
            <w:pPr>
              <w:rPr>
                <w:rFonts w:ascii="Source Sans Pro" w:hAnsi="Source Sans Pro"/>
                <w:color w:val="000000"/>
                <w:sz w:val="18"/>
                <w:szCs w:val="18"/>
              </w:rPr>
            </w:pPr>
          </w:p>
        </w:tc>
      </w:tr>
      <w:tr w:rsidR="00AD46DF" w:rsidRPr="00676383" w14:paraId="4848776A" w14:textId="77777777" w:rsidTr="00954DF2">
        <w:trPr>
          <w:trHeight w:val="27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D65CAEF" w14:textId="77777777" w:rsidR="00AD46DF" w:rsidRPr="007719C0" w:rsidRDefault="00AD46DF" w:rsidP="00AD46DF">
            <w:pPr>
              <w:jc w:val="center"/>
              <w:rPr>
                <w:rFonts w:ascii="Source Sans Pro" w:hAnsi="Source Sans Pro"/>
                <w:color w:val="000000"/>
                <w:sz w:val="18"/>
                <w:szCs w:val="18"/>
              </w:rPr>
            </w:pPr>
          </w:p>
        </w:tc>
        <w:tc>
          <w:tcPr>
            <w:tcW w:w="2103" w:type="dxa"/>
            <w:tcBorders>
              <w:top w:val="nil"/>
              <w:left w:val="nil"/>
              <w:bottom w:val="single" w:sz="4" w:space="0" w:color="auto"/>
              <w:right w:val="single" w:sz="4" w:space="0" w:color="auto"/>
            </w:tcBorders>
            <w:shd w:val="clear" w:color="auto" w:fill="auto"/>
            <w:vAlign w:val="center"/>
          </w:tcPr>
          <w:p w14:paraId="0527015A" w14:textId="53A35224" w:rsidR="00AD46DF" w:rsidRPr="007719C0" w:rsidRDefault="00AD46DF" w:rsidP="00AD46DF">
            <w:pPr>
              <w:rPr>
                <w:rFonts w:ascii="Source Sans Pro" w:eastAsiaTheme="minorHAnsi" w:hAnsi="Source Sans Pro"/>
                <w:sz w:val="18"/>
                <w:szCs w:val="18"/>
                <w:lang w:eastAsia="en-US"/>
              </w:rPr>
            </w:pPr>
            <w:r w:rsidRPr="007719C0">
              <w:rPr>
                <w:rFonts w:ascii="Source Sans Pro" w:eastAsiaTheme="minorHAnsi" w:hAnsi="Source Sans Pro"/>
                <w:sz w:val="18"/>
                <w:szCs w:val="18"/>
                <w:lang w:eastAsia="en-US"/>
              </w:rPr>
              <w:t>razem</w:t>
            </w:r>
          </w:p>
        </w:tc>
        <w:tc>
          <w:tcPr>
            <w:tcW w:w="1948" w:type="dxa"/>
            <w:tcBorders>
              <w:top w:val="nil"/>
              <w:left w:val="nil"/>
              <w:bottom w:val="single" w:sz="4" w:space="0" w:color="auto"/>
              <w:right w:val="single" w:sz="4" w:space="0" w:color="auto"/>
            </w:tcBorders>
            <w:shd w:val="clear" w:color="auto" w:fill="auto"/>
            <w:vAlign w:val="center"/>
          </w:tcPr>
          <w:p w14:paraId="446B9AF5" w14:textId="77777777" w:rsidR="00AD46DF" w:rsidRPr="007719C0" w:rsidRDefault="00AD46DF" w:rsidP="00AD46DF">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vAlign w:val="center"/>
          </w:tcPr>
          <w:p w14:paraId="6F248ADC" w14:textId="77777777" w:rsidR="00AD46DF" w:rsidRPr="007719C0" w:rsidRDefault="00AD46DF" w:rsidP="00AD46DF">
            <w:pPr>
              <w:jc w:val="center"/>
              <w:rPr>
                <w:rFonts w:ascii="Source Sans Pro" w:hAnsi="Source Sans Pro"/>
                <w:color w:val="000000"/>
                <w:sz w:val="18"/>
                <w:szCs w:val="18"/>
              </w:rPr>
            </w:pPr>
          </w:p>
        </w:tc>
        <w:tc>
          <w:tcPr>
            <w:tcW w:w="1561" w:type="dxa"/>
            <w:tcBorders>
              <w:top w:val="nil"/>
              <w:left w:val="nil"/>
              <w:bottom w:val="single" w:sz="4" w:space="0" w:color="auto"/>
              <w:right w:val="single" w:sz="4" w:space="0" w:color="auto"/>
            </w:tcBorders>
            <w:shd w:val="clear" w:color="auto" w:fill="auto"/>
            <w:noWrap/>
            <w:vAlign w:val="center"/>
          </w:tcPr>
          <w:p w14:paraId="67EFFC4D" w14:textId="77777777" w:rsidR="00AD46DF" w:rsidRPr="007719C0" w:rsidRDefault="00AD46DF" w:rsidP="00AD46DF">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CAF02D7" w14:textId="77777777" w:rsidR="00AD46DF" w:rsidRPr="007719C0" w:rsidRDefault="00AD46DF" w:rsidP="00AD46DF">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10CEF62" w14:textId="77777777" w:rsidR="00AD46DF" w:rsidRPr="007719C0" w:rsidRDefault="00AD46DF" w:rsidP="00AD46DF">
            <w:pPr>
              <w:rPr>
                <w:rFonts w:ascii="Source Sans Pro" w:hAnsi="Source Sans Pro"/>
                <w:color w:val="000000"/>
                <w:sz w:val="18"/>
                <w:szCs w:val="18"/>
              </w:rPr>
            </w:pPr>
          </w:p>
        </w:tc>
      </w:tr>
    </w:tbl>
    <w:p w14:paraId="12D18C32" w14:textId="0CE1FBBE" w:rsidR="00DF2B59" w:rsidRPr="007719C0" w:rsidRDefault="00DF2B59" w:rsidP="00DF2B59">
      <w:pPr>
        <w:jc w:val="both"/>
        <w:rPr>
          <w:rFonts w:ascii="Source Sans Pro" w:hAnsi="Source Sans Pro"/>
          <w:sz w:val="20"/>
          <w:szCs w:val="20"/>
        </w:rPr>
      </w:pPr>
    </w:p>
    <w:p w14:paraId="6E33EBA4" w14:textId="77777777" w:rsidR="00AD46DF" w:rsidRPr="007719C0" w:rsidRDefault="00AD46DF" w:rsidP="00DF2B59">
      <w:pPr>
        <w:jc w:val="both"/>
        <w:rPr>
          <w:rFonts w:ascii="Source Sans Pro" w:hAnsi="Source Sans Pro"/>
          <w:sz w:val="20"/>
          <w:szCs w:val="20"/>
        </w:rPr>
      </w:pPr>
    </w:p>
    <w:p w14:paraId="3BB1F6BB" w14:textId="77777777" w:rsidR="00AD46DF" w:rsidRPr="007719C0" w:rsidRDefault="00AD46DF" w:rsidP="00DF2B59">
      <w:pPr>
        <w:jc w:val="both"/>
        <w:rPr>
          <w:rFonts w:ascii="Source Sans Pro" w:hAnsi="Source Sans Pro"/>
          <w:sz w:val="20"/>
          <w:szCs w:val="20"/>
        </w:rPr>
      </w:pPr>
    </w:p>
    <w:p w14:paraId="28943E89" w14:textId="39E2F1B5" w:rsidR="00E574F2" w:rsidRPr="007719C0" w:rsidRDefault="00E574F2" w:rsidP="00E574F2">
      <w:pPr>
        <w:jc w:val="both"/>
        <w:rPr>
          <w:rFonts w:ascii="Source Sans Pro" w:hAnsi="Source Sans Pro"/>
          <w:sz w:val="20"/>
          <w:szCs w:val="20"/>
        </w:rPr>
      </w:pP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003600A5" w:rsidRPr="007719C0">
        <w:rPr>
          <w:rFonts w:ascii="Source Sans Pro" w:hAnsi="Source Sans Pro"/>
          <w:sz w:val="20"/>
          <w:szCs w:val="20"/>
        </w:rPr>
        <w:tab/>
      </w:r>
      <w:r w:rsidR="003600A5" w:rsidRPr="007719C0">
        <w:rPr>
          <w:rFonts w:ascii="Source Sans Pro" w:hAnsi="Source Sans Pro"/>
          <w:sz w:val="20"/>
          <w:szCs w:val="20"/>
        </w:rPr>
        <w:tab/>
      </w:r>
      <w:r w:rsidR="003600A5" w:rsidRPr="007719C0">
        <w:rPr>
          <w:rFonts w:ascii="Source Sans Pro" w:hAnsi="Source Sans Pro"/>
          <w:sz w:val="20"/>
          <w:szCs w:val="20"/>
        </w:rPr>
        <w:tab/>
      </w:r>
      <w:r w:rsidR="003600A5" w:rsidRPr="007719C0">
        <w:rPr>
          <w:rFonts w:ascii="Source Sans Pro" w:hAnsi="Source Sans Pro"/>
          <w:sz w:val="20"/>
          <w:szCs w:val="20"/>
        </w:rPr>
        <w:tab/>
      </w:r>
      <w:r w:rsidRPr="007719C0">
        <w:rPr>
          <w:rFonts w:ascii="Source Sans Pro" w:hAnsi="Source Sans Pro"/>
          <w:sz w:val="20"/>
          <w:szCs w:val="20"/>
        </w:rPr>
        <w:t>___________________________</w:t>
      </w:r>
    </w:p>
    <w:p w14:paraId="42633423" w14:textId="7D324730" w:rsidR="00DF2B59" w:rsidRPr="007719C0" w:rsidRDefault="00E574F2" w:rsidP="00E574F2">
      <w:pPr>
        <w:jc w:val="both"/>
        <w:rPr>
          <w:rFonts w:ascii="Source Sans Pro" w:hAnsi="Source Sans Pro"/>
          <w:sz w:val="20"/>
          <w:szCs w:val="20"/>
        </w:rPr>
      </w:pPr>
      <w:r w:rsidRPr="007719C0">
        <w:rPr>
          <w:rFonts w:ascii="Source Sans Pro" w:hAnsi="Source Sans Pro"/>
          <w:i/>
          <w:sz w:val="20"/>
          <w:szCs w:val="20"/>
        </w:rPr>
        <w:t xml:space="preserve">                                                                                                                                      (</w:t>
      </w:r>
      <w:r w:rsidRPr="007719C0">
        <w:rPr>
          <w:rFonts w:ascii="Source Sans Pro" w:hAnsi="Source Sans Pro"/>
          <w:i/>
          <w:sz w:val="16"/>
          <w:szCs w:val="16"/>
        </w:rPr>
        <w:t>podpis Wykonawcy/Wykonawców</w:t>
      </w:r>
      <w:r w:rsidRPr="007719C0">
        <w:rPr>
          <w:rFonts w:ascii="Source Sans Pro" w:hAnsi="Source Sans Pro"/>
          <w:i/>
          <w:sz w:val="20"/>
          <w:szCs w:val="20"/>
        </w:rPr>
        <w:t>)</w:t>
      </w:r>
    </w:p>
    <w:p w14:paraId="280CEEE7" w14:textId="77777777" w:rsidR="00D24416" w:rsidRPr="007719C0" w:rsidRDefault="00D24416" w:rsidP="002B2B16">
      <w:pPr>
        <w:tabs>
          <w:tab w:val="left" w:pos="0"/>
          <w:tab w:val="left" w:pos="284"/>
        </w:tabs>
        <w:spacing w:line="360" w:lineRule="auto"/>
        <w:jc w:val="both"/>
        <w:rPr>
          <w:rFonts w:ascii="Source Sans Pro" w:hAnsi="Source Sans Pro"/>
          <w:b/>
          <w:sz w:val="16"/>
          <w:szCs w:val="16"/>
        </w:rPr>
      </w:pPr>
    </w:p>
    <w:p w14:paraId="1F43525B" w14:textId="77777777" w:rsidR="00006420" w:rsidRPr="007719C0" w:rsidRDefault="00006420" w:rsidP="002B2B16">
      <w:pPr>
        <w:tabs>
          <w:tab w:val="left" w:pos="0"/>
          <w:tab w:val="left" w:pos="284"/>
        </w:tabs>
        <w:spacing w:line="360" w:lineRule="auto"/>
        <w:jc w:val="both"/>
        <w:rPr>
          <w:rFonts w:ascii="Source Sans Pro" w:hAnsi="Source Sans Pro"/>
          <w:b/>
          <w:sz w:val="16"/>
          <w:szCs w:val="16"/>
        </w:rPr>
      </w:pPr>
    </w:p>
    <w:p w14:paraId="45850CFB" w14:textId="72C6BA95" w:rsidR="00D24416" w:rsidRPr="007719C0" w:rsidRDefault="00D24416" w:rsidP="00BD4FD2">
      <w:pPr>
        <w:rPr>
          <w:rFonts w:ascii="Source Sans Pro" w:hAnsi="Source Sans Pro"/>
          <w:b/>
          <w:sz w:val="20"/>
          <w:szCs w:val="20"/>
        </w:rPr>
      </w:pPr>
    </w:p>
    <w:p w14:paraId="36EBF92F" w14:textId="77777777" w:rsidR="003600A5" w:rsidRPr="007719C0" w:rsidRDefault="003600A5" w:rsidP="00BD4FD2">
      <w:pPr>
        <w:rPr>
          <w:rFonts w:ascii="Source Sans Pro" w:hAnsi="Source Sans Pro"/>
          <w:b/>
          <w:sz w:val="20"/>
          <w:szCs w:val="20"/>
        </w:rPr>
      </w:pPr>
    </w:p>
    <w:p w14:paraId="0012D211" w14:textId="77777777" w:rsidR="003600A5" w:rsidRPr="007719C0" w:rsidRDefault="003600A5" w:rsidP="00BD4FD2">
      <w:pPr>
        <w:rPr>
          <w:rFonts w:ascii="Source Sans Pro" w:hAnsi="Source Sans Pro"/>
          <w:b/>
          <w:sz w:val="20"/>
          <w:szCs w:val="20"/>
        </w:rPr>
      </w:pPr>
    </w:p>
    <w:p w14:paraId="544AE3CE" w14:textId="77777777" w:rsidR="003600A5" w:rsidRPr="007719C0" w:rsidRDefault="003600A5" w:rsidP="00BD4FD2">
      <w:pPr>
        <w:rPr>
          <w:rFonts w:ascii="Source Sans Pro" w:hAnsi="Source Sans Pro"/>
          <w:b/>
          <w:sz w:val="20"/>
          <w:szCs w:val="20"/>
        </w:rPr>
      </w:pPr>
    </w:p>
    <w:p w14:paraId="14F5D2D0" w14:textId="77777777" w:rsidR="00006420" w:rsidRPr="007719C0" w:rsidRDefault="00006420" w:rsidP="00006420">
      <w:pPr>
        <w:tabs>
          <w:tab w:val="left" w:pos="0"/>
          <w:tab w:val="left" w:pos="284"/>
        </w:tabs>
        <w:spacing w:line="360" w:lineRule="auto"/>
        <w:jc w:val="both"/>
        <w:rPr>
          <w:rFonts w:ascii="Source Sans Pro" w:hAnsi="Source Sans Pro"/>
          <w:b/>
          <w:sz w:val="20"/>
          <w:szCs w:val="20"/>
        </w:rPr>
      </w:pPr>
      <w:r w:rsidRPr="007719C0">
        <w:rPr>
          <w:rFonts w:ascii="Source Sans Pro" w:hAnsi="Source Sans Pro"/>
          <w:b/>
          <w:sz w:val="20"/>
          <w:szCs w:val="20"/>
        </w:rPr>
        <w:t>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0DDA1ED" w14:textId="77777777" w:rsidR="003600A5" w:rsidRPr="007719C0" w:rsidRDefault="003600A5" w:rsidP="00BD4FD2">
      <w:pPr>
        <w:rPr>
          <w:rFonts w:ascii="Source Sans Pro" w:hAnsi="Source Sans Pro"/>
          <w:b/>
          <w:sz w:val="20"/>
          <w:szCs w:val="20"/>
        </w:rPr>
      </w:pPr>
    </w:p>
    <w:p w14:paraId="69119C98" w14:textId="77777777" w:rsidR="003600A5" w:rsidRPr="007719C0" w:rsidRDefault="003600A5" w:rsidP="00BD4FD2">
      <w:pPr>
        <w:rPr>
          <w:rFonts w:ascii="Source Sans Pro" w:hAnsi="Source Sans Pro"/>
          <w:b/>
          <w:sz w:val="20"/>
          <w:szCs w:val="20"/>
        </w:rPr>
      </w:pPr>
    </w:p>
    <w:p w14:paraId="28CB51BD" w14:textId="77777777" w:rsidR="003600A5" w:rsidRPr="007719C0" w:rsidRDefault="003600A5" w:rsidP="00BD4FD2">
      <w:pPr>
        <w:rPr>
          <w:rFonts w:ascii="Source Sans Pro" w:hAnsi="Source Sans Pro"/>
          <w:b/>
          <w:sz w:val="20"/>
          <w:szCs w:val="20"/>
        </w:rPr>
      </w:pPr>
    </w:p>
    <w:p w14:paraId="222D0D4D" w14:textId="77777777" w:rsidR="003600A5" w:rsidRPr="007719C0" w:rsidRDefault="003600A5" w:rsidP="00BD4FD2">
      <w:pPr>
        <w:rPr>
          <w:rFonts w:ascii="Source Sans Pro" w:hAnsi="Source Sans Pro"/>
          <w:b/>
          <w:sz w:val="20"/>
          <w:szCs w:val="20"/>
        </w:rPr>
      </w:pPr>
    </w:p>
    <w:p w14:paraId="5A734319" w14:textId="77777777" w:rsidR="003600A5" w:rsidRPr="007719C0" w:rsidRDefault="003600A5" w:rsidP="00BD4FD2">
      <w:pPr>
        <w:rPr>
          <w:rFonts w:ascii="Source Sans Pro" w:hAnsi="Source Sans Pro"/>
          <w:b/>
          <w:sz w:val="20"/>
          <w:szCs w:val="20"/>
        </w:rPr>
      </w:pPr>
    </w:p>
    <w:p w14:paraId="0375A31D" w14:textId="77777777" w:rsidR="003600A5" w:rsidRPr="007719C0" w:rsidRDefault="003600A5" w:rsidP="00BD4FD2">
      <w:pPr>
        <w:rPr>
          <w:rFonts w:ascii="Source Sans Pro" w:hAnsi="Source Sans Pro"/>
          <w:b/>
          <w:sz w:val="20"/>
          <w:szCs w:val="20"/>
        </w:rPr>
      </w:pPr>
    </w:p>
    <w:p w14:paraId="4863805D" w14:textId="77777777" w:rsidR="002561C2" w:rsidRPr="007719C0" w:rsidRDefault="002561C2" w:rsidP="00BD4FD2">
      <w:pPr>
        <w:rPr>
          <w:rFonts w:ascii="Source Sans Pro" w:hAnsi="Source Sans Pro"/>
          <w:b/>
          <w:sz w:val="20"/>
          <w:szCs w:val="20"/>
        </w:rPr>
      </w:pPr>
    </w:p>
    <w:p w14:paraId="3B189C7E" w14:textId="77777777" w:rsidR="002561C2" w:rsidRPr="007719C0" w:rsidRDefault="002561C2" w:rsidP="00BD4FD2">
      <w:pPr>
        <w:rPr>
          <w:rFonts w:ascii="Source Sans Pro" w:hAnsi="Source Sans Pro"/>
          <w:b/>
          <w:sz w:val="20"/>
          <w:szCs w:val="20"/>
        </w:rPr>
      </w:pPr>
    </w:p>
    <w:p w14:paraId="25AF1C48" w14:textId="77777777" w:rsidR="003600A5" w:rsidRPr="007719C0" w:rsidRDefault="003600A5" w:rsidP="00BD4FD2">
      <w:pPr>
        <w:rPr>
          <w:rFonts w:ascii="Source Sans Pro" w:hAnsi="Source Sans Pro"/>
          <w:b/>
          <w:sz w:val="20"/>
          <w:szCs w:val="20"/>
        </w:rPr>
      </w:pPr>
    </w:p>
    <w:p w14:paraId="33CBA1D9" w14:textId="77777777" w:rsidR="003600A5" w:rsidRPr="007719C0" w:rsidRDefault="003600A5" w:rsidP="00BD4FD2">
      <w:pPr>
        <w:rPr>
          <w:rFonts w:ascii="Source Sans Pro" w:hAnsi="Source Sans Pro"/>
          <w:b/>
          <w:sz w:val="20"/>
          <w:szCs w:val="20"/>
        </w:rPr>
      </w:pPr>
    </w:p>
    <w:p w14:paraId="56542728" w14:textId="77777777" w:rsidR="003600A5" w:rsidRPr="007719C0" w:rsidRDefault="003600A5" w:rsidP="00BD4FD2">
      <w:pPr>
        <w:rPr>
          <w:rFonts w:ascii="Source Sans Pro" w:hAnsi="Source Sans Pro"/>
          <w:b/>
          <w:sz w:val="20"/>
          <w:szCs w:val="20"/>
        </w:rPr>
      </w:pPr>
    </w:p>
    <w:p w14:paraId="45801B98" w14:textId="77777777" w:rsidR="00865D70" w:rsidRPr="007719C0" w:rsidRDefault="00865D70" w:rsidP="00BD4FD2">
      <w:pPr>
        <w:rPr>
          <w:rFonts w:ascii="Source Sans Pro" w:hAnsi="Source Sans Pro"/>
          <w:b/>
          <w:sz w:val="20"/>
          <w:szCs w:val="20"/>
        </w:rPr>
      </w:pPr>
    </w:p>
    <w:p w14:paraId="6956A08F" w14:textId="77777777" w:rsidR="002E7B12" w:rsidRPr="007719C0" w:rsidRDefault="002E7B12" w:rsidP="00006420">
      <w:pPr>
        <w:jc w:val="center"/>
        <w:rPr>
          <w:rFonts w:ascii="Source Sans Pro" w:hAnsi="Source Sans Pro"/>
          <w:b/>
          <w:sz w:val="20"/>
          <w:szCs w:val="20"/>
        </w:rPr>
      </w:pPr>
      <w:r w:rsidRPr="007719C0">
        <w:rPr>
          <w:rFonts w:ascii="Source Sans Pro" w:hAnsi="Source Sans Pro"/>
          <w:b/>
          <w:sz w:val="20"/>
          <w:szCs w:val="20"/>
        </w:rPr>
        <w:t xml:space="preserve">Formularz 2.2. </w:t>
      </w:r>
      <w:r w:rsidRPr="007719C0">
        <w:rPr>
          <w:rFonts w:ascii="Source Sans Pro" w:hAnsi="Source Sans Pro"/>
          <w:b/>
          <w:sz w:val="20"/>
          <w:szCs w:val="20"/>
        </w:rPr>
        <w:tab/>
        <w:t>Formularz cenowy</w:t>
      </w:r>
    </w:p>
    <w:p w14:paraId="3B5A6CE2" w14:textId="77777777" w:rsidR="002E7B12" w:rsidRPr="007719C0" w:rsidRDefault="002E7B12" w:rsidP="002E7B12">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2E7B12" w:rsidRPr="00676383" w14:paraId="0170557B" w14:textId="77777777">
        <w:trPr>
          <w:trHeight w:val="706"/>
        </w:trPr>
        <w:tc>
          <w:tcPr>
            <w:tcW w:w="3119" w:type="dxa"/>
            <w:tcBorders>
              <w:top w:val="nil"/>
              <w:left w:val="nil"/>
              <w:bottom w:val="nil"/>
              <w:right w:val="nil"/>
            </w:tcBorders>
          </w:tcPr>
          <w:p w14:paraId="170FF943" w14:textId="77777777" w:rsidR="002E7B12" w:rsidRPr="007719C0" w:rsidRDefault="002E7B12">
            <w:pPr>
              <w:jc w:val="both"/>
              <w:rPr>
                <w:rFonts w:ascii="Source Sans Pro" w:hAnsi="Source Sans Pro"/>
                <w:sz w:val="20"/>
                <w:szCs w:val="20"/>
              </w:rPr>
            </w:pPr>
          </w:p>
          <w:p w14:paraId="5ADA4D0A" w14:textId="77777777" w:rsidR="002E7B12" w:rsidRPr="007719C0" w:rsidRDefault="002E7B12">
            <w:pPr>
              <w:jc w:val="both"/>
              <w:rPr>
                <w:rFonts w:ascii="Source Sans Pro" w:hAnsi="Source Sans Pro"/>
                <w:i/>
                <w:sz w:val="20"/>
                <w:szCs w:val="20"/>
              </w:rPr>
            </w:pPr>
          </w:p>
          <w:p w14:paraId="03CA6056" w14:textId="77777777" w:rsidR="002E7B12" w:rsidRPr="007719C0" w:rsidRDefault="002E7B12">
            <w:pPr>
              <w:jc w:val="both"/>
              <w:rPr>
                <w:rFonts w:ascii="Source Sans Pro" w:hAnsi="Source Sans Pro"/>
                <w:i/>
                <w:sz w:val="20"/>
                <w:szCs w:val="20"/>
              </w:rPr>
            </w:pPr>
            <w:r w:rsidRPr="007719C0">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05DE85B5" w14:textId="77777777" w:rsidR="002E7B12" w:rsidRPr="007719C0" w:rsidRDefault="002E7B12">
            <w:pPr>
              <w:jc w:val="center"/>
              <w:rPr>
                <w:rFonts w:ascii="Source Sans Pro" w:hAnsi="Source Sans Pro"/>
                <w:b/>
                <w:sz w:val="20"/>
                <w:szCs w:val="20"/>
              </w:rPr>
            </w:pPr>
            <w:r w:rsidRPr="007719C0">
              <w:rPr>
                <w:rFonts w:ascii="Source Sans Pro" w:hAnsi="Source Sans Pro"/>
                <w:b/>
                <w:sz w:val="20"/>
                <w:szCs w:val="20"/>
              </w:rPr>
              <w:t>SZCZEGÓŁOWA KALKULACJA CENY</w:t>
            </w:r>
          </w:p>
          <w:p w14:paraId="44BC28A7" w14:textId="77777777" w:rsidR="002E7B12" w:rsidRPr="007719C0" w:rsidRDefault="002E7B12">
            <w:pPr>
              <w:jc w:val="center"/>
              <w:rPr>
                <w:rFonts w:ascii="Source Sans Pro" w:hAnsi="Source Sans Pro"/>
                <w:b/>
                <w:sz w:val="20"/>
                <w:szCs w:val="20"/>
              </w:rPr>
            </w:pPr>
            <w:r w:rsidRPr="007719C0">
              <w:rPr>
                <w:rFonts w:ascii="Source Sans Pro" w:hAnsi="Source Sans Pro"/>
                <w:b/>
                <w:sz w:val="20"/>
                <w:szCs w:val="20"/>
              </w:rPr>
              <w:t xml:space="preserve">- FORMULARZ  CENOWY - </w:t>
            </w:r>
          </w:p>
        </w:tc>
      </w:tr>
    </w:tbl>
    <w:p w14:paraId="4D8BF5BF" w14:textId="77777777" w:rsidR="002E7B12" w:rsidRPr="007719C0" w:rsidRDefault="002E7B12" w:rsidP="002E7B12">
      <w:pPr>
        <w:jc w:val="both"/>
        <w:rPr>
          <w:rFonts w:ascii="Source Sans Pro" w:hAnsi="Source Sans Pro"/>
          <w:sz w:val="20"/>
          <w:szCs w:val="20"/>
        </w:rPr>
      </w:pPr>
    </w:p>
    <w:p w14:paraId="0D5F84B8" w14:textId="2AF6D7A4" w:rsidR="002E7B12" w:rsidRPr="007719C0" w:rsidRDefault="002E7B12" w:rsidP="002E7B12">
      <w:pPr>
        <w:rPr>
          <w:rFonts w:ascii="Source Sans Pro" w:hAnsi="Source Sans Pro" w:cs="Arial"/>
          <w:b/>
          <w:color w:val="0000FF"/>
          <w:sz w:val="20"/>
          <w:szCs w:val="20"/>
        </w:rPr>
      </w:pPr>
      <w:r w:rsidRPr="007719C0">
        <w:rPr>
          <w:rFonts w:ascii="Source Sans Pro" w:hAnsi="Source Sans Pro"/>
          <w:sz w:val="20"/>
          <w:szCs w:val="20"/>
        </w:rPr>
        <w:t xml:space="preserve">Składając w odpowiedzi na ogłoszenie o zamówieniu ofertę w postępowaniu o udzielenie zamówienia prowadzonym w trybie podstawowym na </w:t>
      </w:r>
      <w:r w:rsidR="00294323" w:rsidRPr="007719C0">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24734E1A" w14:textId="21CC2287" w:rsidR="002E7B12" w:rsidRPr="007719C0" w:rsidRDefault="002E7B12" w:rsidP="002E7B12">
      <w:pPr>
        <w:rPr>
          <w:rFonts w:ascii="Source Sans Pro" w:hAnsi="Source Sans Pro"/>
          <w:strike/>
          <w:color w:val="C00000"/>
          <w:sz w:val="20"/>
          <w:szCs w:val="20"/>
        </w:rPr>
      </w:pPr>
      <w:r w:rsidRPr="007719C0">
        <w:rPr>
          <w:rFonts w:ascii="Source Sans Pro" w:hAnsi="Source Sans Pro"/>
          <w:sz w:val="20"/>
          <w:szCs w:val="20"/>
        </w:rPr>
        <w:t xml:space="preserve">oznaczonego znakiem </w:t>
      </w:r>
      <w:proofErr w:type="spellStart"/>
      <w:r w:rsidRPr="007719C0">
        <w:rPr>
          <w:rFonts w:ascii="Source Sans Pro" w:hAnsi="Source Sans Pro"/>
          <w:color w:val="006600"/>
          <w:sz w:val="20"/>
          <w:szCs w:val="20"/>
        </w:rPr>
        <w:t>WEiTI</w:t>
      </w:r>
      <w:proofErr w:type="spellEnd"/>
      <w:r w:rsidRPr="007719C0">
        <w:rPr>
          <w:rFonts w:ascii="Source Sans Pro" w:hAnsi="Source Sans Pro"/>
          <w:color w:val="006600"/>
          <w:sz w:val="20"/>
          <w:szCs w:val="20"/>
        </w:rPr>
        <w:t>/1</w:t>
      </w:r>
      <w:r w:rsidR="00294323" w:rsidRPr="007719C0">
        <w:rPr>
          <w:rFonts w:ascii="Source Sans Pro" w:hAnsi="Source Sans Pro"/>
          <w:color w:val="006600"/>
          <w:sz w:val="20"/>
          <w:szCs w:val="20"/>
        </w:rPr>
        <w:t>8</w:t>
      </w:r>
      <w:r w:rsidRPr="007719C0">
        <w:rPr>
          <w:rFonts w:ascii="Source Sans Pro" w:hAnsi="Source Sans Pro"/>
          <w:color w:val="006600"/>
          <w:sz w:val="20"/>
          <w:szCs w:val="20"/>
        </w:rPr>
        <w:t xml:space="preserve">/ZP/2024/1035 </w:t>
      </w:r>
      <w:r w:rsidRPr="007719C0">
        <w:rPr>
          <w:rFonts w:ascii="Source Sans Pro" w:hAnsi="Source Sans Pro"/>
          <w:sz w:val="20"/>
          <w:szCs w:val="20"/>
        </w:rPr>
        <w:t xml:space="preserve">podaję poniżej zestawienie </w:t>
      </w:r>
      <w:r w:rsidRPr="007719C0">
        <w:rPr>
          <w:rFonts w:ascii="Source Sans Pro" w:hAnsi="Source Sans Pro"/>
          <w:strike/>
          <w:color w:val="C00000"/>
          <w:sz w:val="20"/>
          <w:szCs w:val="20"/>
        </w:rPr>
        <w:t xml:space="preserve"> </w:t>
      </w:r>
    </w:p>
    <w:p w14:paraId="76880B51" w14:textId="77777777" w:rsidR="002E7B12" w:rsidRPr="007719C0" w:rsidRDefault="002E7B12" w:rsidP="002E7B12">
      <w:pPr>
        <w:rPr>
          <w:rFonts w:ascii="Source Sans Pro" w:hAnsi="Source Sans Pro"/>
          <w:strike/>
          <w:color w:val="C00000"/>
          <w:sz w:val="20"/>
          <w:szCs w:val="20"/>
        </w:rPr>
      </w:pPr>
    </w:p>
    <w:p w14:paraId="5C271464" w14:textId="77777777" w:rsidR="002E7B12" w:rsidRPr="007719C0" w:rsidRDefault="002E7B12" w:rsidP="002E7B12">
      <w:pPr>
        <w:rPr>
          <w:rFonts w:ascii="Source Sans Pro" w:hAnsi="Source Sans Pro"/>
          <w:strike/>
          <w:color w:val="C00000"/>
          <w:sz w:val="20"/>
          <w:szCs w:val="20"/>
        </w:rPr>
      </w:pPr>
    </w:p>
    <w:p w14:paraId="624624CE" w14:textId="693A4563" w:rsidR="002E7B12" w:rsidRPr="007719C0" w:rsidRDefault="002E7B12" w:rsidP="002E7B12">
      <w:pPr>
        <w:spacing w:before="120" w:after="120"/>
        <w:jc w:val="both"/>
        <w:rPr>
          <w:rFonts w:ascii="Source Sans Pro" w:hAnsi="Source Sans Pro" w:cs="Arial"/>
          <w:b/>
          <w:color w:val="FF0000"/>
          <w:sz w:val="20"/>
          <w:szCs w:val="20"/>
        </w:rPr>
      </w:pPr>
      <w:r w:rsidRPr="007719C0">
        <w:rPr>
          <w:rFonts w:ascii="Source Sans Pro" w:hAnsi="Source Sans Pro" w:cs="Arial"/>
          <w:b/>
          <w:color w:val="FF0000"/>
          <w:sz w:val="20"/>
          <w:szCs w:val="20"/>
        </w:rPr>
        <w:t>CZĘŚĆ 2</w:t>
      </w:r>
      <w:r w:rsidR="000F257D" w:rsidRPr="007719C0">
        <w:rPr>
          <w:rFonts w:ascii="Source Sans Pro" w:hAnsi="Source Sans Pro" w:cs="Arial"/>
          <w:b/>
          <w:color w:val="FF0000"/>
          <w:sz w:val="20"/>
          <w:szCs w:val="20"/>
        </w:rPr>
        <w:t xml:space="preserve"> </w:t>
      </w:r>
    </w:p>
    <w:tbl>
      <w:tblPr>
        <w:tblW w:w="9639" w:type="dxa"/>
        <w:tblInd w:w="-5" w:type="dxa"/>
        <w:tblCellMar>
          <w:left w:w="70" w:type="dxa"/>
          <w:right w:w="70" w:type="dxa"/>
        </w:tblCellMar>
        <w:tblLook w:val="04A0" w:firstRow="1" w:lastRow="0" w:firstColumn="1" w:lastColumn="0" w:noHBand="0" w:noVBand="1"/>
      </w:tblPr>
      <w:tblGrid>
        <w:gridCol w:w="709"/>
        <w:gridCol w:w="2103"/>
        <w:gridCol w:w="1948"/>
        <w:gridCol w:w="1050"/>
        <w:gridCol w:w="1561"/>
        <w:gridCol w:w="1134"/>
        <w:gridCol w:w="1134"/>
      </w:tblGrid>
      <w:tr w:rsidR="002E7B12" w:rsidRPr="00676383" w14:paraId="36FC48F6" w14:textId="77777777">
        <w:trPr>
          <w:trHeight w:val="610"/>
        </w:trPr>
        <w:tc>
          <w:tcPr>
            <w:tcW w:w="70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7FEE2EE" w14:textId="77777777" w:rsidR="002E7B12" w:rsidRPr="007719C0" w:rsidRDefault="002E7B12">
            <w:pPr>
              <w:jc w:val="center"/>
              <w:rPr>
                <w:rFonts w:ascii="Source Sans Pro" w:hAnsi="Source Sans Pro"/>
                <w:b/>
                <w:color w:val="000000"/>
                <w:sz w:val="18"/>
                <w:szCs w:val="18"/>
              </w:rPr>
            </w:pPr>
            <w:r w:rsidRPr="007719C0">
              <w:rPr>
                <w:rFonts w:ascii="Source Sans Pro" w:hAnsi="Source Sans Pro"/>
                <w:b/>
                <w:color w:val="000000"/>
                <w:sz w:val="18"/>
                <w:szCs w:val="18"/>
              </w:rPr>
              <w:t>LP</w:t>
            </w:r>
          </w:p>
        </w:tc>
        <w:tc>
          <w:tcPr>
            <w:tcW w:w="2103" w:type="dxa"/>
            <w:tcBorders>
              <w:top w:val="single" w:sz="4" w:space="0" w:color="auto"/>
              <w:left w:val="nil"/>
              <w:bottom w:val="single" w:sz="8" w:space="0" w:color="auto"/>
              <w:right w:val="single" w:sz="4" w:space="0" w:color="auto"/>
            </w:tcBorders>
            <w:shd w:val="clear" w:color="auto" w:fill="auto"/>
            <w:vAlign w:val="center"/>
            <w:hideMark/>
          </w:tcPr>
          <w:p w14:paraId="4854941C" w14:textId="77777777" w:rsidR="002E7B12" w:rsidRPr="007719C0" w:rsidRDefault="002E7B12">
            <w:pPr>
              <w:jc w:val="center"/>
              <w:rPr>
                <w:rFonts w:ascii="Source Sans Pro" w:hAnsi="Source Sans Pro"/>
                <w:b/>
                <w:color w:val="000000"/>
                <w:sz w:val="18"/>
                <w:szCs w:val="18"/>
              </w:rPr>
            </w:pPr>
            <w:r w:rsidRPr="007719C0">
              <w:rPr>
                <w:rFonts w:ascii="Source Sans Pro" w:hAnsi="Source Sans Pro"/>
                <w:b/>
                <w:color w:val="000000"/>
                <w:sz w:val="18"/>
                <w:szCs w:val="18"/>
              </w:rPr>
              <w:t>Artykuł</w:t>
            </w:r>
          </w:p>
        </w:tc>
        <w:tc>
          <w:tcPr>
            <w:tcW w:w="1948" w:type="dxa"/>
            <w:tcBorders>
              <w:top w:val="single" w:sz="4" w:space="0" w:color="auto"/>
              <w:left w:val="nil"/>
              <w:bottom w:val="single" w:sz="8" w:space="0" w:color="auto"/>
              <w:right w:val="single" w:sz="4" w:space="0" w:color="auto"/>
            </w:tcBorders>
            <w:shd w:val="clear" w:color="auto" w:fill="auto"/>
            <w:vAlign w:val="bottom"/>
            <w:hideMark/>
          </w:tcPr>
          <w:p w14:paraId="6FC2D33B" w14:textId="77777777" w:rsidR="002E7B12" w:rsidRPr="007719C0" w:rsidRDefault="002E7B12">
            <w:pPr>
              <w:jc w:val="center"/>
              <w:rPr>
                <w:rFonts w:ascii="Source Sans Pro" w:hAnsi="Source Sans Pro"/>
                <w:b/>
                <w:color w:val="000000"/>
                <w:sz w:val="18"/>
                <w:szCs w:val="18"/>
              </w:rPr>
            </w:pPr>
            <w:r w:rsidRPr="007719C0">
              <w:rPr>
                <w:rFonts w:ascii="Source Sans Pro" w:hAnsi="Source Sans Pro"/>
                <w:b/>
                <w:color w:val="000000"/>
                <w:sz w:val="18"/>
                <w:szCs w:val="18"/>
              </w:rPr>
              <w:t xml:space="preserve">Nazwa oferowanego przedmiotu zgodnego z OPZ nazwa/producenta typ/model/ </w:t>
            </w:r>
            <w:r w:rsidRPr="007719C0">
              <w:rPr>
                <w:rFonts w:ascii="Source Sans Pro" w:hAnsi="Source Sans Pro"/>
                <w:b/>
                <w:color w:val="FF0000"/>
                <w:sz w:val="18"/>
                <w:szCs w:val="18"/>
              </w:rPr>
              <w:t>(wypełnia Wykonawca)</w:t>
            </w:r>
          </w:p>
        </w:tc>
        <w:tc>
          <w:tcPr>
            <w:tcW w:w="1050" w:type="dxa"/>
            <w:tcBorders>
              <w:top w:val="single" w:sz="4" w:space="0" w:color="auto"/>
              <w:left w:val="nil"/>
              <w:bottom w:val="single" w:sz="8" w:space="0" w:color="auto"/>
              <w:right w:val="single" w:sz="4" w:space="0" w:color="auto"/>
            </w:tcBorders>
            <w:shd w:val="clear" w:color="auto" w:fill="auto"/>
            <w:vAlign w:val="center"/>
            <w:hideMark/>
          </w:tcPr>
          <w:p w14:paraId="202E6F34" w14:textId="77777777" w:rsidR="002E7B12" w:rsidRPr="007719C0" w:rsidRDefault="002E7B12">
            <w:pPr>
              <w:rPr>
                <w:rFonts w:ascii="Source Sans Pro" w:hAnsi="Source Sans Pro"/>
                <w:b/>
                <w:color w:val="000000"/>
                <w:sz w:val="18"/>
                <w:szCs w:val="18"/>
              </w:rPr>
            </w:pPr>
            <w:r w:rsidRPr="007719C0">
              <w:rPr>
                <w:rFonts w:ascii="Source Sans Pro" w:hAnsi="Source Sans Pro"/>
                <w:b/>
                <w:color w:val="000000"/>
                <w:sz w:val="18"/>
                <w:szCs w:val="18"/>
              </w:rPr>
              <w:t xml:space="preserve">LICZBA SZTUK </w:t>
            </w:r>
          </w:p>
        </w:tc>
        <w:tc>
          <w:tcPr>
            <w:tcW w:w="1561" w:type="dxa"/>
            <w:tcBorders>
              <w:top w:val="single" w:sz="4" w:space="0" w:color="auto"/>
              <w:left w:val="nil"/>
              <w:bottom w:val="single" w:sz="8" w:space="0" w:color="auto"/>
              <w:right w:val="single" w:sz="4" w:space="0" w:color="auto"/>
            </w:tcBorders>
            <w:shd w:val="clear" w:color="auto" w:fill="auto"/>
            <w:vAlign w:val="center"/>
            <w:hideMark/>
          </w:tcPr>
          <w:p w14:paraId="306CDF9B" w14:textId="77777777" w:rsidR="002E7B12" w:rsidRPr="007719C0" w:rsidRDefault="002E7B12">
            <w:pPr>
              <w:rPr>
                <w:rFonts w:ascii="Source Sans Pro" w:hAnsi="Source Sans Pro"/>
                <w:b/>
                <w:color w:val="000000"/>
                <w:sz w:val="18"/>
                <w:szCs w:val="18"/>
              </w:rPr>
            </w:pPr>
            <w:r w:rsidRPr="007719C0">
              <w:rPr>
                <w:rFonts w:ascii="Source Sans Pro" w:hAnsi="Source Sans Pro"/>
                <w:b/>
                <w:color w:val="000000"/>
                <w:sz w:val="18"/>
                <w:szCs w:val="18"/>
              </w:rPr>
              <w:t>CENA JEDNOSTKOWA 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5BCAFC3F" w14:textId="77777777" w:rsidR="002E7B12" w:rsidRPr="007719C0" w:rsidRDefault="002E7B12">
            <w:pPr>
              <w:rPr>
                <w:rFonts w:ascii="Source Sans Pro" w:hAnsi="Source Sans Pro"/>
                <w:b/>
                <w:color w:val="000000"/>
                <w:sz w:val="18"/>
                <w:szCs w:val="18"/>
              </w:rPr>
            </w:pPr>
            <w:r w:rsidRPr="007719C0">
              <w:rPr>
                <w:rFonts w:ascii="Source Sans Pro" w:hAnsi="Source Sans Pro"/>
                <w:b/>
                <w:color w:val="000000"/>
                <w:sz w:val="18"/>
                <w:szCs w:val="18"/>
              </w:rPr>
              <w:t xml:space="preserve">WARTOŚĆ </w:t>
            </w:r>
            <w:r w:rsidRPr="007719C0">
              <w:rPr>
                <w:rFonts w:ascii="Source Sans Pro" w:hAnsi="Source Sans Pro"/>
                <w:b/>
                <w:color w:val="000000"/>
                <w:sz w:val="18"/>
                <w:szCs w:val="18"/>
              </w:rPr>
              <w:br/>
              <w:t>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153BECE8" w14:textId="77777777" w:rsidR="002E7B12" w:rsidRPr="007719C0" w:rsidRDefault="002E7B12">
            <w:pPr>
              <w:jc w:val="center"/>
              <w:rPr>
                <w:rFonts w:ascii="Source Sans Pro" w:hAnsi="Source Sans Pro"/>
                <w:b/>
                <w:color w:val="000000"/>
                <w:sz w:val="18"/>
                <w:szCs w:val="18"/>
              </w:rPr>
            </w:pPr>
            <w:r w:rsidRPr="007719C0">
              <w:rPr>
                <w:rFonts w:ascii="Source Sans Pro" w:hAnsi="Source Sans Pro"/>
                <w:b/>
                <w:color w:val="000000"/>
                <w:sz w:val="18"/>
                <w:szCs w:val="18"/>
              </w:rPr>
              <w:t xml:space="preserve">Wartość BRUTTO [zł] </w:t>
            </w:r>
            <w:r w:rsidRPr="007719C0">
              <w:rPr>
                <w:rFonts w:ascii="Source Sans Pro" w:hAnsi="Source Sans Pro"/>
                <w:b/>
                <w:color w:val="000000"/>
                <w:sz w:val="18"/>
                <w:szCs w:val="18"/>
              </w:rPr>
              <w:br/>
              <w:t xml:space="preserve">dla VAT 23% </w:t>
            </w:r>
          </w:p>
        </w:tc>
      </w:tr>
      <w:tr w:rsidR="0092520C" w:rsidRPr="00676383" w14:paraId="39770A38" w14:textId="77777777">
        <w:trPr>
          <w:trHeight w:val="423"/>
        </w:trPr>
        <w:tc>
          <w:tcPr>
            <w:tcW w:w="709"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0787E68E" w14:textId="77777777" w:rsidR="002E7B12" w:rsidRPr="007719C0" w:rsidRDefault="002E7B12">
            <w:pPr>
              <w:jc w:val="center"/>
              <w:rPr>
                <w:rFonts w:ascii="Source Sans Pro" w:hAnsi="Source Sans Pro"/>
                <w:b/>
                <w:i/>
                <w:color w:val="000000"/>
                <w:sz w:val="18"/>
                <w:szCs w:val="18"/>
              </w:rPr>
            </w:pPr>
            <w:r w:rsidRPr="007719C0">
              <w:rPr>
                <w:rFonts w:ascii="Source Sans Pro" w:hAnsi="Source Sans Pro"/>
                <w:b/>
                <w:i/>
                <w:color w:val="000000"/>
                <w:sz w:val="18"/>
                <w:szCs w:val="18"/>
              </w:rPr>
              <w:t>1</w:t>
            </w:r>
          </w:p>
        </w:tc>
        <w:tc>
          <w:tcPr>
            <w:tcW w:w="2103" w:type="dxa"/>
            <w:tcBorders>
              <w:top w:val="single" w:sz="8" w:space="0" w:color="auto"/>
              <w:left w:val="nil"/>
              <w:bottom w:val="single" w:sz="8" w:space="0" w:color="auto"/>
              <w:right w:val="single" w:sz="4" w:space="0" w:color="auto"/>
            </w:tcBorders>
            <w:shd w:val="pct10" w:color="auto" w:fill="auto"/>
            <w:vAlign w:val="center"/>
            <w:hideMark/>
          </w:tcPr>
          <w:p w14:paraId="03A47941" w14:textId="77777777" w:rsidR="002E7B12" w:rsidRPr="007719C0" w:rsidRDefault="002E7B12">
            <w:pPr>
              <w:jc w:val="center"/>
              <w:rPr>
                <w:rFonts w:ascii="Source Sans Pro" w:hAnsi="Source Sans Pro"/>
                <w:b/>
                <w:i/>
                <w:color w:val="000000"/>
                <w:sz w:val="18"/>
                <w:szCs w:val="18"/>
              </w:rPr>
            </w:pPr>
            <w:r w:rsidRPr="007719C0">
              <w:rPr>
                <w:rFonts w:ascii="Source Sans Pro" w:hAnsi="Source Sans Pro"/>
                <w:b/>
                <w:i/>
                <w:color w:val="000000"/>
                <w:sz w:val="18"/>
                <w:szCs w:val="18"/>
              </w:rPr>
              <w:t>2</w:t>
            </w:r>
          </w:p>
        </w:tc>
        <w:tc>
          <w:tcPr>
            <w:tcW w:w="1948" w:type="dxa"/>
            <w:tcBorders>
              <w:top w:val="single" w:sz="8" w:space="0" w:color="auto"/>
              <w:left w:val="nil"/>
              <w:bottom w:val="single" w:sz="8" w:space="0" w:color="auto"/>
              <w:right w:val="single" w:sz="4" w:space="0" w:color="auto"/>
            </w:tcBorders>
            <w:shd w:val="pct10" w:color="auto" w:fill="auto"/>
            <w:vAlign w:val="center"/>
            <w:hideMark/>
          </w:tcPr>
          <w:p w14:paraId="57CC77C5" w14:textId="77777777" w:rsidR="002E7B12" w:rsidRPr="007719C0" w:rsidRDefault="002E7B12">
            <w:pPr>
              <w:jc w:val="center"/>
              <w:rPr>
                <w:rFonts w:ascii="Source Sans Pro" w:hAnsi="Source Sans Pro"/>
                <w:b/>
                <w:i/>
                <w:color w:val="000000"/>
                <w:sz w:val="18"/>
                <w:szCs w:val="18"/>
              </w:rPr>
            </w:pPr>
            <w:r w:rsidRPr="007719C0">
              <w:rPr>
                <w:rFonts w:ascii="Source Sans Pro" w:hAnsi="Source Sans Pro"/>
                <w:b/>
                <w:i/>
                <w:color w:val="000000"/>
                <w:sz w:val="18"/>
                <w:szCs w:val="18"/>
              </w:rPr>
              <w:t>3</w:t>
            </w:r>
          </w:p>
        </w:tc>
        <w:tc>
          <w:tcPr>
            <w:tcW w:w="1050" w:type="dxa"/>
            <w:tcBorders>
              <w:top w:val="single" w:sz="8" w:space="0" w:color="auto"/>
              <w:left w:val="nil"/>
              <w:bottom w:val="single" w:sz="8" w:space="0" w:color="auto"/>
              <w:right w:val="single" w:sz="4" w:space="0" w:color="auto"/>
            </w:tcBorders>
            <w:shd w:val="pct10" w:color="auto" w:fill="auto"/>
            <w:vAlign w:val="center"/>
            <w:hideMark/>
          </w:tcPr>
          <w:p w14:paraId="5A1BB381" w14:textId="77777777" w:rsidR="002E7B12" w:rsidRPr="007719C0" w:rsidRDefault="002E7B12">
            <w:pPr>
              <w:jc w:val="center"/>
              <w:rPr>
                <w:rFonts w:ascii="Source Sans Pro" w:hAnsi="Source Sans Pro"/>
                <w:b/>
                <w:i/>
                <w:color w:val="000000"/>
                <w:sz w:val="18"/>
                <w:szCs w:val="18"/>
              </w:rPr>
            </w:pPr>
            <w:r w:rsidRPr="007719C0">
              <w:rPr>
                <w:rFonts w:ascii="Source Sans Pro" w:hAnsi="Source Sans Pro"/>
                <w:b/>
                <w:i/>
                <w:color w:val="000000"/>
                <w:sz w:val="18"/>
                <w:szCs w:val="18"/>
              </w:rPr>
              <w:t>4</w:t>
            </w:r>
          </w:p>
        </w:tc>
        <w:tc>
          <w:tcPr>
            <w:tcW w:w="1561" w:type="dxa"/>
            <w:tcBorders>
              <w:top w:val="single" w:sz="8" w:space="0" w:color="auto"/>
              <w:left w:val="nil"/>
              <w:bottom w:val="single" w:sz="8" w:space="0" w:color="auto"/>
              <w:right w:val="single" w:sz="4" w:space="0" w:color="auto"/>
            </w:tcBorders>
            <w:shd w:val="pct10" w:color="auto" w:fill="auto"/>
            <w:vAlign w:val="center"/>
            <w:hideMark/>
          </w:tcPr>
          <w:p w14:paraId="73C24E20" w14:textId="77777777" w:rsidR="002E7B12" w:rsidRPr="007719C0" w:rsidRDefault="002E7B12">
            <w:pPr>
              <w:jc w:val="center"/>
              <w:rPr>
                <w:rFonts w:ascii="Source Sans Pro" w:hAnsi="Source Sans Pro"/>
                <w:b/>
                <w:i/>
                <w:color w:val="000000"/>
                <w:sz w:val="18"/>
                <w:szCs w:val="18"/>
              </w:rPr>
            </w:pPr>
            <w:r w:rsidRPr="007719C0">
              <w:rPr>
                <w:rFonts w:ascii="Source Sans Pro" w:hAnsi="Source Sans Pro"/>
                <w:b/>
                <w:i/>
                <w:color w:val="000000"/>
                <w:sz w:val="18"/>
                <w:szCs w:val="18"/>
              </w:rPr>
              <w:t>5</w:t>
            </w:r>
          </w:p>
        </w:tc>
        <w:tc>
          <w:tcPr>
            <w:tcW w:w="1134" w:type="dxa"/>
            <w:tcBorders>
              <w:top w:val="single" w:sz="8" w:space="0" w:color="auto"/>
              <w:left w:val="nil"/>
              <w:bottom w:val="single" w:sz="8" w:space="0" w:color="auto"/>
              <w:right w:val="single" w:sz="4" w:space="0" w:color="auto"/>
            </w:tcBorders>
            <w:shd w:val="pct10" w:color="auto" w:fill="auto"/>
            <w:vAlign w:val="center"/>
            <w:hideMark/>
          </w:tcPr>
          <w:p w14:paraId="003C21E8" w14:textId="77777777" w:rsidR="002E7B12" w:rsidRPr="007719C0" w:rsidRDefault="002E7B12">
            <w:pPr>
              <w:jc w:val="center"/>
              <w:rPr>
                <w:rFonts w:ascii="Source Sans Pro" w:hAnsi="Source Sans Pro"/>
                <w:b/>
                <w:i/>
                <w:color w:val="000000"/>
                <w:sz w:val="18"/>
                <w:szCs w:val="18"/>
              </w:rPr>
            </w:pPr>
            <w:r w:rsidRPr="007719C0">
              <w:rPr>
                <w:rFonts w:ascii="Source Sans Pro" w:hAnsi="Source Sans Pro"/>
                <w:b/>
                <w:i/>
                <w:color w:val="000000"/>
                <w:sz w:val="18"/>
                <w:szCs w:val="18"/>
              </w:rPr>
              <w:t>6 = 4 x 5</w:t>
            </w:r>
          </w:p>
        </w:tc>
        <w:tc>
          <w:tcPr>
            <w:tcW w:w="1134" w:type="dxa"/>
            <w:tcBorders>
              <w:top w:val="single" w:sz="8" w:space="0" w:color="auto"/>
              <w:left w:val="nil"/>
              <w:bottom w:val="single" w:sz="8" w:space="0" w:color="auto"/>
              <w:right w:val="single" w:sz="8" w:space="0" w:color="auto"/>
            </w:tcBorders>
            <w:shd w:val="pct10" w:color="auto" w:fill="auto"/>
            <w:vAlign w:val="center"/>
            <w:hideMark/>
          </w:tcPr>
          <w:p w14:paraId="1DED738F" w14:textId="77777777" w:rsidR="002E7B12" w:rsidRPr="007719C0" w:rsidRDefault="002E7B12">
            <w:pPr>
              <w:jc w:val="center"/>
              <w:rPr>
                <w:rFonts w:ascii="Source Sans Pro" w:hAnsi="Source Sans Pro"/>
                <w:b/>
                <w:i/>
                <w:color w:val="000000"/>
                <w:sz w:val="18"/>
                <w:szCs w:val="18"/>
              </w:rPr>
            </w:pPr>
            <w:r w:rsidRPr="007719C0">
              <w:rPr>
                <w:rFonts w:ascii="Source Sans Pro" w:hAnsi="Source Sans Pro"/>
                <w:b/>
                <w:i/>
                <w:color w:val="000000"/>
                <w:sz w:val="18"/>
                <w:szCs w:val="18"/>
              </w:rPr>
              <w:t>7</w:t>
            </w:r>
          </w:p>
        </w:tc>
      </w:tr>
      <w:tr w:rsidR="000A627B" w:rsidRPr="00676383" w14:paraId="1E3E7109" w14:textId="77777777">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6CFE355" w14:textId="7B220400" w:rsidR="002E7B12" w:rsidRPr="007719C0" w:rsidRDefault="000F257D">
            <w:pPr>
              <w:jc w:val="center"/>
              <w:rPr>
                <w:rFonts w:ascii="Source Sans Pro" w:hAnsi="Source Sans Pro"/>
                <w:color w:val="000000"/>
                <w:sz w:val="18"/>
                <w:szCs w:val="18"/>
              </w:rPr>
            </w:pPr>
            <w:r w:rsidRPr="007719C0">
              <w:rPr>
                <w:rFonts w:ascii="Source Sans Pro" w:hAnsi="Source Sans Pro"/>
                <w:color w:val="000000"/>
                <w:sz w:val="18"/>
                <w:szCs w:val="18"/>
              </w:rPr>
              <w:t>1</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1050F751" w14:textId="13DA81F6" w:rsidR="002E7B12" w:rsidRPr="007719C0" w:rsidRDefault="000F257D">
            <w:pPr>
              <w:rPr>
                <w:rFonts w:ascii="Source Sans Pro" w:eastAsiaTheme="minorHAnsi" w:hAnsi="Source Sans Pro"/>
                <w:b/>
                <w:sz w:val="18"/>
                <w:szCs w:val="18"/>
                <w:lang w:eastAsia="en-US"/>
              </w:rPr>
            </w:pPr>
            <w:r w:rsidRPr="007719C0">
              <w:rPr>
                <w:rFonts w:ascii="Source Sans Pro" w:eastAsiaTheme="minorHAnsi" w:hAnsi="Source Sans Pro"/>
                <w:b/>
                <w:sz w:val="18"/>
                <w:szCs w:val="18"/>
                <w:lang w:eastAsia="en-US"/>
              </w:rPr>
              <w:t>Monitor</w:t>
            </w:r>
          </w:p>
        </w:tc>
        <w:tc>
          <w:tcPr>
            <w:tcW w:w="1948" w:type="dxa"/>
            <w:tcBorders>
              <w:top w:val="nil"/>
              <w:left w:val="nil"/>
              <w:bottom w:val="single" w:sz="4" w:space="0" w:color="auto"/>
              <w:right w:val="single" w:sz="4" w:space="0" w:color="auto"/>
            </w:tcBorders>
            <w:shd w:val="clear" w:color="auto" w:fill="auto"/>
            <w:vAlign w:val="center"/>
          </w:tcPr>
          <w:p w14:paraId="0D2CA430" w14:textId="77777777" w:rsidR="002E7B12" w:rsidRPr="007719C0" w:rsidRDefault="002E7B12">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7A2ED38F" w14:textId="77777777" w:rsidR="00006420" w:rsidRPr="007719C0" w:rsidRDefault="00006420">
            <w:pPr>
              <w:jc w:val="center"/>
              <w:rPr>
                <w:rFonts w:ascii="Source Sans Pro" w:hAnsi="Source Sans Pro"/>
                <w:b/>
                <w:color w:val="000000"/>
                <w:sz w:val="18"/>
                <w:szCs w:val="18"/>
              </w:rPr>
            </w:pPr>
          </w:p>
          <w:p w14:paraId="04A37D0A" w14:textId="7176FB86"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1</w:t>
            </w:r>
          </w:p>
        </w:tc>
        <w:tc>
          <w:tcPr>
            <w:tcW w:w="1561" w:type="dxa"/>
            <w:tcBorders>
              <w:top w:val="nil"/>
              <w:left w:val="nil"/>
              <w:bottom w:val="single" w:sz="4" w:space="0" w:color="auto"/>
              <w:right w:val="single" w:sz="4" w:space="0" w:color="auto"/>
            </w:tcBorders>
            <w:shd w:val="clear" w:color="auto" w:fill="auto"/>
            <w:noWrap/>
            <w:vAlign w:val="center"/>
          </w:tcPr>
          <w:p w14:paraId="0F009392" w14:textId="77777777" w:rsidR="002E7B12" w:rsidRPr="007719C0" w:rsidRDefault="002E7B12">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429FE97" w14:textId="77777777" w:rsidR="002E7B12" w:rsidRPr="007719C0" w:rsidRDefault="002E7B12">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A18A352" w14:textId="77777777" w:rsidR="002E7B12" w:rsidRPr="007719C0" w:rsidRDefault="002E7B12">
            <w:pPr>
              <w:rPr>
                <w:rFonts w:ascii="Source Sans Pro" w:hAnsi="Source Sans Pro"/>
                <w:color w:val="000000"/>
                <w:sz w:val="18"/>
                <w:szCs w:val="18"/>
              </w:rPr>
            </w:pPr>
          </w:p>
        </w:tc>
      </w:tr>
      <w:tr w:rsidR="000A627B" w:rsidRPr="00676383" w14:paraId="434D21A5" w14:textId="77777777">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CD4C30C" w14:textId="63005E65" w:rsidR="000F257D" w:rsidRPr="007719C0" w:rsidRDefault="000F257D">
            <w:pPr>
              <w:jc w:val="center"/>
              <w:rPr>
                <w:rFonts w:ascii="Source Sans Pro" w:hAnsi="Source Sans Pro"/>
                <w:color w:val="000000"/>
                <w:sz w:val="18"/>
                <w:szCs w:val="18"/>
              </w:rPr>
            </w:pPr>
            <w:r w:rsidRPr="007719C0">
              <w:rPr>
                <w:rFonts w:ascii="Source Sans Pro" w:hAnsi="Source Sans Pro"/>
                <w:color w:val="000000"/>
                <w:sz w:val="18"/>
                <w:szCs w:val="18"/>
              </w:rPr>
              <w:t>2</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194B9434" w14:textId="2D7404B2" w:rsidR="000F257D" w:rsidRPr="007719C0" w:rsidRDefault="000F257D">
            <w:pPr>
              <w:rPr>
                <w:rFonts w:ascii="Source Sans Pro" w:eastAsiaTheme="minorHAnsi" w:hAnsi="Source Sans Pro"/>
                <w:b/>
                <w:sz w:val="18"/>
                <w:szCs w:val="18"/>
                <w:lang w:eastAsia="en-US"/>
              </w:rPr>
            </w:pPr>
            <w:r w:rsidRPr="007719C0">
              <w:rPr>
                <w:rFonts w:ascii="Source Sans Pro" w:eastAsiaTheme="minorHAnsi" w:hAnsi="Source Sans Pro"/>
                <w:b/>
                <w:sz w:val="18"/>
                <w:szCs w:val="18"/>
                <w:lang w:eastAsia="en-US"/>
              </w:rPr>
              <w:t>Dysk SSD</w:t>
            </w:r>
          </w:p>
        </w:tc>
        <w:tc>
          <w:tcPr>
            <w:tcW w:w="1948" w:type="dxa"/>
            <w:tcBorders>
              <w:top w:val="nil"/>
              <w:left w:val="nil"/>
              <w:bottom w:val="single" w:sz="4" w:space="0" w:color="auto"/>
              <w:right w:val="single" w:sz="4" w:space="0" w:color="auto"/>
            </w:tcBorders>
            <w:shd w:val="clear" w:color="auto" w:fill="auto"/>
            <w:vAlign w:val="center"/>
          </w:tcPr>
          <w:p w14:paraId="03815780" w14:textId="77777777" w:rsidR="000F257D" w:rsidRPr="007719C0" w:rsidRDefault="000F257D">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0FFC5CD6" w14:textId="77777777" w:rsidR="000F257D" w:rsidRPr="007719C0" w:rsidRDefault="000F257D">
            <w:pPr>
              <w:jc w:val="center"/>
              <w:rPr>
                <w:rFonts w:ascii="Source Sans Pro" w:hAnsi="Source Sans Pro"/>
                <w:b/>
                <w:color w:val="000000"/>
                <w:sz w:val="18"/>
                <w:szCs w:val="18"/>
              </w:rPr>
            </w:pPr>
          </w:p>
          <w:p w14:paraId="14067D5A" w14:textId="5F8241DA"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1</w:t>
            </w:r>
          </w:p>
        </w:tc>
        <w:tc>
          <w:tcPr>
            <w:tcW w:w="1561" w:type="dxa"/>
            <w:tcBorders>
              <w:top w:val="nil"/>
              <w:left w:val="nil"/>
              <w:bottom w:val="single" w:sz="4" w:space="0" w:color="auto"/>
              <w:right w:val="single" w:sz="4" w:space="0" w:color="auto"/>
            </w:tcBorders>
            <w:shd w:val="clear" w:color="auto" w:fill="auto"/>
            <w:noWrap/>
            <w:vAlign w:val="center"/>
          </w:tcPr>
          <w:p w14:paraId="5803B3D8"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117509E"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67C8D80" w14:textId="77777777" w:rsidR="000F257D" w:rsidRPr="007719C0" w:rsidRDefault="000F257D">
            <w:pPr>
              <w:rPr>
                <w:rFonts w:ascii="Source Sans Pro" w:hAnsi="Source Sans Pro"/>
                <w:color w:val="000000"/>
                <w:sz w:val="18"/>
                <w:szCs w:val="18"/>
              </w:rPr>
            </w:pPr>
          </w:p>
        </w:tc>
      </w:tr>
      <w:tr w:rsidR="000A627B" w:rsidRPr="00676383" w14:paraId="66C0524B" w14:textId="77777777">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630460D" w14:textId="20324633" w:rsidR="000F257D" w:rsidRPr="007719C0" w:rsidRDefault="000F257D">
            <w:pPr>
              <w:jc w:val="center"/>
              <w:rPr>
                <w:rFonts w:ascii="Source Sans Pro" w:hAnsi="Source Sans Pro"/>
                <w:color w:val="000000"/>
                <w:sz w:val="18"/>
                <w:szCs w:val="18"/>
              </w:rPr>
            </w:pPr>
            <w:r w:rsidRPr="007719C0">
              <w:rPr>
                <w:rFonts w:ascii="Source Sans Pro" w:hAnsi="Source Sans Pro"/>
                <w:color w:val="000000"/>
                <w:sz w:val="18"/>
                <w:szCs w:val="18"/>
              </w:rPr>
              <w:t>3</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34FC60ED" w14:textId="7D74B84F" w:rsidR="000F257D" w:rsidRPr="007719C0" w:rsidRDefault="000F257D">
            <w:pPr>
              <w:rPr>
                <w:rFonts w:ascii="Source Sans Pro" w:eastAsiaTheme="minorHAnsi" w:hAnsi="Source Sans Pro"/>
                <w:b/>
                <w:sz w:val="18"/>
                <w:szCs w:val="18"/>
                <w:lang w:eastAsia="en-US"/>
              </w:rPr>
            </w:pPr>
            <w:r w:rsidRPr="007719C0">
              <w:rPr>
                <w:rFonts w:ascii="Source Sans Pro" w:eastAsiaTheme="minorHAnsi" w:hAnsi="Source Sans Pro"/>
                <w:b/>
                <w:sz w:val="18"/>
                <w:szCs w:val="18"/>
                <w:lang w:eastAsia="en-US"/>
              </w:rPr>
              <w:t>Pamięć RAM</w:t>
            </w:r>
          </w:p>
        </w:tc>
        <w:tc>
          <w:tcPr>
            <w:tcW w:w="1948" w:type="dxa"/>
            <w:tcBorders>
              <w:top w:val="nil"/>
              <w:left w:val="nil"/>
              <w:bottom w:val="single" w:sz="4" w:space="0" w:color="auto"/>
              <w:right w:val="single" w:sz="4" w:space="0" w:color="auto"/>
            </w:tcBorders>
            <w:shd w:val="clear" w:color="auto" w:fill="auto"/>
            <w:vAlign w:val="center"/>
          </w:tcPr>
          <w:p w14:paraId="511F35D8" w14:textId="77777777" w:rsidR="000F257D" w:rsidRPr="007719C0" w:rsidRDefault="000F257D">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633B5D91" w14:textId="77777777" w:rsidR="000F257D" w:rsidRPr="007719C0" w:rsidRDefault="000F257D">
            <w:pPr>
              <w:jc w:val="center"/>
              <w:rPr>
                <w:rFonts w:ascii="Source Sans Pro" w:hAnsi="Source Sans Pro"/>
                <w:b/>
                <w:color w:val="000000"/>
                <w:sz w:val="18"/>
                <w:szCs w:val="18"/>
              </w:rPr>
            </w:pPr>
          </w:p>
          <w:p w14:paraId="35617FD4" w14:textId="77817EB4"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1</w:t>
            </w:r>
          </w:p>
        </w:tc>
        <w:tc>
          <w:tcPr>
            <w:tcW w:w="1561" w:type="dxa"/>
            <w:tcBorders>
              <w:top w:val="nil"/>
              <w:left w:val="nil"/>
              <w:bottom w:val="single" w:sz="4" w:space="0" w:color="auto"/>
              <w:right w:val="single" w:sz="4" w:space="0" w:color="auto"/>
            </w:tcBorders>
            <w:shd w:val="clear" w:color="auto" w:fill="auto"/>
            <w:noWrap/>
            <w:vAlign w:val="center"/>
          </w:tcPr>
          <w:p w14:paraId="7871B21E"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CCB1B64"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6E693C8" w14:textId="77777777" w:rsidR="000F257D" w:rsidRPr="007719C0" w:rsidRDefault="000F257D">
            <w:pPr>
              <w:rPr>
                <w:rFonts w:ascii="Source Sans Pro" w:hAnsi="Source Sans Pro"/>
                <w:color w:val="000000"/>
                <w:sz w:val="18"/>
                <w:szCs w:val="18"/>
              </w:rPr>
            </w:pPr>
          </w:p>
        </w:tc>
      </w:tr>
      <w:tr w:rsidR="002E7B12" w:rsidRPr="00676383" w14:paraId="7179DF92" w14:textId="77777777">
        <w:trPr>
          <w:trHeight w:val="27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54211A9" w14:textId="77777777" w:rsidR="002E7B12" w:rsidRPr="007719C0" w:rsidRDefault="002E7B12">
            <w:pPr>
              <w:jc w:val="center"/>
              <w:rPr>
                <w:rFonts w:ascii="Source Sans Pro" w:hAnsi="Source Sans Pro"/>
                <w:color w:val="000000"/>
                <w:sz w:val="18"/>
                <w:szCs w:val="18"/>
              </w:rPr>
            </w:pPr>
          </w:p>
        </w:tc>
        <w:tc>
          <w:tcPr>
            <w:tcW w:w="2103" w:type="dxa"/>
            <w:tcBorders>
              <w:top w:val="nil"/>
              <w:left w:val="nil"/>
              <w:bottom w:val="single" w:sz="4" w:space="0" w:color="auto"/>
              <w:right w:val="single" w:sz="4" w:space="0" w:color="auto"/>
            </w:tcBorders>
            <w:shd w:val="clear" w:color="auto" w:fill="auto"/>
            <w:vAlign w:val="center"/>
          </w:tcPr>
          <w:p w14:paraId="42AC3ECF" w14:textId="77777777" w:rsidR="002E7B12" w:rsidRPr="007719C0" w:rsidRDefault="002E7B12">
            <w:pPr>
              <w:rPr>
                <w:rFonts w:ascii="Source Sans Pro" w:eastAsiaTheme="minorHAnsi" w:hAnsi="Source Sans Pro"/>
                <w:sz w:val="18"/>
                <w:szCs w:val="18"/>
                <w:lang w:eastAsia="en-US"/>
              </w:rPr>
            </w:pPr>
            <w:r w:rsidRPr="007719C0">
              <w:rPr>
                <w:rFonts w:ascii="Source Sans Pro" w:eastAsiaTheme="minorHAnsi" w:hAnsi="Source Sans Pro"/>
                <w:sz w:val="18"/>
                <w:szCs w:val="18"/>
                <w:lang w:eastAsia="en-US"/>
              </w:rPr>
              <w:t>razem</w:t>
            </w:r>
          </w:p>
        </w:tc>
        <w:tc>
          <w:tcPr>
            <w:tcW w:w="1948" w:type="dxa"/>
            <w:tcBorders>
              <w:top w:val="nil"/>
              <w:left w:val="nil"/>
              <w:bottom w:val="single" w:sz="4" w:space="0" w:color="auto"/>
              <w:right w:val="single" w:sz="4" w:space="0" w:color="auto"/>
            </w:tcBorders>
            <w:shd w:val="clear" w:color="auto" w:fill="auto"/>
            <w:vAlign w:val="center"/>
          </w:tcPr>
          <w:p w14:paraId="64F270CD" w14:textId="77777777" w:rsidR="002E7B12" w:rsidRPr="007719C0" w:rsidRDefault="002E7B12">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vAlign w:val="center"/>
          </w:tcPr>
          <w:p w14:paraId="43DE4E00" w14:textId="77777777" w:rsidR="002E7B12" w:rsidRPr="007719C0" w:rsidRDefault="002E7B12">
            <w:pPr>
              <w:jc w:val="center"/>
              <w:rPr>
                <w:rFonts w:ascii="Source Sans Pro" w:hAnsi="Source Sans Pro"/>
                <w:color w:val="000000"/>
                <w:sz w:val="18"/>
                <w:szCs w:val="18"/>
              </w:rPr>
            </w:pPr>
          </w:p>
        </w:tc>
        <w:tc>
          <w:tcPr>
            <w:tcW w:w="1561" w:type="dxa"/>
            <w:tcBorders>
              <w:top w:val="nil"/>
              <w:left w:val="nil"/>
              <w:bottom w:val="single" w:sz="4" w:space="0" w:color="auto"/>
              <w:right w:val="single" w:sz="4" w:space="0" w:color="auto"/>
            </w:tcBorders>
            <w:shd w:val="clear" w:color="auto" w:fill="auto"/>
            <w:noWrap/>
            <w:vAlign w:val="center"/>
          </w:tcPr>
          <w:p w14:paraId="4263348F" w14:textId="77777777" w:rsidR="002E7B12" w:rsidRPr="007719C0" w:rsidRDefault="002E7B12">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2E434A1" w14:textId="77777777" w:rsidR="002E7B12" w:rsidRPr="007719C0" w:rsidRDefault="002E7B12">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7C3E6CC" w14:textId="77777777" w:rsidR="002E7B12" w:rsidRPr="007719C0" w:rsidRDefault="002E7B12">
            <w:pPr>
              <w:rPr>
                <w:rFonts w:ascii="Source Sans Pro" w:hAnsi="Source Sans Pro"/>
                <w:color w:val="000000"/>
                <w:sz w:val="18"/>
                <w:szCs w:val="18"/>
              </w:rPr>
            </w:pPr>
          </w:p>
        </w:tc>
      </w:tr>
    </w:tbl>
    <w:p w14:paraId="6B82DE78" w14:textId="77777777" w:rsidR="002E7B12" w:rsidRPr="007719C0" w:rsidRDefault="002E7B12" w:rsidP="002E7B12">
      <w:pPr>
        <w:jc w:val="both"/>
        <w:rPr>
          <w:rFonts w:ascii="Source Sans Pro" w:hAnsi="Source Sans Pro"/>
          <w:sz w:val="20"/>
          <w:szCs w:val="20"/>
        </w:rPr>
      </w:pPr>
    </w:p>
    <w:p w14:paraId="67E1A50E" w14:textId="77777777" w:rsidR="00B10BC0" w:rsidRPr="007719C0" w:rsidRDefault="00B10BC0" w:rsidP="002E7B12">
      <w:pPr>
        <w:jc w:val="both"/>
        <w:rPr>
          <w:rFonts w:ascii="Source Sans Pro" w:hAnsi="Source Sans Pro"/>
          <w:sz w:val="20"/>
          <w:szCs w:val="20"/>
        </w:rPr>
      </w:pPr>
    </w:p>
    <w:p w14:paraId="6DF539AF" w14:textId="77777777" w:rsidR="00B10BC0" w:rsidRPr="007719C0" w:rsidRDefault="00B10BC0" w:rsidP="002E7B12">
      <w:pPr>
        <w:jc w:val="both"/>
        <w:rPr>
          <w:rFonts w:ascii="Source Sans Pro" w:hAnsi="Source Sans Pro"/>
          <w:sz w:val="20"/>
          <w:szCs w:val="20"/>
        </w:rPr>
      </w:pPr>
    </w:p>
    <w:p w14:paraId="08A40D05" w14:textId="77777777" w:rsidR="00B10BC0" w:rsidRPr="007719C0" w:rsidRDefault="00B10BC0" w:rsidP="002E7B12">
      <w:pPr>
        <w:jc w:val="both"/>
        <w:rPr>
          <w:rFonts w:ascii="Source Sans Pro" w:hAnsi="Source Sans Pro" w:cs="Arial"/>
          <w:b/>
          <w:sz w:val="20"/>
          <w:szCs w:val="20"/>
          <w:lang w:eastAsia="ar-SA"/>
        </w:rPr>
      </w:pPr>
    </w:p>
    <w:p w14:paraId="0582C14C" w14:textId="77777777" w:rsidR="00B10BC0" w:rsidRPr="007719C0" w:rsidRDefault="00B10BC0" w:rsidP="002E7B12">
      <w:pPr>
        <w:jc w:val="both"/>
        <w:rPr>
          <w:rFonts w:ascii="Source Sans Pro" w:hAnsi="Source Sans Pro"/>
          <w:sz w:val="20"/>
          <w:szCs w:val="20"/>
        </w:rPr>
      </w:pPr>
    </w:p>
    <w:p w14:paraId="17C1B4DA" w14:textId="77777777" w:rsidR="002E7B12" w:rsidRPr="007719C0" w:rsidRDefault="002E7B12" w:rsidP="002E7B12">
      <w:pPr>
        <w:jc w:val="both"/>
        <w:rPr>
          <w:rFonts w:ascii="Source Sans Pro" w:hAnsi="Source Sans Pro"/>
          <w:sz w:val="20"/>
          <w:szCs w:val="20"/>
        </w:rPr>
      </w:pP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t>___________________________</w:t>
      </w:r>
    </w:p>
    <w:p w14:paraId="7D43DA32" w14:textId="77777777" w:rsidR="002E7B12" w:rsidRPr="007719C0" w:rsidRDefault="002E7B12" w:rsidP="002E7B12">
      <w:pPr>
        <w:jc w:val="both"/>
        <w:rPr>
          <w:rFonts w:ascii="Source Sans Pro" w:hAnsi="Source Sans Pro"/>
          <w:i/>
          <w:sz w:val="20"/>
          <w:szCs w:val="20"/>
        </w:rPr>
      </w:pPr>
      <w:r w:rsidRPr="007719C0">
        <w:rPr>
          <w:rFonts w:ascii="Source Sans Pro" w:hAnsi="Source Sans Pro"/>
          <w:i/>
          <w:sz w:val="20"/>
          <w:szCs w:val="20"/>
        </w:rPr>
        <w:t xml:space="preserve">                                                                                                                                      (</w:t>
      </w:r>
      <w:r w:rsidRPr="007719C0">
        <w:rPr>
          <w:rFonts w:ascii="Source Sans Pro" w:hAnsi="Source Sans Pro"/>
          <w:i/>
          <w:sz w:val="16"/>
          <w:szCs w:val="16"/>
        </w:rPr>
        <w:t>podpis Wykonawcy/Wykonawców</w:t>
      </w:r>
      <w:r w:rsidRPr="007719C0">
        <w:rPr>
          <w:rFonts w:ascii="Source Sans Pro" w:hAnsi="Source Sans Pro"/>
          <w:i/>
          <w:sz w:val="20"/>
          <w:szCs w:val="20"/>
        </w:rPr>
        <w:t>)</w:t>
      </w:r>
    </w:p>
    <w:p w14:paraId="7955886A" w14:textId="77777777" w:rsidR="00006420" w:rsidRPr="007719C0" w:rsidRDefault="00006420" w:rsidP="002E7B12">
      <w:pPr>
        <w:jc w:val="both"/>
        <w:rPr>
          <w:rFonts w:ascii="Source Sans Pro" w:hAnsi="Source Sans Pro"/>
          <w:i/>
          <w:sz w:val="20"/>
          <w:szCs w:val="20"/>
        </w:rPr>
      </w:pPr>
    </w:p>
    <w:p w14:paraId="1D57F599" w14:textId="77777777" w:rsidR="00006420" w:rsidRPr="007719C0" w:rsidRDefault="00006420" w:rsidP="002E7B12">
      <w:pPr>
        <w:jc w:val="both"/>
        <w:rPr>
          <w:rFonts w:ascii="Source Sans Pro" w:hAnsi="Source Sans Pro"/>
          <w:i/>
          <w:sz w:val="20"/>
          <w:szCs w:val="20"/>
        </w:rPr>
      </w:pPr>
    </w:p>
    <w:p w14:paraId="06528590" w14:textId="77777777" w:rsidR="00006420" w:rsidRPr="007719C0" w:rsidRDefault="00006420" w:rsidP="002E7B12">
      <w:pPr>
        <w:jc w:val="both"/>
        <w:rPr>
          <w:rFonts w:ascii="Source Sans Pro" w:hAnsi="Source Sans Pro"/>
          <w:sz w:val="20"/>
          <w:szCs w:val="20"/>
        </w:rPr>
      </w:pPr>
    </w:p>
    <w:p w14:paraId="2F16A98D" w14:textId="77777777" w:rsidR="002E7B12" w:rsidRPr="007719C0" w:rsidRDefault="002E7B12" w:rsidP="002E7B12">
      <w:pPr>
        <w:tabs>
          <w:tab w:val="left" w:pos="0"/>
          <w:tab w:val="left" w:pos="284"/>
        </w:tabs>
        <w:spacing w:line="360" w:lineRule="auto"/>
        <w:jc w:val="both"/>
        <w:rPr>
          <w:rFonts w:ascii="Source Sans Pro" w:hAnsi="Source Sans Pro"/>
          <w:b/>
          <w:sz w:val="20"/>
          <w:szCs w:val="20"/>
        </w:rPr>
      </w:pPr>
      <w:bookmarkStart w:id="5" w:name="_Hlk166676160"/>
      <w:r w:rsidRPr="007719C0">
        <w:rPr>
          <w:rFonts w:ascii="Source Sans Pro" w:hAnsi="Source Sans Pro"/>
          <w:b/>
          <w:sz w:val="20"/>
          <w:szCs w:val="20"/>
        </w:rPr>
        <w:t>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bookmarkEnd w:id="5"/>
    <w:p w14:paraId="13734398" w14:textId="77777777" w:rsidR="002E7B12" w:rsidRPr="007719C0" w:rsidRDefault="002E7B12" w:rsidP="002E7B12">
      <w:pPr>
        <w:tabs>
          <w:tab w:val="left" w:pos="0"/>
          <w:tab w:val="left" w:pos="284"/>
        </w:tabs>
        <w:spacing w:line="360" w:lineRule="auto"/>
        <w:jc w:val="both"/>
        <w:rPr>
          <w:rFonts w:ascii="Source Sans Pro" w:hAnsi="Source Sans Pro"/>
          <w:b/>
          <w:sz w:val="16"/>
          <w:szCs w:val="16"/>
        </w:rPr>
      </w:pPr>
    </w:p>
    <w:p w14:paraId="47F4C8A1" w14:textId="77777777" w:rsidR="002E7B12" w:rsidRPr="007719C0" w:rsidRDefault="002E7B12" w:rsidP="002E7B12">
      <w:pPr>
        <w:rPr>
          <w:rFonts w:ascii="Source Sans Pro" w:hAnsi="Source Sans Pro"/>
          <w:b/>
          <w:sz w:val="20"/>
          <w:szCs w:val="20"/>
        </w:rPr>
      </w:pPr>
    </w:p>
    <w:p w14:paraId="14C19AFD" w14:textId="77777777" w:rsidR="002E7B12" w:rsidRPr="007719C0" w:rsidRDefault="002E7B12" w:rsidP="002E7B12">
      <w:pPr>
        <w:rPr>
          <w:rFonts w:ascii="Source Sans Pro" w:hAnsi="Source Sans Pro"/>
          <w:b/>
          <w:sz w:val="20"/>
          <w:szCs w:val="20"/>
        </w:rPr>
      </w:pPr>
    </w:p>
    <w:p w14:paraId="62638EDC" w14:textId="77777777" w:rsidR="002E7B12" w:rsidRPr="007719C0" w:rsidRDefault="002E7B12" w:rsidP="002E7B12">
      <w:pPr>
        <w:rPr>
          <w:rFonts w:ascii="Source Sans Pro" w:hAnsi="Source Sans Pro"/>
          <w:b/>
          <w:sz w:val="20"/>
          <w:szCs w:val="20"/>
        </w:rPr>
      </w:pPr>
    </w:p>
    <w:p w14:paraId="733A0635" w14:textId="77777777" w:rsidR="002E7B12" w:rsidRPr="007719C0" w:rsidRDefault="002E7B12" w:rsidP="00BD4FD2">
      <w:pPr>
        <w:rPr>
          <w:rFonts w:ascii="Source Sans Pro" w:hAnsi="Source Sans Pro"/>
          <w:b/>
          <w:sz w:val="20"/>
          <w:szCs w:val="20"/>
        </w:rPr>
      </w:pPr>
    </w:p>
    <w:p w14:paraId="1EED5B1F" w14:textId="77777777" w:rsidR="000F257D" w:rsidRPr="007719C0" w:rsidRDefault="000F257D" w:rsidP="000F257D">
      <w:pPr>
        <w:jc w:val="center"/>
        <w:rPr>
          <w:rFonts w:ascii="Source Sans Pro" w:hAnsi="Source Sans Pro"/>
          <w:b/>
          <w:sz w:val="20"/>
          <w:szCs w:val="20"/>
        </w:rPr>
      </w:pPr>
      <w:r w:rsidRPr="007719C0">
        <w:rPr>
          <w:rFonts w:ascii="Source Sans Pro" w:hAnsi="Source Sans Pro"/>
          <w:b/>
          <w:sz w:val="20"/>
          <w:szCs w:val="20"/>
        </w:rPr>
        <w:t xml:space="preserve">Formularz 2.2. </w:t>
      </w:r>
      <w:r w:rsidRPr="007719C0">
        <w:rPr>
          <w:rFonts w:ascii="Source Sans Pro" w:hAnsi="Source Sans Pro"/>
          <w:b/>
          <w:sz w:val="20"/>
          <w:szCs w:val="20"/>
        </w:rPr>
        <w:tab/>
        <w:t>Formularz cenowy</w:t>
      </w:r>
    </w:p>
    <w:p w14:paraId="12CD6BB6" w14:textId="77777777" w:rsidR="000F257D" w:rsidRPr="007719C0" w:rsidRDefault="000F257D" w:rsidP="000F257D">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F257D" w:rsidRPr="00676383" w14:paraId="6941224B" w14:textId="77777777">
        <w:trPr>
          <w:trHeight w:val="706"/>
        </w:trPr>
        <w:tc>
          <w:tcPr>
            <w:tcW w:w="3119" w:type="dxa"/>
            <w:tcBorders>
              <w:top w:val="nil"/>
              <w:left w:val="nil"/>
              <w:bottom w:val="nil"/>
              <w:right w:val="nil"/>
            </w:tcBorders>
          </w:tcPr>
          <w:p w14:paraId="6DA9E87A" w14:textId="77777777" w:rsidR="000F257D" w:rsidRPr="007719C0" w:rsidRDefault="000F257D">
            <w:pPr>
              <w:jc w:val="both"/>
              <w:rPr>
                <w:rFonts w:ascii="Source Sans Pro" w:hAnsi="Source Sans Pro"/>
                <w:sz w:val="20"/>
                <w:szCs w:val="20"/>
              </w:rPr>
            </w:pPr>
          </w:p>
          <w:p w14:paraId="2A48757A" w14:textId="77777777" w:rsidR="000F257D" w:rsidRPr="007719C0" w:rsidRDefault="000F257D">
            <w:pPr>
              <w:jc w:val="both"/>
              <w:rPr>
                <w:rFonts w:ascii="Source Sans Pro" w:hAnsi="Source Sans Pro"/>
                <w:i/>
                <w:sz w:val="20"/>
                <w:szCs w:val="20"/>
              </w:rPr>
            </w:pPr>
          </w:p>
          <w:p w14:paraId="38CF8530" w14:textId="77777777" w:rsidR="000F257D" w:rsidRPr="007719C0" w:rsidRDefault="000F257D">
            <w:pPr>
              <w:jc w:val="both"/>
              <w:rPr>
                <w:rFonts w:ascii="Source Sans Pro" w:hAnsi="Source Sans Pro"/>
                <w:i/>
                <w:sz w:val="20"/>
                <w:szCs w:val="20"/>
              </w:rPr>
            </w:pPr>
            <w:r w:rsidRPr="007719C0">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0C35614D" w14:textId="77777777" w:rsidR="000F257D" w:rsidRPr="007719C0" w:rsidRDefault="000F257D">
            <w:pPr>
              <w:jc w:val="center"/>
              <w:rPr>
                <w:rFonts w:ascii="Source Sans Pro" w:hAnsi="Source Sans Pro"/>
                <w:b/>
                <w:sz w:val="20"/>
                <w:szCs w:val="20"/>
              </w:rPr>
            </w:pPr>
            <w:r w:rsidRPr="007719C0">
              <w:rPr>
                <w:rFonts w:ascii="Source Sans Pro" w:hAnsi="Source Sans Pro"/>
                <w:b/>
                <w:sz w:val="20"/>
                <w:szCs w:val="20"/>
              </w:rPr>
              <w:t>SZCZEGÓŁOWA KALKULACJA CENY</w:t>
            </w:r>
          </w:p>
          <w:p w14:paraId="76E278CC" w14:textId="77777777" w:rsidR="000F257D" w:rsidRPr="007719C0" w:rsidRDefault="000F257D">
            <w:pPr>
              <w:jc w:val="center"/>
              <w:rPr>
                <w:rFonts w:ascii="Source Sans Pro" w:hAnsi="Source Sans Pro"/>
                <w:b/>
                <w:sz w:val="20"/>
                <w:szCs w:val="20"/>
              </w:rPr>
            </w:pPr>
            <w:r w:rsidRPr="007719C0">
              <w:rPr>
                <w:rFonts w:ascii="Source Sans Pro" w:hAnsi="Source Sans Pro"/>
                <w:b/>
                <w:sz w:val="20"/>
                <w:szCs w:val="20"/>
              </w:rPr>
              <w:t xml:space="preserve">- FORMULARZ  CENOWY - </w:t>
            </w:r>
          </w:p>
        </w:tc>
      </w:tr>
    </w:tbl>
    <w:p w14:paraId="02CD7E94" w14:textId="77777777" w:rsidR="000F257D" w:rsidRPr="007719C0" w:rsidRDefault="000F257D" w:rsidP="000F257D">
      <w:pPr>
        <w:jc w:val="both"/>
        <w:rPr>
          <w:rFonts w:ascii="Source Sans Pro" w:hAnsi="Source Sans Pro"/>
          <w:sz w:val="20"/>
          <w:szCs w:val="20"/>
        </w:rPr>
      </w:pPr>
    </w:p>
    <w:p w14:paraId="207D9363" w14:textId="77777777" w:rsidR="000F257D" w:rsidRPr="007719C0" w:rsidRDefault="000F257D" w:rsidP="000F257D">
      <w:pPr>
        <w:rPr>
          <w:rFonts w:ascii="Source Sans Pro" w:hAnsi="Source Sans Pro" w:cs="Arial"/>
          <w:b/>
          <w:color w:val="0000FF"/>
          <w:sz w:val="20"/>
          <w:szCs w:val="20"/>
        </w:rPr>
      </w:pPr>
      <w:r w:rsidRPr="007719C0">
        <w:rPr>
          <w:rFonts w:ascii="Source Sans Pro" w:hAnsi="Source Sans Pro"/>
          <w:sz w:val="20"/>
          <w:szCs w:val="20"/>
        </w:rPr>
        <w:t xml:space="preserve">Składając w odpowiedzi na ogłoszenie o zamówieniu ofertę w postępowaniu o udzielenie zamówienia prowadzonym w trybie podstawowym na </w:t>
      </w:r>
      <w:r w:rsidRPr="007719C0">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0C8C0979" w14:textId="77777777" w:rsidR="000F257D" w:rsidRPr="007719C0" w:rsidRDefault="000F257D" w:rsidP="000F257D">
      <w:pPr>
        <w:rPr>
          <w:rFonts w:ascii="Source Sans Pro" w:hAnsi="Source Sans Pro"/>
          <w:strike/>
          <w:color w:val="C00000"/>
          <w:sz w:val="20"/>
          <w:szCs w:val="20"/>
        </w:rPr>
      </w:pPr>
      <w:r w:rsidRPr="007719C0">
        <w:rPr>
          <w:rFonts w:ascii="Source Sans Pro" w:hAnsi="Source Sans Pro"/>
          <w:sz w:val="20"/>
          <w:szCs w:val="20"/>
        </w:rPr>
        <w:t xml:space="preserve">oznaczonego znakiem </w:t>
      </w:r>
      <w:proofErr w:type="spellStart"/>
      <w:r w:rsidRPr="007719C0">
        <w:rPr>
          <w:rFonts w:ascii="Source Sans Pro" w:hAnsi="Source Sans Pro"/>
          <w:b/>
          <w:color w:val="006600"/>
          <w:sz w:val="20"/>
          <w:szCs w:val="20"/>
        </w:rPr>
        <w:t>WEiTI</w:t>
      </w:r>
      <w:proofErr w:type="spellEnd"/>
      <w:r w:rsidRPr="007719C0">
        <w:rPr>
          <w:rFonts w:ascii="Source Sans Pro" w:hAnsi="Source Sans Pro"/>
          <w:b/>
          <w:color w:val="006600"/>
          <w:sz w:val="20"/>
          <w:szCs w:val="20"/>
        </w:rPr>
        <w:t>/18/ZP/2024/1035</w:t>
      </w:r>
      <w:r w:rsidRPr="007719C0">
        <w:rPr>
          <w:rFonts w:ascii="Source Sans Pro" w:hAnsi="Source Sans Pro"/>
          <w:color w:val="006600"/>
          <w:sz w:val="20"/>
          <w:szCs w:val="20"/>
        </w:rPr>
        <w:t xml:space="preserve"> </w:t>
      </w:r>
      <w:r w:rsidRPr="007719C0">
        <w:rPr>
          <w:rFonts w:ascii="Source Sans Pro" w:hAnsi="Source Sans Pro"/>
          <w:sz w:val="20"/>
          <w:szCs w:val="20"/>
        </w:rPr>
        <w:t xml:space="preserve">podaję poniżej zestawienie </w:t>
      </w:r>
      <w:r w:rsidRPr="007719C0">
        <w:rPr>
          <w:rFonts w:ascii="Source Sans Pro" w:hAnsi="Source Sans Pro"/>
          <w:strike/>
          <w:color w:val="C00000"/>
          <w:sz w:val="20"/>
          <w:szCs w:val="20"/>
        </w:rPr>
        <w:t xml:space="preserve"> </w:t>
      </w:r>
    </w:p>
    <w:p w14:paraId="73541C87" w14:textId="77777777" w:rsidR="000F257D" w:rsidRPr="007719C0" w:rsidRDefault="000F257D" w:rsidP="000F257D">
      <w:pPr>
        <w:rPr>
          <w:rFonts w:ascii="Source Sans Pro" w:hAnsi="Source Sans Pro"/>
          <w:strike/>
          <w:color w:val="C00000"/>
          <w:sz w:val="20"/>
          <w:szCs w:val="20"/>
        </w:rPr>
      </w:pPr>
    </w:p>
    <w:p w14:paraId="7CD7625F" w14:textId="77777777" w:rsidR="000F257D" w:rsidRPr="007719C0" w:rsidRDefault="000F257D" w:rsidP="000F257D">
      <w:pPr>
        <w:rPr>
          <w:rFonts w:ascii="Source Sans Pro" w:hAnsi="Source Sans Pro"/>
          <w:strike/>
          <w:color w:val="C00000"/>
          <w:sz w:val="20"/>
          <w:szCs w:val="20"/>
        </w:rPr>
      </w:pPr>
    </w:p>
    <w:p w14:paraId="6DE5D61D" w14:textId="4FEE6419" w:rsidR="000F257D" w:rsidRPr="007719C0" w:rsidRDefault="000F257D" w:rsidP="000F257D">
      <w:pPr>
        <w:spacing w:before="120" w:after="120"/>
        <w:jc w:val="both"/>
        <w:rPr>
          <w:rFonts w:ascii="Source Sans Pro" w:hAnsi="Source Sans Pro" w:cs="Arial"/>
          <w:b/>
          <w:color w:val="FF0000"/>
          <w:sz w:val="20"/>
          <w:szCs w:val="20"/>
        </w:rPr>
      </w:pPr>
      <w:r w:rsidRPr="007719C0">
        <w:rPr>
          <w:rFonts w:ascii="Source Sans Pro" w:hAnsi="Source Sans Pro" w:cs="Arial"/>
          <w:b/>
          <w:color w:val="FF0000"/>
          <w:sz w:val="20"/>
          <w:szCs w:val="20"/>
        </w:rPr>
        <w:t xml:space="preserve">CZĘŚĆ </w:t>
      </w:r>
      <w:r w:rsidR="007719C0" w:rsidRPr="007719C0">
        <w:rPr>
          <w:rFonts w:ascii="Source Sans Pro" w:hAnsi="Source Sans Pro" w:cs="Arial"/>
          <w:b/>
          <w:color w:val="FF0000"/>
          <w:sz w:val="20"/>
          <w:szCs w:val="20"/>
        </w:rPr>
        <w:t>3</w:t>
      </w:r>
    </w:p>
    <w:tbl>
      <w:tblPr>
        <w:tblW w:w="9639" w:type="dxa"/>
        <w:tblInd w:w="-5" w:type="dxa"/>
        <w:tblCellMar>
          <w:left w:w="70" w:type="dxa"/>
          <w:right w:w="70" w:type="dxa"/>
        </w:tblCellMar>
        <w:tblLook w:val="04A0" w:firstRow="1" w:lastRow="0" w:firstColumn="1" w:lastColumn="0" w:noHBand="0" w:noVBand="1"/>
      </w:tblPr>
      <w:tblGrid>
        <w:gridCol w:w="709"/>
        <w:gridCol w:w="2103"/>
        <w:gridCol w:w="1948"/>
        <w:gridCol w:w="1050"/>
        <w:gridCol w:w="1561"/>
        <w:gridCol w:w="1134"/>
        <w:gridCol w:w="1134"/>
      </w:tblGrid>
      <w:tr w:rsidR="000F257D" w:rsidRPr="00676383" w14:paraId="4DE9C47C" w14:textId="77777777">
        <w:trPr>
          <w:trHeight w:val="610"/>
        </w:trPr>
        <w:tc>
          <w:tcPr>
            <w:tcW w:w="70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553FD44"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LP</w:t>
            </w:r>
          </w:p>
        </w:tc>
        <w:tc>
          <w:tcPr>
            <w:tcW w:w="2103" w:type="dxa"/>
            <w:tcBorders>
              <w:top w:val="single" w:sz="4" w:space="0" w:color="auto"/>
              <w:left w:val="nil"/>
              <w:bottom w:val="single" w:sz="8" w:space="0" w:color="auto"/>
              <w:right w:val="single" w:sz="4" w:space="0" w:color="auto"/>
            </w:tcBorders>
            <w:shd w:val="clear" w:color="auto" w:fill="auto"/>
            <w:vAlign w:val="center"/>
            <w:hideMark/>
          </w:tcPr>
          <w:p w14:paraId="2227CE61"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Artykuł</w:t>
            </w:r>
          </w:p>
        </w:tc>
        <w:tc>
          <w:tcPr>
            <w:tcW w:w="1948" w:type="dxa"/>
            <w:tcBorders>
              <w:top w:val="single" w:sz="4" w:space="0" w:color="auto"/>
              <w:left w:val="nil"/>
              <w:bottom w:val="single" w:sz="8" w:space="0" w:color="auto"/>
              <w:right w:val="single" w:sz="4" w:space="0" w:color="auto"/>
            </w:tcBorders>
            <w:shd w:val="clear" w:color="auto" w:fill="auto"/>
            <w:vAlign w:val="bottom"/>
            <w:hideMark/>
          </w:tcPr>
          <w:p w14:paraId="6C252D50"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 xml:space="preserve">Nazwa oferowanego przedmiotu zgodnego z OPZ nazwa/producenta typ/model/ </w:t>
            </w:r>
            <w:r w:rsidRPr="007719C0">
              <w:rPr>
                <w:rFonts w:ascii="Source Sans Pro" w:hAnsi="Source Sans Pro"/>
                <w:b/>
                <w:color w:val="FF0000"/>
                <w:sz w:val="18"/>
                <w:szCs w:val="18"/>
              </w:rPr>
              <w:t>(wypełnia Wykonawca)</w:t>
            </w:r>
          </w:p>
        </w:tc>
        <w:tc>
          <w:tcPr>
            <w:tcW w:w="1050" w:type="dxa"/>
            <w:tcBorders>
              <w:top w:val="single" w:sz="4" w:space="0" w:color="auto"/>
              <w:left w:val="nil"/>
              <w:bottom w:val="single" w:sz="8" w:space="0" w:color="auto"/>
              <w:right w:val="single" w:sz="4" w:space="0" w:color="auto"/>
            </w:tcBorders>
            <w:shd w:val="clear" w:color="auto" w:fill="auto"/>
            <w:vAlign w:val="center"/>
            <w:hideMark/>
          </w:tcPr>
          <w:p w14:paraId="69483A3D" w14:textId="77777777" w:rsidR="000F257D" w:rsidRPr="007719C0" w:rsidRDefault="000F257D">
            <w:pPr>
              <w:rPr>
                <w:rFonts w:ascii="Source Sans Pro" w:hAnsi="Source Sans Pro"/>
                <w:b/>
                <w:color w:val="000000"/>
                <w:sz w:val="18"/>
                <w:szCs w:val="18"/>
              </w:rPr>
            </w:pPr>
            <w:r w:rsidRPr="007719C0">
              <w:rPr>
                <w:rFonts w:ascii="Source Sans Pro" w:hAnsi="Source Sans Pro"/>
                <w:b/>
                <w:color w:val="000000"/>
                <w:sz w:val="18"/>
                <w:szCs w:val="18"/>
              </w:rPr>
              <w:t xml:space="preserve">LICZBA SZTUK </w:t>
            </w:r>
          </w:p>
        </w:tc>
        <w:tc>
          <w:tcPr>
            <w:tcW w:w="1561" w:type="dxa"/>
            <w:tcBorders>
              <w:top w:val="single" w:sz="4" w:space="0" w:color="auto"/>
              <w:left w:val="nil"/>
              <w:bottom w:val="single" w:sz="8" w:space="0" w:color="auto"/>
              <w:right w:val="single" w:sz="4" w:space="0" w:color="auto"/>
            </w:tcBorders>
            <w:shd w:val="clear" w:color="auto" w:fill="auto"/>
            <w:vAlign w:val="center"/>
            <w:hideMark/>
          </w:tcPr>
          <w:p w14:paraId="12EF30D2" w14:textId="77777777" w:rsidR="000F257D" w:rsidRPr="007719C0" w:rsidRDefault="000F257D">
            <w:pPr>
              <w:rPr>
                <w:rFonts w:ascii="Source Sans Pro" w:hAnsi="Source Sans Pro"/>
                <w:b/>
                <w:color w:val="000000"/>
                <w:sz w:val="18"/>
                <w:szCs w:val="18"/>
              </w:rPr>
            </w:pPr>
            <w:r w:rsidRPr="007719C0">
              <w:rPr>
                <w:rFonts w:ascii="Source Sans Pro" w:hAnsi="Source Sans Pro"/>
                <w:b/>
                <w:color w:val="000000"/>
                <w:sz w:val="18"/>
                <w:szCs w:val="18"/>
              </w:rPr>
              <w:t>CENA JEDNOSTKOWA 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7D30A906" w14:textId="77777777" w:rsidR="000F257D" w:rsidRPr="007719C0" w:rsidRDefault="000F257D">
            <w:pPr>
              <w:rPr>
                <w:rFonts w:ascii="Source Sans Pro" w:hAnsi="Source Sans Pro"/>
                <w:b/>
                <w:color w:val="000000"/>
                <w:sz w:val="18"/>
                <w:szCs w:val="18"/>
              </w:rPr>
            </w:pPr>
            <w:r w:rsidRPr="007719C0">
              <w:rPr>
                <w:rFonts w:ascii="Source Sans Pro" w:hAnsi="Source Sans Pro"/>
                <w:b/>
                <w:color w:val="000000"/>
                <w:sz w:val="18"/>
                <w:szCs w:val="18"/>
              </w:rPr>
              <w:t xml:space="preserve">WARTOŚĆ </w:t>
            </w:r>
            <w:r w:rsidRPr="007719C0">
              <w:rPr>
                <w:rFonts w:ascii="Source Sans Pro" w:hAnsi="Source Sans Pro"/>
                <w:b/>
                <w:color w:val="000000"/>
                <w:sz w:val="18"/>
                <w:szCs w:val="18"/>
              </w:rPr>
              <w:br/>
              <w:t>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4ED148FC"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 xml:space="preserve">Wartość BRUTTO [zł] </w:t>
            </w:r>
            <w:r w:rsidRPr="007719C0">
              <w:rPr>
                <w:rFonts w:ascii="Source Sans Pro" w:hAnsi="Source Sans Pro"/>
                <w:b/>
                <w:color w:val="000000"/>
                <w:sz w:val="18"/>
                <w:szCs w:val="18"/>
              </w:rPr>
              <w:br/>
              <w:t xml:space="preserve">dla VAT 23% </w:t>
            </w:r>
          </w:p>
        </w:tc>
      </w:tr>
      <w:tr w:rsidR="0092520C" w:rsidRPr="00676383" w14:paraId="24ABAA1D" w14:textId="77777777">
        <w:trPr>
          <w:trHeight w:val="423"/>
        </w:trPr>
        <w:tc>
          <w:tcPr>
            <w:tcW w:w="709"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1C23BA31"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1</w:t>
            </w:r>
          </w:p>
        </w:tc>
        <w:tc>
          <w:tcPr>
            <w:tcW w:w="2103" w:type="dxa"/>
            <w:tcBorders>
              <w:top w:val="single" w:sz="8" w:space="0" w:color="auto"/>
              <w:left w:val="nil"/>
              <w:bottom w:val="single" w:sz="8" w:space="0" w:color="auto"/>
              <w:right w:val="single" w:sz="4" w:space="0" w:color="auto"/>
            </w:tcBorders>
            <w:shd w:val="pct10" w:color="auto" w:fill="auto"/>
            <w:vAlign w:val="center"/>
            <w:hideMark/>
          </w:tcPr>
          <w:p w14:paraId="21AAA7EB"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2</w:t>
            </w:r>
          </w:p>
        </w:tc>
        <w:tc>
          <w:tcPr>
            <w:tcW w:w="1948" w:type="dxa"/>
            <w:tcBorders>
              <w:top w:val="single" w:sz="8" w:space="0" w:color="auto"/>
              <w:left w:val="nil"/>
              <w:bottom w:val="single" w:sz="8" w:space="0" w:color="auto"/>
              <w:right w:val="single" w:sz="4" w:space="0" w:color="auto"/>
            </w:tcBorders>
            <w:shd w:val="pct10" w:color="auto" w:fill="auto"/>
            <w:vAlign w:val="center"/>
            <w:hideMark/>
          </w:tcPr>
          <w:p w14:paraId="2AF8AC1A"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3</w:t>
            </w:r>
          </w:p>
        </w:tc>
        <w:tc>
          <w:tcPr>
            <w:tcW w:w="1050" w:type="dxa"/>
            <w:tcBorders>
              <w:top w:val="single" w:sz="8" w:space="0" w:color="auto"/>
              <w:left w:val="nil"/>
              <w:bottom w:val="single" w:sz="8" w:space="0" w:color="auto"/>
              <w:right w:val="single" w:sz="4" w:space="0" w:color="auto"/>
            </w:tcBorders>
            <w:shd w:val="pct10" w:color="auto" w:fill="auto"/>
            <w:vAlign w:val="center"/>
            <w:hideMark/>
          </w:tcPr>
          <w:p w14:paraId="20EF3119"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4</w:t>
            </w:r>
          </w:p>
        </w:tc>
        <w:tc>
          <w:tcPr>
            <w:tcW w:w="1561" w:type="dxa"/>
            <w:tcBorders>
              <w:top w:val="single" w:sz="8" w:space="0" w:color="auto"/>
              <w:left w:val="nil"/>
              <w:bottom w:val="single" w:sz="8" w:space="0" w:color="auto"/>
              <w:right w:val="single" w:sz="4" w:space="0" w:color="auto"/>
            </w:tcBorders>
            <w:shd w:val="pct10" w:color="auto" w:fill="auto"/>
            <w:vAlign w:val="center"/>
            <w:hideMark/>
          </w:tcPr>
          <w:p w14:paraId="133B42C8"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5</w:t>
            </w:r>
          </w:p>
        </w:tc>
        <w:tc>
          <w:tcPr>
            <w:tcW w:w="1134" w:type="dxa"/>
            <w:tcBorders>
              <w:top w:val="single" w:sz="8" w:space="0" w:color="auto"/>
              <w:left w:val="nil"/>
              <w:bottom w:val="single" w:sz="8" w:space="0" w:color="auto"/>
              <w:right w:val="single" w:sz="4" w:space="0" w:color="auto"/>
            </w:tcBorders>
            <w:shd w:val="pct10" w:color="auto" w:fill="auto"/>
            <w:vAlign w:val="center"/>
            <w:hideMark/>
          </w:tcPr>
          <w:p w14:paraId="637DBD0F"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6 = 4 x 5</w:t>
            </w:r>
          </w:p>
        </w:tc>
        <w:tc>
          <w:tcPr>
            <w:tcW w:w="1134" w:type="dxa"/>
            <w:tcBorders>
              <w:top w:val="single" w:sz="8" w:space="0" w:color="auto"/>
              <w:left w:val="nil"/>
              <w:bottom w:val="single" w:sz="8" w:space="0" w:color="auto"/>
              <w:right w:val="single" w:sz="8" w:space="0" w:color="auto"/>
            </w:tcBorders>
            <w:shd w:val="pct10" w:color="auto" w:fill="auto"/>
            <w:vAlign w:val="center"/>
            <w:hideMark/>
          </w:tcPr>
          <w:p w14:paraId="69CAD073"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7</w:t>
            </w:r>
          </w:p>
        </w:tc>
      </w:tr>
      <w:tr w:rsidR="000A627B" w:rsidRPr="00676383" w14:paraId="3F2826D2" w14:textId="77777777">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8A9E84F" w14:textId="77777777" w:rsidR="000F257D" w:rsidRPr="007719C0" w:rsidRDefault="000F257D">
            <w:pPr>
              <w:jc w:val="center"/>
              <w:rPr>
                <w:rFonts w:ascii="Source Sans Pro" w:hAnsi="Source Sans Pro"/>
                <w:color w:val="000000"/>
                <w:sz w:val="18"/>
                <w:szCs w:val="18"/>
              </w:rPr>
            </w:pPr>
            <w:r w:rsidRPr="007719C0">
              <w:rPr>
                <w:rFonts w:ascii="Source Sans Pro" w:hAnsi="Source Sans Pro"/>
                <w:color w:val="000000"/>
                <w:sz w:val="18"/>
                <w:szCs w:val="18"/>
              </w:rPr>
              <w:t>1</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59420D5E" w14:textId="3FCC4B7F" w:rsidR="000F257D" w:rsidRPr="007719C0" w:rsidRDefault="000F257D">
            <w:pPr>
              <w:rPr>
                <w:rFonts w:ascii="Source Sans Pro" w:eastAsiaTheme="minorHAnsi" w:hAnsi="Source Sans Pro"/>
                <w:b/>
                <w:sz w:val="18"/>
                <w:szCs w:val="18"/>
                <w:lang w:eastAsia="en-US"/>
              </w:rPr>
            </w:pPr>
            <w:r w:rsidRPr="007719C0">
              <w:rPr>
                <w:rFonts w:ascii="Source Sans Pro" w:eastAsiaTheme="minorHAnsi" w:hAnsi="Source Sans Pro"/>
                <w:b/>
                <w:sz w:val="18"/>
                <w:szCs w:val="18"/>
                <w:lang w:eastAsia="en-US"/>
              </w:rPr>
              <w:t>Biurowa stacja robocza</w:t>
            </w:r>
          </w:p>
        </w:tc>
        <w:tc>
          <w:tcPr>
            <w:tcW w:w="1948" w:type="dxa"/>
            <w:tcBorders>
              <w:top w:val="nil"/>
              <w:left w:val="nil"/>
              <w:bottom w:val="single" w:sz="4" w:space="0" w:color="auto"/>
              <w:right w:val="single" w:sz="4" w:space="0" w:color="auto"/>
            </w:tcBorders>
            <w:shd w:val="clear" w:color="auto" w:fill="auto"/>
            <w:vAlign w:val="center"/>
          </w:tcPr>
          <w:p w14:paraId="5607B3DA" w14:textId="77777777" w:rsidR="000F257D" w:rsidRPr="007719C0" w:rsidRDefault="000F257D">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27AB0811" w14:textId="77777777" w:rsidR="000F257D" w:rsidRPr="007719C0" w:rsidRDefault="000F257D">
            <w:pPr>
              <w:jc w:val="center"/>
              <w:rPr>
                <w:rFonts w:ascii="Source Sans Pro" w:hAnsi="Source Sans Pro"/>
                <w:b/>
                <w:color w:val="000000"/>
                <w:sz w:val="18"/>
                <w:szCs w:val="18"/>
              </w:rPr>
            </w:pPr>
          </w:p>
          <w:p w14:paraId="008B90D5" w14:textId="06351DFE" w:rsidR="000F257D" w:rsidRPr="007719C0" w:rsidRDefault="00B97DBF">
            <w:pPr>
              <w:jc w:val="center"/>
              <w:rPr>
                <w:rFonts w:ascii="Source Sans Pro" w:hAnsi="Source Sans Pro"/>
                <w:b/>
                <w:color w:val="000000"/>
                <w:sz w:val="18"/>
                <w:szCs w:val="18"/>
              </w:rPr>
            </w:pPr>
            <w:r>
              <w:rPr>
                <w:rFonts w:ascii="Source Sans Pro" w:hAnsi="Source Sans Pro"/>
                <w:b/>
                <w:color w:val="000000"/>
                <w:sz w:val="18"/>
                <w:szCs w:val="18"/>
              </w:rPr>
              <w:t>3</w:t>
            </w:r>
          </w:p>
        </w:tc>
        <w:tc>
          <w:tcPr>
            <w:tcW w:w="1561" w:type="dxa"/>
            <w:tcBorders>
              <w:top w:val="nil"/>
              <w:left w:val="nil"/>
              <w:bottom w:val="single" w:sz="4" w:space="0" w:color="auto"/>
              <w:right w:val="single" w:sz="4" w:space="0" w:color="auto"/>
            </w:tcBorders>
            <w:shd w:val="clear" w:color="auto" w:fill="auto"/>
            <w:noWrap/>
            <w:vAlign w:val="center"/>
          </w:tcPr>
          <w:p w14:paraId="053FFEAB"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3199DF3"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8CD1841" w14:textId="77777777" w:rsidR="000F257D" w:rsidRPr="007719C0" w:rsidRDefault="000F257D">
            <w:pPr>
              <w:rPr>
                <w:rFonts w:ascii="Source Sans Pro" w:hAnsi="Source Sans Pro"/>
                <w:color w:val="000000"/>
                <w:sz w:val="18"/>
                <w:szCs w:val="18"/>
              </w:rPr>
            </w:pPr>
          </w:p>
        </w:tc>
      </w:tr>
      <w:tr w:rsidR="000A627B" w:rsidRPr="00676383" w14:paraId="744CF0F3" w14:textId="77777777">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2661DF3" w14:textId="77777777" w:rsidR="000F257D" w:rsidRPr="007719C0" w:rsidRDefault="000F257D">
            <w:pPr>
              <w:jc w:val="center"/>
              <w:rPr>
                <w:rFonts w:ascii="Source Sans Pro" w:hAnsi="Source Sans Pro"/>
                <w:color w:val="000000"/>
                <w:sz w:val="18"/>
                <w:szCs w:val="18"/>
              </w:rPr>
            </w:pPr>
            <w:r w:rsidRPr="007719C0">
              <w:rPr>
                <w:rFonts w:ascii="Source Sans Pro" w:hAnsi="Source Sans Pro"/>
                <w:color w:val="000000"/>
                <w:sz w:val="18"/>
                <w:szCs w:val="18"/>
              </w:rPr>
              <w:t>2</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2297AB67" w14:textId="5DCA2A5A" w:rsidR="000F257D" w:rsidRPr="007719C0" w:rsidRDefault="000F257D">
            <w:pPr>
              <w:rPr>
                <w:rFonts w:ascii="Source Sans Pro" w:eastAsiaTheme="minorHAnsi" w:hAnsi="Source Sans Pro"/>
                <w:b/>
                <w:sz w:val="18"/>
                <w:szCs w:val="18"/>
                <w:lang w:eastAsia="en-US"/>
              </w:rPr>
            </w:pPr>
            <w:r w:rsidRPr="007719C0">
              <w:rPr>
                <w:rFonts w:ascii="Source Sans Pro" w:eastAsiaTheme="minorHAnsi" w:hAnsi="Source Sans Pro"/>
                <w:b/>
                <w:sz w:val="18"/>
                <w:szCs w:val="18"/>
                <w:lang w:eastAsia="en-US"/>
              </w:rPr>
              <w:t>Stacja robocza o podwyższonej wydajności</w:t>
            </w:r>
          </w:p>
        </w:tc>
        <w:tc>
          <w:tcPr>
            <w:tcW w:w="1948" w:type="dxa"/>
            <w:tcBorders>
              <w:top w:val="nil"/>
              <w:left w:val="nil"/>
              <w:bottom w:val="single" w:sz="4" w:space="0" w:color="auto"/>
              <w:right w:val="single" w:sz="4" w:space="0" w:color="auto"/>
            </w:tcBorders>
            <w:shd w:val="clear" w:color="auto" w:fill="auto"/>
            <w:vAlign w:val="center"/>
          </w:tcPr>
          <w:p w14:paraId="2F9743C5" w14:textId="77777777" w:rsidR="000F257D" w:rsidRPr="007719C0" w:rsidRDefault="000F257D">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1AAEA95A" w14:textId="77777777" w:rsidR="000F257D" w:rsidRPr="007719C0" w:rsidRDefault="000F257D">
            <w:pPr>
              <w:jc w:val="center"/>
              <w:rPr>
                <w:rFonts w:ascii="Source Sans Pro" w:hAnsi="Source Sans Pro"/>
                <w:b/>
                <w:color w:val="000000"/>
                <w:sz w:val="18"/>
                <w:szCs w:val="18"/>
              </w:rPr>
            </w:pPr>
          </w:p>
          <w:p w14:paraId="590FB3A2" w14:textId="39A3AF8C"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1</w:t>
            </w:r>
          </w:p>
        </w:tc>
        <w:tc>
          <w:tcPr>
            <w:tcW w:w="1561" w:type="dxa"/>
            <w:tcBorders>
              <w:top w:val="nil"/>
              <w:left w:val="nil"/>
              <w:bottom w:val="single" w:sz="4" w:space="0" w:color="auto"/>
              <w:right w:val="single" w:sz="4" w:space="0" w:color="auto"/>
            </w:tcBorders>
            <w:shd w:val="clear" w:color="auto" w:fill="auto"/>
            <w:noWrap/>
            <w:vAlign w:val="center"/>
          </w:tcPr>
          <w:p w14:paraId="4A6B2A3D"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C403E94"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7AD7422" w14:textId="77777777" w:rsidR="000F257D" w:rsidRPr="007719C0" w:rsidRDefault="000F257D">
            <w:pPr>
              <w:rPr>
                <w:rFonts w:ascii="Source Sans Pro" w:hAnsi="Source Sans Pro"/>
                <w:color w:val="000000"/>
                <w:sz w:val="18"/>
                <w:szCs w:val="18"/>
              </w:rPr>
            </w:pPr>
          </w:p>
        </w:tc>
      </w:tr>
      <w:tr w:rsidR="000F257D" w:rsidRPr="00676383" w14:paraId="212BC9A8" w14:textId="77777777">
        <w:trPr>
          <w:trHeight w:val="27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C21F73E" w14:textId="77777777" w:rsidR="000F257D" w:rsidRPr="007719C0" w:rsidRDefault="000F257D">
            <w:pPr>
              <w:jc w:val="center"/>
              <w:rPr>
                <w:rFonts w:ascii="Source Sans Pro" w:hAnsi="Source Sans Pro"/>
                <w:color w:val="000000"/>
                <w:sz w:val="18"/>
                <w:szCs w:val="18"/>
              </w:rPr>
            </w:pPr>
          </w:p>
        </w:tc>
        <w:tc>
          <w:tcPr>
            <w:tcW w:w="2103" w:type="dxa"/>
            <w:tcBorders>
              <w:top w:val="nil"/>
              <w:left w:val="nil"/>
              <w:bottom w:val="single" w:sz="4" w:space="0" w:color="auto"/>
              <w:right w:val="single" w:sz="4" w:space="0" w:color="auto"/>
            </w:tcBorders>
            <w:shd w:val="clear" w:color="auto" w:fill="auto"/>
            <w:vAlign w:val="center"/>
          </w:tcPr>
          <w:p w14:paraId="6E1701D4" w14:textId="77777777" w:rsidR="000F257D" w:rsidRPr="007719C0" w:rsidRDefault="000F257D">
            <w:pPr>
              <w:rPr>
                <w:rFonts w:ascii="Source Sans Pro" w:eastAsiaTheme="minorHAnsi" w:hAnsi="Source Sans Pro"/>
                <w:sz w:val="18"/>
                <w:szCs w:val="18"/>
                <w:lang w:eastAsia="en-US"/>
              </w:rPr>
            </w:pPr>
            <w:r w:rsidRPr="007719C0">
              <w:rPr>
                <w:rFonts w:ascii="Source Sans Pro" w:eastAsiaTheme="minorHAnsi" w:hAnsi="Source Sans Pro"/>
                <w:sz w:val="18"/>
                <w:szCs w:val="18"/>
                <w:lang w:eastAsia="en-US"/>
              </w:rPr>
              <w:t>razem</w:t>
            </w:r>
          </w:p>
        </w:tc>
        <w:tc>
          <w:tcPr>
            <w:tcW w:w="1948" w:type="dxa"/>
            <w:tcBorders>
              <w:top w:val="nil"/>
              <w:left w:val="nil"/>
              <w:bottom w:val="single" w:sz="4" w:space="0" w:color="auto"/>
              <w:right w:val="single" w:sz="4" w:space="0" w:color="auto"/>
            </w:tcBorders>
            <w:shd w:val="clear" w:color="auto" w:fill="auto"/>
            <w:vAlign w:val="center"/>
          </w:tcPr>
          <w:p w14:paraId="03AE090C" w14:textId="77777777" w:rsidR="000F257D" w:rsidRPr="007719C0" w:rsidRDefault="000F257D">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vAlign w:val="center"/>
          </w:tcPr>
          <w:p w14:paraId="469DBB8B" w14:textId="77777777" w:rsidR="000F257D" w:rsidRPr="007719C0" w:rsidRDefault="000F257D">
            <w:pPr>
              <w:jc w:val="center"/>
              <w:rPr>
                <w:rFonts w:ascii="Source Sans Pro" w:hAnsi="Source Sans Pro"/>
                <w:color w:val="000000"/>
                <w:sz w:val="18"/>
                <w:szCs w:val="18"/>
              </w:rPr>
            </w:pPr>
          </w:p>
        </w:tc>
        <w:tc>
          <w:tcPr>
            <w:tcW w:w="1561" w:type="dxa"/>
            <w:tcBorders>
              <w:top w:val="nil"/>
              <w:left w:val="nil"/>
              <w:bottom w:val="single" w:sz="4" w:space="0" w:color="auto"/>
              <w:right w:val="single" w:sz="4" w:space="0" w:color="auto"/>
            </w:tcBorders>
            <w:shd w:val="clear" w:color="auto" w:fill="auto"/>
            <w:noWrap/>
            <w:vAlign w:val="center"/>
          </w:tcPr>
          <w:p w14:paraId="2C30A774"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194CC74"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4746AA4" w14:textId="77777777" w:rsidR="000F257D" w:rsidRPr="007719C0" w:rsidRDefault="000F257D">
            <w:pPr>
              <w:rPr>
                <w:rFonts w:ascii="Source Sans Pro" w:hAnsi="Source Sans Pro"/>
                <w:color w:val="000000"/>
                <w:sz w:val="18"/>
                <w:szCs w:val="18"/>
              </w:rPr>
            </w:pPr>
          </w:p>
        </w:tc>
      </w:tr>
    </w:tbl>
    <w:p w14:paraId="27E3EEBA" w14:textId="77777777" w:rsidR="000F257D" w:rsidRPr="007719C0" w:rsidRDefault="000F257D" w:rsidP="000F257D">
      <w:pPr>
        <w:jc w:val="both"/>
        <w:rPr>
          <w:rFonts w:ascii="Source Sans Pro" w:hAnsi="Source Sans Pro"/>
          <w:sz w:val="20"/>
          <w:szCs w:val="20"/>
        </w:rPr>
      </w:pPr>
    </w:p>
    <w:p w14:paraId="6E4A0DFD" w14:textId="77777777" w:rsidR="000F257D" w:rsidRPr="007719C0" w:rsidRDefault="000F257D" w:rsidP="000F257D">
      <w:pPr>
        <w:jc w:val="both"/>
        <w:rPr>
          <w:rFonts w:ascii="Source Sans Pro" w:hAnsi="Source Sans Pro"/>
          <w:sz w:val="20"/>
          <w:szCs w:val="20"/>
        </w:rPr>
      </w:pPr>
    </w:p>
    <w:p w14:paraId="2A079A7F" w14:textId="77777777" w:rsidR="000F257D" w:rsidRDefault="000F257D" w:rsidP="000F257D">
      <w:pPr>
        <w:jc w:val="both"/>
        <w:rPr>
          <w:rFonts w:ascii="Source Sans Pro" w:hAnsi="Source Sans Pro"/>
          <w:sz w:val="20"/>
          <w:szCs w:val="20"/>
        </w:rPr>
      </w:pPr>
    </w:p>
    <w:p w14:paraId="41F7E328" w14:textId="77777777" w:rsidR="00502AE3" w:rsidRPr="007719C0" w:rsidRDefault="00502AE3" w:rsidP="000F257D">
      <w:pPr>
        <w:jc w:val="both"/>
        <w:rPr>
          <w:rFonts w:ascii="Source Sans Pro" w:hAnsi="Source Sans Pro"/>
          <w:sz w:val="20"/>
          <w:szCs w:val="20"/>
        </w:rPr>
      </w:pPr>
    </w:p>
    <w:p w14:paraId="00BED015" w14:textId="77777777" w:rsidR="000F257D" w:rsidRPr="007719C0" w:rsidRDefault="000F257D" w:rsidP="000F257D">
      <w:pPr>
        <w:jc w:val="both"/>
        <w:rPr>
          <w:rFonts w:ascii="Source Sans Pro" w:hAnsi="Source Sans Pro"/>
          <w:sz w:val="20"/>
          <w:szCs w:val="20"/>
        </w:rPr>
      </w:pP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t>___________________________</w:t>
      </w:r>
    </w:p>
    <w:p w14:paraId="33417638" w14:textId="77777777" w:rsidR="000F257D" w:rsidRPr="007719C0" w:rsidRDefault="000F257D" w:rsidP="000F257D">
      <w:pPr>
        <w:jc w:val="both"/>
        <w:rPr>
          <w:rFonts w:ascii="Source Sans Pro" w:hAnsi="Source Sans Pro"/>
          <w:sz w:val="20"/>
          <w:szCs w:val="20"/>
        </w:rPr>
      </w:pPr>
      <w:r w:rsidRPr="007719C0">
        <w:rPr>
          <w:rFonts w:ascii="Source Sans Pro" w:hAnsi="Source Sans Pro"/>
          <w:i/>
          <w:sz w:val="20"/>
          <w:szCs w:val="20"/>
        </w:rPr>
        <w:t xml:space="preserve">                                                                                                                                      (</w:t>
      </w:r>
      <w:r w:rsidRPr="007719C0">
        <w:rPr>
          <w:rFonts w:ascii="Source Sans Pro" w:hAnsi="Source Sans Pro"/>
          <w:i/>
          <w:sz w:val="16"/>
          <w:szCs w:val="16"/>
        </w:rPr>
        <w:t>podpis Wykonawcy/Wykonawców</w:t>
      </w:r>
      <w:r w:rsidRPr="007719C0">
        <w:rPr>
          <w:rFonts w:ascii="Source Sans Pro" w:hAnsi="Source Sans Pro"/>
          <w:i/>
          <w:sz w:val="20"/>
          <w:szCs w:val="20"/>
        </w:rPr>
        <w:t>)</w:t>
      </w:r>
    </w:p>
    <w:p w14:paraId="71610BD9" w14:textId="77777777" w:rsidR="000F257D" w:rsidRPr="007719C0" w:rsidRDefault="000F257D" w:rsidP="000F257D">
      <w:pPr>
        <w:tabs>
          <w:tab w:val="left" w:pos="0"/>
          <w:tab w:val="left" w:pos="284"/>
        </w:tabs>
        <w:spacing w:line="360" w:lineRule="auto"/>
        <w:jc w:val="both"/>
        <w:rPr>
          <w:rFonts w:ascii="Source Sans Pro" w:hAnsi="Source Sans Pro"/>
          <w:b/>
          <w:sz w:val="16"/>
          <w:szCs w:val="16"/>
        </w:rPr>
      </w:pPr>
    </w:p>
    <w:p w14:paraId="33107071" w14:textId="77777777" w:rsidR="000F257D" w:rsidRPr="007719C0" w:rsidRDefault="000F257D" w:rsidP="000F257D">
      <w:pPr>
        <w:tabs>
          <w:tab w:val="left" w:pos="0"/>
          <w:tab w:val="left" w:pos="284"/>
        </w:tabs>
        <w:spacing w:line="360" w:lineRule="auto"/>
        <w:jc w:val="both"/>
        <w:rPr>
          <w:rFonts w:ascii="Source Sans Pro" w:hAnsi="Source Sans Pro"/>
          <w:b/>
          <w:sz w:val="16"/>
          <w:szCs w:val="16"/>
        </w:rPr>
      </w:pPr>
    </w:p>
    <w:p w14:paraId="18B670CD" w14:textId="77777777" w:rsidR="000F257D" w:rsidRPr="007719C0" w:rsidRDefault="000F257D" w:rsidP="000F257D">
      <w:pPr>
        <w:rPr>
          <w:rFonts w:ascii="Source Sans Pro" w:hAnsi="Source Sans Pro"/>
          <w:b/>
          <w:sz w:val="20"/>
          <w:szCs w:val="20"/>
        </w:rPr>
      </w:pPr>
    </w:p>
    <w:p w14:paraId="2A122278" w14:textId="77777777" w:rsidR="000F257D" w:rsidRPr="007719C0" w:rsidRDefault="000F257D" w:rsidP="000F257D">
      <w:pPr>
        <w:rPr>
          <w:rFonts w:ascii="Source Sans Pro" w:hAnsi="Source Sans Pro"/>
          <w:b/>
          <w:sz w:val="20"/>
          <w:szCs w:val="20"/>
        </w:rPr>
      </w:pPr>
    </w:p>
    <w:p w14:paraId="14C11FB3" w14:textId="77777777" w:rsidR="000F257D" w:rsidRPr="007719C0" w:rsidRDefault="000F257D" w:rsidP="000F257D">
      <w:pPr>
        <w:rPr>
          <w:rFonts w:ascii="Source Sans Pro" w:hAnsi="Source Sans Pro"/>
          <w:b/>
          <w:sz w:val="20"/>
          <w:szCs w:val="20"/>
        </w:rPr>
      </w:pPr>
    </w:p>
    <w:p w14:paraId="4FE9E227" w14:textId="77777777" w:rsidR="000F257D" w:rsidRPr="007719C0" w:rsidRDefault="000F257D" w:rsidP="000F257D">
      <w:pPr>
        <w:rPr>
          <w:rFonts w:ascii="Source Sans Pro" w:hAnsi="Source Sans Pro"/>
          <w:b/>
          <w:sz w:val="20"/>
          <w:szCs w:val="20"/>
        </w:rPr>
      </w:pPr>
    </w:p>
    <w:p w14:paraId="5A95E0FC" w14:textId="77777777" w:rsidR="000F257D" w:rsidRPr="007719C0" w:rsidRDefault="000F257D" w:rsidP="000F257D">
      <w:pPr>
        <w:tabs>
          <w:tab w:val="left" w:pos="0"/>
          <w:tab w:val="left" w:pos="284"/>
        </w:tabs>
        <w:spacing w:line="360" w:lineRule="auto"/>
        <w:jc w:val="both"/>
        <w:rPr>
          <w:rFonts w:ascii="Source Sans Pro" w:hAnsi="Source Sans Pro"/>
          <w:b/>
          <w:sz w:val="20"/>
          <w:szCs w:val="20"/>
        </w:rPr>
      </w:pPr>
      <w:r w:rsidRPr="007719C0">
        <w:rPr>
          <w:rFonts w:ascii="Source Sans Pro" w:hAnsi="Source Sans Pro"/>
          <w:b/>
          <w:sz w:val="20"/>
          <w:szCs w:val="20"/>
        </w:rPr>
        <w:t>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42E51630" w14:textId="77777777" w:rsidR="000F257D" w:rsidRDefault="000F257D" w:rsidP="000F257D">
      <w:pPr>
        <w:rPr>
          <w:rFonts w:ascii="Source Sans Pro" w:hAnsi="Source Sans Pro"/>
          <w:b/>
          <w:sz w:val="20"/>
          <w:szCs w:val="20"/>
        </w:rPr>
      </w:pPr>
    </w:p>
    <w:p w14:paraId="28541F67" w14:textId="77777777" w:rsidR="0001006C" w:rsidRDefault="0001006C" w:rsidP="000F257D">
      <w:pPr>
        <w:rPr>
          <w:rFonts w:ascii="Source Sans Pro" w:hAnsi="Source Sans Pro"/>
          <w:b/>
          <w:sz w:val="20"/>
          <w:szCs w:val="20"/>
        </w:rPr>
      </w:pPr>
    </w:p>
    <w:p w14:paraId="0BEC1F9E" w14:textId="77777777" w:rsidR="0001006C" w:rsidRPr="007719C0" w:rsidRDefault="0001006C" w:rsidP="000F257D">
      <w:pPr>
        <w:rPr>
          <w:rFonts w:ascii="Source Sans Pro" w:hAnsi="Source Sans Pro"/>
          <w:b/>
          <w:sz w:val="20"/>
          <w:szCs w:val="20"/>
        </w:rPr>
      </w:pPr>
    </w:p>
    <w:p w14:paraId="699105D4" w14:textId="77777777" w:rsidR="000F257D" w:rsidRPr="007719C0" w:rsidRDefault="000F257D" w:rsidP="000F257D">
      <w:pPr>
        <w:rPr>
          <w:rFonts w:ascii="Source Sans Pro" w:hAnsi="Source Sans Pro"/>
          <w:b/>
          <w:sz w:val="20"/>
          <w:szCs w:val="20"/>
        </w:rPr>
      </w:pPr>
    </w:p>
    <w:p w14:paraId="7B998069" w14:textId="77777777" w:rsidR="000F257D" w:rsidRPr="007719C0" w:rsidRDefault="000F257D" w:rsidP="000F257D">
      <w:pPr>
        <w:rPr>
          <w:rFonts w:ascii="Source Sans Pro" w:hAnsi="Source Sans Pro"/>
          <w:b/>
          <w:sz w:val="20"/>
          <w:szCs w:val="20"/>
        </w:rPr>
      </w:pPr>
    </w:p>
    <w:p w14:paraId="4AE039A6" w14:textId="77777777" w:rsidR="000F257D" w:rsidRDefault="000F257D" w:rsidP="000F257D">
      <w:pPr>
        <w:rPr>
          <w:rFonts w:ascii="Source Sans Pro" w:hAnsi="Source Sans Pro"/>
          <w:b/>
          <w:sz w:val="20"/>
          <w:szCs w:val="20"/>
        </w:rPr>
      </w:pPr>
    </w:p>
    <w:p w14:paraId="79DE634B" w14:textId="77777777" w:rsidR="00D841BA" w:rsidRDefault="00D841BA" w:rsidP="000F257D">
      <w:pPr>
        <w:rPr>
          <w:rFonts w:ascii="Source Sans Pro" w:hAnsi="Source Sans Pro"/>
          <w:b/>
          <w:sz w:val="20"/>
          <w:szCs w:val="20"/>
        </w:rPr>
      </w:pPr>
    </w:p>
    <w:p w14:paraId="2852E45A" w14:textId="77777777" w:rsidR="00D841BA" w:rsidRPr="007719C0" w:rsidRDefault="00D841BA" w:rsidP="00D841BA">
      <w:pPr>
        <w:jc w:val="center"/>
        <w:rPr>
          <w:rFonts w:ascii="Source Sans Pro" w:hAnsi="Source Sans Pro"/>
          <w:b/>
          <w:sz w:val="20"/>
          <w:szCs w:val="20"/>
        </w:rPr>
      </w:pPr>
      <w:r w:rsidRPr="007719C0">
        <w:rPr>
          <w:rFonts w:ascii="Source Sans Pro" w:hAnsi="Source Sans Pro"/>
          <w:b/>
          <w:sz w:val="20"/>
          <w:szCs w:val="20"/>
        </w:rPr>
        <w:t xml:space="preserve">Formularz 2.2. </w:t>
      </w:r>
      <w:r w:rsidRPr="007719C0">
        <w:rPr>
          <w:rFonts w:ascii="Source Sans Pro" w:hAnsi="Source Sans Pro"/>
          <w:b/>
          <w:sz w:val="20"/>
          <w:szCs w:val="20"/>
        </w:rPr>
        <w:tab/>
        <w:t>Formularz cenowy</w:t>
      </w:r>
    </w:p>
    <w:p w14:paraId="0F0F1E40" w14:textId="77777777" w:rsidR="00D841BA" w:rsidRPr="007719C0" w:rsidRDefault="00D841BA" w:rsidP="00D841BA">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841BA" w:rsidRPr="00676383" w14:paraId="62BF664B" w14:textId="77777777">
        <w:trPr>
          <w:trHeight w:val="706"/>
        </w:trPr>
        <w:tc>
          <w:tcPr>
            <w:tcW w:w="3119" w:type="dxa"/>
            <w:tcBorders>
              <w:top w:val="nil"/>
              <w:left w:val="nil"/>
              <w:bottom w:val="nil"/>
              <w:right w:val="nil"/>
            </w:tcBorders>
          </w:tcPr>
          <w:p w14:paraId="520830A6" w14:textId="77777777" w:rsidR="00D841BA" w:rsidRPr="007719C0" w:rsidRDefault="00D841BA">
            <w:pPr>
              <w:jc w:val="both"/>
              <w:rPr>
                <w:rFonts w:ascii="Source Sans Pro" w:hAnsi="Source Sans Pro"/>
                <w:sz w:val="20"/>
                <w:szCs w:val="20"/>
              </w:rPr>
            </w:pPr>
          </w:p>
          <w:p w14:paraId="1F3F4160" w14:textId="77777777" w:rsidR="00D841BA" w:rsidRPr="007719C0" w:rsidRDefault="00D841BA">
            <w:pPr>
              <w:jc w:val="both"/>
              <w:rPr>
                <w:rFonts w:ascii="Source Sans Pro" w:hAnsi="Source Sans Pro"/>
                <w:i/>
                <w:sz w:val="20"/>
                <w:szCs w:val="20"/>
              </w:rPr>
            </w:pPr>
          </w:p>
          <w:p w14:paraId="58BBB705" w14:textId="77777777" w:rsidR="00D841BA" w:rsidRPr="007719C0" w:rsidRDefault="00D841BA">
            <w:pPr>
              <w:jc w:val="both"/>
              <w:rPr>
                <w:rFonts w:ascii="Source Sans Pro" w:hAnsi="Source Sans Pro"/>
                <w:i/>
                <w:sz w:val="20"/>
                <w:szCs w:val="20"/>
              </w:rPr>
            </w:pPr>
            <w:r w:rsidRPr="007719C0">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4692F08" w14:textId="77777777" w:rsidR="00D841BA" w:rsidRPr="007719C0" w:rsidRDefault="00D841BA">
            <w:pPr>
              <w:jc w:val="center"/>
              <w:rPr>
                <w:rFonts w:ascii="Source Sans Pro" w:hAnsi="Source Sans Pro"/>
                <w:b/>
                <w:sz w:val="20"/>
                <w:szCs w:val="20"/>
              </w:rPr>
            </w:pPr>
            <w:r w:rsidRPr="007719C0">
              <w:rPr>
                <w:rFonts w:ascii="Source Sans Pro" w:hAnsi="Source Sans Pro"/>
                <w:b/>
                <w:sz w:val="20"/>
                <w:szCs w:val="20"/>
              </w:rPr>
              <w:t>SZCZEGÓŁOWA KALKULACJA CENY</w:t>
            </w:r>
          </w:p>
          <w:p w14:paraId="423E152E" w14:textId="77777777" w:rsidR="00D841BA" w:rsidRPr="007719C0" w:rsidRDefault="00D841BA">
            <w:pPr>
              <w:jc w:val="center"/>
              <w:rPr>
                <w:rFonts w:ascii="Source Sans Pro" w:hAnsi="Source Sans Pro"/>
                <w:b/>
                <w:sz w:val="20"/>
                <w:szCs w:val="20"/>
              </w:rPr>
            </w:pPr>
            <w:r w:rsidRPr="007719C0">
              <w:rPr>
                <w:rFonts w:ascii="Source Sans Pro" w:hAnsi="Source Sans Pro"/>
                <w:b/>
                <w:sz w:val="20"/>
                <w:szCs w:val="20"/>
              </w:rPr>
              <w:t xml:space="preserve">- FORMULARZ  CENOWY - </w:t>
            </w:r>
          </w:p>
        </w:tc>
      </w:tr>
    </w:tbl>
    <w:p w14:paraId="63C42A41" w14:textId="77777777" w:rsidR="00D841BA" w:rsidRPr="007719C0" w:rsidRDefault="00D841BA" w:rsidP="00D841BA">
      <w:pPr>
        <w:jc w:val="both"/>
        <w:rPr>
          <w:rFonts w:ascii="Source Sans Pro" w:hAnsi="Source Sans Pro"/>
          <w:sz w:val="20"/>
          <w:szCs w:val="20"/>
        </w:rPr>
      </w:pPr>
    </w:p>
    <w:p w14:paraId="7795E5BD" w14:textId="77777777" w:rsidR="00D841BA" w:rsidRPr="007719C0" w:rsidRDefault="00D841BA" w:rsidP="00D841BA">
      <w:pPr>
        <w:rPr>
          <w:rFonts w:ascii="Source Sans Pro" w:hAnsi="Source Sans Pro" w:cs="Arial"/>
          <w:b/>
          <w:color w:val="0000FF"/>
          <w:sz w:val="20"/>
          <w:szCs w:val="20"/>
        </w:rPr>
      </w:pPr>
      <w:r w:rsidRPr="007719C0">
        <w:rPr>
          <w:rFonts w:ascii="Source Sans Pro" w:hAnsi="Source Sans Pro"/>
          <w:sz w:val="20"/>
          <w:szCs w:val="20"/>
        </w:rPr>
        <w:t xml:space="preserve">Składając w odpowiedzi na ogłoszenie o zamówieniu ofertę w postępowaniu o udzielenie zamówienia prowadzonym w trybie podstawowym na </w:t>
      </w:r>
      <w:r w:rsidRPr="007719C0">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4C9B739A" w14:textId="77777777" w:rsidR="00D841BA" w:rsidRPr="007719C0" w:rsidRDefault="00D841BA" w:rsidP="00D841BA">
      <w:pPr>
        <w:rPr>
          <w:rFonts w:ascii="Source Sans Pro" w:hAnsi="Source Sans Pro"/>
          <w:strike/>
          <w:color w:val="C00000"/>
          <w:sz w:val="20"/>
          <w:szCs w:val="20"/>
        </w:rPr>
      </w:pPr>
      <w:r w:rsidRPr="007719C0">
        <w:rPr>
          <w:rFonts w:ascii="Source Sans Pro" w:hAnsi="Source Sans Pro"/>
          <w:sz w:val="20"/>
          <w:szCs w:val="20"/>
        </w:rPr>
        <w:t xml:space="preserve">oznaczonego znakiem </w:t>
      </w:r>
      <w:proofErr w:type="spellStart"/>
      <w:r w:rsidRPr="007719C0">
        <w:rPr>
          <w:rFonts w:ascii="Source Sans Pro" w:hAnsi="Source Sans Pro"/>
          <w:b/>
          <w:color w:val="006600"/>
          <w:sz w:val="20"/>
          <w:szCs w:val="20"/>
        </w:rPr>
        <w:t>WEiTI</w:t>
      </w:r>
      <w:proofErr w:type="spellEnd"/>
      <w:r w:rsidRPr="007719C0">
        <w:rPr>
          <w:rFonts w:ascii="Source Sans Pro" w:hAnsi="Source Sans Pro"/>
          <w:b/>
          <w:color w:val="006600"/>
          <w:sz w:val="20"/>
          <w:szCs w:val="20"/>
        </w:rPr>
        <w:t>/18/ZP/2024/1035</w:t>
      </w:r>
      <w:r w:rsidRPr="007719C0">
        <w:rPr>
          <w:rFonts w:ascii="Source Sans Pro" w:hAnsi="Source Sans Pro"/>
          <w:color w:val="006600"/>
          <w:sz w:val="20"/>
          <w:szCs w:val="20"/>
        </w:rPr>
        <w:t xml:space="preserve"> </w:t>
      </w:r>
      <w:r w:rsidRPr="007719C0">
        <w:rPr>
          <w:rFonts w:ascii="Source Sans Pro" w:hAnsi="Source Sans Pro"/>
          <w:sz w:val="20"/>
          <w:szCs w:val="20"/>
        </w:rPr>
        <w:t xml:space="preserve">podaję poniżej zestawienie </w:t>
      </w:r>
      <w:r w:rsidRPr="007719C0">
        <w:rPr>
          <w:rFonts w:ascii="Source Sans Pro" w:hAnsi="Source Sans Pro"/>
          <w:strike/>
          <w:color w:val="C00000"/>
          <w:sz w:val="20"/>
          <w:szCs w:val="20"/>
        </w:rPr>
        <w:t xml:space="preserve"> </w:t>
      </w:r>
    </w:p>
    <w:p w14:paraId="02AEC32D" w14:textId="77777777" w:rsidR="00D841BA" w:rsidRPr="007719C0" w:rsidRDefault="00D841BA" w:rsidP="00D841BA">
      <w:pPr>
        <w:rPr>
          <w:rFonts w:ascii="Source Sans Pro" w:hAnsi="Source Sans Pro"/>
          <w:strike/>
          <w:color w:val="C00000"/>
          <w:sz w:val="20"/>
          <w:szCs w:val="20"/>
        </w:rPr>
      </w:pPr>
    </w:p>
    <w:p w14:paraId="05823BDD" w14:textId="77777777" w:rsidR="00D841BA" w:rsidRPr="007719C0" w:rsidRDefault="00D841BA" w:rsidP="00D841BA">
      <w:pPr>
        <w:rPr>
          <w:rFonts w:ascii="Source Sans Pro" w:hAnsi="Source Sans Pro"/>
          <w:strike/>
          <w:color w:val="C00000"/>
          <w:sz w:val="20"/>
          <w:szCs w:val="20"/>
        </w:rPr>
      </w:pPr>
    </w:p>
    <w:p w14:paraId="703F4EB3" w14:textId="7E75FD8F" w:rsidR="00D841BA" w:rsidRPr="007719C0" w:rsidRDefault="00D841BA" w:rsidP="00D841BA">
      <w:pPr>
        <w:spacing w:before="120" w:after="120"/>
        <w:jc w:val="both"/>
        <w:rPr>
          <w:rFonts w:ascii="Source Sans Pro" w:hAnsi="Source Sans Pro" w:cs="Arial"/>
          <w:b/>
          <w:color w:val="FF0000"/>
          <w:sz w:val="20"/>
          <w:szCs w:val="20"/>
        </w:rPr>
      </w:pPr>
      <w:r w:rsidRPr="007719C0">
        <w:rPr>
          <w:rFonts w:ascii="Source Sans Pro" w:hAnsi="Source Sans Pro" w:cs="Arial"/>
          <w:b/>
          <w:color w:val="FF0000"/>
          <w:sz w:val="20"/>
          <w:szCs w:val="20"/>
        </w:rPr>
        <w:t xml:space="preserve">CZĘŚĆ </w:t>
      </w:r>
      <w:r w:rsidR="001278C3">
        <w:rPr>
          <w:rFonts w:ascii="Source Sans Pro" w:hAnsi="Source Sans Pro" w:cs="Arial"/>
          <w:b/>
          <w:color w:val="FF0000"/>
          <w:sz w:val="20"/>
          <w:szCs w:val="20"/>
        </w:rPr>
        <w:t>4</w:t>
      </w:r>
    </w:p>
    <w:tbl>
      <w:tblPr>
        <w:tblW w:w="9639" w:type="dxa"/>
        <w:tblInd w:w="-5" w:type="dxa"/>
        <w:tblCellMar>
          <w:left w:w="70" w:type="dxa"/>
          <w:right w:w="70" w:type="dxa"/>
        </w:tblCellMar>
        <w:tblLook w:val="04A0" w:firstRow="1" w:lastRow="0" w:firstColumn="1" w:lastColumn="0" w:noHBand="0" w:noVBand="1"/>
      </w:tblPr>
      <w:tblGrid>
        <w:gridCol w:w="709"/>
        <w:gridCol w:w="2103"/>
        <w:gridCol w:w="1948"/>
        <w:gridCol w:w="1050"/>
        <w:gridCol w:w="1561"/>
        <w:gridCol w:w="1134"/>
        <w:gridCol w:w="1134"/>
      </w:tblGrid>
      <w:tr w:rsidR="00D841BA" w:rsidRPr="00676383" w14:paraId="5D5A1988" w14:textId="77777777">
        <w:trPr>
          <w:trHeight w:val="610"/>
        </w:trPr>
        <w:tc>
          <w:tcPr>
            <w:tcW w:w="70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7BB0973" w14:textId="77777777" w:rsidR="00D841BA" w:rsidRPr="007719C0" w:rsidRDefault="00D841BA">
            <w:pPr>
              <w:jc w:val="center"/>
              <w:rPr>
                <w:rFonts w:ascii="Source Sans Pro" w:hAnsi="Source Sans Pro"/>
                <w:b/>
                <w:color w:val="000000"/>
                <w:sz w:val="18"/>
                <w:szCs w:val="18"/>
              </w:rPr>
            </w:pPr>
            <w:r w:rsidRPr="007719C0">
              <w:rPr>
                <w:rFonts w:ascii="Source Sans Pro" w:hAnsi="Source Sans Pro"/>
                <w:b/>
                <w:color w:val="000000"/>
                <w:sz w:val="18"/>
                <w:szCs w:val="18"/>
              </w:rPr>
              <w:t>LP</w:t>
            </w:r>
          </w:p>
        </w:tc>
        <w:tc>
          <w:tcPr>
            <w:tcW w:w="2103" w:type="dxa"/>
            <w:tcBorders>
              <w:top w:val="single" w:sz="4" w:space="0" w:color="auto"/>
              <w:left w:val="nil"/>
              <w:bottom w:val="single" w:sz="8" w:space="0" w:color="auto"/>
              <w:right w:val="single" w:sz="4" w:space="0" w:color="auto"/>
            </w:tcBorders>
            <w:shd w:val="clear" w:color="auto" w:fill="auto"/>
            <w:vAlign w:val="center"/>
            <w:hideMark/>
          </w:tcPr>
          <w:p w14:paraId="6D666900" w14:textId="77777777" w:rsidR="00D841BA" w:rsidRPr="007719C0" w:rsidRDefault="00D841BA">
            <w:pPr>
              <w:jc w:val="center"/>
              <w:rPr>
                <w:rFonts w:ascii="Source Sans Pro" w:hAnsi="Source Sans Pro"/>
                <w:b/>
                <w:color w:val="000000"/>
                <w:sz w:val="18"/>
                <w:szCs w:val="18"/>
              </w:rPr>
            </w:pPr>
            <w:r w:rsidRPr="007719C0">
              <w:rPr>
                <w:rFonts w:ascii="Source Sans Pro" w:hAnsi="Source Sans Pro"/>
                <w:b/>
                <w:color w:val="000000"/>
                <w:sz w:val="18"/>
                <w:szCs w:val="18"/>
              </w:rPr>
              <w:t>Artykuł</w:t>
            </w:r>
          </w:p>
        </w:tc>
        <w:tc>
          <w:tcPr>
            <w:tcW w:w="1948" w:type="dxa"/>
            <w:tcBorders>
              <w:top w:val="single" w:sz="4" w:space="0" w:color="auto"/>
              <w:left w:val="nil"/>
              <w:bottom w:val="single" w:sz="8" w:space="0" w:color="auto"/>
              <w:right w:val="single" w:sz="4" w:space="0" w:color="auto"/>
            </w:tcBorders>
            <w:shd w:val="clear" w:color="auto" w:fill="auto"/>
            <w:vAlign w:val="bottom"/>
            <w:hideMark/>
          </w:tcPr>
          <w:p w14:paraId="0CD7183E" w14:textId="77777777" w:rsidR="00D841BA" w:rsidRPr="007719C0" w:rsidRDefault="00D841BA">
            <w:pPr>
              <w:jc w:val="center"/>
              <w:rPr>
                <w:rFonts w:ascii="Source Sans Pro" w:hAnsi="Source Sans Pro"/>
                <w:b/>
                <w:color w:val="000000"/>
                <w:sz w:val="18"/>
                <w:szCs w:val="18"/>
              </w:rPr>
            </w:pPr>
            <w:r w:rsidRPr="007719C0">
              <w:rPr>
                <w:rFonts w:ascii="Source Sans Pro" w:hAnsi="Source Sans Pro"/>
                <w:b/>
                <w:color w:val="000000"/>
                <w:sz w:val="18"/>
                <w:szCs w:val="18"/>
              </w:rPr>
              <w:t xml:space="preserve">Nazwa oferowanego przedmiotu zgodnego z OPZ nazwa/producenta typ/model/ </w:t>
            </w:r>
            <w:r w:rsidRPr="007719C0">
              <w:rPr>
                <w:rFonts w:ascii="Source Sans Pro" w:hAnsi="Source Sans Pro"/>
                <w:b/>
                <w:color w:val="FF0000"/>
                <w:sz w:val="18"/>
                <w:szCs w:val="18"/>
              </w:rPr>
              <w:t>(wypełnia Wykonawca)</w:t>
            </w:r>
          </w:p>
        </w:tc>
        <w:tc>
          <w:tcPr>
            <w:tcW w:w="1050" w:type="dxa"/>
            <w:tcBorders>
              <w:top w:val="single" w:sz="4" w:space="0" w:color="auto"/>
              <w:left w:val="nil"/>
              <w:bottom w:val="single" w:sz="8" w:space="0" w:color="auto"/>
              <w:right w:val="single" w:sz="4" w:space="0" w:color="auto"/>
            </w:tcBorders>
            <w:shd w:val="clear" w:color="auto" w:fill="auto"/>
            <w:vAlign w:val="center"/>
            <w:hideMark/>
          </w:tcPr>
          <w:p w14:paraId="32C9C416" w14:textId="77777777" w:rsidR="00D841BA" w:rsidRPr="007719C0" w:rsidRDefault="00D841BA">
            <w:pPr>
              <w:rPr>
                <w:rFonts w:ascii="Source Sans Pro" w:hAnsi="Source Sans Pro"/>
                <w:b/>
                <w:color w:val="000000"/>
                <w:sz w:val="18"/>
                <w:szCs w:val="18"/>
              </w:rPr>
            </w:pPr>
            <w:r w:rsidRPr="007719C0">
              <w:rPr>
                <w:rFonts w:ascii="Source Sans Pro" w:hAnsi="Source Sans Pro"/>
                <w:b/>
                <w:color w:val="000000"/>
                <w:sz w:val="18"/>
                <w:szCs w:val="18"/>
              </w:rPr>
              <w:t xml:space="preserve">LICZBA SZTUK </w:t>
            </w:r>
          </w:p>
        </w:tc>
        <w:tc>
          <w:tcPr>
            <w:tcW w:w="1561" w:type="dxa"/>
            <w:tcBorders>
              <w:top w:val="single" w:sz="4" w:space="0" w:color="auto"/>
              <w:left w:val="nil"/>
              <w:bottom w:val="single" w:sz="8" w:space="0" w:color="auto"/>
              <w:right w:val="single" w:sz="4" w:space="0" w:color="auto"/>
            </w:tcBorders>
            <w:shd w:val="clear" w:color="auto" w:fill="auto"/>
            <w:vAlign w:val="center"/>
            <w:hideMark/>
          </w:tcPr>
          <w:p w14:paraId="0174575D" w14:textId="77777777" w:rsidR="00D841BA" w:rsidRPr="007719C0" w:rsidRDefault="00D841BA">
            <w:pPr>
              <w:rPr>
                <w:rFonts w:ascii="Source Sans Pro" w:hAnsi="Source Sans Pro"/>
                <w:b/>
                <w:color w:val="000000"/>
                <w:sz w:val="18"/>
                <w:szCs w:val="18"/>
              </w:rPr>
            </w:pPr>
            <w:r w:rsidRPr="007719C0">
              <w:rPr>
                <w:rFonts w:ascii="Source Sans Pro" w:hAnsi="Source Sans Pro"/>
                <w:b/>
                <w:color w:val="000000"/>
                <w:sz w:val="18"/>
                <w:szCs w:val="18"/>
              </w:rPr>
              <w:t>CENA JEDNOSTKOWA 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67483651" w14:textId="77777777" w:rsidR="00D841BA" w:rsidRPr="007719C0" w:rsidRDefault="00D841BA">
            <w:pPr>
              <w:rPr>
                <w:rFonts w:ascii="Source Sans Pro" w:hAnsi="Source Sans Pro"/>
                <w:b/>
                <w:color w:val="000000"/>
                <w:sz w:val="18"/>
                <w:szCs w:val="18"/>
              </w:rPr>
            </w:pPr>
            <w:r w:rsidRPr="007719C0">
              <w:rPr>
                <w:rFonts w:ascii="Source Sans Pro" w:hAnsi="Source Sans Pro"/>
                <w:b/>
                <w:color w:val="000000"/>
                <w:sz w:val="18"/>
                <w:szCs w:val="18"/>
              </w:rPr>
              <w:t xml:space="preserve">WARTOŚĆ </w:t>
            </w:r>
            <w:r w:rsidRPr="007719C0">
              <w:rPr>
                <w:rFonts w:ascii="Source Sans Pro" w:hAnsi="Source Sans Pro"/>
                <w:b/>
                <w:color w:val="000000"/>
                <w:sz w:val="18"/>
                <w:szCs w:val="18"/>
              </w:rPr>
              <w:br/>
              <w:t>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5858AFB8" w14:textId="77777777" w:rsidR="00D841BA" w:rsidRPr="007719C0" w:rsidRDefault="00D841BA">
            <w:pPr>
              <w:jc w:val="center"/>
              <w:rPr>
                <w:rFonts w:ascii="Source Sans Pro" w:hAnsi="Source Sans Pro"/>
                <w:b/>
                <w:color w:val="000000"/>
                <w:sz w:val="18"/>
                <w:szCs w:val="18"/>
              </w:rPr>
            </w:pPr>
            <w:r w:rsidRPr="007719C0">
              <w:rPr>
                <w:rFonts w:ascii="Source Sans Pro" w:hAnsi="Source Sans Pro"/>
                <w:b/>
                <w:color w:val="000000"/>
                <w:sz w:val="18"/>
                <w:szCs w:val="18"/>
              </w:rPr>
              <w:t xml:space="preserve">Wartość BRUTTO [zł] </w:t>
            </w:r>
            <w:r w:rsidRPr="007719C0">
              <w:rPr>
                <w:rFonts w:ascii="Source Sans Pro" w:hAnsi="Source Sans Pro"/>
                <w:b/>
                <w:color w:val="000000"/>
                <w:sz w:val="18"/>
                <w:szCs w:val="18"/>
              </w:rPr>
              <w:br/>
              <w:t xml:space="preserve">dla VAT 23% </w:t>
            </w:r>
          </w:p>
        </w:tc>
      </w:tr>
      <w:tr w:rsidR="00D841BA" w:rsidRPr="00676383" w14:paraId="7D68E9BB" w14:textId="77777777">
        <w:trPr>
          <w:trHeight w:val="423"/>
        </w:trPr>
        <w:tc>
          <w:tcPr>
            <w:tcW w:w="709"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649261A0" w14:textId="77777777" w:rsidR="00D841BA" w:rsidRPr="007719C0" w:rsidRDefault="00D841BA">
            <w:pPr>
              <w:jc w:val="center"/>
              <w:rPr>
                <w:rFonts w:ascii="Source Sans Pro" w:hAnsi="Source Sans Pro"/>
                <w:b/>
                <w:i/>
                <w:color w:val="000000"/>
                <w:sz w:val="18"/>
                <w:szCs w:val="18"/>
              </w:rPr>
            </w:pPr>
            <w:r w:rsidRPr="007719C0">
              <w:rPr>
                <w:rFonts w:ascii="Source Sans Pro" w:hAnsi="Source Sans Pro"/>
                <w:b/>
                <w:i/>
                <w:color w:val="000000"/>
                <w:sz w:val="18"/>
                <w:szCs w:val="18"/>
              </w:rPr>
              <w:t>1</w:t>
            </w:r>
          </w:p>
        </w:tc>
        <w:tc>
          <w:tcPr>
            <w:tcW w:w="2103" w:type="dxa"/>
            <w:tcBorders>
              <w:top w:val="single" w:sz="8" w:space="0" w:color="auto"/>
              <w:left w:val="nil"/>
              <w:bottom w:val="single" w:sz="8" w:space="0" w:color="auto"/>
              <w:right w:val="single" w:sz="4" w:space="0" w:color="auto"/>
            </w:tcBorders>
            <w:shd w:val="pct10" w:color="auto" w:fill="auto"/>
            <w:vAlign w:val="center"/>
            <w:hideMark/>
          </w:tcPr>
          <w:p w14:paraId="5EB8348E" w14:textId="77777777" w:rsidR="00D841BA" w:rsidRPr="007719C0" w:rsidRDefault="00D841BA">
            <w:pPr>
              <w:jc w:val="center"/>
              <w:rPr>
                <w:rFonts w:ascii="Source Sans Pro" w:hAnsi="Source Sans Pro"/>
                <w:b/>
                <w:i/>
                <w:color w:val="000000"/>
                <w:sz w:val="18"/>
                <w:szCs w:val="18"/>
              </w:rPr>
            </w:pPr>
            <w:r w:rsidRPr="007719C0">
              <w:rPr>
                <w:rFonts w:ascii="Source Sans Pro" w:hAnsi="Source Sans Pro"/>
                <w:b/>
                <w:i/>
                <w:color w:val="000000"/>
                <w:sz w:val="18"/>
                <w:szCs w:val="18"/>
              </w:rPr>
              <w:t>2</w:t>
            </w:r>
          </w:p>
        </w:tc>
        <w:tc>
          <w:tcPr>
            <w:tcW w:w="1948" w:type="dxa"/>
            <w:tcBorders>
              <w:top w:val="single" w:sz="8" w:space="0" w:color="auto"/>
              <w:left w:val="nil"/>
              <w:bottom w:val="single" w:sz="8" w:space="0" w:color="auto"/>
              <w:right w:val="single" w:sz="4" w:space="0" w:color="auto"/>
            </w:tcBorders>
            <w:shd w:val="pct10" w:color="auto" w:fill="auto"/>
            <w:vAlign w:val="center"/>
            <w:hideMark/>
          </w:tcPr>
          <w:p w14:paraId="5BC507F9" w14:textId="77777777" w:rsidR="00D841BA" w:rsidRPr="007719C0" w:rsidRDefault="00D841BA">
            <w:pPr>
              <w:jc w:val="center"/>
              <w:rPr>
                <w:rFonts w:ascii="Source Sans Pro" w:hAnsi="Source Sans Pro"/>
                <w:b/>
                <w:i/>
                <w:color w:val="000000"/>
                <w:sz w:val="18"/>
                <w:szCs w:val="18"/>
              </w:rPr>
            </w:pPr>
            <w:r w:rsidRPr="007719C0">
              <w:rPr>
                <w:rFonts w:ascii="Source Sans Pro" w:hAnsi="Source Sans Pro"/>
                <w:b/>
                <w:i/>
                <w:color w:val="000000"/>
                <w:sz w:val="18"/>
                <w:szCs w:val="18"/>
              </w:rPr>
              <w:t>3</w:t>
            </w:r>
          </w:p>
        </w:tc>
        <w:tc>
          <w:tcPr>
            <w:tcW w:w="1050" w:type="dxa"/>
            <w:tcBorders>
              <w:top w:val="single" w:sz="8" w:space="0" w:color="auto"/>
              <w:left w:val="nil"/>
              <w:bottom w:val="single" w:sz="8" w:space="0" w:color="auto"/>
              <w:right w:val="single" w:sz="4" w:space="0" w:color="auto"/>
            </w:tcBorders>
            <w:shd w:val="pct10" w:color="auto" w:fill="auto"/>
            <w:vAlign w:val="center"/>
            <w:hideMark/>
          </w:tcPr>
          <w:p w14:paraId="30CFB3E0" w14:textId="77777777" w:rsidR="00D841BA" w:rsidRPr="007719C0" w:rsidRDefault="00D841BA">
            <w:pPr>
              <w:jc w:val="center"/>
              <w:rPr>
                <w:rFonts w:ascii="Source Sans Pro" w:hAnsi="Source Sans Pro"/>
                <w:b/>
                <w:i/>
                <w:color w:val="000000"/>
                <w:sz w:val="18"/>
                <w:szCs w:val="18"/>
              </w:rPr>
            </w:pPr>
            <w:r w:rsidRPr="007719C0">
              <w:rPr>
                <w:rFonts w:ascii="Source Sans Pro" w:hAnsi="Source Sans Pro"/>
                <w:b/>
                <w:i/>
                <w:color w:val="000000"/>
                <w:sz w:val="18"/>
                <w:szCs w:val="18"/>
              </w:rPr>
              <w:t>4</w:t>
            </w:r>
          </w:p>
        </w:tc>
        <w:tc>
          <w:tcPr>
            <w:tcW w:w="1561" w:type="dxa"/>
            <w:tcBorders>
              <w:top w:val="single" w:sz="8" w:space="0" w:color="auto"/>
              <w:left w:val="nil"/>
              <w:bottom w:val="single" w:sz="8" w:space="0" w:color="auto"/>
              <w:right w:val="single" w:sz="4" w:space="0" w:color="auto"/>
            </w:tcBorders>
            <w:shd w:val="pct10" w:color="auto" w:fill="auto"/>
            <w:vAlign w:val="center"/>
            <w:hideMark/>
          </w:tcPr>
          <w:p w14:paraId="2B3458BD" w14:textId="77777777" w:rsidR="00D841BA" w:rsidRPr="007719C0" w:rsidRDefault="00D841BA">
            <w:pPr>
              <w:jc w:val="center"/>
              <w:rPr>
                <w:rFonts w:ascii="Source Sans Pro" w:hAnsi="Source Sans Pro"/>
                <w:b/>
                <w:i/>
                <w:color w:val="000000"/>
                <w:sz w:val="18"/>
                <w:szCs w:val="18"/>
              </w:rPr>
            </w:pPr>
            <w:r w:rsidRPr="007719C0">
              <w:rPr>
                <w:rFonts w:ascii="Source Sans Pro" w:hAnsi="Source Sans Pro"/>
                <w:b/>
                <w:i/>
                <w:color w:val="000000"/>
                <w:sz w:val="18"/>
                <w:szCs w:val="18"/>
              </w:rPr>
              <w:t>5</w:t>
            </w:r>
          </w:p>
        </w:tc>
        <w:tc>
          <w:tcPr>
            <w:tcW w:w="1134" w:type="dxa"/>
            <w:tcBorders>
              <w:top w:val="single" w:sz="8" w:space="0" w:color="auto"/>
              <w:left w:val="nil"/>
              <w:bottom w:val="single" w:sz="8" w:space="0" w:color="auto"/>
              <w:right w:val="single" w:sz="4" w:space="0" w:color="auto"/>
            </w:tcBorders>
            <w:shd w:val="pct10" w:color="auto" w:fill="auto"/>
            <w:vAlign w:val="center"/>
            <w:hideMark/>
          </w:tcPr>
          <w:p w14:paraId="123D25A0" w14:textId="77777777" w:rsidR="00D841BA" w:rsidRPr="007719C0" w:rsidRDefault="00D841BA">
            <w:pPr>
              <w:jc w:val="center"/>
              <w:rPr>
                <w:rFonts w:ascii="Source Sans Pro" w:hAnsi="Source Sans Pro"/>
                <w:b/>
                <w:i/>
                <w:color w:val="000000"/>
                <w:sz w:val="18"/>
                <w:szCs w:val="18"/>
              </w:rPr>
            </w:pPr>
            <w:r w:rsidRPr="007719C0">
              <w:rPr>
                <w:rFonts w:ascii="Source Sans Pro" w:hAnsi="Source Sans Pro"/>
                <w:b/>
                <w:i/>
                <w:color w:val="000000"/>
                <w:sz w:val="18"/>
                <w:szCs w:val="18"/>
              </w:rPr>
              <w:t>6 = 4 x 5</w:t>
            </w:r>
          </w:p>
        </w:tc>
        <w:tc>
          <w:tcPr>
            <w:tcW w:w="1134" w:type="dxa"/>
            <w:tcBorders>
              <w:top w:val="single" w:sz="8" w:space="0" w:color="auto"/>
              <w:left w:val="nil"/>
              <w:bottom w:val="single" w:sz="8" w:space="0" w:color="auto"/>
              <w:right w:val="single" w:sz="8" w:space="0" w:color="auto"/>
            </w:tcBorders>
            <w:shd w:val="pct10" w:color="auto" w:fill="auto"/>
            <w:vAlign w:val="center"/>
            <w:hideMark/>
          </w:tcPr>
          <w:p w14:paraId="4ED9323B" w14:textId="77777777" w:rsidR="00D841BA" w:rsidRPr="007719C0" w:rsidRDefault="00D841BA">
            <w:pPr>
              <w:jc w:val="center"/>
              <w:rPr>
                <w:rFonts w:ascii="Source Sans Pro" w:hAnsi="Source Sans Pro"/>
                <w:b/>
                <w:i/>
                <w:color w:val="000000"/>
                <w:sz w:val="18"/>
                <w:szCs w:val="18"/>
              </w:rPr>
            </w:pPr>
            <w:r w:rsidRPr="007719C0">
              <w:rPr>
                <w:rFonts w:ascii="Source Sans Pro" w:hAnsi="Source Sans Pro"/>
                <w:b/>
                <w:i/>
                <w:color w:val="000000"/>
                <w:sz w:val="18"/>
                <w:szCs w:val="18"/>
              </w:rPr>
              <w:t>7</w:t>
            </w:r>
          </w:p>
        </w:tc>
      </w:tr>
      <w:tr w:rsidR="00D841BA" w:rsidRPr="00676383" w14:paraId="38F9F430" w14:textId="77777777">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1E69E20" w14:textId="02520680" w:rsidR="00D841BA" w:rsidRPr="007719C0" w:rsidRDefault="006C4EBB">
            <w:pPr>
              <w:jc w:val="center"/>
              <w:rPr>
                <w:rFonts w:ascii="Source Sans Pro" w:hAnsi="Source Sans Pro"/>
                <w:color w:val="000000"/>
                <w:sz w:val="18"/>
                <w:szCs w:val="18"/>
              </w:rPr>
            </w:pPr>
            <w:r>
              <w:rPr>
                <w:rFonts w:ascii="Source Sans Pro" w:hAnsi="Source Sans Pro"/>
                <w:color w:val="000000"/>
                <w:sz w:val="18"/>
                <w:szCs w:val="18"/>
              </w:rPr>
              <w:t>1</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174D1090" w14:textId="77777777" w:rsidR="00D841BA" w:rsidRPr="007719C0" w:rsidRDefault="00D841BA">
            <w:pPr>
              <w:rPr>
                <w:rFonts w:ascii="Source Sans Pro" w:eastAsiaTheme="minorHAnsi" w:hAnsi="Source Sans Pro"/>
                <w:b/>
                <w:sz w:val="18"/>
                <w:szCs w:val="18"/>
                <w:lang w:eastAsia="en-US"/>
              </w:rPr>
            </w:pPr>
            <w:r w:rsidRPr="007719C0">
              <w:rPr>
                <w:rFonts w:ascii="Source Sans Pro" w:eastAsiaTheme="minorHAnsi" w:hAnsi="Source Sans Pro"/>
                <w:b/>
                <w:sz w:val="18"/>
                <w:szCs w:val="18"/>
                <w:lang w:eastAsia="en-US"/>
              </w:rPr>
              <w:t>Monitor komputerowy</w:t>
            </w:r>
          </w:p>
        </w:tc>
        <w:tc>
          <w:tcPr>
            <w:tcW w:w="1948" w:type="dxa"/>
            <w:tcBorders>
              <w:top w:val="nil"/>
              <w:left w:val="nil"/>
              <w:bottom w:val="single" w:sz="4" w:space="0" w:color="auto"/>
              <w:right w:val="single" w:sz="4" w:space="0" w:color="auto"/>
            </w:tcBorders>
            <w:shd w:val="clear" w:color="auto" w:fill="auto"/>
            <w:vAlign w:val="center"/>
          </w:tcPr>
          <w:p w14:paraId="02811D1D" w14:textId="77777777" w:rsidR="00D841BA" w:rsidRPr="007719C0" w:rsidRDefault="00D841BA">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2E4688E0" w14:textId="77777777" w:rsidR="00D841BA" w:rsidRPr="007719C0" w:rsidRDefault="00D841BA">
            <w:pPr>
              <w:jc w:val="center"/>
              <w:rPr>
                <w:rFonts w:ascii="Source Sans Pro" w:hAnsi="Source Sans Pro"/>
                <w:b/>
                <w:color w:val="000000"/>
                <w:sz w:val="18"/>
                <w:szCs w:val="18"/>
              </w:rPr>
            </w:pPr>
          </w:p>
          <w:p w14:paraId="62FDBAB7" w14:textId="10CAD865" w:rsidR="00D841BA" w:rsidRPr="007719C0" w:rsidRDefault="00540936">
            <w:pPr>
              <w:jc w:val="center"/>
              <w:rPr>
                <w:rFonts w:ascii="Source Sans Pro" w:hAnsi="Source Sans Pro"/>
                <w:b/>
                <w:color w:val="000000"/>
                <w:sz w:val="18"/>
                <w:szCs w:val="18"/>
              </w:rPr>
            </w:pPr>
            <w:r>
              <w:rPr>
                <w:rFonts w:ascii="Source Sans Pro" w:hAnsi="Source Sans Pro"/>
                <w:b/>
                <w:color w:val="000000"/>
                <w:sz w:val="18"/>
                <w:szCs w:val="18"/>
              </w:rPr>
              <w:t>4</w:t>
            </w:r>
          </w:p>
        </w:tc>
        <w:tc>
          <w:tcPr>
            <w:tcW w:w="1561" w:type="dxa"/>
            <w:tcBorders>
              <w:top w:val="nil"/>
              <w:left w:val="nil"/>
              <w:bottom w:val="single" w:sz="4" w:space="0" w:color="auto"/>
              <w:right w:val="single" w:sz="4" w:space="0" w:color="auto"/>
            </w:tcBorders>
            <w:shd w:val="clear" w:color="auto" w:fill="auto"/>
            <w:noWrap/>
            <w:vAlign w:val="center"/>
          </w:tcPr>
          <w:p w14:paraId="3AF0D7F2" w14:textId="77777777" w:rsidR="00D841BA" w:rsidRPr="007719C0" w:rsidRDefault="00D841BA">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499341C" w14:textId="77777777" w:rsidR="00D841BA" w:rsidRPr="007719C0" w:rsidRDefault="00D841BA">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470DDCE" w14:textId="77777777" w:rsidR="00D841BA" w:rsidRPr="007719C0" w:rsidRDefault="00D841BA">
            <w:pPr>
              <w:rPr>
                <w:rFonts w:ascii="Source Sans Pro" w:hAnsi="Source Sans Pro"/>
                <w:color w:val="000000"/>
                <w:sz w:val="18"/>
                <w:szCs w:val="18"/>
              </w:rPr>
            </w:pPr>
          </w:p>
        </w:tc>
      </w:tr>
      <w:tr w:rsidR="00D841BA" w:rsidRPr="00676383" w14:paraId="1ECF86D2" w14:textId="77777777">
        <w:trPr>
          <w:trHeight w:val="27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819B2CC" w14:textId="77777777" w:rsidR="00D841BA" w:rsidRPr="007719C0" w:rsidRDefault="00D841BA">
            <w:pPr>
              <w:jc w:val="center"/>
              <w:rPr>
                <w:rFonts w:ascii="Source Sans Pro" w:hAnsi="Source Sans Pro"/>
                <w:color w:val="000000"/>
                <w:sz w:val="18"/>
                <w:szCs w:val="18"/>
              </w:rPr>
            </w:pPr>
          </w:p>
        </w:tc>
        <w:tc>
          <w:tcPr>
            <w:tcW w:w="2103" w:type="dxa"/>
            <w:tcBorders>
              <w:top w:val="nil"/>
              <w:left w:val="nil"/>
              <w:bottom w:val="single" w:sz="4" w:space="0" w:color="auto"/>
              <w:right w:val="single" w:sz="4" w:space="0" w:color="auto"/>
            </w:tcBorders>
            <w:shd w:val="clear" w:color="auto" w:fill="auto"/>
            <w:vAlign w:val="center"/>
          </w:tcPr>
          <w:p w14:paraId="3CED2263" w14:textId="77777777" w:rsidR="00D841BA" w:rsidRPr="007719C0" w:rsidRDefault="00D841BA">
            <w:pPr>
              <w:rPr>
                <w:rFonts w:ascii="Source Sans Pro" w:eastAsiaTheme="minorHAnsi" w:hAnsi="Source Sans Pro"/>
                <w:sz w:val="18"/>
                <w:szCs w:val="18"/>
                <w:lang w:eastAsia="en-US"/>
              </w:rPr>
            </w:pPr>
            <w:r w:rsidRPr="007719C0">
              <w:rPr>
                <w:rFonts w:ascii="Source Sans Pro" w:eastAsiaTheme="minorHAnsi" w:hAnsi="Source Sans Pro"/>
                <w:sz w:val="18"/>
                <w:szCs w:val="18"/>
                <w:lang w:eastAsia="en-US"/>
              </w:rPr>
              <w:t>razem</w:t>
            </w:r>
          </w:p>
        </w:tc>
        <w:tc>
          <w:tcPr>
            <w:tcW w:w="1948" w:type="dxa"/>
            <w:tcBorders>
              <w:top w:val="nil"/>
              <w:left w:val="nil"/>
              <w:bottom w:val="single" w:sz="4" w:space="0" w:color="auto"/>
              <w:right w:val="single" w:sz="4" w:space="0" w:color="auto"/>
            </w:tcBorders>
            <w:shd w:val="clear" w:color="auto" w:fill="auto"/>
            <w:vAlign w:val="center"/>
          </w:tcPr>
          <w:p w14:paraId="704D077A" w14:textId="77777777" w:rsidR="00D841BA" w:rsidRPr="007719C0" w:rsidRDefault="00D841BA">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vAlign w:val="center"/>
          </w:tcPr>
          <w:p w14:paraId="5624D984" w14:textId="77777777" w:rsidR="00D841BA" w:rsidRPr="007719C0" w:rsidRDefault="00D841BA">
            <w:pPr>
              <w:jc w:val="center"/>
              <w:rPr>
                <w:rFonts w:ascii="Source Sans Pro" w:hAnsi="Source Sans Pro"/>
                <w:color w:val="000000"/>
                <w:sz w:val="18"/>
                <w:szCs w:val="18"/>
              </w:rPr>
            </w:pPr>
          </w:p>
        </w:tc>
        <w:tc>
          <w:tcPr>
            <w:tcW w:w="1561" w:type="dxa"/>
            <w:tcBorders>
              <w:top w:val="nil"/>
              <w:left w:val="nil"/>
              <w:bottom w:val="single" w:sz="4" w:space="0" w:color="auto"/>
              <w:right w:val="single" w:sz="4" w:space="0" w:color="auto"/>
            </w:tcBorders>
            <w:shd w:val="clear" w:color="auto" w:fill="auto"/>
            <w:noWrap/>
            <w:vAlign w:val="center"/>
          </w:tcPr>
          <w:p w14:paraId="5EB98314" w14:textId="77777777" w:rsidR="00D841BA" w:rsidRPr="007719C0" w:rsidRDefault="00D841BA">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DE68636" w14:textId="77777777" w:rsidR="00D841BA" w:rsidRPr="007719C0" w:rsidRDefault="00D841BA">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FB78754" w14:textId="77777777" w:rsidR="00D841BA" w:rsidRPr="007719C0" w:rsidRDefault="00D841BA">
            <w:pPr>
              <w:rPr>
                <w:rFonts w:ascii="Source Sans Pro" w:hAnsi="Source Sans Pro"/>
                <w:color w:val="000000"/>
                <w:sz w:val="18"/>
                <w:szCs w:val="18"/>
              </w:rPr>
            </w:pPr>
          </w:p>
        </w:tc>
      </w:tr>
    </w:tbl>
    <w:p w14:paraId="1A73EFF2" w14:textId="77777777" w:rsidR="00D841BA" w:rsidRPr="007719C0" w:rsidRDefault="00D841BA" w:rsidP="00D841BA">
      <w:pPr>
        <w:jc w:val="both"/>
        <w:rPr>
          <w:rFonts w:ascii="Source Sans Pro" w:hAnsi="Source Sans Pro"/>
          <w:sz w:val="20"/>
          <w:szCs w:val="20"/>
        </w:rPr>
      </w:pPr>
    </w:p>
    <w:p w14:paraId="6CC8DF98" w14:textId="77777777" w:rsidR="00D841BA" w:rsidRPr="007719C0" w:rsidRDefault="00D841BA" w:rsidP="00D841BA">
      <w:pPr>
        <w:jc w:val="both"/>
        <w:rPr>
          <w:rFonts w:ascii="Source Sans Pro" w:hAnsi="Source Sans Pro"/>
          <w:sz w:val="20"/>
          <w:szCs w:val="20"/>
        </w:rPr>
      </w:pPr>
    </w:p>
    <w:p w14:paraId="7136AB66" w14:textId="77777777" w:rsidR="00D841BA" w:rsidRDefault="00D841BA" w:rsidP="00D841BA">
      <w:pPr>
        <w:jc w:val="both"/>
        <w:rPr>
          <w:rFonts w:ascii="Source Sans Pro" w:hAnsi="Source Sans Pro"/>
          <w:sz w:val="20"/>
          <w:szCs w:val="20"/>
        </w:rPr>
      </w:pPr>
    </w:p>
    <w:p w14:paraId="595A5885" w14:textId="77777777" w:rsidR="00D841BA" w:rsidRPr="007719C0" w:rsidRDefault="00D841BA" w:rsidP="00D841BA">
      <w:pPr>
        <w:jc w:val="both"/>
        <w:rPr>
          <w:rFonts w:ascii="Source Sans Pro" w:hAnsi="Source Sans Pro"/>
          <w:sz w:val="20"/>
          <w:szCs w:val="20"/>
        </w:rPr>
      </w:pPr>
    </w:p>
    <w:p w14:paraId="7A02D8E1" w14:textId="77777777" w:rsidR="00D841BA" w:rsidRPr="007719C0" w:rsidRDefault="00D841BA" w:rsidP="00D841BA">
      <w:pPr>
        <w:jc w:val="both"/>
        <w:rPr>
          <w:rFonts w:ascii="Source Sans Pro" w:hAnsi="Source Sans Pro"/>
          <w:sz w:val="20"/>
          <w:szCs w:val="20"/>
        </w:rPr>
      </w:pP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t>___________________________</w:t>
      </w:r>
    </w:p>
    <w:p w14:paraId="5A472586" w14:textId="752383DF" w:rsidR="00D841BA" w:rsidRPr="007719C0" w:rsidRDefault="00D841BA" w:rsidP="00D841BA">
      <w:pPr>
        <w:jc w:val="both"/>
        <w:rPr>
          <w:rFonts w:ascii="Source Sans Pro" w:hAnsi="Source Sans Pro"/>
          <w:sz w:val="20"/>
          <w:szCs w:val="20"/>
        </w:rPr>
      </w:pPr>
      <w:r w:rsidRPr="007719C0">
        <w:rPr>
          <w:rFonts w:ascii="Source Sans Pro" w:hAnsi="Source Sans Pro"/>
          <w:i/>
          <w:sz w:val="20"/>
          <w:szCs w:val="20"/>
        </w:rPr>
        <w:t xml:space="preserve">                       (</w:t>
      </w:r>
      <w:r w:rsidRPr="007719C0">
        <w:rPr>
          <w:rFonts w:ascii="Source Sans Pro" w:hAnsi="Source Sans Pro"/>
          <w:i/>
          <w:sz w:val="16"/>
          <w:szCs w:val="16"/>
        </w:rPr>
        <w:t>podpis Wykonawcy/Wykonawców</w:t>
      </w:r>
      <w:r w:rsidRPr="007719C0">
        <w:rPr>
          <w:rFonts w:ascii="Source Sans Pro" w:hAnsi="Source Sans Pro"/>
          <w:i/>
          <w:sz w:val="20"/>
          <w:szCs w:val="20"/>
        </w:rPr>
        <w:t>)</w:t>
      </w:r>
    </w:p>
    <w:p w14:paraId="76777432" w14:textId="77777777" w:rsidR="00D841BA" w:rsidRPr="007719C0" w:rsidRDefault="00D841BA" w:rsidP="00D841BA">
      <w:pPr>
        <w:tabs>
          <w:tab w:val="left" w:pos="0"/>
          <w:tab w:val="left" w:pos="284"/>
        </w:tabs>
        <w:spacing w:line="360" w:lineRule="auto"/>
        <w:jc w:val="both"/>
        <w:rPr>
          <w:rFonts w:ascii="Source Sans Pro" w:hAnsi="Source Sans Pro"/>
          <w:b/>
          <w:sz w:val="16"/>
          <w:szCs w:val="16"/>
        </w:rPr>
      </w:pPr>
    </w:p>
    <w:p w14:paraId="5FB19F4B" w14:textId="77777777" w:rsidR="00D841BA" w:rsidRPr="007719C0" w:rsidRDefault="00D841BA" w:rsidP="00D841BA">
      <w:pPr>
        <w:tabs>
          <w:tab w:val="left" w:pos="0"/>
          <w:tab w:val="left" w:pos="284"/>
        </w:tabs>
        <w:spacing w:line="360" w:lineRule="auto"/>
        <w:jc w:val="both"/>
        <w:rPr>
          <w:rFonts w:ascii="Source Sans Pro" w:hAnsi="Source Sans Pro"/>
          <w:b/>
          <w:sz w:val="16"/>
          <w:szCs w:val="16"/>
        </w:rPr>
      </w:pPr>
    </w:p>
    <w:p w14:paraId="3C38E746" w14:textId="77777777" w:rsidR="00D841BA" w:rsidRPr="007719C0" w:rsidRDefault="00D841BA" w:rsidP="00D841BA">
      <w:pPr>
        <w:rPr>
          <w:rFonts w:ascii="Source Sans Pro" w:hAnsi="Source Sans Pro"/>
          <w:b/>
          <w:sz w:val="20"/>
          <w:szCs w:val="20"/>
        </w:rPr>
      </w:pPr>
    </w:p>
    <w:p w14:paraId="6E0D38E6" w14:textId="77777777" w:rsidR="00D841BA" w:rsidRPr="007719C0" w:rsidRDefault="00D841BA" w:rsidP="00D841BA">
      <w:pPr>
        <w:rPr>
          <w:rFonts w:ascii="Source Sans Pro" w:hAnsi="Source Sans Pro"/>
          <w:b/>
          <w:sz w:val="20"/>
          <w:szCs w:val="20"/>
        </w:rPr>
      </w:pPr>
    </w:p>
    <w:p w14:paraId="0C4CD2E8" w14:textId="77777777" w:rsidR="00D841BA" w:rsidRPr="007719C0" w:rsidRDefault="00D841BA" w:rsidP="00D841BA">
      <w:pPr>
        <w:rPr>
          <w:rFonts w:ascii="Source Sans Pro" w:hAnsi="Source Sans Pro"/>
          <w:b/>
          <w:sz w:val="20"/>
          <w:szCs w:val="20"/>
        </w:rPr>
      </w:pPr>
    </w:p>
    <w:p w14:paraId="7A43D1CA" w14:textId="77777777" w:rsidR="00D841BA" w:rsidRPr="007719C0" w:rsidRDefault="00D841BA" w:rsidP="00D841BA">
      <w:pPr>
        <w:rPr>
          <w:rFonts w:ascii="Source Sans Pro" w:hAnsi="Source Sans Pro"/>
          <w:b/>
          <w:sz w:val="20"/>
          <w:szCs w:val="20"/>
        </w:rPr>
      </w:pPr>
    </w:p>
    <w:p w14:paraId="16D4257A" w14:textId="77777777" w:rsidR="00D841BA" w:rsidRPr="007719C0" w:rsidRDefault="00D841BA" w:rsidP="00D841BA">
      <w:pPr>
        <w:tabs>
          <w:tab w:val="left" w:pos="0"/>
          <w:tab w:val="left" w:pos="284"/>
        </w:tabs>
        <w:spacing w:line="360" w:lineRule="auto"/>
        <w:jc w:val="both"/>
        <w:rPr>
          <w:rFonts w:ascii="Source Sans Pro" w:hAnsi="Source Sans Pro"/>
          <w:b/>
          <w:sz w:val="20"/>
          <w:szCs w:val="20"/>
        </w:rPr>
      </w:pPr>
      <w:r w:rsidRPr="007719C0">
        <w:rPr>
          <w:rFonts w:ascii="Source Sans Pro" w:hAnsi="Source Sans Pro"/>
          <w:b/>
          <w:sz w:val="20"/>
          <w:szCs w:val="20"/>
        </w:rPr>
        <w:t>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446E36F9" w14:textId="77777777" w:rsidR="00D841BA" w:rsidRDefault="00D841BA" w:rsidP="000F257D">
      <w:pPr>
        <w:rPr>
          <w:rFonts w:ascii="Source Sans Pro" w:hAnsi="Source Sans Pro"/>
          <w:b/>
          <w:sz w:val="20"/>
          <w:szCs w:val="20"/>
        </w:rPr>
      </w:pPr>
    </w:p>
    <w:p w14:paraId="533B6307" w14:textId="77777777" w:rsidR="00D841BA" w:rsidRDefault="00D841BA" w:rsidP="000F257D">
      <w:pPr>
        <w:rPr>
          <w:rFonts w:ascii="Source Sans Pro" w:hAnsi="Source Sans Pro"/>
          <w:b/>
          <w:sz w:val="20"/>
          <w:szCs w:val="20"/>
        </w:rPr>
      </w:pPr>
    </w:p>
    <w:p w14:paraId="3E1A4422" w14:textId="77777777" w:rsidR="001278C3" w:rsidRDefault="001278C3" w:rsidP="000F257D">
      <w:pPr>
        <w:rPr>
          <w:rFonts w:ascii="Source Sans Pro" w:hAnsi="Source Sans Pro"/>
          <w:b/>
          <w:sz w:val="20"/>
          <w:szCs w:val="20"/>
        </w:rPr>
      </w:pPr>
    </w:p>
    <w:p w14:paraId="79DA7FB1" w14:textId="77777777" w:rsidR="001278C3" w:rsidRDefault="001278C3" w:rsidP="000F257D">
      <w:pPr>
        <w:rPr>
          <w:rFonts w:ascii="Source Sans Pro" w:hAnsi="Source Sans Pro"/>
          <w:b/>
          <w:sz w:val="20"/>
          <w:szCs w:val="20"/>
        </w:rPr>
      </w:pPr>
    </w:p>
    <w:p w14:paraId="103853A6" w14:textId="77777777" w:rsidR="001278C3" w:rsidRDefault="001278C3" w:rsidP="000F257D">
      <w:pPr>
        <w:rPr>
          <w:rFonts w:ascii="Source Sans Pro" w:hAnsi="Source Sans Pro"/>
          <w:b/>
          <w:sz w:val="20"/>
          <w:szCs w:val="20"/>
        </w:rPr>
      </w:pPr>
    </w:p>
    <w:p w14:paraId="5233F65E" w14:textId="77777777" w:rsidR="00120C24" w:rsidRDefault="00120C24" w:rsidP="000F257D">
      <w:pPr>
        <w:rPr>
          <w:rFonts w:ascii="Source Sans Pro" w:hAnsi="Source Sans Pro"/>
          <w:b/>
          <w:sz w:val="20"/>
          <w:szCs w:val="20"/>
        </w:rPr>
      </w:pPr>
    </w:p>
    <w:p w14:paraId="63C04183" w14:textId="77777777" w:rsidR="00120C24" w:rsidRDefault="00120C24" w:rsidP="000F257D">
      <w:pPr>
        <w:rPr>
          <w:rFonts w:ascii="Source Sans Pro" w:hAnsi="Source Sans Pro"/>
          <w:b/>
          <w:sz w:val="20"/>
          <w:szCs w:val="20"/>
        </w:rPr>
      </w:pPr>
    </w:p>
    <w:p w14:paraId="0D4F1545" w14:textId="77777777" w:rsidR="00120C24" w:rsidRDefault="00120C24" w:rsidP="000F257D">
      <w:pPr>
        <w:rPr>
          <w:rFonts w:ascii="Source Sans Pro" w:hAnsi="Source Sans Pro"/>
          <w:b/>
          <w:sz w:val="20"/>
          <w:szCs w:val="20"/>
        </w:rPr>
      </w:pPr>
    </w:p>
    <w:p w14:paraId="5D80D195" w14:textId="77777777" w:rsidR="00120C24" w:rsidRDefault="00120C24" w:rsidP="000F257D">
      <w:pPr>
        <w:rPr>
          <w:rFonts w:ascii="Source Sans Pro" w:hAnsi="Source Sans Pro"/>
          <w:b/>
          <w:sz w:val="20"/>
          <w:szCs w:val="20"/>
        </w:rPr>
      </w:pPr>
    </w:p>
    <w:p w14:paraId="502C0130" w14:textId="77777777" w:rsidR="00502AE3" w:rsidRPr="007719C0" w:rsidRDefault="00502AE3" w:rsidP="00502AE3">
      <w:pPr>
        <w:jc w:val="center"/>
        <w:rPr>
          <w:rFonts w:ascii="Source Sans Pro" w:hAnsi="Source Sans Pro"/>
          <w:b/>
          <w:sz w:val="20"/>
          <w:szCs w:val="20"/>
        </w:rPr>
      </w:pPr>
      <w:r w:rsidRPr="007719C0">
        <w:rPr>
          <w:rFonts w:ascii="Source Sans Pro" w:hAnsi="Source Sans Pro"/>
          <w:b/>
          <w:sz w:val="20"/>
          <w:szCs w:val="20"/>
        </w:rPr>
        <w:t xml:space="preserve">Formularz 2.2. </w:t>
      </w:r>
      <w:r w:rsidRPr="007719C0">
        <w:rPr>
          <w:rFonts w:ascii="Source Sans Pro" w:hAnsi="Source Sans Pro"/>
          <w:b/>
          <w:sz w:val="20"/>
          <w:szCs w:val="20"/>
        </w:rPr>
        <w:tab/>
        <w:t>Formularz cenowy</w:t>
      </w:r>
    </w:p>
    <w:p w14:paraId="43366953" w14:textId="77777777" w:rsidR="00502AE3" w:rsidRPr="007719C0" w:rsidRDefault="00502AE3" w:rsidP="00502AE3">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502AE3" w:rsidRPr="00676383" w14:paraId="496F3D1F" w14:textId="77777777">
        <w:trPr>
          <w:trHeight w:val="706"/>
        </w:trPr>
        <w:tc>
          <w:tcPr>
            <w:tcW w:w="3119" w:type="dxa"/>
            <w:tcBorders>
              <w:top w:val="nil"/>
              <w:left w:val="nil"/>
              <w:bottom w:val="nil"/>
              <w:right w:val="nil"/>
            </w:tcBorders>
          </w:tcPr>
          <w:p w14:paraId="19737BA8" w14:textId="77777777" w:rsidR="00502AE3" w:rsidRPr="007719C0" w:rsidRDefault="00502AE3">
            <w:pPr>
              <w:jc w:val="both"/>
              <w:rPr>
                <w:rFonts w:ascii="Source Sans Pro" w:hAnsi="Source Sans Pro"/>
                <w:sz w:val="20"/>
                <w:szCs w:val="20"/>
              </w:rPr>
            </w:pPr>
          </w:p>
          <w:p w14:paraId="7E5BA216" w14:textId="77777777" w:rsidR="00502AE3" w:rsidRPr="007719C0" w:rsidRDefault="00502AE3">
            <w:pPr>
              <w:jc w:val="both"/>
              <w:rPr>
                <w:rFonts w:ascii="Source Sans Pro" w:hAnsi="Source Sans Pro"/>
                <w:i/>
                <w:sz w:val="20"/>
                <w:szCs w:val="20"/>
              </w:rPr>
            </w:pPr>
          </w:p>
          <w:p w14:paraId="1C661FD4" w14:textId="77777777" w:rsidR="00502AE3" w:rsidRPr="007719C0" w:rsidRDefault="00502AE3">
            <w:pPr>
              <w:jc w:val="both"/>
              <w:rPr>
                <w:rFonts w:ascii="Source Sans Pro" w:hAnsi="Source Sans Pro"/>
                <w:i/>
                <w:sz w:val="20"/>
                <w:szCs w:val="20"/>
              </w:rPr>
            </w:pPr>
            <w:r w:rsidRPr="007719C0">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4DFC8FB" w14:textId="77777777" w:rsidR="00502AE3" w:rsidRPr="007719C0" w:rsidRDefault="00502AE3">
            <w:pPr>
              <w:jc w:val="center"/>
              <w:rPr>
                <w:rFonts w:ascii="Source Sans Pro" w:hAnsi="Source Sans Pro"/>
                <w:b/>
                <w:sz w:val="20"/>
                <w:szCs w:val="20"/>
              </w:rPr>
            </w:pPr>
            <w:r w:rsidRPr="007719C0">
              <w:rPr>
                <w:rFonts w:ascii="Source Sans Pro" w:hAnsi="Source Sans Pro"/>
                <w:b/>
                <w:sz w:val="20"/>
                <w:szCs w:val="20"/>
              </w:rPr>
              <w:t>SZCZEGÓŁOWA KALKULACJA CENY</w:t>
            </w:r>
          </w:p>
          <w:p w14:paraId="682E0B2A" w14:textId="77777777" w:rsidR="00502AE3" w:rsidRPr="007719C0" w:rsidRDefault="00502AE3">
            <w:pPr>
              <w:jc w:val="center"/>
              <w:rPr>
                <w:rFonts w:ascii="Source Sans Pro" w:hAnsi="Source Sans Pro"/>
                <w:b/>
                <w:sz w:val="20"/>
                <w:szCs w:val="20"/>
              </w:rPr>
            </w:pPr>
            <w:r w:rsidRPr="007719C0">
              <w:rPr>
                <w:rFonts w:ascii="Source Sans Pro" w:hAnsi="Source Sans Pro"/>
                <w:b/>
                <w:sz w:val="20"/>
                <w:szCs w:val="20"/>
              </w:rPr>
              <w:t xml:space="preserve">- FORMULARZ  CENOWY - </w:t>
            </w:r>
          </w:p>
        </w:tc>
      </w:tr>
    </w:tbl>
    <w:p w14:paraId="4B88B98F" w14:textId="77777777" w:rsidR="00502AE3" w:rsidRPr="007719C0" w:rsidRDefault="00502AE3" w:rsidP="00502AE3">
      <w:pPr>
        <w:jc w:val="both"/>
        <w:rPr>
          <w:rFonts w:ascii="Source Sans Pro" w:hAnsi="Source Sans Pro"/>
          <w:sz w:val="20"/>
          <w:szCs w:val="20"/>
        </w:rPr>
      </w:pPr>
    </w:p>
    <w:p w14:paraId="574380FC" w14:textId="77777777" w:rsidR="00502AE3" w:rsidRPr="007719C0" w:rsidRDefault="00502AE3" w:rsidP="00502AE3">
      <w:pPr>
        <w:rPr>
          <w:rFonts w:ascii="Source Sans Pro" w:hAnsi="Source Sans Pro" w:cs="Arial"/>
          <w:b/>
          <w:color w:val="0000FF"/>
          <w:sz w:val="20"/>
          <w:szCs w:val="20"/>
        </w:rPr>
      </w:pPr>
      <w:r w:rsidRPr="007719C0">
        <w:rPr>
          <w:rFonts w:ascii="Source Sans Pro" w:hAnsi="Source Sans Pro"/>
          <w:sz w:val="20"/>
          <w:szCs w:val="20"/>
        </w:rPr>
        <w:t xml:space="preserve">Składając w odpowiedzi na ogłoszenie o zamówieniu ofertę w postępowaniu o udzielenie zamówienia prowadzonym w trybie podstawowym na </w:t>
      </w:r>
      <w:r w:rsidRPr="007719C0">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53B81BD0" w14:textId="77777777" w:rsidR="00502AE3" w:rsidRPr="007719C0" w:rsidRDefault="00502AE3" w:rsidP="00502AE3">
      <w:pPr>
        <w:rPr>
          <w:rFonts w:ascii="Source Sans Pro" w:hAnsi="Source Sans Pro"/>
          <w:strike/>
          <w:color w:val="C00000"/>
          <w:sz w:val="20"/>
          <w:szCs w:val="20"/>
        </w:rPr>
      </w:pPr>
      <w:r w:rsidRPr="007719C0">
        <w:rPr>
          <w:rFonts w:ascii="Source Sans Pro" w:hAnsi="Source Sans Pro"/>
          <w:sz w:val="20"/>
          <w:szCs w:val="20"/>
        </w:rPr>
        <w:t xml:space="preserve">oznaczonego znakiem </w:t>
      </w:r>
      <w:proofErr w:type="spellStart"/>
      <w:r w:rsidRPr="007719C0">
        <w:rPr>
          <w:rFonts w:ascii="Source Sans Pro" w:hAnsi="Source Sans Pro"/>
          <w:b/>
          <w:color w:val="006600"/>
          <w:sz w:val="20"/>
          <w:szCs w:val="20"/>
        </w:rPr>
        <w:t>WEiTI</w:t>
      </w:r>
      <w:proofErr w:type="spellEnd"/>
      <w:r w:rsidRPr="007719C0">
        <w:rPr>
          <w:rFonts w:ascii="Source Sans Pro" w:hAnsi="Source Sans Pro"/>
          <w:b/>
          <w:color w:val="006600"/>
          <w:sz w:val="20"/>
          <w:szCs w:val="20"/>
        </w:rPr>
        <w:t>/18/ZP/2024/1035</w:t>
      </w:r>
      <w:r w:rsidRPr="007719C0">
        <w:rPr>
          <w:rFonts w:ascii="Source Sans Pro" w:hAnsi="Source Sans Pro"/>
          <w:color w:val="006600"/>
          <w:sz w:val="20"/>
          <w:szCs w:val="20"/>
        </w:rPr>
        <w:t xml:space="preserve"> </w:t>
      </w:r>
      <w:r w:rsidRPr="007719C0">
        <w:rPr>
          <w:rFonts w:ascii="Source Sans Pro" w:hAnsi="Source Sans Pro"/>
          <w:sz w:val="20"/>
          <w:szCs w:val="20"/>
        </w:rPr>
        <w:t xml:space="preserve">podaję poniżej zestawienie </w:t>
      </w:r>
      <w:r w:rsidRPr="007719C0">
        <w:rPr>
          <w:rFonts w:ascii="Source Sans Pro" w:hAnsi="Source Sans Pro"/>
          <w:strike/>
          <w:color w:val="C00000"/>
          <w:sz w:val="20"/>
          <w:szCs w:val="20"/>
        </w:rPr>
        <w:t xml:space="preserve"> </w:t>
      </w:r>
    </w:p>
    <w:p w14:paraId="590FD35A" w14:textId="77777777" w:rsidR="00502AE3" w:rsidRPr="007719C0" w:rsidRDefault="00502AE3" w:rsidP="00502AE3">
      <w:pPr>
        <w:rPr>
          <w:rFonts w:ascii="Source Sans Pro" w:hAnsi="Source Sans Pro"/>
          <w:strike/>
          <w:color w:val="C00000"/>
          <w:sz w:val="20"/>
          <w:szCs w:val="20"/>
        </w:rPr>
      </w:pPr>
    </w:p>
    <w:p w14:paraId="4F2C06E6" w14:textId="77777777" w:rsidR="00502AE3" w:rsidRPr="007719C0" w:rsidRDefault="00502AE3" w:rsidP="00502AE3">
      <w:pPr>
        <w:rPr>
          <w:rFonts w:ascii="Source Sans Pro" w:hAnsi="Source Sans Pro"/>
          <w:strike/>
          <w:color w:val="C00000"/>
          <w:sz w:val="20"/>
          <w:szCs w:val="20"/>
        </w:rPr>
      </w:pPr>
    </w:p>
    <w:p w14:paraId="67119246" w14:textId="31028AEE" w:rsidR="00502AE3" w:rsidRPr="007719C0" w:rsidRDefault="00502AE3" w:rsidP="00502AE3">
      <w:pPr>
        <w:spacing w:before="120" w:after="120"/>
        <w:jc w:val="both"/>
        <w:rPr>
          <w:rFonts w:ascii="Source Sans Pro" w:hAnsi="Source Sans Pro" w:cs="Arial"/>
          <w:b/>
          <w:color w:val="FF0000"/>
          <w:sz w:val="20"/>
          <w:szCs w:val="20"/>
        </w:rPr>
      </w:pPr>
      <w:r w:rsidRPr="007719C0">
        <w:rPr>
          <w:rFonts w:ascii="Source Sans Pro" w:hAnsi="Source Sans Pro" w:cs="Arial"/>
          <w:b/>
          <w:color w:val="FF0000"/>
          <w:sz w:val="20"/>
          <w:szCs w:val="20"/>
        </w:rPr>
        <w:t xml:space="preserve">CZĘŚĆ </w:t>
      </w:r>
      <w:r w:rsidR="001278C3">
        <w:rPr>
          <w:rFonts w:ascii="Source Sans Pro" w:hAnsi="Source Sans Pro" w:cs="Arial"/>
          <w:b/>
          <w:color w:val="FF0000"/>
          <w:sz w:val="20"/>
          <w:szCs w:val="20"/>
        </w:rPr>
        <w:t>5</w:t>
      </w:r>
    </w:p>
    <w:tbl>
      <w:tblPr>
        <w:tblW w:w="9639" w:type="dxa"/>
        <w:tblInd w:w="-5" w:type="dxa"/>
        <w:tblCellMar>
          <w:left w:w="70" w:type="dxa"/>
          <w:right w:w="70" w:type="dxa"/>
        </w:tblCellMar>
        <w:tblLook w:val="04A0" w:firstRow="1" w:lastRow="0" w:firstColumn="1" w:lastColumn="0" w:noHBand="0" w:noVBand="1"/>
      </w:tblPr>
      <w:tblGrid>
        <w:gridCol w:w="709"/>
        <w:gridCol w:w="2103"/>
        <w:gridCol w:w="1948"/>
        <w:gridCol w:w="1050"/>
        <w:gridCol w:w="1561"/>
        <w:gridCol w:w="1134"/>
        <w:gridCol w:w="1134"/>
      </w:tblGrid>
      <w:tr w:rsidR="000A627B" w:rsidRPr="00676383" w14:paraId="38E7BB01" w14:textId="77777777" w:rsidTr="0042030B">
        <w:trPr>
          <w:trHeight w:val="610"/>
        </w:trPr>
        <w:tc>
          <w:tcPr>
            <w:tcW w:w="70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82576C6" w14:textId="77777777" w:rsidR="00502AE3" w:rsidRPr="007719C0" w:rsidRDefault="00502AE3">
            <w:pPr>
              <w:jc w:val="center"/>
              <w:rPr>
                <w:rFonts w:ascii="Source Sans Pro" w:hAnsi="Source Sans Pro"/>
                <w:b/>
                <w:color w:val="000000"/>
                <w:sz w:val="18"/>
                <w:szCs w:val="18"/>
              </w:rPr>
            </w:pPr>
            <w:r w:rsidRPr="007719C0">
              <w:rPr>
                <w:rFonts w:ascii="Source Sans Pro" w:hAnsi="Source Sans Pro"/>
                <w:b/>
                <w:color w:val="000000"/>
                <w:sz w:val="18"/>
                <w:szCs w:val="18"/>
              </w:rPr>
              <w:t>LP</w:t>
            </w:r>
          </w:p>
        </w:tc>
        <w:tc>
          <w:tcPr>
            <w:tcW w:w="2103" w:type="dxa"/>
            <w:tcBorders>
              <w:top w:val="single" w:sz="4" w:space="0" w:color="auto"/>
              <w:left w:val="nil"/>
              <w:bottom w:val="single" w:sz="8" w:space="0" w:color="auto"/>
              <w:right w:val="single" w:sz="4" w:space="0" w:color="auto"/>
            </w:tcBorders>
            <w:shd w:val="clear" w:color="auto" w:fill="auto"/>
            <w:vAlign w:val="center"/>
            <w:hideMark/>
          </w:tcPr>
          <w:p w14:paraId="404A609F" w14:textId="77777777" w:rsidR="00502AE3" w:rsidRPr="007719C0" w:rsidRDefault="00502AE3">
            <w:pPr>
              <w:jc w:val="center"/>
              <w:rPr>
                <w:rFonts w:ascii="Source Sans Pro" w:hAnsi="Source Sans Pro"/>
                <w:b/>
                <w:color w:val="000000"/>
                <w:sz w:val="18"/>
                <w:szCs w:val="18"/>
              </w:rPr>
            </w:pPr>
            <w:r w:rsidRPr="007719C0">
              <w:rPr>
                <w:rFonts w:ascii="Source Sans Pro" w:hAnsi="Source Sans Pro"/>
                <w:b/>
                <w:color w:val="000000"/>
                <w:sz w:val="18"/>
                <w:szCs w:val="18"/>
              </w:rPr>
              <w:t>Artykuł</w:t>
            </w:r>
          </w:p>
        </w:tc>
        <w:tc>
          <w:tcPr>
            <w:tcW w:w="1948" w:type="dxa"/>
            <w:tcBorders>
              <w:top w:val="single" w:sz="4" w:space="0" w:color="auto"/>
              <w:left w:val="nil"/>
              <w:bottom w:val="single" w:sz="8" w:space="0" w:color="auto"/>
              <w:right w:val="single" w:sz="4" w:space="0" w:color="auto"/>
            </w:tcBorders>
            <w:shd w:val="clear" w:color="auto" w:fill="auto"/>
            <w:vAlign w:val="bottom"/>
            <w:hideMark/>
          </w:tcPr>
          <w:p w14:paraId="006993AD" w14:textId="77777777" w:rsidR="00502AE3" w:rsidRPr="007719C0" w:rsidRDefault="00502AE3">
            <w:pPr>
              <w:jc w:val="center"/>
              <w:rPr>
                <w:rFonts w:ascii="Source Sans Pro" w:hAnsi="Source Sans Pro"/>
                <w:b/>
                <w:color w:val="000000"/>
                <w:sz w:val="18"/>
                <w:szCs w:val="18"/>
              </w:rPr>
            </w:pPr>
            <w:r w:rsidRPr="007719C0">
              <w:rPr>
                <w:rFonts w:ascii="Source Sans Pro" w:hAnsi="Source Sans Pro"/>
                <w:b/>
                <w:color w:val="000000"/>
                <w:sz w:val="18"/>
                <w:szCs w:val="18"/>
              </w:rPr>
              <w:t xml:space="preserve">Nazwa oferowanego przedmiotu zgodnego z OPZ nazwa/producenta typ/model/ </w:t>
            </w:r>
            <w:r w:rsidRPr="007719C0">
              <w:rPr>
                <w:rFonts w:ascii="Source Sans Pro" w:hAnsi="Source Sans Pro"/>
                <w:b/>
                <w:color w:val="FF0000"/>
                <w:sz w:val="18"/>
                <w:szCs w:val="18"/>
              </w:rPr>
              <w:t>(wypełnia Wykonawca)</w:t>
            </w:r>
          </w:p>
        </w:tc>
        <w:tc>
          <w:tcPr>
            <w:tcW w:w="1050" w:type="dxa"/>
            <w:tcBorders>
              <w:top w:val="single" w:sz="4" w:space="0" w:color="auto"/>
              <w:left w:val="nil"/>
              <w:bottom w:val="single" w:sz="8" w:space="0" w:color="auto"/>
              <w:right w:val="single" w:sz="4" w:space="0" w:color="auto"/>
            </w:tcBorders>
            <w:shd w:val="clear" w:color="auto" w:fill="auto"/>
            <w:vAlign w:val="center"/>
            <w:hideMark/>
          </w:tcPr>
          <w:p w14:paraId="6D52F424" w14:textId="77777777" w:rsidR="00502AE3" w:rsidRPr="007719C0" w:rsidRDefault="00502AE3">
            <w:pPr>
              <w:rPr>
                <w:rFonts w:ascii="Source Sans Pro" w:hAnsi="Source Sans Pro"/>
                <w:b/>
                <w:color w:val="000000"/>
                <w:sz w:val="18"/>
                <w:szCs w:val="18"/>
              </w:rPr>
            </w:pPr>
            <w:r w:rsidRPr="007719C0">
              <w:rPr>
                <w:rFonts w:ascii="Source Sans Pro" w:hAnsi="Source Sans Pro"/>
                <w:b/>
                <w:color w:val="000000"/>
                <w:sz w:val="18"/>
                <w:szCs w:val="18"/>
              </w:rPr>
              <w:t xml:space="preserve">LICZBA SZTUK </w:t>
            </w:r>
          </w:p>
        </w:tc>
        <w:tc>
          <w:tcPr>
            <w:tcW w:w="1561" w:type="dxa"/>
            <w:tcBorders>
              <w:top w:val="single" w:sz="4" w:space="0" w:color="auto"/>
              <w:left w:val="nil"/>
              <w:bottom w:val="single" w:sz="8" w:space="0" w:color="auto"/>
              <w:right w:val="single" w:sz="4" w:space="0" w:color="auto"/>
            </w:tcBorders>
            <w:shd w:val="clear" w:color="auto" w:fill="auto"/>
            <w:vAlign w:val="center"/>
            <w:hideMark/>
          </w:tcPr>
          <w:p w14:paraId="226CEDEF" w14:textId="77777777" w:rsidR="00502AE3" w:rsidRPr="007719C0" w:rsidRDefault="00502AE3">
            <w:pPr>
              <w:rPr>
                <w:rFonts w:ascii="Source Sans Pro" w:hAnsi="Source Sans Pro"/>
                <w:b/>
                <w:color w:val="000000"/>
                <w:sz w:val="18"/>
                <w:szCs w:val="18"/>
              </w:rPr>
            </w:pPr>
            <w:r w:rsidRPr="007719C0">
              <w:rPr>
                <w:rFonts w:ascii="Source Sans Pro" w:hAnsi="Source Sans Pro"/>
                <w:b/>
                <w:color w:val="000000"/>
                <w:sz w:val="18"/>
                <w:szCs w:val="18"/>
              </w:rPr>
              <w:t>CENA JEDNOSTKOWA 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47F0BE6B" w14:textId="77777777" w:rsidR="00502AE3" w:rsidRPr="007719C0" w:rsidRDefault="00502AE3">
            <w:pPr>
              <w:rPr>
                <w:rFonts w:ascii="Source Sans Pro" w:hAnsi="Source Sans Pro"/>
                <w:b/>
                <w:color w:val="000000"/>
                <w:sz w:val="18"/>
                <w:szCs w:val="18"/>
              </w:rPr>
            </w:pPr>
            <w:r w:rsidRPr="007719C0">
              <w:rPr>
                <w:rFonts w:ascii="Source Sans Pro" w:hAnsi="Source Sans Pro"/>
                <w:b/>
                <w:color w:val="000000"/>
                <w:sz w:val="18"/>
                <w:szCs w:val="18"/>
              </w:rPr>
              <w:t xml:space="preserve">WARTOŚĆ </w:t>
            </w:r>
            <w:r w:rsidRPr="007719C0">
              <w:rPr>
                <w:rFonts w:ascii="Source Sans Pro" w:hAnsi="Source Sans Pro"/>
                <w:b/>
                <w:color w:val="000000"/>
                <w:sz w:val="18"/>
                <w:szCs w:val="18"/>
              </w:rPr>
              <w:br/>
              <w:t>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79C5EB7B" w14:textId="77777777" w:rsidR="00502AE3" w:rsidRPr="007719C0" w:rsidRDefault="00502AE3">
            <w:pPr>
              <w:jc w:val="center"/>
              <w:rPr>
                <w:rFonts w:ascii="Source Sans Pro" w:hAnsi="Source Sans Pro"/>
                <w:b/>
                <w:color w:val="000000"/>
                <w:sz w:val="18"/>
                <w:szCs w:val="18"/>
              </w:rPr>
            </w:pPr>
            <w:r w:rsidRPr="007719C0">
              <w:rPr>
                <w:rFonts w:ascii="Source Sans Pro" w:hAnsi="Source Sans Pro"/>
                <w:b/>
                <w:color w:val="000000"/>
                <w:sz w:val="18"/>
                <w:szCs w:val="18"/>
              </w:rPr>
              <w:t xml:space="preserve">Wartość BRUTTO [zł] </w:t>
            </w:r>
            <w:r w:rsidRPr="007719C0">
              <w:rPr>
                <w:rFonts w:ascii="Source Sans Pro" w:hAnsi="Source Sans Pro"/>
                <w:b/>
                <w:color w:val="000000"/>
                <w:sz w:val="18"/>
                <w:szCs w:val="18"/>
              </w:rPr>
              <w:br/>
              <w:t xml:space="preserve">dla VAT 23% </w:t>
            </w:r>
          </w:p>
        </w:tc>
      </w:tr>
      <w:tr w:rsidR="000A627B" w:rsidRPr="00676383" w14:paraId="2E13400F" w14:textId="77777777" w:rsidTr="0042030B">
        <w:trPr>
          <w:trHeight w:val="423"/>
        </w:trPr>
        <w:tc>
          <w:tcPr>
            <w:tcW w:w="709"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2CFDEFCE" w14:textId="77777777" w:rsidR="00502AE3" w:rsidRPr="007719C0" w:rsidRDefault="00502AE3">
            <w:pPr>
              <w:jc w:val="center"/>
              <w:rPr>
                <w:rFonts w:ascii="Source Sans Pro" w:hAnsi="Source Sans Pro"/>
                <w:b/>
                <w:i/>
                <w:color w:val="000000"/>
                <w:sz w:val="18"/>
                <w:szCs w:val="18"/>
              </w:rPr>
            </w:pPr>
            <w:r w:rsidRPr="007719C0">
              <w:rPr>
                <w:rFonts w:ascii="Source Sans Pro" w:hAnsi="Source Sans Pro"/>
                <w:b/>
                <w:i/>
                <w:color w:val="000000"/>
                <w:sz w:val="18"/>
                <w:szCs w:val="18"/>
              </w:rPr>
              <w:t>1</w:t>
            </w:r>
          </w:p>
        </w:tc>
        <w:tc>
          <w:tcPr>
            <w:tcW w:w="2103" w:type="dxa"/>
            <w:tcBorders>
              <w:top w:val="single" w:sz="8" w:space="0" w:color="auto"/>
              <w:left w:val="nil"/>
              <w:bottom w:val="single" w:sz="8" w:space="0" w:color="auto"/>
              <w:right w:val="single" w:sz="4" w:space="0" w:color="auto"/>
            </w:tcBorders>
            <w:shd w:val="pct10" w:color="auto" w:fill="auto"/>
            <w:vAlign w:val="center"/>
            <w:hideMark/>
          </w:tcPr>
          <w:p w14:paraId="24E56E88" w14:textId="77777777" w:rsidR="00502AE3" w:rsidRPr="007719C0" w:rsidRDefault="00502AE3">
            <w:pPr>
              <w:jc w:val="center"/>
              <w:rPr>
                <w:rFonts w:ascii="Source Sans Pro" w:hAnsi="Source Sans Pro"/>
                <w:b/>
                <w:i/>
                <w:color w:val="000000"/>
                <w:sz w:val="18"/>
                <w:szCs w:val="18"/>
              </w:rPr>
            </w:pPr>
            <w:r w:rsidRPr="007719C0">
              <w:rPr>
                <w:rFonts w:ascii="Source Sans Pro" w:hAnsi="Source Sans Pro"/>
                <w:b/>
                <w:i/>
                <w:color w:val="000000"/>
                <w:sz w:val="18"/>
                <w:szCs w:val="18"/>
              </w:rPr>
              <w:t>2</w:t>
            </w:r>
          </w:p>
        </w:tc>
        <w:tc>
          <w:tcPr>
            <w:tcW w:w="1948" w:type="dxa"/>
            <w:tcBorders>
              <w:top w:val="single" w:sz="8" w:space="0" w:color="auto"/>
              <w:left w:val="nil"/>
              <w:bottom w:val="single" w:sz="8" w:space="0" w:color="auto"/>
              <w:right w:val="single" w:sz="4" w:space="0" w:color="auto"/>
            </w:tcBorders>
            <w:shd w:val="pct10" w:color="auto" w:fill="auto"/>
            <w:vAlign w:val="center"/>
            <w:hideMark/>
          </w:tcPr>
          <w:p w14:paraId="10CE0FD5" w14:textId="77777777" w:rsidR="00502AE3" w:rsidRPr="007719C0" w:rsidRDefault="00502AE3">
            <w:pPr>
              <w:jc w:val="center"/>
              <w:rPr>
                <w:rFonts w:ascii="Source Sans Pro" w:hAnsi="Source Sans Pro"/>
                <w:b/>
                <w:i/>
                <w:color w:val="000000"/>
                <w:sz w:val="18"/>
                <w:szCs w:val="18"/>
              </w:rPr>
            </w:pPr>
            <w:r w:rsidRPr="007719C0">
              <w:rPr>
                <w:rFonts w:ascii="Source Sans Pro" w:hAnsi="Source Sans Pro"/>
                <w:b/>
                <w:i/>
                <w:color w:val="000000"/>
                <w:sz w:val="18"/>
                <w:szCs w:val="18"/>
              </w:rPr>
              <w:t>3</w:t>
            </w:r>
          </w:p>
        </w:tc>
        <w:tc>
          <w:tcPr>
            <w:tcW w:w="1050" w:type="dxa"/>
            <w:tcBorders>
              <w:top w:val="single" w:sz="8" w:space="0" w:color="auto"/>
              <w:left w:val="nil"/>
              <w:bottom w:val="single" w:sz="8" w:space="0" w:color="auto"/>
              <w:right w:val="single" w:sz="4" w:space="0" w:color="auto"/>
            </w:tcBorders>
            <w:shd w:val="pct10" w:color="auto" w:fill="auto"/>
            <w:vAlign w:val="center"/>
            <w:hideMark/>
          </w:tcPr>
          <w:p w14:paraId="4C42093D" w14:textId="77777777" w:rsidR="00502AE3" w:rsidRPr="007719C0" w:rsidRDefault="00502AE3">
            <w:pPr>
              <w:jc w:val="center"/>
              <w:rPr>
                <w:rFonts w:ascii="Source Sans Pro" w:hAnsi="Source Sans Pro"/>
                <w:b/>
                <w:i/>
                <w:color w:val="000000"/>
                <w:sz w:val="18"/>
                <w:szCs w:val="18"/>
              </w:rPr>
            </w:pPr>
            <w:r w:rsidRPr="007719C0">
              <w:rPr>
                <w:rFonts w:ascii="Source Sans Pro" w:hAnsi="Source Sans Pro"/>
                <w:b/>
                <w:i/>
                <w:color w:val="000000"/>
                <w:sz w:val="18"/>
                <w:szCs w:val="18"/>
              </w:rPr>
              <w:t>4</w:t>
            </w:r>
          </w:p>
        </w:tc>
        <w:tc>
          <w:tcPr>
            <w:tcW w:w="1561" w:type="dxa"/>
            <w:tcBorders>
              <w:top w:val="single" w:sz="8" w:space="0" w:color="auto"/>
              <w:left w:val="nil"/>
              <w:bottom w:val="single" w:sz="8" w:space="0" w:color="auto"/>
              <w:right w:val="single" w:sz="4" w:space="0" w:color="auto"/>
            </w:tcBorders>
            <w:shd w:val="pct10" w:color="auto" w:fill="auto"/>
            <w:vAlign w:val="center"/>
            <w:hideMark/>
          </w:tcPr>
          <w:p w14:paraId="1C693F1B" w14:textId="77777777" w:rsidR="00502AE3" w:rsidRPr="007719C0" w:rsidRDefault="00502AE3">
            <w:pPr>
              <w:jc w:val="center"/>
              <w:rPr>
                <w:rFonts w:ascii="Source Sans Pro" w:hAnsi="Source Sans Pro"/>
                <w:b/>
                <w:i/>
                <w:color w:val="000000"/>
                <w:sz w:val="18"/>
                <w:szCs w:val="18"/>
              </w:rPr>
            </w:pPr>
            <w:r w:rsidRPr="007719C0">
              <w:rPr>
                <w:rFonts w:ascii="Source Sans Pro" w:hAnsi="Source Sans Pro"/>
                <w:b/>
                <w:i/>
                <w:color w:val="000000"/>
                <w:sz w:val="18"/>
                <w:szCs w:val="18"/>
              </w:rPr>
              <w:t>5</w:t>
            </w:r>
          </w:p>
        </w:tc>
        <w:tc>
          <w:tcPr>
            <w:tcW w:w="1134" w:type="dxa"/>
            <w:tcBorders>
              <w:top w:val="single" w:sz="8" w:space="0" w:color="auto"/>
              <w:left w:val="nil"/>
              <w:bottom w:val="single" w:sz="8" w:space="0" w:color="auto"/>
              <w:right w:val="single" w:sz="4" w:space="0" w:color="auto"/>
            </w:tcBorders>
            <w:shd w:val="pct10" w:color="auto" w:fill="auto"/>
            <w:vAlign w:val="center"/>
            <w:hideMark/>
          </w:tcPr>
          <w:p w14:paraId="0CA6AF66" w14:textId="77777777" w:rsidR="00502AE3" w:rsidRPr="007719C0" w:rsidRDefault="00502AE3">
            <w:pPr>
              <w:jc w:val="center"/>
              <w:rPr>
                <w:rFonts w:ascii="Source Sans Pro" w:hAnsi="Source Sans Pro"/>
                <w:b/>
                <w:i/>
                <w:color w:val="000000"/>
                <w:sz w:val="18"/>
                <w:szCs w:val="18"/>
              </w:rPr>
            </w:pPr>
            <w:r w:rsidRPr="007719C0">
              <w:rPr>
                <w:rFonts w:ascii="Source Sans Pro" w:hAnsi="Source Sans Pro"/>
                <w:b/>
                <w:i/>
                <w:color w:val="000000"/>
                <w:sz w:val="18"/>
                <w:szCs w:val="18"/>
              </w:rPr>
              <w:t>6 = 4 x 5</w:t>
            </w:r>
          </w:p>
        </w:tc>
        <w:tc>
          <w:tcPr>
            <w:tcW w:w="1134" w:type="dxa"/>
            <w:tcBorders>
              <w:top w:val="single" w:sz="8" w:space="0" w:color="auto"/>
              <w:left w:val="nil"/>
              <w:bottom w:val="single" w:sz="8" w:space="0" w:color="auto"/>
              <w:right w:val="single" w:sz="8" w:space="0" w:color="auto"/>
            </w:tcBorders>
            <w:shd w:val="pct10" w:color="auto" w:fill="auto"/>
            <w:vAlign w:val="center"/>
            <w:hideMark/>
          </w:tcPr>
          <w:p w14:paraId="71A3A58E" w14:textId="77777777" w:rsidR="00502AE3" w:rsidRPr="007719C0" w:rsidRDefault="00502AE3">
            <w:pPr>
              <w:jc w:val="center"/>
              <w:rPr>
                <w:rFonts w:ascii="Source Sans Pro" w:hAnsi="Source Sans Pro"/>
                <w:b/>
                <w:i/>
                <w:color w:val="000000"/>
                <w:sz w:val="18"/>
                <w:szCs w:val="18"/>
              </w:rPr>
            </w:pPr>
            <w:r w:rsidRPr="007719C0">
              <w:rPr>
                <w:rFonts w:ascii="Source Sans Pro" w:hAnsi="Source Sans Pro"/>
                <w:b/>
                <w:i/>
                <w:color w:val="000000"/>
                <w:sz w:val="18"/>
                <w:szCs w:val="18"/>
              </w:rPr>
              <w:t>7</w:t>
            </w:r>
          </w:p>
        </w:tc>
      </w:tr>
      <w:tr w:rsidR="0092520C" w:rsidRPr="00676383" w14:paraId="2AC6AA52" w14:textId="77777777" w:rsidTr="0042030B">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2D6FEAF" w14:textId="5F7849DF" w:rsidR="00502AE3" w:rsidRPr="007719C0" w:rsidRDefault="00502AE3">
            <w:pPr>
              <w:jc w:val="center"/>
              <w:rPr>
                <w:rFonts w:ascii="Source Sans Pro" w:hAnsi="Source Sans Pro"/>
                <w:color w:val="000000"/>
                <w:sz w:val="18"/>
                <w:szCs w:val="18"/>
              </w:rPr>
            </w:pPr>
            <w:r>
              <w:rPr>
                <w:rFonts w:ascii="Source Sans Pro" w:hAnsi="Source Sans Pro"/>
                <w:color w:val="000000"/>
                <w:sz w:val="18"/>
                <w:szCs w:val="18"/>
              </w:rPr>
              <w:t>1</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4CF5615B" w14:textId="77777777" w:rsidR="00502AE3" w:rsidRPr="007719C0" w:rsidRDefault="00502AE3">
            <w:pPr>
              <w:rPr>
                <w:rFonts w:ascii="Source Sans Pro" w:eastAsiaTheme="minorHAnsi" w:hAnsi="Source Sans Pro"/>
                <w:b/>
                <w:sz w:val="18"/>
                <w:szCs w:val="18"/>
                <w:lang w:eastAsia="en-US"/>
              </w:rPr>
            </w:pPr>
            <w:r w:rsidRPr="007719C0">
              <w:rPr>
                <w:rFonts w:ascii="Source Sans Pro" w:eastAsiaTheme="minorHAnsi" w:hAnsi="Source Sans Pro"/>
                <w:b/>
                <w:sz w:val="18"/>
                <w:szCs w:val="18"/>
                <w:lang w:eastAsia="en-US"/>
              </w:rPr>
              <w:t>Słuchawki komputerowe</w:t>
            </w:r>
          </w:p>
        </w:tc>
        <w:tc>
          <w:tcPr>
            <w:tcW w:w="1948" w:type="dxa"/>
            <w:tcBorders>
              <w:top w:val="nil"/>
              <w:left w:val="nil"/>
              <w:bottom w:val="single" w:sz="4" w:space="0" w:color="auto"/>
              <w:right w:val="single" w:sz="4" w:space="0" w:color="auto"/>
            </w:tcBorders>
            <w:shd w:val="clear" w:color="auto" w:fill="auto"/>
            <w:vAlign w:val="center"/>
          </w:tcPr>
          <w:p w14:paraId="7CA4BB78" w14:textId="77777777" w:rsidR="00502AE3" w:rsidRPr="007719C0" w:rsidRDefault="00502AE3">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56B8DB82" w14:textId="77777777" w:rsidR="00502AE3" w:rsidRPr="007719C0" w:rsidRDefault="00502AE3">
            <w:pPr>
              <w:jc w:val="center"/>
              <w:rPr>
                <w:rFonts w:ascii="Source Sans Pro" w:hAnsi="Source Sans Pro"/>
                <w:b/>
                <w:color w:val="000000"/>
                <w:sz w:val="18"/>
                <w:szCs w:val="18"/>
              </w:rPr>
            </w:pPr>
          </w:p>
          <w:p w14:paraId="0CCA003E" w14:textId="77777777" w:rsidR="00502AE3" w:rsidRPr="007719C0" w:rsidRDefault="00502AE3">
            <w:pPr>
              <w:jc w:val="center"/>
              <w:rPr>
                <w:rFonts w:ascii="Source Sans Pro" w:hAnsi="Source Sans Pro"/>
                <w:b/>
                <w:color w:val="000000"/>
                <w:sz w:val="18"/>
                <w:szCs w:val="18"/>
              </w:rPr>
            </w:pPr>
            <w:r w:rsidRPr="007719C0">
              <w:rPr>
                <w:rFonts w:ascii="Source Sans Pro" w:hAnsi="Source Sans Pro"/>
                <w:b/>
                <w:color w:val="000000"/>
                <w:sz w:val="18"/>
                <w:szCs w:val="18"/>
              </w:rPr>
              <w:t>3</w:t>
            </w:r>
          </w:p>
        </w:tc>
        <w:tc>
          <w:tcPr>
            <w:tcW w:w="1561" w:type="dxa"/>
            <w:tcBorders>
              <w:top w:val="nil"/>
              <w:left w:val="nil"/>
              <w:bottom w:val="single" w:sz="4" w:space="0" w:color="auto"/>
              <w:right w:val="single" w:sz="4" w:space="0" w:color="auto"/>
            </w:tcBorders>
            <w:shd w:val="clear" w:color="auto" w:fill="auto"/>
            <w:noWrap/>
            <w:vAlign w:val="center"/>
          </w:tcPr>
          <w:p w14:paraId="3C780139" w14:textId="77777777" w:rsidR="00502AE3" w:rsidRPr="007719C0" w:rsidRDefault="00502AE3">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2D3B21C" w14:textId="77777777" w:rsidR="00502AE3" w:rsidRPr="007719C0" w:rsidRDefault="00502AE3">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E64C42B" w14:textId="77777777" w:rsidR="00502AE3" w:rsidRPr="007719C0" w:rsidRDefault="00502AE3">
            <w:pPr>
              <w:rPr>
                <w:rFonts w:ascii="Source Sans Pro" w:hAnsi="Source Sans Pro"/>
                <w:color w:val="000000"/>
                <w:sz w:val="18"/>
                <w:szCs w:val="18"/>
              </w:rPr>
            </w:pPr>
          </w:p>
        </w:tc>
      </w:tr>
      <w:tr w:rsidR="0092520C" w:rsidRPr="00676383" w14:paraId="0010B74F" w14:textId="77777777" w:rsidTr="0042030B">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280D9A4" w14:textId="14D4B193" w:rsidR="00502AE3" w:rsidRPr="007719C0" w:rsidRDefault="00502AE3">
            <w:pPr>
              <w:jc w:val="center"/>
              <w:rPr>
                <w:rFonts w:ascii="Source Sans Pro" w:hAnsi="Source Sans Pro"/>
                <w:color w:val="000000"/>
                <w:sz w:val="18"/>
                <w:szCs w:val="18"/>
              </w:rPr>
            </w:pPr>
            <w:r>
              <w:rPr>
                <w:rFonts w:ascii="Source Sans Pro" w:hAnsi="Source Sans Pro"/>
                <w:color w:val="000000"/>
                <w:sz w:val="18"/>
                <w:szCs w:val="18"/>
              </w:rPr>
              <w:t>2</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442A37DA" w14:textId="77777777" w:rsidR="00502AE3" w:rsidRPr="007719C0" w:rsidRDefault="00502AE3">
            <w:pPr>
              <w:rPr>
                <w:rFonts w:ascii="Source Sans Pro" w:eastAsiaTheme="minorHAnsi" w:hAnsi="Source Sans Pro"/>
                <w:b/>
                <w:sz w:val="18"/>
                <w:szCs w:val="18"/>
                <w:lang w:eastAsia="en-US"/>
              </w:rPr>
            </w:pPr>
            <w:r w:rsidRPr="007719C0">
              <w:rPr>
                <w:rFonts w:ascii="Source Sans Pro" w:eastAsiaTheme="minorHAnsi" w:hAnsi="Source Sans Pro"/>
                <w:b/>
                <w:sz w:val="18"/>
                <w:szCs w:val="18"/>
                <w:lang w:eastAsia="en-US"/>
              </w:rPr>
              <w:t>Mysz komputerowa</w:t>
            </w:r>
          </w:p>
        </w:tc>
        <w:tc>
          <w:tcPr>
            <w:tcW w:w="1948" w:type="dxa"/>
            <w:tcBorders>
              <w:top w:val="nil"/>
              <w:left w:val="nil"/>
              <w:bottom w:val="single" w:sz="4" w:space="0" w:color="auto"/>
              <w:right w:val="single" w:sz="4" w:space="0" w:color="auto"/>
            </w:tcBorders>
            <w:shd w:val="clear" w:color="auto" w:fill="auto"/>
            <w:vAlign w:val="center"/>
          </w:tcPr>
          <w:p w14:paraId="22AD86C8" w14:textId="77777777" w:rsidR="00502AE3" w:rsidRPr="007719C0" w:rsidRDefault="00502AE3">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76185F4D" w14:textId="77777777" w:rsidR="00502AE3" w:rsidRPr="007719C0" w:rsidRDefault="00502AE3">
            <w:pPr>
              <w:jc w:val="center"/>
              <w:rPr>
                <w:rFonts w:ascii="Source Sans Pro" w:hAnsi="Source Sans Pro"/>
                <w:b/>
                <w:color w:val="000000"/>
              </w:rPr>
            </w:pPr>
          </w:p>
          <w:p w14:paraId="200CF31A" w14:textId="2D930619" w:rsidR="00502AE3" w:rsidRPr="007719C0" w:rsidRDefault="00540936">
            <w:pPr>
              <w:jc w:val="center"/>
              <w:rPr>
                <w:rFonts w:ascii="Source Sans Pro" w:hAnsi="Source Sans Pro"/>
                <w:b/>
                <w:color w:val="000000"/>
                <w:sz w:val="18"/>
                <w:szCs w:val="18"/>
              </w:rPr>
            </w:pPr>
            <w:r>
              <w:rPr>
                <w:rFonts w:ascii="Source Sans Pro" w:hAnsi="Source Sans Pro"/>
                <w:b/>
                <w:color w:val="000000"/>
                <w:sz w:val="18"/>
                <w:szCs w:val="18"/>
              </w:rPr>
              <w:t>8</w:t>
            </w:r>
          </w:p>
        </w:tc>
        <w:tc>
          <w:tcPr>
            <w:tcW w:w="1561" w:type="dxa"/>
            <w:tcBorders>
              <w:top w:val="nil"/>
              <w:left w:val="nil"/>
              <w:bottom w:val="single" w:sz="4" w:space="0" w:color="auto"/>
              <w:right w:val="single" w:sz="4" w:space="0" w:color="auto"/>
            </w:tcBorders>
            <w:shd w:val="clear" w:color="auto" w:fill="auto"/>
            <w:noWrap/>
            <w:vAlign w:val="center"/>
          </w:tcPr>
          <w:p w14:paraId="2BD6F61A" w14:textId="77777777" w:rsidR="00502AE3" w:rsidRPr="007719C0" w:rsidRDefault="00502AE3">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0AC0C20" w14:textId="77777777" w:rsidR="00502AE3" w:rsidRPr="007719C0" w:rsidRDefault="00502AE3">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35A08CF" w14:textId="77777777" w:rsidR="00502AE3" w:rsidRPr="007719C0" w:rsidRDefault="00502AE3">
            <w:pPr>
              <w:rPr>
                <w:rFonts w:ascii="Source Sans Pro" w:hAnsi="Source Sans Pro"/>
                <w:color w:val="000000"/>
                <w:sz w:val="18"/>
                <w:szCs w:val="18"/>
              </w:rPr>
            </w:pPr>
          </w:p>
        </w:tc>
      </w:tr>
      <w:tr w:rsidR="0092520C" w:rsidRPr="00676383" w14:paraId="44C09B1E" w14:textId="77777777" w:rsidTr="0042030B">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C54F777" w14:textId="11AEF669" w:rsidR="00502AE3" w:rsidRPr="007719C0" w:rsidRDefault="00502AE3">
            <w:pPr>
              <w:jc w:val="center"/>
              <w:rPr>
                <w:rFonts w:ascii="Source Sans Pro" w:hAnsi="Source Sans Pro"/>
                <w:color w:val="000000"/>
                <w:sz w:val="18"/>
                <w:szCs w:val="18"/>
              </w:rPr>
            </w:pPr>
            <w:r>
              <w:rPr>
                <w:rFonts w:ascii="Source Sans Pro" w:hAnsi="Source Sans Pro"/>
                <w:color w:val="000000"/>
                <w:sz w:val="18"/>
                <w:szCs w:val="18"/>
              </w:rPr>
              <w:t>3</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02A658B1" w14:textId="77777777" w:rsidR="00502AE3" w:rsidRPr="007719C0" w:rsidRDefault="00502AE3">
            <w:pPr>
              <w:rPr>
                <w:rFonts w:ascii="Source Sans Pro" w:eastAsiaTheme="minorHAnsi" w:hAnsi="Source Sans Pro"/>
                <w:b/>
                <w:sz w:val="18"/>
                <w:szCs w:val="18"/>
                <w:lang w:eastAsia="en-US"/>
              </w:rPr>
            </w:pPr>
            <w:r w:rsidRPr="007719C0">
              <w:rPr>
                <w:rFonts w:ascii="Source Sans Pro" w:eastAsiaTheme="minorHAnsi" w:hAnsi="Source Sans Pro"/>
                <w:b/>
                <w:sz w:val="18"/>
                <w:szCs w:val="18"/>
                <w:lang w:eastAsia="en-US"/>
              </w:rPr>
              <w:t>Kamera internetowa z mikrofonem</w:t>
            </w:r>
          </w:p>
        </w:tc>
        <w:tc>
          <w:tcPr>
            <w:tcW w:w="1948" w:type="dxa"/>
            <w:tcBorders>
              <w:top w:val="nil"/>
              <w:left w:val="nil"/>
              <w:bottom w:val="single" w:sz="4" w:space="0" w:color="auto"/>
              <w:right w:val="single" w:sz="4" w:space="0" w:color="auto"/>
            </w:tcBorders>
            <w:shd w:val="clear" w:color="auto" w:fill="auto"/>
            <w:vAlign w:val="center"/>
          </w:tcPr>
          <w:p w14:paraId="42A531DA" w14:textId="77777777" w:rsidR="00502AE3" w:rsidRPr="007719C0" w:rsidRDefault="00502AE3">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567650D6" w14:textId="77777777" w:rsidR="00502AE3" w:rsidRPr="007719C0" w:rsidRDefault="00502AE3">
            <w:pPr>
              <w:jc w:val="center"/>
              <w:rPr>
                <w:rFonts w:ascii="Source Sans Pro" w:hAnsi="Source Sans Pro"/>
                <w:b/>
                <w:color w:val="000000"/>
                <w:sz w:val="18"/>
                <w:szCs w:val="18"/>
              </w:rPr>
            </w:pPr>
          </w:p>
          <w:p w14:paraId="14080E04" w14:textId="77777777" w:rsidR="00502AE3" w:rsidRPr="007719C0" w:rsidRDefault="00502AE3">
            <w:pPr>
              <w:jc w:val="center"/>
              <w:rPr>
                <w:rFonts w:ascii="Source Sans Pro" w:hAnsi="Source Sans Pro"/>
                <w:b/>
                <w:color w:val="000000"/>
                <w:sz w:val="18"/>
                <w:szCs w:val="18"/>
              </w:rPr>
            </w:pPr>
            <w:r w:rsidRPr="007719C0">
              <w:rPr>
                <w:rFonts w:ascii="Source Sans Pro" w:hAnsi="Source Sans Pro"/>
                <w:b/>
                <w:color w:val="000000"/>
                <w:sz w:val="18"/>
                <w:szCs w:val="18"/>
              </w:rPr>
              <w:t>4</w:t>
            </w:r>
          </w:p>
        </w:tc>
        <w:tc>
          <w:tcPr>
            <w:tcW w:w="1561" w:type="dxa"/>
            <w:tcBorders>
              <w:top w:val="nil"/>
              <w:left w:val="nil"/>
              <w:bottom w:val="single" w:sz="4" w:space="0" w:color="auto"/>
              <w:right w:val="single" w:sz="4" w:space="0" w:color="auto"/>
            </w:tcBorders>
            <w:shd w:val="clear" w:color="auto" w:fill="auto"/>
            <w:noWrap/>
            <w:vAlign w:val="center"/>
          </w:tcPr>
          <w:p w14:paraId="140E74FD" w14:textId="77777777" w:rsidR="00502AE3" w:rsidRPr="007719C0" w:rsidRDefault="00502AE3">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9AAD6F8" w14:textId="77777777" w:rsidR="00502AE3" w:rsidRPr="007719C0" w:rsidRDefault="00502AE3">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A059F63" w14:textId="77777777" w:rsidR="00502AE3" w:rsidRPr="007719C0" w:rsidRDefault="00502AE3">
            <w:pPr>
              <w:rPr>
                <w:rFonts w:ascii="Source Sans Pro" w:hAnsi="Source Sans Pro"/>
                <w:color w:val="000000"/>
                <w:sz w:val="18"/>
                <w:szCs w:val="18"/>
              </w:rPr>
            </w:pPr>
          </w:p>
        </w:tc>
      </w:tr>
      <w:tr w:rsidR="0092520C" w:rsidRPr="00676383" w14:paraId="5FE630B3" w14:textId="77777777" w:rsidTr="0042030B">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C0B9502" w14:textId="4551DA09" w:rsidR="00502AE3" w:rsidRPr="007719C0" w:rsidRDefault="00502AE3">
            <w:pPr>
              <w:jc w:val="center"/>
              <w:rPr>
                <w:rFonts w:ascii="Source Sans Pro" w:hAnsi="Source Sans Pro"/>
                <w:color w:val="000000"/>
                <w:sz w:val="18"/>
                <w:szCs w:val="18"/>
              </w:rPr>
            </w:pPr>
            <w:r>
              <w:rPr>
                <w:rFonts w:ascii="Source Sans Pro" w:hAnsi="Source Sans Pro"/>
                <w:color w:val="000000"/>
                <w:sz w:val="18"/>
                <w:szCs w:val="18"/>
              </w:rPr>
              <w:t>4</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53602FAA" w14:textId="77777777" w:rsidR="00502AE3" w:rsidRPr="007719C0" w:rsidRDefault="00502AE3">
            <w:pPr>
              <w:rPr>
                <w:rFonts w:ascii="Source Sans Pro" w:eastAsiaTheme="minorHAnsi" w:hAnsi="Source Sans Pro"/>
                <w:b/>
                <w:sz w:val="18"/>
                <w:szCs w:val="18"/>
                <w:lang w:eastAsia="en-US"/>
              </w:rPr>
            </w:pPr>
            <w:r w:rsidRPr="007719C0">
              <w:rPr>
                <w:rFonts w:ascii="Source Sans Pro" w:eastAsiaTheme="minorHAnsi" w:hAnsi="Source Sans Pro"/>
                <w:b/>
                <w:sz w:val="18"/>
                <w:szCs w:val="18"/>
                <w:lang w:eastAsia="en-US"/>
              </w:rPr>
              <w:t>Podkładka pod mysz komputerową</w:t>
            </w:r>
          </w:p>
        </w:tc>
        <w:tc>
          <w:tcPr>
            <w:tcW w:w="1948" w:type="dxa"/>
            <w:tcBorders>
              <w:top w:val="nil"/>
              <w:left w:val="nil"/>
              <w:bottom w:val="single" w:sz="4" w:space="0" w:color="auto"/>
              <w:right w:val="single" w:sz="4" w:space="0" w:color="auto"/>
            </w:tcBorders>
            <w:shd w:val="clear" w:color="auto" w:fill="auto"/>
            <w:vAlign w:val="center"/>
          </w:tcPr>
          <w:p w14:paraId="2C11609B" w14:textId="77777777" w:rsidR="00502AE3" w:rsidRPr="007719C0" w:rsidRDefault="00502AE3">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31B3D79A" w14:textId="77777777" w:rsidR="00502AE3" w:rsidRPr="007719C0" w:rsidRDefault="00502AE3">
            <w:pPr>
              <w:jc w:val="center"/>
              <w:rPr>
                <w:rFonts w:ascii="Source Sans Pro" w:hAnsi="Source Sans Pro"/>
                <w:b/>
                <w:color w:val="000000"/>
                <w:sz w:val="18"/>
                <w:szCs w:val="18"/>
              </w:rPr>
            </w:pPr>
          </w:p>
          <w:p w14:paraId="5B62F8C0" w14:textId="4432884B" w:rsidR="00502AE3" w:rsidRPr="007719C0" w:rsidRDefault="00394148">
            <w:pPr>
              <w:jc w:val="center"/>
              <w:rPr>
                <w:rFonts w:ascii="Source Sans Pro" w:hAnsi="Source Sans Pro"/>
                <w:b/>
                <w:color w:val="000000"/>
                <w:sz w:val="18"/>
                <w:szCs w:val="18"/>
              </w:rPr>
            </w:pPr>
            <w:r>
              <w:rPr>
                <w:rFonts w:ascii="Source Sans Pro" w:hAnsi="Source Sans Pro"/>
                <w:b/>
                <w:color w:val="000000"/>
                <w:sz w:val="18"/>
                <w:szCs w:val="18"/>
              </w:rPr>
              <w:t>5</w:t>
            </w:r>
          </w:p>
        </w:tc>
        <w:tc>
          <w:tcPr>
            <w:tcW w:w="1561" w:type="dxa"/>
            <w:tcBorders>
              <w:top w:val="nil"/>
              <w:left w:val="nil"/>
              <w:bottom w:val="single" w:sz="4" w:space="0" w:color="auto"/>
              <w:right w:val="single" w:sz="4" w:space="0" w:color="auto"/>
            </w:tcBorders>
            <w:shd w:val="clear" w:color="auto" w:fill="auto"/>
            <w:noWrap/>
            <w:vAlign w:val="center"/>
          </w:tcPr>
          <w:p w14:paraId="7EEDB45D" w14:textId="77777777" w:rsidR="00502AE3" w:rsidRPr="007719C0" w:rsidRDefault="00502AE3">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02D5318" w14:textId="77777777" w:rsidR="00502AE3" w:rsidRPr="007719C0" w:rsidRDefault="00502AE3">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5D96435" w14:textId="77777777" w:rsidR="00502AE3" w:rsidRPr="007719C0" w:rsidRDefault="00502AE3">
            <w:pPr>
              <w:rPr>
                <w:rFonts w:ascii="Source Sans Pro" w:hAnsi="Source Sans Pro"/>
                <w:color w:val="000000"/>
                <w:sz w:val="18"/>
                <w:szCs w:val="18"/>
              </w:rPr>
            </w:pPr>
          </w:p>
        </w:tc>
      </w:tr>
      <w:tr w:rsidR="0092520C" w:rsidRPr="00676383" w14:paraId="2371F60A" w14:textId="77777777" w:rsidTr="0042030B">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CE73D63" w14:textId="0DF02CFD" w:rsidR="00502AE3" w:rsidRPr="007719C0" w:rsidRDefault="00502AE3">
            <w:pPr>
              <w:jc w:val="center"/>
              <w:rPr>
                <w:rFonts w:ascii="Source Sans Pro" w:hAnsi="Source Sans Pro"/>
                <w:color w:val="000000"/>
                <w:sz w:val="18"/>
                <w:szCs w:val="18"/>
              </w:rPr>
            </w:pPr>
            <w:r>
              <w:rPr>
                <w:rFonts w:ascii="Source Sans Pro" w:hAnsi="Source Sans Pro"/>
                <w:color w:val="000000"/>
                <w:sz w:val="18"/>
                <w:szCs w:val="18"/>
              </w:rPr>
              <w:t>5</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6E2ACA31" w14:textId="77777777" w:rsidR="00502AE3" w:rsidRPr="007719C0" w:rsidRDefault="00502AE3">
            <w:pPr>
              <w:rPr>
                <w:rFonts w:ascii="Source Sans Pro" w:eastAsiaTheme="minorHAnsi" w:hAnsi="Source Sans Pro"/>
                <w:b/>
                <w:sz w:val="18"/>
                <w:szCs w:val="18"/>
                <w:lang w:eastAsia="en-US"/>
              </w:rPr>
            </w:pPr>
            <w:r w:rsidRPr="007719C0">
              <w:rPr>
                <w:rFonts w:ascii="Source Sans Pro" w:eastAsiaTheme="minorHAnsi" w:hAnsi="Source Sans Pro"/>
                <w:b/>
                <w:sz w:val="18"/>
                <w:szCs w:val="18"/>
                <w:lang w:eastAsia="en-US"/>
              </w:rPr>
              <w:t>Dysk SSD</w:t>
            </w:r>
          </w:p>
        </w:tc>
        <w:tc>
          <w:tcPr>
            <w:tcW w:w="1948" w:type="dxa"/>
            <w:tcBorders>
              <w:top w:val="nil"/>
              <w:left w:val="nil"/>
              <w:bottom w:val="single" w:sz="4" w:space="0" w:color="auto"/>
              <w:right w:val="single" w:sz="4" w:space="0" w:color="auto"/>
            </w:tcBorders>
            <w:shd w:val="clear" w:color="auto" w:fill="auto"/>
            <w:vAlign w:val="center"/>
          </w:tcPr>
          <w:p w14:paraId="7A9BA1B9" w14:textId="77777777" w:rsidR="00502AE3" w:rsidRPr="007719C0" w:rsidRDefault="00502AE3">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3F983403" w14:textId="77777777" w:rsidR="00502AE3" w:rsidRPr="007719C0" w:rsidRDefault="00502AE3">
            <w:pPr>
              <w:jc w:val="center"/>
              <w:rPr>
                <w:rFonts w:ascii="Source Sans Pro" w:hAnsi="Source Sans Pro"/>
                <w:b/>
                <w:color w:val="000000"/>
                <w:sz w:val="18"/>
                <w:szCs w:val="18"/>
              </w:rPr>
            </w:pPr>
          </w:p>
          <w:p w14:paraId="4D103007" w14:textId="77777777" w:rsidR="00502AE3" w:rsidRPr="007719C0" w:rsidRDefault="00502AE3">
            <w:pPr>
              <w:jc w:val="center"/>
              <w:rPr>
                <w:rFonts w:ascii="Source Sans Pro" w:hAnsi="Source Sans Pro"/>
                <w:b/>
                <w:color w:val="000000"/>
                <w:sz w:val="18"/>
                <w:szCs w:val="18"/>
              </w:rPr>
            </w:pPr>
            <w:r w:rsidRPr="007719C0">
              <w:rPr>
                <w:rFonts w:ascii="Source Sans Pro" w:hAnsi="Source Sans Pro"/>
                <w:b/>
                <w:color w:val="000000"/>
                <w:sz w:val="18"/>
                <w:szCs w:val="18"/>
              </w:rPr>
              <w:t>1</w:t>
            </w:r>
          </w:p>
        </w:tc>
        <w:tc>
          <w:tcPr>
            <w:tcW w:w="1561" w:type="dxa"/>
            <w:tcBorders>
              <w:top w:val="nil"/>
              <w:left w:val="nil"/>
              <w:bottom w:val="single" w:sz="4" w:space="0" w:color="auto"/>
              <w:right w:val="single" w:sz="4" w:space="0" w:color="auto"/>
            </w:tcBorders>
            <w:shd w:val="clear" w:color="auto" w:fill="auto"/>
            <w:noWrap/>
            <w:vAlign w:val="center"/>
          </w:tcPr>
          <w:p w14:paraId="010F6DB0" w14:textId="77777777" w:rsidR="00502AE3" w:rsidRPr="007719C0" w:rsidRDefault="00502AE3">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7EFB70E" w14:textId="77777777" w:rsidR="00502AE3" w:rsidRPr="007719C0" w:rsidRDefault="00502AE3">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24E5DD1" w14:textId="77777777" w:rsidR="00502AE3" w:rsidRPr="007719C0" w:rsidRDefault="00502AE3">
            <w:pPr>
              <w:rPr>
                <w:rFonts w:ascii="Source Sans Pro" w:hAnsi="Source Sans Pro"/>
                <w:color w:val="000000"/>
                <w:sz w:val="18"/>
                <w:szCs w:val="18"/>
              </w:rPr>
            </w:pPr>
          </w:p>
        </w:tc>
      </w:tr>
      <w:tr w:rsidR="0092520C" w:rsidRPr="00676383" w14:paraId="431BCC76" w14:textId="77777777" w:rsidTr="0042030B">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5F8B2AD" w14:textId="181A22C6" w:rsidR="00502AE3" w:rsidRPr="007719C0" w:rsidRDefault="00502AE3">
            <w:pPr>
              <w:jc w:val="center"/>
              <w:rPr>
                <w:rFonts w:ascii="Source Sans Pro" w:hAnsi="Source Sans Pro"/>
                <w:color w:val="000000"/>
                <w:sz w:val="18"/>
                <w:szCs w:val="18"/>
              </w:rPr>
            </w:pPr>
            <w:r>
              <w:rPr>
                <w:rFonts w:ascii="Source Sans Pro" w:hAnsi="Source Sans Pro"/>
                <w:color w:val="000000"/>
                <w:sz w:val="18"/>
                <w:szCs w:val="18"/>
              </w:rPr>
              <w:t>6</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10EB76E9" w14:textId="77777777" w:rsidR="00502AE3" w:rsidRPr="007719C0" w:rsidRDefault="00502AE3">
            <w:pPr>
              <w:rPr>
                <w:rFonts w:ascii="Source Sans Pro" w:eastAsiaTheme="minorHAnsi" w:hAnsi="Source Sans Pro"/>
                <w:b/>
                <w:sz w:val="18"/>
                <w:szCs w:val="18"/>
                <w:lang w:eastAsia="en-US"/>
              </w:rPr>
            </w:pPr>
            <w:r w:rsidRPr="007719C0">
              <w:rPr>
                <w:rFonts w:ascii="Source Sans Pro" w:eastAsiaTheme="minorHAnsi" w:hAnsi="Source Sans Pro"/>
                <w:b/>
                <w:sz w:val="18"/>
                <w:szCs w:val="18"/>
                <w:lang w:eastAsia="en-US"/>
              </w:rPr>
              <w:t>Klawiatura komputerowa</w:t>
            </w:r>
          </w:p>
        </w:tc>
        <w:tc>
          <w:tcPr>
            <w:tcW w:w="1948" w:type="dxa"/>
            <w:tcBorders>
              <w:top w:val="nil"/>
              <w:left w:val="nil"/>
              <w:bottom w:val="single" w:sz="4" w:space="0" w:color="auto"/>
              <w:right w:val="single" w:sz="4" w:space="0" w:color="auto"/>
            </w:tcBorders>
            <w:shd w:val="clear" w:color="auto" w:fill="auto"/>
            <w:vAlign w:val="center"/>
          </w:tcPr>
          <w:p w14:paraId="343D76E0" w14:textId="77777777" w:rsidR="00502AE3" w:rsidRPr="007719C0" w:rsidRDefault="00502AE3">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35064BFD" w14:textId="77777777" w:rsidR="00502AE3" w:rsidRPr="007719C0" w:rsidRDefault="00502AE3">
            <w:pPr>
              <w:jc w:val="center"/>
              <w:rPr>
                <w:rFonts w:ascii="Source Sans Pro" w:hAnsi="Source Sans Pro"/>
                <w:b/>
                <w:color w:val="000000"/>
                <w:sz w:val="18"/>
                <w:szCs w:val="18"/>
              </w:rPr>
            </w:pPr>
          </w:p>
          <w:p w14:paraId="4D9DEFDE" w14:textId="77777777" w:rsidR="00502AE3" w:rsidRPr="007719C0" w:rsidRDefault="00502AE3">
            <w:pPr>
              <w:jc w:val="center"/>
              <w:rPr>
                <w:rFonts w:ascii="Source Sans Pro" w:hAnsi="Source Sans Pro"/>
                <w:b/>
                <w:color w:val="000000"/>
                <w:sz w:val="18"/>
                <w:szCs w:val="18"/>
              </w:rPr>
            </w:pPr>
            <w:r w:rsidRPr="007719C0">
              <w:rPr>
                <w:rFonts w:ascii="Source Sans Pro" w:hAnsi="Source Sans Pro"/>
                <w:b/>
                <w:color w:val="000000"/>
                <w:sz w:val="18"/>
                <w:szCs w:val="18"/>
              </w:rPr>
              <w:t>4</w:t>
            </w:r>
          </w:p>
        </w:tc>
        <w:tc>
          <w:tcPr>
            <w:tcW w:w="1561" w:type="dxa"/>
            <w:tcBorders>
              <w:top w:val="nil"/>
              <w:left w:val="nil"/>
              <w:bottom w:val="single" w:sz="4" w:space="0" w:color="auto"/>
              <w:right w:val="single" w:sz="4" w:space="0" w:color="auto"/>
            </w:tcBorders>
            <w:shd w:val="clear" w:color="auto" w:fill="auto"/>
            <w:noWrap/>
            <w:vAlign w:val="center"/>
          </w:tcPr>
          <w:p w14:paraId="3F07F203" w14:textId="77777777" w:rsidR="00502AE3" w:rsidRPr="007719C0" w:rsidRDefault="00502AE3">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EDC392E" w14:textId="77777777" w:rsidR="00502AE3" w:rsidRPr="007719C0" w:rsidRDefault="00502AE3">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18A5641" w14:textId="77777777" w:rsidR="00502AE3" w:rsidRPr="007719C0" w:rsidRDefault="00502AE3">
            <w:pPr>
              <w:rPr>
                <w:rFonts w:ascii="Source Sans Pro" w:hAnsi="Source Sans Pro"/>
                <w:color w:val="000000"/>
                <w:sz w:val="18"/>
                <w:szCs w:val="18"/>
              </w:rPr>
            </w:pPr>
          </w:p>
        </w:tc>
      </w:tr>
      <w:tr w:rsidR="0092520C" w:rsidRPr="00676383" w14:paraId="41669544" w14:textId="77777777" w:rsidTr="0042030B">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C7FA456" w14:textId="352A9F52" w:rsidR="00502AE3" w:rsidRPr="007719C0" w:rsidRDefault="00502AE3">
            <w:pPr>
              <w:jc w:val="center"/>
              <w:rPr>
                <w:rFonts w:ascii="Source Sans Pro" w:hAnsi="Source Sans Pro"/>
                <w:color w:val="000000"/>
                <w:sz w:val="18"/>
                <w:szCs w:val="18"/>
              </w:rPr>
            </w:pPr>
            <w:r>
              <w:rPr>
                <w:rFonts w:ascii="Source Sans Pro" w:hAnsi="Source Sans Pro"/>
                <w:color w:val="000000"/>
                <w:sz w:val="18"/>
                <w:szCs w:val="18"/>
              </w:rPr>
              <w:t>7</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67D02612" w14:textId="520BF70E" w:rsidR="00502AE3" w:rsidRPr="007719C0" w:rsidRDefault="00BD071A">
            <w:pPr>
              <w:rPr>
                <w:rFonts w:ascii="Source Sans Pro" w:eastAsiaTheme="minorHAnsi" w:hAnsi="Source Sans Pro"/>
                <w:b/>
                <w:sz w:val="18"/>
                <w:szCs w:val="18"/>
                <w:lang w:eastAsia="en-US"/>
              </w:rPr>
            </w:pPr>
            <w:r>
              <w:rPr>
                <w:rFonts w:ascii="Source Sans Pro" w:eastAsiaTheme="minorHAnsi" w:hAnsi="Source Sans Pro"/>
                <w:b/>
                <w:sz w:val="18"/>
                <w:szCs w:val="18"/>
                <w:lang w:eastAsia="en-US"/>
              </w:rPr>
              <w:t>Listwa zasilająca</w:t>
            </w:r>
          </w:p>
        </w:tc>
        <w:tc>
          <w:tcPr>
            <w:tcW w:w="1948" w:type="dxa"/>
            <w:tcBorders>
              <w:top w:val="nil"/>
              <w:left w:val="nil"/>
              <w:bottom w:val="single" w:sz="4" w:space="0" w:color="auto"/>
              <w:right w:val="single" w:sz="4" w:space="0" w:color="auto"/>
            </w:tcBorders>
            <w:shd w:val="clear" w:color="auto" w:fill="auto"/>
            <w:vAlign w:val="center"/>
          </w:tcPr>
          <w:p w14:paraId="37516E89" w14:textId="77777777" w:rsidR="00502AE3" w:rsidRPr="007719C0" w:rsidRDefault="00502AE3">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4A0A4A1F" w14:textId="77777777" w:rsidR="00502AE3" w:rsidRPr="007719C0" w:rsidRDefault="00502AE3">
            <w:pPr>
              <w:jc w:val="center"/>
              <w:rPr>
                <w:rFonts w:ascii="Source Sans Pro" w:hAnsi="Source Sans Pro"/>
                <w:b/>
                <w:color w:val="000000"/>
                <w:sz w:val="18"/>
                <w:szCs w:val="18"/>
              </w:rPr>
            </w:pPr>
          </w:p>
          <w:p w14:paraId="07CA64A0" w14:textId="56F37050" w:rsidR="00502AE3" w:rsidRPr="007719C0" w:rsidRDefault="00394148">
            <w:pPr>
              <w:jc w:val="center"/>
              <w:rPr>
                <w:rFonts w:ascii="Source Sans Pro" w:hAnsi="Source Sans Pro"/>
                <w:b/>
                <w:color w:val="000000"/>
                <w:sz w:val="18"/>
                <w:szCs w:val="18"/>
              </w:rPr>
            </w:pPr>
            <w:r>
              <w:rPr>
                <w:rFonts w:ascii="Source Sans Pro" w:hAnsi="Source Sans Pro"/>
                <w:b/>
                <w:color w:val="000000"/>
                <w:sz w:val="18"/>
                <w:szCs w:val="18"/>
              </w:rPr>
              <w:t>4</w:t>
            </w:r>
          </w:p>
        </w:tc>
        <w:tc>
          <w:tcPr>
            <w:tcW w:w="1561" w:type="dxa"/>
            <w:tcBorders>
              <w:top w:val="nil"/>
              <w:left w:val="nil"/>
              <w:bottom w:val="single" w:sz="4" w:space="0" w:color="auto"/>
              <w:right w:val="single" w:sz="4" w:space="0" w:color="auto"/>
            </w:tcBorders>
            <w:shd w:val="clear" w:color="auto" w:fill="auto"/>
            <w:noWrap/>
            <w:vAlign w:val="center"/>
          </w:tcPr>
          <w:p w14:paraId="7A830E09" w14:textId="77777777" w:rsidR="00502AE3" w:rsidRPr="007719C0" w:rsidRDefault="00502AE3">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0BE6D27" w14:textId="77777777" w:rsidR="00502AE3" w:rsidRPr="007719C0" w:rsidRDefault="00502AE3">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46E2AA3" w14:textId="77777777" w:rsidR="00502AE3" w:rsidRPr="007719C0" w:rsidRDefault="00502AE3">
            <w:pPr>
              <w:rPr>
                <w:rFonts w:ascii="Source Sans Pro" w:hAnsi="Source Sans Pro"/>
                <w:color w:val="000000"/>
                <w:sz w:val="18"/>
                <w:szCs w:val="18"/>
              </w:rPr>
            </w:pPr>
          </w:p>
        </w:tc>
      </w:tr>
      <w:tr w:rsidR="0024080D" w:rsidRPr="00676383" w14:paraId="15F5440F" w14:textId="77777777" w:rsidTr="0042030B">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03E304C" w14:textId="7D40BD1A" w:rsidR="0024080D" w:rsidRDefault="0024080D">
            <w:pPr>
              <w:jc w:val="center"/>
              <w:rPr>
                <w:rFonts w:ascii="Source Sans Pro" w:hAnsi="Source Sans Pro"/>
                <w:color w:val="000000"/>
                <w:sz w:val="18"/>
                <w:szCs w:val="18"/>
              </w:rPr>
            </w:pPr>
            <w:r>
              <w:rPr>
                <w:rFonts w:ascii="Source Sans Pro" w:hAnsi="Source Sans Pro"/>
                <w:color w:val="000000"/>
                <w:sz w:val="18"/>
                <w:szCs w:val="18"/>
              </w:rPr>
              <w:t>8</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0CCF8777" w14:textId="60C03E2E" w:rsidR="0024080D" w:rsidRDefault="00CF3F16">
            <w:pPr>
              <w:rPr>
                <w:rFonts w:ascii="Source Sans Pro" w:eastAsiaTheme="minorHAnsi" w:hAnsi="Source Sans Pro"/>
                <w:b/>
                <w:sz w:val="18"/>
                <w:szCs w:val="18"/>
                <w:lang w:eastAsia="en-US"/>
              </w:rPr>
            </w:pPr>
            <w:r>
              <w:rPr>
                <w:rFonts w:ascii="Source Sans Pro" w:eastAsiaTheme="minorHAnsi" w:hAnsi="Source Sans Pro"/>
                <w:b/>
                <w:sz w:val="18"/>
                <w:szCs w:val="18"/>
                <w:lang w:eastAsia="en-US"/>
              </w:rPr>
              <w:t>Kabel sygnałowy HDMI</w:t>
            </w:r>
          </w:p>
        </w:tc>
        <w:tc>
          <w:tcPr>
            <w:tcW w:w="1948" w:type="dxa"/>
            <w:tcBorders>
              <w:top w:val="nil"/>
              <w:left w:val="nil"/>
              <w:bottom w:val="single" w:sz="4" w:space="0" w:color="auto"/>
              <w:right w:val="single" w:sz="4" w:space="0" w:color="auto"/>
            </w:tcBorders>
            <w:shd w:val="clear" w:color="auto" w:fill="auto"/>
            <w:vAlign w:val="center"/>
          </w:tcPr>
          <w:p w14:paraId="108C8805" w14:textId="77777777" w:rsidR="0024080D" w:rsidRPr="007719C0" w:rsidRDefault="0024080D">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7A4AEC99" w14:textId="07D545BE" w:rsidR="0024080D" w:rsidRPr="007719C0" w:rsidRDefault="00CF3F16">
            <w:pPr>
              <w:jc w:val="center"/>
              <w:rPr>
                <w:rFonts w:ascii="Source Sans Pro" w:hAnsi="Source Sans Pro"/>
                <w:b/>
                <w:color w:val="000000"/>
                <w:sz w:val="18"/>
                <w:szCs w:val="18"/>
              </w:rPr>
            </w:pPr>
            <w:r>
              <w:rPr>
                <w:rFonts w:ascii="Source Sans Pro" w:hAnsi="Source Sans Pro"/>
                <w:b/>
                <w:color w:val="000000"/>
                <w:sz w:val="18"/>
                <w:szCs w:val="18"/>
              </w:rPr>
              <w:t>2</w:t>
            </w:r>
          </w:p>
        </w:tc>
        <w:tc>
          <w:tcPr>
            <w:tcW w:w="1561" w:type="dxa"/>
            <w:tcBorders>
              <w:top w:val="nil"/>
              <w:left w:val="nil"/>
              <w:bottom w:val="single" w:sz="4" w:space="0" w:color="auto"/>
              <w:right w:val="single" w:sz="4" w:space="0" w:color="auto"/>
            </w:tcBorders>
            <w:shd w:val="clear" w:color="auto" w:fill="auto"/>
            <w:noWrap/>
            <w:vAlign w:val="center"/>
          </w:tcPr>
          <w:p w14:paraId="2763A00C" w14:textId="77777777" w:rsidR="0024080D" w:rsidRPr="007719C0" w:rsidRDefault="0024080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3FFA694" w14:textId="77777777" w:rsidR="0024080D" w:rsidRPr="007719C0" w:rsidRDefault="0024080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1A65AC6" w14:textId="77777777" w:rsidR="0024080D" w:rsidRPr="007719C0" w:rsidRDefault="0024080D">
            <w:pPr>
              <w:rPr>
                <w:rFonts w:ascii="Source Sans Pro" w:hAnsi="Source Sans Pro"/>
                <w:color w:val="000000"/>
                <w:sz w:val="18"/>
                <w:szCs w:val="18"/>
              </w:rPr>
            </w:pPr>
          </w:p>
        </w:tc>
      </w:tr>
      <w:tr w:rsidR="00160CC9" w:rsidRPr="00676383" w14:paraId="5536FA14" w14:textId="77777777" w:rsidTr="0042030B">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CCF0C92" w14:textId="3924B020" w:rsidR="00160CC9" w:rsidRDefault="00160CC9">
            <w:pPr>
              <w:jc w:val="center"/>
              <w:rPr>
                <w:rFonts w:ascii="Source Sans Pro" w:hAnsi="Source Sans Pro"/>
                <w:color w:val="000000"/>
                <w:sz w:val="18"/>
                <w:szCs w:val="18"/>
              </w:rPr>
            </w:pPr>
            <w:r>
              <w:rPr>
                <w:rFonts w:ascii="Source Sans Pro" w:hAnsi="Source Sans Pro"/>
                <w:color w:val="000000"/>
                <w:sz w:val="18"/>
                <w:szCs w:val="18"/>
              </w:rPr>
              <w:t>9</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5E222663" w14:textId="388FE97C" w:rsidR="00160CC9" w:rsidRDefault="00CF3F16">
            <w:pPr>
              <w:rPr>
                <w:rFonts w:ascii="Source Sans Pro" w:eastAsiaTheme="minorHAnsi" w:hAnsi="Source Sans Pro"/>
                <w:b/>
                <w:sz w:val="18"/>
                <w:szCs w:val="18"/>
                <w:lang w:eastAsia="en-US"/>
              </w:rPr>
            </w:pPr>
            <w:r>
              <w:rPr>
                <w:rFonts w:ascii="Source Sans Pro" w:eastAsiaTheme="minorHAnsi" w:hAnsi="Source Sans Pro"/>
                <w:b/>
                <w:sz w:val="18"/>
                <w:szCs w:val="18"/>
                <w:lang w:eastAsia="en-US"/>
              </w:rPr>
              <w:t>Kabel zasilający</w:t>
            </w:r>
          </w:p>
        </w:tc>
        <w:tc>
          <w:tcPr>
            <w:tcW w:w="1948" w:type="dxa"/>
            <w:tcBorders>
              <w:top w:val="nil"/>
              <w:left w:val="nil"/>
              <w:bottom w:val="single" w:sz="4" w:space="0" w:color="auto"/>
              <w:right w:val="single" w:sz="4" w:space="0" w:color="auto"/>
            </w:tcBorders>
            <w:shd w:val="clear" w:color="auto" w:fill="auto"/>
            <w:vAlign w:val="center"/>
          </w:tcPr>
          <w:p w14:paraId="5F278CCA" w14:textId="77777777" w:rsidR="00160CC9" w:rsidRPr="007719C0" w:rsidRDefault="00160CC9">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0B50FFA5" w14:textId="2292601E" w:rsidR="00160CC9" w:rsidRPr="007719C0" w:rsidRDefault="00B6344F">
            <w:pPr>
              <w:jc w:val="center"/>
              <w:rPr>
                <w:rFonts w:ascii="Source Sans Pro" w:hAnsi="Source Sans Pro"/>
                <w:b/>
                <w:color w:val="000000"/>
                <w:sz w:val="18"/>
                <w:szCs w:val="18"/>
              </w:rPr>
            </w:pPr>
            <w:r>
              <w:rPr>
                <w:rFonts w:ascii="Source Sans Pro" w:hAnsi="Source Sans Pro"/>
                <w:b/>
                <w:color w:val="000000"/>
                <w:sz w:val="18"/>
                <w:szCs w:val="18"/>
              </w:rPr>
              <w:t>6</w:t>
            </w:r>
          </w:p>
        </w:tc>
        <w:tc>
          <w:tcPr>
            <w:tcW w:w="1561" w:type="dxa"/>
            <w:tcBorders>
              <w:top w:val="nil"/>
              <w:left w:val="nil"/>
              <w:bottom w:val="single" w:sz="4" w:space="0" w:color="auto"/>
              <w:right w:val="single" w:sz="4" w:space="0" w:color="auto"/>
            </w:tcBorders>
            <w:shd w:val="clear" w:color="auto" w:fill="auto"/>
            <w:noWrap/>
            <w:vAlign w:val="center"/>
          </w:tcPr>
          <w:p w14:paraId="3D6C23C0" w14:textId="77777777" w:rsidR="00160CC9" w:rsidRPr="007719C0" w:rsidRDefault="00160CC9">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8A4492C" w14:textId="77777777" w:rsidR="00160CC9" w:rsidRPr="007719C0" w:rsidRDefault="00160CC9">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19827AD" w14:textId="77777777" w:rsidR="00160CC9" w:rsidRPr="007719C0" w:rsidRDefault="00160CC9">
            <w:pPr>
              <w:rPr>
                <w:rFonts w:ascii="Source Sans Pro" w:hAnsi="Source Sans Pro"/>
                <w:color w:val="000000"/>
                <w:sz w:val="18"/>
                <w:szCs w:val="18"/>
              </w:rPr>
            </w:pPr>
          </w:p>
        </w:tc>
      </w:tr>
      <w:tr w:rsidR="00502AE3" w:rsidRPr="00676383" w14:paraId="19D8560D" w14:textId="77777777" w:rsidTr="0042030B">
        <w:trPr>
          <w:trHeight w:val="27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A23E7E7" w14:textId="77777777" w:rsidR="00502AE3" w:rsidRPr="007719C0" w:rsidRDefault="00502AE3">
            <w:pPr>
              <w:jc w:val="center"/>
              <w:rPr>
                <w:rFonts w:ascii="Source Sans Pro" w:hAnsi="Source Sans Pro"/>
                <w:color w:val="000000"/>
                <w:sz w:val="18"/>
                <w:szCs w:val="18"/>
              </w:rPr>
            </w:pPr>
          </w:p>
        </w:tc>
        <w:tc>
          <w:tcPr>
            <w:tcW w:w="2103" w:type="dxa"/>
            <w:tcBorders>
              <w:top w:val="nil"/>
              <w:left w:val="nil"/>
              <w:bottom w:val="single" w:sz="4" w:space="0" w:color="auto"/>
              <w:right w:val="single" w:sz="4" w:space="0" w:color="auto"/>
            </w:tcBorders>
            <w:shd w:val="clear" w:color="auto" w:fill="auto"/>
            <w:vAlign w:val="center"/>
          </w:tcPr>
          <w:p w14:paraId="3E844802" w14:textId="77777777" w:rsidR="00502AE3" w:rsidRPr="007719C0" w:rsidRDefault="00502AE3">
            <w:pPr>
              <w:rPr>
                <w:rFonts w:ascii="Source Sans Pro" w:eastAsiaTheme="minorHAnsi" w:hAnsi="Source Sans Pro"/>
                <w:sz w:val="18"/>
                <w:szCs w:val="18"/>
                <w:lang w:eastAsia="en-US"/>
              </w:rPr>
            </w:pPr>
            <w:r w:rsidRPr="007719C0">
              <w:rPr>
                <w:rFonts w:ascii="Source Sans Pro" w:eastAsiaTheme="minorHAnsi" w:hAnsi="Source Sans Pro"/>
                <w:sz w:val="18"/>
                <w:szCs w:val="18"/>
                <w:lang w:eastAsia="en-US"/>
              </w:rPr>
              <w:t>razem</w:t>
            </w:r>
          </w:p>
        </w:tc>
        <w:tc>
          <w:tcPr>
            <w:tcW w:w="1948" w:type="dxa"/>
            <w:tcBorders>
              <w:top w:val="nil"/>
              <w:left w:val="nil"/>
              <w:bottom w:val="single" w:sz="4" w:space="0" w:color="auto"/>
              <w:right w:val="single" w:sz="4" w:space="0" w:color="auto"/>
            </w:tcBorders>
            <w:shd w:val="clear" w:color="auto" w:fill="auto"/>
            <w:vAlign w:val="center"/>
          </w:tcPr>
          <w:p w14:paraId="73CB4C51" w14:textId="77777777" w:rsidR="00502AE3" w:rsidRPr="007719C0" w:rsidRDefault="00502AE3">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vAlign w:val="center"/>
          </w:tcPr>
          <w:p w14:paraId="593BA63A" w14:textId="77777777" w:rsidR="00502AE3" w:rsidRPr="007719C0" w:rsidRDefault="00502AE3">
            <w:pPr>
              <w:jc w:val="center"/>
              <w:rPr>
                <w:rFonts w:ascii="Source Sans Pro" w:hAnsi="Source Sans Pro"/>
                <w:color w:val="000000"/>
                <w:sz w:val="18"/>
                <w:szCs w:val="18"/>
              </w:rPr>
            </w:pPr>
          </w:p>
        </w:tc>
        <w:tc>
          <w:tcPr>
            <w:tcW w:w="1561" w:type="dxa"/>
            <w:tcBorders>
              <w:top w:val="nil"/>
              <w:left w:val="nil"/>
              <w:bottom w:val="single" w:sz="4" w:space="0" w:color="auto"/>
              <w:right w:val="single" w:sz="4" w:space="0" w:color="auto"/>
            </w:tcBorders>
            <w:shd w:val="clear" w:color="auto" w:fill="auto"/>
            <w:noWrap/>
            <w:vAlign w:val="center"/>
          </w:tcPr>
          <w:p w14:paraId="6064E100" w14:textId="77777777" w:rsidR="00502AE3" w:rsidRPr="007719C0" w:rsidRDefault="00502AE3">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918A65A" w14:textId="77777777" w:rsidR="00502AE3" w:rsidRPr="007719C0" w:rsidRDefault="00502AE3">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1B28D01" w14:textId="77777777" w:rsidR="00502AE3" w:rsidRPr="007719C0" w:rsidRDefault="00502AE3">
            <w:pPr>
              <w:rPr>
                <w:rFonts w:ascii="Source Sans Pro" w:hAnsi="Source Sans Pro"/>
                <w:color w:val="000000"/>
                <w:sz w:val="18"/>
                <w:szCs w:val="18"/>
              </w:rPr>
            </w:pPr>
          </w:p>
        </w:tc>
      </w:tr>
    </w:tbl>
    <w:p w14:paraId="1B69FFC6" w14:textId="77777777" w:rsidR="00502AE3" w:rsidRPr="007719C0" w:rsidRDefault="00502AE3" w:rsidP="00502AE3">
      <w:pPr>
        <w:jc w:val="both"/>
        <w:rPr>
          <w:rFonts w:ascii="Source Sans Pro" w:hAnsi="Source Sans Pro"/>
          <w:sz w:val="20"/>
          <w:szCs w:val="20"/>
        </w:rPr>
      </w:pPr>
    </w:p>
    <w:p w14:paraId="4C861A9B" w14:textId="77777777" w:rsidR="00502AE3" w:rsidRPr="007719C0" w:rsidRDefault="00502AE3" w:rsidP="00502AE3">
      <w:pPr>
        <w:jc w:val="both"/>
        <w:rPr>
          <w:rFonts w:ascii="Source Sans Pro" w:hAnsi="Source Sans Pro"/>
          <w:sz w:val="20"/>
          <w:szCs w:val="20"/>
        </w:rPr>
      </w:pPr>
    </w:p>
    <w:p w14:paraId="4FB797AE" w14:textId="77777777" w:rsidR="00502AE3" w:rsidRPr="007719C0" w:rsidRDefault="00502AE3" w:rsidP="00502AE3">
      <w:pPr>
        <w:jc w:val="both"/>
        <w:rPr>
          <w:rFonts w:ascii="Source Sans Pro" w:hAnsi="Source Sans Pro"/>
          <w:sz w:val="20"/>
          <w:szCs w:val="20"/>
        </w:rPr>
      </w:pPr>
    </w:p>
    <w:p w14:paraId="2DE56E11" w14:textId="19E2A058" w:rsidR="00120C24" w:rsidRPr="007719C0" w:rsidRDefault="00502AE3" w:rsidP="00120C24">
      <w:pPr>
        <w:jc w:val="both"/>
        <w:rPr>
          <w:rFonts w:ascii="Source Sans Pro" w:hAnsi="Source Sans Pro"/>
          <w:sz w:val="20"/>
          <w:szCs w:val="20"/>
        </w:rPr>
      </w:pPr>
      <w:r w:rsidRPr="007719C0">
        <w:rPr>
          <w:rFonts w:ascii="Source Sans Pro" w:hAnsi="Source Sans Pro"/>
          <w:sz w:val="20"/>
          <w:szCs w:val="20"/>
        </w:rPr>
        <w:tab/>
      </w:r>
      <w:r w:rsidR="00120C24" w:rsidRPr="007719C0">
        <w:rPr>
          <w:rFonts w:ascii="Source Sans Pro" w:hAnsi="Source Sans Pro"/>
          <w:sz w:val="20"/>
          <w:szCs w:val="20"/>
        </w:rPr>
        <w:t>___________________________</w:t>
      </w:r>
    </w:p>
    <w:p w14:paraId="55BC4B01" w14:textId="77777777" w:rsidR="00120C24" w:rsidRPr="007719C0" w:rsidRDefault="00120C24" w:rsidP="00120C24">
      <w:pPr>
        <w:jc w:val="both"/>
        <w:rPr>
          <w:rFonts w:ascii="Source Sans Pro" w:hAnsi="Source Sans Pro"/>
          <w:sz w:val="20"/>
          <w:szCs w:val="20"/>
        </w:rPr>
      </w:pPr>
      <w:r w:rsidRPr="007719C0">
        <w:rPr>
          <w:rFonts w:ascii="Source Sans Pro" w:hAnsi="Source Sans Pro"/>
          <w:i/>
          <w:sz w:val="20"/>
          <w:szCs w:val="20"/>
        </w:rPr>
        <w:t xml:space="preserve">                       (</w:t>
      </w:r>
      <w:r w:rsidRPr="007719C0">
        <w:rPr>
          <w:rFonts w:ascii="Source Sans Pro" w:hAnsi="Source Sans Pro"/>
          <w:i/>
          <w:sz w:val="16"/>
          <w:szCs w:val="16"/>
        </w:rPr>
        <w:t>podpis Wykonawcy/Wykonawców</w:t>
      </w:r>
      <w:r w:rsidRPr="007719C0">
        <w:rPr>
          <w:rFonts w:ascii="Source Sans Pro" w:hAnsi="Source Sans Pro"/>
          <w:i/>
          <w:sz w:val="20"/>
          <w:szCs w:val="20"/>
        </w:rPr>
        <w:t>)</w:t>
      </w:r>
    </w:p>
    <w:p w14:paraId="22A3D9CB" w14:textId="3396547C" w:rsidR="00502AE3" w:rsidRPr="007719C0" w:rsidRDefault="00502AE3" w:rsidP="00120C24">
      <w:pPr>
        <w:jc w:val="both"/>
        <w:rPr>
          <w:rFonts w:ascii="Source Sans Pro" w:hAnsi="Source Sans Pro"/>
          <w:b/>
          <w:sz w:val="16"/>
          <w:szCs w:val="16"/>
        </w:rPr>
      </w:pPr>
    </w:p>
    <w:p w14:paraId="6F38B74F" w14:textId="77777777" w:rsidR="00502AE3" w:rsidRPr="007719C0" w:rsidRDefault="00502AE3" w:rsidP="00502AE3">
      <w:pPr>
        <w:rPr>
          <w:rFonts w:ascii="Source Sans Pro" w:hAnsi="Source Sans Pro"/>
          <w:b/>
          <w:sz w:val="20"/>
          <w:szCs w:val="20"/>
        </w:rPr>
      </w:pPr>
    </w:p>
    <w:p w14:paraId="6DDD48E8" w14:textId="77777777" w:rsidR="00502AE3" w:rsidRPr="007719C0" w:rsidRDefault="00502AE3" w:rsidP="00502AE3">
      <w:pPr>
        <w:tabs>
          <w:tab w:val="left" w:pos="0"/>
          <w:tab w:val="left" w:pos="284"/>
        </w:tabs>
        <w:spacing w:line="360" w:lineRule="auto"/>
        <w:jc w:val="both"/>
        <w:rPr>
          <w:rFonts w:ascii="Source Sans Pro" w:hAnsi="Source Sans Pro"/>
          <w:b/>
          <w:sz w:val="20"/>
          <w:szCs w:val="20"/>
        </w:rPr>
      </w:pPr>
      <w:r w:rsidRPr="007719C0">
        <w:rPr>
          <w:rFonts w:ascii="Source Sans Pro" w:hAnsi="Source Sans Pro"/>
          <w:b/>
          <w:sz w:val="20"/>
          <w:szCs w:val="20"/>
        </w:rPr>
        <w:t>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61949596" w14:textId="77777777" w:rsidR="00BD071A" w:rsidRPr="007719C0" w:rsidRDefault="00BD071A" w:rsidP="00BD071A">
      <w:pPr>
        <w:rPr>
          <w:rFonts w:ascii="Source Sans Pro" w:hAnsi="Source Sans Pro"/>
          <w:b/>
          <w:sz w:val="20"/>
          <w:szCs w:val="20"/>
        </w:rPr>
      </w:pPr>
    </w:p>
    <w:p w14:paraId="20CE849F" w14:textId="2DC292FE" w:rsidR="009C3896" w:rsidRPr="007719C0" w:rsidRDefault="009C3896" w:rsidP="00707BCD">
      <w:pPr>
        <w:tabs>
          <w:tab w:val="left" w:pos="0"/>
          <w:tab w:val="left" w:pos="284"/>
        </w:tabs>
        <w:spacing w:line="360" w:lineRule="auto"/>
        <w:jc w:val="both"/>
        <w:rPr>
          <w:rFonts w:ascii="Source Sans Pro" w:hAnsi="Source Sans Pro"/>
          <w:b/>
          <w:sz w:val="16"/>
          <w:szCs w:val="16"/>
        </w:rPr>
      </w:pPr>
    </w:p>
    <w:p w14:paraId="031A5767" w14:textId="77777777" w:rsidR="000F257D" w:rsidRPr="007719C0" w:rsidRDefault="000F257D" w:rsidP="000F257D">
      <w:pPr>
        <w:jc w:val="center"/>
        <w:rPr>
          <w:rFonts w:ascii="Source Sans Pro" w:hAnsi="Source Sans Pro"/>
          <w:b/>
          <w:sz w:val="20"/>
          <w:szCs w:val="20"/>
        </w:rPr>
      </w:pPr>
      <w:r w:rsidRPr="007719C0">
        <w:rPr>
          <w:rFonts w:ascii="Source Sans Pro" w:hAnsi="Source Sans Pro"/>
          <w:b/>
          <w:sz w:val="20"/>
          <w:szCs w:val="20"/>
        </w:rPr>
        <w:lastRenderedPageBreak/>
        <w:t xml:space="preserve">Formularz 2.2. </w:t>
      </w:r>
      <w:r w:rsidRPr="007719C0">
        <w:rPr>
          <w:rFonts w:ascii="Source Sans Pro" w:hAnsi="Source Sans Pro"/>
          <w:b/>
          <w:sz w:val="20"/>
          <w:szCs w:val="20"/>
        </w:rPr>
        <w:tab/>
        <w:t>Formularz cenowy</w:t>
      </w:r>
    </w:p>
    <w:p w14:paraId="2497BD99" w14:textId="77777777" w:rsidR="000F257D" w:rsidRPr="007719C0" w:rsidRDefault="000F257D" w:rsidP="000F257D">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F257D" w:rsidRPr="00676383" w14:paraId="3376E946" w14:textId="77777777">
        <w:trPr>
          <w:trHeight w:val="706"/>
        </w:trPr>
        <w:tc>
          <w:tcPr>
            <w:tcW w:w="3119" w:type="dxa"/>
            <w:tcBorders>
              <w:top w:val="nil"/>
              <w:left w:val="nil"/>
              <w:bottom w:val="nil"/>
              <w:right w:val="nil"/>
            </w:tcBorders>
          </w:tcPr>
          <w:p w14:paraId="6C514C61" w14:textId="77777777" w:rsidR="000F257D" w:rsidRPr="007719C0" w:rsidRDefault="000F257D">
            <w:pPr>
              <w:jc w:val="both"/>
              <w:rPr>
                <w:rFonts w:ascii="Source Sans Pro" w:hAnsi="Source Sans Pro"/>
                <w:sz w:val="20"/>
                <w:szCs w:val="20"/>
              </w:rPr>
            </w:pPr>
          </w:p>
          <w:p w14:paraId="05EC261E" w14:textId="77777777" w:rsidR="000F257D" w:rsidRPr="007719C0" w:rsidRDefault="000F257D">
            <w:pPr>
              <w:jc w:val="both"/>
              <w:rPr>
                <w:rFonts w:ascii="Source Sans Pro" w:hAnsi="Source Sans Pro"/>
                <w:i/>
                <w:sz w:val="20"/>
                <w:szCs w:val="20"/>
              </w:rPr>
            </w:pPr>
          </w:p>
          <w:p w14:paraId="4F7F108F" w14:textId="77777777" w:rsidR="000F257D" w:rsidRPr="007719C0" w:rsidRDefault="000F257D">
            <w:pPr>
              <w:jc w:val="both"/>
              <w:rPr>
                <w:rFonts w:ascii="Source Sans Pro" w:hAnsi="Source Sans Pro"/>
                <w:i/>
                <w:sz w:val="20"/>
                <w:szCs w:val="20"/>
              </w:rPr>
            </w:pPr>
            <w:r w:rsidRPr="007719C0">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58AB189C" w14:textId="77777777" w:rsidR="000F257D" w:rsidRPr="007719C0" w:rsidRDefault="000F257D">
            <w:pPr>
              <w:jc w:val="center"/>
              <w:rPr>
                <w:rFonts w:ascii="Source Sans Pro" w:hAnsi="Source Sans Pro"/>
                <w:b/>
                <w:sz w:val="20"/>
                <w:szCs w:val="20"/>
              </w:rPr>
            </w:pPr>
            <w:r w:rsidRPr="007719C0">
              <w:rPr>
                <w:rFonts w:ascii="Source Sans Pro" w:hAnsi="Source Sans Pro"/>
                <w:b/>
                <w:sz w:val="20"/>
                <w:szCs w:val="20"/>
              </w:rPr>
              <w:t>SZCZEGÓŁOWA KALKULACJA CENY</w:t>
            </w:r>
          </w:p>
          <w:p w14:paraId="36DC10A2" w14:textId="77777777" w:rsidR="000F257D" w:rsidRPr="007719C0" w:rsidRDefault="000F257D">
            <w:pPr>
              <w:jc w:val="center"/>
              <w:rPr>
                <w:rFonts w:ascii="Source Sans Pro" w:hAnsi="Source Sans Pro"/>
                <w:b/>
                <w:sz w:val="20"/>
                <w:szCs w:val="20"/>
              </w:rPr>
            </w:pPr>
            <w:r w:rsidRPr="007719C0">
              <w:rPr>
                <w:rFonts w:ascii="Source Sans Pro" w:hAnsi="Source Sans Pro"/>
                <w:b/>
                <w:sz w:val="20"/>
                <w:szCs w:val="20"/>
              </w:rPr>
              <w:t xml:space="preserve">- FORMULARZ  CENOWY - </w:t>
            </w:r>
          </w:p>
        </w:tc>
      </w:tr>
    </w:tbl>
    <w:p w14:paraId="73DFF4C6" w14:textId="77777777" w:rsidR="000F257D" w:rsidRPr="007719C0" w:rsidRDefault="000F257D" w:rsidP="000F257D">
      <w:pPr>
        <w:jc w:val="both"/>
        <w:rPr>
          <w:rFonts w:ascii="Source Sans Pro" w:hAnsi="Source Sans Pro"/>
          <w:sz w:val="20"/>
          <w:szCs w:val="20"/>
        </w:rPr>
      </w:pPr>
    </w:p>
    <w:p w14:paraId="71BE41AB" w14:textId="77777777" w:rsidR="000F257D" w:rsidRPr="007719C0" w:rsidRDefault="000F257D" w:rsidP="000F257D">
      <w:pPr>
        <w:rPr>
          <w:rFonts w:ascii="Source Sans Pro" w:hAnsi="Source Sans Pro" w:cs="Arial"/>
          <w:b/>
          <w:color w:val="0000FF"/>
          <w:sz w:val="20"/>
          <w:szCs w:val="20"/>
        </w:rPr>
      </w:pPr>
      <w:r w:rsidRPr="007719C0">
        <w:rPr>
          <w:rFonts w:ascii="Source Sans Pro" w:hAnsi="Source Sans Pro"/>
          <w:sz w:val="20"/>
          <w:szCs w:val="20"/>
        </w:rPr>
        <w:t xml:space="preserve">Składając w odpowiedzi na ogłoszenie o zamówieniu ofertę w postępowaniu o udzielenie zamówienia prowadzonym w trybie podstawowym na </w:t>
      </w:r>
      <w:r w:rsidRPr="007719C0">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2AEA3323" w14:textId="77777777" w:rsidR="000F257D" w:rsidRPr="007719C0" w:rsidRDefault="000F257D" w:rsidP="000F257D">
      <w:pPr>
        <w:rPr>
          <w:rFonts w:ascii="Source Sans Pro" w:hAnsi="Source Sans Pro"/>
          <w:strike/>
          <w:color w:val="C00000"/>
          <w:sz w:val="20"/>
          <w:szCs w:val="20"/>
        </w:rPr>
      </w:pPr>
      <w:r w:rsidRPr="007719C0">
        <w:rPr>
          <w:rFonts w:ascii="Source Sans Pro" w:hAnsi="Source Sans Pro"/>
          <w:sz w:val="20"/>
          <w:szCs w:val="20"/>
        </w:rPr>
        <w:t xml:space="preserve">oznaczonego znakiem </w:t>
      </w:r>
      <w:proofErr w:type="spellStart"/>
      <w:r w:rsidRPr="007719C0">
        <w:rPr>
          <w:rFonts w:ascii="Source Sans Pro" w:hAnsi="Source Sans Pro"/>
          <w:b/>
          <w:color w:val="006600"/>
          <w:sz w:val="20"/>
          <w:szCs w:val="20"/>
        </w:rPr>
        <w:t>WEiTI</w:t>
      </w:r>
      <w:proofErr w:type="spellEnd"/>
      <w:r w:rsidRPr="007719C0">
        <w:rPr>
          <w:rFonts w:ascii="Source Sans Pro" w:hAnsi="Source Sans Pro"/>
          <w:b/>
          <w:color w:val="006600"/>
          <w:sz w:val="20"/>
          <w:szCs w:val="20"/>
        </w:rPr>
        <w:t>/18/ZP/2024/1035</w:t>
      </w:r>
      <w:r w:rsidRPr="007719C0">
        <w:rPr>
          <w:rFonts w:ascii="Source Sans Pro" w:hAnsi="Source Sans Pro"/>
          <w:color w:val="006600"/>
          <w:sz w:val="20"/>
          <w:szCs w:val="20"/>
        </w:rPr>
        <w:t xml:space="preserve"> </w:t>
      </w:r>
      <w:r w:rsidRPr="007719C0">
        <w:rPr>
          <w:rFonts w:ascii="Source Sans Pro" w:hAnsi="Source Sans Pro"/>
          <w:sz w:val="20"/>
          <w:szCs w:val="20"/>
        </w:rPr>
        <w:t xml:space="preserve">podaję poniżej zestawienie </w:t>
      </w:r>
      <w:r w:rsidRPr="007719C0">
        <w:rPr>
          <w:rFonts w:ascii="Source Sans Pro" w:hAnsi="Source Sans Pro"/>
          <w:strike/>
          <w:color w:val="C00000"/>
          <w:sz w:val="20"/>
          <w:szCs w:val="20"/>
        </w:rPr>
        <w:t xml:space="preserve"> </w:t>
      </w:r>
    </w:p>
    <w:p w14:paraId="75B87C7C" w14:textId="77777777" w:rsidR="000F257D" w:rsidRPr="007719C0" w:rsidRDefault="000F257D" w:rsidP="000F257D">
      <w:pPr>
        <w:rPr>
          <w:rFonts w:ascii="Source Sans Pro" w:hAnsi="Source Sans Pro"/>
          <w:strike/>
          <w:color w:val="C00000"/>
          <w:sz w:val="20"/>
          <w:szCs w:val="20"/>
        </w:rPr>
      </w:pPr>
    </w:p>
    <w:p w14:paraId="418C98C8" w14:textId="77777777" w:rsidR="000F257D" w:rsidRPr="007719C0" w:rsidRDefault="000F257D" w:rsidP="000F257D">
      <w:pPr>
        <w:rPr>
          <w:rFonts w:ascii="Source Sans Pro" w:hAnsi="Source Sans Pro"/>
          <w:strike/>
          <w:color w:val="C00000"/>
          <w:sz w:val="20"/>
          <w:szCs w:val="20"/>
        </w:rPr>
      </w:pPr>
    </w:p>
    <w:p w14:paraId="49CE14AF" w14:textId="5FDE2B6E" w:rsidR="000F257D" w:rsidRPr="007719C0" w:rsidRDefault="000F257D" w:rsidP="000F257D">
      <w:pPr>
        <w:spacing w:before="120" w:after="120"/>
        <w:jc w:val="both"/>
        <w:rPr>
          <w:rFonts w:ascii="Source Sans Pro" w:hAnsi="Source Sans Pro" w:cs="Arial"/>
          <w:b/>
          <w:color w:val="FF0000"/>
          <w:sz w:val="20"/>
          <w:szCs w:val="20"/>
        </w:rPr>
      </w:pPr>
      <w:r w:rsidRPr="007719C0">
        <w:rPr>
          <w:rFonts w:ascii="Source Sans Pro" w:hAnsi="Source Sans Pro" w:cs="Arial"/>
          <w:b/>
          <w:color w:val="FF0000"/>
          <w:sz w:val="20"/>
          <w:szCs w:val="20"/>
        </w:rPr>
        <w:t xml:space="preserve">CZĘŚĆ </w:t>
      </w:r>
      <w:r w:rsidR="00EB2704">
        <w:rPr>
          <w:rFonts w:ascii="Source Sans Pro" w:hAnsi="Source Sans Pro" w:cs="Arial"/>
          <w:b/>
          <w:color w:val="FF0000"/>
          <w:sz w:val="20"/>
          <w:szCs w:val="20"/>
        </w:rPr>
        <w:t>6</w:t>
      </w:r>
    </w:p>
    <w:tbl>
      <w:tblPr>
        <w:tblW w:w="9639" w:type="dxa"/>
        <w:tblInd w:w="-5" w:type="dxa"/>
        <w:tblCellMar>
          <w:left w:w="70" w:type="dxa"/>
          <w:right w:w="70" w:type="dxa"/>
        </w:tblCellMar>
        <w:tblLook w:val="04A0" w:firstRow="1" w:lastRow="0" w:firstColumn="1" w:lastColumn="0" w:noHBand="0" w:noVBand="1"/>
      </w:tblPr>
      <w:tblGrid>
        <w:gridCol w:w="709"/>
        <w:gridCol w:w="2103"/>
        <w:gridCol w:w="1948"/>
        <w:gridCol w:w="1050"/>
        <w:gridCol w:w="1561"/>
        <w:gridCol w:w="1134"/>
        <w:gridCol w:w="1134"/>
      </w:tblGrid>
      <w:tr w:rsidR="000F257D" w:rsidRPr="00676383" w14:paraId="1CDDE116" w14:textId="77777777">
        <w:trPr>
          <w:trHeight w:val="610"/>
        </w:trPr>
        <w:tc>
          <w:tcPr>
            <w:tcW w:w="70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1FC6A39"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LP</w:t>
            </w:r>
          </w:p>
        </w:tc>
        <w:tc>
          <w:tcPr>
            <w:tcW w:w="2103" w:type="dxa"/>
            <w:tcBorders>
              <w:top w:val="single" w:sz="4" w:space="0" w:color="auto"/>
              <w:left w:val="nil"/>
              <w:bottom w:val="single" w:sz="8" w:space="0" w:color="auto"/>
              <w:right w:val="single" w:sz="4" w:space="0" w:color="auto"/>
            </w:tcBorders>
            <w:shd w:val="clear" w:color="auto" w:fill="auto"/>
            <w:vAlign w:val="center"/>
            <w:hideMark/>
          </w:tcPr>
          <w:p w14:paraId="4B83CEB8"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Artykuł</w:t>
            </w:r>
          </w:p>
        </w:tc>
        <w:tc>
          <w:tcPr>
            <w:tcW w:w="1948" w:type="dxa"/>
            <w:tcBorders>
              <w:top w:val="single" w:sz="4" w:space="0" w:color="auto"/>
              <w:left w:val="nil"/>
              <w:bottom w:val="single" w:sz="8" w:space="0" w:color="auto"/>
              <w:right w:val="single" w:sz="4" w:space="0" w:color="auto"/>
            </w:tcBorders>
            <w:shd w:val="clear" w:color="auto" w:fill="auto"/>
            <w:vAlign w:val="bottom"/>
            <w:hideMark/>
          </w:tcPr>
          <w:p w14:paraId="1A9E43A9"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 xml:space="preserve">Nazwa oferowanego przedmiotu zgodnego z OPZ nazwa/producenta typ/model/ </w:t>
            </w:r>
            <w:r w:rsidRPr="007719C0">
              <w:rPr>
                <w:rFonts w:ascii="Source Sans Pro" w:hAnsi="Source Sans Pro"/>
                <w:b/>
                <w:color w:val="FF0000"/>
                <w:sz w:val="18"/>
                <w:szCs w:val="18"/>
              </w:rPr>
              <w:t>(wypełnia Wykonawca)</w:t>
            </w:r>
          </w:p>
        </w:tc>
        <w:tc>
          <w:tcPr>
            <w:tcW w:w="1050" w:type="dxa"/>
            <w:tcBorders>
              <w:top w:val="single" w:sz="4" w:space="0" w:color="auto"/>
              <w:left w:val="nil"/>
              <w:bottom w:val="single" w:sz="8" w:space="0" w:color="auto"/>
              <w:right w:val="single" w:sz="4" w:space="0" w:color="auto"/>
            </w:tcBorders>
            <w:shd w:val="clear" w:color="auto" w:fill="auto"/>
            <w:vAlign w:val="center"/>
            <w:hideMark/>
          </w:tcPr>
          <w:p w14:paraId="44967A91" w14:textId="77777777" w:rsidR="000F257D" w:rsidRPr="007719C0" w:rsidRDefault="000F257D">
            <w:pPr>
              <w:rPr>
                <w:rFonts w:ascii="Source Sans Pro" w:hAnsi="Source Sans Pro"/>
                <w:b/>
                <w:color w:val="000000"/>
                <w:sz w:val="18"/>
                <w:szCs w:val="18"/>
              </w:rPr>
            </w:pPr>
            <w:r w:rsidRPr="007719C0">
              <w:rPr>
                <w:rFonts w:ascii="Source Sans Pro" w:hAnsi="Source Sans Pro"/>
                <w:b/>
                <w:color w:val="000000"/>
                <w:sz w:val="18"/>
                <w:szCs w:val="18"/>
              </w:rPr>
              <w:t xml:space="preserve">LICZBA SZTUK </w:t>
            </w:r>
          </w:p>
        </w:tc>
        <w:tc>
          <w:tcPr>
            <w:tcW w:w="1561" w:type="dxa"/>
            <w:tcBorders>
              <w:top w:val="single" w:sz="4" w:space="0" w:color="auto"/>
              <w:left w:val="nil"/>
              <w:bottom w:val="single" w:sz="8" w:space="0" w:color="auto"/>
              <w:right w:val="single" w:sz="4" w:space="0" w:color="auto"/>
            </w:tcBorders>
            <w:shd w:val="clear" w:color="auto" w:fill="auto"/>
            <w:vAlign w:val="center"/>
            <w:hideMark/>
          </w:tcPr>
          <w:p w14:paraId="5BE8F426" w14:textId="77777777" w:rsidR="000F257D" w:rsidRPr="007719C0" w:rsidRDefault="000F257D">
            <w:pPr>
              <w:rPr>
                <w:rFonts w:ascii="Source Sans Pro" w:hAnsi="Source Sans Pro"/>
                <w:b/>
                <w:color w:val="000000"/>
                <w:sz w:val="18"/>
                <w:szCs w:val="18"/>
              </w:rPr>
            </w:pPr>
            <w:r w:rsidRPr="007719C0">
              <w:rPr>
                <w:rFonts w:ascii="Source Sans Pro" w:hAnsi="Source Sans Pro"/>
                <w:b/>
                <w:color w:val="000000"/>
                <w:sz w:val="18"/>
                <w:szCs w:val="18"/>
              </w:rPr>
              <w:t>CENA JEDNOSTKOWA 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12EB5017" w14:textId="77777777" w:rsidR="000F257D" w:rsidRPr="007719C0" w:rsidRDefault="000F257D">
            <w:pPr>
              <w:rPr>
                <w:rFonts w:ascii="Source Sans Pro" w:hAnsi="Source Sans Pro"/>
                <w:b/>
                <w:color w:val="000000"/>
                <w:sz w:val="18"/>
                <w:szCs w:val="18"/>
              </w:rPr>
            </w:pPr>
            <w:r w:rsidRPr="007719C0">
              <w:rPr>
                <w:rFonts w:ascii="Source Sans Pro" w:hAnsi="Source Sans Pro"/>
                <w:b/>
                <w:color w:val="000000"/>
                <w:sz w:val="18"/>
                <w:szCs w:val="18"/>
              </w:rPr>
              <w:t xml:space="preserve">WARTOŚĆ </w:t>
            </w:r>
            <w:r w:rsidRPr="007719C0">
              <w:rPr>
                <w:rFonts w:ascii="Source Sans Pro" w:hAnsi="Source Sans Pro"/>
                <w:b/>
                <w:color w:val="000000"/>
                <w:sz w:val="18"/>
                <w:szCs w:val="18"/>
              </w:rPr>
              <w:br/>
              <w:t>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686C469D"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 xml:space="preserve">Wartość BRUTTO [zł] </w:t>
            </w:r>
            <w:r w:rsidRPr="007719C0">
              <w:rPr>
                <w:rFonts w:ascii="Source Sans Pro" w:hAnsi="Source Sans Pro"/>
                <w:b/>
                <w:color w:val="000000"/>
                <w:sz w:val="18"/>
                <w:szCs w:val="18"/>
              </w:rPr>
              <w:br/>
              <w:t xml:space="preserve">dla VAT 23% </w:t>
            </w:r>
          </w:p>
        </w:tc>
      </w:tr>
      <w:tr w:rsidR="0092520C" w:rsidRPr="00676383" w14:paraId="6825002B" w14:textId="77777777">
        <w:trPr>
          <w:trHeight w:val="423"/>
        </w:trPr>
        <w:tc>
          <w:tcPr>
            <w:tcW w:w="709"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0710B9A0"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1</w:t>
            </w:r>
          </w:p>
        </w:tc>
        <w:tc>
          <w:tcPr>
            <w:tcW w:w="2103" w:type="dxa"/>
            <w:tcBorders>
              <w:top w:val="single" w:sz="8" w:space="0" w:color="auto"/>
              <w:left w:val="nil"/>
              <w:bottom w:val="single" w:sz="8" w:space="0" w:color="auto"/>
              <w:right w:val="single" w:sz="4" w:space="0" w:color="auto"/>
            </w:tcBorders>
            <w:shd w:val="pct10" w:color="auto" w:fill="auto"/>
            <w:vAlign w:val="center"/>
            <w:hideMark/>
          </w:tcPr>
          <w:p w14:paraId="27ADDE2F"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2</w:t>
            </w:r>
          </w:p>
        </w:tc>
        <w:tc>
          <w:tcPr>
            <w:tcW w:w="1948" w:type="dxa"/>
            <w:tcBorders>
              <w:top w:val="single" w:sz="8" w:space="0" w:color="auto"/>
              <w:left w:val="nil"/>
              <w:bottom w:val="single" w:sz="8" w:space="0" w:color="auto"/>
              <w:right w:val="single" w:sz="4" w:space="0" w:color="auto"/>
            </w:tcBorders>
            <w:shd w:val="pct10" w:color="auto" w:fill="auto"/>
            <w:vAlign w:val="center"/>
            <w:hideMark/>
          </w:tcPr>
          <w:p w14:paraId="5431673F"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3</w:t>
            </w:r>
          </w:p>
        </w:tc>
        <w:tc>
          <w:tcPr>
            <w:tcW w:w="1050" w:type="dxa"/>
            <w:tcBorders>
              <w:top w:val="single" w:sz="8" w:space="0" w:color="auto"/>
              <w:left w:val="nil"/>
              <w:bottom w:val="single" w:sz="8" w:space="0" w:color="auto"/>
              <w:right w:val="single" w:sz="4" w:space="0" w:color="auto"/>
            </w:tcBorders>
            <w:shd w:val="pct10" w:color="auto" w:fill="auto"/>
            <w:vAlign w:val="center"/>
            <w:hideMark/>
          </w:tcPr>
          <w:p w14:paraId="0652C23E"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4</w:t>
            </w:r>
          </w:p>
        </w:tc>
        <w:tc>
          <w:tcPr>
            <w:tcW w:w="1561" w:type="dxa"/>
            <w:tcBorders>
              <w:top w:val="single" w:sz="8" w:space="0" w:color="auto"/>
              <w:left w:val="nil"/>
              <w:bottom w:val="single" w:sz="8" w:space="0" w:color="auto"/>
              <w:right w:val="single" w:sz="4" w:space="0" w:color="auto"/>
            </w:tcBorders>
            <w:shd w:val="pct10" w:color="auto" w:fill="auto"/>
            <w:vAlign w:val="center"/>
            <w:hideMark/>
          </w:tcPr>
          <w:p w14:paraId="2FF27CA5"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5</w:t>
            </w:r>
          </w:p>
        </w:tc>
        <w:tc>
          <w:tcPr>
            <w:tcW w:w="1134" w:type="dxa"/>
            <w:tcBorders>
              <w:top w:val="single" w:sz="8" w:space="0" w:color="auto"/>
              <w:left w:val="nil"/>
              <w:bottom w:val="single" w:sz="8" w:space="0" w:color="auto"/>
              <w:right w:val="single" w:sz="4" w:space="0" w:color="auto"/>
            </w:tcBorders>
            <w:shd w:val="pct10" w:color="auto" w:fill="auto"/>
            <w:vAlign w:val="center"/>
            <w:hideMark/>
          </w:tcPr>
          <w:p w14:paraId="04A4A1A8"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6 = 4 x 5</w:t>
            </w:r>
          </w:p>
        </w:tc>
        <w:tc>
          <w:tcPr>
            <w:tcW w:w="1134" w:type="dxa"/>
            <w:tcBorders>
              <w:top w:val="single" w:sz="8" w:space="0" w:color="auto"/>
              <w:left w:val="nil"/>
              <w:bottom w:val="single" w:sz="8" w:space="0" w:color="auto"/>
              <w:right w:val="single" w:sz="8" w:space="0" w:color="auto"/>
            </w:tcBorders>
            <w:shd w:val="pct10" w:color="auto" w:fill="auto"/>
            <w:vAlign w:val="center"/>
            <w:hideMark/>
          </w:tcPr>
          <w:p w14:paraId="3ADA6A18"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7</w:t>
            </w:r>
          </w:p>
        </w:tc>
      </w:tr>
      <w:tr w:rsidR="000A627B" w:rsidRPr="00676383" w14:paraId="71085974" w14:textId="77777777">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E846F93" w14:textId="77777777" w:rsidR="000F257D" w:rsidRPr="007719C0" w:rsidRDefault="000F257D">
            <w:pPr>
              <w:jc w:val="center"/>
              <w:rPr>
                <w:rFonts w:ascii="Source Sans Pro" w:hAnsi="Source Sans Pro"/>
                <w:color w:val="000000"/>
                <w:sz w:val="18"/>
                <w:szCs w:val="18"/>
              </w:rPr>
            </w:pPr>
            <w:r w:rsidRPr="007719C0">
              <w:rPr>
                <w:rFonts w:ascii="Source Sans Pro" w:hAnsi="Source Sans Pro"/>
                <w:color w:val="000000"/>
                <w:sz w:val="18"/>
                <w:szCs w:val="18"/>
              </w:rPr>
              <w:t>1</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69B94134" w14:textId="099E81DA" w:rsidR="000F257D" w:rsidRPr="007719C0" w:rsidRDefault="004D6588">
            <w:pPr>
              <w:rPr>
                <w:rFonts w:ascii="Source Sans Pro" w:eastAsiaTheme="minorHAnsi" w:hAnsi="Source Sans Pro"/>
                <w:b/>
                <w:sz w:val="18"/>
                <w:szCs w:val="18"/>
                <w:lang w:eastAsia="en-US"/>
              </w:rPr>
            </w:pPr>
            <w:r w:rsidRPr="007719C0">
              <w:rPr>
                <w:rFonts w:ascii="Source Sans Pro" w:eastAsiaTheme="minorHAnsi" w:hAnsi="Source Sans Pro"/>
                <w:b/>
                <w:sz w:val="18"/>
                <w:szCs w:val="18"/>
                <w:lang w:eastAsia="en-US"/>
              </w:rPr>
              <w:t>Projektor multimedialny</w:t>
            </w:r>
          </w:p>
        </w:tc>
        <w:tc>
          <w:tcPr>
            <w:tcW w:w="1948" w:type="dxa"/>
            <w:tcBorders>
              <w:top w:val="nil"/>
              <w:left w:val="nil"/>
              <w:bottom w:val="single" w:sz="4" w:space="0" w:color="auto"/>
              <w:right w:val="single" w:sz="4" w:space="0" w:color="auto"/>
            </w:tcBorders>
            <w:shd w:val="clear" w:color="auto" w:fill="auto"/>
            <w:vAlign w:val="center"/>
          </w:tcPr>
          <w:p w14:paraId="030749D3" w14:textId="77777777" w:rsidR="000F257D" w:rsidRPr="007719C0" w:rsidRDefault="000F257D">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06579D67" w14:textId="77777777" w:rsidR="000F257D" w:rsidRPr="007719C0" w:rsidRDefault="000F257D">
            <w:pPr>
              <w:jc w:val="center"/>
              <w:rPr>
                <w:rFonts w:ascii="Source Sans Pro" w:hAnsi="Source Sans Pro"/>
                <w:b/>
                <w:color w:val="000000"/>
                <w:sz w:val="18"/>
                <w:szCs w:val="18"/>
              </w:rPr>
            </w:pPr>
          </w:p>
          <w:p w14:paraId="49A7E6A3" w14:textId="6A3E3DB9" w:rsidR="004D6588" w:rsidRPr="007719C0" w:rsidRDefault="004D6588">
            <w:pPr>
              <w:jc w:val="center"/>
              <w:rPr>
                <w:rFonts w:ascii="Source Sans Pro" w:hAnsi="Source Sans Pro"/>
                <w:b/>
                <w:color w:val="000000"/>
                <w:sz w:val="18"/>
                <w:szCs w:val="18"/>
              </w:rPr>
            </w:pPr>
            <w:r w:rsidRPr="007719C0">
              <w:rPr>
                <w:rFonts w:ascii="Source Sans Pro" w:hAnsi="Source Sans Pro"/>
                <w:b/>
                <w:color w:val="000000"/>
                <w:sz w:val="18"/>
                <w:szCs w:val="18"/>
              </w:rPr>
              <w:t>2</w:t>
            </w:r>
          </w:p>
        </w:tc>
        <w:tc>
          <w:tcPr>
            <w:tcW w:w="1561" w:type="dxa"/>
            <w:tcBorders>
              <w:top w:val="nil"/>
              <w:left w:val="nil"/>
              <w:bottom w:val="single" w:sz="4" w:space="0" w:color="auto"/>
              <w:right w:val="single" w:sz="4" w:space="0" w:color="auto"/>
            </w:tcBorders>
            <w:shd w:val="clear" w:color="auto" w:fill="auto"/>
            <w:noWrap/>
            <w:vAlign w:val="center"/>
          </w:tcPr>
          <w:p w14:paraId="4947E3E4"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5FE8927"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0E08983" w14:textId="77777777" w:rsidR="000F257D" w:rsidRPr="007719C0" w:rsidRDefault="000F257D">
            <w:pPr>
              <w:rPr>
                <w:rFonts w:ascii="Source Sans Pro" w:hAnsi="Source Sans Pro"/>
                <w:color w:val="000000"/>
                <w:sz w:val="18"/>
                <w:szCs w:val="18"/>
              </w:rPr>
            </w:pPr>
          </w:p>
        </w:tc>
      </w:tr>
      <w:tr w:rsidR="000F257D" w:rsidRPr="00676383" w14:paraId="45368C97" w14:textId="77777777">
        <w:trPr>
          <w:trHeight w:val="27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DD65825" w14:textId="77777777" w:rsidR="000F257D" w:rsidRPr="007719C0" w:rsidRDefault="000F257D">
            <w:pPr>
              <w:jc w:val="center"/>
              <w:rPr>
                <w:rFonts w:ascii="Source Sans Pro" w:hAnsi="Source Sans Pro"/>
                <w:color w:val="000000"/>
                <w:sz w:val="18"/>
                <w:szCs w:val="18"/>
              </w:rPr>
            </w:pPr>
          </w:p>
        </w:tc>
        <w:tc>
          <w:tcPr>
            <w:tcW w:w="2103" w:type="dxa"/>
            <w:tcBorders>
              <w:top w:val="nil"/>
              <w:left w:val="nil"/>
              <w:bottom w:val="single" w:sz="4" w:space="0" w:color="auto"/>
              <w:right w:val="single" w:sz="4" w:space="0" w:color="auto"/>
            </w:tcBorders>
            <w:shd w:val="clear" w:color="auto" w:fill="auto"/>
            <w:vAlign w:val="center"/>
          </w:tcPr>
          <w:p w14:paraId="330070D6" w14:textId="77777777" w:rsidR="000F257D" w:rsidRPr="007719C0" w:rsidRDefault="000F257D">
            <w:pPr>
              <w:rPr>
                <w:rFonts w:ascii="Source Sans Pro" w:eastAsiaTheme="minorHAnsi" w:hAnsi="Source Sans Pro"/>
                <w:sz w:val="18"/>
                <w:szCs w:val="18"/>
                <w:lang w:eastAsia="en-US"/>
              </w:rPr>
            </w:pPr>
            <w:r w:rsidRPr="007719C0">
              <w:rPr>
                <w:rFonts w:ascii="Source Sans Pro" w:eastAsiaTheme="minorHAnsi" w:hAnsi="Source Sans Pro"/>
                <w:sz w:val="18"/>
                <w:szCs w:val="18"/>
                <w:lang w:eastAsia="en-US"/>
              </w:rPr>
              <w:t>razem</w:t>
            </w:r>
          </w:p>
        </w:tc>
        <w:tc>
          <w:tcPr>
            <w:tcW w:w="1948" w:type="dxa"/>
            <w:tcBorders>
              <w:top w:val="nil"/>
              <w:left w:val="nil"/>
              <w:bottom w:val="single" w:sz="4" w:space="0" w:color="auto"/>
              <w:right w:val="single" w:sz="4" w:space="0" w:color="auto"/>
            </w:tcBorders>
            <w:shd w:val="clear" w:color="auto" w:fill="auto"/>
            <w:vAlign w:val="center"/>
          </w:tcPr>
          <w:p w14:paraId="32F5A313" w14:textId="77777777" w:rsidR="000F257D" w:rsidRPr="007719C0" w:rsidRDefault="000F257D">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vAlign w:val="center"/>
          </w:tcPr>
          <w:p w14:paraId="147DE7DF" w14:textId="77777777" w:rsidR="000F257D" w:rsidRPr="007719C0" w:rsidRDefault="000F257D">
            <w:pPr>
              <w:jc w:val="center"/>
              <w:rPr>
                <w:rFonts w:ascii="Source Sans Pro" w:hAnsi="Source Sans Pro"/>
                <w:color w:val="000000"/>
                <w:sz w:val="18"/>
                <w:szCs w:val="18"/>
              </w:rPr>
            </w:pPr>
          </w:p>
        </w:tc>
        <w:tc>
          <w:tcPr>
            <w:tcW w:w="1561" w:type="dxa"/>
            <w:tcBorders>
              <w:top w:val="nil"/>
              <w:left w:val="nil"/>
              <w:bottom w:val="single" w:sz="4" w:space="0" w:color="auto"/>
              <w:right w:val="single" w:sz="4" w:space="0" w:color="auto"/>
            </w:tcBorders>
            <w:shd w:val="clear" w:color="auto" w:fill="auto"/>
            <w:noWrap/>
            <w:vAlign w:val="center"/>
          </w:tcPr>
          <w:p w14:paraId="3D3512EE"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82401CA"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865673E" w14:textId="77777777" w:rsidR="000F257D" w:rsidRPr="007719C0" w:rsidRDefault="000F257D">
            <w:pPr>
              <w:rPr>
                <w:rFonts w:ascii="Source Sans Pro" w:hAnsi="Source Sans Pro"/>
                <w:color w:val="000000"/>
                <w:sz w:val="18"/>
                <w:szCs w:val="18"/>
              </w:rPr>
            </w:pPr>
          </w:p>
        </w:tc>
      </w:tr>
    </w:tbl>
    <w:p w14:paraId="58BC593E" w14:textId="77777777" w:rsidR="000F257D" w:rsidRPr="007719C0" w:rsidRDefault="000F257D" w:rsidP="000F257D">
      <w:pPr>
        <w:jc w:val="both"/>
        <w:rPr>
          <w:rFonts w:ascii="Source Sans Pro" w:hAnsi="Source Sans Pro"/>
          <w:sz w:val="20"/>
          <w:szCs w:val="20"/>
        </w:rPr>
      </w:pPr>
    </w:p>
    <w:p w14:paraId="4CB877F0" w14:textId="77777777" w:rsidR="000F257D" w:rsidRPr="007719C0" w:rsidRDefault="000F257D" w:rsidP="000F257D">
      <w:pPr>
        <w:jc w:val="both"/>
        <w:rPr>
          <w:rFonts w:ascii="Source Sans Pro" w:hAnsi="Source Sans Pro"/>
          <w:sz w:val="20"/>
          <w:szCs w:val="20"/>
        </w:rPr>
      </w:pPr>
    </w:p>
    <w:p w14:paraId="5BDE18EA" w14:textId="77777777" w:rsidR="000F257D" w:rsidRPr="007719C0" w:rsidRDefault="000F257D" w:rsidP="000F257D">
      <w:pPr>
        <w:jc w:val="both"/>
        <w:rPr>
          <w:rFonts w:ascii="Source Sans Pro" w:hAnsi="Source Sans Pro"/>
          <w:sz w:val="20"/>
          <w:szCs w:val="20"/>
        </w:rPr>
      </w:pPr>
    </w:p>
    <w:p w14:paraId="47E2A408" w14:textId="77777777" w:rsidR="00120C24" w:rsidRPr="007719C0" w:rsidRDefault="000F257D" w:rsidP="00120C24">
      <w:pPr>
        <w:jc w:val="both"/>
        <w:rPr>
          <w:rFonts w:ascii="Source Sans Pro" w:hAnsi="Source Sans Pro"/>
          <w:sz w:val="20"/>
          <w:szCs w:val="20"/>
        </w:rPr>
      </w:pP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00120C24" w:rsidRPr="007719C0">
        <w:rPr>
          <w:rFonts w:ascii="Source Sans Pro" w:hAnsi="Source Sans Pro"/>
          <w:sz w:val="20"/>
          <w:szCs w:val="20"/>
        </w:rPr>
        <w:t>___________________________</w:t>
      </w:r>
    </w:p>
    <w:p w14:paraId="5CBBB3B3" w14:textId="77777777" w:rsidR="00120C24" w:rsidRPr="007719C0" w:rsidRDefault="00120C24" w:rsidP="00120C24">
      <w:pPr>
        <w:jc w:val="both"/>
        <w:rPr>
          <w:rFonts w:ascii="Source Sans Pro" w:hAnsi="Source Sans Pro"/>
          <w:sz w:val="20"/>
          <w:szCs w:val="20"/>
        </w:rPr>
      </w:pPr>
      <w:r w:rsidRPr="007719C0">
        <w:rPr>
          <w:rFonts w:ascii="Source Sans Pro" w:hAnsi="Source Sans Pro"/>
          <w:i/>
          <w:sz w:val="20"/>
          <w:szCs w:val="20"/>
        </w:rPr>
        <w:t xml:space="preserve">                       (</w:t>
      </w:r>
      <w:r w:rsidRPr="007719C0">
        <w:rPr>
          <w:rFonts w:ascii="Source Sans Pro" w:hAnsi="Source Sans Pro"/>
          <w:i/>
          <w:sz w:val="16"/>
          <w:szCs w:val="16"/>
        </w:rPr>
        <w:t>podpis Wykonawcy/Wykonawców</w:t>
      </w:r>
      <w:r w:rsidRPr="007719C0">
        <w:rPr>
          <w:rFonts w:ascii="Source Sans Pro" w:hAnsi="Source Sans Pro"/>
          <w:i/>
          <w:sz w:val="20"/>
          <w:szCs w:val="20"/>
        </w:rPr>
        <w:t>)</w:t>
      </w:r>
    </w:p>
    <w:p w14:paraId="0FF3D2B1" w14:textId="27E9D057" w:rsidR="000F257D" w:rsidRPr="007719C0" w:rsidRDefault="000F257D" w:rsidP="00120C24">
      <w:pPr>
        <w:jc w:val="both"/>
        <w:rPr>
          <w:rFonts w:ascii="Source Sans Pro" w:hAnsi="Source Sans Pro"/>
          <w:b/>
          <w:sz w:val="16"/>
          <w:szCs w:val="16"/>
        </w:rPr>
      </w:pPr>
    </w:p>
    <w:p w14:paraId="017F994A" w14:textId="77777777" w:rsidR="000F257D" w:rsidRPr="007719C0" w:rsidRDefault="000F257D" w:rsidP="000F257D">
      <w:pPr>
        <w:rPr>
          <w:rFonts w:ascii="Source Sans Pro" w:hAnsi="Source Sans Pro"/>
          <w:b/>
          <w:sz w:val="20"/>
          <w:szCs w:val="20"/>
        </w:rPr>
      </w:pPr>
    </w:p>
    <w:p w14:paraId="17284FB4" w14:textId="77777777" w:rsidR="000F257D" w:rsidRPr="007719C0" w:rsidRDefault="000F257D" w:rsidP="000F257D">
      <w:pPr>
        <w:rPr>
          <w:rFonts w:ascii="Source Sans Pro" w:hAnsi="Source Sans Pro"/>
          <w:b/>
          <w:sz w:val="20"/>
          <w:szCs w:val="20"/>
        </w:rPr>
      </w:pPr>
    </w:p>
    <w:p w14:paraId="00865921" w14:textId="77777777" w:rsidR="000F257D" w:rsidRPr="007719C0" w:rsidRDefault="000F257D" w:rsidP="000F257D">
      <w:pPr>
        <w:rPr>
          <w:rFonts w:ascii="Source Sans Pro" w:hAnsi="Source Sans Pro"/>
          <w:b/>
          <w:sz w:val="20"/>
          <w:szCs w:val="20"/>
        </w:rPr>
      </w:pPr>
    </w:p>
    <w:p w14:paraId="3D15F076" w14:textId="77777777" w:rsidR="000F257D" w:rsidRPr="007719C0" w:rsidRDefault="000F257D" w:rsidP="000F257D">
      <w:pPr>
        <w:rPr>
          <w:rFonts w:ascii="Source Sans Pro" w:hAnsi="Source Sans Pro"/>
          <w:b/>
          <w:sz w:val="20"/>
          <w:szCs w:val="20"/>
        </w:rPr>
      </w:pPr>
    </w:p>
    <w:p w14:paraId="0DB6BA2C" w14:textId="77777777" w:rsidR="000F257D" w:rsidRPr="007719C0" w:rsidRDefault="000F257D" w:rsidP="000F257D">
      <w:pPr>
        <w:tabs>
          <w:tab w:val="left" w:pos="0"/>
          <w:tab w:val="left" w:pos="284"/>
        </w:tabs>
        <w:spacing w:line="360" w:lineRule="auto"/>
        <w:jc w:val="both"/>
        <w:rPr>
          <w:rFonts w:ascii="Source Sans Pro" w:hAnsi="Source Sans Pro"/>
          <w:b/>
          <w:sz w:val="20"/>
          <w:szCs w:val="20"/>
        </w:rPr>
      </w:pPr>
      <w:r w:rsidRPr="007719C0">
        <w:rPr>
          <w:rFonts w:ascii="Source Sans Pro" w:hAnsi="Source Sans Pro"/>
          <w:b/>
          <w:sz w:val="20"/>
          <w:szCs w:val="20"/>
        </w:rPr>
        <w:t>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3610E268" w14:textId="77777777" w:rsidR="000F257D" w:rsidRPr="007719C0" w:rsidRDefault="000F257D" w:rsidP="000F257D">
      <w:pPr>
        <w:rPr>
          <w:rFonts w:ascii="Source Sans Pro" w:hAnsi="Source Sans Pro"/>
          <w:b/>
          <w:sz w:val="20"/>
          <w:szCs w:val="20"/>
        </w:rPr>
      </w:pPr>
    </w:p>
    <w:p w14:paraId="1A67B475" w14:textId="77777777" w:rsidR="004D6588" w:rsidRPr="007719C0" w:rsidRDefault="004D6588" w:rsidP="000F257D">
      <w:pPr>
        <w:rPr>
          <w:rFonts w:ascii="Source Sans Pro" w:hAnsi="Source Sans Pro"/>
          <w:b/>
          <w:sz w:val="20"/>
          <w:szCs w:val="20"/>
        </w:rPr>
      </w:pPr>
    </w:p>
    <w:p w14:paraId="098AEE7F" w14:textId="77777777" w:rsidR="004D6588" w:rsidRPr="007719C0" w:rsidRDefault="004D6588" w:rsidP="000F257D">
      <w:pPr>
        <w:rPr>
          <w:rFonts w:ascii="Source Sans Pro" w:hAnsi="Source Sans Pro"/>
          <w:b/>
          <w:sz w:val="20"/>
          <w:szCs w:val="20"/>
        </w:rPr>
      </w:pPr>
    </w:p>
    <w:p w14:paraId="40CA8101" w14:textId="77777777" w:rsidR="000F257D" w:rsidRPr="007719C0" w:rsidRDefault="000F257D" w:rsidP="000F257D">
      <w:pPr>
        <w:rPr>
          <w:rFonts w:ascii="Source Sans Pro" w:hAnsi="Source Sans Pro"/>
          <w:b/>
          <w:sz w:val="20"/>
          <w:szCs w:val="20"/>
        </w:rPr>
      </w:pPr>
    </w:p>
    <w:p w14:paraId="33C3D94F" w14:textId="77777777" w:rsidR="000F257D" w:rsidRDefault="000F257D" w:rsidP="000F257D">
      <w:pPr>
        <w:rPr>
          <w:rFonts w:ascii="Source Sans Pro" w:hAnsi="Source Sans Pro"/>
          <w:b/>
          <w:sz w:val="20"/>
          <w:szCs w:val="20"/>
        </w:rPr>
      </w:pPr>
    </w:p>
    <w:p w14:paraId="00ED33A0" w14:textId="77777777" w:rsidR="00120C24" w:rsidRDefault="00120C24" w:rsidP="000F257D">
      <w:pPr>
        <w:rPr>
          <w:rFonts w:ascii="Source Sans Pro" w:hAnsi="Source Sans Pro"/>
          <w:b/>
          <w:sz w:val="20"/>
          <w:szCs w:val="20"/>
        </w:rPr>
      </w:pPr>
    </w:p>
    <w:p w14:paraId="4BDB4E38" w14:textId="77777777" w:rsidR="00120C24" w:rsidRDefault="00120C24" w:rsidP="000F257D">
      <w:pPr>
        <w:rPr>
          <w:rFonts w:ascii="Source Sans Pro" w:hAnsi="Source Sans Pro"/>
          <w:b/>
          <w:sz w:val="20"/>
          <w:szCs w:val="20"/>
        </w:rPr>
      </w:pPr>
    </w:p>
    <w:p w14:paraId="40FB2556" w14:textId="77777777" w:rsidR="00120C24" w:rsidRDefault="00120C24" w:rsidP="000F257D">
      <w:pPr>
        <w:rPr>
          <w:rFonts w:ascii="Source Sans Pro" w:hAnsi="Source Sans Pro"/>
          <w:b/>
          <w:sz w:val="20"/>
          <w:szCs w:val="20"/>
        </w:rPr>
      </w:pPr>
    </w:p>
    <w:p w14:paraId="5026AB3B" w14:textId="77777777" w:rsidR="00120C24" w:rsidRDefault="00120C24" w:rsidP="000F257D">
      <w:pPr>
        <w:rPr>
          <w:rFonts w:ascii="Source Sans Pro" w:hAnsi="Source Sans Pro"/>
          <w:b/>
          <w:sz w:val="20"/>
          <w:szCs w:val="20"/>
        </w:rPr>
      </w:pPr>
    </w:p>
    <w:p w14:paraId="3B6C4CFF" w14:textId="77777777" w:rsidR="00120C24" w:rsidRPr="007719C0" w:rsidRDefault="00120C24" w:rsidP="000F257D">
      <w:pPr>
        <w:rPr>
          <w:rFonts w:ascii="Source Sans Pro" w:hAnsi="Source Sans Pro"/>
          <w:b/>
          <w:sz w:val="20"/>
          <w:szCs w:val="20"/>
        </w:rPr>
      </w:pPr>
    </w:p>
    <w:p w14:paraId="7B746C49" w14:textId="77777777" w:rsidR="000F257D" w:rsidRPr="007719C0" w:rsidRDefault="000F257D" w:rsidP="000F257D">
      <w:pPr>
        <w:rPr>
          <w:rFonts w:ascii="Source Sans Pro" w:hAnsi="Source Sans Pro"/>
          <w:b/>
          <w:sz w:val="20"/>
          <w:szCs w:val="20"/>
        </w:rPr>
      </w:pPr>
    </w:p>
    <w:p w14:paraId="1C8DDBD7" w14:textId="0937781D" w:rsidR="009C3896" w:rsidRPr="007719C0" w:rsidRDefault="009C3896" w:rsidP="00707BCD">
      <w:pPr>
        <w:tabs>
          <w:tab w:val="left" w:pos="0"/>
          <w:tab w:val="left" w:pos="284"/>
        </w:tabs>
        <w:spacing w:line="360" w:lineRule="auto"/>
        <w:jc w:val="both"/>
        <w:rPr>
          <w:rFonts w:ascii="Source Sans Pro" w:hAnsi="Source Sans Pro"/>
          <w:b/>
          <w:sz w:val="16"/>
          <w:szCs w:val="16"/>
        </w:rPr>
      </w:pPr>
    </w:p>
    <w:p w14:paraId="30079C12" w14:textId="2EFB2679" w:rsidR="009C3896" w:rsidRPr="007719C0" w:rsidRDefault="009C3896" w:rsidP="00707BCD">
      <w:pPr>
        <w:tabs>
          <w:tab w:val="left" w:pos="0"/>
          <w:tab w:val="left" w:pos="284"/>
        </w:tabs>
        <w:spacing w:line="360" w:lineRule="auto"/>
        <w:jc w:val="both"/>
        <w:rPr>
          <w:rFonts w:ascii="Source Sans Pro" w:hAnsi="Source Sans Pro"/>
          <w:b/>
          <w:sz w:val="16"/>
          <w:szCs w:val="16"/>
        </w:rPr>
      </w:pPr>
    </w:p>
    <w:p w14:paraId="73FFB1D1" w14:textId="59ECD475" w:rsidR="009C3896" w:rsidRPr="007719C0" w:rsidRDefault="009C3896" w:rsidP="00707BCD">
      <w:pPr>
        <w:tabs>
          <w:tab w:val="left" w:pos="0"/>
          <w:tab w:val="left" w:pos="284"/>
        </w:tabs>
        <w:spacing w:line="360" w:lineRule="auto"/>
        <w:jc w:val="both"/>
        <w:rPr>
          <w:rFonts w:ascii="Source Sans Pro" w:hAnsi="Source Sans Pro"/>
          <w:b/>
          <w:sz w:val="16"/>
          <w:szCs w:val="16"/>
        </w:rPr>
      </w:pPr>
    </w:p>
    <w:p w14:paraId="7912F2D5" w14:textId="77777777" w:rsidR="000F257D" w:rsidRPr="007719C0" w:rsidRDefault="000F257D" w:rsidP="000F257D">
      <w:pPr>
        <w:jc w:val="center"/>
        <w:rPr>
          <w:rFonts w:ascii="Source Sans Pro" w:hAnsi="Source Sans Pro"/>
          <w:b/>
          <w:sz w:val="20"/>
          <w:szCs w:val="20"/>
        </w:rPr>
      </w:pPr>
      <w:r w:rsidRPr="007719C0">
        <w:rPr>
          <w:rFonts w:ascii="Source Sans Pro" w:hAnsi="Source Sans Pro"/>
          <w:b/>
          <w:sz w:val="20"/>
          <w:szCs w:val="20"/>
        </w:rPr>
        <w:t xml:space="preserve">Formularz 2.2. </w:t>
      </w:r>
      <w:r w:rsidRPr="007719C0">
        <w:rPr>
          <w:rFonts w:ascii="Source Sans Pro" w:hAnsi="Source Sans Pro"/>
          <w:b/>
          <w:sz w:val="20"/>
          <w:szCs w:val="20"/>
        </w:rPr>
        <w:tab/>
        <w:t>Formularz cenowy</w:t>
      </w:r>
    </w:p>
    <w:p w14:paraId="66FAC0E6" w14:textId="77777777" w:rsidR="000F257D" w:rsidRPr="007719C0" w:rsidRDefault="000F257D" w:rsidP="000F257D">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F257D" w:rsidRPr="00676383" w14:paraId="504B0C26" w14:textId="77777777">
        <w:trPr>
          <w:trHeight w:val="706"/>
        </w:trPr>
        <w:tc>
          <w:tcPr>
            <w:tcW w:w="3119" w:type="dxa"/>
            <w:tcBorders>
              <w:top w:val="nil"/>
              <w:left w:val="nil"/>
              <w:bottom w:val="nil"/>
              <w:right w:val="nil"/>
            </w:tcBorders>
          </w:tcPr>
          <w:p w14:paraId="3CC72A92" w14:textId="77777777" w:rsidR="000F257D" w:rsidRPr="007719C0" w:rsidRDefault="000F257D">
            <w:pPr>
              <w:jc w:val="both"/>
              <w:rPr>
                <w:rFonts w:ascii="Source Sans Pro" w:hAnsi="Source Sans Pro"/>
                <w:sz w:val="20"/>
                <w:szCs w:val="20"/>
              </w:rPr>
            </w:pPr>
          </w:p>
          <w:p w14:paraId="3FB8F5E9" w14:textId="77777777" w:rsidR="000F257D" w:rsidRPr="007719C0" w:rsidRDefault="000F257D">
            <w:pPr>
              <w:jc w:val="both"/>
              <w:rPr>
                <w:rFonts w:ascii="Source Sans Pro" w:hAnsi="Source Sans Pro"/>
                <w:i/>
                <w:sz w:val="20"/>
                <w:szCs w:val="20"/>
              </w:rPr>
            </w:pPr>
          </w:p>
          <w:p w14:paraId="35BEC170" w14:textId="77777777" w:rsidR="000F257D" w:rsidRPr="007719C0" w:rsidRDefault="000F257D">
            <w:pPr>
              <w:jc w:val="both"/>
              <w:rPr>
                <w:rFonts w:ascii="Source Sans Pro" w:hAnsi="Source Sans Pro"/>
                <w:i/>
                <w:sz w:val="20"/>
                <w:szCs w:val="20"/>
              </w:rPr>
            </w:pPr>
            <w:r w:rsidRPr="007719C0">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20FBEB3" w14:textId="77777777" w:rsidR="000F257D" w:rsidRPr="007719C0" w:rsidRDefault="000F257D">
            <w:pPr>
              <w:jc w:val="center"/>
              <w:rPr>
                <w:rFonts w:ascii="Source Sans Pro" w:hAnsi="Source Sans Pro"/>
                <w:b/>
                <w:sz w:val="20"/>
                <w:szCs w:val="20"/>
              </w:rPr>
            </w:pPr>
            <w:r w:rsidRPr="007719C0">
              <w:rPr>
                <w:rFonts w:ascii="Source Sans Pro" w:hAnsi="Source Sans Pro"/>
                <w:b/>
                <w:sz w:val="20"/>
                <w:szCs w:val="20"/>
              </w:rPr>
              <w:t>SZCZEGÓŁOWA KALKULACJA CENY</w:t>
            </w:r>
          </w:p>
          <w:p w14:paraId="6113D123" w14:textId="77777777" w:rsidR="000F257D" w:rsidRPr="007719C0" w:rsidRDefault="000F257D">
            <w:pPr>
              <w:jc w:val="center"/>
              <w:rPr>
                <w:rFonts w:ascii="Source Sans Pro" w:hAnsi="Source Sans Pro"/>
                <w:b/>
                <w:sz w:val="20"/>
                <w:szCs w:val="20"/>
              </w:rPr>
            </w:pPr>
            <w:r w:rsidRPr="007719C0">
              <w:rPr>
                <w:rFonts w:ascii="Source Sans Pro" w:hAnsi="Source Sans Pro"/>
                <w:b/>
                <w:sz w:val="20"/>
                <w:szCs w:val="20"/>
              </w:rPr>
              <w:t xml:space="preserve">- FORMULARZ  CENOWY - </w:t>
            </w:r>
          </w:p>
        </w:tc>
      </w:tr>
    </w:tbl>
    <w:p w14:paraId="6A1DDEE0" w14:textId="77777777" w:rsidR="000F257D" w:rsidRPr="007719C0" w:rsidRDefault="000F257D" w:rsidP="000F257D">
      <w:pPr>
        <w:jc w:val="both"/>
        <w:rPr>
          <w:rFonts w:ascii="Source Sans Pro" w:hAnsi="Source Sans Pro"/>
          <w:sz w:val="20"/>
          <w:szCs w:val="20"/>
        </w:rPr>
      </w:pPr>
    </w:p>
    <w:p w14:paraId="16FC25BF" w14:textId="77777777" w:rsidR="000F257D" w:rsidRPr="007719C0" w:rsidRDefault="000F257D" w:rsidP="000F257D">
      <w:pPr>
        <w:rPr>
          <w:rFonts w:ascii="Source Sans Pro" w:hAnsi="Source Sans Pro" w:cs="Arial"/>
          <w:b/>
          <w:color w:val="0000FF"/>
          <w:sz w:val="20"/>
          <w:szCs w:val="20"/>
        </w:rPr>
      </w:pPr>
      <w:r w:rsidRPr="007719C0">
        <w:rPr>
          <w:rFonts w:ascii="Source Sans Pro" w:hAnsi="Source Sans Pro"/>
          <w:sz w:val="20"/>
          <w:szCs w:val="20"/>
        </w:rPr>
        <w:t xml:space="preserve">Składając w odpowiedzi na ogłoszenie o zamówieniu ofertę w postępowaniu o udzielenie zamówienia prowadzonym w trybie podstawowym na </w:t>
      </w:r>
      <w:r w:rsidRPr="007719C0">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6240D937" w14:textId="77777777" w:rsidR="000F257D" w:rsidRPr="007719C0" w:rsidRDefault="000F257D" w:rsidP="000F257D">
      <w:pPr>
        <w:rPr>
          <w:rFonts w:ascii="Source Sans Pro" w:hAnsi="Source Sans Pro"/>
          <w:strike/>
          <w:color w:val="C00000"/>
          <w:sz w:val="20"/>
          <w:szCs w:val="20"/>
        </w:rPr>
      </w:pPr>
      <w:r w:rsidRPr="007719C0">
        <w:rPr>
          <w:rFonts w:ascii="Source Sans Pro" w:hAnsi="Source Sans Pro"/>
          <w:sz w:val="20"/>
          <w:szCs w:val="20"/>
        </w:rPr>
        <w:t xml:space="preserve">oznaczonego znakiem </w:t>
      </w:r>
      <w:proofErr w:type="spellStart"/>
      <w:r w:rsidRPr="007719C0">
        <w:rPr>
          <w:rFonts w:ascii="Source Sans Pro" w:hAnsi="Source Sans Pro"/>
          <w:b/>
          <w:color w:val="006600"/>
          <w:sz w:val="20"/>
          <w:szCs w:val="20"/>
        </w:rPr>
        <w:t>WEiTI</w:t>
      </w:r>
      <w:proofErr w:type="spellEnd"/>
      <w:r w:rsidRPr="007719C0">
        <w:rPr>
          <w:rFonts w:ascii="Source Sans Pro" w:hAnsi="Source Sans Pro"/>
          <w:b/>
          <w:color w:val="006600"/>
          <w:sz w:val="20"/>
          <w:szCs w:val="20"/>
        </w:rPr>
        <w:t>/18/ZP/2024/1035</w:t>
      </w:r>
      <w:r w:rsidRPr="007719C0">
        <w:rPr>
          <w:rFonts w:ascii="Source Sans Pro" w:hAnsi="Source Sans Pro"/>
          <w:color w:val="006600"/>
          <w:sz w:val="20"/>
          <w:szCs w:val="20"/>
        </w:rPr>
        <w:t xml:space="preserve"> </w:t>
      </w:r>
      <w:r w:rsidRPr="007719C0">
        <w:rPr>
          <w:rFonts w:ascii="Source Sans Pro" w:hAnsi="Source Sans Pro"/>
          <w:sz w:val="20"/>
          <w:szCs w:val="20"/>
        </w:rPr>
        <w:t xml:space="preserve">podaję poniżej zestawienie </w:t>
      </w:r>
      <w:r w:rsidRPr="007719C0">
        <w:rPr>
          <w:rFonts w:ascii="Source Sans Pro" w:hAnsi="Source Sans Pro"/>
          <w:strike/>
          <w:color w:val="C00000"/>
          <w:sz w:val="20"/>
          <w:szCs w:val="20"/>
        </w:rPr>
        <w:t xml:space="preserve"> </w:t>
      </w:r>
    </w:p>
    <w:p w14:paraId="6CDA0219" w14:textId="77777777" w:rsidR="000F257D" w:rsidRPr="007719C0" w:rsidRDefault="000F257D" w:rsidP="000F257D">
      <w:pPr>
        <w:rPr>
          <w:rFonts w:ascii="Source Sans Pro" w:hAnsi="Source Sans Pro"/>
          <w:strike/>
          <w:color w:val="C00000"/>
          <w:sz w:val="20"/>
          <w:szCs w:val="20"/>
        </w:rPr>
      </w:pPr>
    </w:p>
    <w:p w14:paraId="028F613D" w14:textId="77777777" w:rsidR="000F257D" w:rsidRPr="007719C0" w:rsidRDefault="000F257D" w:rsidP="000F257D">
      <w:pPr>
        <w:rPr>
          <w:rFonts w:ascii="Source Sans Pro" w:hAnsi="Source Sans Pro"/>
          <w:strike/>
          <w:color w:val="C00000"/>
          <w:sz w:val="20"/>
          <w:szCs w:val="20"/>
        </w:rPr>
      </w:pPr>
    </w:p>
    <w:p w14:paraId="519200DB" w14:textId="2F9D4E46" w:rsidR="000F257D" w:rsidRPr="007719C0" w:rsidRDefault="000F257D" w:rsidP="000F257D">
      <w:pPr>
        <w:spacing w:before="120" w:after="120"/>
        <w:jc w:val="both"/>
        <w:rPr>
          <w:rFonts w:ascii="Source Sans Pro" w:hAnsi="Source Sans Pro" w:cs="Arial"/>
          <w:b/>
          <w:color w:val="FF0000"/>
          <w:sz w:val="20"/>
          <w:szCs w:val="20"/>
        </w:rPr>
      </w:pPr>
      <w:r w:rsidRPr="007719C0">
        <w:rPr>
          <w:rFonts w:ascii="Source Sans Pro" w:hAnsi="Source Sans Pro" w:cs="Arial"/>
          <w:b/>
          <w:color w:val="FF0000"/>
          <w:sz w:val="20"/>
          <w:szCs w:val="20"/>
        </w:rPr>
        <w:t xml:space="preserve">CZĘŚĆ </w:t>
      </w:r>
      <w:r w:rsidR="00EB2704">
        <w:rPr>
          <w:rFonts w:ascii="Source Sans Pro" w:hAnsi="Source Sans Pro" w:cs="Arial"/>
          <w:b/>
          <w:color w:val="FF0000"/>
          <w:sz w:val="20"/>
          <w:szCs w:val="20"/>
        </w:rPr>
        <w:t>7</w:t>
      </w:r>
    </w:p>
    <w:tbl>
      <w:tblPr>
        <w:tblW w:w="9639" w:type="dxa"/>
        <w:tblInd w:w="-5" w:type="dxa"/>
        <w:tblCellMar>
          <w:left w:w="70" w:type="dxa"/>
          <w:right w:w="70" w:type="dxa"/>
        </w:tblCellMar>
        <w:tblLook w:val="04A0" w:firstRow="1" w:lastRow="0" w:firstColumn="1" w:lastColumn="0" w:noHBand="0" w:noVBand="1"/>
      </w:tblPr>
      <w:tblGrid>
        <w:gridCol w:w="709"/>
        <w:gridCol w:w="2103"/>
        <w:gridCol w:w="1948"/>
        <w:gridCol w:w="1050"/>
        <w:gridCol w:w="1561"/>
        <w:gridCol w:w="1134"/>
        <w:gridCol w:w="1134"/>
      </w:tblGrid>
      <w:tr w:rsidR="000F257D" w:rsidRPr="00676383" w14:paraId="6013BBCD" w14:textId="77777777">
        <w:trPr>
          <w:trHeight w:val="610"/>
        </w:trPr>
        <w:tc>
          <w:tcPr>
            <w:tcW w:w="70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937A507"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LP</w:t>
            </w:r>
          </w:p>
        </w:tc>
        <w:tc>
          <w:tcPr>
            <w:tcW w:w="2103" w:type="dxa"/>
            <w:tcBorders>
              <w:top w:val="single" w:sz="4" w:space="0" w:color="auto"/>
              <w:left w:val="nil"/>
              <w:bottom w:val="single" w:sz="8" w:space="0" w:color="auto"/>
              <w:right w:val="single" w:sz="4" w:space="0" w:color="auto"/>
            </w:tcBorders>
            <w:shd w:val="clear" w:color="auto" w:fill="auto"/>
            <w:vAlign w:val="center"/>
            <w:hideMark/>
          </w:tcPr>
          <w:p w14:paraId="16C2FBBA"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Artykuł</w:t>
            </w:r>
          </w:p>
        </w:tc>
        <w:tc>
          <w:tcPr>
            <w:tcW w:w="1948" w:type="dxa"/>
            <w:tcBorders>
              <w:top w:val="single" w:sz="4" w:space="0" w:color="auto"/>
              <w:left w:val="nil"/>
              <w:bottom w:val="single" w:sz="8" w:space="0" w:color="auto"/>
              <w:right w:val="single" w:sz="4" w:space="0" w:color="auto"/>
            </w:tcBorders>
            <w:shd w:val="clear" w:color="auto" w:fill="auto"/>
            <w:vAlign w:val="bottom"/>
            <w:hideMark/>
          </w:tcPr>
          <w:p w14:paraId="513FBD8D"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 xml:space="preserve">Nazwa oferowanego przedmiotu zgodnego z OPZ nazwa/producenta typ/model/ </w:t>
            </w:r>
            <w:r w:rsidRPr="007719C0">
              <w:rPr>
                <w:rFonts w:ascii="Source Sans Pro" w:hAnsi="Source Sans Pro"/>
                <w:b/>
                <w:color w:val="FF0000"/>
                <w:sz w:val="18"/>
                <w:szCs w:val="18"/>
              </w:rPr>
              <w:t>(wypełnia Wykonawca)</w:t>
            </w:r>
          </w:p>
        </w:tc>
        <w:tc>
          <w:tcPr>
            <w:tcW w:w="1050" w:type="dxa"/>
            <w:tcBorders>
              <w:top w:val="single" w:sz="4" w:space="0" w:color="auto"/>
              <w:left w:val="nil"/>
              <w:bottom w:val="single" w:sz="8" w:space="0" w:color="auto"/>
              <w:right w:val="single" w:sz="4" w:space="0" w:color="auto"/>
            </w:tcBorders>
            <w:shd w:val="clear" w:color="auto" w:fill="auto"/>
            <w:vAlign w:val="center"/>
            <w:hideMark/>
          </w:tcPr>
          <w:p w14:paraId="15579FCB" w14:textId="77777777" w:rsidR="000F257D" w:rsidRPr="007719C0" w:rsidRDefault="000F257D">
            <w:pPr>
              <w:rPr>
                <w:rFonts w:ascii="Source Sans Pro" w:hAnsi="Source Sans Pro"/>
                <w:b/>
                <w:color w:val="000000"/>
                <w:sz w:val="18"/>
                <w:szCs w:val="18"/>
              </w:rPr>
            </w:pPr>
            <w:r w:rsidRPr="007719C0">
              <w:rPr>
                <w:rFonts w:ascii="Source Sans Pro" w:hAnsi="Source Sans Pro"/>
                <w:b/>
                <w:color w:val="000000"/>
                <w:sz w:val="18"/>
                <w:szCs w:val="18"/>
              </w:rPr>
              <w:t xml:space="preserve">LICZBA SZTUK </w:t>
            </w:r>
          </w:p>
        </w:tc>
        <w:tc>
          <w:tcPr>
            <w:tcW w:w="1561" w:type="dxa"/>
            <w:tcBorders>
              <w:top w:val="single" w:sz="4" w:space="0" w:color="auto"/>
              <w:left w:val="nil"/>
              <w:bottom w:val="single" w:sz="8" w:space="0" w:color="auto"/>
              <w:right w:val="single" w:sz="4" w:space="0" w:color="auto"/>
            </w:tcBorders>
            <w:shd w:val="clear" w:color="auto" w:fill="auto"/>
            <w:vAlign w:val="center"/>
            <w:hideMark/>
          </w:tcPr>
          <w:p w14:paraId="5D99F2DB" w14:textId="77777777" w:rsidR="000F257D" w:rsidRPr="007719C0" w:rsidRDefault="000F257D">
            <w:pPr>
              <w:rPr>
                <w:rFonts w:ascii="Source Sans Pro" w:hAnsi="Source Sans Pro"/>
                <w:b/>
                <w:color w:val="000000"/>
                <w:sz w:val="18"/>
                <w:szCs w:val="18"/>
              </w:rPr>
            </w:pPr>
            <w:r w:rsidRPr="007719C0">
              <w:rPr>
                <w:rFonts w:ascii="Source Sans Pro" w:hAnsi="Source Sans Pro"/>
                <w:b/>
                <w:color w:val="000000"/>
                <w:sz w:val="18"/>
                <w:szCs w:val="18"/>
              </w:rPr>
              <w:t>CENA JEDNOSTKOWA 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760699AA" w14:textId="77777777" w:rsidR="000F257D" w:rsidRPr="007719C0" w:rsidRDefault="000F257D">
            <w:pPr>
              <w:rPr>
                <w:rFonts w:ascii="Source Sans Pro" w:hAnsi="Source Sans Pro"/>
                <w:b/>
                <w:color w:val="000000"/>
                <w:sz w:val="18"/>
                <w:szCs w:val="18"/>
              </w:rPr>
            </w:pPr>
            <w:r w:rsidRPr="007719C0">
              <w:rPr>
                <w:rFonts w:ascii="Source Sans Pro" w:hAnsi="Source Sans Pro"/>
                <w:b/>
                <w:color w:val="000000"/>
                <w:sz w:val="18"/>
                <w:szCs w:val="18"/>
              </w:rPr>
              <w:t xml:space="preserve">WARTOŚĆ </w:t>
            </w:r>
            <w:r w:rsidRPr="007719C0">
              <w:rPr>
                <w:rFonts w:ascii="Source Sans Pro" w:hAnsi="Source Sans Pro"/>
                <w:b/>
                <w:color w:val="000000"/>
                <w:sz w:val="18"/>
                <w:szCs w:val="18"/>
              </w:rPr>
              <w:br/>
              <w:t>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7642145A"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 xml:space="preserve">Wartość BRUTTO [zł] </w:t>
            </w:r>
            <w:r w:rsidRPr="007719C0">
              <w:rPr>
                <w:rFonts w:ascii="Source Sans Pro" w:hAnsi="Source Sans Pro"/>
                <w:b/>
                <w:color w:val="000000"/>
                <w:sz w:val="18"/>
                <w:szCs w:val="18"/>
              </w:rPr>
              <w:br/>
              <w:t xml:space="preserve">dla VAT 23% </w:t>
            </w:r>
          </w:p>
        </w:tc>
      </w:tr>
      <w:tr w:rsidR="0092520C" w:rsidRPr="00676383" w14:paraId="5C5134DE" w14:textId="77777777">
        <w:trPr>
          <w:trHeight w:val="423"/>
        </w:trPr>
        <w:tc>
          <w:tcPr>
            <w:tcW w:w="709"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0189218"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1</w:t>
            </w:r>
          </w:p>
        </w:tc>
        <w:tc>
          <w:tcPr>
            <w:tcW w:w="2103" w:type="dxa"/>
            <w:tcBorders>
              <w:top w:val="single" w:sz="8" w:space="0" w:color="auto"/>
              <w:left w:val="nil"/>
              <w:bottom w:val="single" w:sz="8" w:space="0" w:color="auto"/>
              <w:right w:val="single" w:sz="4" w:space="0" w:color="auto"/>
            </w:tcBorders>
            <w:shd w:val="pct10" w:color="auto" w:fill="auto"/>
            <w:vAlign w:val="center"/>
            <w:hideMark/>
          </w:tcPr>
          <w:p w14:paraId="79A98EC3"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2</w:t>
            </w:r>
          </w:p>
        </w:tc>
        <w:tc>
          <w:tcPr>
            <w:tcW w:w="1948" w:type="dxa"/>
            <w:tcBorders>
              <w:top w:val="single" w:sz="8" w:space="0" w:color="auto"/>
              <w:left w:val="nil"/>
              <w:bottom w:val="single" w:sz="8" w:space="0" w:color="auto"/>
              <w:right w:val="single" w:sz="4" w:space="0" w:color="auto"/>
            </w:tcBorders>
            <w:shd w:val="pct10" w:color="auto" w:fill="auto"/>
            <w:vAlign w:val="center"/>
            <w:hideMark/>
          </w:tcPr>
          <w:p w14:paraId="78D6CC57"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3</w:t>
            </w:r>
          </w:p>
        </w:tc>
        <w:tc>
          <w:tcPr>
            <w:tcW w:w="1050" w:type="dxa"/>
            <w:tcBorders>
              <w:top w:val="single" w:sz="8" w:space="0" w:color="auto"/>
              <w:left w:val="nil"/>
              <w:bottom w:val="single" w:sz="8" w:space="0" w:color="auto"/>
              <w:right w:val="single" w:sz="4" w:space="0" w:color="auto"/>
            </w:tcBorders>
            <w:shd w:val="pct10" w:color="auto" w:fill="auto"/>
            <w:vAlign w:val="center"/>
            <w:hideMark/>
          </w:tcPr>
          <w:p w14:paraId="636A2F66"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4</w:t>
            </w:r>
          </w:p>
        </w:tc>
        <w:tc>
          <w:tcPr>
            <w:tcW w:w="1561" w:type="dxa"/>
            <w:tcBorders>
              <w:top w:val="single" w:sz="8" w:space="0" w:color="auto"/>
              <w:left w:val="nil"/>
              <w:bottom w:val="single" w:sz="8" w:space="0" w:color="auto"/>
              <w:right w:val="single" w:sz="4" w:space="0" w:color="auto"/>
            </w:tcBorders>
            <w:shd w:val="pct10" w:color="auto" w:fill="auto"/>
            <w:vAlign w:val="center"/>
            <w:hideMark/>
          </w:tcPr>
          <w:p w14:paraId="7BA93764"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5</w:t>
            </w:r>
          </w:p>
        </w:tc>
        <w:tc>
          <w:tcPr>
            <w:tcW w:w="1134" w:type="dxa"/>
            <w:tcBorders>
              <w:top w:val="single" w:sz="8" w:space="0" w:color="auto"/>
              <w:left w:val="nil"/>
              <w:bottom w:val="single" w:sz="8" w:space="0" w:color="auto"/>
              <w:right w:val="single" w:sz="4" w:space="0" w:color="auto"/>
            </w:tcBorders>
            <w:shd w:val="pct10" w:color="auto" w:fill="auto"/>
            <w:vAlign w:val="center"/>
            <w:hideMark/>
          </w:tcPr>
          <w:p w14:paraId="25BEE147"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6 = 4 x 5</w:t>
            </w:r>
          </w:p>
        </w:tc>
        <w:tc>
          <w:tcPr>
            <w:tcW w:w="1134" w:type="dxa"/>
            <w:tcBorders>
              <w:top w:val="single" w:sz="8" w:space="0" w:color="auto"/>
              <w:left w:val="nil"/>
              <w:bottom w:val="single" w:sz="8" w:space="0" w:color="auto"/>
              <w:right w:val="single" w:sz="8" w:space="0" w:color="auto"/>
            </w:tcBorders>
            <w:shd w:val="pct10" w:color="auto" w:fill="auto"/>
            <w:vAlign w:val="center"/>
            <w:hideMark/>
          </w:tcPr>
          <w:p w14:paraId="26D534A4"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7</w:t>
            </w:r>
          </w:p>
        </w:tc>
      </w:tr>
      <w:tr w:rsidR="000A627B" w:rsidRPr="00676383" w14:paraId="1AD23FBF" w14:textId="77777777">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26618D1" w14:textId="77777777" w:rsidR="000F257D" w:rsidRPr="007719C0" w:rsidRDefault="000F257D">
            <w:pPr>
              <w:jc w:val="center"/>
              <w:rPr>
                <w:rFonts w:ascii="Source Sans Pro" w:hAnsi="Source Sans Pro"/>
                <w:color w:val="000000"/>
                <w:sz w:val="18"/>
                <w:szCs w:val="18"/>
              </w:rPr>
            </w:pPr>
            <w:r w:rsidRPr="007719C0">
              <w:rPr>
                <w:rFonts w:ascii="Source Sans Pro" w:hAnsi="Source Sans Pro"/>
                <w:color w:val="000000"/>
                <w:sz w:val="18"/>
                <w:szCs w:val="18"/>
              </w:rPr>
              <w:t>1</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11D2E08C" w14:textId="011CE376" w:rsidR="000F257D" w:rsidRPr="007719C0" w:rsidRDefault="004D6588">
            <w:pPr>
              <w:rPr>
                <w:rFonts w:ascii="Source Sans Pro" w:eastAsiaTheme="minorHAnsi" w:hAnsi="Source Sans Pro"/>
                <w:b/>
                <w:sz w:val="18"/>
                <w:szCs w:val="18"/>
                <w:lang w:eastAsia="en-US"/>
              </w:rPr>
            </w:pPr>
            <w:r w:rsidRPr="007719C0">
              <w:rPr>
                <w:rFonts w:ascii="Source Sans Pro" w:eastAsiaTheme="minorHAnsi" w:hAnsi="Source Sans Pro"/>
                <w:b/>
                <w:sz w:val="18"/>
                <w:szCs w:val="18"/>
                <w:lang w:eastAsia="en-US"/>
              </w:rPr>
              <w:t>Komputer przenośny LAPTOP</w:t>
            </w:r>
          </w:p>
        </w:tc>
        <w:tc>
          <w:tcPr>
            <w:tcW w:w="1948" w:type="dxa"/>
            <w:tcBorders>
              <w:top w:val="nil"/>
              <w:left w:val="nil"/>
              <w:bottom w:val="single" w:sz="4" w:space="0" w:color="auto"/>
              <w:right w:val="single" w:sz="4" w:space="0" w:color="auto"/>
            </w:tcBorders>
            <w:shd w:val="clear" w:color="auto" w:fill="auto"/>
            <w:vAlign w:val="center"/>
          </w:tcPr>
          <w:p w14:paraId="61FD0D6F" w14:textId="77777777" w:rsidR="000F257D" w:rsidRPr="007719C0" w:rsidRDefault="000F257D">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09E34067" w14:textId="77777777" w:rsidR="000F257D" w:rsidRPr="007719C0" w:rsidRDefault="000F257D">
            <w:pPr>
              <w:jc w:val="center"/>
              <w:rPr>
                <w:rFonts w:ascii="Source Sans Pro" w:hAnsi="Source Sans Pro"/>
                <w:b/>
                <w:color w:val="000000"/>
                <w:sz w:val="18"/>
                <w:szCs w:val="18"/>
              </w:rPr>
            </w:pPr>
          </w:p>
          <w:p w14:paraId="43F94C77" w14:textId="03A7B32F" w:rsidR="004D6588" w:rsidRPr="007719C0" w:rsidRDefault="0001006C">
            <w:pPr>
              <w:jc w:val="center"/>
              <w:rPr>
                <w:rFonts w:ascii="Source Sans Pro" w:hAnsi="Source Sans Pro"/>
                <w:b/>
                <w:color w:val="000000"/>
                <w:sz w:val="18"/>
                <w:szCs w:val="18"/>
              </w:rPr>
            </w:pPr>
            <w:r>
              <w:rPr>
                <w:rFonts w:ascii="Source Sans Pro" w:hAnsi="Source Sans Pro"/>
                <w:b/>
                <w:color w:val="000000"/>
                <w:sz w:val="18"/>
                <w:szCs w:val="18"/>
              </w:rPr>
              <w:t>10</w:t>
            </w:r>
          </w:p>
        </w:tc>
        <w:tc>
          <w:tcPr>
            <w:tcW w:w="1561" w:type="dxa"/>
            <w:tcBorders>
              <w:top w:val="nil"/>
              <w:left w:val="nil"/>
              <w:bottom w:val="single" w:sz="4" w:space="0" w:color="auto"/>
              <w:right w:val="single" w:sz="4" w:space="0" w:color="auto"/>
            </w:tcBorders>
            <w:shd w:val="clear" w:color="auto" w:fill="auto"/>
            <w:noWrap/>
            <w:vAlign w:val="center"/>
          </w:tcPr>
          <w:p w14:paraId="4DF755B5"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49FF0D9"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6E7847C" w14:textId="77777777" w:rsidR="000F257D" w:rsidRPr="007719C0" w:rsidRDefault="000F257D">
            <w:pPr>
              <w:rPr>
                <w:rFonts w:ascii="Source Sans Pro" w:hAnsi="Source Sans Pro"/>
                <w:color w:val="000000"/>
                <w:sz w:val="18"/>
                <w:szCs w:val="18"/>
              </w:rPr>
            </w:pPr>
          </w:p>
        </w:tc>
      </w:tr>
      <w:tr w:rsidR="00120C24" w:rsidRPr="00676383" w14:paraId="72D102E7" w14:textId="77777777">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E8E8A1A" w14:textId="57694B15" w:rsidR="00120C24" w:rsidRPr="007719C0" w:rsidRDefault="00120C24">
            <w:pPr>
              <w:jc w:val="center"/>
              <w:rPr>
                <w:rFonts w:ascii="Source Sans Pro" w:hAnsi="Source Sans Pro"/>
                <w:color w:val="000000"/>
                <w:sz w:val="18"/>
                <w:szCs w:val="18"/>
              </w:rPr>
            </w:pPr>
            <w:r>
              <w:rPr>
                <w:rFonts w:ascii="Source Sans Pro" w:hAnsi="Source Sans Pro"/>
                <w:color w:val="000000"/>
                <w:sz w:val="18"/>
                <w:szCs w:val="18"/>
              </w:rPr>
              <w:t>2</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2D54D6DF" w14:textId="769DE704" w:rsidR="00120C24" w:rsidRPr="007719C0" w:rsidRDefault="00120C24">
            <w:pPr>
              <w:rPr>
                <w:rFonts w:ascii="Source Sans Pro" w:eastAsiaTheme="minorHAnsi" w:hAnsi="Source Sans Pro"/>
                <w:b/>
                <w:sz w:val="18"/>
                <w:szCs w:val="18"/>
                <w:lang w:eastAsia="en-US"/>
              </w:rPr>
            </w:pPr>
            <w:r>
              <w:rPr>
                <w:rFonts w:ascii="Source Sans Pro" w:eastAsiaTheme="minorHAnsi" w:hAnsi="Source Sans Pro"/>
                <w:b/>
                <w:sz w:val="18"/>
                <w:szCs w:val="18"/>
                <w:lang w:eastAsia="en-US"/>
              </w:rPr>
              <w:t>Mysz komputerowa</w:t>
            </w:r>
          </w:p>
        </w:tc>
        <w:tc>
          <w:tcPr>
            <w:tcW w:w="1948" w:type="dxa"/>
            <w:tcBorders>
              <w:top w:val="nil"/>
              <w:left w:val="nil"/>
              <w:bottom w:val="single" w:sz="4" w:space="0" w:color="auto"/>
              <w:right w:val="single" w:sz="4" w:space="0" w:color="auto"/>
            </w:tcBorders>
            <w:shd w:val="clear" w:color="auto" w:fill="auto"/>
            <w:vAlign w:val="center"/>
          </w:tcPr>
          <w:p w14:paraId="2AC3F12B" w14:textId="77777777" w:rsidR="00120C24" w:rsidRPr="007719C0" w:rsidRDefault="00120C24">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3A07D564" w14:textId="1DF0986C" w:rsidR="00120C24" w:rsidRPr="007719C0" w:rsidRDefault="0001006C">
            <w:pPr>
              <w:jc w:val="center"/>
              <w:rPr>
                <w:rFonts w:ascii="Source Sans Pro" w:hAnsi="Source Sans Pro"/>
                <w:b/>
                <w:color w:val="000000"/>
                <w:sz w:val="18"/>
                <w:szCs w:val="18"/>
              </w:rPr>
            </w:pPr>
            <w:r>
              <w:rPr>
                <w:rFonts w:ascii="Source Sans Pro" w:hAnsi="Source Sans Pro"/>
                <w:b/>
                <w:color w:val="000000"/>
                <w:sz w:val="18"/>
                <w:szCs w:val="18"/>
              </w:rPr>
              <w:t>10</w:t>
            </w:r>
          </w:p>
        </w:tc>
        <w:tc>
          <w:tcPr>
            <w:tcW w:w="1561" w:type="dxa"/>
            <w:tcBorders>
              <w:top w:val="nil"/>
              <w:left w:val="nil"/>
              <w:bottom w:val="single" w:sz="4" w:space="0" w:color="auto"/>
              <w:right w:val="single" w:sz="4" w:space="0" w:color="auto"/>
            </w:tcBorders>
            <w:shd w:val="clear" w:color="auto" w:fill="auto"/>
            <w:noWrap/>
            <w:vAlign w:val="center"/>
          </w:tcPr>
          <w:p w14:paraId="59921DD7" w14:textId="77777777" w:rsidR="00120C24" w:rsidRPr="007719C0" w:rsidRDefault="00120C24">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58FAA01" w14:textId="77777777" w:rsidR="00120C24" w:rsidRPr="007719C0" w:rsidRDefault="00120C24">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379CD98" w14:textId="77777777" w:rsidR="00120C24" w:rsidRPr="007719C0" w:rsidRDefault="00120C24">
            <w:pPr>
              <w:rPr>
                <w:rFonts w:ascii="Source Sans Pro" w:hAnsi="Source Sans Pro"/>
                <w:color w:val="000000"/>
                <w:sz w:val="18"/>
                <w:szCs w:val="18"/>
              </w:rPr>
            </w:pPr>
          </w:p>
        </w:tc>
      </w:tr>
      <w:tr w:rsidR="000F257D" w:rsidRPr="00676383" w14:paraId="59F7D4ED" w14:textId="77777777">
        <w:trPr>
          <w:trHeight w:val="27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82C4667" w14:textId="77777777" w:rsidR="000F257D" w:rsidRPr="007719C0" w:rsidRDefault="000F257D">
            <w:pPr>
              <w:jc w:val="center"/>
              <w:rPr>
                <w:rFonts w:ascii="Source Sans Pro" w:hAnsi="Source Sans Pro"/>
                <w:color w:val="000000"/>
                <w:sz w:val="18"/>
                <w:szCs w:val="18"/>
              </w:rPr>
            </w:pPr>
          </w:p>
        </w:tc>
        <w:tc>
          <w:tcPr>
            <w:tcW w:w="2103" w:type="dxa"/>
            <w:tcBorders>
              <w:top w:val="nil"/>
              <w:left w:val="nil"/>
              <w:bottom w:val="single" w:sz="4" w:space="0" w:color="auto"/>
              <w:right w:val="single" w:sz="4" w:space="0" w:color="auto"/>
            </w:tcBorders>
            <w:shd w:val="clear" w:color="auto" w:fill="auto"/>
            <w:vAlign w:val="center"/>
          </w:tcPr>
          <w:p w14:paraId="0595D1B6" w14:textId="77777777" w:rsidR="000F257D" w:rsidRPr="007719C0" w:rsidRDefault="000F257D">
            <w:pPr>
              <w:rPr>
                <w:rFonts w:ascii="Source Sans Pro" w:eastAsiaTheme="minorHAnsi" w:hAnsi="Source Sans Pro"/>
                <w:sz w:val="18"/>
                <w:szCs w:val="18"/>
                <w:lang w:eastAsia="en-US"/>
              </w:rPr>
            </w:pPr>
            <w:r w:rsidRPr="007719C0">
              <w:rPr>
                <w:rFonts w:ascii="Source Sans Pro" w:eastAsiaTheme="minorHAnsi" w:hAnsi="Source Sans Pro"/>
                <w:sz w:val="18"/>
                <w:szCs w:val="18"/>
                <w:lang w:eastAsia="en-US"/>
              </w:rPr>
              <w:t>razem</w:t>
            </w:r>
          </w:p>
        </w:tc>
        <w:tc>
          <w:tcPr>
            <w:tcW w:w="1948" w:type="dxa"/>
            <w:tcBorders>
              <w:top w:val="nil"/>
              <w:left w:val="nil"/>
              <w:bottom w:val="single" w:sz="4" w:space="0" w:color="auto"/>
              <w:right w:val="single" w:sz="4" w:space="0" w:color="auto"/>
            </w:tcBorders>
            <w:shd w:val="clear" w:color="auto" w:fill="auto"/>
            <w:vAlign w:val="center"/>
          </w:tcPr>
          <w:p w14:paraId="5F9AF0A2" w14:textId="77777777" w:rsidR="000F257D" w:rsidRPr="007719C0" w:rsidRDefault="000F257D">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vAlign w:val="center"/>
          </w:tcPr>
          <w:p w14:paraId="560E558F" w14:textId="77777777" w:rsidR="000F257D" w:rsidRPr="007719C0" w:rsidRDefault="000F257D">
            <w:pPr>
              <w:jc w:val="center"/>
              <w:rPr>
                <w:rFonts w:ascii="Source Sans Pro" w:hAnsi="Source Sans Pro"/>
                <w:color w:val="000000"/>
                <w:sz w:val="18"/>
                <w:szCs w:val="18"/>
              </w:rPr>
            </w:pPr>
          </w:p>
        </w:tc>
        <w:tc>
          <w:tcPr>
            <w:tcW w:w="1561" w:type="dxa"/>
            <w:tcBorders>
              <w:top w:val="nil"/>
              <w:left w:val="nil"/>
              <w:bottom w:val="single" w:sz="4" w:space="0" w:color="auto"/>
              <w:right w:val="single" w:sz="4" w:space="0" w:color="auto"/>
            </w:tcBorders>
            <w:shd w:val="clear" w:color="auto" w:fill="auto"/>
            <w:noWrap/>
            <w:vAlign w:val="center"/>
          </w:tcPr>
          <w:p w14:paraId="7EF53F90"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19477BE"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7C27463" w14:textId="77777777" w:rsidR="000F257D" w:rsidRPr="007719C0" w:rsidRDefault="000F257D">
            <w:pPr>
              <w:rPr>
                <w:rFonts w:ascii="Source Sans Pro" w:hAnsi="Source Sans Pro"/>
                <w:color w:val="000000"/>
                <w:sz w:val="18"/>
                <w:szCs w:val="18"/>
              </w:rPr>
            </w:pPr>
          </w:p>
        </w:tc>
      </w:tr>
    </w:tbl>
    <w:p w14:paraId="13B07592" w14:textId="77777777" w:rsidR="000F257D" w:rsidRPr="007719C0" w:rsidRDefault="000F257D" w:rsidP="000F257D">
      <w:pPr>
        <w:jc w:val="both"/>
        <w:rPr>
          <w:rFonts w:ascii="Source Sans Pro" w:hAnsi="Source Sans Pro"/>
          <w:sz w:val="20"/>
          <w:szCs w:val="20"/>
        </w:rPr>
      </w:pPr>
    </w:p>
    <w:p w14:paraId="739B23F9" w14:textId="77777777" w:rsidR="000F257D" w:rsidRPr="007719C0" w:rsidRDefault="000F257D" w:rsidP="000F257D">
      <w:pPr>
        <w:jc w:val="both"/>
        <w:rPr>
          <w:rFonts w:ascii="Source Sans Pro" w:hAnsi="Source Sans Pro"/>
          <w:sz w:val="20"/>
          <w:szCs w:val="20"/>
        </w:rPr>
      </w:pPr>
    </w:p>
    <w:p w14:paraId="21C001AB" w14:textId="77777777" w:rsidR="000F257D" w:rsidRPr="007719C0" w:rsidRDefault="000F257D" w:rsidP="000F257D">
      <w:pPr>
        <w:jc w:val="both"/>
        <w:rPr>
          <w:rFonts w:ascii="Source Sans Pro" w:hAnsi="Source Sans Pro"/>
          <w:sz w:val="20"/>
          <w:szCs w:val="20"/>
        </w:rPr>
      </w:pPr>
    </w:p>
    <w:p w14:paraId="7C2CC622" w14:textId="77777777" w:rsidR="00120C24" w:rsidRPr="007719C0" w:rsidRDefault="000F257D" w:rsidP="00120C24">
      <w:pPr>
        <w:jc w:val="both"/>
        <w:rPr>
          <w:rFonts w:ascii="Source Sans Pro" w:hAnsi="Source Sans Pro"/>
          <w:sz w:val="20"/>
          <w:szCs w:val="20"/>
        </w:rPr>
      </w:pP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00120C24" w:rsidRPr="007719C0">
        <w:rPr>
          <w:rFonts w:ascii="Source Sans Pro" w:hAnsi="Source Sans Pro"/>
          <w:sz w:val="20"/>
          <w:szCs w:val="20"/>
        </w:rPr>
        <w:t>___________________________</w:t>
      </w:r>
    </w:p>
    <w:p w14:paraId="5CB9FC5D" w14:textId="2F5D6CCE" w:rsidR="00120C24" w:rsidRPr="007719C0" w:rsidRDefault="00120C24" w:rsidP="00120C24">
      <w:pPr>
        <w:jc w:val="both"/>
        <w:rPr>
          <w:rFonts w:ascii="Source Sans Pro" w:hAnsi="Source Sans Pro"/>
          <w:sz w:val="20"/>
          <w:szCs w:val="20"/>
        </w:rPr>
      </w:pPr>
      <w:r w:rsidRPr="007719C0">
        <w:rPr>
          <w:rFonts w:ascii="Source Sans Pro" w:hAnsi="Source Sans Pro"/>
          <w:i/>
          <w:sz w:val="20"/>
          <w:szCs w:val="20"/>
        </w:rPr>
        <w:t xml:space="preserve">                      (</w:t>
      </w:r>
      <w:r w:rsidRPr="007719C0">
        <w:rPr>
          <w:rFonts w:ascii="Source Sans Pro" w:hAnsi="Source Sans Pro"/>
          <w:i/>
          <w:sz w:val="16"/>
          <w:szCs w:val="16"/>
        </w:rPr>
        <w:t>podpis Wykonawcy/Wykonawców</w:t>
      </w:r>
      <w:r w:rsidRPr="007719C0">
        <w:rPr>
          <w:rFonts w:ascii="Source Sans Pro" w:hAnsi="Source Sans Pro"/>
          <w:i/>
          <w:sz w:val="20"/>
          <w:szCs w:val="20"/>
        </w:rPr>
        <w:t>)</w:t>
      </w:r>
    </w:p>
    <w:p w14:paraId="27A1C392" w14:textId="661358EB" w:rsidR="000F257D" w:rsidRPr="007719C0" w:rsidRDefault="000F257D" w:rsidP="00120C24">
      <w:pPr>
        <w:jc w:val="both"/>
        <w:rPr>
          <w:rFonts w:ascii="Source Sans Pro" w:hAnsi="Source Sans Pro"/>
          <w:b/>
          <w:sz w:val="16"/>
          <w:szCs w:val="16"/>
        </w:rPr>
      </w:pPr>
    </w:p>
    <w:p w14:paraId="03D8915C" w14:textId="77777777" w:rsidR="000F257D" w:rsidRPr="007719C0" w:rsidRDefault="000F257D" w:rsidP="000F257D">
      <w:pPr>
        <w:tabs>
          <w:tab w:val="left" w:pos="0"/>
          <w:tab w:val="left" w:pos="284"/>
        </w:tabs>
        <w:spacing w:line="360" w:lineRule="auto"/>
        <w:jc w:val="both"/>
        <w:rPr>
          <w:rFonts w:ascii="Source Sans Pro" w:hAnsi="Source Sans Pro"/>
          <w:b/>
          <w:sz w:val="16"/>
          <w:szCs w:val="16"/>
        </w:rPr>
      </w:pPr>
    </w:p>
    <w:p w14:paraId="264D1751" w14:textId="77777777" w:rsidR="000F257D" w:rsidRPr="007719C0" w:rsidRDefault="000F257D" w:rsidP="000F257D">
      <w:pPr>
        <w:rPr>
          <w:rFonts w:ascii="Source Sans Pro" w:hAnsi="Source Sans Pro"/>
          <w:b/>
          <w:sz w:val="20"/>
          <w:szCs w:val="20"/>
        </w:rPr>
      </w:pPr>
    </w:p>
    <w:p w14:paraId="76844E4C" w14:textId="77777777" w:rsidR="000F257D" w:rsidRPr="007719C0" w:rsidRDefault="000F257D" w:rsidP="000F257D">
      <w:pPr>
        <w:rPr>
          <w:rFonts w:ascii="Source Sans Pro" w:hAnsi="Source Sans Pro"/>
          <w:b/>
          <w:sz w:val="20"/>
          <w:szCs w:val="20"/>
        </w:rPr>
      </w:pPr>
    </w:p>
    <w:p w14:paraId="4CBCAB93" w14:textId="77777777" w:rsidR="000F257D" w:rsidRPr="007719C0" w:rsidRDefault="000F257D" w:rsidP="000F257D">
      <w:pPr>
        <w:rPr>
          <w:rFonts w:ascii="Source Sans Pro" w:hAnsi="Source Sans Pro"/>
          <w:b/>
          <w:sz w:val="20"/>
          <w:szCs w:val="20"/>
        </w:rPr>
      </w:pPr>
    </w:p>
    <w:p w14:paraId="7D0F0AE1" w14:textId="77777777" w:rsidR="000F257D" w:rsidRPr="007719C0" w:rsidRDefault="000F257D" w:rsidP="000F257D">
      <w:pPr>
        <w:rPr>
          <w:rFonts w:ascii="Source Sans Pro" w:hAnsi="Source Sans Pro"/>
          <w:b/>
          <w:sz w:val="20"/>
          <w:szCs w:val="20"/>
        </w:rPr>
      </w:pPr>
    </w:p>
    <w:p w14:paraId="452149D5" w14:textId="77777777" w:rsidR="000F257D" w:rsidRPr="007719C0" w:rsidRDefault="000F257D" w:rsidP="000F257D">
      <w:pPr>
        <w:tabs>
          <w:tab w:val="left" w:pos="0"/>
          <w:tab w:val="left" w:pos="284"/>
        </w:tabs>
        <w:spacing w:line="360" w:lineRule="auto"/>
        <w:jc w:val="both"/>
        <w:rPr>
          <w:rFonts w:ascii="Source Sans Pro" w:hAnsi="Source Sans Pro"/>
          <w:b/>
          <w:sz w:val="20"/>
          <w:szCs w:val="20"/>
        </w:rPr>
      </w:pPr>
      <w:r w:rsidRPr="007719C0">
        <w:rPr>
          <w:rFonts w:ascii="Source Sans Pro" w:hAnsi="Source Sans Pro"/>
          <w:b/>
          <w:sz w:val="20"/>
          <w:szCs w:val="20"/>
        </w:rPr>
        <w:t>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291A4008" w14:textId="77777777" w:rsidR="000F257D" w:rsidRPr="007719C0" w:rsidRDefault="000F257D" w:rsidP="000F257D">
      <w:pPr>
        <w:rPr>
          <w:rFonts w:ascii="Source Sans Pro" w:hAnsi="Source Sans Pro"/>
          <w:b/>
          <w:sz w:val="20"/>
          <w:szCs w:val="20"/>
        </w:rPr>
      </w:pPr>
    </w:p>
    <w:p w14:paraId="472B1AD6" w14:textId="77777777" w:rsidR="004D6588" w:rsidRPr="007719C0" w:rsidRDefault="004D6588" w:rsidP="000F257D">
      <w:pPr>
        <w:rPr>
          <w:rFonts w:ascii="Source Sans Pro" w:hAnsi="Source Sans Pro"/>
          <w:b/>
          <w:sz w:val="20"/>
          <w:szCs w:val="20"/>
        </w:rPr>
      </w:pPr>
    </w:p>
    <w:p w14:paraId="3D9997BA" w14:textId="77777777" w:rsidR="004D6588" w:rsidRPr="007719C0" w:rsidRDefault="004D6588" w:rsidP="000F257D">
      <w:pPr>
        <w:rPr>
          <w:rFonts w:ascii="Source Sans Pro" w:hAnsi="Source Sans Pro"/>
          <w:b/>
          <w:sz w:val="20"/>
          <w:szCs w:val="20"/>
        </w:rPr>
      </w:pPr>
    </w:p>
    <w:p w14:paraId="6BFDD984" w14:textId="77777777" w:rsidR="004D6588" w:rsidRPr="007719C0" w:rsidRDefault="004D6588" w:rsidP="000F257D">
      <w:pPr>
        <w:rPr>
          <w:rFonts w:ascii="Source Sans Pro" w:hAnsi="Source Sans Pro"/>
          <w:b/>
          <w:sz w:val="20"/>
          <w:szCs w:val="20"/>
        </w:rPr>
      </w:pPr>
    </w:p>
    <w:p w14:paraId="6DFEFB8D" w14:textId="77777777" w:rsidR="004D6588" w:rsidRPr="007719C0" w:rsidRDefault="004D6588" w:rsidP="000F257D">
      <w:pPr>
        <w:rPr>
          <w:rFonts w:ascii="Source Sans Pro" w:hAnsi="Source Sans Pro"/>
          <w:b/>
          <w:sz w:val="20"/>
          <w:szCs w:val="20"/>
        </w:rPr>
      </w:pPr>
    </w:p>
    <w:p w14:paraId="64310DDD" w14:textId="77777777" w:rsidR="004D6588" w:rsidRPr="007719C0" w:rsidRDefault="004D6588" w:rsidP="000F257D">
      <w:pPr>
        <w:rPr>
          <w:rFonts w:ascii="Source Sans Pro" w:hAnsi="Source Sans Pro"/>
          <w:b/>
          <w:sz w:val="20"/>
          <w:szCs w:val="20"/>
        </w:rPr>
      </w:pPr>
    </w:p>
    <w:p w14:paraId="611FDB18" w14:textId="77777777" w:rsidR="000F257D" w:rsidRPr="007719C0" w:rsidRDefault="000F257D" w:rsidP="00707BCD">
      <w:pPr>
        <w:tabs>
          <w:tab w:val="left" w:pos="0"/>
          <w:tab w:val="left" w:pos="284"/>
        </w:tabs>
        <w:spacing w:line="360" w:lineRule="auto"/>
        <w:jc w:val="both"/>
        <w:rPr>
          <w:rFonts w:ascii="Source Sans Pro" w:hAnsi="Source Sans Pro"/>
          <w:b/>
          <w:sz w:val="16"/>
          <w:szCs w:val="16"/>
        </w:rPr>
      </w:pPr>
    </w:p>
    <w:p w14:paraId="11BE82D1" w14:textId="77777777" w:rsidR="000F257D" w:rsidRPr="007719C0" w:rsidRDefault="000F257D" w:rsidP="00707BCD">
      <w:pPr>
        <w:tabs>
          <w:tab w:val="left" w:pos="0"/>
          <w:tab w:val="left" w:pos="284"/>
        </w:tabs>
        <w:spacing w:line="360" w:lineRule="auto"/>
        <w:jc w:val="both"/>
        <w:rPr>
          <w:rFonts w:ascii="Source Sans Pro" w:hAnsi="Source Sans Pro"/>
          <w:b/>
          <w:sz w:val="16"/>
          <w:szCs w:val="16"/>
        </w:rPr>
      </w:pPr>
    </w:p>
    <w:p w14:paraId="18266CD0" w14:textId="77777777" w:rsidR="000F257D" w:rsidRPr="007719C0" w:rsidRDefault="000F257D" w:rsidP="000F257D">
      <w:pPr>
        <w:jc w:val="center"/>
        <w:rPr>
          <w:rFonts w:ascii="Source Sans Pro" w:hAnsi="Source Sans Pro"/>
          <w:b/>
          <w:sz w:val="20"/>
          <w:szCs w:val="20"/>
        </w:rPr>
      </w:pPr>
      <w:r w:rsidRPr="007719C0">
        <w:rPr>
          <w:rFonts w:ascii="Source Sans Pro" w:hAnsi="Source Sans Pro"/>
          <w:b/>
          <w:sz w:val="20"/>
          <w:szCs w:val="20"/>
        </w:rPr>
        <w:lastRenderedPageBreak/>
        <w:t xml:space="preserve">Formularz 2.2. </w:t>
      </w:r>
      <w:r w:rsidRPr="007719C0">
        <w:rPr>
          <w:rFonts w:ascii="Source Sans Pro" w:hAnsi="Source Sans Pro"/>
          <w:b/>
          <w:sz w:val="20"/>
          <w:szCs w:val="20"/>
        </w:rPr>
        <w:tab/>
        <w:t>Formularz cenowy</w:t>
      </w:r>
    </w:p>
    <w:p w14:paraId="15292887" w14:textId="77777777" w:rsidR="000F257D" w:rsidRPr="007719C0" w:rsidRDefault="000F257D" w:rsidP="000F257D">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F257D" w:rsidRPr="00676383" w14:paraId="319AC7F9" w14:textId="77777777">
        <w:trPr>
          <w:trHeight w:val="706"/>
        </w:trPr>
        <w:tc>
          <w:tcPr>
            <w:tcW w:w="3119" w:type="dxa"/>
            <w:tcBorders>
              <w:top w:val="nil"/>
              <w:left w:val="nil"/>
              <w:bottom w:val="nil"/>
              <w:right w:val="nil"/>
            </w:tcBorders>
          </w:tcPr>
          <w:p w14:paraId="67048906" w14:textId="77777777" w:rsidR="000F257D" w:rsidRPr="007719C0" w:rsidRDefault="000F257D">
            <w:pPr>
              <w:jc w:val="both"/>
              <w:rPr>
                <w:rFonts w:ascii="Source Sans Pro" w:hAnsi="Source Sans Pro"/>
                <w:sz w:val="20"/>
                <w:szCs w:val="20"/>
              </w:rPr>
            </w:pPr>
          </w:p>
          <w:p w14:paraId="34099E0C" w14:textId="77777777" w:rsidR="000F257D" w:rsidRPr="007719C0" w:rsidRDefault="000F257D">
            <w:pPr>
              <w:jc w:val="both"/>
              <w:rPr>
                <w:rFonts w:ascii="Source Sans Pro" w:hAnsi="Source Sans Pro"/>
                <w:i/>
                <w:sz w:val="20"/>
                <w:szCs w:val="20"/>
              </w:rPr>
            </w:pPr>
          </w:p>
          <w:p w14:paraId="7000F74A" w14:textId="77777777" w:rsidR="000F257D" w:rsidRPr="007719C0" w:rsidRDefault="000F257D">
            <w:pPr>
              <w:jc w:val="both"/>
              <w:rPr>
                <w:rFonts w:ascii="Source Sans Pro" w:hAnsi="Source Sans Pro"/>
                <w:i/>
                <w:sz w:val="20"/>
                <w:szCs w:val="20"/>
              </w:rPr>
            </w:pPr>
            <w:r w:rsidRPr="007719C0">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01BD647" w14:textId="77777777" w:rsidR="000F257D" w:rsidRPr="007719C0" w:rsidRDefault="000F257D">
            <w:pPr>
              <w:jc w:val="center"/>
              <w:rPr>
                <w:rFonts w:ascii="Source Sans Pro" w:hAnsi="Source Sans Pro"/>
                <w:b/>
                <w:sz w:val="20"/>
                <w:szCs w:val="20"/>
              </w:rPr>
            </w:pPr>
            <w:r w:rsidRPr="007719C0">
              <w:rPr>
                <w:rFonts w:ascii="Source Sans Pro" w:hAnsi="Source Sans Pro"/>
                <w:b/>
                <w:sz w:val="20"/>
                <w:szCs w:val="20"/>
              </w:rPr>
              <w:t>SZCZEGÓŁOWA KALKULACJA CENY</w:t>
            </w:r>
          </w:p>
          <w:p w14:paraId="76F8607E" w14:textId="77777777" w:rsidR="000F257D" w:rsidRPr="007719C0" w:rsidRDefault="000F257D">
            <w:pPr>
              <w:jc w:val="center"/>
              <w:rPr>
                <w:rFonts w:ascii="Source Sans Pro" w:hAnsi="Source Sans Pro"/>
                <w:b/>
                <w:sz w:val="20"/>
                <w:szCs w:val="20"/>
              </w:rPr>
            </w:pPr>
            <w:r w:rsidRPr="007719C0">
              <w:rPr>
                <w:rFonts w:ascii="Source Sans Pro" w:hAnsi="Source Sans Pro"/>
                <w:b/>
                <w:sz w:val="20"/>
                <w:szCs w:val="20"/>
              </w:rPr>
              <w:t xml:space="preserve">- FORMULARZ  CENOWY - </w:t>
            </w:r>
          </w:p>
        </w:tc>
      </w:tr>
    </w:tbl>
    <w:p w14:paraId="19F65B39" w14:textId="77777777" w:rsidR="000F257D" w:rsidRPr="007719C0" w:rsidRDefault="000F257D" w:rsidP="000F257D">
      <w:pPr>
        <w:jc w:val="both"/>
        <w:rPr>
          <w:rFonts w:ascii="Source Sans Pro" w:hAnsi="Source Sans Pro"/>
          <w:sz w:val="20"/>
          <w:szCs w:val="20"/>
        </w:rPr>
      </w:pPr>
    </w:p>
    <w:p w14:paraId="1B16634A" w14:textId="77777777" w:rsidR="000F257D" w:rsidRPr="007719C0" w:rsidRDefault="000F257D" w:rsidP="000F257D">
      <w:pPr>
        <w:rPr>
          <w:rFonts w:ascii="Source Sans Pro" w:hAnsi="Source Sans Pro" w:cs="Arial"/>
          <w:b/>
          <w:color w:val="0000FF"/>
          <w:sz w:val="20"/>
          <w:szCs w:val="20"/>
        </w:rPr>
      </w:pPr>
      <w:r w:rsidRPr="007719C0">
        <w:rPr>
          <w:rFonts w:ascii="Source Sans Pro" w:hAnsi="Source Sans Pro"/>
          <w:sz w:val="20"/>
          <w:szCs w:val="20"/>
        </w:rPr>
        <w:t xml:space="preserve">Składając w odpowiedzi na ogłoszenie o zamówieniu ofertę w postępowaniu o udzielenie zamówienia prowadzonym w trybie podstawowym na </w:t>
      </w:r>
      <w:r w:rsidRPr="007719C0">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44EBCF98" w14:textId="77777777" w:rsidR="000F257D" w:rsidRPr="007719C0" w:rsidRDefault="000F257D" w:rsidP="000F257D">
      <w:pPr>
        <w:rPr>
          <w:rFonts w:ascii="Source Sans Pro" w:hAnsi="Source Sans Pro"/>
          <w:strike/>
          <w:color w:val="C00000"/>
          <w:sz w:val="20"/>
          <w:szCs w:val="20"/>
        </w:rPr>
      </w:pPr>
      <w:r w:rsidRPr="007719C0">
        <w:rPr>
          <w:rFonts w:ascii="Source Sans Pro" w:hAnsi="Source Sans Pro"/>
          <w:sz w:val="20"/>
          <w:szCs w:val="20"/>
        </w:rPr>
        <w:t xml:space="preserve">oznaczonego znakiem </w:t>
      </w:r>
      <w:proofErr w:type="spellStart"/>
      <w:r w:rsidRPr="007719C0">
        <w:rPr>
          <w:rFonts w:ascii="Source Sans Pro" w:hAnsi="Source Sans Pro"/>
          <w:b/>
          <w:color w:val="006600"/>
          <w:sz w:val="20"/>
          <w:szCs w:val="20"/>
        </w:rPr>
        <w:t>WEiTI</w:t>
      </w:r>
      <w:proofErr w:type="spellEnd"/>
      <w:r w:rsidRPr="007719C0">
        <w:rPr>
          <w:rFonts w:ascii="Source Sans Pro" w:hAnsi="Source Sans Pro"/>
          <w:b/>
          <w:color w:val="006600"/>
          <w:sz w:val="20"/>
          <w:szCs w:val="20"/>
        </w:rPr>
        <w:t>/18/ZP/2024/1035</w:t>
      </w:r>
      <w:r w:rsidRPr="007719C0">
        <w:rPr>
          <w:rFonts w:ascii="Source Sans Pro" w:hAnsi="Source Sans Pro"/>
          <w:color w:val="006600"/>
          <w:sz w:val="20"/>
          <w:szCs w:val="20"/>
        </w:rPr>
        <w:t xml:space="preserve"> </w:t>
      </w:r>
      <w:r w:rsidRPr="007719C0">
        <w:rPr>
          <w:rFonts w:ascii="Source Sans Pro" w:hAnsi="Source Sans Pro"/>
          <w:sz w:val="20"/>
          <w:szCs w:val="20"/>
        </w:rPr>
        <w:t xml:space="preserve">podaję poniżej zestawienie </w:t>
      </w:r>
      <w:r w:rsidRPr="007719C0">
        <w:rPr>
          <w:rFonts w:ascii="Source Sans Pro" w:hAnsi="Source Sans Pro"/>
          <w:strike/>
          <w:color w:val="C00000"/>
          <w:sz w:val="20"/>
          <w:szCs w:val="20"/>
        </w:rPr>
        <w:t xml:space="preserve"> </w:t>
      </w:r>
    </w:p>
    <w:p w14:paraId="2587DF86" w14:textId="77777777" w:rsidR="000F257D" w:rsidRPr="007719C0" w:rsidRDefault="000F257D" w:rsidP="000F257D">
      <w:pPr>
        <w:rPr>
          <w:rFonts w:ascii="Source Sans Pro" w:hAnsi="Source Sans Pro"/>
          <w:strike/>
          <w:color w:val="C00000"/>
          <w:sz w:val="20"/>
          <w:szCs w:val="20"/>
        </w:rPr>
      </w:pPr>
    </w:p>
    <w:p w14:paraId="6896E155" w14:textId="77777777" w:rsidR="000F257D" w:rsidRPr="007719C0" w:rsidRDefault="000F257D" w:rsidP="000F257D">
      <w:pPr>
        <w:rPr>
          <w:rFonts w:ascii="Source Sans Pro" w:hAnsi="Source Sans Pro"/>
          <w:strike/>
          <w:color w:val="C00000"/>
          <w:sz w:val="20"/>
          <w:szCs w:val="20"/>
        </w:rPr>
      </w:pPr>
    </w:p>
    <w:p w14:paraId="7F4F68EB" w14:textId="2120DB67" w:rsidR="000F257D" w:rsidRPr="007719C0" w:rsidRDefault="000F257D" w:rsidP="000F257D">
      <w:pPr>
        <w:spacing w:before="120" w:after="120"/>
        <w:jc w:val="both"/>
        <w:rPr>
          <w:rFonts w:ascii="Source Sans Pro" w:hAnsi="Source Sans Pro" w:cs="Arial"/>
          <w:b/>
          <w:color w:val="FF0000"/>
          <w:sz w:val="20"/>
          <w:szCs w:val="20"/>
        </w:rPr>
      </w:pPr>
      <w:r w:rsidRPr="007719C0">
        <w:rPr>
          <w:rFonts w:ascii="Source Sans Pro" w:hAnsi="Source Sans Pro" w:cs="Arial"/>
          <w:b/>
          <w:color w:val="FF0000"/>
          <w:sz w:val="20"/>
          <w:szCs w:val="20"/>
        </w:rPr>
        <w:t xml:space="preserve">CZĘŚĆ </w:t>
      </w:r>
      <w:r w:rsidR="00EB2704">
        <w:rPr>
          <w:rFonts w:ascii="Source Sans Pro" w:hAnsi="Source Sans Pro" w:cs="Arial"/>
          <w:b/>
          <w:color w:val="FF0000"/>
          <w:sz w:val="20"/>
          <w:szCs w:val="20"/>
        </w:rPr>
        <w:t>8</w:t>
      </w:r>
    </w:p>
    <w:tbl>
      <w:tblPr>
        <w:tblW w:w="9639" w:type="dxa"/>
        <w:tblInd w:w="-5" w:type="dxa"/>
        <w:tblCellMar>
          <w:left w:w="70" w:type="dxa"/>
          <w:right w:w="70" w:type="dxa"/>
        </w:tblCellMar>
        <w:tblLook w:val="04A0" w:firstRow="1" w:lastRow="0" w:firstColumn="1" w:lastColumn="0" w:noHBand="0" w:noVBand="1"/>
      </w:tblPr>
      <w:tblGrid>
        <w:gridCol w:w="709"/>
        <w:gridCol w:w="2103"/>
        <w:gridCol w:w="1948"/>
        <w:gridCol w:w="1050"/>
        <w:gridCol w:w="1561"/>
        <w:gridCol w:w="1134"/>
        <w:gridCol w:w="1134"/>
      </w:tblGrid>
      <w:tr w:rsidR="000F257D" w:rsidRPr="00676383" w14:paraId="3A507415" w14:textId="77777777">
        <w:trPr>
          <w:trHeight w:val="610"/>
        </w:trPr>
        <w:tc>
          <w:tcPr>
            <w:tcW w:w="70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47906EB"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LP</w:t>
            </w:r>
          </w:p>
        </w:tc>
        <w:tc>
          <w:tcPr>
            <w:tcW w:w="2103" w:type="dxa"/>
            <w:tcBorders>
              <w:top w:val="single" w:sz="4" w:space="0" w:color="auto"/>
              <w:left w:val="nil"/>
              <w:bottom w:val="single" w:sz="8" w:space="0" w:color="auto"/>
              <w:right w:val="single" w:sz="4" w:space="0" w:color="auto"/>
            </w:tcBorders>
            <w:shd w:val="clear" w:color="auto" w:fill="auto"/>
            <w:vAlign w:val="center"/>
            <w:hideMark/>
          </w:tcPr>
          <w:p w14:paraId="520B2F79"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Artykuł</w:t>
            </w:r>
          </w:p>
        </w:tc>
        <w:tc>
          <w:tcPr>
            <w:tcW w:w="1948" w:type="dxa"/>
            <w:tcBorders>
              <w:top w:val="single" w:sz="4" w:space="0" w:color="auto"/>
              <w:left w:val="nil"/>
              <w:bottom w:val="single" w:sz="8" w:space="0" w:color="auto"/>
              <w:right w:val="single" w:sz="4" w:space="0" w:color="auto"/>
            </w:tcBorders>
            <w:shd w:val="clear" w:color="auto" w:fill="auto"/>
            <w:vAlign w:val="bottom"/>
            <w:hideMark/>
          </w:tcPr>
          <w:p w14:paraId="12292773"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 xml:space="preserve">Nazwa oferowanego przedmiotu zgodnego z OPZ nazwa/producenta typ/model/ </w:t>
            </w:r>
            <w:r w:rsidRPr="007719C0">
              <w:rPr>
                <w:rFonts w:ascii="Source Sans Pro" w:hAnsi="Source Sans Pro"/>
                <w:b/>
                <w:color w:val="FF0000"/>
                <w:sz w:val="18"/>
                <w:szCs w:val="18"/>
              </w:rPr>
              <w:t>(wypełnia Wykonawca)</w:t>
            </w:r>
          </w:p>
        </w:tc>
        <w:tc>
          <w:tcPr>
            <w:tcW w:w="1050" w:type="dxa"/>
            <w:tcBorders>
              <w:top w:val="single" w:sz="4" w:space="0" w:color="auto"/>
              <w:left w:val="nil"/>
              <w:bottom w:val="single" w:sz="8" w:space="0" w:color="auto"/>
              <w:right w:val="single" w:sz="4" w:space="0" w:color="auto"/>
            </w:tcBorders>
            <w:shd w:val="clear" w:color="auto" w:fill="auto"/>
            <w:vAlign w:val="center"/>
            <w:hideMark/>
          </w:tcPr>
          <w:p w14:paraId="4FDB2F3B" w14:textId="77777777" w:rsidR="000F257D" w:rsidRPr="007719C0" w:rsidRDefault="000F257D">
            <w:pPr>
              <w:rPr>
                <w:rFonts w:ascii="Source Sans Pro" w:hAnsi="Source Sans Pro"/>
                <w:b/>
                <w:color w:val="000000"/>
                <w:sz w:val="18"/>
                <w:szCs w:val="18"/>
              </w:rPr>
            </w:pPr>
            <w:r w:rsidRPr="007719C0">
              <w:rPr>
                <w:rFonts w:ascii="Source Sans Pro" w:hAnsi="Source Sans Pro"/>
                <w:b/>
                <w:color w:val="000000"/>
                <w:sz w:val="18"/>
                <w:szCs w:val="18"/>
              </w:rPr>
              <w:t xml:space="preserve">LICZBA SZTUK </w:t>
            </w:r>
          </w:p>
        </w:tc>
        <w:tc>
          <w:tcPr>
            <w:tcW w:w="1561" w:type="dxa"/>
            <w:tcBorders>
              <w:top w:val="single" w:sz="4" w:space="0" w:color="auto"/>
              <w:left w:val="nil"/>
              <w:bottom w:val="single" w:sz="8" w:space="0" w:color="auto"/>
              <w:right w:val="single" w:sz="4" w:space="0" w:color="auto"/>
            </w:tcBorders>
            <w:shd w:val="clear" w:color="auto" w:fill="auto"/>
            <w:vAlign w:val="center"/>
            <w:hideMark/>
          </w:tcPr>
          <w:p w14:paraId="26AFDD13" w14:textId="77777777" w:rsidR="000F257D" w:rsidRPr="007719C0" w:rsidRDefault="000F257D">
            <w:pPr>
              <w:rPr>
                <w:rFonts w:ascii="Source Sans Pro" w:hAnsi="Source Sans Pro"/>
                <w:b/>
                <w:color w:val="000000"/>
                <w:sz w:val="18"/>
                <w:szCs w:val="18"/>
              </w:rPr>
            </w:pPr>
            <w:r w:rsidRPr="007719C0">
              <w:rPr>
                <w:rFonts w:ascii="Source Sans Pro" w:hAnsi="Source Sans Pro"/>
                <w:b/>
                <w:color w:val="000000"/>
                <w:sz w:val="18"/>
                <w:szCs w:val="18"/>
              </w:rPr>
              <w:t>CENA JEDNOSTKOWA 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43C0F84B" w14:textId="77777777" w:rsidR="000F257D" w:rsidRPr="007719C0" w:rsidRDefault="000F257D">
            <w:pPr>
              <w:rPr>
                <w:rFonts w:ascii="Source Sans Pro" w:hAnsi="Source Sans Pro"/>
                <w:b/>
                <w:color w:val="000000"/>
                <w:sz w:val="18"/>
                <w:szCs w:val="18"/>
              </w:rPr>
            </w:pPr>
            <w:r w:rsidRPr="007719C0">
              <w:rPr>
                <w:rFonts w:ascii="Source Sans Pro" w:hAnsi="Source Sans Pro"/>
                <w:b/>
                <w:color w:val="000000"/>
                <w:sz w:val="18"/>
                <w:szCs w:val="18"/>
              </w:rPr>
              <w:t xml:space="preserve">WARTOŚĆ </w:t>
            </w:r>
            <w:r w:rsidRPr="007719C0">
              <w:rPr>
                <w:rFonts w:ascii="Source Sans Pro" w:hAnsi="Source Sans Pro"/>
                <w:b/>
                <w:color w:val="000000"/>
                <w:sz w:val="18"/>
                <w:szCs w:val="18"/>
              </w:rPr>
              <w:br/>
              <w:t>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5D023FA5"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 xml:space="preserve">Wartość BRUTTO [zł] </w:t>
            </w:r>
            <w:r w:rsidRPr="007719C0">
              <w:rPr>
                <w:rFonts w:ascii="Source Sans Pro" w:hAnsi="Source Sans Pro"/>
                <w:b/>
                <w:color w:val="000000"/>
                <w:sz w:val="18"/>
                <w:szCs w:val="18"/>
              </w:rPr>
              <w:br/>
              <w:t xml:space="preserve">dla VAT 23% </w:t>
            </w:r>
          </w:p>
        </w:tc>
      </w:tr>
      <w:tr w:rsidR="0092520C" w:rsidRPr="00676383" w14:paraId="1555E77D" w14:textId="77777777">
        <w:trPr>
          <w:trHeight w:val="423"/>
        </w:trPr>
        <w:tc>
          <w:tcPr>
            <w:tcW w:w="709"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3B822CFC"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1</w:t>
            </w:r>
          </w:p>
        </w:tc>
        <w:tc>
          <w:tcPr>
            <w:tcW w:w="2103" w:type="dxa"/>
            <w:tcBorders>
              <w:top w:val="single" w:sz="8" w:space="0" w:color="auto"/>
              <w:left w:val="nil"/>
              <w:bottom w:val="single" w:sz="8" w:space="0" w:color="auto"/>
              <w:right w:val="single" w:sz="4" w:space="0" w:color="auto"/>
            </w:tcBorders>
            <w:shd w:val="pct10" w:color="auto" w:fill="auto"/>
            <w:vAlign w:val="center"/>
            <w:hideMark/>
          </w:tcPr>
          <w:p w14:paraId="0C0493D8"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2</w:t>
            </w:r>
          </w:p>
        </w:tc>
        <w:tc>
          <w:tcPr>
            <w:tcW w:w="1948" w:type="dxa"/>
            <w:tcBorders>
              <w:top w:val="single" w:sz="8" w:space="0" w:color="auto"/>
              <w:left w:val="nil"/>
              <w:bottom w:val="single" w:sz="8" w:space="0" w:color="auto"/>
              <w:right w:val="single" w:sz="4" w:space="0" w:color="auto"/>
            </w:tcBorders>
            <w:shd w:val="pct10" w:color="auto" w:fill="auto"/>
            <w:vAlign w:val="center"/>
            <w:hideMark/>
          </w:tcPr>
          <w:p w14:paraId="26A88635"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3</w:t>
            </w:r>
          </w:p>
        </w:tc>
        <w:tc>
          <w:tcPr>
            <w:tcW w:w="1050" w:type="dxa"/>
            <w:tcBorders>
              <w:top w:val="single" w:sz="8" w:space="0" w:color="auto"/>
              <w:left w:val="nil"/>
              <w:bottom w:val="single" w:sz="8" w:space="0" w:color="auto"/>
              <w:right w:val="single" w:sz="4" w:space="0" w:color="auto"/>
            </w:tcBorders>
            <w:shd w:val="pct10" w:color="auto" w:fill="auto"/>
            <w:vAlign w:val="center"/>
            <w:hideMark/>
          </w:tcPr>
          <w:p w14:paraId="2A3176B2"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4</w:t>
            </w:r>
          </w:p>
        </w:tc>
        <w:tc>
          <w:tcPr>
            <w:tcW w:w="1561" w:type="dxa"/>
            <w:tcBorders>
              <w:top w:val="single" w:sz="8" w:space="0" w:color="auto"/>
              <w:left w:val="nil"/>
              <w:bottom w:val="single" w:sz="8" w:space="0" w:color="auto"/>
              <w:right w:val="single" w:sz="4" w:space="0" w:color="auto"/>
            </w:tcBorders>
            <w:shd w:val="pct10" w:color="auto" w:fill="auto"/>
            <w:vAlign w:val="center"/>
            <w:hideMark/>
          </w:tcPr>
          <w:p w14:paraId="46A36387"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5</w:t>
            </w:r>
          </w:p>
        </w:tc>
        <w:tc>
          <w:tcPr>
            <w:tcW w:w="1134" w:type="dxa"/>
            <w:tcBorders>
              <w:top w:val="single" w:sz="8" w:space="0" w:color="auto"/>
              <w:left w:val="nil"/>
              <w:bottom w:val="single" w:sz="8" w:space="0" w:color="auto"/>
              <w:right w:val="single" w:sz="4" w:space="0" w:color="auto"/>
            </w:tcBorders>
            <w:shd w:val="pct10" w:color="auto" w:fill="auto"/>
            <w:vAlign w:val="center"/>
            <w:hideMark/>
          </w:tcPr>
          <w:p w14:paraId="052E1C38"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6 = 4 x 5</w:t>
            </w:r>
          </w:p>
        </w:tc>
        <w:tc>
          <w:tcPr>
            <w:tcW w:w="1134" w:type="dxa"/>
            <w:tcBorders>
              <w:top w:val="single" w:sz="8" w:space="0" w:color="auto"/>
              <w:left w:val="nil"/>
              <w:bottom w:val="single" w:sz="8" w:space="0" w:color="auto"/>
              <w:right w:val="single" w:sz="8" w:space="0" w:color="auto"/>
            </w:tcBorders>
            <w:shd w:val="pct10" w:color="auto" w:fill="auto"/>
            <w:vAlign w:val="center"/>
            <w:hideMark/>
          </w:tcPr>
          <w:p w14:paraId="54FD5294"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7</w:t>
            </w:r>
          </w:p>
        </w:tc>
      </w:tr>
      <w:tr w:rsidR="000A627B" w:rsidRPr="00676383" w14:paraId="2FB77BDF" w14:textId="77777777">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B9E5338" w14:textId="77777777" w:rsidR="000F257D" w:rsidRPr="00E93C4E" w:rsidRDefault="000F257D">
            <w:pPr>
              <w:jc w:val="center"/>
              <w:rPr>
                <w:rFonts w:ascii="Source Sans Pro" w:hAnsi="Source Sans Pro"/>
                <w:sz w:val="18"/>
                <w:szCs w:val="18"/>
              </w:rPr>
            </w:pPr>
            <w:r w:rsidRPr="00E93C4E">
              <w:rPr>
                <w:rFonts w:ascii="Source Sans Pro" w:hAnsi="Source Sans Pro"/>
                <w:sz w:val="18"/>
                <w:szCs w:val="18"/>
              </w:rPr>
              <w:t>1</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23EB56A6" w14:textId="31EC391B" w:rsidR="000F257D" w:rsidRPr="00E93C4E" w:rsidRDefault="004D6588">
            <w:pPr>
              <w:rPr>
                <w:rFonts w:ascii="Source Sans Pro" w:eastAsiaTheme="minorHAnsi" w:hAnsi="Source Sans Pro"/>
                <w:b/>
                <w:sz w:val="18"/>
                <w:szCs w:val="18"/>
                <w:lang w:eastAsia="en-US"/>
              </w:rPr>
            </w:pPr>
            <w:r w:rsidRPr="00E93C4E">
              <w:rPr>
                <w:rFonts w:ascii="Source Sans Pro" w:eastAsiaTheme="minorHAnsi" w:hAnsi="Source Sans Pro"/>
                <w:b/>
                <w:sz w:val="18"/>
                <w:szCs w:val="18"/>
                <w:lang w:eastAsia="en-US"/>
              </w:rPr>
              <w:t>Komputer przenośny LAPTOP</w:t>
            </w:r>
          </w:p>
        </w:tc>
        <w:tc>
          <w:tcPr>
            <w:tcW w:w="1948" w:type="dxa"/>
            <w:tcBorders>
              <w:top w:val="nil"/>
              <w:left w:val="nil"/>
              <w:bottom w:val="single" w:sz="4" w:space="0" w:color="auto"/>
              <w:right w:val="single" w:sz="4" w:space="0" w:color="auto"/>
            </w:tcBorders>
            <w:shd w:val="clear" w:color="auto" w:fill="auto"/>
            <w:vAlign w:val="center"/>
          </w:tcPr>
          <w:p w14:paraId="1667E6D7" w14:textId="77777777" w:rsidR="000F257D" w:rsidRPr="007719C0" w:rsidRDefault="000F257D">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60C32FF1" w14:textId="77777777" w:rsidR="004D6588" w:rsidRPr="007719C0" w:rsidRDefault="004D6588">
            <w:pPr>
              <w:jc w:val="center"/>
              <w:rPr>
                <w:rFonts w:ascii="Source Sans Pro" w:hAnsi="Source Sans Pro"/>
                <w:b/>
                <w:color w:val="000000"/>
                <w:sz w:val="18"/>
                <w:szCs w:val="18"/>
              </w:rPr>
            </w:pPr>
          </w:p>
          <w:p w14:paraId="2B0F72FD" w14:textId="118CC736" w:rsidR="000F257D" w:rsidRPr="007719C0" w:rsidRDefault="004D6588">
            <w:pPr>
              <w:jc w:val="center"/>
              <w:rPr>
                <w:rFonts w:ascii="Source Sans Pro" w:hAnsi="Source Sans Pro"/>
                <w:b/>
                <w:color w:val="000000"/>
                <w:sz w:val="18"/>
                <w:szCs w:val="18"/>
              </w:rPr>
            </w:pPr>
            <w:r w:rsidRPr="007719C0">
              <w:rPr>
                <w:rFonts w:ascii="Source Sans Pro" w:hAnsi="Source Sans Pro"/>
                <w:b/>
                <w:color w:val="000000"/>
                <w:sz w:val="18"/>
                <w:szCs w:val="18"/>
              </w:rPr>
              <w:t>1</w:t>
            </w:r>
          </w:p>
        </w:tc>
        <w:tc>
          <w:tcPr>
            <w:tcW w:w="1561" w:type="dxa"/>
            <w:tcBorders>
              <w:top w:val="nil"/>
              <w:left w:val="nil"/>
              <w:bottom w:val="single" w:sz="4" w:space="0" w:color="auto"/>
              <w:right w:val="single" w:sz="4" w:space="0" w:color="auto"/>
            </w:tcBorders>
            <w:shd w:val="clear" w:color="auto" w:fill="auto"/>
            <w:noWrap/>
            <w:vAlign w:val="center"/>
          </w:tcPr>
          <w:p w14:paraId="0ABB262F"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8B49D7C"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40A71AA" w14:textId="77777777" w:rsidR="000F257D" w:rsidRPr="007719C0" w:rsidRDefault="000F257D">
            <w:pPr>
              <w:rPr>
                <w:rFonts w:ascii="Source Sans Pro" w:hAnsi="Source Sans Pro"/>
                <w:color w:val="000000"/>
                <w:sz w:val="18"/>
                <w:szCs w:val="18"/>
              </w:rPr>
            </w:pPr>
          </w:p>
        </w:tc>
      </w:tr>
      <w:tr w:rsidR="00E93C4E" w:rsidRPr="00676383" w14:paraId="2ED90068" w14:textId="77777777">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22D2FC4" w14:textId="539447E2" w:rsidR="00E93C4E" w:rsidRPr="00E93C4E" w:rsidRDefault="00E93C4E">
            <w:pPr>
              <w:jc w:val="center"/>
              <w:rPr>
                <w:rFonts w:ascii="Source Sans Pro" w:hAnsi="Source Sans Pro"/>
                <w:sz w:val="18"/>
                <w:szCs w:val="18"/>
              </w:rPr>
            </w:pPr>
            <w:r w:rsidRPr="00E93C4E">
              <w:rPr>
                <w:rFonts w:ascii="Source Sans Pro" w:hAnsi="Source Sans Pro"/>
                <w:sz w:val="18"/>
                <w:szCs w:val="18"/>
              </w:rPr>
              <w:t>2</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0A8E3A23" w14:textId="4E503F16" w:rsidR="00E93C4E" w:rsidRPr="00E93C4E" w:rsidRDefault="00E93C4E">
            <w:pPr>
              <w:rPr>
                <w:rFonts w:ascii="Source Sans Pro" w:eastAsiaTheme="minorHAnsi" w:hAnsi="Source Sans Pro"/>
                <w:b/>
                <w:sz w:val="18"/>
                <w:szCs w:val="18"/>
                <w:lang w:eastAsia="en-US"/>
              </w:rPr>
            </w:pPr>
            <w:r w:rsidRPr="00E93C4E">
              <w:rPr>
                <w:rFonts w:ascii="Source Sans Pro" w:eastAsiaTheme="minorHAnsi" w:hAnsi="Source Sans Pro"/>
                <w:b/>
                <w:sz w:val="18"/>
                <w:szCs w:val="18"/>
                <w:lang w:eastAsia="en-US"/>
              </w:rPr>
              <w:t>Pokrowiec</w:t>
            </w:r>
            <w:r w:rsidR="00F05A4B">
              <w:rPr>
                <w:rFonts w:ascii="Source Sans Pro" w:eastAsiaTheme="minorHAnsi" w:hAnsi="Source Sans Pro"/>
                <w:b/>
                <w:sz w:val="18"/>
                <w:szCs w:val="18"/>
                <w:lang w:eastAsia="en-US"/>
              </w:rPr>
              <w:t xml:space="preserve"> dedykowany do proponowanego laptopa</w:t>
            </w:r>
          </w:p>
        </w:tc>
        <w:tc>
          <w:tcPr>
            <w:tcW w:w="1948" w:type="dxa"/>
            <w:tcBorders>
              <w:top w:val="nil"/>
              <w:left w:val="nil"/>
              <w:bottom w:val="single" w:sz="4" w:space="0" w:color="auto"/>
              <w:right w:val="single" w:sz="4" w:space="0" w:color="auto"/>
            </w:tcBorders>
            <w:shd w:val="clear" w:color="auto" w:fill="auto"/>
            <w:vAlign w:val="center"/>
          </w:tcPr>
          <w:p w14:paraId="0D591295" w14:textId="77777777" w:rsidR="00E93C4E" w:rsidRPr="007719C0" w:rsidRDefault="00E93C4E">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2D2A84A5" w14:textId="0C08D392" w:rsidR="00E93C4E" w:rsidRPr="007719C0" w:rsidRDefault="00E93C4E">
            <w:pPr>
              <w:jc w:val="center"/>
              <w:rPr>
                <w:rFonts w:ascii="Source Sans Pro" w:hAnsi="Source Sans Pro"/>
                <w:b/>
                <w:color w:val="000000"/>
                <w:sz w:val="18"/>
                <w:szCs w:val="18"/>
              </w:rPr>
            </w:pPr>
            <w:r>
              <w:rPr>
                <w:rFonts w:ascii="Source Sans Pro" w:hAnsi="Source Sans Pro"/>
                <w:b/>
                <w:color w:val="000000"/>
                <w:sz w:val="18"/>
                <w:szCs w:val="18"/>
              </w:rPr>
              <w:t>1</w:t>
            </w:r>
          </w:p>
        </w:tc>
        <w:tc>
          <w:tcPr>
            <w:tcW w:w="1561" w:type="dxa"/>
            <w:tcBorders>
              <w:top w:val="nil"/>
              <w:left w:val="nil"/>
              <w:bottom w:val="single" w:sz="4" w:space="0" w:color="auto"/>
              <w:right w:val="single" w:sz="4" w:space="0" w:color="auto"/>
            </w:tcBorders>
            <w:shd w:val="clear" w:color="auto" w:fill="auto"/>
            <w:noWrap/>
            <w:vAlign w:val="center"/>
          </w:tcPr>
          <w:p w14:paraId="532F6F5A" w14:textId="77777777" w:rsidR="00E93C4E" w:rsidRPr="007719C0" w:rsidRDefault="00E93C4E">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DCFBF7D" w14:textId="77777777" w:rsidR="00E93C4E" w:rsidRPr="007719C0" w:rsidRDefault="00E93C4E">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5F1F88E" w14:textId="77777777" w:rsidR="00E93C4E" w:rsidRPr="007719C0" w:rsidRDefault="00E93C4E">
            <w:pPr>
              <w:rPr>
                <w:rFonts w:ascii="Source Sans Pro" w:hAnsi="Source Sans Pro"/>
                <w:color w:val="000000"/>
                <w:sz w:val="18"/>
                <w:szCs w:val="18"/>
              </w:rPr>
            </w:pPr>
          </w:p>
        </w:tc>
      </w:tr>
      <w:tr w:rsidR="00E93C4E" w:rsidRPr="00676383" w14:paraId="310914C4" w14:textId="77777777">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52CE4B8" w14:textId="596574D7" w:rsidR="00E93C4E" w:rsidRPr="00E93C4E" w:rsidRDefault="00E93C4E">
            <w:pPr>
              <w:jc w:val="center"/>
              <w:rPr>
                <w:rFonts w:ascii="Source Sans Pro" w:hAnsi="Source Sans Pro"/>
                <w:sz w:val="18"/>
                <w:szCs w:val="18"/>
              </w:rPr>
            </w:pPr>
            <w:r w:rsidRPr="00E93C4E">
              <w:rPr>
                <w:rFonts w:ascii="Source Sans Pro" w:hAnsi="Source Sans Pro"/>
                <w:sz w:val="18"/>
                <w:szCs w:val="18"/>
              </w:rPr>
              <w:t>3</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664F463A" w14:textId="3930D211" w:rsidR="00E93C4E" w:rsidRPr="00E93C4E" w:rsidRDefault="00E93C4E">
            <w:pPr>
              <w:rPr>
                <w:rFonts w:ascii="Source Sans Pro" w:eastAsiaTheme="minorHAnsi" w:hAnsi="Source Sans Pro"/>
                <w:b/>
                <w:sz w:val="18"/>
                <w:szCs w:val="18"/>
                <w:lang w:eastAsia="en-US"/>
              </w:rPr>
            </w:pPr>
            <w:r w:rsidRPr="00E93C4E">
              <w:rPr>
                <w:rFonts w:ascii="Source Sans Pro" w:eastAsiaTheme="minorHAnsi" w:hAnsi="Source Sans Pro"/>
                <w:b/>
                <w:sz w:val="18"/>
                <w:szCs w:val="18"/>
                <w:lang w:eastAsia="en-US"/>
              </w:rPr>
              <w:t>Stacja dokująca z dodatkowym zasilaczem</w:t>
            </w:r>
          </w:p>
        </w:tc>
        <w:tc>
          <w:tcPr>
            <w:tcW w:w="1948" w:type="dxa"/>
            <w:tcBorders>
              <w:top w:val="nil"/>
              <w:left w:val="nil"/>
              <w:bottom w:val="single" w:sz="4" w:space="0" w:color="auto"/>
              <w:right w:val="single" w:sz="4" w:space="0" w:color="auto"/>
            </w:tcBorders>
            <w:shd w:val="clear" w:color="auto" w:fill="auto"/>
            <w:vAlign w:val="center"/>
          </w:tcPr>
          <w:p w14:paraId="0A4601AE" w14:textId="77777777" w:rsidR="00E93C4E" w:rsidRPr="007719C0" w:rsidRDefault="00E93C4E">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3ABB2530" w14:textId="02D4888E" w:rsidR="00E93C4E" w:rsidRDefault="00E93C4E">
            <w:pPr>
              <w:jc w:val="center"/>
              <w:rPr>
                <w:rFonts w:ascii="Source Sans Pro" w:hAnsi="Source Sans Pro"/>
                <w:b/>
                <w:color w:val="000000"/>
                <w:sz w:val="18"/>
                <w:szCs w:val="18"/>
              </w:rPr>
            </w:pPr>
            <w:r>
              <w:rPr>
                <w:rFonts w:ascii="Source Sans Pro" w:hAnsi="Source Sans Pro"/>
                <w:b/>
                <w:color w:val="000000"/>
                <w:sz w:val="18"/>
                <w:szCs w:val="18"/>
              </w:rPr>
              <w:t>1</w:t>
            </w:r>
          </w:p>
        </w:tc>
        <w:tc>
          <w:tcPr>
            <w:tcW w:w="1561" w:type="dxa"/>
            <w:tcBorders>
              <w:top w:val="nil"/>
              <w:left w:val="nil"/>
              <w:bottom w:val="single" w:sz="4" w:space="0" w:color="auto"/>
              <w:right w:val="single" w:sz="4" w:space="0" w:color="auto"/>
            </w:tcBorders>
            <w:shd w:val="clear" w:color="auto" w:fill="auto"/>
            <w:noWrap/>
            <w:vAlign w:val="center"/>
          </w:tcPr>
          <w:p w14:paraId="388E6606" w14:textId="77777777" w:rsidR="00E93C4E" w:rsidRPr="007719C0" w:rsidRDefault="00E93C4E">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9ECC7E0" w14:textId="77777777" w:rsidR="00E93C4E" w:rsidRPr="007719C0" w:rsidRDefault="00E93C4E">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BBCB218" w14:textId="77777777" w:rsidR="00E93C4E" w:rsidRPr="007719C0" w:rsidRDefault="00E93C4E">
            <w:pPr>
              <w:rPr>
                <w:rFonts w:ascii="Source Sans Pro" w:hAnsi="Source Sans Pro"/>
                <w:color w:val="000000"/>
                <w:sz w:val="18"/>
                <w:szCs w:val="18"/>
              </w:rPr>
            </w:pPr>
          </w:p>
        </w:tc>
      </w:tr>
      <w:tr w:rsidR="000F257D" w:rsidRPr="00676383" w14:paraId="57E27D5D" w14:textId="77777777">
        <w:trPr>
          <w:trHeight w:val="27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89B2A6C" w14:textId="77777777" w:rsidR="000F257D" w:rsidRPr="007719C0" w:rsidRDefault="000F257D">
            <w:pPr>
              <w:jc w:val="center"/>
              <w:rPr>
                <w:rFonts w:ascii="Source Sans Pro" w:hAnsi="Source Sans Pro"/>
                <w:color w:val="000000"/>
                <w:sz w:val="18"/>
                <w:szCs w:val="18"/>
              </w:rPr>
            </w:pPr>
          </w:p>
        </w:tc>
        <w:tc>
          <w:tcPr>
            <w:tcW w:w="2103" w:type="dxa"/>
            <w:tcBorders>
              <w:top w:val="nil"/>
              <w:left w:val="nil"/>
              <w:bottom w:val="single" w:sz="4" w:space="0" w:color="auto"/>
              <w:right w:val="single" w:sz="4" w:space="0" w:color="auto"/>
            </w:tcBorders>
            <w:shd w:val="clear" w:color="auto" w:fill="auto"/>
            <w:vAlign w:val="center"/>
          </w:tcPr>
          <w:p w14:paraId="53B75CE8" w14:textId="77777777" w:rsidR="000F257D" w:rsidRPr="007719C0" w:rsidRDefault="000F257D">
            <w:pPr>
              <w:rPr>
                <w:rFonts w:ascii="Source Sans Pro" w:eastAsiaTheme="minorHAnsi" w:hAnsi="Source Sans Pro"/>
                <w:sz w:val="18"/>
                <w:szCs w:val="18"/>
                <w:lang w:eastAsia="en-US"/>
              </w:rPr>
            </w:pPr>
            <w:r w:rsidRPr="007719C0">
              <w:rPr>
                <w:rFonts w:ascii="Source Sans Pro" w:eastAsiaTheme="minorHAnsi" w:hAnsi="Source Sans Pro"/>
                <w:sz w:val="18"/>
                <w:szCs w:val="18"/>
                <w:lang w:eastAsia="en-US"/>
              </w:rPr>
              <w:t>razem</w:t>
            </w:r>
          </w:p>
        </w:tc>
        <w:tc>
          <w:tcPr>
            <w:tcW w:w="1948" w:type="dxa"/>
            <w:tcBorders>
              <w:top w:val="nil"/>
              <w:left w:val="nil"/>
              <w:bottom w:val="single" w:sz="4" w:space="0" w:color="auto"/>
              <w:right w:val="single" w:sz="4" w:space="0" w:color="auto"/>
            </w:tcBorders>
            <w:shd w:val="clear" w:color="auto" w:fill="auto"/>
            <w:vAlign w:val="center"/>
          </w:tcPr>
          <w:p w14:paraId="3C740ACC" w14:textId="77777777" w:rsidR="000F257D" w:rsidRPr="007719C0" w:rsidRDefault="000F257D">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vAlign w:val="center"/>
          </w:tcPr>
          <w:p w14:paraId="4ACEF7C5" w14:textId="77777777" w:rsidR="000F257D" w:rsidRPr="007719C0" w:rsidRDefault="000F257D">
            <w:pPr>
              <w:jc w:val="center"/>
              <w:rPr>
                <w:rFonts w:ascii="Source Sans Pro" w:hAnsi="Source Sans Pro"/>
                <w:color w:val="000000"/>
                <w:sz w:val="18"/>
                <w:szCs w:val="18"/>
              </w:rPr>
            </w:pPr>
          </w:p>
        </w:tc>
        <w:tc>
          <w:tcPr>
            <w:tcW w:w="1561" w:type="dxa"/>
            <w:tcBorders>
              <w:top w:val="nil"/>
              <w:left w:val="nil"/>
              <w:bottom w:val="single" w:sz="4" w:space="0" w:color="auto"/>
              <w:right w:val="single" w:sz="4" w:space="0" w:color="auto"/>
            </w:tcBorders>
            <w:shd w:val="clear" w:color="auto" w:fill="auto"/>
            <w:noWrap/>
            <w:vAlign w:val="center"/>
          </w:tcPr>
          <w:p w14:paraId="01041B3C"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5957809"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22A9D55" w14:textId="77777777" w:rsidR="000F257D" w:rsidRPr="007719C0" w:rsidRDefault="000F257D">
            <w:pPr>
              <w:rPr>
                <w:rFonts w:ascii="Source Sans Pro" w:hAnsi="Source Sans Pro"/>
                <w:color w:val="000000"/>
                <w:sz w:val="18"/>
                <w:szCs w:val="18"/>
              </w:rPr>
            </w:pPr>
          </w:p>
        </w:tc>
      </w:tr>
    </w:tbl>
    <w:p w14:paraId="26F032D0" w14:textId="77777777" w:rsidR="000F257D" w:rsidRPr="007719C0" w:rsidRDefault="000F257D" w:rsidP="000F257D">
      <w:pPr>
        <w:jc w:val="both"/>
        <w:rPr>
          <w:rFonts w:ascii="Source Sans Pro" w:hAnsi="Source Sans Pro"/>
          <w:sz w:val="20"/>
          <w:szCs w:val="20"/>
        </w:rPr>
      </w:pPr>
    </w:p>
    <w:p w14:paraId="67DA256F" w14:textId="77777777" w:rsidR="000F257D" w:rsidRPr="007719C0" w:rsidRDefault="000F257D" w:rsidP="000F257D">
      <w:pPr>
        <w:jc w:val="both"/>
        <w:rPr>
          <w:rFonts w:ascii="Source Sans Pro" w:hAnsi="Source Sans Pro"/>
          <w:sz w:val="20"/>
          <w:szCs w:val="20"/>
        </w:rPr>
      </w:pPr>
    </w:p>
    <w:p w14:paraId="36DB054B" w14:textId="77777777" w:rsidR="000F257D" w:rsidRPr="007719C0" w:rsidRDefault="000F257D" w:rsidP="000F257D">
      <w:pPr>
        <w:jc w:val="both"/>
        <w:rPr>
          <w:rFonts w:ascii="Source Sans Pro" w:hAnsi="Source Sans Pro"/>
          <w:sz w:val="20"/>
          <w:szCs w:val="20"/>
        </w:rPr>
      </w:pPr>
    </w:p>
    <w:p w14:paraId="0B66CC4A" w14:textId="77777777" w:rsidR="000F257D" w:rsidRPr="007719C0" w:rsidRDefault="000F257D" w:rsidP="000F257D">
      <w:pPr>
        <w:jc w:val="both"/>
        <w:rPr>
          <w:rFonts w:ascii="Source Sans Pro" w:hAnsi="Source Sans Pro"/>
          <w:sz w:val="20"/>
          <w:szCs w:val="20"/>
        </w:rPr>
      </w:pP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t>___________________________</w:t>
      </w:r>
    </w:p>
    <w:p w14:paraId="01B7F5A6" w14:textId="77777777" w:rsidR="000F257D" w:rsidRPr="007719C0" w:rsidRDefault="000F257D" w:rsidP="000F257D">
      <w:pPr>
        <w:jc w:val="both"/>
        <w:rPr>
          <w:rFonts w:ascii="Source Sans Pro" w:hAnsi="Source Sans Pro"/>
          <w:sz w:val="20"/>
          <w:szCs w:val="20"/>
        </w:rPr>
      </w:pPr>
      <w:r w:rsidRPr="007719C0">
        <w:rPr>
          <w:rFonts w:ascii="Source Sans Pro" w:hAnsi="Source Sans Pro"/>
          <w:i/>
          <w:sz w:val="20"/>
          <w:szCs w:val="20"/>
        </w:rPr>
        <w:t xml:space="preserve">                                                                                                                                      (</w:t>
      </w:r>
      <w:r w:rsidRPr="007719C0">
        <w:rPr>
          <w:rFonts w:ascii="Source Sans Pro" w:hAnsi="Source Sans Pro"/>
          <w:i/>
          <w:sz w:val="16"/>
          <w:szCs w:val="16"/>
        </w:rPr>
        <w:t>podpis Wykonawcy/Wykonawców</w:t>
      </w:r>
      <w:r w:rsidRPr="007719C0">
        <w:rPr>
          <w:rFonts w:ascii="Source Sans Pro" w:hAnsi="Source Sans Pro"/>
          <w:i/>
          <w:sz w:val="20"/>
          <w:szCs w:val="20"/>
        </w:rPr>
        <w:t>)</w:t>
      </w:r>
    </w:p>
    <w:p w14:paraId="09578EB7" w14:textId="77777777" w:rsidR="000F257D" w:rsidRPr="007719C0" w:rsidRDefault="000F257D" w:rsidP="000F257D">
      <w:pPr>
        <w:tabs>
          <w:tab w:val="left" w:pos="0"/>
          <w:tab w:val="left" w:pos="284"/>
        </w:tabs>
        <w:spacing w:line="360" w:lineRule="auto"/>
        <w:jc w:val="both"/>
        <w:rPr>
          <w:rFonts w:ascii="Source Sans Pro" w:hAnsi="Source Sans Pro"/>
          <w:b/>
          <w:sz w:val="16"/>
          <w:szCs w:val="16"/>
        </w:rPr>
      </w:pPr>
    </w:p>
    <w:p w14:paraId="7F0AB8CD" w14:textId="77777777" w:rsidR="000F257D" w:rsidRPr="007719C0" w:rsidRDefault="000F257D" w:rsidP="000F257D">
      <w:pPr>
        <w:tabs>
          <w:tab w:val="left" w:pos="0"/>
          <w:tab w:val="left" w:pos="284"/>
        </w:tabs>
        <w:spacing w:line="360" w:lineRule="auto"/>
        <w:jc w:val="both"/>
        <w:rPr>
          <w:rFonts w:ascii="Source Sans Pro" w:hAnsi="Source Sans Pro"/>
          <w:b/>
          <w:sz w:val="16"/>
          <w:szCs w:val="16"/>
        </w:rPr>
      </w:pPr>
    </w:p>
    <w:p w14:paraId="59609BC1" w14:textId="77777777" w:rsidR="000F257D" w:rsidRPr="007719C0" w:rsidRDefault="000F257D" w:rsidP="000F257D">
      <w:pPr>
        <w:rPr>
          <w:rFonts w:ascii="Source Sans Pro" w:hAnsi="Source Sans Pro"/>
          <w:b/>
          <w:sz w:val="20"/>
          <w:szCs w:val="20"/>
        </w:rPr>
      </w:pPr>
    </w:p>
    <w:p w14:paraId="6A441F71" w14:textId="77777777" w:rsidR="000F257D" w:rsidRPr="007719C0" w:rsidRDefault="000F257D" w:rsidP="000F257D">
      <w:pPr>
        <w:rPr>
          <w:rFonts w:ascii="Source Sans Pro" w:hAnsi="Source Sans Pro"/>
          <w:b/>
          <w:sz w:val="20"/>
          <w:szCs w:val="20"/>
        </w:rPr>
      </w:pPr>
    </w:p>
    <w:p w14:paraId="52771435" w14:textId="77777777" w:rsidR="000F257D" w:rsidRPr="007719C0" w:rsidRDefault="000F257D" w:rsidP="000F257D">
      <w:pPr>
        <w:rPr>
          <w:rFonts w:ascii="Source Sans Pro" w:hAnsi="Source Sans Pro"/>
          <w:b/>
          <w:sz w:val="20"/>
          <w:szCs w:val="20"/>
        </w:rPr>
      </w:pPr>
    </w:p>
    <w:p w14:paraId="3D4F0D25" w14:textId="77777777" w:rsidR="000F257D" w:rsidRPr="007719C0" w:rsidRDefault="000F257D" w:rsidP="000F257D">
      <w:pPr>
        <w:rPr>
          <w:rFonts w:ascii="Source Sans Pro" w:hAnsi="Source Sans Pro"/>
          <w:b/>
          <w:sz w:val="20"/>
          <w:szCs w:val="20"/>
        </w:rPr>
      </w:pPr>
    </w:p>
    <w:p w14:paraId="1CB820C1" w14:textId="77777777" w:rsidR="000F257D" w:rsidRPr="007719C0" w:rsidRDefault="000F257D" w:rsidP="000F257D">
      <w:pPr>
        <w:tabs>
          <w:tab w:val="left" w:pos="0"/>
          <w:tab w:val="left" w:pos="284"/>
        </w:tabs>
        <w:spacing w:line="360" w:lineRule="auto"/>
        <w:jc w:val="both"/>
        <w:rPr>
          <w:rFonts w:ascii="Source Sans Pro" w:hAnsi="Source Sans Pro"/>
          <w:b/>
          <w:sz w:val="20"/>
          <w:szCs w:val="20"/>
        </w:rPr>
      </w:pPr>
      <w:r w:rsidRPr="007719C0">
        <w:rPr>
          <w:rFonts w:ascii="Source Sans Pro" w:hAnsi="Source Sans Pro"/>
          <w:b/>
          <w:sz w:val="20"/>
          <w:szCs w:val="20"/>
        </w:rPr>
        <w:t>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ECD5D8F" w14:textId="77777777" w:rsidR="000F257D" w:rsidRPr="007719C0" w:rsidRDefault="000F257D" w:rsidP="000F257D">
      <w:pPr>
        <w:rPr>
          <w:rFonts w:ascii="Source Sans Pro" w:hAnsi="Source Sans Pro"/>
          <w:b/>
          <w:sz w:val="20"/>
          <w:szCs w:val="20"/>
        </w:rPr>
      </w:pPr>
    </w:p>
    <w:p w14:paraId="078B21CD" w14:textId="77777777" w:rsidR="000F257D" w:rsidRPr="007719C0" w:rsidRDefault="000F257D" w:rsidP="000F257D">
      <w:pPr>
        <w:rPr>
          <w:rFonts w:ascii="Source Sans Pro" w:hAnsi="Source Sans Pro"/>
          <w:b/>
          <w:sz w:val="20"/>
          <w:szCs w:val="20"/>
        </w:rPr>
      </w:pPr>
    </w:p>
    <w:p w14:paraId="7F9C69B2" w14:textId="77777777" w:rsidR="000F257D" w:rsidRPr="007719C0" w:rsidRDefault="000F257D" w:rsidP="000F257D">
      <w:pPr>
        <w:rPr>
          <w:rFonts w:ascii="Source Sans Pro" w:hAnsi="Source Sans Pro"/>
          <w:b/>
          <w:sz w:val="20"/>
          <w:szCs w:val="20"/>
        </w:rPr>
      </w:pPr>
    </w:p>
    <w:p w14:paraId="2E8FC2A8" w14:textId="77777777" w:rsidR="000F257D" w:rsidRDefault="000F257D" w:rsidP="000F257D">
      <w:pPr>
        <w:rPr>
          <w:rFonts w:ascii="Source Sans Pro" w:hAnsi="Source Sans Pro"/>
          <w:b/>
          <w:sz w:val="20"/>
          <w:szCs w:val="20"/>
        </w:rPr>
      </w:pPr>
    </w:p>
    <w:p w14:paraId="122736D4" w14:textId="77777777" w:rsidR="00AA5E44" w:rsidRPr="007719C0" w:rsidRDefault="00AA5E44" w:rsidP="000F257D">
      <w:pPr>
        <w:rPr>
          <w:rFonts w:ascii="Source Sans Pro" w:hAnsi="Source Sans Pro"/>
          <w:b/>
          <w:sz w:val="20"/>
          <w:szCs w:val="20"/>
        </w:rPr>
      </w:pPr>
    </w:p>
    <w:p w14:paraId="153B0608" w14:textId="77777777" w:rsidR="000F257D" w:rsidRPr="007719C0" w:rsidRDefault="000F257D" w:rsidP="00707BCD">
      <w:pPr>
        <w:tabs>
          <w:tab w:val="left" w:pos="0"/>
          <w:tab w:val="left" w:pos="284"/>
        </w:tabs>
        <w:spacing w:line="360" w:lineRule="auto"/>
        <w:jc w:val="both"/>
        <w:rPr>
          <w:rFonts w:ascii="Source Sans Pro" w:hAnsi="Source Sans Pro"/>
          <w:b/>
          <w:sz w:val="16"/>
          <w:szCs w:val="16"/>
        </w:rPr>
      </w:pPr>
    </w:p>
    <w:p w14:paraId="5F682BC6" w14:textId="77777777" w:rsidR="000F257D" w:rsidRPr="007719C0" w:rsidRDefault="000F257D" w:rsidP="000F257D">
      <w:pPr>
        <w:jc w:val="center"/>
        <w:rPr>
          <w:rFonts w:ascii="Source Sans Pro" w:hAnsi="Source Sans Pro"/>
          <w:b/>
          <w:sz w:val="20"/>
          <w:szCs w:val="20"/>
        </w:rPr>
      </w:pPr>
      <w:r w:rsidRPr="007719C0">
        <w:rPr>
          <w:rFonts w:ascii="Source Sans Pro" w:hAnsi="Source Sans Pro"/>
          <w:b/>
          <w:sz w:val="20"/>
          <w:szCs w:val="20"/>
        </w:rPr>
        <w:lastRenderedPageBreak/>
        <w:t xml:space="preserve">Formularz 2.2. </w:t>
      </w:r>
      <w:r w:rsidRPr="007719C0">
        <w:rPr>
          <w:rFonts w:ascii="Source Sans Pro" w:hAnsi="Source Sans Pro"/>
          <w:b/>
          <w:sz w:val="20"/>
          <w:szCs w:val="20"/>
        </w:rPr>
        <w:tab/>
        <w:t>Formularz cenowy</w:t>
      </w:r>
    </w:p>
    <w:p w14:paraId="3A642F09" w14:textId="77777777" w:rsidR="000F257D" w:rsidRPr="007719C0" w:rsidRDefault="000F257D" w:rsidP="000F257D">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F257D" w:rsidRPr="00676383" w14:paraId="31EE84A5" w14:textId="77777777">
        <w:trPr>
          <w:trHeight w:val="706"/>
        </w:trPr>
        <w:tc>
          <w:tcPr>
            <w:tcW w:w="3119" w:type="dxa"/>
            <w:tcBorders>
              <w:top w:val="nil"/>
              <w:left w:val="nil"/>
              <w:bottom w:val="nil"/>
              <w:right w:val="nil"/>
            </w:tcBorders>
          </w:tcPr>
          <w:p w14:paraId="306D3986" w14:textId="77777777" w:rsidR="000F257D" w:rsidRPr="007719C0" w:rsidRDefault="000F257D">
            <w:pPr>
              <w:jc w:val="both"/>
              <w:rPr>
                <w:rFonts w:ascii="Source Sans Pro" w:hAnsi="Source Sans Pro"/>
                <w:sz w:val="20"/>
                <w:szCs w:val="20"/>
              </w:rPr>
            </w:pPr>
          </w:p>
          <w:p w14:paraId="69448791" w14:textId="77777777" w:rsidR="000F257D" w:rsidRPr="007719C0" w:rsidRDefault="000F257D">
            <w:pPr>
              <w:jc w:val="both"/>
              <w:rPr>
                <w:rFonts w:ascii="Source Sans Pro" w:hAnsi="Source Sans Pro"/>
                <w:i/>
                <w:sz w:val="20"/>
                <w:szCs w:val="20"/>
              </w:rPr>
            </w:pPr>
          </w:p>
          <w:p w14:paraId="0511C73B" w14:textId="77777777" w:rsidR="000F257D" w:rsidRPr="007719C0" w:rsidRDefault="000F257D">
            <w:pPr>
              <w:jc w:val="both"/>
              <w:rPr>
                <w:rFonts w:ascii="Source Sans Pro" w:hAnsi="Source Sans Pro"/>
                <w:i/>
                <w:sz w:val="20"/>
                <w:szCs w:val="20"/>
              </w:rPr>
            </w:pPr>
            <w:r w:rsidRPr="007719C0">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614D816" w14:textId="77777777" w:rsidR="000F257D" w:rsidRPr="007719C0" w:rsidRDefault="000F257D">
            <w:pPr>
              <w:jc w:val="center"/>
              <w:rPr>
                <w:rFonts w:ascii="Source Sans Pro" w:hAnsi="Source Sans Pro"/>
                <w:b/>
                <w:sz w:val="20"/>
                <w:szCs w:val="20"/>
              </w:rPr>
            </w:pPr>
            <w:r w:rsidRPr="007719C0">
              <w:rPr>
                <w:rFonts w:ascii="Source Sans Pro" w:hAnsi="Source Sans Pro"/>
                <w:b/>
                <w:sz w:val="20"/>
                <w:szCs w:val="20"/>
              </w:rPr>
              <w:t>SZCZEGÓŁOWA KALKULACJA CENY</w:t>
            </w:r>
          </w:p>
          <w:p w14:paraId="38B27991" w14:textId="77777777" w:rsidR="000F257D" w:rsidRPr="007719C0" w:rsidRDefault="000F257D">
            <w:pPr>
              <w:jc w:val="center"/>
              <w:rPr>
                <w:rFonts w:ascii="Source Sans Pro" w:hAnsi="Source Sans Pro"/>
                <w:b/>
                <w:sz w:val="20"/>
                <w:szCs w:val="20"/>
              </w:rPr>
            </w:pPr>
            <w:r w:rsidRPr="007719C0">
              <w:rPr>
                <w:rFonts w:ascii="Source Sans Pro" w:hAnsi="Source Sans Pro"/>
                <w:b/>
                <w:sz w:val="20"/>
                <w:szCs w:val="20"/>
              </w:rPr>
              <w:t xml:space="preserve">- FORMULARZ  CENOWY - </w:t>
            </w:r>
          </w:p>
        </w:tc>
      </w:tr>
    </w:tbl>
    <w:p w14:paraId="26638708" w14:textId="77777777" w:rsidR="000F257D" w:rsidRPr="007719C0" w:rsidRDefault="000F257D" w:rsidP="000F257D">
      <w:pPr>
        <w:jc w:val="both"/>
        <w:rPr>
          <w:rFonts w:ascii="Source Sans Pro" w:hAnsi="Source Sans Pro"/>
          <w:sz w:val="20"/>
          <w:szCs w:val="20"/>
        </w:rPr>
      </w:pPr>
    </w:p>
    <w:p w14:paraId="5340169F" w14:textId="77777777" w:rsidR="000F257D" w:rsidRPr="007719C0" w:rsidRDefault="000F257D" w:rsidP="000F257D">
      <w:pPr>
        <w:rPr>
          <w:rFonts w:ascii="Source Sans Pro" w:hAnsi="Source Sans Pro" w:cs="Arial"/>
          <w:b/>
          <w:color w:val="0000FF"/>
          <w:sz w:val="20"/>
          <w:szCs w:val="20"/>
        </w:rPr>
      </w:pPr>
      <w:r w:rsidRPr="007719C0">
        <w:rPr>
          <w:rFonts w:ascii="Source Sans Pro" w:hAnsi="Source Sans Pro"/>
          <w:sz w:val="20"/>
          <w:szCs w:val="20"/>
        </w:rPr>
        <w:t xml:space="preserve">Składając w odpowiedzi na ogłoszenie o zamówieniu ofertę w postępowaniu o udzielenie zamówienia prowadzonym w trybie podstawowym na </w:t>
      </w:r>
      <w:r w:rsidRPr="007719C0">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5CB0ADFF" w14:textId="77777777" w:rsidR="000F257D" w:rsidRPr="007719C0" w:rsidRDefault="000F257D" w:rsidP="000F257D">
      <w:pPr>
        <w:rPr>
          <w:rFonts w:ascii="Source Sans Pro" w:hAnsi="Source Sans Pro"/>
          <w:strike/>
          <w:color w:val="C00000"/>
          <w:sz w:val="20"/>
          <w:szCs w:val="20"/>
        </w:rPr>
      </w:pPr>
      <w:r w:rsidRPr="007719C0">
        <w:rPr>
          <w:rFonts w:ascii="Source Sans Pro" w:hAnsi="Source Sans Pro"/>
          <w:sz w:val="20"/>
          <w:szCs w:val="20"/>
        </w:rPr>
        <w:t xml:space="preserve">oznaczonego znakiem </w:t>
      </w:r>
      <w:proofErr w:type="spellStart"/>
      <w:r w:rsidRPr="007719C0">
        <w:rPr>
          <w:rFonts w:ascii="Source Sans Pro" w:hAnsi="Source Sans Pro"/>
          <w:b/>
          <w:color w:val="006600"/>
          <w:sz w:val="20"/>
          <w:szCs w:val="20"/>
        </w:rPr>
        <w:t>WEiTI</w:t>
      </w:r>
      <w:proofErr w:type="spellEnd"/>
      <w:r w:rsidRPr="007719C0">
        <w:rPr>
          <w:rFonts w:ascii="Source Sans Pro" w:hAnsi="Source Sans Pro"/>
          <w:b/>
          <w:color w:val="006600"/>
          <w:sz w:val="20"/>
          <w:szCs w:val="20"/>
        </w:rPr>
        <w:t>/18/ZP/2024/1035</w:t>
      </w:r>
      <w:r w:rsidRPr="007719C0">
        <w:rPr>
          <w:rFonts w:ascii="Source Sans Pro" w:hAnsi="Source Sans Pro"/>
          <w:color w:val="006600"/>
          <w:sz w:val="20"/>
          <w:szCs w:val="20"/>
        </w:rPr>
        <w:t xml:space="preserve"> </w:t>
      </w:r>
      <w:r w:rsidRPr="007719C0">
        <w:rPr>
          <w:rFonts w:ascii="Source Sans Pro" w:hAnsi="Source Sans Pro"/>
          <w:sz w:val="20"/>
          <w:szCs w:val="20"/>
        </w:rPr>
        <w:t xml:space="preserve">podaję poniżej zestawienie </w:t>
      </w:r>
      <w:r w:rsidRPr="007719C0">
        <w:rPr>
          <w:rFonts w:ascii="Source Sans Pro" w:hAnsi="Source Sans Pro"/>
          <w:strike/>
          <w:color w:val="C00000"/>
          <w:sz w:val="20"/>
          <w:szCs w:val="20"/>
        </w:rPr>
        <w:t xml:space="preserve"> </w:t>
      </w:r>
    </w:p>
    <w:p w14:paraId="0110007C" w14:textId="77777777" w:rsidR="000F257D" w:rsidRPr="007719C0" w:rsidRDefault="000F257D" w:rsidP="000F257D">
      <w:pPr>
        <w:rPr>
          <w:rFonts w:ascii="Source Sans Pro" w:hAnsi="Source Sans Pro"/>
          <w:strike/>
          <w:color w:val="C00000"/>
          <w:sz w:val="20"/>
          <w:szCs w:val="20"/>
        </w:rPr>
      </w:pPr>
    </w:p>
    <w:p w14:paraId="5DEF374A" w14:textId="77777777" w:rsidR="000F257D" w:rsidRPr="007719C0" w:rsidRDefault="000F257D" w:rsidP="000F257D">
      <w:pPr>
        <w:rPr>
          <w:rFonts w:ascii="Source Sans Pro" w:hAnsi="Source Sans Pro"/>
          <w:strike/>
          <w:color w:val="C00000"/>
          <w:sz w:val="20"/>
          <w:szCs w:val="20"/>
        </w:rPr>
      </w:pPr>
    </w:p>
    <w:p w14:paraId="3D28EC19" w14:textId="0851C01D" w:rsidR="000F257D" w:rsidRPr="007719C0" w:rsidRDefault="000F257D" w:rsidP="000F257D">
      <w:pPr>
        <w:spacing w:before="120" w:after="120"/>
        <w:jc w:val="both"/>
        <w:rPr>
          <w:rFonts w:ascii="Source Sans Pro" w:hAnsi="Source Sans Pro" w:cs="Arial"/>
          <w:b/>
          <w:color w:val="FF0000"/>
          <w:sz w:val="20"/>
          <w:szCs w:val="20"/>
        </w:rPr>
      </w:pPr>
      <w:r w:rsidRPr="007719C0">
        <w:rPr>
          <w:rFonts w:ascii="Source Sans Pro" w:hAnsi="Source Sans Pro" w:cs="Arial"/>
          <w:b/>
          <w:color w:val="FF0000"/>
          <w:sz w:val="20"/>
          <w:szCs w:val="20"/>
        </w:rPr>
        <w:t xml:space="preserve">CZĘŚĆ </w:t>
      </w:r>
      <w:r w:rsidR="00EB2704">
        <w:rPr>
          <w:rFonts w:ascii="Source Sans Pro" w:hAnsi="Source Sans Pro" w:cs="Arial"/>
          <w:b/>
          <w:color w:val="FF0000"/>
          <w:sz w:val="20"/>
          <w:szCs w:val="20"/>
        </w:rPr>
        <w:t>9</w:t>
      </w:r>
    </w:p>
    <w:tbl>
      <w:tblPr>
        <w:tblW w:w="9639" w:type="dxa"/>
        <w:tblInd w:w="-5" w:type="dxa"/>
        <w:tblCellMar>
          <w:left w:w="70" w:type="dxa"/>
          <w:right w:w="70" w:type="dxa"/>
        </w:tblCellMar>
        <w:tblLook w:val="04A0" w:firstRow="1" w:lastRow="0" w:firstColumn="1" w:lastColumn="0" w:noHBand="0" w:noVBand="1"/>
      </w:tblPr>
      <w:tblGrid>
        <w:gridCol w:w="709"/>
        <w:gridCol w:w="2103"/>
        <w:gridCol w:w="1948"/>
        <w:gridCol w:w="1050"/>
        <w:gridCol w:w="1561"/>
        <w:gridCol w:w="1134"/>
        <w:gridCol w:w="1134"/>
      </w:tblGrid>
      <w:tr w:rsidR="000F257D" w:rsidRPr="00676383" w14:paraId="1F774247" w14:textId="77777777">
        <w:trPr>
          <w:trHeight w:val="610"/>
        </w:trPr>
        <w:tc>
          <w:tcPr>
            <w:tcW w:w="70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5F654B2"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LP</w:t>
            </w:r>
          </w:p>
        </w:tc>
        <w:tc>
          <w:tcPr>
            <w:tcW w:w="2103" w:type="dxa"/>
            <w:tcBorders>
              <w:top w:val="single" w:sz="4" w:space="0" w:color="auto"/>
              <w:left w:val="nil"/>
              <w:bottom w:val="single" w:sz="8" w:space="0" w:color="auto"/>
              <w:right w:val="single" w:sz="4" w:space="0" w:color="auto"/>
            </w:tcBorders>
            <w:shd w:val="clear" w:color="auto" w:fill="auto"/>
            <w:vAlign w:val="center"/>
            <w:hideMark/>
          </w:tcPr>
          <w:p w14:paraId="361C13CC"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Artykuł</w:t>
            </w:r>
          </w:p>
        </w:tc>
        <w:tc>
          <w:tcPr>
            <w:tcW w:w="1948" w:type="dxa"/>
            <w:tcBorders>
              <w:top w:val="single" w:sz="4" w:space="0" w:color="auto"/>
              <w:left w:val="nil"/>
              <w:bottom w:val="single" w:sz="8" w:space="0" w:color="auto"/>
              <w:right w:val="single" w:sz="4" w:space="0" w:color="auto"/>
            </w:tcBorders>
            <w:shd w:val="clear" w:color="auto" w:fill="auto"/>
            <w:vAlign w:val="bottom"/>
            <w:hideMark/>
          </w:tcPr>
          <w:p w14:paraId="6E30387F"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 xml:space="preserve">Nazwa oferowanego przedmiotu zgodnego z OPZ nazwa/producenta typ/model/ </w:t>
            </w:r>
            <w:r w:rsidRPr="007719C0">
              <w:rPr>
                <w:rFonts w:ascii="Source Sans Pro" w:hAnsi="Source Sans Pro"/>
                <w:b/>
                <w:color w:val="FF0000"/>
                <w:sz w:val="18"/>
                <w:szCs w:val="18"/>
              </w:rPr>
              <w:t>(wypełnia Wykonawca)</w:t>
            </w:r>
          </w:p>
        </w:tc>
        <w:tc>
          <w:tcPr>
            <w:tcW w:w="1050" w:type="dxa"/>
            <w:tcBorders>
              <w:top w:val="single" w:sz="4" w:space="0" w:color="auto"/>
              <w:left w:val="nil"/>
              <w:bottom w:val="single" w:sz="8" w:space="0" w:color="auto"/>
              <w:right w:val="single" w:sz="4" w:space="0" w:color="auto"/>
            </w:tcBorders>
            <w:shd w:val="clear" w:color="auto" w:fill="auto"/>
            <w:vAlign w:val="center"/>
            <w:hideMark/>
          </w:tcPr>
          <w:p w14:paraId="4AF4539A" w14:textId="77777777" w:rsidR="000F257D" w:rsidRPr="007719C0" w:rsidRDefault="000F257D">
            <w:pPr>
              <w:rPr>
                <w:rFonts w:ascii="Source Sans Pro" w:hAnsi="Source Sans Pro"/>
                <w:b/>
                <w:color w:val="000000"/>
                <w:sz w:val="18"/>
                <w:szCs w:val="18"/>
              </w:rPr>
            </w:pPr>
            <w:r w:rsidRPr="007719C0">
              <w:rPr>
                <w:rFonts w:ascii="Source Sans Pro" w:hAnsi="Source Sans Pro"/>
                <w:b/>
                <w:color w:val="000000"/>
                <w:sz w:val="18"/>
                <w:szCs w:val="18"/>
              </w:rPr>
              <w:t xml:space="preserve">LICZBA SZTUK </w:t>
            </w:r>
          </w:p>
        </w:tc>
        <w:tc>
          <w:tcPr>
            <w:tcW w:w="1561" w:type="dxa"/>
            <w:tcBorders>
              <w:top w:val="single" w:sz="4" w:space="0" w:color="auto"/>
              <w:left w:val="nil"/>
              <w:bottom w:val="single" w:sz="8" w:space="0" w:color="auto"/>
              <w:right w:val="single" w:sz="4" w:space="0" w:color="auto"/>
            </w:tcBorders>
            <w:shd w:val="clear" w:color="auto" w:fill="auto"/>
            <w:vAlign w:val="center"/>
            <w:hideMark/>
          </w:tcPr>
          <w:p w14:paraId="1A381157" w14:textId="77777777" w:rsidR="000F257D" w:rsidRPr="007719C0" w:rsidRDefault="000F257D">
            <w:pPr>
              <w:rPr>
                <w:rFonts w:ascii="Source Sans Pro" w:hAnsi="Source Sans Pro"/>
                <w:b/>
                <w:color w:val="000000"/>
                <w:sz w:val="18"/>
                <w:szCs w:val="18"/>
              </w:rPr>
            </w:pPr>
            <w:r w:rsidRPr="007719C0">
              <w:rPr>
                <w:rFonts w:ascii="Source Sans Pro" w:hAnsi="Source Sans Pro"/>
                <w:b/>
                <w:color w:val="000000"/>
                <w:sz w:val="18"/>
                <w:szCs w:val="18"/>
              </w:rPr>
              <w:t>CENA JEDNOSTKOWA 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73FDFAA3" w14:textId="77777777" w:rsidR="000F257D" w:rsidRPr="007719C0" w:rsidRDefault="000F257D">
            <w:pPr>
              <w:rPr>
                <w:rFonts w:ascii="Source Sans Pro" w:hAnsi="Source Sans Pro"/>
                <w:b/>
                <w:color w:val="000000"/>
                <w:sz w:val="18"/>
                <w:szCs w:val="18"/>
              </w:rPr>
            </w:pPr>
            <w:r w:rsidRPr="007719C0">
              <w:rPr>
                <w:rFonts w:ascii="Source Sans Pro" w:hAnsi="Source Sans Pro"/>
                <w:b/>
                <w:color w:val="000000"/>
                <w:sz w:val="18"/>
                <w:szCs w:val="18"/>
              </w:rPr>
              <w:t xml:space="preserve">WARTOŚĆ </w:t>
            </w:r>
            <w:r w:rsidRPr="007719C0">
              <w:rPr>
                <w:rFonts w:ascii="Source Sans Pro" w:hAnsi="Source Sans Pro"/>
                <w:b/>
                <w:color w:val="000000"/>
                <w:sz w:val="18"/>
                <w:szCs w:val="18"/>
              </w:rPr>
              <w:br/>
              <w:t>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71853CB8" w14:textId="77777777" w:rsidR="000F257D" w:rsidRPr="007719C0" w:rsidRDefault="000F257D">
            <w:pPr>
              <w:jc w:val="center"/>
              <w:rPr>
                <w:rFonts w:ascii="Source Sans Pro" w:hAnsi="Source Sans Pro"/>
                <w:b/>
                <w:color w:val="000000"/>
                <w:sz w:val="18"/>
                <w:szCs w:val="18"/>
              </w:rPr>
            </w:pPr>
            <w:r w:rsidRPr="007719C0">
              <w:rPr>
                <w:rFonts w:ascii="Source Sans Pro" w:hAnsi="Source Sans Pro"/>
                <w:b/>
                <w:color w:val="000000"/>
                <w:sz w:val="18"/>
                <w:szCs w:val="18"/>
              </w:rPr>
              <w:t xml:space="preserve">Wartość BRUTTO [zł] </w:t>
            </w:r>
            <w:r w:rsidRPr="007719C0">
              <w:rPr>
                <w:rFonts w:ascii="Source Sans Pro" w:hAnsi="Source Sans Pro"/>
                <w:b/>
                <w:color w:val="000000"/>
                <w:sz w:val="18"/>
                <w:szCs w:val="18"/>
              </w:rPr>
              <w:br/>
              <w:t xml:space="preserve">dla VAT 23% </w:t>
            </w:r>
          </w:p>
        </w:tc>
      </w:tr>
      <w:tr w:rsidR="0092520C" w:rsidRPr="00676383" w14:paraId="1D790F6C" w14:textId="77777777">
        <w:trPr>
          <w:trHeight w:val="423"/>
        </w:trPr>
        <w:tc>
          <w:tcPr>
            <w:tcW w:w="709"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3D3652C5"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1</w:t>
            </w:r>
          </w:p>
        </w:tc>
        <w:tc>
          <w:tcPr>
            <w:tcW w:w="2103" w:type="dxa"/>
            <w:tcBorders>
              <w:top w:val="single" w:sz="8" w:space="0" w:color="auto"/>
              <w:left w:val="nil"/>
              <w:bottom w:val="single" w:sz="8" w:space="0" w:color="auto"/>
              <w:right w:val="single" w:sz="4" w:space="0" w:color="auto"/>
            </w:tcBorders>
            <w:shd w:val="pct10" w:color="auto" w:fill="auto"/>
            <w:vAlign w:val="center"/>
            <w:hideMark/>
          </w:tcPr>
          <w:p w14:paraId="68121326"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2</w:t>
            </w:r>
          </w:p>
        </w:tc>
        <w:tc>
          <w:tcPr>
            <w:tcW w:w="1948" w:type="dxa"/>
            <w:tcBorders>
              <w:top w:val="single" w:sz="8" w:space="0" w:color="auto"/>
              <w:left w:val="nil"/>
              <w:bottom w:val="single" w:sz="8" w:space="0" w:color="auto"/>
              <w:right w:val="single" w:sz="4" w:space="0" w:color="auto"/>
            </w:tcBorders>
            <w:shd w:val="pct10" w:color="auto" w:fill="auto"/>
            <w:vAlign w:val="center"/>
            <w:hideMark/>
          </w:tcPr>
          <w:p w14:paraId="187592DE"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3</w:t>
            </w:r>
          </w:p>
        </w:tc>
        <w:tc>
          <w:tcPr>
            <w:tcW w:w="1050" w:type="dxa"/>
            <w:tcBorders>
              <w:top w:val="single" w:sz="8" w:space="0" w:color="auto"/>
              <w:left w:val="nil"/>
              <w:bottom w:val="single" w:sz="8" w:space="0" w:color="auto"/>
              <w:right w:val="single" w:sz="4" w:space="0" w:color="auto"/>
            </w:tcBorders>
            <w:shd w:val="pct10" w:color="auto" w:fill="auto"/>
            <w:vAlign w:val="center"/>
            <w:hideMark/>
          </w:tcPr>
          <w:p w14:paraId="718FFE00"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4</w:t>
            </w:r>
          </w:p>
        </w:tc>
        <w:tc>
          <w:tcPr>
            <w:tcW w:w="1561" w:type="dxa"/>
            <w:tcBorders>
              <w:top w:val="single" w:sz="8" w:space="0" w:color="auto"/>
              <w:left w:val="nil"/>
              <w:bottom w:val="single" w:sz="8" w:space="0" w:color="auto"/>
              <w:right w:val="single" w:sz="4" w:space="0" w:color="auto"/>
            </w:tcBorders>
            <w:shd w:val="pct10" w:color="auto" w:fill="auto"/>
            <w:vAlign w:val="center"/>
            <w:hideMark/>
          </w:tcPr>
          <w:p w14:paraId="3C103E69"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5</w:t>
            </w:r>
          </w:p>
        </w:tc>
        <w:tc>
          <w:tcPr>
            <w:tcW w:w="1134" w:type="dxa"/>
            <w:tcBorders>
              <w:top w:val="single" w:sz="8" w:space="0" w:color="auto"/>
              <w:left w:val="nil"/>
              <w:bottom w:val="single" w:sz="8" w:space="0" w:color="auto"/>
              <w:right w:val="single" w:sz="4" w:space="0" w:color="auto"/>
            </w:tcBorders>
            <w:shd w:val="pct10" w:color="auto" w:fill="auto"/>
            <w:vAlign w:val="center"/>
            <w:hideMark/>
          </w:tcPr>
          <w:p w14:paraId="56371816"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6 = 4 x 5</w:t>
            </w:r>
          </w:p>
        </w:tc>
        <w:tc>
          <w:tcPr>
            <w:tcW w:w="1134" w:type="dxa"/>
            <w:tcBorders>
              <w:top w:val="single" w:sz="8" w:space="0" w:color="auto"/>
              <w:left w:val="nil"/>
              <w:bottom w:val="single" w:sz="8" w:space="0" w:color="auto"/>
              <w:right w:val="single" w:sz="8" w:space="0" w:color="auto"/>
            </w:tcBorders>
            <w:shd w:val="pct10" w:color="auto" w:fill="auto"/>
            <w:vAlign w:val="center"/>
            <w:hideMark/>
          </w:tcPr>
          <w:p w14:paraId="1AA3EAF2" w14:textId="77777777" w:rsidR="000F257D" w:rsidRPr="007719C0" w:rsidRDefault="000F257D">
            <w:pPr>
              <w:jc w:val="center"/>
              <w:rPr>
                <w:rFonts w:ascii="Source Sans Pro" w:hAnsi="Source Sans Pro"/>
                <w:b/>
                <w:i/>
                <w:color w:val="000000"/>
                <w:sz w:val="18"/>
                <w:szCs w:val="18"/>
              </w:rPr>
            </w:pPr>
            <w:r w:rsidRPr="007719C0">
              <w:rPr>
                <w:rFonts w:ascii="Source Sans Pro" w:hAnsi="Source Sans Pro"/>
                <w:b/>
                <w:i/>
                <w:color w:val="000000"/>
                <w:sz w:val="18"/>
                <w:szCs w:val="18"/>
              </w:rPr>
              <w:t>7</w:t>
            </w:r>
          </w:p>
        </w:tc>
      </w:tr>
      <w:tr w:rsidR="000A627B" w:rsidRPr="00676383" w14:paraId="648DE3D1" w14:textId="77777777">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8515CFA" w14:textId="77777777" w:rsidR="000F257D" w:rsidRPr="007719C0" w:rsidRDefault="000F257D">
            <w:pPr>
              <w:jc w:val="center"/>
              <w:rPr>
                <w:rFonts w:ascii="Source Sans Pro" w:hAnsi="Source Sans Pro"/>
                <w:color w:val="000000"/>
                <w:sz w:val="18"/>
                <w:szCs w:val="18"/>
              </w:rPr>
            </w:pPr>
            <w:r w:rsidRPr="007719C0">
              <w:rPr>
                <w:rFonts w:ascii="Source Sans Pro" w:hAnsi="Source Sans Pro"/>
                <w:color w:val="000000"/>
                <w:sz w:val="18"/>
                <w:szCs w:val="18"/>
              </w:rPr>
              <w:t>1</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7468CC3E" w14:textId="79445398" w:rsidR="000F257D" w:rsidRPr="007719C0" w:rsidRDefault="004D6588">
            <w:pPr>
              <w:rPr>
                <w:rFonts w:ascii="Source Sans Pro" w:eastAsiaTheme="minorHAnsi" w:hAnsi="Source Sans Pro"/>
                <w:b/>
                <w:sz w:val="18"/>
                <w:szCs w:val="18"/>
                <w:lang w:eastAsia="en-US"/>
              </w:rPr>
            </w:pPr>
            <w:r w:rsidRPr="007719C0">
              <w:rPr>
                <w:rFonts w:ascii="Source Sans Pro" w:eastAsiaTheme="minorHAnsi" w:hAnsi="Source Sans Pro"/>
                <w:b/>
                <w:sz w:val="18"/>
                <w:szCs w:val="18"/>
                <w:lang w:eastAsia="en-US"/>
              </w:rPr>
              <w:t>Komputer przenośny LAPTOP</w:t>
            </w:r>
          </w:p>
        </w:tc>
        <w:tc>
          <w:tcPr>
            <w:tcW w:w="1948" w:type="dxa"/>
            <w:tcBorders>
              <w:top w:val="nil"/>
              <w:left w:val="nil"/>
              <w:bottom w:val="single" w:sz="4" w:space="0" w:color="auto"/>
              <w:right w:val="single" w:sz="4" w:space="0" w:color="auto"/>
            </w:tcBorders>
            <w:shd w:val="clear" w:color="auto" w:fill="auto"/>
            <w:vAlign w:val="center"/>
          </w:tcPr>
          <w:p w14:paraId="7370562A" w14:textId="77777777" w:rsidR="000F257D" w:rsidRPr="007719C0" w:rsidRDefault="000F257D">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0EFAFE90" w14:textId="77777777" w:rsidR="000F257D" w:rsidRPr="007719C0" w:rsidRDefault="000F257D">
            <w:pPr>
              <w:jc w:val="center"/>
              <w:rPr>
                <w:rFonts w:ascii="Source Sans Pro" w:hAnsi="Source Sans Pro"/>
                <w:b/>
                <w:color w:val="000000"/>
                <w:sz w:val="18"/>
                <w:szCs w:val="18"/>
              </w:rPr>
            </w:pPr>
          </w:p>
          <w:p w14:paraId="37A67BF9" w14:textId="4E048B77" w:rsidR="004D6588" w:rsidRPr="007719C0" w:rsidRDefault="004D6588">
            <w:pPr>
              <w:jc w:val="center"/>
              <w:rPr>
                <w:rFonts w:ascii="Source Sans Pro" w:hAnsi="Source Sans Pro"/>
                <w:b/>
                <w:color w:val="000000"/>
                <w:sz w:val="18"/>
                <w:szCs w:val="18"/>
              </w:rPr>
            </w:pPr>
            <w:r w:rsidRPr="007719C0">
              <w:rPr>
                <w:rFonts w:ascii="Source Sans Pro" w:hAnsi="Source Sans Pro"/>
                <w:b/>
                <w:color w:val="000000"/>
                <w:sz w:val="18"/>
                <w:szCs w:val="18"/>
              </w:rPr>
              <w:t>1</w:t>
            </w:r>
          </w:p>
        </w:tc>
        <w:tc>
          <w:tcPr>
            <w:tcW w:w="1561" w:type="dxa"/>
            <w:tcBorders>
              <w:top w:val="nil"/>
              <w:left w:val="nil"/>
              <w:bottom w:val="single" w:sz="4" w:space="0" w:color="auto"/>
              <w:right w:val="single" w:sz="4" w:space="0" w:color="auto"/>
            </w:tcBorders>
            <w:shd w:val="clear" w:color="auto" w:fill="auto"/>
            <w:noWrap/>
            <w:vAlign w:val="center"/>
          </w:tcPr>
          <w:p w14:paraId="08EEDCE5"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E9D0413"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8B2204B" w14:textId="77777777" w:rsidR="000F257D" w:rsidRPr="007719C0" w:rsidRDefault="000F257D">
            <w:pPr>
              <w:rPr>
                <w:rFonts w:ascii="Source Sans Pro" w:hAnsi="Source Sans Pro"/>
                <w:color w:val="000000"/>
                <w:sz w:val="18"/>
                <w:szCs w:val="18"/>
              </w:rPr>
            </w:pPr>
          </w:p>
        </w:tc>
      </w:tr>
      <w:tr w:rsidR="000A627B" w:rsidRPr="00676383" w14:paraId="5EEF5E90" w14:textId="77777777">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269AB75" w14:textId="77777777" w:rsidR="000F257D" w:rsidRPr="007719C0" w:rsidRDefault="000F257D">
            <w:pPr>
              <w:jc w:val="center"/>
              <w:rPr>
                <w:rFonts w:ascii="Source Sans Pro" w:hAnsi="Source Sans Pro"/>
                <w:color w:val="000000"/>
                <w:sz w:val="18"/>
                <w:szCs w:val="18"/>
              </w:rPr>
            </w:pPr>
            <w:r w:rsidRPr="007719C0">
              <w:rPr>
                <w:rFonts w:ascii="Source Sans Pro" w:hAnsi="Source Sans Pro"/>
                <w:color w:val="000000"/>
                <w:sz w:val="18"/>
                <w:szCs w:val="18"/>
              </w:rPr>
              <w:t>2</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1AE37BE0" w14:textId="37D63169" w:rsidR="000F257D" w:rsidRPr="007719C0" w:rsidRDefault="004D6588">
            <w:pPr>
              <w:rPr>
                <w:rFonts w:ascii="Source Sans Pro" w:eastAsiaTheme="minorHAnsi" w:hAnsi="Source Sans Pro"/>
                <w:b/>
                <w:sz w:val="18"/>
                <w:szCs w:val="18"/>
                <w:lang w:eastAsia="en-US"/>
              </w:rPr>
            </w:pPr>
            <w:r w:rsidRPr="007719C0">
              <w:rPr>
                <w:rFonts w:ascii="Source Sans Pro" w:eastAsiaTheme="minorHAnsi" w:hAnsi="Source Sans Pro"/>
                <w:b/>
                <w:sz w:val="18"/>
                <w:szCs w:val="18"/>
                <w:lang w:eastAsia="en-US"/>
              </w:rPr>
              <w:t>Podstawka chłodząca</w:t>
            </w:r>
          </w:p>
        </w:tc>
        <w:tc>
          <w:tcPr>
            <w:tcW w:w="1948" w:type="dxa"/>
            <w:tcBorders>
              <w:top w:val="nil"/>
              <w:left w:val="nil"/>
              <w:bottom w:val="single" w:sz="4" w:space="0" w:color="auto"/>
              <w:right w:val="single" w:sz="4" w:space="0" w:color="auto"/>
            </w:tcBorders>
            <w:shd w:val="clear" w:color="auto" w:fill="auto"/>
            <w:vAlign w:val="center"/>
          </w:tcPr>
          <w:p w14:paraId="24140815" w14:textId="77777777" w:rsidR="000F257D" w:rsidRPr="007719C0" w:rsidRDefault="000F257D">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4CED6777" w14:textId="77777777" w:rsidR="000F257D" w:rsidRPr="007719C0" w:rsidRDefault="000F257D">
            <w:pPr>
              <w:jc w:val="center"/>
              <w:rPr>
                <w:rFonts w:ascii="Source Sans Pro" w:hAnsi="Source Sans Pro"/>
                <w:b/>
                <w:color w:val="000000"/>
                <w:sz w:val="18"/>
                <w:szCs w:val="18"/>
              </w:rPr>
            </w:pPr>
          </w:p>
          <w:p w14:paraId="2F86E0F3" w14:textId="4AA70C5B" w:rsidR="004D6588" w:rsidRPr="007719C0" w:rsidRDefault="004D6588">
            <w:pPr>
              <w:jc w:val="center"/>
              <w:rPr>
                <w:rFonts w:ascii="Source Sans Pro" w:hAnsi="Source Sans Pro"/>
                <w:b/>
                <w:color w:val="000000"/>
                <w:sz w:val="18"/>
                <w:szCs w:val="18"/>
              </w:rPr>
            </w:pPr>
            <w:r w:rsidRPr="007719C0">
              <w:rPr>
                <w:rFonts w:ascii="Source Sans Pro" w:hAnsi="Source Sans Pro"/>
                <w:b/>
                <w:color w:val="000000"/>
                <w:sz w:val="18"/>
                <w:szCs w:val="18"/>
              </w:rPr>
              <w:t>1</w:t>
            </w:r>
          </w:p>
        </w:tc>
        <w:tc>
          <w:tcPr>
            <w:tcW w:w="1561" w:type="dxa"/>
            <w:tcBorders>
              <w:top w:val="nil"/>
              <w:left w:val="nil"/>
              <w:bottom w:val="single" w:sz="4" w:space="0" w:color="auto"/>
              <w:right w:val="single" w:sz="4" w:space="0" w:color="auto"/>
            </w:tcBorders>
            <w:shd w:val="clear" w:color="auto" w:fill="auto"/>
            <w:noWrap/>
            <w:vAlign w:val="center"/>
          </w:tcPr>
          <w:p w14:paraId="6470A384"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03DE59B"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19E3F4D" w14:textId="77777777" w:rsidR="000F257D" w:rsidRPr="007719C0" w:rsidRDefault="000F257D">
            <w:pPr>
              <w:rPr>
                <w:rFonts w:ascii="Source Sans Pro" w:hAnsi="Source Sans Pro"/>
                <w:color w:val="000000"/>
                <w:sz w:val="18"/>
                <w:szCs w:val="18"/>
              </w:rPr>
            </w:pPr>
          </w:p>
        </w:tc>
      </w:tr>
      <w:tr w:rsidR="000A627B" w:rsidRPr="00676383" w14:paraId="063F3285" w14:textId="77777777">
        <w:trPr>
          <w:trHeight w:val="53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00BA23E" w14:textId="77777777" w:rsidR="000F257D" w:rsidRPr="007719C0" w:rsidRDefault="000F257D">
            <w:pPr>
              <w:jc w:val="center"/>
              <w:rPr>
                <w:rFonts w:ascii="Source Sans Pro" w:hAnsi="Source Sans Pro"/>
                <w:color w:val="000000"/>
                <w:sz w:val="18"/>
                <w:szCs w:val="18"/>
              </w:rPr>
            </w:pPr>
            <w:r w:rsidRPr="007719C0">
              <w:rPr>
                <w:rFonts w:ascii="Source Sans Pro" w:hAnsi="Source Sans Pro"/>
                <w:color w:val="000000"/>
                <w:sz w:val="18"/>
                <w:szCs w:val="18"/>
              </w:rPr>
              <w:t>3</w:t>
            </w:r>
          </w:p>
        </w:tc>
        <w:tc>
          <w:tcPr>
            <w:tcW w:w="2103" w:type="dxa"/>
            <w:tcBorders>
              <w:top w:val="single" w:sz="4" w:space="0" w:color="4472C4"/>
              <w:left w:val="single" w:sz="4" w:space="0" w:color="4472C4"/>
              <w:bottom w:val="single" w:sz="4" w:space="0" w:color="4472C4"/>
              <w:right w:val="single" w:sz="4" w:space="0" w:color="4472C4"/>
            </w:tcBorders>
            <w:shd w:val="clear" w:color="D9E1F2" w:fill="D9E1F2"/>
            <w:vAlign w:val="center"/>
          </w:tcPr>
          <w:p w14:paraId="795BD586" w14:textId="7A8B1B80" w:rsidR="000F257D" w:rsidRPr="007719C0" w:rsidRDefault="004D6588">
            <w:pPr>
              <w:rPr>
                <w:rFonts w:ascii="Source Sans Pro" w:eastAsiaTheme="minorHAnsi" w:hAnsi="Source Sans Pro"/>
                <w:b/>
                <w:sz w:val="18"/>
                <w:szCs w:val="18"/>
                <w:lang w:eastAsia="en-US"/>
              </w:rPr>
            </w:pPr>
            <w:r w:rsidRPr="007719C0">
              <w:rPr>
                <w:rFonts w:ascii="Source Sans Pro" w:eastAsiaTheme="minorHAnsi" w:hAnsi="Source Sans Pro"/>
                <w:b/>
                <w:sz w:val="18"/>
                <w:szCs w:val="18"/>
                <w:lang w:eastAsia="en-US"/>
              </w:rPr>
              <w:t>Nagrywarka DVD</w:t>
            </w:r>
          </w:p>
        </w:tc>
        <w:tc>
          <w:tcPr>
            <w:tcW w:w="1948" w:type="dxa"/>
            <w:tcBorders>
              <w:top w:val="nil"/>
              <w:left w:val="nil"/>
              <w:bottom w:val="single" w:sz="4" w:space="0" w:color="auto"/>
              <w:right w:val="single" w:sz="4" w:space="0" w:color="auto"/>
            </w:tcBorders>
            <w:shd w:val="clear" w:color="auto" w:fill="auto"/>
            <w:vAlign w:val="center"/>
          </w:tcPr>
          <w:p w14:paraId="531B6DF0" w14:textId="77777777" w:rsidR="000F257D" w:rsidRPr="007719C0" w:rsidRDefault="000F257D">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tcPr>
          <w:p w14:paraId="4A5F9D04" w14:textId="77777777" w:rsidR="000F257D" w:rsidRPr="007719C0" w:rsidRDefault="000F257D">
            <w:pPr>
              <w:jc w:val="center"/>
              <w:rPr>
                <w:rFonts w:ascii="Source Sans Pro" w:hAnsi="Source Sans Pro"/>
                <w:b/>
                <w:color w:val="000000"/>
              </w:rPr>
            </w:pPr>
          </w:p>
          <w:p w14:paraId="5E557E8E" w14:textId="3A567BCA" w:rsidR="004D6588" w:rsidRPr="007719C0" w:rsidRDefault="004D6588">
            <w:pPr>
              <w:jc w:val="center"/>
              <w:rPr>
                <w:rFonts w:ascii="Source Sans Pro" w:hAnsi="Source Sans Pro"/>
                <w:b/>
                <w:color w:val="000000"/>
              </w:rPr>
            </w:pPr>
            <w:r w:rsidRPr="007719C0">
              <w:rPr>
                <w:rFonts w:ascii="Source Sans Pro" w:hAnsi="Source Sans Pro"/>
                <w:b/>
                <w:color w:val="000000"/>
                <w:sz w:val="18"/>
                <w:szCs w:val="18"/>
              </w:rPr>
              <w:t>1</w:t>
            </w:r>
          </w:p>
        </w:tc>
        <w:tc>
          <w:tcPr>
            <w:tcW w:w="1561" w:type="dxa"/>
            <w:tcBorders>
              <w:top w:val="nil"/>
              <w:left w:val="nil"/>
              <w:bottom w:val="single" w:sz="4" w:space="0" w:color="auto"/>
              <w:right w:val="single" w:sz="4" w:space="0" w:color="auto"/>
            </w:tcBorders>
            <w:shd w:val="clear" w:color="auto" w:fill="auto"/>
            <w:noWrap/>
            <w:vAlign w:val="center"/>
          </w:tcPr>
          <w:p w14:paraId="10E4FCC8"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BC24D6A"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8209D4C" w14:textId="77777777" w:rsidR="000F257D" w:rsidRPr="007719C0" w:rsidRDefault="000F257D">
            <w:pPr>
              <w:rPr>
                <w:rFonts w:ascii="Source Sans Pro" w:hAnsi="Source Sans Pro"/>
                <w:color w:val="000000"/>
                <w:sz w:val="18"/>
                <w:szCs w:val="18"/>
              </w:rPr>
            </w:pPr>
          </w:p>
        </w:tc>
      </w:tr>
      <w:tr w:rsidR="000F257D" w:rsidRPr="00676383" w14:paraId="5D07A4BA" w14:textId="77777777">
        <w:trPr>
          <w:trHeight w:val="27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181DDDA" w14:textId="77777777" w:rsidR="000F257D" w:rsidRPr="007719C0" w:rsidRDefault="000F257D">
            <w:pPr>
              <w:jc w:val="center"/>
              <w:rPr>
                <w:rFonts w:ascii="Source Sans Pro" w:hAnsi="Source Sans Pro"/>
                <w:color w:val="000000"/>
                <w:sz w:val="18"/>
                <w:szCs w:val="18"/>
              </w:rPr>
            </w:pPr>
          </w:p>
        </w:tc>
        <w:tc>
          <w:tcPr>
            <w:tcW w:w="2103" w:type="dxa"/>
            <w:tcBorders>
              <w:top w:val="nil"/>
              <w:left w:val="nil"/>
              <w:bottom w:val="single" w:sz="4" w:space="0" w:color="auto"/>
              <w:right w:val="single" w:sz="4" w:space="0" w:color="auto"/>
            </w:tcBorders>
            <w:shd w:val="clear" w:color="auto" w:fill="auto"/>
            <w:vAlign w:val="center"/>
          </w:tcPr>
          <w:p w14:paraId="2E28BD40" w14:textId="77777777" w:rsidR="000F257D" w:rsidRPr="007719C0" w:rsidRDefault="000F257D">
            <w:pPr>
              <w:rPr>
                <w:rFonts w:ascii="Source Sans Pro" w:eastAsiaTheme="minorHAnsi" w:hAnsi="Source Sans Pro"/>
                <w:sz w:val="18"/>
                <w:szCs w:val="18"/>
                <w:lang w:eastAsia="en-US"/>
              </w:rPr>
            </w:pPr>
            <w:r w:rsidRPr="007719C0">
              <w:rPr>
                <w:rFonts w:ascii="Source Sans Pro" w:eastAsiaTheme="minorHAnsi" w:hAnsi="Source Sans Pro"/>
                <w:sz w:val="18"/>
                <w:szCs w:val="18"/>
                <w:lang w:eastAsia="en-US"/>
              </w:rPr>
              <w:t>razem</w:t>
            </w:r>
          </w:p>
        </w:tc>
        <w:tc>
          <w:tcPr>
            <w:tcW w:w="1948" w:type="dxa"/>
            <w:tcBorders>
              <w:top w:val="nil"/>
              <w:left w:val="nil"/>
              <w:bottom w:val="single" w:sz="4" w:space="0" w:color="auto"/>
              <w:right w:val="single" w:sz="4" w:space="0" w:color="auto"/>
            </w:tcBorders>
            <w:shd w:val="clear" w:color="auto" w:fill="auto"/>
            <w:vAlign w:val="center"/>
          </w:tcPr>
          <w:p w14:paraId="6BF11DE8" w14:textId="77777777" w:rsidR="000F257D" w:rsidRPr="007719C0" w:rsidRDefault="000F257D">
            <w:pPr>
              <w:rPr>
                <w:rFonts w:ascii="Source Sans Pro" w:hAnsi="Source Sans Pro"/>
                <w:color w:val="000000"/>
                <w:sz w:val="18"/>
                <w:szCs w:val="18"/>
              </w:rPr>
            </w:pPr>
          </w:p>
        </w:tc>
        <w:tc>
          <w:tcPr>
            <w:tcW w:w="1050" w:type="dxa"/>
            <w:tcBorders>
              <w:top w:val="nil"/>
              <w:left w:val="nil"/>
              <w:bottom w:val="single" w:sz="4" w:space="0" w:color="auto"/>
              <w:right w:val="single" w:sz="4" w:space="0" w:color="auto"/>
            </w:tcBorders>
            <w:shd w:val="clear" w:color="auto" w:fill="auto"/>
            <w:vAlign w:val="center"/>
          </w:tcPr>
          <w:p w14:paraId="1C154F6F" w14:textId="77777777" w:rsidR="000F257D" w:rsidRPr="007719C0" w:rsidRDefault="000F257D">
            <w:pPr>
              <w:jc w:val="center"/>
              <w:rPr>
                <w:rFonts w:ascii="Source Sans Pro" w:hAnsi="Source Sans Pro"/>
                <w:color w:val="000000"/>
                <w:sz w:val="18"/>
                <w:szCs w:val="18"/>
              </w:rPr>
            </w:pPr>
          </w:p>
        </w:tc>
        <w:tc>
          <w:tcPr>
            <w:tcW w:w="1561" w:type="dxa"/>
            <w:tcBorders>
              <w:top w:val="nil"/>
              <w:left w:val="nil"/>
              <w:bottom w:val="single" w:sz="4" w:space="0" w:color="auto"/>
              <w:right w:val="single" w:sz="4" w:space="0" w:color="auto"/>
            </w:tcBorders>
            <w:shd w:val="clear" w:color="auto" w:fill="auto"/>
            <w:noWrap/>
            <w:vAlign w:val="center"/>
          </w:tcPr>
          <w:p w14:paraId="78951C6E"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B709044" w14:textId="77777777" w:rsidR="000F257D" w:rsidRPr="007719C0" w:rsidRDefault="000F257D">
            <w:pPr>
              <w:rPr>
                <w:rFonts w:ascii="Source Sans Pro" w:hAnsi="Source Sans Pro"/>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85B2E2E" w14:textId="77777777" w:rsidR="000F257D" w:rsidRPr="007719C0" w:rsidRDefault="000F257D">
            <w:pPr>
              <w:rPr>
                <w:rFonts w:ascii="Source Sans Pro" w:hAnsi="Source Sans Pro"/>
                <w:color w:val="000000"/>
                <w:sz w:val="18"/>
                <w:szCs w:val="18"/>
              </w:rPr>
            </w:pPr>
          </w:p>
        </w:tc>
      </w:tr>
    </w:tbl>
    <w:p w14:paraId="094763E4" w14:textId="77777777" w:rsidR="000F257D" w:rsidRPr="007719C0" w:rsidRDefault="000F257D" w:rsidP="000F257D">
      <w:pPr>
        <w:jc w:val="both"/>
        <w:rPr>
          <w:rFonts w:ascii="Source Sans Pro" w:hAnsi="Source Sans Pro"/>
          <w:sz w:val="20"/>
          <w:szCs w:val="20"/>
        </w:rPr>
      </w:pPr>
    </w:p>
    <w:p w14:paraId="12CFE006" w14:textId="77777777" w:rsidR="000F257D" w:rsidRPr="007719C0" w:rsidRDefault="000F257D" w:rsidP="000F257D">
      <w:pPr>
        <w:jc w:val="both"/>
        <w:rPr>
          <w:rFonts w:ascii="Source Sans Pro" w:hAnsi="Source Sans Pro"/>
          <w:sz w:val="20"/>
          <w:szCs w:val="20"/>
        </w:rPr>
      </w:pPr>
    </w:p>
    <w:p w14:paraId="4BD1F084" w14:textId="77777777" w:rsidR="000F257D" w:rsidRPr="007719C0" w:rsidRDefault="000F257D" w:rsidP="000F257D">
      <w:pPr>
        <w:jc w:val="both"/>
        <w:rPr>
          <w:rFonts w:ascii="Source Sans Pro" w:hAnsi="Source Sans Pro"/>
          <w:sz w:val="20"/>
          <w:szCs w:val="20"/>
        </w:rPr>
      </w:pPr>
    </w:p>
    <w:p w14:paraId="5004C37B" w14:textId="77777777" w:rsidR="000F257D" w:rsidRPr="007719C0" w:rsidRDefault="000F257D" w:rsidP="000F257D">
      <w:pPr>
        <w:jc w:val="both"/>
        <w:rPr>
          <w:rFonts w:ascii="Source Sans Pro" w:hAnsi="Source Sans Pro"/>
          <w:sz w:val="20"/>
          <w:szCs w:val="20"/>
        </w:rPr>
      </w:pP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r>
      <w:r w:rsidRPr="007719C0">
        <w:rPr>
          <w:rFonts w:ascii="Source Sans Pro" w:hAnsi="Source Sans Pro"/>
          <w:sz w:val="20"/>
          <w:szCs w:val="20"/>
        </w:rPr>
        <w:tab/>
        <w:t>___________________________</w:t>
      </w:r>
    </w:p>
    <w:p w14:paraId="61CC231E" w14:textId="77777777" w:rsidR="000F257D" w:rsidRPr="007719C0" w:rsidRDefault="000F257D" w:rsidP="000F257D">
      <w:pPr>
        <w:jc w:val="both"/>
        <w:rPr>
          <w:rFonts w:ascii="Source Sans Pro" w:hAnsi="Source Sans Pro"/>
          <w:sz w:val="20"/>
          <w:szCs w:val="20"/>
        </w:rPr>
      </w:pPr>
      <w:r w:rsidRPr="007719C0">
        <w:rPr>
          <w:rFonts w:ascii="Source Sans Pro" w:hAnsi="Source Sans Pro"/>
          <w:i/>
          <w:sz w:val="20"/>
          <w:szCs w:val="20"/>
        </w:rPr>
        <w:t xml:space="preserve">                                                                                                                                      (</w:t>
      </w:r>
      <w:r w:rsidRPr="007719C0">
        <w:rPr>
          <w:rFonts w:ascii="Source Sans Pro" w:hAnsi="Source Sans Pro"/>
          <w:i/>
          <w:sz w:val="16"/>
          <w:szCs w:val="16"/>
        </w:rPr>
        <w:t>podpis Wykonawcy/Wykonawców</w:t>
      </w:r>
      <w:r w:rsidRPr="007719C0">
        <w:rPr>
          <w:rFonts w:ascii="Source Sans Pro" w:hAnsi="Source Sans Pro"/>
          <w:i/>
          <w:sz w:val="20"/>
          <w:szCs w:val="20"/>
        </w:rPr>
        <w:t>)</w:t>
      </w:r>
    </w:p>
    <w:p w14:paraId="6F6C2324" w14:textId="77777777" w:rsidR="000F257D" w:rsidRPr="007719C0" w:rsidRDefault="000F257D" w:rsidP="000F257D">
      <w:pPr>
        <w:tabs>
          <w:tab w:val="left" w:pos="0"/>
          <w:tab w:val="left" w:pos="284"/>
        </w:tabs>
        <w:spacing w:line="360" w:lineRule="auto"/>
        <w:jc w:val="both"/>
        <w:rPr>
          <w:rFonts w:ascii="Source Sans Pro" w:hAnsi="Source Sans Pro"/>
          <w:b/>
          <w:sz w:val="16"/>
          <w:szCs w:val="16"/>
        </w:rPr>
      </w:pPr>
    </w:p>
    <w:p w14:paraId="228D15D7" w14:textId="77777777" w:rsidR="000F257D" w:rsidRPr="007719C0" w:rsidRDefault="000F257D" w:rsidP="000F257D">
      <w:pPr>
        <w:tabs>
          <w:tab w:val="left" w:pos="0"/>
          <w:tab w:val="left" w:pos="284"/>
        </w:tabs>
        <w:spacing w:line="360" w:lineRule="auto"/>
        <w:jc w:val="both"/>
        <w:rPr>
          <w:rFonts w:ascii="Source Sans Pro" w:hAnsi="Source Sans Pro"/>
          <w:b/>
          <w:sz w:val="16"/>
          <w:szCs w:val="16"/>
        </w:rPr>
      </w:pPr>
    </w:p>
    <w:p w14:paraId="198B9307" w14:textId="77777777" w:rsidR="000F257D" w:rsidRPr="007719C0" w:rsidRDefault="000F257D" w:rsidP="000F257D">
      <w:pPr>
        <w:rPr>
          <w:rFonts w:ascii="Source Sans Pro" w:hAnsi="Source Sans Pro"/>
          <w:b/>
          <w:sz w:val="20"/>
          <w:szCs w:val="20"/>
        </w:rPr>
      </w:pPr>
    </w:p>
    <w:p w14:paraId="1A9436AE" w14:textId="77777777" w:rsidR="000F257D" w:rsidRPr="007719C0" w:rsidRDefault="000F257D" w:rsidP="000F257D">
      <w:pPr>
        <w:rPr>
          <w:rFonts w:ascii="Source Sans Pro" w:hAnsi="Source Sans Pro"/>
          <w:b/>
          <w:sz w:val="20"/>
          <w:szCs w:val="20"/>
        </w:rPr>
      </w:pPr>
    </w:p>
    <w:p w14:paraId="43028176" w14:textId="77777777" w:rsidR="000F257D" w:rsidRPr="007719C0" w:rsidRDefault="000F257D" w:rsidP="000F257D">
      <w:pPr>
        <w:rPr>
          <w:rFonts w:ascii="Source Sans Pro" w:hAnsi="Source Sans Pro"/>
          <w:b/>
          <w:sz w:val="20"/>
          <w:szCs w:val="20"/>
        </w:rPr>
      </w:pPr>
    </w:p>
    <w:p w14:paraId="522D53F3" w14:textId="77777777" w:rsidR="000F257D" w:rsidRPr="007719C0" w:rsidRDefault="000F257D" w:rsidP="000F257D">
      <w:pPr>
        <w:rPr>
          <w:rFonts w:ascii="Source Sans Pro" w:hAnsi="Source Sans Pro"/>
          <w:b/>
          <w:sz w:val="20"/>
          <w:szCs w:val="20"/>
        </w:rPr>
      </w:pPr>
    </w:p>
    <w:p w14:paraId="2FFA6114" w14:textId="77777777" w:rsidR="000F257D" w:rsidRPr="007719C0" w:rsidRDefault="000F257D" w:rsidP="000F257D">
      <w:pPr>
        <w:tabs>
          <w:tab w:val="left" w:pos="0"/>
          <w:tab w:val="left" w:pos="284"/>
        </w:tabs>
        <w:spacing w:line="360" w:lineRule="auto"/>
        <w:jc w:val="both"/>
        <w:rPr>
          <w:rFonts w:ascii="Source Sans Pro" w:hAnsi="Source Sans Pro"/>
          <w:b/>
          <w:sz w:val="20"/>
          <w:szCs w:val="20"/>
        </w:rPr>
      </w:pPr>
      <w:r w:rsidRPr="007719C0">
        <w:rPr>
          <w:rFonts w:ascii="Source Sans Pro" w:hAnsi="Source Sans Pro"/>
          <w:b/>
          <w:sz w:val="20"/>
          <w:szCs w:val="20"/>
        </w:rPr>
        <w:t>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336B00E7" w14:textId="77777777" w:rsidR="000F257D" w:rsidRPr="007719C0" w:rsidRDefault="000F257D" w:rsidP="000F257D">
      <w:pPr>
        <w:rPr>
          <w:rFonts w:ascii="Source Sans Pro" w:hAnsi="Source Sans Pro"/>
          <w:b/>
          <w:sz w:val="20"/>
          <w:szCs w:val="20"/>
        </w:rPr>
      </w:pPr>
    </w:p>
    <w:p w14:paraId="2B0E6015" w14:textId="77777777" w:rsidR="000F257D" w:rsidRPr="007719C0" w:rsidRDefault="000F257D" w:rsidP="000F257D">
      <w:pPr>
        <w:rPr>
          <w:rFonts w:ascii="Source Sans Pro" w:hAnsi="Source Sans Pro"/>
          <w:b/>
          <w:sz w:val="20"/>
          <w:szCs w:val="20"/>
        </w:rPr>
      </w:pPr>
    </w:p>
    <w:p w14:paraId="6188C803" w14:textId="77777777" w:rsidR="000F257D" w:rsidRPr="007719C0" w:rsidRDefault="000F257D" w:rsidP="000F257D">
      <w:pPr>
        <w:rPr>
          <w:rFonts w:ascii="Source Sans Pro" w:hAnsi="Source Sans Pro"/>
          <w:b/>
          <w:sz w:val="20"/>
          <w:szCs w:val="20"/>
        </w:rPr>
      </w:pPr>
    </w:p>
    <w:p w14:paraId="576E18BE" w14:textId="77777777" w:rsidR="000F257D" w:rsidRPr="007719C0" w:rsidRDefault="000F257D" w:rsidP="000F257D">
      <w:pPr>
        <w:rPr>
          <w:rFonts w:ascii="Source Sans Pro" w:hAnsi="Source Sans Pro"/>
          <w:b/>
          <w:sz w:val="20"/>
          <w:szCs w:val="20"/>
        </w:rPr>
      </w:pPr>
    </w:p>
    <w:p w14:paraId="3B843D92" w14:textId="77777777" w:rsidR="000F257D" w:rsidRPr="007719C0" w:rsidRDefault="000F257D" w:rsidP="00707BCD">
      <w:pPr>
        <w:tabs>
          <w:tab w:val="left" w:pos="0"/>
          <w:tab w:val="left" w:pos="284"/>
        </w:tabs>
        <w:spacing w:line="360" w:lineRule="auto"/>
        <w:jc w:val="both"/>
        <w:rPr>
          <w:rFonts w:ascii="Source Sans Pro" w:hAnsi="Source Sans Pro"/>
          <w:b/>
          <w:sz w:val="16"/>
          <w:szCs w:val="16"/>
        </w:rPr>
      </w:pPr>
    </w:p>
    <w:p w14:paraId="7D535FC3" w14:textId="77777777" w:rsidR="000F257D" w:rsidRPr="007719C0" w:rsidRDefault="000F257D" w:rsidP="00707BCD">
      <w:pPr>
        <w:tabs>
          <w:tab w:val="left" w:pos="0"/>
          <w:tab w:val="left" w:pos="284"/>
        </w:tabs>
        <w:spacing w:line="360" w:lineRule="auto"/>
        <w:jc w:val="both"/>
        <w:rPr>
          <w:rFonts w:ascii="Source Sans Pro" w:hAnsi="Source Sans Pro"/>
          <w:b/>
          <w:sz w:val="16"/>
          <w:szCs w:val="16"/>
        </w:rPr>
      </w:pPr>
    </w:p>
    <w:p w14:paraId="3E9859A6" w14:textId="77777777" w:rsidR="000F257D" w:rsidRDefault="000F257D" w:rsidP="00707BCD">
      <w:pPr>
        <w:tabs>
          <w:tab w:val="left" w:pos="0"/>
          <w:tab w:val="left" w:pos="284"/>
        </w:tabs>
        <w:spacing w:line="360" w:lineRule="auto"/>
        <w:jc w:val="both"/>
        <w:rPr>
          <w:rFonts w:ascii="Source Sans Pro" w:hAnsi="Source Sans Pro"/>
          <w:b/>
          <w:sz w:val="16"/>
          <w:szCs w:val="16"/>
        </w:rPr>
      </w:pPr>
    </w:p>
    <w:p w14:paraId="451B6852" w14:textId="77777777" w:rsidR="0001006C" w:rsidRDefault="0001006C" w:rsidP="00707BCD">
      <w:pPr>
        <w:tabs>
          <w:tab w:val="left" w:pos="0"/>
          <w:tab w:val="left" w:pos="284"/>
        </w:tabs>
        <w:spacing w:line="360" w:lineRule="auto"/>
        <w:jc w:val="both"/>
        <w:rPr>
          <w:rFonts w:ascii="Source Sans Pro" w:hAnsi="Source Sans Pro"/>
          <w:b/>
          <w:sz w:val="16"/>
          <w:szCs w:val="16"/>
        </w:rPr>
      </w:pPr>
    </w:p>
    <w:p w14:paraId="41E57245" w14:textId="77777777" w:rsidR="0001006C" w:rsidRDefault="0001006C" w:rsidP="00707BCD">
      <w:pPr>
        <w:tabs>
          <w:tab w:val="left" w:pos="0"/>
          <w:tab w:val="left" w:pos="284"/>
        </w:tabs>
        <w:spacing w:line="360" w:lineRule="auto"/>
        <w:jc w:val="both"/>
        <w:rPr>
          <w:rFonts w:ascii="Source Sans Pro" w:hAnsi="Source Sans Pro"/>
          <w:b/>
          <w:sz w:val="16"/>
          <w:szCs w:val="16"/>
        </w:rPr>
      </w:pPr>
    </w:p>
    <w:p w14:paraId="111B69D7" w14:textId="77777777" w:rsidR="0001006C" w:rsidRDefault="0001006C" w:rsidP="00707BCD">
      <w:pPr>
        <w:tabs>
          <w:tab w:val="left" w:pos="0"/>
          <w:tab w:val="left" w:pos="284"/>
        </w:tabs>
        <w:spacing w:line="360" w:lineRule="auto"/>
        <w:jc w:val="both"/>
        <w:rPr>
          <w:rFonts w:ascii="Source Sans Pro" w:hAnsi="Source Sans Pro"/>
          <w:b/>
          <w:sz w:val="16"/>
          <w:szCs w:val="16"/>
        </w:rPr>
      </w:pPr>
    </w:p>
    <w:p w14:paraId="28246D02" w14:textId="77777777" w:rsidR="0001006C" w:rsidRDefault="0001006C" w:rsidP="00707BCD">
      <w:pPr>
        <w:tabs>
          <w:tab w:val="left" w:pos="0"/>
          <w:tab w:val="left" w:pos="284"/>
        </w:tabs>
        <w:spacing w:line="360" w:lineRule="auto"/>
        <w:jc w:val="both"/>
        <w:rPr>
          <w:rFonts w:ascii="Source Sans Pro" w:hAnsi="Source Sans Pro"/>
          <w:b/>
          <w:sz w:val="16"/>
          <w:szCs w:val="16"/>
        </w:rPr>
      </w:pPr>
    </w:p>
    <w:p w14:paraId="1CCE444D" w14:textId="77777777" w:rsidR="0001006C" w:rsidRDefault="0001006C" w:rsidP="00707BCD">
      <w:pPr>
        <w:tabs>
          <w:tab w:val="left" w:pos="0"/>
          <w:tab w:val="left" w:pos="284"/>
        </w:tabs>
        <w:spacing w:line="360" w:lineRule="auto"/>
        <w:jc w:val="both"/>
        <w:rPr>
          <w:rFonts w:ascii="Source Sans Pro" w:hAnsi="Source Sans Pro"/>
          <w:b/>
          <w:sz w:val="16"/>
          <w:szCs w:val="16"/>
        </w:rPr>
      </w:pPr>
    </w:p>
    <w:p w14:paraId="30608096" w14:textId="77777777" w:rsidR="0001006C" w:rsidRDefault="0001006C" w:rsidP="00707BCD">
      <w:pPr>
        <w:tabs>
          <w:tab w:val="left" w:pos="0"/>
          <w:tab w:val="left" w:pos="284"/>
        </w:tabs>
        <w:spacing w:line="360" w:lineRule="auto"/>
        <w:jc w:val="both"/>
        <w:rPr>
          <w:rFonts w:ascii="Source Sans Pro" w:hAnsi="Source Sans Pro"/>
          <w:b/>
          <w:sz w:val="16"/>
          <w:szCs w:val="16"/>
        </w:rPr>
      </w:pPr>
    </w:p>
    <w:p w14:paraId="6CD17366" w14:textId="77777777" w:rsidR="0001006C" w:rsidRDefault="0001006C" w:rsidP="00707BCD">
      <w:pPr>
        <w:tabs>
          <w:tab w:val="left" w:pos="0"/>
          <w:tab w:val="left" w:pos="284"/>
        </w:tabs>
        <w:spacing w:line="360" w:lineRule="auto"/>
        <w:jc w:val="both"/>
        <w:rPr>
          <w:rFonts w:ascii="Source Sans Pro" w:hAnsi="Source Sans Pro"/>
          <w:b/>
          <w:sz w:val="16"/>
          <w:szCs w:val="16"/>
        </w:rPr>
      </w:pPr>
    </w:p>
    <w:p w14:paraId="02604160" w14:textId="77777777" w:rsidR="0001006C" w:rsidRDefault="0001006C" w:rsidP="00707BCD">
      <w:pPr>
        <w:tabs>
          <w:tab w:val="left" w:pos="0"/>
          <w:tab w:val="left" w:pos="284"/>
        </w:tabs>
        <w:spacing w:line="360" w:lineRule="auto"/>
        <w:jc w:val="both"/>
        <w:rPr>
          <w:rFonts w:ascii="Source Sans Pro" w:hAnsi="Source Sans Pro"/>
          <w:b/>
          <w:sz w:val="16"/>
          <w:szCs w:val="16"/>
        </w:rPr>
      </w:pPr>
    </w:p>
    <w:p w14:paraId="665DAE83" w14:textId="77777777" w:rsidR="0001006C" w:rsidRPr="007719C0" w:rsidRDefault="0001006C" w:rsidP="00707BCD">
      <w:pPr>
        <w:tabs>
          <w:tab w:val="left" w:pos="0"/>
          <w:tab w:val="left" w:pos="284"/>
        </w:tabs>
        <w:spacing w:line="360" w:lineRule="auto"/>
        <w:jc w:val="both"/>
        <w:rPr>
          <w:rFonts w:ascii="Source Sans Pro" w:hAnsi="Source Sans Pro"/>
          <w:b/>
          <w:sz w:val="16"/>
          <w:szCs w:val="16"/>
        </w:rPr>
      </w:pPr>
    </w:p>
    <w:p w14:paraId="130B7779" w14:textId="77777777" w:rsidR="000F257D" w:rsidRPr="007719C0" w:rsidRDefault="000F257D" w:rsidP="00707BCD">
      <w:pPr>
        <w:tabs>
          <w:tab w:val="left" w:pos="0"/>
          <w:tab w:val="left" w:pos="284"/>
        </w:tabs>
        <w:spacing w:line="360" w:lineRule="auto"/>
        <w:jc w:val="both"/>
        <w:rPr>
          <w:rFonts w:ascii="Source Sans Pro" w:hAnsi="Source Sans Pro"/>
          <w:b/>
          <w:sz w:val="16"/>
          <w:szCs w:val="16"/>
        </w:rPr>
      </w:pPr>
    </w:p>
    <w:p w14:paraId="1934C313" w14:textId="77777777" w:rsidR="000F257D" w:rsidRPr="007719C0" w:rsidRDefault="000F257D" w:rsidP="00707BCD">
      <w:pPr>
        <w:tabs>
          <w:tab w:val="left" w:pos="0"/>
          <w:tab w:val="left" w:pos="284"/>
        </w:tabs>
        <w:spacing w:line="360" w:lineRule="auto"/>
        <w:jc w:val="both"/>
        <w:rPr>
          <w:rFonts w:ascii="Source Sans Pro" w:hAnsi="Source Sans Pro"/>
          <w:b/>
          <w:sz w:val="16"/>
          <w:szCs w:val="16"/>
        </w:rPr>
      </w:pPr>
    </w:p>
    <w:p w14:paraId="7C3D7744" w14:textId="77777777" w:rsidR="000F257D" w:rsidRPr="007719C0" w:rsidRDefault="000F257D" w:rsidP="00707BCD">
      <w:pPr>
        <w:tabs>
          <w:tab w:val="left" w:pos="0"/>
          <w:tab w:val="left" w:pos="284"/>
        </w:tabs>
        <w:spacing w:line="360" w:lineRule="auto"/>
        <w:jc w:val="both"/>
        <w:rPr>
          <w:rFonts w:ascii="Source Sans Pro" w:hAnsi="Source Sans Pro"/>
          <w:b/>
          <w:sz w:val="16"/>
          <w:szCs w:val="16"/>
        </w:rPr>
      </w:pPr>
    </w:p>
    <w:p w14:paraId="190A7E58" w14:textId="77777777" w:rsidR="000F257D" w:rsidRPr="007719C0" w:rsidRDefault="000F257D" w:rsidP="00707BCD">
      <w:pPr>
        <w:tabs>
          <w:tab w:val="left" w:pos="0"/>
          <w:tab w:val="left" w:pos="284"/>
        </w:tabs>
        <w:spacing w:line="360" w:lineRule="auto"/>
        <w:jc w:val="both"/>
        <w:rPr>
          <w:rFonts w:ascii="Source Sans Pro" w:hAnsi="Source Sans Pro"/>
          <w:b/>
          <w:sz w:val="16"/>
          <w:szCs w:val="16"/>
        </w:rPr>
      </w:pPr>
    </w:p>
    <w:p w14:paraId="34ED726D" w14:textId="77777777" w:rsidR="000F257D" w:rsidRPr="007719C0" w:rsidRDefault="000F257D" w:rsidP="00707BCD">
      <w:pPr>
        <w:tabs>
          <w:tab w:val="left" w:pos="0"/>
          <w:tab w:val="left" w:pos="284"/>
        </w:tabs>
        <w:spacing w:line="360" w:lineRule="auto"/>
        <w:jc w:val="both"/>
        <w:rPr>
          <w:rFonts w:ascii="Source Sans Pro" w:hAnsi="Source Sans Pro"/>
          <w:b/>
          <w:sz w:val="16"/>
          <w:szCs w:val="16"/>
        </w:rPr>
      </w:pPr>
    </w:p>
    <w:p w14:paraId="2EFD40E4" w14:textId="77777777" w:rsidR="000F257D" w:rsidRPr="007719C0" w:rsidRDefault="000F257D" w:rsidP="00707BCD">
      <w:pPr>
        <w:tabs>
          <w:tab w:val="left" w:pos="0"/>
          <w:tab w:val="left" w:pos="284"/>
        </w:tabs>
        <w:spacing w:line="360" w:lineRule="auto"/>
        <w:jc w:val="both"/>
        <w:rPr>
          <w:rFonts w:ascii="Source Sans Pro" w:hAnsi="Source Sans Pro"/>
          <w:b/>
          <w:sz w:val="16"/>
          <w:szCs w:val="16"/>
        </w:rPr>
      </w:pPr>
    </w:p>
    <w:p w14:paraId="13AABD22" w14:textId="77777777" w:rsidR="000F257D" w:rsidRPr="007719C0" w:rsidRDefault="000F257D" w:rsidP="00707BCD">
      <w:pPr>
        <w:tabs>
          <w:tab w:val="left" w:pos="0"/>
          <w:tab w:val="left" w:pos="284"/>
        </w:tabs>
        <w:spacing w:line="360" w:lineRule="auto"/>
        <w:jc w:val="both"/>
        <w:rPr>
          <w:rFonts w:ascii="Source Sans Pro" w:hAnsi="Source Sans Pro"/>
          <w:b/>
          <w:sz w:val="16"/>
          <w:szCs w:val="16"/>
        </w:rPr>
      </w:pPr>
    </w:p>
    <w:p w14:paraId="3E478BFE" w14:textId="77777777" w:rsidR="00707BCD" w:rsidRPr="007719C0" w:rsidRDefault="00707BCD" w:rsidP="00707BCD">
      <w:pPr>
        <w:tabs>
          <w:tab w:val="left" w:pos="0"/>
          <w:tab w:val="left" w:pos="284"/>
        </w:tabs>
        <w:spacing w:line="360" w:lineRule="auto"/>
        <w:jc w:val="both"/>
        <w:rPr>
          <w:rFonts w:ascii="Source Sans Pro" w:hAnsi="Source Sans Pro"/>
          <w:b/>
          <w:sz w:val="16"/>
          <w:szCs w:val="16"/>
        </w:rPr>
      </w:pPr>
    </w:p>
    <w:p w14:paraId="6F0A9163" w14:textId="50B362A3" w:rsidR="0042085C" w:rsidRPr="007719C0" w:rsidRDefault="005517BE" w:rsidP="00707BCD">
      <w:pPr>
        <w:tabs>
          <w:tab w:val="left" w:pos="0"/>
          <w:tab w:val="left" w:pos="284"/>
        </w:tabs>
        <w:spacing w:line="360" w:lineRule="auto"/>
        <w:jc w:val="both"/>
        <w:rPr>
          <w:rFonts w:ascii="Source Sans Pro" w:hAnsi="Source Sans Pro" w:cs="Arial"/>
          <w:b/>
          <w:sz w:val="20"/>
          <w:szCs w:val="20"/>
        </w:rPr>
      </w:pPr>
      <w:r w:rsidRPr="007719C0">
        <w:rPr>
          <w:rFonts w:ascii="Source Sans Pro" w:hAnsi="Source Sans Pro" w:cs="Arial"/>
          <w:b/>
          <w:sz w:val="20"/>
          <w:szCs w:val="20"/>
        </w:rPr>
        <w:tab/>
      </w:r>
      <w:r w:rsidRPr="007719C0">
        <w:rPr>
          <w:rFonts w:ascii="Source Sans Pro" w:hAnsi="Source Sans Pro" w:cs="Arial"/>
          <w:b/>
          <w:sz w:val="20"/>
          <w:szCs w:val="20"/>
        </w:rPr>
        <w:tab/>
      </w:r>
      <w:r w:rsidRPr="007719C0">
        <w:rPr>
          <w:rFonts w:ascii="Source Sans Pro" w:hAnsi="Source Sans Pro" w:cs="Arial"/>
          <w:b/>
          <w:sz w:val="20"/>
          <w:szCs w:val="20"/>
        </w:rPr>
        <w:tab/>
      </w:r>
      <w:r w:rsidRPr="007719C0">
        <w:rPr>
          <w:rFonts w:ascii="Source Sans Pro" w:hAnsi="Source Sans Pro" w:cs="Arial"/>
          <w:b/>
          <w:sz w:val="20"/>
          <w:szCs w:val="20"/>
        </w:rPr>
        <w:tab/>
      </w:r>
      <w:r w:rsidRPr="007719C0">
        <w:rPr>
          <w:rFonts w:ascii="Source Sans Pro" w:hAnsi="Source Sans Pro" w:cs="Arial"/>
          <w:b/>
          <w:sz w:val="20"/>
          <w:szCs w:val="20"/>
        </w:rPr>
        <w:tab/>
      </w:r>
      <w:r w:rsidRPr="007719C0">
        <w:rPr>
          <w:rFonts w:ascii="Source Sans Pro" w:hAnsi="Source Sans Pro" w:cs="Arial"/>
          <w:b/>
          <w:sz w:val="20"/>
          <w:szCs w:val="20"/>
        </w:rPr>
        <w:tab/>
      </w:r>
      <w:r w:rsidRPr="007719C0">
        <w:rPr>
          <w:rFonts w:ascii="Source Sans Pro" w:hAnsi="Source Sans Pro" w:cs="Arial"/>
          <w:b/>
          <w:sz w:val="20"/>
          <w:szCs w:val="20"/>
        </w:rPr>
        <w:tab/>
      </w:r>
      <w:r w:rsidR="0042085C" w:rsidRPr="007719C0">
        <w:rPr>
          <w:rFonts w:ascii="Source Sans Pro" w:hAnsi="Source Sans Pro" w:cs="Arial"/>
          <w:b/>
          <w:sz w:val="20"/>
          <w:szCs w:val="20"/>
        </w:rPr>
        <w:t>Rozdział 3</w:t>
      </w:r>
    </w:p>
    <w:p w14:paraId="03786AD2" w14:textId="77777777" w:rsidR="0042085C" w:rsidRPr="007719C0" w:rsidRDefault="0042085C" w:rsidP="0042085C">
      <w:pPr>
        <w:spacing w:after="160" w:line="276" w:lineRule="auto"/>
        <w:jc w:val="center"/>
        <w:rPr>
          <w:rFonts w:ascii="Source Sans Pro" w:hAnsi="Source Sans Pro" w:cs="Arial"/>
          <w:b/>
          <w:sz w:val="20"/>
          <w:szCs w:val="20"/>
        </w:rPr>
      </w:pPr>
      <w:r w:rsidRPr="007719C0">
        <w:rPr>
          <w:rFonts w:ascii="Source Sans Pro" w:hAnsi="Source Sans Pro" w:cs="Arial"/>
          <w:b/>
          <w:sz w:val="20"/>
          <w:szCs w:val="20"/>
        </w:rPr>
        <w:t>Formularze dotyczące spełniania przez Wykonawcę warunków udziału w postępowaniu/ wykazania braku podstaw do wykluczenia Wykonawcy z postępowania</w:t>
      </w:r>
    </w:p>
    <w:p w14:paraId="3DA6A479" w14:textId="77777777" w:rsidR="0042085C" w:rsidRPr="007719C0" w:rsidRDefault="00A05A2D" w:rsidP="00CC7AE5">
      <w:pPr>
        <w:spacing w:after="160" w:line="360" w:lineRule="auto"/>
        <w:jc w:val="center"/>
        <w:rPr>
          <w:rFonts w:ascii="Source Sans Pro" w:hAnsi="Source Sans Pro" w:cs="Arial"/>
        </w:rPr>
      </w:pPr>
      <w:r w:rsidRPr="007719C0">
        <w:rPr>
          <w:rFonts w:ascii="Source Sans Pro" w:hAnsi="Source Sans Pro" w:cs="Arial"/>
        </w:rPr>
        <w:br w:type="page"/>
      </w:r>
    </w:p>
    <w:p w14:paraId="3D0099E9" w14:textId="77777777" w:rsidR="00A05A2D" w:rsidRPr="007719C0" w:rsidRDefault="00A05A2D" w:rsidP="00CC7AE5">
      <w:pPr>
        <w:spacing w:after="160" w:line="360" w:lineRule="auto"/>
        <w:jc w:val="center"/>
        <w:rPr>
          <w:rFonts w:ascii="Source Sans Pro" w:hAnsi="Source Sans Pro" w:cs="Arial"/>
        </w:rPr>
      </w:pPr>
    </w:p>
    <w:p w14:paraId="5B1D6552" w14:textId="77777777" w:rsidR="00A05A2D" w:rsidRPr="007719C0" w:rsidRDefault="00A05A2D" w:rsidP="00CC7AE5">
      <w:pPr>
        <w:spacing w:after="160" w:line="360" w:lineRule="auto"/>
        <w:jc w:val="center"/>
        <w:rPr>
          <w:rFonts w:ascii="Source Sans Pro" w:hAnsi="Source Sans Pro" w:cs="Arial"/>
        </w:rPr>
      </w:pPr>
    </w:p>
    <w:p w14:paraId="11C4E74A" w14:textId="77777777" w:rsidR="00A05A2D" w:rsidRPr="007719C0" w:rsidRDefault="00A05A2D" w:rsidP="00CC7AE5">
      <w:pPr>
        <w:spacing w:after="160" w:line="360" w:lineRule="auto"/>
        <w:jc w:val="center"/>
        <w:rPr>
          <w:rFonts w:ascii="Source Sans Pro" w:hAnsi="Source Sans Pro" w:cs="Arial"/>
        </w:rPr>
      </w:pPr>
    </w:p>
    <w:p w14:paraId="49E9B5F5" w14:textId="77777777" w:rsidR="00CC7AE5" w:rsidRPr="007719C0" w:rsidRDefault="00CC7AE5" w:rsidP="00CC7AE5">
      <w:pPr>
        <w:spacing w:after="160" w:line="276" w:lineRule="auto"/>
        <w:jc w:val="center"/>
        <w:rPr>
          <w:rFonts w:ascii="Source Sans Pro" w:hAnsi="Source Sans Pro" w:cs="Arial"/>
          <w:b/>
          <w:sz w:val="20"/>
          <w:szCs w:val="20"/>
        </w:rPr>
      </w:pPr>
      <w:r w:rsidRPr="007719C0">
        <w:rPr>
          <w:rFonts w:ascii="Source Sans Pro" w:hAnsi="Source Sans Pro" w:cs="Arial"/>
          <w:b/>
          <w:sz w:val="20"/>
          <w:szCs w:val="20"/>
        </w:rPr>
        <w:t xml:space="preserve">Formularz 3.1 </w:t>
      </w:r>
    </w:p>
    <w:p w14:paraId="25F65B10" w14:textId="77777777" w:rsidR="00CC7AE5" w:rsidRPr="007719C0" w:rsidRDefault="00CC7AE5" w:rsidP="00CC7AE5">
      <w:pPr>
        <w:spacing w:after="160" w:line="276" w:lineRule="auto"/>
        <w:jc w:val="center"/>
        <w:rPr>
          <w:rFonts w:ascii="Source Sans Pro" w:hAnsi="Source Sans Pro" w:cs="Arial"/>
          <w:b/>
          <w:sz w:val="20"/>
          <w:szCs w:val="20"/>
        </w:rPr>
      </w:pPr>
      <w:r w:rsidRPr="007719C0">
        <w:rPr>
          <w:rFonts w:ascii="Source Sans Pro" w:hAnsi="Source Sans Pro" w:cs="Arial"/>
          <w:b/>
          <w:sz w:val="20"/>
          <w:szCs w:val="20"/>
        </w:rPr>
        <w:t xml:space="preserve">Jednolity europejski dokument zamówienia (JEDZ-ESPD) przygotowany wstępnie przez Zamawiającego dla przedmiotowego postępowania jest dostępny na </w:t>
      </w:r>
      <w:r w:rsidR="004024A4" w:rsidRPr="007719C0">
        <w:rPr>
          <w:rFonts w:ascii="Source Sans Pro" w:hAnsi="Source Sans Pro" w:cs="Arial"/>
          <w:b/>
          <w:sz w:val="20"/>
          <w:szCs w:val="20"/>
        </w:rPr>
        <w:t>Platformie</w:t>
      </w:r>
      <w:r w:rsidRPr="007719C0">
        <w:rPr>
          <w:rFonts w:ascii="Source Sans Pro" w:hAnsi="Source Sans Pro" w:cs="Arial"/>
          <w:b/>
          <w:sz w:val="20"/>
          <w:szCs w:val="20"/>
        </w:rPr>
        <w:t xml:space="preserve"> w miejscu zamieszczenia niniejszej </w:t>
      </w:r>
      <w:r w:rsidR="00721CB7" w:rsidRPr="007719C0">
        <w:rPr>
          <w:rFonts w:ascii="Source Sans Pro" w:hAnsi="Source Sans Pro" w:cs="Arial"/>
          <w:b/>
          <w:sz w:val="20"/>
          <w:szCs w:val="20"/>
        </w:rPr>
        <w:t>SWZ</w:t>
      </w:r>
      <w:r w:rsidRPr="007719C0">
        <w:rPr>
          <w:rFonts w:ascii="Source Sans Pro" w:hAnsi="Source Sans Pro" w:cs="Arial"/>
          <w:b/>
          <w:sz w:val="20"/>
          <w:szCs w:val="20"/>
        </w:rPr>
        <w:t xml:space="preserve"> w formacie </w:t>
      </w:r>
      <w:proofErr w:type="spellStart"/>
      <w:r w:rsidR="005224F8" w:rsidRPr="007719C0">
        <w:rPr>
          <w:rFonts w:ascii="Source Sans Pro" w:hAnsi="Source Sans Pro" w:cs="Arial"/>
          <w:b/>
          <w:sz w:val="20"/>
          <w:szCs w:val="20"/>
        </w:rPr>
        <w:t>xml</w:t>
      </w:r>
      <w:proofErr w:type="spellEnd"/>
      <w:r w:rsidR="005224F8" w:rsidRPr="007719C0">
        <w:rPr>
          <w:rFonts w:ascii="Source Sans Pro" w:hAnsi="Source Sans Pro" w:cs="Arial"/>
          <w:b/>
          <w:sz w:val="20"/>
          <w:szCs w:val="20"/>
        </w:rPr>
        <w:t xml:space="preserve"> </w:t>
      </w:r>
      <w:r w:rsidRPr="007719C0">
        <w:rPr>
          <w:rFonts w:ascii="Source Sans Pro" w:hAnsi="Source Sans Pro" w:cs="Arial"/>
          <w:b/>
          <w:sz w:val="20"/>
          <w:szCs w:val="20"/>
        </w:rPr>
        <w:t xml:space="preserve">– do zaimportowania w serwisie </w:t>
      </w:r>
      <w:proofErr w:type="spellStart"/>
      <w:r w:rsidRPr="007719C0">
        <w:rPr>
          <w:rFonts w:ascii="Source Sans Pro" w:hAnsi="Source Sans Pro" w:cs="Arial"/>
          <w:b/>
          <w:sz w:val="20"/>
          <w:szCs w:val="20"/>
        </w:rPr>
        <w:t>eESPD</w:t>
      </w:r>
      <w:proofErr w:type="spellEnd"/>
      <w:r w:rsidRPr="007719C0">
        <w:rPr>
          <w:rFonts w:ascii="Source Sans Pro" w:hAnsi="Source Sans Pro" w:cs="Arial"/>
          <w:b/>
          <w:sz w:val="20"/>
          <w:szCs w:val="20"/>
        </w:rPr>
        <w:t>.</w:t>
      </w:r>
    </w:p>
    <w:p w14:paraId="77102D3B" w14:textId="77777777" w:rsidR="009C2110" w:rsidRPr="007719C0" w:rsidRDefault="00CC7AE5" w:rsidP="00CC7AE5">
      <w:pPr>
        <w:spacing w:after="160" w:line="276" w:lineRule="auto"/>
        <w:jc w:val="center"/>
        <w:rPr>
          <w:rFonts w:ascii="Source Sans Pro" w:hAnsi="Source Sans Pro" w:cs="Arial"/>
          <w:sz w:val="20"/>
          <w:szCs w:val="20"/>
        </w:rPr>
      </w:pPr>
      <w:r w:rsidRPr="007719C0">
        <w:rPr>
          <w:rFonts w:ascii="Source Sans Pro" w:hAnsi="Source Sans Pro" w:cs="Arial"/>
          <w:sz w:val="20"/>
          <w:szCs w:val="20"/>
        </w:rPr>
        <w:t>(osobny plik)</w:t>
      </w:r>
    </w:p>
    <w:p w14:paraId="42A42805" w14:textId="77777777" w:rsidR="009C2110" w:rsidRPr="007719C0" w:rsidRDefault="009C2110" w:rsidP="00CC7AE5">
      <w:pPr>
        <w:spacing w:after="160" w:line="276" w:lineRule="auto"/>
        <w:jc w:val="center"/>
        <w:rPr>
          <w:rFonts w:ascii="Source Sans Pro" w:hAnsi="Source Sans Pro" w:cs="Arial"/>
          <w:sz w:val="20"/>
          <w:szCs w:val="20"/>
        </w:rPr>
      </w:pPr>
    </w:p>
    <w:p w14:paraId="2EA01DC3" w14:textId="77777777" w:rsidR="009C2110" w:rsidRPr="007719C0" w:rsidRDefault="009C2110" w:rsidP="00CC7AE5">
      <w:pPr>
        <w:spacing w:after="160" w:line="276" w:lineRule="auto"/>
        <w:jc w:val="center"/>
        <w:rPr>
          <w:rFonts w:ascii="Source Sans Pro" w:hAnsi="Source Sans Pro" w:cs="Arial"/>
          <w:sz w:val="20"/>
          <w:szCs w:val="20"/>
        </w:rPr>
      </w:pPr>
    </w:p>
    <w:p w14:paraId="4FA2826D" w14:textId="77777777" w:rsidR="0006363E" w:rsidRPr="007719C0" w:rsidRDefault="000540C5" w:rsidP="00CC7AE5">
      <w:pPr>
        <w:spacing w:after="160" w:line="276" w:lineRule="auto"/>
        <w:jc w:val="center"/>
        <w:rPr>
          <w:rFonts w:ascii="Source Sans Pro" w:hAnsi="Source Sans Pro" w:cs="Arial"/>
          <w:b/>
          <w:sz w:val="20"/>
          <w:szCs w:val="20"/>
        </w:rPr>
      </w:pPr>
      <w:r w:rsidRPr="007719C0">
        <w:rPr>
          <w:rFonts w:ascii="Source Sans Pro" w:hAnsi="Source Sans Pro" w:cs="Arial"/>
          <w:b/>
        </w:rPr>
        <w:br w:type="page"/>
      </w:r>
      <w:r w:rsidR="00CC7AE5" w:rsidRPr="007719C0">
        <w:rPr>
          <w:rFonts w:ascii="Source Sans Pro" w:hAnsi="Source Sans Pro" w:cs="Arial"/>
          <w:b/>
          <w:sz w:val="20"/>
          <w:szCs w:val="20"/>
        </w:rPr>
        <w:lastRenderedPageBreak/>
        <w:t>Formularz 3.2.</w:t>
      </w:r>
    </w:p>
    <w:p w14:paraId="28727F78" w14:textId="77777777" w:rsidR="00782F69" w:rsidRPr="007719C0" w:rsidRDefault="00782F69" w:rsidP="00782F69">
      <w:pPr>
        <w:ind w:right="5953"/>
        <w:rPr>
          <w:rFonts w:ascii="Source Sans Pro" w:hAnsi="Source Sans Pro" w:cs="Arial"/>
          <w:b/>
          <w:sz w:val="20"/>
          <w:szCs w:val="20"/>
          <w:u w:val="single"/>
        </w:rPr>
      </w:pPr>
    </w:p>
    <w:p w14:paraId="4B90D956" w14:textId="77777777" w:rsidR="00782F69" w:rsidRPr="007719C0" w:rsidRDefault="00782F69" w:rsidP="00782F69">
      <w:pPr>
        <w:spacing w:after="120" w:line="360" w:lineRule="auto"/>
        <w:jc w:val="center"/>
        <w:rPr>
          <w:rFonts w:ascii="Source Sans Pro" w:hAnsi="Source Sans Pro" w:cs="Arial"/>
          <w:b/>
          <w:sz w:val="20"/>
          <w:szCs w:val="20"/>
          <w:u w:val="single"/>
        </w:rPr>
      </w:pPr>
      <w:r w:rsidRPr="007719C0">
        <w:rPr>
          <w:rFonts w:ascii="Source Sans Pro" w:hAnsi="Source Sans Pro" w:cs="Arial"/>
          <w:b/>
          <w:sz w:val="20"/>
          <w:szCs w:val="20"/>
          <w:u w:val="single"/>
        </w:rPr>
        <w:t xml:space="preserve">Oświadczenie Wykonawcy </w:t>
      </w:r>
    </w:p>
    <w:p w14:paraId="0EEEA1AB" w14:textId="77777777" w:rsidR="00782F69" w:rsidRPr="007719C0" w:rsidRDefault="00782F69" w:rsidP="00782F69">
      <w:pPr>
        <w:spacing w:line="360" w:lineRule="auto"/>
        <w:jc w:val="center"/>
        <w:rPr>
          <w:rFonts w:ascii="Source Sans Pro" w:hAnsi="Source Sans Pro" w:cs="Arial"/>
          <w:b/>
          <w:sz w:val="20"/>
          <w:szCs w:val="20"/>
        </w:rPr>
      </w:pPr>
      <w:r w:rsidRPr="007719C0">
        <w:rPr>
          <w:rFonts w:ascii="Source Sans Pro" w:hAnsi="Source Sans Pro" w:cs="Arial"/>
          <w:b/>
          <w:sz w:val="20"/>
          <w:szCs w:val="20"/>
        </w:rPr>
        <w:t>o przynależności lub braku przynależności do tej samej grupy kapitałowej,</w:t>
      </w:r>
      <w:r w:rsidRPr="007719C0">
        <w:rPr>
          <w:rFonts w:ascii="Source Sans Pro" w:hAnsi="Source Sans Pro" w:cs="Arial"/>
          <w:b/>
          <w:sz w:val="20"/>
          <w:szCs w:val="20"/>
        </w:rPr>
        <w:br/>
      </w:r>
    </w:p>
    <w:p w14:paraId="73BCE666" w14:textId="77777777" w:rsidR="00782F69" w:rsidRPr="007719C0" w:rsidRDefault="00782F69" w:rsidP="00782F69">
      <w:pPr>
        <w:spacing w:line="360" w:lineRule="auto"/>
        <w:jc w:val="both"/>
        <w:rPr>
          <w:rFonts w:ascii="Source Sans Pro" w:hAnsi="Source Sans Pro" w:cs="Arial"/>
          <w:sz w:val="20"/>
          <w:szCs w:val="20"/>
        </w:rPr>
      </w:pPr>
    </w:p>
    <w:p w14:paraId="30DFC99F" w14:textId="77777777" w:rsidR="00782F69" w:rsidRPr="007719C0" w:rsidRDefault="00782F69" w:rsidP="00782F69">
      <w:pPr>
        <w:pStyle w:val="Zwykytekst"/>
        <w:tabs>
          <w:tab w:val="left" w:leader="dot" w:pos="9360"/>
        </w:tabs>
        <w:spacing w:before="120"/>
        <w:ind w:left="5580" w:right="23"/>
        <w:rPr>
          <w:rFonts w:ascii="Source Sans Pro" w:hAnsi="Source Sans Pro" w:cs="Arial"/>
          <w:b/>
          <w:sz w:val="18"/>
          <w:szCs w:val="18"/>
        </w:rPr>
      </w:pPr>
      <w:r w:rsidRPr="007719C0">
        <w:rPr>
          <w:rFonts w:ascii="Source Sans Pro" w:hAnsi="Source Sans Pro" w:cs="Arial"/>
          <w:b/>
          <w:sz w:val="18"/>
          <w:szCs w:val="18"/>
        </w:rPr>
        <w:t>Do</w:t>
      </w:r>
    </w:p>
    <w:p w14:paraId="1446A843" w14:textId="77777777" w:rsidR="00782F69" w:rsidRPr="007719C0" w:rsidRDefault="00782F69" w:rsidP="00782F69">
      <w:pPr>
        <w:pStyle w:val="Zwykytekst"/>
        <w:tabs>
          <w:tab w:val="left" w:leader="dot" w:pos="9360"/>
        </w:tabs>
        <w:spacing w:before="120"/>
        <w:ind w:left="5580" w:right="23"/>
        <w:rPr>
          <w:rFonts w:ascii="Source Sans Pro" w:hAnsi="Source Sans Pro" w:cs="Arial"/>
          <w:b/>
          <w:sz w:val="18"/>
          <w:szCs w:val="18"/>
        </w:rPr>
      </w:pPr>
      <w:r w:rsidRPr="007719C0">
        <w:rPr>
          <w:rFonts w:ascii="Source Sans Pro" w:hAnsi="Source Sans Pro" w:cs="Arial"/>
          <w:b/>
          <w:sz w:val="18"/>
          <w:szCs w:val="18"/>
        </w:rPr>
        <w:t>Politechnika Warszawska</w:t>
      </w:r>
    </w:p>
    <w:p w14:paraId="75B1E176" w14:textId="77777777" w:rsidR="00782F69" w:rsidRPr="007719C0" w:rsidRDefault="00782F69" w:rsidP="00782F69">
      <w:pPr>
        <w:pStyle w:val="Zwykytekst"/>
        <w:tabs>
          <w:tab w:val="left" w:leader="dot" w:pos="9360"/>
        </w:tabs>
        <w:spacing w:before="120"/>
        <w:ind w:left="5580" w:right="23"/>
        <w:rPr>
          <w:rFonts w:ascii="Source Sans Pro" w:hAnsi="Source Sans Pro" w:cs="Arial"/>
          <w:b/>
          <w:sz w:val="18"/>
          <w:szCs w:val="18"/>
        </w:rPr>
      </w:pPr>
      <w:r w:rsidRPr="007719C0">
        <w:rPr>
          <w:rFonts w:ascii="Source Sans Pro" w:hAnsi="Source Sans Pro" w:cs="Arial"/>
          <w:b/>
          <w:sz w:val="18"/>
          <w:szCs w:val="18"/>
        </w:rPr>
        <w:t>……………………………………..</w:t>
      </w:r>
    </w:p>
    <w:p w14:paraId="442364E0" w14:textId="77777777" w:rsidR="00782F69" w:rsidRPr="007719C0" w:rsidRDefault="00782F69" w:rsidP="00782F69">
      <w:pPr>
        <w:pStyle w:val="Zwykytekst"/>
        <w:tabs>
          <w:tab w:val="left" w:leader="dot" w:pos="9360"/>
        </w:tabs>
        <w:ind w:left="5579" w:right="23"/>
        <w:rPr>
          <w:rFonts w:ascii="Source Sans Pro" w:hAnsi="Source Sans Pro" w:cs="Arial"/>
          <w:b/>
          <w:sz w:val="18"/>
          <w:szCs w:val="18"/>
        </w:rPr>
      </w:pPr>
    </w:p>
    <w:p w14:paraId="1CE1CCB4" w14:textId="77777777" w:rsidR="00782F69" w:rsidRPr="007719C0" w:rsidRDefault="00782F69" w:rsidP="00782F69">
      <w:pPr>
        <w:pStyle w:val="Zwykytekst"/>
        <w:tabs>
          <w:tab w:val="left" w:leader="dot" w:pos="9360"/>
        </w:tabs>
        <w:ind w:left="5579" w:right="23"/>
        <w:rPr>
          <w:rFonts w:ascii="Source Sans Pro" w:hAnsi="Source Sans Pro" w:cs="Arial"/>
          <w:b/>
          <w:sz w:val="18"/>
          <w:szCs w:val="18"/>
        </w:rPr>
      </w:pPr>
    </w:p>
    <w:p w14:paraId="1D76DB60" w14:textId="77777777" w:rsidR="00782F69" w:rsidRPr="007719C0" w:rsidRDefault="00782F69" w:rsidP="00782F69">
      <w:pPr>
        <w:pStyle w:val="Zwykytekst"/>
        <w:tabs>
          <w:tab w:val="left" w:leader="dot" w:pos="9360"/>
        </w:tabs>
        <w:ind w:left="5579" w:right="23"/>
        <w:rPr>
          <w:rFonts w:ascii="Source Sans Pro" w:hAnsi="Source Sans Pro" w:cs="Arial"/>
          <w:b/>
          <w:sz w:val="18"/>
          <w:szCs w:val="18"/>
        </w:rPr>
      </w:pPr>
    </w:p>
    <w:p w14:paraId="73CABE60" w14:textId="77777777" w:rsidR="00782F69" w:rsidRPr="007719C0" w:rsidRDefault="00782F69" w:rsidP="00782F69">
      <w:pPr>
        <w:pStyle w:val="Zwykytekst"/>
        <w:tabs>
          <w:tab w:val="left" w:leader="dot" w:pos="9360"/>
        </w:tabs>
        <w:ind w:left="5579" w:right="23"/>
        <w:rPr>
          <w:rFonts w:ascii="Source Sans Pro" w:hAnsi="Source Sans Pro" w:cs="Arial"/>
          <w:b/>
          <w:sz w:val="18"/>
          <w:szCs w:val="18"/>
        </w:rPr>
      </w:pPr>
    </w:p>
    <w:p w14:paraId="43F6542C" w14:textId="77777777" w:rsidR="00782F69" w:rsidRPr="007719C0" w:rsidRDefault="00782F69" w:rsidP="008B4574">
      <w:pPr>
        <w:pStyle w:val="Zwykytekst1"/>
        <w:tabs>
          <w:tab w:val="left" w:leader="dot" w:pos="9360"/>
        </w:tabs>
        <w:spacing w:before="120" w:after="120"/>
        <w:jc w:val="both"/>
        <w:rPr>
          <w:rFonts w:ascii="Source Sans Pro" w:hAnsi="Source Sans Pro" w:cs="Arial"/>
          <w:b/>
        </w:rPr>
      </w:pPr>
      <w:r w:rsidRPr="007719C0">
        <w:rPr>
          <w:rFonts w:ascii="Source Sans Pro" w:hAnsi="Source Sans Pro" w:cs="Arial"/>
          <w:b/>
        </w:rPr>
        <w:t xml:space="preserve">Na potrzeby postępowania o udzielenie zamówienia publicznego na: </w:t>
      </w:r>
    </w:p>
    <w:p w14:paraId="66A777DB" w14:textId="77777777" w:rsidR="00294323" w:rsidRPr="007719C0" w:rsidRDefault="00294323" w:rsidP="00AD46DF">
      <w:pPr>
        <w:jc w:val="both"/>
        <w:rPr>
          <w:rFonts w:ascii="Source Sans Pro" w:hAnsi="Source Sans Pro" w:cs="Arial"/>
          <w:b/>
          <w:color w:val="006600"/>
          <w:sz w:val="20"/>
          <w:szCs w:val="20"/>
        </w:rPr>
      </w:pPr>
      <w:r w:rsidRPr="007719C0">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4A58071A" w14:textId="77777777" w:rsidR="00294323" w:rsidRPr="007719C0" w:rsidRDefault="00294323" w:rsidP="00AD46DF">
      <w:pPr>
        <w:jc w:val="both"/>
        <w:rPr>
          <w:rFonts w:ascii="Source Sans Pro" w:hAnsi="Source Sans Pro" w:cs="Arial"/>
          <w:b/>
          <w:color w:val="006600"/>
          <w:sz w:val="20"/>
          <w:szCs w:val="20"/>
        </w:rPr>
      </w:pPr>
    </w:p>
    <w:p w14:paraId="7732CC58" w14:textId="41ADF9E1" w:rsidR="00AD46DF" w:rsidRPr="007719C0" w:rsidRDefault="00782F69" w:rsidP="00AD46DF">
      <w:pPr>
        <w:jc w:val="both"/>
        <w:rPr>
          <w:rFonts w:ascii="Source Sans Pro" w:hAnsi="Source Sans Pro" w:cs="Arial"/>
          <w:b/>
          <w:color w:val="0033CC"/>
          <w:sz w:val="20"/>
          <w:szCs w:val="20"/>
        </w:rPr>
      </w:pPr>
      <w:r w:rsidRPr="007719C0">
        <w:rPr>
          <w:rFonts w:ascii="Source Sans Pro" w:hAnsi="Source Sans Pro" w:cs="Arial"/>
          <w:spacing w:val="-2"/>
          <w:sz w:val="20"/>
          <w:szCs w:val="20"/>
        </w:rPr>
        <w:t xml:space="preserve">Znak postępowania: </w:t>
      </w:r>
      <w:proofErr w:type="spellStart"/>
      <w:r w:rsidR="00AD46DF" w:rsidRPr="007719C0">
        <w:rPr>
          <w:rFonts w:ascii="Source Sans Pro" w:hAnsi="Source Sans Pro" w:cs="Arial"/>
          <w:b/>
          <w:color w:val="006600"/>
          <w:sz w:val="20"/>
          <w:szCs w:val="20"/>
        </w:rPr>
        <w:t>WEiTI</w:t>
      </w:r>
      <w:proofErr w:type="spellEnd"/>
      <w:r w:rsidR="00AD46DF" w:rsidRPr="007719C0">
        <w:rPr>
          <w:rFonts w:ascii="Source Sans Pro" w:hAnsi="Source Sans Pro" w:cs="Arial"/>
          <w:b/>
          <w:color w:val="006600"/>
          <w:sz w:val="20"/>
          <w:szCs w:val="20"/>
        </w:rPr>
        <w:t>/</w:t>
      </w:r>
      <w:r w:rsidR="00F04B17" w:rsidRPr="007719C0">
        <w:rPr>
          <w:rFonts w:ascii="Source Sans Pro" w:hAnsi="Source Sans Pro" w:cs="Arial"/>
          <w:b/>
          <w:color w:val="006600"/>
          <w:sz w:val="20"/>
          <w:szCs w:val="20"/>
        </w:rPr>
        <w:t>1</w:t>
      </w:r>
      <w:r w:rsidR="00294323" w:rsidRPr="007719C0">
        <w:rPr>
          <w:rFonts w:ascii="Source Sans Pro" w:hAnsi="Source Sans Pro" w:cs="Arial"/>
          <w:b/>
          <w:color w:val="006600"/>
          <w:sz w:val="20"/>
          <w:szCs w:val="20"/>
        </w:rPr>
        <w:t>8</w:t>
      </w:r>
      <w:r w:rsidR="00AD46DF" w:rsidRPr="007719C0">
        <w:rPr>
          <w:rFonts w:ascii="Source Sans Pro" w:hAnsi="Source Sans Pro" w:cs="Arial"/>
          <w:b/>
          <w:color w:val="006600"/>
          <w:sz w:val="20"/>
          <w:szCs w:val="20"/>
        </w:rPr>
        <w:t>/ZP/2024/1035</w:t>
      </w:r>
    </w:p>
    <w:p w14:paraId="1E60D1E9" w14:textId="77777777" w:rsidR="00AD46DF" w:rsidRPr="007719C0" w:rsidRDefault="00AD46DF" w:rsidP="00AD46DF">
      <w:pPr>
        <w:jc w:val="both"/>
        <w:rPr>
          <w:rFonts w:ascii="Source Sans Pro" w:hAnsi="Source Sans Pro" w:cs="Arial"/>
          <w:b/>
          <w:color w:val="0033CC"/>
          <w:sz w:val="20"/>
          <w:szCs w:val="20"/>
        </w:rPr>
      </w:pPr>
    </w:p>
    <w:p w14:paraId="500BF6F8" w14:textId="77777777" w:rsidR="00AD46DF" w:rsidRPr="007719C0" w:rsidRDefault="00AD46DF" w:rsidP="00AD46DF">
      <w:pPr>
        <w:jc w:val="both"/>
        <w:rPr>
          <w:rFonts w:ascii="Source Sans Pro" w:hAnsi="Source Sans Pro" w:cs="Arial"/>
          <w:b/>
          <w:color w:val="0033CC"/>
          <w:sz w:val="20"/>
          <w:szCs w:val="20"/>
        </w:rPr>
      </w:pPr>
    </w:p>
    <w:p w14:paraId="390F6A15" w14:textId="03618A86" w:rsidR="00782F69" w:rsidRPr="007719C0" w:rsidRDefault="00782F69" w:rsidP="00AD46DF">
      <w:pPr>
        <w:jc w:val="both"/>
        <w:rPr>
          <w:rFonts w:ascii="Source Sans Pro" w:hAnsi="Source Sans Pro" w:cs="Arial"/>
          <w:sz w:val="20"/>
          <w:szCs w:val="20"/>
          <w:lang w:eastAsia="ar-SA"/>
        </w:rPr>
      </w:pPr>
      <w:r w:rsidRPr="007719C0">
        <w:rPr>
          <w:rFonts w:ascii="Source Sans Pro" w:hAnsi="Source Sans Pro" w:cs="Arial"/>
          <w:sz w:val="20"/>
          <w:szCs w:val="20"/>
          <w:lang w:eastAsia="ar-SA"/>
        </w:rPr>
        <w:t xml:space="preserve">My, niżej podpisani </w:t>
      </w:r>
      <w:r w:rsidRPr="007719C0">
        <w:rPr>
          <w:rFonts w:ascii="Source Sans Pro" w:hAnsi="Source Sans Pro" w:cs="Arial"/>
          <w:sz w:val="20"/>
          <w:szCs w:val="20"/>
        </w:rPr>
        <w:t>_________________________________________________________</w:t>
      </w:r>
    </w:p>
    <w:p w14:paraId="1F65806C" w14:textId="77777777" w:rsidR="00782F69" w:rsidRPr="007719C0" w:rsidRDefault="00782F69" w:rsidP="00782F69">
      <w:pPr>
        <w:tabs>
          <w:tab w:val="left" w:leader="dot" w:pos="9360"/>
        </w:tabs>
        <w:suppressAutoHyphens/>
        <w:spacing w:before="240" w:after="120"/>
        <w:jc w:val="both"/>
        <w:rPr>
          <w:rFonts w:ascii="Source Sans Pro" w:hAnsi="Source Sans Pro" w:cs="Arial"/>
          <w:b/>
          <w:sz w:val="20"/>
          <w:szCs w:val="20"/>
          <w:lang w:eastAsia="ar-SA"/>
        </w:rPr>
      </w:pPr>
      <w:r w:rsidRPr="007719C0">
        <w:rPr>
          <w:rFonts w:ascii="Source Sans Pro" w:hAnsi="Source Sans Pro" w:cs="Arial"/>
          <w:sz w:val="20"/>
          <w:szCs w:val="20"/>
          <w:lang w:eastAsia="ar-SA"/>
        </w:rPr>
        <w:t xml:space="preserve">działając w imieniu i na rzecz </w:t>
      </w:r>
      <w:r w:rsidRPr="007719C0">
        <w:rPr>
          <w:rFonts w:ascii="Source Sans Pro" w:hAnsi="Source Sans Pro" w:cs="Arial"/>
          <w:b/>
          <w:sz w:val="20"/>
          <w:szCs w:val="20"/>
          <w:lang w:eastAsia="ar-SA"/>
        </w:rPr>
        <w:t>WYKONAWCY</w:t>
      </w:r>
    </w:p>
    <w:p w14:paraId="13FC6C14" w14:textId="77777777" w:rsidR="00782F69" w:rsidRPr="007719C0" w:rsidRDefault="00782F69" w:rsidP="00782F69">
      <w:pPr>
        <w:tabs>
          <w:tab w:val="left" w:pos="1701"/>
        </w:tabs>
        <w:spacing w:before="240" w:after="120"/>
        <w:jc w:val="both"/>
        <w:rPr>
          <w:rFonts w:ascii="Source Sans Pro" w:hAnsi="Source Sans Pro" w:cs="Arial"/>
          <w:sz w:val="20"/>
          <w:szCs w:val="20"/>
        </w:rPr>
      </w:pPr>
      <w:r w:rsidRPr="007719C0">
        <w:rPr>
          <w:rFonts w:ascii="Source Sans Pro" w:hAnsi="Source Sans Pro" w:cs="Arial"/>
          <w:sz w:val="20"/>
          <w:szCs w:val="20"/>
        </w:rPr>
        <w:t>nazwa (firma):</w:t>
      </w:r>
      <w:r w:rsidRPr="007719C0">
        <w:rPr>
          <w:rFonts w:ascii="Source Sans Pro" w:hAnsi="Source Sans Pro" w:cs="Arial"/>
          <w:sz w:val="20"/>
          <w:szCs w:val="20"/>
        </w:rPr>
        <w:tab/>
        <w:t>_________________________________________________________</w:t>
      </w:r>
    </w:p>
    <w:p w14:paraId="55CB019F" w14:textId="77777777" w:rsidR="00782F69" w:rsidRPr="007719C0" w:rsidRDefault="00782F69" w:rsidP="008973FF">
      <w:pPr>
        <w:spacing w:line="360" w:lineRule="auto"/>
        <w:jc w:val="both"/>
        <w:rPr>
          <w:rFonts w:ascii="Source Sans Pro" w:hAnsi="Source Sans Pro" w:cs="Arial"/>
          <w:sz w:val="20"/>
          <w:szCs w:val="20"/>
        </w:rPr>
      </w:pPr>
    </w:p>
    <w:p w14:paraId="680A201A" w14:textId="77777777" w:rsidR="00CC7AE5" w:rsidRPr="007719C0" w:rsidRDefault="00CC7AE5" w:rsidP="008973FF">
      <w:pPr>
        <w:spacing w:line="360" w:lineRule="auto"/>
        <w:jc w:val="both"/>
        <w:rPr>
          <w:rFonts w:ascii="Source Sans Pro" w:hAnsi="Source Sans Pro" w:cs="Arial"/>
          <w:b/>
          <w:sz w:val="20"/>
          <w:szCs w:val="20"/>
        </w:rPr>
      </w:pPr>
      <w:r w:rsidRPr="007719C0">
        <w:rPr>
          <w:rFonts w:ascii="Source Sans Pro" w:hAnsi="Source Sans Pro" w:cs="Arial"/>
          <w:b/>
          <w:sz w:val="20"/>
          <w:szCs w:val="20"/>
        </w:rPr>
        <w:t>oświadczam</w:t>
      </w:r>
      <w:r w:rsidR="00782F69" w:rsidRPr="007719C0">
        <w:rPr>
          <w:rFonts w:ascii="Source Sans Pro" w:hAnsi="Source Sans Pro" w:cs="Arial"/>
          <w:b/>
          <w:sz w:val="20"/>
          <w:szCs w:val="20"/>
        </w:rPr>
        <w:t>y</w:t>
      </w:r>
      <w:r w:rsidRPr="007719C0">
        <w:rPr>
          <w:rFonts w:ascii="Source Sans Pro" w:hAnsi="Source Sans Pro" w:cs="Arial"/>
          <w:sz w:val="20"/>
          <w:szCs w:val="20"/>
        </w:rPr>
        <w:t>, co następuje</w:t>
      </w:r>
      <w:r w:rsidR="009C2110" w:rsidRPr="007719C0">
        <w:rPr>
          <w:rFonts w:ascii="Source Sans Pro" w:hAnsi="Source Sans Pro" w:cs="Arial"/>
          <w:sz w:val="20"/>
          <w:szCs w:val="20"/>
        </w:rPr>
        <w:t>*</w:t>
      </w:r>
      <w:r w:rsidRPr="007719C0">
        <w:rPr>
          <w:rFonts w:ascii="Source Sans Pro" w:hAnsi="Source Sans Pro" w:cs="Arial"/>
          <w:sz w:val="20"/>
          <w:szCs w:val="20"/>
        </w:rPr>
        <w:t>:</w:t>
      </w:r>
    </w:p>
    <w:p w14:paraId="677E8280" w14:textId="77777777" w:rsidR="00CC7AE5" w:rsidRPr="007719C0" w:rsidRDefault="00CC7AE5" w:rsidP="00C53200">
      <w:pPr>
        <w:numPr>
          <w:ilvl w:val="0"/>
          <w:numId w:val="6"/>
        </w:numPr>
        <w:spacing w:line="360" w:lineRule="auto"/>
        <w:jc w:val="both"/>
        <w:rPr>
          <w:rFonts w:ascii="Source Sans Pro" w:hAnsi="Source Sans Pro" w:cs="Arial"/>
          <w:sz w:val="20"/>
          <w:szCs w:val="20"/>
        </w:rPr>
      </w:pPr>
      <w:r w:rsidRPr="007719C0">
        <w:rPr>
          <w:rFonts w:ascii="Source Sans Pro" w:hAnsi="Source Sans Pro" w:cs="Arial"/>
          <w:sz w:val="20"/>
          <w:szCs w:val="20"/>
        </w:rPr>
        <w:t>nie należymy do żadnej grupy kapitałowej</w:t>
      </w:r>
      <w:r w:rsidR="009C2110" w:rsidRPr="007719C0">
        <w:rPr>
          <w:rFonts w:ascii="Source Sans Pro" w:hAnsi="Source Sans Pro" w:cs="Arial"/>
          <w:sz w:val="20"/>
          <w:szCs w:val="20"/>
        </w:rPr>
        <w:t>**</w:t>
      </w:r>
    </w:p>
    <w:p w14:paraId="7B614868" w14:textId="77777777" w:rsidR="00CC7AE5" w:rsidRPr="007719C0" w:rsidRDefault="00CC7AE5" w:rsidP="00C53200">
      <w:pPr>
        <w:numPr>
          <w:ilvl w:val="0"/>
          <w:numId w:val="6"/>
        </w:numPr>
        <w:spacing w:line="360" w:lineRule="auto"/>
        <w:jc w:val="both"/>
        <w:rPr>
          <w:rFonts w:ascii="Source Sans Pro" w:hAnsi="Source Sans Pro" w:cs="Arial"/>
          <w:sz w:val="20"/>
          <w:szCs w:val="20"/>
        </w:rPr>
      </w:pPr>
      <w:r w:rsidRPr="007719C0">
        <w:rPr>
          <w:rFonts w:ascii="Source Sans Pro" w:hAnsi="Source Sans Pro" w:cs="Arial"/>
          <w:sz w:val="20"/>
          <w:szCs w:val="20"/>
        </w:rPr>
        <w:t>nie należymy do tej samej grupy kapitałowej</w:t>
      </w:r>
      <w:r w:rsidR="009C2110" w:rsidRPr="007719C0">
        <w:rPr>
          <w:rFonts w:ascii="Source Sans Pro" w:hAnsi="Source Sans Pro" w:cs="Arial"/>
          <w:sz w:val="20"/>
          <w:szCs w:val="20"/>
        </w:rPr>
        <w:t>**</w:t>
      </w:r>
      <w:r w:rsidRPr="007719C0">
        <w:rPr>
          <w:rFonts w:ascii="Source Sans Pro" w:hAnsi="Source Sans Pro" w:cs="Arial"/>
          <w:sz w:val="20"/>
          <w:szCs w:val="20"/>
        </w:rPr>
        <w:t xml:space="preserve"> z wykonawcami, którzy złożyli oferty</w:t>
      </w:r>
      <w:r w:rsidR="009C2110" w:rsidRPr="007719C0">
        <w:rPr>
          <w:rFonts w:ascii="Source Sans Pro" w:hAnsi="Source Sans Pro" w:cs="Arial"/>
          <w:sz w:val="20"/>
          <w:szCs w:val="20"/>
        </w:rPr>
        <w:t xml:space="preserve"> w postępowaniu</w:t>
      </w:r>
      <w:r w:rsidRPr="007719C0">
        <w:rPr>
          <w:rFonts w:ascii="Source Sans Pro" w:hAnsi="Source Sans Pro" w:cs="Arial"/>
          <w:sz w:val="20"/>
          <w:szCs w:val="20"/>
        </w:rPr>
        <w:t xml:space="preserve"> </w:t>
      </w:r>
    </w:p>
    <w:p w14:paraId="5E23AACD" w14:textId="77777777" w:rsidR="00CC7AE5" w:rsidRPr="007719C0" w:rsidRDefault="00CC7AE5" w:rsidP="00C53200">
      <w:pPr>
        <w:numPr>
          <w:ilvl w:val="0"/>
          <w:numId w:val="6"/>
        </w:numPr>
        <w:spacing w:line="360" w:lineRule="auto"/>
        <w:jc w:val="both"/>
        <w:rPr>
          <w:rFonts w:ascii="Source Sans Pro" w:hAnsi="Source Sans Pro" w:cs="Arial"/>
          <w:sz w:val="20"/>
          <w:szCs w:val="20"/>
        </w:rPr>
      </w:pPr>
      <w:r w:rsidRPr="007719C0">
        <w:rPr>
          <w:rFonts w:ascii="Source Sans Pro" w:hAnsi="Source Sans Pro" w:cs="Arial"/>
          <w:sz w:val="20"/>
          <w:szCs w:val="20"/>
        </w:rPr>
        <w:t>należymy wraz z wykonawcą, który złożył ofertę – dane wykonawcy:  ___________________________________________________ do tej samej grupy kapitałowej</w:t>
      </w:r>
      <w:r w:rsidR="009C2110" w:rsidRPr="007719C0">
        <w:rPr>
          <w:rFonts w:ascii="Source Sans Pro" w:hAnsi="Source Sans Pro" w:cs="Arial"/>
          <w:sz w:val="20"/>
          <w:szCs w:val="20"/>
        </w:rPr>
        <w:t>**.</w:t>
      </w:r>
    </w:p>
    <w:p w14:paraId="195C5F67" w14:textId="77777777" w:rsidR="00CC7AE5" w:rsidRPr="007719C0" w:rsidRDefault="00CC7AE5" w:rsidP="00CC7AE5">
      <w:pPr>
        <w:spacing w:line="360" w:lineRule="auto"/>
        <w:ind w:left="370"/>
        <w:jc w:val="both"/>
        <w:rPr>
          <w:rFonts w:ascii="Source Sans Pro" w:hAnsi="Source Sans Pro" w:cs="Arial"/>
          <w:sz w:val="20"/>
          <w:szCs w:val="20"/>
        </w:rPr>
      </w:pPr>
      <w:r w:rsidRPr="007719C0">
        <w:rPr>
          <w:rFonts w:ascii="Source Sans Pro" w:hAnsi="Source Sans Pro" w:cs="Arial"/>
          <w:sz w:val="20"/>
          <w:szCs w:val="20"/>
        </w:rPr>
        <w:t xml:space="preserve">Nie podlegamy jednak wykluczeniu w trybie art. </w:t>
      </w:r>
      <w:r w:rsidR="009C2110" w:rsidRPr="007719C0">
        <w:rPr>
          <w:rFonts w:ascii="Source Sans Pro" w:hAnsi="Source Sans Pro" w:cs="Arial"/>
          <w:sz w:val="20"/>
          <w:szCs w:val="20"/>
        </w:rPr>
        <w:t>108</w:t>
      </w:r>
      <w:r w:rsidRPr="007719C0">
        <w:rPr>
          <w:rFonts w:ascii="Source Sans Pro" w:hAnsi="Source Sans Pro" w:cs="Arial"/>
          <w:sz w:val="20"/>
          <w:szCs w:val="20"/>
        </w:rPr>
        <w:t xml:space="preserve"> ust 1 pkt </w:t>
      </w:r>
      <w:r w:rsidR="009C2110" w:rsidRPr="007719C0">
        <w:rPr>
          <w:rFonts w:ascii="Source Sans Pro" w:hAnsi="Source Sans Pro" w:cs="Arial"/>
          <w:sz w:val="20"/>
          <w:szCs w:val="20"/>
        </w:rPr>
        <w:t>5</w:t>
      </w:r>
      <w:r w:rsidRPr="007719C0">
        <w:rPr>
          <w:rFonts w:ascii="Source Sans Pro" w:hAnsi="Source Sans Pro" w:cs="Arial"/>
          <w:sz w:val="20"/>
          <w:szCs w:val="20"/>
        </w:rPr>
        <w:t xml:space="preserve"> ustawy </w:t>
      </w:r>
      <w:proofErr w:type="spellStart"/>
      <w:r w:rsidRPr="007719C0">
        <w:rPr>
          <w:rFonts w:ascii="Source Sans Pro" w:hAnsi="Source Sans Pro" w:cs="Arial"/>
          <w:sz w:val="20"/>
          <w:szCs w:val="20"/>
        </w:rPr>
        <w:t>Pzp</w:t>
      </w:r>
      <w:proofErr w:type="spellEnd"/>
      <w:r w:rsidRPr="007719C0">
        <w:rPr>
          <w:rFonts w:ascii="Source Sans Pro" w:hAnsi="Source Sans Pro" w:cs="Arial"/>
          <w:sz w:val="20"/>
          <w:szCs w:val="20"/>
        </w:rPr>
        <w:t xml:space="preserve">. ponieważ </w:t>
      </w:r>
      <w:r w:rsidR="009C2110" w:rsidRPr="007719C0">
        <w:rPr>
          <w:rFonts w:ascii="Source Sans Pro" w:hAnsi="Source Sans Pro" w:cs="Arial"/>
          <w:sz w:val="20"/>
          <w:szCs w:val="20"/>
        </w:rPr>
        <w:t>przygotowaliśmy te oferty niezależnie od siebie</w:t>
      </w:r>
      <w:r w:rsidRPr="007719C0">
        <w:rPr>
          <w:rFonts w:ascii="Source Sans Pro" w:hAnsi="Source Sans Pro" w:cs="Arial"/>
          <w:sz w:val="20"/>
          <w:szCs w:val="20"/>
        </w:rPr>
        <w:t xml:space="preserve">, na dowód czego </w:t>
      </w:r>
      <w:r w:rsidR="00A05A2D" w:rsidRPr="007719C0">
        <w:rPr>
          <w:rFonts w:ascii="Source Sans Pro" w:hAnsi="Source Sans Pro" w:cs="Arial"/>
          <w:sz w:val="20"/>
          <w:szCs w:val="20"/>
        </w:rPr>
        <w:t>załączamy stosowne wyjaśnienia.</w:t>
      </w:r>
      <w:r w:rsidRPr="007719C0">
        <w:rPr>
          <w:rFonts w:ascii="Source Sans Pro" w:hAnsi="Source Sans Pro" w:cs="Arial"/>
          <w:sz w:val="20"/>
          <w:szCs w:val="20"/>
        </w:rPr>
        <w:t xml:space="preserve"> </w:t>
      </w:r>
    </w:p>
    <w:p w14:paraId="07C4BF99" w14:textId="77777777" w:rsidR="009C2110" w:rsidRPr="007719C0" w:rsidRDefault="009C2110" w:rsidP="00CC7AE5">
      <w:pPr>
        <w:spacing w:line="360" w:lineRule="auto"/>
        <w:jc w:val="both"/>
        <w:rPr>
          <w:rFonts w:ascii="Source Sans Pro" w:hAnsi="Source Sans Pro" w:cs="Arial"/>
          <w:sz w:val="20"/>
          <w:szCs w:val="20"/>
        </w:rPr>
      </w:pPr>
    </w:p>
    <w:p w14:paraId="21F70782" w14:textId="77777777" w:rsidR="009C2110" w:rsidRPr="007719C0" w:rsidRDefault="009C2110" w:rsidP="00CC7AE5">
      <w:pPr>
        <w:spacing w:line="360" w:lineRule="auto"/>
        <w:jc w:val="both"/>
        <w:rPr>
          <w:rFonts w:ascii="Source Sans Pro" w:hAnsi="Source Sans Pro" w:cs="Arial"/>
          <w:sz w:val="20"/>
          <w:szCs w:val="20"/>
        </w:rPr>
      </w:pPr>
    </w:p>
    <w:p w14:paraId="1CE7BF2D" w14:textId="77777777" w:rsidR="009C2110" w:rsidRPr="007719C0" w:rsidRDefault="009C2110" w:rsidP="009C2110">
      <w:pPr>
        <w:spacing w:line="360" w:lineRule="auto"/>
        <w:jc w:val="both"/>
        <w:rPr>
          <w:rFonts w:ascii="Source Sans Pro" w:hAnsi="Source Sans Pro" w:cs="Arial"/>
          <w:sz w:val="20"/>
          <w:szCs w:val="20"/>
        </w:rPr>
      </w:pPr>
      <w:r w:rsidRPr="007719C0">
        <w:rPr>
          <w:rFonts w:ascii="Source Sans Pro" w:hAnsi="Source Sans Pro" w:cs="Arial"/>
          <w:sz w:val="20"/>
          <w:szCs w:val="20"/>
        </w:rPr>
        <w:t>* zaznaczyć właściwe</w:t>
      </w:r>
    </w:p>
    <w:p w14:paraId="019DD6A0" w14:textId="77777777" w:rsidR="00CC7AE5" w:rsidRPr="007719C0" w:rsidRDefault="009C2110" w:rsidP="00CC7AE5">
      <w:pPr>
        <w:spacing w:line="360" w:lineRule="auto"/>
        <w:jc w:val="both"/>
        <w:rPr>
          <w:rFonts w:ascii="Source Sans Pro" w:hAnsi="Source Sans Pro" w:cs="Arial"/>
          <w:sz w:val="20"/>
          <w:szCs w:val="20"/>
        </w:rPr>
      </w:pPr>
      <w:r w:rsidRPr="007719C0">
        <w:rPr>
          <w:rFonts w:ascii="Source Sans Pro" w:hAnsi="Source Sans Pro" w:cs="Arial"/>
          <w:sz w:val="20"/>
          <w:szCs w:val="20"/>
        </w:rPr>
        <w:t>** pojęcie grupy kapitałowej w rozumieniu ustawy z dnia 16 lutego 2007 r. o ochronie konkurencji i konsumentów (Dz. U. z 2015 r. poz. 184, 1618 i 1634)*</w:t>
      </w:r>
    </w:p>
    <w:p w14:paraId="1F3F7139" w14:textId="77777777" w:rsidR="00CC7AE5" w:rsidRPr="007719C0" w:rsidRDefault="00CC7AE5" w:rsidP="00CC7AE5">
      <w:pPr>
        <w:spacing w:line="360" w:lineRule="auto"/>
        <w:ind w:firstLine="708"/>
        <w:jc w:val="both"/>
        <w:rPr>
          <w:rFonts w:ascii="Source Sans Pro" w:hAnsi="Source Sans Pro" w:cs="Arial"/>
          <w:sz w:val="20"/>
          <w:szCs w:val="20"/>
        </w:rPr>
      </w:pPr>
    </w:p>
    <w:p w14:paraId="5FE75AEB" w14:textId="77777777" w:rsidR="00CC7AE5" w:rsidRPr="007719C0" w:rsidRDefault="00CC7AE5" w:rsidP="00CC7AE5">
      <w:pPr>
        <w:spacing w:line="360" w:lineRule="auto"/>
        <w:jc w:val="both"/>
        <w:rPr>
          <w:rFonts w:ascii="Source Sans Pro" w:hAnsi="Source Sans Pro" w:cs="Arial"/>
          <w:sz w:val="20"/>
          <w:szCs w:val="20"/>
        </w:rPr>
      </w:pPr>
    </w:p>
    <w:p w14:paraId="4997CC17" w14:textId="77777777" w:rsidR="000540C5" w:rsidRPr="007719C0" w:rsidRDefault="000540C5" w:rsidP="000540C5">
      <w:pPr>
        <w:pStyle w:val="Zwykytekst1"/>
        <w:spacing w:before="120"/>
        <w:jc w:val="both"/>
        <w:rPr>
          <w:rFonts w:ascii="Source Sans Pro" w:hAnsi="Source Sans Pro" w:cs="Arial"/>
          <w:color w:val="000000"/>
          <w:sz w:val="16"/>
          <w:szCs w:val="16"/>
        </w:rPr>
      </w:pPr>
    </w:p>
    <w:p w14:paraId="5F7D60ED" w14:textId="77777777" w:rsidR="00835D08" w:rsidRPr="007719C0" w:rsidRDefault="00835D08" w:rsidP="00796D11">
      <w:pPr>
        <w:pStyle w:val="Zwykytekst3"/>
        <w:spacing w:before="120"/>
        <w:rPr>
          <w:rFonts w:ascii="Source Sans Pro" w:hAnsi="Source Sans Pro" w:cs="Arial"/>
        </w:rPr>
      </w:pPr>
    </w:p>
    <w:p w14:paraId="67FC4461" w14:textId="77777777" w:rsidR="005F11AB" w:rsidRPr="007719C0" w:rsidRDefault="005F11AB" w:rsidP="00796D11">
      <w:pPr>
        <w:pStyle w:val="Zwykytekst3"/>
        <w:spacing w:before="120"/>
        <w:rPr>
          <w:rFonts w:ascii="Source Sans Pro" w:hAnsi="Source Sans Pro" w:cs="Arial"/>
        </w:rPr>
      </w:pPr>
    </w:p>
    <w:p w14:paraId="53D826BD" w14:textId="77777777" w:rsidR="005F11AB" w:rsidRPr="007719C0" w:rsidRDefault="005F11AB" w:rsidP="00796D11">
      <w:pPr>
        <w:pStyle w:val="Zwykytekst3"/>
        <w:spacing w:before="120"/>
        <w:rPr>
          <w:rFonts w:ascii="Source Sans Pro" w:hAnsi="Source Sans Pro" w:cs="Arial"/>
        </w:rPr>
      </w:pPr>
    </w:p>
    <w:p w14:paraId="2652F0E9" w14:textId="77777777" w:rsidR="004B6CCD" w:rsidRPr="007719C0" w:rsidRDefault="004B6CCD" w:rsidP="00796D11">
      <w:pPr>
        <w:pStyle w:val="Zwykytekst3"/>
        <w:spacing w:before="120"/>
        <w:rPr>
          <w:rFonts w:ascii="Source Sans Pro" w:hAnsi="Source Sans Pro" w:cs="Arial"/>
        </w:rPr>
      </w:pPr>
    </w:p>
    <w:p w14:paraId="42E3A4A9" w14:textId="5302496D" w:rsidR="00F14264" w:rsidRPr="007719C0" w:rsidRDefault="00F14264" w:rsidP="00F14264">
      <w:pPr>
        <w:tabs>
          <w:tab w:val="left" w:pos="0"/>
          <w:tab w:val="left" w:pos="284"/>
        </w:tabs>
        <w:spacing w:line="360" w:lineRule="auto"/>
        <w:jc w:val="center"/>
        <w:rPr>
          <w:rFonts w:ascii="Source Sans Pro" w:hAnsi="Source Sans Pro"/>
          <w:b/>
          <w:sz w:val="18"/>
          <w:szCs w:val="18"/>
        </w:rPr>
      </w:pPr>
      <w:r w:rsidRPr="007719C0">
        <w:rPr>
          <w:rFonts w:ascii="Source Sans Pro" w:hAnsi="Source Sans Pro"/>
          <w:b/>
          <w:sz w:val="18"/>
          <w:szCs w:val="18"/>
        </w:rPr>
        <w:t>Formularz 3.3</w:t>
      </w:r>
    </w:p>
    <w:p w14:paraId="3230BE63" w14:textId="77777777" w:rsidR="00F14264" w:rsidRPr="007719C0" w:rsidRDefault="00F14264" w:rsidP="00F14264">
      <w:pPr>
        <w:tabs>
          <w:tab w:val="left" w:pos="0"/>
          <w:tab w:val="left" w:pos="284"/>
        </w:tabs>
        <w:spacing w:line="360" w:lineRule="auto"/>
        <w:jc w:val="both"/>
        <w:rPr>
          <w:rFonts w:ascii="Source Sans Pro" w:hAnsi="Source Sans Pro"/>
          <w:b/>
          <w:sz w:val="18"/>
          <w:szCs w:val="18"/>
        </w:rPr>
      </w:pPr>
      <w:r w:rsidRPr="007719C0">
        <w:rPr>
          <w:rFonts w:ascii="Source Sans Pro" w:hAnsi="Source Sans Pro"/>
          <w:b/>
          <w:sz w:val="14"/>
          <w:szCs w:val="14"/>
        </w:rPr>
        <w:t xml:space="preserve">OŚWIADCZENIE WYKONAWCY/PODWYKONAWCY DOTYCZĄCE PODSTAW WYKLUCZENIA Z POSTĘPOWANIA  </w:t>
      </w:r>
    </w:p>
    <w:p w14:paraId="1304B163" w14:textId="77777777" w:rsidR="00F14264" w:rsidRPr="007719C0" w:rsidRDefault="00F14264" w:rsidP="00F14264">
      <w:pPr>
        <w:tabs>
          <w:tab w:val="left" w:pos="0"/>
          <w:tab w:val="left" w:pos="284"/>
        </w:tabs>
        <w:spacing w:line="360" w:lineRule="auto"/>
        <w:jc w:val="both"/>
        <w:rPr>
          <w:rFonts w:ascii="Source Sans Pro" w:hAnsi="Source Sans Pro"/>
          <w:b/>
          <w:sz w:val="16"/>
          <w:szCs w:val="16"/>
        </w:rPr>
      </w:pPr>
    </w:p>
    <w:p w14:paraId="3615D924" w14:textId="77777777" w:rsidR="00F14264" w:rsidRPr="007719C0" w:rsidRDefault="00F14264" w:rsidP="00F14264">
      <w:pPr>
        <w:rPr>
          <w:rFonts w:ascii="Source Sans Pro" w:hAnsi="Source Sans Pro" w:cs="Arial"/>
          <w:b/>
        </w:rPr>
      </w:pPr>
      <w:r w:rsidRPr="007719C0">
        <w:rPr>
          <w:rFonts w:ascii="Source Sans Pro" w:hAnsi="Source Sans Pro" w:cs="Arial"/>
          <w:b/>
        </w:rPr>
        <w:t>Wykonawca:</w:t>
      </w:r>
    </w:p>
    <w:p w14:paraId="7F37FA10" w14:textId="77777777" w:rsidR="00F14264" w:rsidRPr="007719C0" w:rsidRDefault="00F14264" w:rsidP="00F14264">
      <w:pPr>
        <w:spacing w:line="480" w:lineRule="auto"/>
        <w:ind w:right="5954"/>
        <w:rPr>
          <w:rFonts w:ascii="Source Sans Pro" w:hAnsi="Source Sans Pro" w:cs="Arial"/>
        </w:rPr>
      </w:pPr>
      <w:r w:rsidRPr="007719C0">
        <w:rPr>
          <w:rFonts w:ascii="Source Sans Pro" w:hAnsi="Source Sans Pro" w:cs="Arial"/>
        </w:rPr>
        <w:t>………………………………………………………………………………</w:t>
      </w:r>
    </w:p>
    <w:p w14:paraId="21813CAA" w14:textId="77777777" w:rsidR="00F14264" w:rsidRPr="007719C0" w:rsidRDefault="00F14264" w:rsidP="00F14264">
      <w:pPr>
        <w:ind w:right="5953"/>
        <w:rPr>
          <w:rFonts w:ascii="Source Sans Pro" w:hAnsi="Source Sans Pro" w:cs="Arial"/>
          <w:i/>
          <w:sz w:val="18"/>
          <w:szCs w:val="18"/>
        </w:rPr>
      </w:pPr>
      <w:r w:rsidRPr="007719C0">
        <w:rPr>
          <w:rFonts w:ascii="Source Sans Pro" w:hAnsi="Source Sans Pro" w:cs="Arial"/>
          <w:i/>
          <w:sz w:val="18"/>
          <w:szCs w:val="18"/>
        </w:rPr>
        <w:t>(pełna nazwa/firma, adres, w zależności od podmiotu: NIP/PESEL, KRS/</w:t>
      </w:r>
      <w:proofErr w:type="spellStart"/>
      <w:r w:rsidRPr="007719C0">
        <w:rPr>
          <w:rFonts w:ascii="Source Sans Pro" w:hAnsi="Source Sans Pro" w:cs="Arial"/>
          <w:i/>
          <w:sz w:val="18"/>
          <w:szCs w:val="18"/>
        </w:rPr>
        <w:t>CEiDG</w:t>
      </w:r>
      <w:proofErr w:type="spellEnd"/>
      <w:r w:rsidRPr="007719C0">
        <w:rPr>
          <w:rFonts w:ascii="Source Sans Pro" w:hAnsi="Source Sans Pro" w:cs="Arial"/>
          <w:i/>
          <w:sz w:val="18"/>
          <w:szCs w:val="18"/>
        </w:rPr>
        <w:t>)</w:t>
      </w:r>
    </w:p>
    <w:p w14:paraId="7600FB2E" w14:textId="77777777" w:rsidR="00F14264" w:rsidRPr="007719C0" w:rsidRDefault="00F14264" w:rsidP="00F14264">
      <w:pPr>
        <w:rPr>
          <w:rFonts w:ascii="Source Sans Pro" w:hAnsi="Source Sans Pro" w:cs="Arial"/>
        </w:rPr>
      </w:pPr>
    </w:p>
    <w:p w14:paraId="1EB1011C" w14:textId="77777777" w:rsidR="00F14264" w:rsidRPr="007719C0" w:rsidRDefault="00F14264" w:rsidP="00F14264">
      <w:pPr>
        <w:rPr>
          <w:rFonts w:ascii="Source Sans Pro" w:hAnsi="Source Sans Pro" w:cs="Arial"/>
          <w:b/>
        </w:rPr>
      </w:pPr>
    </w:p>
    <w:p w14:paraId="07844A25" w14:textId="77777777" w:rsidR="00F14264" w:rsidRPr="007719C0" w:rsidRDefault="00F14264" w:rsidP="00F14264">
      <w:pPr>
        <w:spacing w:after="120" w:line="360" w:lineRule="auto"/>
        <w:jc w:val="center"/>
        <w:rPr>
          <w:rFonts w:ascii="Source Sans Pro" w:hAnsi="Source Sans Pro"/>
          <w:b/>
          <w:sz w:val="18"/>
          <w:szCs w:val="18"/>
          <w:u w:val="single"/>
        </w:rPr>
      </w:pPr>
      <w:r w:rsidRPr="007719C0">
        <w:rPr>
          <w:rFonts w:ascii="Source Sans Pro" w:hAnsi="Source Sans Pro"/>
          <w:b/>
          <w:sz w:val="18"/>
          <w:szCs w:val="18"/>
          <w:u w:val="single"/>
        </w:rPr>
        <w:t xml:space="preserve">Oświadczenia wykonawcy/wykonawcy wspólnie ubiegającego się o udzielenie zamówienia </w:t>
      </w:r>
    </w:p>
    <w:p w14:paraId="791D1F0A" w14:textId="77777777" w:rsidR="00F14264" w:rsidRPr="007719C0" w:rsidRDefault="00F14264" w:rsidP="00F14264">
      <w:pPr>
        <w:spacing w:before="120" w:line="360" w:lineRule="auto"/>
        <w:jc w:val="center"/>
        <w:rPr>
          <w:rFonts w:ascii="Source Sans Pro" w:hAnsi="Source Sans Pro"/>
          <w:b/>
          <w:caps/>
          <w:sz w:val="18"/>
          <w:szCs w:val="18"/>
          <w:u w:val="single"/>
        </w:rPr>
      </w:pPr>
      <w:r w:rsidRPr="007719C0">
        <w:rPr>
          <w:rFonts w:ascii="Source Sans Pro" w:hAnsi="Source Sans Pro"/>
          <w:b/>
          <w:sz w:val="18"/>
          <w:szCs w:val="18"/>
          <w:u w:val="single"/>
        </w:rPr>
        <w:t xml:space="preserve">DOTYCZĄCE PRZESŁANEK WYKLUCZENIA Z ART. 5K ROZPORZĄDZENIA 833/2014 ORAZ ART. 7 UST. 1 USTAWY </w:t>
      </w:r>
      <w:r w:rsidRPr="007719C0">
        <w:rPr>
          <w:rFonts w:ascii="Source Sans Pro" w:hAnsi="Source Sans Pro"/>
          <w:b/>
          <w:caps/>
          <w:sz w:val="18"/>
          <w:szCs w:val="18"/>
          <w:u w:val="single"/>
        </w:rPr>
        <w:t>o szczególnych rozwiązaniach w zakresie przeciwdziałania wspieraniu agresji na Ukrainę oraz służących ochronie bezpieczeństwa narodowego</w:t>
      </w:r>
    </w:p>
    <w:p w14:paraId="6D3CCC46" w14:textId="77777777" w:rsidR="00F14264" w:rsidRPr="007719C0" w:rsidRDefault="00F14264" w:rsidP="00F14264">
      <w:pPr>
        <w:spacing w:before="120" w:line="360" w:lineRule="auto"/>
        <w:jc w:val="center"/>
        <w:rPr>
          <w:rFonts w:ascii="Source Sans Pro" w:hAnsi="Source Sans Pro"/>
          <w:b/>
          <w:sz w:val="18"/>
          <w:szCs w:val="18"/>
          <w:u w:val="single"/>
        </w:rPr>
      </w:pPr>
      <w:r w:rsidRPr="007719C0">
        <w:rPr>
          <w:rFonts w:ascii="Source Sans Pro" w:hAnsi="Source Sans Pro"/>
          <w:b/>
          <w:sz w:val="18"/>
          <w:szCs w:val="18"/>
        </w:rPr>
        <w:t xml:space="preserve">składane na podstawie art. 125 ust. 1 ustawy </w:t>
      </w:r>
      <w:proofErr w:type="spellStart"/>
      <w:r w:rsidRPr="007719C0">
        <w:rPr>
          <w:rFonts w:ascii="Source Sans Pro" w:hAnsi="Source Sans Pro"/>
          <w:b/>
          <w:sz w:val="18"/>
          <w:szCs w:val="18"/>
        </w:rPr>
        <w:t>Pzp</w:t>
      </w:r>
      <w:proofErr w:type="spellEnd"/>
    </w:p>
    <w:p w14:paraId="50758D31" w14:textId="1C21984D" w:rsidR="00F14264" w:rsidRPr="007719C0" w:rsidRDefault="00F14264" w:rsidP="00F14264">
      <w:pPr>
        <w:rPr>
          <w:rFonts w:ascii="Source Sans Pro" w:hAnsi="Source Sans Pro"/>
          <w:sz w:val="18"/>
          <w:szCs w:val="18"/>
        </w:rPr>
      </w:pPr>
      <w:r w:rsidRPr="007719C0">
        <w:rPr>
          <w:rFonts w:ascii="Source Sans Pro" w:hAnsi="Source Sans Pro"/>
          <w:sz w:val="18"/>
          <w:szCs w:val="18"/>
        </w:rPr>
        <w:t xml:space="preserve">Na potrzeby postępowania o udzielenie zamówienia publicznego </w:t>
      </w:r>
      <w:r w:rsidRPr="007719C0">
        <w:rPr>
          <w:rFonts w:ascii="Source Sans Pro" w:hAnsi="Source Sans Pro"/>
          <w:sz w:val="18"/>
          <w:szCs w:val="18"/>
        </w:rPr>
        <w:br/>
        <w:t xml:space="preserve">pn. </w:t>
      </w:r>
      <w:r w:rsidR="00294323" w:rsidRPr="007719C0">
        <w:rPr>
          <w:rFonts w:ascii="Source Sans Pro" w:hAnsi="Source Sans Pro"/>
          <w:b/>
          <w:color w:val="006600"/>
          <w:sz w:val="18"/>
          <w:szCs w:val="18"/>
        </w:rPr>
        <w:t>Dostawa sprzętu komputerowego dla Instytutu Mikroelektroniki i Optoelektroniki Wydziału Elektroniki i Technik Informacyjnych Politechniki Warszawskiej</w:t>
      </w:r>
    </w:p>
    <w:p w14:paraId="48B68311" w14:textId="3FE072CF" w:rsidR="00F14264" w:rsidRPr="007719C0" w:rsidRDefault="00F14264" w:rsidP="00F14264">
      <w:pPr>
        <w:rPr>
          <w:rFonts w:ascii="Source Sans Pro" w:hAnsi="Source Sans Pro"/>
          <w:sz w:val="18"/>
          <w:szCs w:val="18"/>
        </w:rPr>
      </w:pPr>
      <w:r w:rsidRPr="007719C0">
        <w:rPr>
          <w:rFonts w:ascii="Source Sans Pro" w:hAnsi="Source Sans Pro"/>
          <w:sz w:val="18"/>
          <w:szCs w:val="18"/>
        </w:rPr>
        <w:t xml:space="preserve">Znak postępowania: </w:t>
      </w:r>
      <w:proofErr w:type="spellStart"/>
      <w:r w:rsidRPr="007719C0">
        <w:rPr>
          <w:rFonts w:ascii="Source Sans Pro" w:hAnsi="Source Sans Pro"/>
          <w:color w:val="006600"/>
          <w:sz w:val="18"/>
          <w:szCs w:val="18"/>
        </w:rPr>
        <w:t>WEiTI</w:t>
      </w:r>
      <w:proofErr w:type="spellEnd"/>
      <w:r w:rsidRPr="007719C0">
        <w:rPr>
          <w:rFonts w:ascii="Source Sans Pro" w:hAnsi="Source Sans Pro"/>
          <w:color w:val="006600"/>
          <w:sz w:val="18"/>
          <w:szCs w:val="18"/>
        </w:rPr>
        <w:t>/1</w:t>
      </w:r>
      <w:r w:rsidR="00294323" w:rsidRPr="007719C0">
        <w:rPr>
          <w:rFonts w:ascii="Source Sans Pro" w:hAnsi="Source Sans Pro"/>
          <w:color w:val="006600"/>
          <w:sz w:val="18"/>
          <w:szCs w:val="18"/>
        </w:rPr>
        <w:t>8</w:t>
      </w:r>
      <w:r w:rsidRPr="007719C0">
        <w:rPr>
          <w:rFonts w:ascii="Source Sans Pro" w:hAnsi="Source Sans Pro"/>
          <w:color w:val="006600"/>
          <w:sz w:val="18"/>
          <w:szCs w:val="18"/>
        </w:rPr>
        <w:t>/ZP/2024/1035</w:t>
      </w:r>
      <w:r w:rsidRPr="007719C0">
        <w:rPr>
          <w:rFonts w:ascii="Source Sans Pro" w:hAnsi="Source Sans Pro"/>
          <w:i/>
          <w:sz w:val="18"/>
          <w:szCs w:val="18"/>
        </w:rPr>
        <w:t xml:space="preserve">, </w:t>
      </w:r>
      <w:r w:rsidRPr="007719C0">
        <w:rPr>
          <w:rFonts w:ascii="Source Sans Pro" w:hAnsi="Source Sans Pro"/>
          <w:sz w:val="18"/>
          <w:szCs w:val="18"/>
        </w:rPr>
        <w:t>oświadczam, co następuje:</w:t>
      </w:r>
    </w:p>
    <w:p w14:paraId="1CCEFD18" w14:textId="77777777" w:rsidR="00F14264" w:rsidRPr="007719C0" w:rsidRDefault="00F14264" w:rsidP="00F14264">
      <w:pPr>
        <w:shd w:val="clear" w:color="auto" w:fill="BFBFBF" w:themeFill="background1" w:themeFillShade="BF"/>
        <w:spacing w:before="360"/>
        <w:rPr>
          <w:rFonts w:ascii="Source Sans Pro" w:hAnsi="Source Sans Pro"/>
          <w:b/>
          <w:sz w:val="18"/>
          <w:szCs w:val="18"/>
        </w:rPr>
      </w:pPr>
      <w:r w:rsidRPr="007719C0">
        <w:rPr>
          <w:rFonts w:ascii="Source Sans Pro" w:hAnsi="Source Sans Pro"/>
          <w:b/>
          <w:sz w:val="18"/>
          <w:szCs w:val="18"/>
        </w:rPr>
        <w:t>OŚWIADCZENIA DOTYCZĄCE WYKONAWCY:</w:t>
      </w:r>
    </w:p>
    <w:p w14:paraId="4BD033FF" w14:textId="77777777" w:rsidR="00F14264" w:rsidRPr="007719C0" w:rsidRDefault="00F14264" w:rsidP="00E52477">
      <w:pPr>
        <w:numPr>
          <w:ilvl w:val="0"/>
          <w:numId w:val="22"/>
        </w:numPr>
        <w:spacing w:before="360"/>
        <w:contextualSpacing/>
        <w:jc w:val="both"/>
        <w:rPr>
          <w:rFonts w:ascii="Source Sans Pro" w:hAnsi="Source Sans Pro"/>
          <w:b/>
          <w:sz w:val="18"/>
          <w:szCs w:val="18"/>
          <w:lang w:eastAsia="en-US"/>
        </w:rPr>
      </w:pPr>
      <w:r w:rsidRPr="007719C0">
        <w:rPr>
          <w:rFonts w:ascii="Source Sans Pro" w:hAnsi="Source Sans Pro"/>
          <w:sz w:val="18"/>
          <w:szCs w:val="18"/>
          <w:lang w:eastAsia="en-US"/>
        </w:rPr>
        <w:t xml:space="preserve">Oświadczam, że nie podlegam wykluczeniu z postępowania na podstawie </w:t>
      </w:r>
      <w:r w:rsidRPr="007719C0">
        <w:rPr>
          <w:rFonts w:ascii="Source Sans Pro" w:hAnsi="Source Sans Pro"/>
          <w:sz w:val="18"/>
          <w:szCs w:val="18"/>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719C0">
        <w:rPr>
          <w:rFonts w:ascii="Source Sans Pro" w:hAnsi="Source Sans Pro"/>
          <w:sz w:val="18"/>
          <w:szCs w:val="18"/>
          <w:vertAlign w:val="superscript"/>
          <w:lang w:eastAsia="en-US"/>
        </w:rPr>
        <w:footnoteReference w:id="2"/>
      </w:r>
    </w:p>
    <w:p w14:paraId="0D6792E9" w14:textId="77777777" w:rsidR="00F14264" w:rsidRPr="007719C0" w:rsidRDefault="00F14264" w:rsidP="00E52477">
      <w:pPr>
        <w:numPr>
          <w:ilvl w:val="0"/>
          <w:numId w:val="22"/>
        </w:numPr>
        <w:jc w:val="both"/>
        <w:rPr>
          <w:rFonts w:ascii="Source Sans Pro" w:hAnsi="Source Sans Pro"/>
          <w:b/>
          <w:sz w:val="18"/>
          <w:szCs w:val="18"/>
        </w:rPr>
      </w:pPr>
      <w:r w:rsidRPr="007719C0">
        <w:rPr>
          <w:rFonts w:ascii="Source Sans Pro" w:hAnsi="Source Sans Pro"/>
          <w:sz w:val="18"/>
          <w:szCs w:val="18"/>
        </w:rPr>
        <w:t xml:space="preserve">Oświadczam, że nie zachodzą w stosunku do mnie przesłanki wykluczenia z postępowania na podstawie art. </w:t>
      </w:r>
      <w:r w:rsidRPr="007719C0">
        <w:rPr>
          <w:rFonts w:ascii="Source Sans Pro" w:hAnsi="Source Sans Pro"/>
          <w:color w:val="222222"/>
          <w:sz w:val="18"/>
          <w:szCs w:val="18"/>
        </w:rPr>
        <w:t>7 ust. 1 ustawy z dnia 13 kwietnia 2022 r.</w:t>
      </w:r>
      <w:r w:rsidRPr="007719C0">
        <w:rPr>
          <w:rFonts w:ascii="Source Sans Pro" w:hAnsi="Source Sans Pro"/>
          <w:i/>
          <w:color w:val="222222"/>
          <w:sz w:val="18"/>
          <w:szCs w:val="18"/>
        </w:rPr>
        <w:t xml:space="preserve"> o szczególnych rozwiązaniach w zakresie przeciwdziałania wspieraniu agresji na Ukrainę oraz służących ochronie bezpieczeństwa narodowego </w:t>
      </w:r>
      <w:r w:rsidRPr="007719C0">
        <w:rPr>
          <w:rFonts w:ascii="Source Sans Pro" w:hAnsi="Source Sans Pro"/>
          <w:color w:val="222222"/>
          <w:sz w:val="18"/>
          <w:szCs w:val="18"/>
        </w:rPr>
        <w:t>(Dz. U. poz. 835)</w:t>
      </w:r>
      <w:r w:rsidRPr="007719C0">
        <w:rPr>
          <w:rFonts w:ascii="Source Sans Pro" w:hAnsi="Source Sans Pro"/>
          <w:i/>
          <w:color w:val="222222"/>
          <w:sz w:val="18"/>
          <w:szCs w:val="18"/>
        </w:rPr>
        <w:t>.</w:t>
      </w:r>
      <w:r w:rsidRPr="007719C0">
        <w:rPr>
          <w:rFonts w:ascii="Source Sans Pro" w:hAnsi="Source Sans Pro"/>
          <w:color w:val="222222"/>
          <w:sz w:val="18"/>
          <w:szCs w:val="18"/>
          <w:vertAlign w:val="superscript"/>
        </w:rPr>
        <w:footnoteReference w:id="3"/>
      </w:r>
    </w:p>
    <w:p w14:paraId="597B9CE1" w14:textId="77777777" w:rsidR="00F14264" w:rsidRPr="007719C0" w:rsidRDefault="00F14264" w:rsidP="00F14264">
      <w:pPr>
        <w:shd w:val="clear" w:color="auto" w:fill="BFBFBF" w:themeFill="background1" w:themeFillShade="BF"/>
        <w:spacing w:before="240" w:after="120"/>
        <w:jc w:val="both"/>
        <w:rPr>
          <w:rFonts w:ascii="Source Sans Pro" w:hAnsi="Source Sans Pro"/>
          <w:b/>
          <w:sz w:val="18"/>
          <w:szCs w:val="18"/>
        </w:rPr>
      </w:pPr>
      <w:r w:rsidRPr="007719C0">
        <w:rPr>
          <w:rFonts w:ascii="Source Sans Pro" w:hAnsi="Source Sans Pro"/>
          <w:b/>
          <w:sz w:val="18"/>
          <w:szCs w:val="18"/>
        </w:rPr>
        <w:lastRenderedPageBreak/>
        <w:t>OŚWIADCZENIE DOTYCZĄCE PODWYKONAWCY, NA KTÓREGO PRZYPADA PONAD 10% WARTOŚCI ZAMÓWIENIA:</w:t>
      </w:r>
    </w:p>
    <w:p w14:paraId="763E5254" w14:textId="77777777" w:rsidR="00F14264" w:rsidRPr="007719C0" w:rsidRDefault="00F14264" w:rsidP="00F14264">
      <w:pPr>
        <w:spacing w:after="120"/>
        <w:jc w:val="both"/>
        <w:rPr>
          <w:rFonts w:ascii="Source Sans Pro" w:hAnsi="Source Sans Pro"/>
          <w:color w:val="FF0000"/>
          <w:sz w:val="18"/>
          <w:szCs w:val="18"/>
        </w:rPr>
      </w:pPr>
      <w:r w:rsidRPr="007719C0">
        <w:rPr>
          <w:rFonts w:ascii="Source Sans Pro" w:hAnsi="Source Sans Pro"/>
          <w:color w:val="FF0000"/>
          <w:sz w:val="18"/>
          <w:szCs w:val="18"/>
        </w:rPr>
        <w:t>[UWAGA</w:t>
      </w:r>
      <w:r w:rsidRPr="007719C0">
        <w:rPr>
          <w:rFonts w:ascii="Source Sans Pro" w:hAnsi="Source Sans Pro"/>
          <w:i/>
          <w:color w:val="FF000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7719C0">
        <w:rPr>
          <w:rFonts w:ascii="Source Sans Pro" w:hAnsi="Source Sans Pro"/>
          <w:color w:val="FF0000"/>
          <w:sz w:val="18"/>
          <w:szCs w:val="18"/>
        </w:rPr>
        <w:t>]</w:t>
      </w:r>
    </w:p>
    <w:p w14:paraId="4FE9649D" w14:textId="77777777" w:rsidR="00F14264" w:rsidRPr="007719C0" w:rsidRDefault="00F14264" w:rsidP="00F14264">
      <w:pPr>
        <w:jc w:val="both"/>
        <w:rPr>
          <w:rFonts w:ascii="Source Sans Pro" w:hAnsi="Source Sans Pro"/>
          <w:sz w:val="18"/>
          <w:szCs w:val="18"/>
        </w:rPr>
      </w:pPr>
      <w:r w:rsidRPr="007719C0">
        <w:rPr>
          <w:rFonts w:ascii="Source Sans Pro" w:hAnsi="Source Sans Pro"/>
          <w:sz w:val="18"/>
          <w:szCs w:val="18"/>
        </w:rPr>
        <w:t xml:space="preserve">Oświadczam, że w stosunku do następującego podmiotu, będącego podwykonawcą, na którego przypada ponad 10% wartości zamówienia: ……………………………………………………………………………………………….………..….…… </w:t>
      </w:r>
      <w:r w:rsidRPr="007719C0">
        <w:rPr>
          <w:rFonts w:ascii="Source Sans Pro" w:hAnsi="Source Sans Pro"/>
          <w:i/>
          <w:sz w:val="18"/>
          <w:szCs w:val="18"/>
        </w:rPr>
        <w:t>(podać pełną nazwę/firmę, adres, a także w zależności od podmiotu: NIP/PESEL, KRS/</w:t>
      </w:r>
      <w:proofErr w:type="spellStart"/>
      <w:r w:rsidRPr="007719C0">
        <w:rPr>
          <w:rFonts w:ascii="Source Sans Pro" w:hAnsi="Source Sans Pro"/>
          <w:i/>
          <w:sz w:val="18"/>
          <w:szCs w:val="18"/>
        </w:rPr>
        <w:t>CEiDG</w:t>
      </w:r>
      <w:proofErr w:type="spellEnd"/>
      <w:r w:rsidRPr="007719C0">
        <w:rPr>
          <w:rFonts w:ascii="Source Sans Pro" w:hAnsi="Source Sans Pro"/>
          <w:i/>
          <w:sz w:val="18"/>
          <w:szCs w:val="18"/>
        </w:rPr>
        <w:t>)</w:t>
      </w:r>
      <w:r w:rsidRPr="007719C0">
        <w:rPr>
          <w:rFonts w:ascii="Source Sans Pro" w:hAnsi="Source Sans Pro"/>
          <w:sz w:val="18"/>
          <w:szCs w:val="18"/>
        </w:rPr>
        <w:t>,</w:t>
      </w:r>
      <w:r w:rsidRPr="007719C0">
        <w:rPr>
          <w:rFonts w:ascii="Source Sans Pro" w:hAnsi="Source Sans Pro"/>
          <w:sz w:val="18"/>
          <w:szCs w:val="18"/>
        </w:rPr>
        <w:br/>
        <w:t>nie zachodzą podstawy wykluczenia z postępowania o udzielenie zamówienia przewidziane w  art.  5k rozporządzenia 833/2014 w brzmieniu nadanym rozporządzeniem 2022/576.</w:t>
      </w:r>
    </w:p>
    <w:p w14:paraId="47C5BDDE" w14:textId="77777777" w:rsidR="00F14264" w:rsidRPr="007719C0" w:rsidRDefault="00F14264" w:rsidP="00F14264">
      <w:pPr>
        <w:shd w:val="clear" w:color="auto" w:fill="BFBFBF" w:themeFill="background1" w:themeFillShade="BF"/>
        <w:spacing w:before="240" w:after="120"/>
        <w:jc w:val="both"/>
        <w:rPr>
          <w:rFonts w:ascii="Source Sans Pro" w:hAnsi="Source Sans Pro"/>
          <w:b/>
          <w:sz w:val="18"/>
          <w:szCs w:val="18"/>
        </w:rPr>
      </w:pPr>
      <w:r w:rsidRPr="007719C0">
        <w:rPr>
          <w:rFonts w:ascii="Source Sans Pro" w:hAnsi="Source Sans Pro"/>
          <w:b/>
          <w:sz w:val="18"/>
          <w:szCs w:val="18"/>
        </w:rPr>
        <w:t>OŚWIADCZENIE DOTYCZĄCE DOSTAWCY, NA KTÓREGO PRZYPADA PONAD 10% WARTOŚCI ZAMÓWIENIA:</w:t>
      </w:r>
    </w:p>
    <w:p w14:paraId="0811B788" w14:textId="77777777" w:rsidR="00F14264" w:rsidRPr="007719C0" w:rsidRDefault="00F14264" w:rsidP="00F14264">
      <w:pPr>
        <w:spacing w:after="120"/>
        <w:jc w:val="both"/>
        <w:rPr>
          <w:rFonts w:ascii="Source Sans Pro" w:hAnsi="Source Sans Pro"/>
          <w:color w:val="FF0000"/>
          <w:sz w:val="18"/>
          <w:szCs w:val="18"/>
        </w:rPr>
      </w:pPr>
      <w:r w:rsidRPr="007719C0">
        <w:rPr>
          <w:rFonts w:ascii="Source Sans Pro" w:hAnsi="Source Sans Pro"/>
          <w:color w:val="FF0000"/>
          <w:sz w:val="18"/>
          <w:szCs w:val="18"/>
        </w:rPr>
        <w:t>[UWAGA</w:t>
      </w:r>
      <w:r w:rsidRPr="007719C0">
        <w:rPr>
          <w:rFonts w:ascii="Source Sans Pro" w:hAnsi="Source Sans Pro"/>
          <w:i/>
          <w:color w:val="FF000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7719C0">
        <w:rPr>
          <w:rFonts w:ascii="Source Sans Pro" w:hAnsi="Source Sans Pro"/>
          <w:color w:val="FF0000"/>
          <w:sz w:val="18"/>
          <w:szCs w:val="18"/>
        </w:rPr>
        <w:t>]</w:t>
      </w:r>
    </w:p>
    <w:p w14:paraId="2ABA93A1" w14:textId="77777777" w:rsidR="00F14264" w:rsidRPr="007719C0" w:rsidRDefault="00F14264" w:rsidP="00F14264">
      <w:pPr>
        <w:jc w:val="both"/>
        <w:rPr>
          <w:rFonts w:ascii="Source Sans Pro" w:hAnsi="Source Sans Pro"/>
          <w:sz w:val="18"/>
          <w:szCs w:val="18"/>
        </w:rPr>
      </w:pPr>
      <w:r w:rsidRPr="007719C0">
        <w:rPr>
          <w:rFonts w:ascii="Source Sans Pro" w:hAnsi="Source Sans Pro"/>
          <w:sz w:val="18"/>
          <w:szCs w:val="18"/>
        </w:rPr>
        <w:t xml:space="preserve">Oświadczam, że w stosunku do następującego podmiotu, będącego dostawcą, na którego przypada ponad 10% wartości zamówienia: ……………………………………………………………………………………………….………..….…… </w:t>
      </w:r>
      <w:r w:rsidRPr="007719C0">
        <w:rPr>
          <w:rFonts w:ascii="Source Sans Pro" w:hAnsi="Source Sans Pro"/>
          <w:i/>
          <w:sz w:val="18"/>
          <w:szCs w:val="18"/>
        </w:rPr>
        <w:t>(podać pełną nazwę/firmę, adres, a także w zależności od podmiotu: NIP/PESEL, KRS/</w:t>
      </w:r>
      <w:proofErr w:type="spellStart"/>
      <w:r w:rsidRPr="007719C0">
        <w:rPr>
          <w:rFonts w:ascii="Source Sans Pro" w:hAnsi="Source Sans Pro"/>
          <w:i/>
          <w:sz w:val="18"/>
          <w:szCs w:val="18"/>
        </w:rPr>
        <w:t>CEiDG</w:t>
      </w:r>
      <w:proofErr w:type="spellEnd"/>
      <w:r w:rsidRPr="007719C0">
        <w:rPr>
          <w:rFonts w:ascii="Source Sans Pro" w:hAnsi="Source Sans Pro"/>
          <w:i/>
          <w:sz w:val="18"/>
          <w:szCs w:val="18"/>
        </w:rPr>
        <w:t>)</w:t>
      </w:r>
      <w:r w:rsidRPr="007719C0">
        <w:rPr>
          <w:rFonts w:ascii="Source Sans Pro" w:hAnsi="Source Sans Pro"/>
          <w:sz w:val="18"/>
          <w:szCs w:val="18"/>
        </w:rPr>
        <w:t>,</w:t>
      </w:r>
      <w:r w:rsidRPr="007719C0">
        <w:rPr>
          <w:rFonts w:ascii="Source Sans Pro" w:hAnsi="Source Sans Pro"/>
          <w:sz w:val="18"/>
          <w:szCs w:val="18"/>
        </w:rPr>
        <w:br/>
        <w:t>nie zachodzą podstawy wykluczenia z postępowania o udzielenie zamówienia przewidziane w  art.  5k rozporządzenia 833/2014 w brzmieniu nadanym rozporządzeniem 2022/576.</w:t>
      </w:r>
    </w:p>
    <w:p w14:paraId="52BE5C4E" w14:textId="77777777" w:rsidR="00F14264" w:rsidRPr="007719C0" w:rsidRDefault="00F14264" w:rsidP="00F14264">
      <w:pPr>
        <w:shd w:val="clear" w:color="auto" w:fill="BFBFBF" w:themeFill="background1" w:themeFillShade="BF"/>
        <w:spacing w:before="240"/>
        <w:jc w:val="both"/>
        <w:rPr>
          <w:rFonts w:ascii="Source Sans Pro" w:hAnsi="Source Sans Pro"/>
          <w:b/>
          <w:sz w:val="18"/>
          <w:szCs w:val="18"/>
        </w:rPr>
      </w:pPr>
      <w:r w:rsidRPr="007719C0">
        <w:rPr>
          <w:rFonts w:ascii="Source Sans Pro" w:hAnsi="Source Sans Pro"/>
          <w:b/>
          <w:sz w:val="18"/>
          <w:szCs w:val="18"/>
        </w:rPr>
        <w:t>OŚWIADCZENIE DOTYCZĄCE PODANYCH INFORMACJI:</w:t>
      </w:r>
    </w:p>
    <w:p w14:paraId="6BE80DDA" w14:textId="77777777" w:rsidR="00F14264" w:rsidRPr="007719C0" w:rsidRDefault="00F14264" w:rsidP="00F14264">
      <w:pPr>
        <w:jc w:val="both"/>
        <w:rPr>
          <w:rFonts w:ascii="Source Sans Pro" w:hAnsi="Source Sans Pro"/>
          <w:b/>
          <w:sz w:val="18"/>
          <w:szCs w:val="18"/>
        </w:rPr>
      </w:pPr>
    </w:p>
    <w:p w14:paraId="40684527" w14:textId="77777777" w:rsidR="00F14264" w:rsidRPr="007719C0" w:rsidRDefault="00F14264" w:rsidP="00F14264">
      <w:pPr>
        <w:jc w:val="both"/>
        <w:rPr>
          <w:rFonts w:ascii="Source Sans Pro" w:hAnsi="Source Sans Pro"/>
          <w:sz w:val="18"/>
          <w:szCs w:val="18"/>
        </w:rPr>
      </w:pPr>
      <w:r w:rsidRPr="007719C0">
        <w:rPr>
          <w:rFonts w:ascii="Source Sans Pro" w:hAnsi="Source Sans Pro"/>
          <w:sz w:val="18"/>
          <w:szCs w:val="18"/>
        </w:rPr>
        <w:t xml:space="preserve">Oświadczam, że wszystkie informacje podane w powyższych oświadczeniach są aktualne </w:t>
      </w:r>
      <w:r w:rsidRPr="007719C0">
        <w:rPr>
          <w:rFonts w:ascii="Source Sans Pro" w:hAnsi="Source Sans Pro"/>
          <w:sz w:val="18"/>
          <w:szCs w:val="18"/>
        </w:rPr>
        <w:br/>
        <w:t>i zgodne z prawdą oraz zostały przedstawione z pełną świadomością konsekwencji wprowadzenia zamawiającego w błąd przy przedstawianiu informacji.</w:t>
      </w:r>
    </w:p>
    <w:p w14:paraId="7B31C4CD" w14:textId="77777777" w:rsidR="00F14264" w:rsidRPr="007719C0" w:rsidRDefault="00F14264" w:rsidP="00F14264">
      <w:pPr>
        <w:jc w:val="both"/>
        <w:rPr>
          <w:rFonts w:ascii="Source Sans Pro" w:hAnsi="Source Sans Pro"/>
          <w:sz w:val="18"/>
          <w:szCs w:val="18"/>
        </w:rPr>
      </w:pPr>
    </w:p>
    <w:p w14:paraId="3F57F24C" w14:textId="77777777" w:rsidR="00F14264" w:rsidRPr="007719C0" w:rsidRDefault="00F14264" w:rsidP="00F14264">
      <w:pPr>
        <w:shd w:val="clear" w:color="auto" w:fill="BFBFBF" w:themeFill="background1" w:themeFillShade="BF"/>
        <w:spacing w:after="120"/>
        <w:jc w:val="both"/>
        <w:rPr>
          <w:rFonts w:ascii="Source Sans Pro" w:hAnsi="Source Sans Pro"/>
          <w:b/>
          <w:sz w:val="18"/>
          <w:szCs w:val="18"/>
        </w:rPr>
      </w:pPr>
      <w:r w:rsidRPr="007719C0">
        <w:rPr>
          <w:rFonts w:ascii="Source Sans Pro" w:hAnsi="Source Sans Pro"/>
          <w:b/>
          <w:sz w:val="18"/>
          <w:szCs w:val="18"/>
        </w:rPr>
        <w:t>INFORMACJA DOTYCZĄCA DOSTĘPU DO PODMIOTOWYCH ŚRODKÓW DOWODOWYCH:</w:t>
      </w:r>
    </w:p>
    <w:p w14:paraId="2BF710F9" w14:textId="77777777" w:rsidR="00F14264" w:rsidRPr="007719C0" w:rsidRDefault="00F14264" w:rsidP="00F14264">
      <w:pPr>
        <w:spacing w:after="120"/>
        <w:jc w:val="both"/>
        <w:rPr>
          <w:rFonts w:ascii="Source Sans Pro" w:hAnsi="Source Sans Pro"/>
          <w:sz w:val="18"/>
          <w:szCs w:val="18"/>
        </w:rPr>
      </w:pPr>
      <w:r w:rsidRPr="007719C0">
        <w:rPr>
          <w:rFonts w:ascii="Source Sans Pro" w:hAnsi="Source Sans Pro"/>
          <w:sz w:val="18"/>
          <w:szCs w:val="18"/>
        </w:rPr>
        <w:t>Wskazuję następujące podmiotowe środki dowodowe, które można uzyskać za pomocą bezpłatnych i ogólnodostępnych baz danych, oraz dane umożliwiające dostęp do tych środków:</w:t>
      </w:r>
      <w:r w:rsidRPr="007719C0">
        <w:rPr>
          <w:rFonts w:ascii="Source Sans Pro" w:hAnsi="Source Sans Pro"/>
          <w:sz w:val="18"/>
          <w:szCs w:val="18"/>
        </w:rPr>
        <w:br/>
        <w:t>1) ......................................................................................................................................................</w:t>
      </w:r>
    </w:p>
    <w:p w14:paraId="4052DF3F" w14:textId="77777777" w:rsidR="00F14264" w:rsidRPr="007719C0" w:rsidRDefault="00F14264" w:rsidP="00F14264">
      <w:pPr>
        <w:jc w:val="both"/>
        <w:rPr>
          <w:rFonts w:ascii="Source Sans Pro" w:hAnsi="Source Sans Pro"/>
          <w:sz w:val="18"/>
          <w:szCs w:val="18"/>
        </w:rPr>
      </w:pPr>
      <w:r w:rsidRPr="007719C0">
        <w:rPr>
          <w:rFonts w:ascii="Source Sans Pro" w:hAnsi="Source Sans Pro"/>
          <w:i/>
          <w:sz w:val="18"/>
          <w:szCs w:val="18"/>
        </w:rPr>
        <w:t>(wskazać podmiotowy środek dowodowy, adres internetowy, wydający urząd lub organ, dokładne dane referencyjne dokumentacji)</w:t>
      </w:r>
    </w:p>
    <w:p w14:paraId="464B55F8" w14:textId="77777777" w:rsidR="00F14264" w:rsidRPr="007719C0" w:rsidRDefault="00F14264" w:rsidP="00F14264">
      <w:pPr>
        <w:jc w:val="both"/>
        <w:rPr>
          <w:rFonts w:ascii="Source Sans Pro" w:hAnsi="Source Sans Pro"/>
          <w:sz w:val="18"/>
          <w:szCs w:val="18"/>
        </w:rPr>
      </w:pPr>
      <w:r w:rsidRPr="007719C0">
        <w:rPr>
          <w:rFonts w:ascii="Source Sans Pro" w:hAnsi="Source Sans Pro"/>
          <w:sz w:val="18"/>
          <w:szCs w:val="18"/>
        </w:rPr>
        <w:t>2) .......................................................................................................................................................</w:t>
      </w:r>
    </w:p>
    <w:p w14:paraId="532DDC04" w14:textId="77777777" w:rsidR="00F14264" w:rsidRPr="007719C0" w:rsidRDefault="00F14264" w:rsidP="00F14264">
      <w:pPr>
        <w:jc w:val="both"/>
        <w:rPr>
          <w:rFonts w:ascii="Source Sans Pro" w:hAnsi="Source Sans Pro"/>
          <w:i/>
          <w:sz w:val="18"/>
          <w:szCs w:val="18"/>
        </w:rPr>
      </w:pPr>
      <w:r w:rsidRPr="007719C0">
        <w:rPr>
          <w:rFonts w:ascii="Source Sans Pro" w:hAnsi="Source Sans Pro"/>
          <w:i/>
          <w:sz w:val="18"/>
          <w:szCs w:val="18"/>
        </w:rPr>
        <w:t>(wskazać podmiotowy środek dowodowy, adres internetowy, wydający urząd lub organ, dokładne dane referencyjne dokumentacji)</w:t>
      </w:r>
    </w:p>
    <w:p w14:paraId="215E65E3" w14:textId="77777777" w:rsidR="00F14264" w:rsidRPr="007719C0" w:rsidRDefault="00F14264" w:rsidP="00F14264">
      <w:pPr>
        <w:jc w:val="both"/>
        <w:rPr>
          <w:rFonts w:ascii="Source Sans Pro" w:hAnsi="Source Sans Pro"/>
          <w:sz w:val="18"/>
          <w:szCs w:val="18"/>
        </w:rPr>
      </w:pPr>
      <w:r w:rsidRPr="007719C0">
        <w:rPr>
          <w:rFonts w:ascii="Source Sans Pro" w:hAnsi="Source Sans Pro"/>
          <w:sz w:val="18"/>
          <w:szCs w:val="18"/>
        </w:rPr>
        <w:tab/>
      </w:r>
      <w:r w:rsidRPr="007719C0">
        <w:rPr>
          <w:rFonts w:ascii="Source Sans Pro" w:hAnsi="Source Sans Pro"/>
          <w:sz w:val="18"/>
          <w:szCs w:val="18"/>
        </w:rPr>
        <w:tab/>
      </w:r>
      <w:r w:rsidRPr="007719C0">
        <w:rPr>
          <w:rFonts w:ascii="Source Sans Pro" w:hAnsi="Source Sans Pro"/>
          <w:sz w:val="18"/>
          <w:szCs w:val="18"/>
        </w:rPr>
        <w:tab/>
      </w:r>
      <w:r w:rsidRPr="007719C0">
        <w:rPr>
          <w:rFonts w:ascii="Source Sans Pro" w:hAnsi="Source Sans Pro"/>
          <w:sz w:val="18"/>
          <w:szCs w:val="18"/>
        </w:rPr>
        <w:tab/>
      </w:r>
      <w:r w:rsidRPr="007719C0">
        <w:rPr>
          <w:rFonts w:ascii="Source Sans Pro" w:hAnsi="Source Sans Pro"/>
          <w:sz w:val="18"/>
          <w:szCs w:val="18"/>
        </w:rPr>
        <w:tab/>
      </w:r>
      <w:r w:rsidRPr="007719C0">
        <w:rPr>
          <w:rFonts w:ascii="Source Sans Pro" w:hAnsi="Source Sans Pro"/>
          <w:sz w:val="18"/>
          <w:szCs w:val="18"/>
        </w:rPr>
        <w:tab/>
      </w:r>
    </w:p>
    <w:p w14:paraId="3D77868A" w14:textId="77777777" w:rsidR="00F14264" w:rsidRPr="007719C0" w:rsidRDefault="00F14264" w:rsidP="00F14264">
      <w:pPr>
        <w:jc w:val="both"/>
        <w:rPr>
          <w:rFonts w:ascii="Source Sans Pro" w:hAnsi="Source Sans Pro"/>
          <w:sz w:val="18"/>
          <w:szCs w:val="18"/>
        </w:rPr>
      </w:pPr>
    </w:p>
    <w:p w14:paraId="2D712424" w14:textId="77777777" w:rsidR="00F14264" w:rsidRPr="007719C0" w:rsidRDefault="00F14264" w:rsidP="00F14264">
      <w:pPr>
        <w:jc w:val="both"/>
        <w:rPr>
          <w:rFonts w:ascii="Source Sans Pro" w:hAnsi="Source Sans Pro"/>
          <w:sz w:val="18"/>
          <w:szCs w:val="18"/>
        </w:rPr>
      </w:pPr>
    </w:p>
    <w:p w14:paraId="688441E8" w14:textId="77777777" w:rsidR="00F14264" w:rsidRPr="007719C0" w:rsidRDefault="00F14264" w:rsidP="00F14264">
      <w:pPr>
        <w:jc w:val="both"/>
        <w:rPr>
          <w:rFonts w:ascii="Source Sans Pro" w:hAnsi="Source Sans Pro"/>
          <w:sz w:val="18"/>
          <w:szCs w:val="18"/>
        </w:rPr>
      </w:pPr>
    </w:p>
    <w:p w14:paraId="34E15067" w14:textId="77777777" w:rsidR="00F14264" w:rsidRPr="007719C0" w:rsidRDefault="00F14264" w:rsidP="00F14264">
      <w:pPr>
        <w:jc w:val="both"/>
        <w:rPr>
          <w:rFonts w:ascii="Source Sans Pro" w:hAnsi="Source Sans Pro"/>
          <w:sz w:val="18"/>
          <w:szCs w:val="18"/>
        </w:rPr>
      </w:pPr>
      <w:r w:rsidRPr="007719C0">
        <w:rPr>
          <w:rFonts w:ascii="Source Sans Pro" w:hAnsi="Source Sans Pro"/>
          <w:sz w:val="18"/>
          <w:szCs w:val="18"/>
        </w:rPr>
        <w:tab/>
      </w:r>
      <w:r w:rsidRPr="007719C0">
        <w:rPr>
          <w:rFonts w:ascii="Source Sans Pro" w:hAnsi="Source Sans Pro"/>
          <w:sz w:val="18"/>
          <w:szCs w:val="18"/>
        </w:rPr>
        <w:tab/>
      </w:r>
      <w:r w:rsidRPr="007719C0">
        <w:rPr>
          <w:rFonts w:ascii="Source Sans Pro" w:hAnsi="Source Sans Pro"/>
          <w:sz w:val="18"/>
          <w:szCs w:val="18"/>
        </w:rPr>
        <w:tab/>
      </w:r>
      <w:r w:rsidRPr="007719C0">
        <w:rPr>
          <w:rFonts w:ascii="Source Sans Pro" w:hAnsi="Source Sans Pro"/>
          <w:sz w:val="18"/>
          <w:szCs w:val="18"/>
        </w:rPr>
        <w:tab/>
      </w:r>
      <w:r w:rsidRPr="007719C0">
        <w:rPr>
          <w:rFonts w:ascii="Source Sans Pro" w:hAnsi="Source Sans Pro"/>
          <w:sz w:val="18"/>
          <w:szCs w:val="18"/>
        </w:rPr>
        <w:tab/>
      </w:r>
      <w:r w:rsidRPr="007719C0">
        <w:rPr>
          <w:rFonts w:ascii="Source Sans Pro" w:hAnsi="Source Sans Pro"/>
          <w:sz w:val="18"/>
          <w:szCs w:val="18"/>
        </w:rPr>
        <w:tab/>
      </w:r>
      <w:r w:rsidRPr="007719C0">
        <w:rPr>
          <w:rFonts w:ascii="Source Sans Pro" w:hAnsi="Source Sans Pro"/>
          <w:sz w:val="18"/>
          <w:szCs w:val="18"/>
        </w:rPr>
        <w:tab/>
      </w:r>
      <w:r w:rsidRPr="007719C0">
        <w:rPr>
          <w:rFonts w:ascii="Source Sans Pro" w:hAnsi="Source Sans Pro"/>
          <w:sz w:val="18"/>
          <w:szCs w:val="18"/>
        </w:rPr>
        <w:tab/>
        <w:t>…………………………………….</w:t>
      </w:r>
    </w:p>
    <w:p w14:paraId="42D64135" w14:textId="77777777" w:rsidR="00F14264" w:rsidRPr="007719C0" w:rsidRDefault="00F14264" w:rsidP="00F14264">
      <w:pPr>
        <w:jc w:val="both"/>
        <w:rPr>
          <w:rFonts w:ascii="Source Sans Pro" w:hAnsi="Source Sans Pro"/>
          <w:i/>
          <w:sz w:val="18"/>
          <w:szCs w:val="18"/>
        </w:rPr>
      </w:pPr>
      <w:r w:rsidRPr="007719C0">
        <w:rPr>
          <w:rFonts w:ascii="Source Sans Pro" w:hAnsi="Source Sans Pro"/>
          <w:sz w:val="18"/>
          <w:szCs w:val="18"/>
        </w:rPr>
        <w:tab/>
      </w:r>
      <w:r w:rsidRPr="007719C0">
        <w:rPr>
          <w:rFonts w:ascii="Source Sans Pro" w:hAnsi="Source Sans Pro"/>
          <w:sz w:val="18"/>
          <w:szCs w:val="18"/>
        </w:rPr>
        <w:tab/>
      </w:r>
      <w:r w:rsidRPr="007719C0">
        <w:rPr>
          <w:rFonts w:ascii="Source Sans Pro" w:hAnsi="Source Sans Pro"/>
          <w:sz w:val="18"/>
          <w:szCs w:val="18"/>
        </w:rPr>
        <w:tab/>
      </w:r>
      <w:r w:rsidRPr="007719C0">
        <w:rPr>
          <w:rFonts w:ascii="Source Sans Pro" w:hAnsi="Source Sans Pro"/>
          <w:sz w:val="18"/>
          <w:szCs w:val="18"/>
        </w:rPr>
        <w:tab/>
      </w:r>
      <w:r w:rsidRPr="007719C0">
        <w:rPr>
          <w:rFonts w:ascii="Source Sans Pro" w:hAnsi="Source Sans Pro"/>
          <w:sz w:val="18"/>
          <w:szCs w:val="18"/>
        </w:rPr>
        <w:tab/>
      </w:r>
      <w:r w:rsidRPr="007719C0">
        <w:rPr>
          <w:rFonts w:ascii="Source Sans Pro" w:hAnsi="Source Sans Pro"/>
          <w:sz w:val="18"/>
          <w:szCs w:val="18"/>
        </w:rPr>
        <w:tab/>
      </w:r>
      <w:r w:rsidRPr="007719C0">
        <w:rPr>
          <w:rFonts w:ascii="Source Sans Pro" w:hAnsi="Source Sans Pro"/>
          <w:i/>
          <w:sz w:val="18"/>
          <w:szCs w:val="18"/>
        </w:rPr>
        <w:tab/>
        <w:t xml:space="preserve">Data; kwalifikowany podpis elektroniczny </w:t>
      </w:r>
    </w:p>
    <w:p w14:paraId="3090542A" w14:textId="77777777" w:rsidR="00F14264" w:rsidRPr="007719C0" w:rsidRDefault="00F14264" w:rsidP="00F14264">
      <w:pPr>
        <w:spacing w:before="120"/>
        <w:rPr>
          <w:rFonts w:ascii="Source Sans Pro" w:hAnsi="Source Sans Pro" w:cs="Arial"/>
          <w:sz w:val="20"/>
          <w:szCs w:val="20"/>
          <w:lang w:eastAsia="ar-SA"/>
        </w:rPr>
      </w:pPr>
    </w:p>
    <w:p w14:paraId="2BF994CB" w14:textId="77777777" w:rsidR="00F14264" w:rsidRPr="007719C0" w:rsidRDefault="00F14264" w:rsidP="00F14264">
      <w:pPr>
        <w:pStyle w:val="Zwykytekst3"/>
        <w:spacing w:before="120"/>
        <w:rPr>
          <w:rFonts w:ascii="Source Sans Pro" w:hAnsi="Source Sans Pro" w:cs="Arial"/>
        </w:rPr>
      </w:pPr>
    </w:p>
    <w:p w14:paraId="20CDF8CE" w14:textId="77777777" w:rsidR="00F14264" w:rsidRPr="007719C0" w:rsidRDefault="00F14264" w:rsidP="00F14264">
      <w:pPr>
        <w:pStyle w:val="Zwykytekst3"/>
        <w:spacing w:before="120"/>
        <w:rPr>
          <w:rFonts w:ascii="Source Sans Pro" w:hAnsi="Source Sans Pro" w:cs="Arial"/>
        </w:rPr>
      </w:pPr>
    </w:p>
    <w:p w14:paraId="18CEAE23" w14:textId="77777777" w:rsidR="00F14264" w:rsidRPr="007719C0" w:rsidRDefault="00F14264" w:rsidP="00F14264">
      <w:pPr>
        <w:pStyle w:val="Zwykytekst3"/>
        <w:spacing w:before="120"/>
        <w:rPr>
          <w:rFonts w:ascii="Source Sans Pro" w:hAnsi="Source Sans Pro" w:cs="Arial"/>
        </w:rPr>
      </w:pPr>
    </w:p>
    <w:p w14:paraId="4BFB2A23" w14:textId="77777777" w:rsidR="00F14264" w:rsidRPr="007719C0" w:rsidRDefault="00F14264" w:rsidP="00F14264">
      <w:pPr>
        <w:tabs>
          <w:tab w:val="left" w:pos="0"/>
          <w:tab w:val="left" w:pos="284"/>
        </w:tabs>
        <w:spacing w:line="360" w:lineRule="auto"/>
        <w:jc w:val="both"/>
        <w:rPr>
          <w:rFonts w:ascii="Source Sans Pro" w:hAnsi="Source Sans Pro"/>
          <w:b/>
          <w:sz w:val="16"/>
          <w:szCs w:val="16"/>
        </w:rPr>
      </w:pPr>
    </w:p>
    <w:p w14:paraId="7D8C6E1B" w14:textId="77777777" w:rsidR="00F14264" w:rsidRPr="007719C0" w:rsidRDefault="00F14264" w:rsidP="00F14264">
      <w:pPr>
        <w:tabs>
          <w:tab w:val="left" w:pos="0"/>
          <w:tab w:val="left" w:pos="284"/>
        </w:tabs>
        <w:spacing w:line="360" w:lineRule="auto"/>
        <w:jc w:val="both"/>
        <w:rPr>
          <w:rFonts w:ascii="Source Sans Pro" w:hAnsi="Source Sans Pro"/>
          <w:b/>
          <w:sz w:val="16"/>
          <w:szCs w:val="16"/>
        </w:rPr>
      </w:pPr>
    </w:p>
    <w:p w14:paraId="0F690982" w14:textId="77777777" w:rsidR="00F14264" w:rsidRPr="007719C0" w:rsidRDefault="00F14264" w:rsidP="00F14264">
      <w:pPr>
        <w:tabs>
          <w:tab w:val="left" w:pos="0"/>
          <w:tab w:val="left" w:pos="284"/>
        </w:tabs>
        <w:spacing w:line="360" w:lineRule="auto"/>
        <w:jc w:val="both"/>
        <w:rPr>
          <w:rFonts w:ascii="Source Sans Pro" w:hAnsi="Source Sans Pro"/>
          <w:b/>
          <w:sz w:val="16"/>
          <w:szCs w:val="16"/>
        </w:rPr>
      </w:pPr>
    </w:p>
    <w:p w14:paraId="4B9E71E7" w14:textId="77777777" w:rsidR="00F14264" w:rsidRPr="007719C0" w:rsidRDefault="00F14264" w:rsidP="00F14264">
      <w:pPr>
        <w:tabs>
          <w:tab w:val="left" w:pos="0"/>
          <w:tab w:val="left" w:pos="284"/>
        </w:tabs>
        <w:spacing w:line="360" w:lineRule="auto"/>
        <w:jc w:val="both"/>
        <w:rPr>
          <w:rFonts w:ascii="Source Sans Pro" w:hAnsi="Source Sans Pro"/>
          <w:b/>
          <w:sz w:val="16"/>
          <w:szCs w:val="16"/>
        </w:rPr>
      </w:pPr>
    </w:p>
    <w:p w14:paraId="1884952B" w14:textId="77777777" w:rsidR="00F14264" w:rsidRPr="007719C0" w:rsidRDefault="00F14264" w:rsidP="00F14264">
      <w:pPr>
        <w:tabs>
          <w:tab w:val="left" w:pos="0"/>
          <w:tab w:val="left" w:pos="284"/>
        </w:tabs>
        <w:spacing w:line="360" w:lineRule="auto"/>
        <w:jc w:val="both"/>
        <w:rPr>
          <w:rFonts w:ascii="Source Sans Pro" w:hAnsi="Source Sans Pro"/>
          <w:b/>
          <w:sz w:val="16"/>
          <w:szCs w:val="16"/>
        </w:rPr>
      </w:pPr>
    </w:p>
    <w:p w14:paraId="315B5BD4" w14:textId="77777777" w:rsidR="00F14264" w:rsidRPr="007719C0" w:rsidRDefault="00F14264" w:rsidP="00F14264">
      <w:pPr>
        <w:tabs>
          <w:tab w:val="left" w:pos="0"/>
          <w:tab w:val="left" w:pos="284"/>
        </w:tabs>
        <w:spacing w:line="360" w:lineRule="auto"/>
        <w:jc w:val="both"/>
        <w:rPr>
          <w:rFonts w:ascii="Source Sans Pro" w:hAnsi="Source Sans Pro"/>
          <w:b/>
          <w:sz w:val="16"/>
          <w:szCs w:val="16"/>
        </w:rPr>
      </w:pPr>
    </w:p>
    <w:p w14:paraId="56F0E2B9" w14:textId="77777777" w:rsidR="004B6CCD" w:rsidRPr="007719C0" w:rsidRDefault="004B6CCD" w:rsidP="00796D11">
      <w:pPr>
        <w:pStyle w:val="Zwykytekst3"/>
        <w:spacing w:before="120"/>
        <w:rPr>
          <w:rFonts w:ascii="Source Sans Pro" w:hAnsi="Source Sans Pro" w:cs="Arial"/>
        </w:rPr>
      </w:pPr>
    </w:p>
    <w:p w14:paraId="7236C95E" w14:textId="77777777" w:rsidR="00967E9C" w:rsidRPr="007719C0" w:rsidRDefault="00967E9C" w:rsidP="00796D11">
      <w:pPr>
        <w:pStyle w:val="Zwykytekst3"/>
        <w:spacing w:before="120"/>
        <w:rPr>
          <w:rFonts w:ascii="Source Sans Pro" w:hAnsi="Source Sans Pro" w:cs="Arial"/>
        </w:rPr>
      </w:pPr>
    </w:p>
    <w:p w14:paraId="3AD80626" w14:textId="77777777" w:rsidR="00112D89" w:rsidRPr="007719C0" w:rsidRDefault="00112D89" w:rsidP="00796D11">
      <w:pPr>
        <w:pStyle w:val="Zwykytekst3"/>
        <w:spacing w:before="120"/>
        <w:rPr>
          <w:rFonts w:ascii="Source Sans Pro" w:hAnsi="Source Sans Pro" w:cs="Arial"/>
        </w:rPr>
      </w:pPr>
    </w:p>
    <w:p w14:paraId="0C70A1F8" w14:textId="77777777" w:rsidR="00560322" w:rsidRPr="007719C0" w:rsidRDefault="00560322" w:rsidP="004B6CCD">
      <w:pPr>
        <w:pStyle w:val="Zwykytekst3"/>
        <w:spacing w:before="120"/>
        <w:jc w:val="center"/>
        <w:rPr>
          <w:rFonts w:ascii="Source Sans Pro" w:hAnsi="Source Sans Pro" w:cs="Arial"/>
          <w:b/>
        </w:rPr>
      </w:pPr>
    </w:p>
    <w:p w14:paraId="5802697B" w14:textId="77777777" w:rsidR="00560322" w:rsidRPr="007719C0" w:rsidRDefault="00560322" w:rsidP="004B6CCD">
      <w:pPr>
        <w:pStyle w:val="Zwykytekst3"/>
        <w:spacing w:before="120"/>
        <w:jc w:val="center"/>
        <w:rPr>
          <w:rFonts w:ascii="Source Sans Pro" w:hAnsi="Source Sans Pro" w:cs="Arial"/>
          <w:b/>
        </w:rPr>
      </w:pPr>
    </w:p>
    <w:p w14:paraId="6F956AF9" w14:textId="77777777" w:rsidR="00560322" w:rsidRPr="007719C0" w:rsidRDefault="00560322" w:rsidP="004B6CCD">
      <w:pPr>
        <w:pStyle w:val="Zwykytekst3"/>
        <w:spacing w:before="120"/>
        <w:jc w:val="center"/>
        <w:rPr>
          <w:rFonts w:ascii="Source Sans Pro" w:hAnsi="Source Sans Pro" w:cs="Arial"/>
          <w:b/>
        </w:rPr>
      </w:pPr>
    </w:p>
    <w:p w14:paraId="5235C3BF" w14:textId="77777777" w:rsidR="00560322" w:rsidRPr="007719C0" w:rsidRDefault="00560322" w:rsidP="004B6CCD">
      <w:pPr>
        <w:pStyle w:val="Zwykytekst3"/>
        <w:spacing w:before="120"/>
        <w:jc w:val="center"/>
        <w:rPr>
          <w:rFonts w:ascii="Source Sans Pro" w:hAnsi="Source Sans Pro" w:cs="Arial"/>
          <w:b/>
        </w:rPr>
      </w:pPr>
    </w:p>
    <w:p w14:paraId="73A368CD" w14:textId="77777777" w:rsidR="00560322" w:rsidRPr="007719C0" w:rsidRDefault="00560322" w:rsidP="004B6CCD">
      <w:pPr>
        <w:pStyle w:val="Zwykytekst3"/>
        <w:spacing w:before="120"/>
        <w:jc w:val="center"/>
        <w:rPr>
          <w:rFonts w:ascii="Source Sans Pro" w:hAnsi="Source Sans Pro" w:cs="Arial"/>
          <w:b/>
        </w:rPr>
      </w:pPr>
    </w:p>
    <w:p w14:paraId="21F3B30B" w14:textId="77777777" w:rsidR="00FE52B7" w:rsidRPr="007719C0" w:rsidRDefault="00FE52B7" w:rsidP="00FE52B7">
      <w:pPr>
        <w:spacing w:before="120"/>
        <w:jc w:val="center"/>
        <w:rPr>
          <w:rFonts w:ascii="Source Sans Pro" w:hAnsi="Source Sans Pro" w:cs="Arial"/>
          <w:b/>
          <w:sz w:val="20"/>
          <w:szCs w:val="20"/>
          <w:lang w:eastAsia="ar-SA"/>
        </w:rPr>
      </w:pPr>
      <w:bookmarkStart w:id="6" w:name="_Hlk141168966"/>
      <w:r w:rsidRPr="007719C0">
        <w:rPr>
          <w:rFonts w:ascii="Source Sans Pro" w:hAnsi="Source Sans Pro" w:cs="Arial"/>
          <w:b/>
          <w:sz w:val="20"/>
          <w:szCs w:val="20"/>
          <w:lang w:eastAsia="ar-SA"/>
        </w:rPr>
        <w:t>Tom II</w:t>
      </w:r>
    </w:p>
    <w:p w14:paraId="1D287335" w14:textId="77777777" w:rsidR="00FE52B7" w:rsidRPr="007719C0" w:rsidRDefault="00FE52B7" w:rsidP="00FE52B7">
      <w:pPr>
        <w:spacing w:before="120"/>
        <w:jc w:val="center"/>
        <w:rPr>
          <w:rFonts w:ascii="Source Sans Pro" w:hAnsi="Source Sans Pro" w:cs="Arial"/>
          <w:b/>
          <w:sz w:val="20"/>
          <w:szCs w:val="20"/>
          <w:lang w:eastAsia="ar-SA"/>
        </w:rPr>
      </w:pPr>
    </w:p>
    <w:p w14:paraId="33D8734C" w14:textId="77777777" w:rsidR="00FE52B7" w:rsidRPr="007719C0" w:rsidRDefault="00FE52B7" w:rsidP="00FE52B7">
      <w:pPr>
        <w:spacing w:line="360" w:lineRule="auto"/>
        <w:jc w:val="center"/>
        <w:rPr>
          <w:rFonts w:ascii="Source Sans Pro" w:hAnsi="Source Sans Pro" w:cs="Arial"/>
          <w:b/>
        </w:rPr>
      </w:pPr>
      <w:r w:rsidRPr="007719C0">
        <w:rPr>
          <w:rFonts w:ascii="Source Sans Pro" w:hAnsi="Source Sans Pro" w:cs="Arial"/>
          <w:b/>
        </w:rPr>
        <w:t>PROJEKTOWANE POSTANOWIENIA UMOWY</w:t>
      </w:r>
    </w:p>
    <w:p w14:paraId="11CC098C" w14:textId="77777777" w:rsidR="00FE52B7" w:rsidRPr="007719C0" w:rsidRDefault="00FE52B7" w:rsidP="00FE52B7">
      <w:pPr>
        <w:spacing w:line="360" w:lineRule="auto"/>
        <w:jc w:val="center"/>
        <w:rPr>
          <w:rFonts w:ascii="Source Sans Pro" w:eastAsia="Calibri" w:hAnsi="Source Sans Pro" w:cs="Arial"/>
          <w:color w:val="000000"/>
          <w:sz w:val="20"/>
          <w:szCs w:val="20"/>
        </w:rPr>
      </w:pPr>
    </w:p>
    <w:p w14:paraId="5B96F8A7" w14:textId="77777777" w:rsidR="00FE52B7" w:rsidRPr="007719C0" w:rsidRDefault="00FE52B7" w:rsidP="00FE52B7">
      <w:pPr>
        <w:spacing w:line="360" w:lineRule="auto"/>
        <w:jc w:val="both"/>
        <w:rPr>
          <w:rFonts w:ascii="Source Sans Pro" w:eastAsia="Calibri" w:hAnsi="Source Sans Pro" w:cs="Arial"/>
          <w:color w:val="000000"/>
          <w:sz w:val="20"/>
          <w:szCs w:val="20"/>
        </w:rPr>
      </w:pPr>
    </w:p>
    <w:p w14:paraId="49CE12BB" w14:textId="77777777" w:rsidR="00FE52B7" w:rsidRPr="007719C0" w:rsidRDefault="00FE52B7" w:rsidP="00FE52B7">
      <w:pPr>
        <w:spacing w:line="360" w:lineRule="auto"/>
        <w:jc w:val="both"/>
        <w:rPr>
          <w:rFonts w:ascii="Source Sans Pro" w:eastAsia="Calibri" w:hAnsi="Source Sans Pro" w:cs="Arial"/>
          <w:color w:val="000000"/>
          <w:sz w:val="20"/>
          <w:szCs w:val="20"/>
        </w:rPr>
      </w:pPr>
    </w:p>
    <w:p w14:paraId="01B177A3" w14:textId="77777777" w:rsidR="00FE52B7" w:rsidRPr="007719C0" w:rsidRDefault="00FE52B7" w:rsidP="00FE52B7">
      <w:pPr>
        <w:spacing w:line="360" w:lineRule="auto"/>
        <w:jc w:val="both"/>
        <w:rPr>
          <w:rFonts w:ascii="Source Sans Pro" w:eastAsia="Calibri" w:hAnsi="Source Sans Pro" w:cs="Arial"/>
          <w:color w:val="000000"/>
          <w:sz w:val="20"/>
          <w:szCs w:val="20"/>
        </w:rPr>
      </w:pPr>
    </w:p>
    <w:p w14:paraId="10476AAE" w14:textId="77777777" w:rsidR="00FE52B7" w:rsidRPr="007719C0" w:rsidRDefault="00FE52B7" w:rsidP="00FE52B7">
      <w:pPr>
        <w:spacing w:line="360" w:lineRule="auto"/>
        <w:jc w:val="both"/>
        <w:rPr>
          <w:rFonts w:ascii="Source Sans Pro" w:eastAsia="Calibri" w:hAnsi="Source Sans Pro" w:cs="Arial"/>
          <w:color w:val="000000"/>
          <w:sz w:val="20"/>
          <w:szCs w:val="20"/>
        </w:rPr>
      </w:pPr>
    </w:p>
    <w:p w14:paraId="1ED44D1D" w14:textId="77777777" w:rsidR="00FE52B7" w:rsidRPr="007719C0" w:rsidRDefault="00FE52B7" w:rsidP="00FE52B7">
      <w:pPr>
        <w:spacing w:line="360" w:lineRule="auto"/>
        <w:jc w:val="both"/>
        <w:rPr>
          <w:rFonts w:ascii="Source Sans Pro" w:eastAsia="Calibri" w:hAnsi="Source Sans Pro" w:cs="Arial"/>
          <w:color w:val="000000"/>
          <w:sz w:val="20"/>
          <w:szCs w:val="20"/>
        </w:rPr>
      </w:pPr>
    </w:p>
    <w:p w14:paraId="519F08FB" w14:textId="77777777" w:rsidR="00FE52B7" w:rsidRPr="007719C0" w:rsidRDefault="00FE52B7" w:rsidP="00FE52B7">
      <w:pPr>
        <w:spacing w:line="360" w:lineRule="auto"/>
        <w:jc w:val="both"/>
        <w:rPr>
          <w:rFonts w:ascii="Source Sans Pro" w:eastAsia="Calibri" w:hAnsi="Source Sans Pro" w:cs="Arial"/>
          <w:color w:val="000000"/>
          <w:sz w:val="20"/>
          <w:szCs w:val="20"/>
        </w:rPr>
      </w:pPr>
    </w:p>
    <w:p w14:paraId="5D286EE8" w14:textId="77777777" w:rsidR="00FE52B7" w:rsidRPr="007719C0" w:rsidRDefault="00FE52B7" w:rsidP="00FE52B7">
      <w:pPr>
        <w:spacing w:line="360" w:lineRule="auto"/>
        <w:jc w:val="both"/>
        <w:rPr>
          <w:rFonts w:ascii="Source Sans Pro" w:eastAsia="Calibri" w:hAnsi="Source Sans Pro" w:cs="Arial"/>
          <w:color w:val="000000"/>
          <w:sz w:val="20"/>
          <w:szCs w:val="20"/>
        </w:rPr>
      </w:pPr>
    </w:p>
    <w:p w14:paraId="73339F6F" w14:textId="77777777" w:rsidR="00FE52B7" w:rsidRPr="007719C0" w:rsidRDefault="00FE52B7" w:rsidP="00FE52B7">
      <w:pPr>
        <w:spacing w:line="360" w:lineRule="auto"/>
        <w:jc w:val="both"/>
        <w:rPr>
          <w:rFonts w:ascii="Source Sans Pro" w:eastAsia="Calibri" w:hAnsi="Source Sans Pro" w:cs="Arial"/>
          <w:color w:val="000000"/>
          <w:sz w:val="20"/>
          <w:szCs w:val="20"/>
        </w:rPr>
      </w:pPr>
    </w:p>
    <w:p w14:paraId="1E784768" w14:textId="77777777" w:rsidR="00FE52B7" w:rsidRPr="007719C0" w:rsidRDefault="00FE52B7" w:rsidP="00FE52B7">
      <w:pPr>
        <w:spacing w:line="360" w:lineRule="auto"/>
        <w:jc w:val="both"/>
        <w:rPr>
          <w:rFonts w:ascii="Source Sans Pro" w:eastAsia="Calibri" w:hAnsi="Source Sans Pro" w:cs="Arial"/>
          <w:color w:val="000000"/>
          <w:sz w:val="20"/>
          <w:szCs w:val="20"/>
        </w:rPr>
      </w:pPr>
    </w:p>
    <w:p w14:paraId="075831C8" w14:textId="77777777" w:rsidR="00FE52B7" w:rsidRPr="007719C0" w:rsidRDefault="00FE52B7" w:rsidP="00FE52B7">
      <w:pPr>
        <w:spacing w:line="360" w:lineRule="auto"/>
        <w:jc w:val="both"/>
        <w:rPr>
          <w:rFonts w:ascii="Source Sans Pro" w:eastAsia="Calibri" w:hAnsi="Source Sans Pro" w:cs="Arial"/>
          <w:color w:val="000000"/>
          <w:sz w:val="20"/>
          <w:szCs w:val="20"/>
        </w:rPr>
      </w:pPr>
    </w:p>
    <w:p w14:paraId="5D7A86B1" w14:textId="77777777" w:rsidR="00FE52B7" w:rsidRPr="007719C0" w:rsidRDefault="00FE52B7" w:rsidP="00FE52B7">
      <w:pPr>
        <w:spacing w:line="360" w:lineRule="auto"/>
        <w:jc w:val="both"/>
        <w:rPr>
          <w:rFonts w:ascii="Source Sans Pro" w:eastAsia="Calibri" w:hAnsi="Source Sans Pro" w:cs="Arial"/>
          <w:color w:val="000000"/>
          <w:sz w:val="20"/>
          <w:szCs w:val="20"/>
        </w:rPr>
      </w:pPr>
    </w:p>
    <w:p w14:paraId="408E279E" w14:textId="77777777" w:rsidR="00FE52B7" w:rsidRPr="007719C0" w:rsidRDefault="00FE52B7" w:rsidP="00FE52B7">
      <w:pPr>
        <w:spacing w:line="360" w:lineRule="auto"/>
        <w:jc w:val="both"/>
        <w:rPr>
          <w:rFonts w:ascii="Source Sans Pro" w:eastAsia="Calibri" w:hAnsi="Source Sans Pro" w:cs="Arial"/>
          <w:color w:val="000000"/>
          <w:sz w:val="20"/>
          <w:szCs w:val="20"/>
        </w:rPr>
      </w:pPr>
    </w:p>
    <w:p w14:paraId="2892A0C8" w14:textId="77777777" w:rsidR="00FE52B7" w:rsidRPr="007719C0" w:rsidRDefault="00FE52B7" w:rsidP="00FE52B7">
      <w:pPr>
        <w:spacing w:line="360" w:lineRule="auto"/>
        <w:jc w:val="both"/>
        <w:rPr>
          <w:rFonts w:ascii="Source Sans Pro" w:eastAsia="Calibri" w:hAnsi="Source Sans Pro" w:cs="Arial"/>
          <w:color w:val="000000"/>
          <w:sz w:val="20"/>
          <w:szCs w:val="20"/>
        </w:rPr>
      </w:pPr>
    </w:p>
    <w:p w14:paraId="1C2EDDF8" w14:textId="77777777" w:rsidR="00FE52B7" w:rsidRPr="007719C0" w:rsidRDefault="00FE52B7" w:rsidP="00FE52B7">
      <w:pPr>
        <w:spacing w:line="360" w:lineRule="auto"/>
        <w:jc w:val="both"/>
        <w:rPr>
          <w:rFonts w:ascii="Source Sans Pro" w:eastAsia="Calibri" w:hAnsi="Source Sans Pro" w:cs="Arial"/>
          <w:color w:val="000000"/>
          <w:sz w:val="20"/>
          <w:szCs w:val="20"/>
        </w:rPr>
      </w:pPr>
    </w:p>
    <w:p w14:paraId="4D06273E" w14:textId="77777777" w:rsidR="00FE52B7" w:rsidRPr="007719C0" w:rsidRDefault="00FE52B7" w:rsidP="00FE52B7">
      <w:pPr>
        <w:spacing w:line="360" w:lineRule="auto"/>
        <w:jc w:val="both"/>
        <w:rPr>
          <w:rFonts w:ascii="Source Sans Pro" w:eastAsia="Calibri" w:hAnsi="Source Sans Pro" w:cs="Arial"/>
          <w:color w:val="000000"/>
          <w:sz w:val="20"/>
          <w:szCs w:val="20"/>
        </w:rPr>
      </w:pPr>
    </w:p>
    <w:p w14:paraId="001C5F8D" w14:textId="77777777" w:rsidR="00FE52B7" w:rsidRPr="007719C0" w:rsidRDefault="00FE52B7" w:rsidP="00FE52B7">
      <w:pPr>
        <w:spacing w:line="360" w:lineRule="auto"/>
        <w:jc w:val="both"/>
        <w:rPr>
          <w:rFonts w:ascii="Source Sans Pro" w:eastAsia="Calibri" w:hAnsi="Source Sans Pro" w:cs="Arial"/>
          <w:color w:val="000000"/>
          <w:sz w:val="20"/>
          <w:szCs w:val="20"/>
        </w:rPr>
      </w:pPr>
    </w:p>
    <w:p w14:paraId="5B8A5885" w14:textId="77777777" w:rsidR="00FE52B7" w:rsidRPr="007719C0" w:rsidRDefault="00FE52B7" w:rsidP="00FE52B7">
      <w:pPr>
        <w:spacing w:line="360" w:lineRule="auto"/>
        <w:jc w:val="both"/>
        <w:rPr>
          <w:rFonts w:ascii="Source Sans Pro" w:eastAsia="Calibri" w:hAnsi="Source Sans Pro" w:cs="Arial"/>
          <w:color w:val="000000"/>
          <w:sz w:val="20"/>
          <w:szCs w:val="20"/>
        </w:rPr>
      </w:pPr>
    </w:p>
    <w:p w14:paraId="6572DE47" w14:textId="77777777" w:rsidR="00FE52B7" w:rsidRPr="007719C0" w:rsidRDefault="00FE52B7" w:rsidP="00FE52B7">
      <w:pPr>
        <w:spacing w:line="360" w:lineRule="auto"/>
        <w:jc w:val="both"/>
        <w:rPr>
          <w:rFonts w:ascii="Source Sans Pro" w:eastAsia="Calibri" w:hAnsi="Source Sans Pro" w:cs="Arial"/>
          <w:color w:val="000000"/>
          <w:sz w:val="20"/>
          <w:szCs w:val="20"/>
        </w:rPr>
      </w:pPr>
    </w:p>
    <w:tbl>
      <w:tblPr>
        <w:tblW w:w="0" w:type="auto"/>
        <w:tblLook w:val="04A0" w:firstRow="1" w:lastRow="0" w:firstColumn="1" w:lastColumn="0" w:noHBand="0" w:noVBand="1"/>
      </w:tblPr>
      <w:tblGrid>
        <w:gridCol w:w="1778"/>
        <w:gridCol w:w="7294"/>
      </w:tblGrid>
      <w:tr w:rsidR="008D4B6E" w:rsidRPr="00F13A4B" w14:paraId="7C9CAB8C" w14:textId="77777777" w:rsidTr="00A70418">
        <w:trPr>
          <w:trHeight w:val="1472"/>
        </w:trPr>
        <w:tc>
          <w:tcPr>
            <w:tcW w:w="1800" w:type="dxa"/>
            <w:shd w:val="clear" w:color="auto" w:fill="auto"/>
            <w:vAlign w:val="center"/>
          </w:tcPr>
          <w:bookmarkEnd w:id="6"/>
          <w:p w14:paraId="2324ED97" w14:textId="77777777" w:rsidR="008D4B6E" w:rsidRPr="00F13A4B" w:rsidRDefault="008D4B6E" w:rsidP="00A70418">
            <w:pPr>
              <w:pStyle w:val="Nagwek"/>
              <w:jc w:val="center"/>
              <w:rPr>
                <w:rFonts w:ascii="Caladea" w:eastAsia="Calibri" w:hAnsi="Caladea"/>
              </w:rPr>
            </w:pPr>
            <w:r w:rsidRPr="00F13A4B">
              <w:rPr>
                <w:rFonts w:ascii="Caladea" w:eastAsia="Calibri" w:hAnsi="Caladea"/>
                <w:noProof/>
              </w:rPr>
              <w:lastRenderedPageBreak/>
              <w:drawing>
                <wp:inline distT="0" distB="0" distL="0" distR="0" wp14:anchorId="5CFD590C" wp14:editId="7E4E151F">
                  <wp:extent cx="666750" cy="704850"/>
                  <wp:effectExtent l="0" t="0" r="0" b="0"/>
                  <wp:docPr id="1168952823"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52823" name="Obraz 1" descr="Obraz zawierający czarne, ciemność&#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704850"/>
                          </a:xfrm>
                          <a:prstGeom prst="rect">
                            <a:avLst/>
                          </a:prstGeom>
                          <a:noFill/>
                          <a:ln>
                            <a:noFill/>
                          </a:ln>
                        </pic:spPr>
                      </pic:pic>
                    </a:graphicData>
                  </a:graphic>
                </wp:inline>
              </w:drawing>
            </w:r>
          </w:p>
        </w:tc>
        <w:tc>
          <w:tcPr>
            <w:tcW w:w="7488" w:type="dxa"/>
            <w:shd w:val="clear" w:color="auto" w:fill="auto"/>
            <w:tcMar>
              <w:top w:w="0" w:type="dxa"/>
            </w:tcMar>
            <w:vAlign w:val="center"/>
          </w:tcPr>
          <w:p w14:paraId="5ABB7533" w14:textId="77777777" w:rsidR="008D4B6E" w:rsidRPr="00F13A4B" w:rsidRDefault="008D4B6E" w:rsidP="00A70418">
            <w:pPr>
              <w:pStyle w:val="p1"/>
              <w:rPr>
                <w:rFonts w:ascii="Caladea" w:hAnsi="Caladea"/>
                <w:b/>
                <w:sz w:val="32"/>
                <w:szCs w:val="32"/>
              </w:rPr>
            </w:pPr>
            <w:r w:rsidRPr="00F13A4B">
              <w:rPr>
                <w:rFonts w:ascii="Caladea" w:hAnsi="Caladea"/>
                <w:b/>
                <w:sz w:val="32"/>
                <w:szCs w:val="32"/>
              </w:rPr>
              <w:t xml:space="preserve">Instytut Mikroelektroniki i Optoelektroniki </w:t>
            </w:r>
          </w:p>
          <w:p w14:paraId="648BF9F8" w14:textId="77777777" w:rsidR="008D4B6E" w:rsidRPr="00F13A4B" w:rsidRDefault="008D4B6E" w:rsidP="00A70418">
            <w:pPr>
              <w:pStyle w:val="p1"/>
              <w:rPr>
                <w:rFonts w:ascii="Caladea" w:hAnsi="Caladea"/>
                <w:bCs/>
                <w:sz w:val="24"/>
                <w:szCs w:val="24"/>
              </w:rPr>
            </w:pPr>
            <w:r w:rsidRPr="00F13A4B">
              <w:rPr>
                <w:rFonts w:ascii="Caladea" w:hAnsi="Caladea"/>
                <w:bCs/>
                <w:sz w:val="24"/>
                <w:szCs w:val="24"/>
              </w:rPr>
              <w:t>Wydział Elektroniki i Technik Informacyjnych</w:t>
            </w:r>
          </w:p>
          <w:p w14:paraId="69019421" w14:textId="77777777" w:rsidR="008D4B6E" w:rsidRPr="00F13A4B" w:rsidRDefault="008D4B6E" w:rsidP="00A70418">
            <w:pPr>
              <w:rPr>
                <w:rFonts w:ascii="Caladea" w:eastAsia="Calibri" w:hAnsi="Caladea"/>
                <w:bCs/>
              </w:rPr>
            </w:pPr>
            <w:r w:rsidRPr="00F13A4B">
              <w:rPr>
                <w:rFonts w:ascii="Caladea" w:eastAsia="Calibri" w:hAnsi="Caladea"/>
                <w:bCs/>
              </w:rPr>
              <w:t>Politechnika Warszawska</w:t>
            </w:r>
          </w:p>
        </w:tc>
      </w:tr>
    </w:tbl>
    <w:p w14:paraId="216E19D7" w14:textId="77777777" w:rsidR="008D4B6E" w:rsidRPr="001A770E" w:rsidRDefault="008D4B6E" w:rsidP="008D4B6E">
      <w:pPr>
        <w:spacing w:line="360" w:lineRule="auto"/>
        <w:jc w:val="both"/>
        <w:rPr>
          <w:rFonts w:ascii="Source Sans Pro" w:eastAsia="Calibri" w:hAnsi="Source Sans Pro" w:cs="Arial"/>
          <w:color w:val="000000"/>
          <w:sz w:val="22"/>
          <w:szCs w:val="22"/>
        </w:rPr>
      </w:pPr>
    </w:p>
    <w:p w14:paraId="17E209E0" w14:textId="77777777" w:rsidR="008D4B6E" w:rsidRDefault="008D4B6E" w:rsidP="008D4B6E">
      <w:pPr>
        <w:spacing w:line="360" w:lineRule="auto"/>
        <w:ind w:left="2124" w:firstLine="708"/>
        <w:jc w:val="both"/>
        <w:rPr>
          <w:rFonts w:ascii="Source Sans Pro" w:eastAsia="Calibri" w:hAnsi="Source Sans Pro" w:cs="Arial"/>
          <w:b/>
          <w:bCs/>
          <w:color w:val="000000"/>
          <w:sz w:val="22"/>
          <w:szCs w:val="22"/>
        </w:rPr>
      </w:pPr>
    </w:p>
    <w:p w14:paraId="55A195C3" w14:textId="053EF0EB" w:rsidR="008D4B6E" w:rsidRPr="001A770E" w:rsidRDefault="008D4B6E" w:rsidP="008D4B6E">
      <w:pPr>
        <w:spacing w:line="360" w:lineRule="auto"/>
        <w:ind w:left="2124" w:firstLine="708"/>
        <w:jc w:val="both"/>
        <w:rPr>
          <w:rFonts w:ascii="Source Sans Pro" w:eastAsia="Calibri" w:hAnsi="Source Sans Pro" w:cs="Arial"/>
          <w:b/>
          <w:bCs/>
          <w:color w:val="000000"/>
          <w:sz w:val="22"/>
          <w:szCs w:val="22"/>
        </w:rPr>
      </w:pPr>
      <w:r w:rsidRPr="001A770E">
        <w:rPr>
          <w:rFonts w:ascii="Source Sans Pro" w:eastAsia="Calibri" w:hAnsi="Source Sans Pro" w:cs="Arial"/>
          <w:b/>
          <w:bCs/>
          <w:color w:val="000000"/>
          <w:sz w:val="22"/>
          <w:szCs w:val="22"/>
        </w:rPr>
        <w:t xml:space="preserve">UMOWA NR  </w:t>
      </w:r>
      <w:proofErr w:type="spellStart"/>
      <w:r w:rsidRPr="001A770E">
        <w:rPr>
          <w:rFonts w:ascii="Source Sans Pro" w:eastAsia="Calibri" w:hAnsi="Source Sans Pro" w:cs="Arial"/>
          <w:b/>
          <w:bCs/>
          <w:color w:val="000000"/>
          <w:sz w:val="22"/>
          <w:szCs w:val="22"/>
        </w:rPr>
        <w:t>WEiTI</w:t>
      </w:r>
      <w:proofErr w:type="spellEnd"/>
      <w:r w:rsidRPr="001A770E">
        <w:rPr>
          <w:rFonts w:ascii="Source Sans Pro" w:eastAsia="Calibri" w:hAnsi="Source Sans Pro" w:cs="Arial"/>
          <w:b/>
          <w:bCs/>
          <w:color w:val="000000"/>
          <w:sz w:val="22"/>
          <w:szCs w:val="22"/>
        </w:rPr>
        <w:t>/</w:t>
      </w:r>
      <w:r w:rsidR="00EB2704">
        <w:rPr>
          <w:rFonts w:ascii="Source Sans Pro" w:eastAsia="Calibri" w:hAnsi="Source Sans Pro" w:cs="Arial"/>
          <w:b/>
          <w:bCs/>
          <w:color w:val="000000"/>
          <w:sz w:val="22"/>
          <w:szCs w:val="22"/>
        </w:rPr>
        <w:t>18</w:t>
      </w:r>
      <w:r w:rsidRPr="001A770E">
        <w:rPr>
          <w:rFonts w:ascii="Source Sans Pro" w:eastAsia="Calibri" w:hAnsi="Source Sans Pro" w:cs="Arial"/>
          <w:b/>
          <w:bCs/>
          <w:color w:val="000000"/>
          <w:sz w:val="22"/>
          <w:szCs w:val="22"/>
        </w:rPr>
        <w:t>/ZP/2024/1035.2024</w:t>
      </w:r>
    </w:p>
    <w:p w14:paraId="32FB4D4E" w14:textId="77777777" w:rsidR="008D4B6E" w:rsidRPr="001A770E" w:rsidRDefault="008D4B6E" w:rsidP="008D4B6E">
      <w:pPr>
        <w:spacing w:line="360" w:lineRule="auto"/>
        <w:ind w:left="2124" w:firstLine="708"/>
        <w:jc w:val="both"/>
        <w:rPr>
          <w:rFonts w:ascii="Source Sans Pro" w:eastAsia="Calibri" w:hAnsi="Source Sans Pro" w:cs="Arial"/>
          <w:color w:val="000000"/>
          <w:sz w:val="22"/>
          <w:szCs w:val="22"/>
        </w:rPr>
      </w:pPr>
    </w:p>
    <w:p w14:paraId="6DD17FA7" w14:textId="77777777" w:rsidR="008D4B6E" w:rsidRPr="001A770E" w:rsidRDefault="008D4B6E" w:rsidP="008D4B6E">
      <w:pPr>
        <w:spacing w:line="360"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W dniu ………………………………... w Warszawie pomiędzy:</w:t>
      </w:r>
    </w:p>
    <w:p w14:paraId="191B0D1A" w14:textId="77777777" w:rsidR="008D4B6E" w:rsidRPr="001A770E" w:rsidRDefault="008D4B6E" w:rsidP="008D4B6E">
      <w:pPr>
        <w:spacing w:line="360"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 xml:space="preserve">POLITECHNIKĄ WARSZAWSKĄ – publiczną uczelnią akademicką, działającą na podstawie ustawy Prawo o szkolnictwie wyższym i nauce, mającą główną siedzibę w Warszawie na Placu Politechniki 1, NIP PL 525-000- 58-34, REGON 000001554, w imieniu której czynnym uczestnikiem niniejszej Umowy jest Wydział Elektroniki i Technik Informacyjnych, mieszczący się w Warszawie, przy ul. Nowowiejskiej 15/19, </w:t>
      </w:r>
      <w:r w:rsidRPr="001B14AC">
        <w:rPr>
          <w:rFonts w:ascii="Source Sans Pro" w:eastAsia="Calibri" w:hAnsi="Source Sans Pro" w:cs="Arial"/>
          <w:color w:val="000000"/>
          <w:sz w:val="22"/>
          <w:szCs w:val="22"/>
        </w:rPr>
        <w:t xml:space="preserve">reprezentowany przez: prof. dr hab. inż. Tomasza </w:t>
      </w:r>
      <w:proofErr w:type="spellStart"/>
      <w:r w:rsidRPr="001B14AC">
        <w:rPr>
          <w:rFonts w:ascii="Source Sans Pro" w:eastAsia="Calibri" w:hAnsi="Source Sans Pro" w:cs="Arial"/>
          <w:color w:val="000000"/>
          <w:sz w:val="22"/>
          <w:szCs w:val="22"/>
        </w:rPr>
        <w:t>Stareckiego</w:t>
      </w:r>
      <w:proofErr w:type="spellEnd"/>
      <w:r w:rsidRPr="001B14AC">
        <w:rPr>
          <w:rFonts w:ascii="Source Sans Pro" w:eastAsia="Calibri" w:hAnsi="Source Sans Pro" w:cs="Arial"/>
          <w:color w:val="000000"/>
          <w:sz w:val="22"/>
          <w:szCs w:val="22"/>
        </w:rPr>
        <w:t xml:space="preserve"> – Dziekana Wydziału, któremu Rektor Politechniki Warszawskiej jako Kierownik Zamawiającego, powierzył zastrzeżone dla siebie czynności, nr </w:t>
      </w:r>
      <w:r w:rsidRPr="001B14AC">
        <w:rPr>
          <w:rFonts w:ascii="Source Sans Pro" w:eastAsia="Calibri" w:hAnsi="Source Sans Pro" w:cs="Arial"/>
          <w:b/>
          <w:bCs/>
          <w:color w:val="000000"/>
          <w:sz w:val="22"/>
          <w:szCs w:val="22"/>
        </w:rPr>
        <w:t>BR-P-898/2024</w:t>
      </w:r>
      <w:r w:rsidRPr="001B14AC">
        <w:rPr>
          <w:rFonts w:ascii="Source Sans Pro" w:eastAsia="Calibri" w:hAnsi="Source Sans Pro" w:cs="Arial"/>
          <w:color w:val="000000"/>
          <w:sz w:val="22"/>
          <w:szCs w:val="22"/>
        </w:rPr>
        <w:t xml:space="preserve"> z dnia 2 września 2024 r., zwaną dalej „Zamawiającym”</w:t>
      </w:r>
    </w:p>
    <w:p w14:paraId="3DD2536C" w14:textId="77777777" w:rsidR="008D4B6E" w:rsidRPr="001A770E" w:rsidRDefault="008D4B6E" w:rsidP="008D4B6E">
      <w:pPr>
        <w:spacing w:line="360" w:lineRule="auto"/>
        <w:jc w:val="both"/>
        <w:rPr>
          <w:rFonts w:ascii="Source Sans Pro" w:eastAsia="Calibri" w:hAnsi="Source Sans Pro" w:cs="Arial"/>
          <w:color w:val="000000"/>
          <w:sz w:val="22"/>
          <w:szCs w:val="22"/>
        </w:rPr>
      </w:pPr>
    </w:p>
    <w:p w14:paraId="48D719D2" w14:textId="77777777" w:rsidR="008D4B6E" w:rsidRPr="001A770E" w:rsidRDefault="008D4B6E" w:rsidP="008D4B6E">
      <w:pPr>
        <w:spacing w:line="360"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a</w:t>
      </w:r>
    </w:p>
    <w:p w14:paraId="7F0660FB" w14:textId="77777777" w:rsidR="008D4B6E" w:rsidRPr="001A770E" w:rsidRDefault="008D4B6E" w:rsidP="008D4B6E">
      <w:pPr>
        <w:spacing w:line="360"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 z siedzibą w …………………., NIP …………., REGON ……………. wpisaną do Krajowego Rejestru Sądowego prowadzonego przez Sąd Rejonowy ......................, .... Wydział Gospodarczy Krajowego Rejestru Sądowego, pod numerem KRS ………………….., reprezentowaną przez …………………………………………………….. zwaną dalej "Wykonawcą"</w:t>
      </w:r>
    </w:p>
    <w:p w14:paraId="32C37944" w14:textId="77777777" w:rsidR="008D4B6E" w:rsidRPr="001A770E" w:rsidRDefault="008D4B6E" w:rsidP="008D4B6E">
      <w:pPr>
        <w:spacing w:line="360" w:lineRule="auto"/>
        <w:jc w:val="both"/>
        <w:rPr>
          <w:rFonts w:ascii="Source Sans Pro" w:eastAsia="Calibri" w:hAnsi="Source Sans Pro" w:cs="Arial"/>
          <w:color w:val="000000"/>
          <w:sz w:val="22"/>
          <w:szCs w:val="22"/>
        </w:rPr>
      </w:pPr>
    </w:p>
    <w:p w14:paraId="100FF7C1" w14:textId="5CFF9E0A" w:rsidR="008D4B6E" w:rsidRPr="001A770E" w:rsidRDefault="008D4B6E" w:rsidP="008D4B6E">
      <w:pPr>
        <w:spacing w:line="360"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W wyniku przeprowadzenia postępowania o udzielenie zamówienia publicznego w trybie przetargu nieograniczonego na podstawie przepisów art. 132 ustawy z dnia 11 września 2019 r. – Prawo zamówień publicznych,</w:t>
      </w:r>
      <w:r w:rsidRPr="001A770E">
        <w:rPr>
          <w:rFonts w:ascii="Source Sans Pro" w:eastAsia="Calibri" w:hAnsi="Source Sans Pro" w:cs="Arial"/>
          <w:color w:val="0000FF"/>
          <w:sz w:val="22"/>
          <w:szCs w:val="22"/>
        </w:rPr>
        <w:t xml:space="preserve"> nr </w:t>
      </w:r>
      <w:proofErr w:type="spellStart"/>
      <w:r w:rsidRPr="001A770E">
        <w:rPr>
          <w:rFonts w:ascii="Source Sans Pro" w:eastAsia="Calibri" w:hAnsi="Source Sans Pro" w:cs="Arial"/>
          <w:color w:val="0000FF"/>
          <w:sz w:val="22"/>
          <w:szCs w:val="22"/>
        </w:rPr>
        <w:t>WEiTI</w:t>
      </w:r>
      <w:proofErr w:type="spellEnd"/>
      <w:r w:rsidRPr="001A770E">
        <w:rPr>
          <w:rFonts w:ascii="Source Sans Pro" w:eastAsia="Calibri" w:hAnsi="Source Sans Pro" w:cs="Arial"/>
          <w:color w:val="0000FF"/>
          <w:sz w:val="22"/>
          <w:szCs w:val="22"/>
        </w:rPr>
        <w:t>/</w:t>
      </w:r>
      <w:r w:rsidR="00EB2704">
        <w:rPr>
          <w:rFonts w:ascii="Source Sans Pro" w:eastAsia="Calibri" w:hAnsi="Source Sans Pro" w:cs="Arial"/>
          <w:color w:val="0000FF"/>
          <w:sz w:val="22"/>
          <w:szCs w:val="22"/>
        </w:rPr>
        <w:t>18</w:t>
      </w:r>
      <w:r w:rsidRPr="001A770E">
        <w:rPr>
          <w:rFonts w:ascii="Source Sans Pro" w:eastAsia="Calibri" w:hAnsi="Source Sans Pro" w:cs="Arial"/>
          <w:color w:val="0000FF"/>
          <w:sz w:val="22"/>
          <w:szCs w:val="22"/>
        </w:rPr>
        <w:t xml:space="preserve">/ZP/2024/1035 na Dostawę </w:t>
      </w:r>
      <w:r>
        <w:rPr>
          <w:rFonts w:ascii="Source Sans Pro" w:eastAsia="Calibri" w:hAnsi="Source Sans Pro" w:cs="Arial"/>
          <w:color w:val="0000FF"/>
          <w:sz w:val="22"/>
          <w:szCs w:val="22"/>
        </w:rPr>
        <w:t xml:space="preserve">sprzętu komputerowego </w:t>
      </w:r>
      <w:r w:rsidRPr="001A770E">
        <w:rPr>
          <w:rFonts w:ascii="Source Sans Pro" w:eastAsia="Calibri" w:hAnsi="Source Sans Pro" w:cs="Arial"/>
          <w:color w:val="0000FF"/>
          <w:sz w:val="22"/>
          <w:szCs w:val="22"/>
        </w:rPr>
        <w:t xml:space="preserve">dla Instytutu Mikroelektroniki i Optoelektroniki Wydziału Elektroniki i Technik Informacyjnych Politechniki Warszawskiej </w:t>
      </w:r>
      <w:r w:rsidRPr="001A770E">
        <w:rPr>
          <w:rFonts w:ascii="Source Sans Pro" w:eastAsia="Calibri" w:hAnsi="Source Sans Pro" w:cs="Arial"/>
          <w:color w:val="000000"/>
          <w:sz w:val="22"/>
          <w:szCs w:val="22"/>
        </w:rPr>
        <w:t>strony zawierają umowę następującej treści:</w:t>
      </w:r>
    </w:p>
    <w:p w14:paraId="4FA0569E" w14:textId="77777777" w:rsidR="008D4B6E" w:rsidRDefault="008D4B6E" w:rsidP="008D4B6E">
      <w:pPr>
        <w:autoSpaceDN w:val="0"/>
        <w:spacing w:before="120"/>
        <w:jc w:val="center"/>
        <w:rPr>
          <w:rFonts w:ascii="Source Sans Pro" w:hAnsi="Source Sans Pro" w:cs="Arial"/>
          <w:b/>
          <w:bCs/>
          <w:sz w:val="22"/>
          <w:szCs w:val="22"/>
          <w:lang w:eastAsia="en-US"/>
        </w:rPr>
      </w:pPr>
      <w:r w:rsidRPr="001A770E">
        <w:rPr>
          <w:rFonts w:ascii="Source Sans Pro" w:hAnsi="Source Sans Pro" w:cs="Arial"/>
          <w:b/>
          <w:bCs/>
          <w:sz w:val="22"/>
          <w:szCs w:val="22"/>
          <w:lang w:eastAsia="en-US"/>
        </w:rPr>
        <w:t>§ 1</w:t>
      </w:r>
    </w:p>
    <w:p w14:paraId="5527CB61" w14:textId="12D06EB9" w:rsidR="008D4B6E" w:rsidRPr="001A770E" w:rsidRDefault="008D4B6E" w:rsidP="008D4B6E">
      <w:pPr>
        <w:numPr>
          <w:ilvl w:val="0"/>
          <w:numId w:val="14"/>
        </w:numPr>
        <w:tabs>
          <w:tab w:val="num" w:pos="3600"/>
        </w:tabs>
        <w:spacing w:before="120" w:after="160" w:line="360" w:lineRule="auto"/>
        <w:ind w:left="0" w:firstLine="0"/>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 xml:space="preserve">Wykonawca zobowiązuje się dostarczyć Zamawiającemu, </w:t>
      </w:r>
      <w:r w:rsidRPr="001A770E">
        <w:rPr>
          <w:rFonts w:ascii="Source Sans Pro" w:hAnsi="Source Sans Pro" w:cs="Arial"/>
          <w:bCs/>
          <w:color w:val="0000FF"/>
          <w:sz w:val="22"/>
          <w:szCs w:val="22"/>
        </w:rPr>
        <w:t xml:space="preserve">część </w:t>
      </w:r>
      <w:r>
        <w:rPr>
          <w:rFonts w:ascii="Source Sans Pro" w:hAnsi="Source Sans Pro" w:cs="Arial"/>
          <w:bCs/>
          <w:color w:val="0000FF"/>
          <w:sz w:val="22"/>
          <w:szCs w:val="22"/>
        </w:rPr>
        <w:t>1,2,3,4,5,6,7,8,9 ……………..</w:t>
      </w:r>
      <w:r w:rsidRPr="001A770E">
        <w:rPr>
          <w:rFonts w:ascii="Source Sans Pro" w:hAnsi="Source Sans Pro" w:cs="Arial"/>
          <w:bCs/>
          <w:color w:val="0000FF"/>
          <w:sz w:val="22"/>
          <w:szCs w:val="22"/>
        </w:rPr>
        <w:t xml:space="preserve"> </w:t>
      </w:r>
      <w:r w:rsidRPr="001A770E">
        <w:rPr>
          <w:rFonts w:ascii="Source Sans Pro" w:eastAsia="Calibri" w:hAnsi="Source Sans Pro" w:cs="Arial"/>
          <w:color w:val="000000"/>
          <w:sz w:val="22"/>
          <w:szCs w:val="22"/>
        </w:rPr>
        <w:t>zgodnie z ofertą z dnia ………………….. roku, stanowiąca załącznik nr 1 do niniejszej umowy.</w:t>
      </w:r>
    </w:p>
    <w:p w14:paraId="72B23C39" w14:textId="77777777" w:rsidR="008D4B6E" w:rsidRPr="001A770E" w:rsidRDefault="008D4B6E" w:rsidP="008D4B6E">
      <w:pPr>
        <w:tabs>
          <w:tab w:val="left" w:pos="284"/>
        </w:tabs>
        <w:spacing w:before="120" w:line="360"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lastRenderedPageBreak/>
        <w:t>2. W przypadku wycofania oferowanego sprzętu ze sprzedaży/produkcji Zamawiający dopuszcza dostawę sprzętu, o parametrach technicznych i użytkowych nie gorszych niż podane w ofercie, zgodnego ze Specyfikacją Warunków Zamówienia (SWZ), za t</w:t>
      </w:r>
      <w:r>
        <w:rPr>
          <w:rFonts w:ascii="Source Sans Pro" w:eastAsia="Calibri" w:hAnsi="Source Sans Pro" w:cs="Arial"/>
          <w:color w:val="000000"/>
          <w:sz w:val="22"/>
          <w:szCs w:val="22"/>
        </w:rPr>
        <w:t>ę</w:t>
      </w:r>
      <w:r w:rsidRPr="001A770E">
        <w:rPr>
          <w:rFonts w:ascii="Source Sans Pro" w:eastAsia="Calibri" w:hAnsi="Source Sans Pro" w:cs="Arial"/>
          <w:color w:val="000000"/>
          <w:sz w:val="22"/>
          <w:szCs w:val="22"/>
        </w:rPr>
        <w:t xml:space="preserve"> samą cenę .</w:t>
      </w:r>
    </w:p>
    <w:p w14:paraId="3ABD5DCE" w14:textId="77777777" w:rsidR="008D4B6E" w:rsidRPr="001A770E" w:rsidRDefault="008D4B6E" w:rsidP="008D4B6E">
      <w:pPr>
        <w:spacing w:line="360" w:lineRule="auto"/>
        <w:jc w:val="center"/>
        <w:rPr>
          <w:rFonts w:ascii="Source Sans Pro" w:eastAsia="Calibri" w:hAnsi="Source Sans Pro" w:cs="Arial"/>
          <w:b/>
          <w:bCs/>
          <w:color w:val="000000"/>
          <w:sz w:val="22"/>
          <w:szCs w:val="22"/>
        </w:rPr>
      </w:pPr>
      <w:r w:rsidRPr="001A770E">
        <w:rPr>
          <w:rFonts w:ascii="Source Sans Pro" w:eastAsia="Calibri" w:hAnsi="Source Sans Pro" w:cs="Arial"/>
          <w:b/>
          <w:bCs/>
          <w:color w:val="000000"/>
          <w:sz w:val="22"/>
          <w:szCs w:val="22"/>
        </w:rPr>
        <w:t>§ 2</w:t>
      </w:r>
    </w:p>
    <w:p w14:paraId="0DC46E7F" w14:textId="77777777" w:rsidR="008D4B6E" w:rsidRPr="001A770E" w:rsidRDefault="008D4B6E" w:rsidP="008D4B6E">
      <w:pPr>
        <w:numPr>
          <w:ilvl w:val="0"/>
          <w:numId w:val="7"/>
        </w:numPr>
        <w:tabs>
          <w:tab w:val="left" w:pos="284"/>
        </w:tabs>
        <w:spacing w:after="160" w:line="360" w:lineRule="auto"/>
        <w:ind w:left="0" w:firstLine="0"/>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Wykonawca oświadcza, że spełnia warunki określone w art. 112 ust. 2, ustawy z dnia 11 września 2019 r. – Prawo zamówień publicznych, ujęte szczegółowo w SWZ.</w:t>
      </w:r>
    </w:p>
    <w:p w14:paraId="43CFBCA1" w14:textId="77777777" w:rsidR="008D4B6E" w:rsidRPr="001A770E" w:rsidRDefault="008D4B6E" w:rsidP="008D4B6E">
      <w:pPr>
        <w:numPr>
          <w:ilvl w:val="0"/>
          <w:numId w:val="7"/>
        </w:numPr>
        <w:tabs>
          <w:tab w:val="left" w:pos="284"/>
        </w:tabs>
        <w:spacing w:after="160" w:line="360" w:lineRule="auto"/>
        <w:ind w:left="0" w:firstLine="0"/>
        <w:contextualSpacing/>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 xml:space="preserve"> Wykonawca ponosił będzie pełną odpowiedzialność za wszelkie szkody powstałe bezpośrednio lub pośrednio po stronie Zamawiającego, wynikłe z tytułu wadliwości powyższego oświadczenia.</w:t>
      </w:r>
    </w:p>
    <w:p w14:paraId="138432B3" w14:textId="77777777" w:rsidR="008D4B6E" w:rsidRPr="001A770E" w:rsidRDefault="008D4B6E" w:rsidP="008D4B6E">
      <w:pPr>
        <w:spacing w:before="120"/>
        <w:jc w:val="center"/>
        <w:rPr>
          <w:rFonts w:ascii="Source Sans Pro" w:eastAsia="Calibri" w:hAnsi="Source Sans Pro" w:cs="Arial"/>
          <w:b/>
          <w:bCs/>
          <w:color w:val="000000"/>
          <w:sz w:val="22"/>
          <w:szCs w:val="22"/>
        </w:rPr>
      </w:pPr>
      <w:r w:rsidRPr="001A770E">
        <w:rPr>
          <w:rFonts w:ascii="Source Sans Pro" w:eastAsia="Calibri" w:hAnsi="Source Sans Pro" w:cs="Arial"/>
          <w:b/>
          <w:bCs/>
          <w:color w:val="000000"/>
          <w:sz w:val="22"/>
          <w:szCs w:val="22"/>
        </w:rPr>
        <w:t>§ 3</w:t>
      </w:r>
    </w:p>
    <w:p w14:paraId="5199B812" w14:textId="77777777" w:rsidR="008D4B6E" w:rsidRPr="00490CEF" w:rsidRDefault="008D4B6E" w:rsidP="008D4B6E">
      <w:pPr>
        <w:pStyle w:val="Akapitzlist"/>
        <w:numPr>
          <w:ilvl w:val="0"/>
          <w:numId w:val="29"/>
        </w:numPr>
        <w:spacing w:before="120"/>
        <w:jc w:val="both"/>
        <w:rPr>
          <w:rFonts w:ascii="Source Sans Pro" w:eastAsia="Calibri" w:hAnsi="Source Sans Pro"/>
          <w:color w:val="000000"/>
        </w:rPr>
      </w:pPr>
      <w:r w:rsidRPr="00490CEF">
        <w:rPr>
          <w:rFonts w:ascii="Source Sans Pro" w:eastAsia="Calibri" w:hAnsi="Source Sans Pro"/>
          <w:color w:val="000000"/>
        </w:rPr>
        <w:t>Termin dostawy ustala się na … dni od daty podpisania umowy.</w:t>
      </w:r>
    </w:p>
    <w:p w14:paraId="1137697A" w14:textId="77777777" w:rsidR="008D4B6E" w:rsidRPr="00490CEF" w:rsidRDefault="008D4B6E" w:rsidP="008D4B6E">
      <w:pPr>
        <w:pStyle w:val="Akapitzlist"/>
        <w:numPr>
          <w:ilvl w:val="0"/>
          <w:numId w:val="29"/>
        </w:numPr>
        <w:spacing w:before="120" w:after="120" w:line="240" w:lineRule="auto"/>
        <w:contextualSpacing/>
        <w:jc w:val="both"/>
        <w:rPr>
          <w:rFonts w:ascii="Source Sans Pro SemiBold" w:hAnsi="Source Sans Pro SemiBold"/>
        </w:rPr>
      </w:pPr>
      <w:r w:rsidRPr="00490CEF">
        <w:rPr>
          <w:rFonts w:ascii="Source Sans Pro SemiBold" w:hAnsi="Source Sans Pro SemiBold"/>
        </w:rPr>
        <w:t>Przedmiot umowy zostanie dostarczony w dni robocze w godz.: 8.00-15.00. Wykonawca zobowiązany jest zawiadomić Zamawiającego o gotowości dostawy, za pośrednictwem poczty elektronicznej na adres……………., na co najmniej 48 godzin przed dostawą.</w:t>
      </w:r>
    </w:p>
    <w:p w14:paraId="15D6261E" w14:textId="77777777" w:rsidR="008D4B6E" w:rsidRPr="001A770E" w:rsidRDefault="008D4B6E" w:rsidP="008D4B6E">
      <w:pPr>
        <w:spacing w:before="120"/>
        <w:jc w:val="both"/>
        <w:rPr>
          <w:rFonts w:ascii="Source Sans Pro" w:eastAsia="Calibri" w:hAnsi="Source Sans Pro" w:cs="Arial"/>
          <w:color w:val="000000"/>
          <w:sz w:val="22"/>
          <w:szCs w:val="22"/>
        </w:rPr>
      </w:pPr>
    </w:p>
    <w:p w14:paraId="53811A99" w14:textId="77777777" w:rsidR="008D4B6E" w:rsidRPr="001A770E" w:rsidRDefault="008D4B6E" w:rsidP="008D4B6E">
      <w:pPr>
        <w:spacing w:line="360" w:lineRule="auto"/>
        <w:jc w:val="center"/>
        <w:rPr>
          <w:rFonts w:ascii="Source Sans Pro" w:eastAsia="Calibri" w:hAnsi="Source Sans Pro" w:cs="Arial"/>
          <w:b/>
          <w:bCs/>
          <w:color w:val="000000"/>
          <w:sz w:val="22"/>
          <w:szCs w:val="22"/>
        </w:rPr>
      </w:pPr>
      <w:r w:rsidRPr="001A770E">
        <w:rPr>
          <w:rFonts w:ascii="Source Sans Pro" w:eastAsia="Calibri" w:hAnsi="Source Sans Pro" w:cs="Arial"/>
          <w:b/>
          <w:bCs/>
          <w:color w:val="000000"/>
          <w:sz w:val="22"/>
          <w:szCs w:val="22"/>
        </w:rPr>
        <w:t>§ 4</w:t>
      </w:r>
    </w:p>
    <w:p w14:paraId="1AE64749" w14:textId="77777777" w:rsidR="008D4B6E" w:rsidRPr="001A770E" w:rsidRDefault="008D4B6E" w:rsidP="008D4B6E">
      <w:pPr>
        <w:shd w:val="clear" w:color="auto" w:fill="FFFFFF"/>
        <w:spacing w:line="360"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Wykonawca dostarczy przedmiot umowy do siedziby Zamawiającego tj. Warszawa, ul. Koszykowa 75</w:t>
      </w:r>
    </w:p>
    <w:p w14:paraId="0F497DFC" w14:textId="77777777" w:rsidR="008D4B6E" w:rsidRPr="001A770E" w:rsidRDefault="008D4B6E" w:rsidP="008D4B6E">
      <w:pPr>
        <w:spacing w:line="360" w:lineRule="auto"/>
        <w:jc w:val="center"/>
        <w:rPr>
          <w:rFonts w:ascii="Source Sans Pro" w:eastAsia="Calibri" w:hAnsi="Source Sans Pro" w:cs="Arial"/>
          <w:b/>
          <w:bCs/>
          <w:color w:val="000000"/>
          <w:sz w:val="22"/>
          <w:szCs w:val="22"/>
        </w:rPr>
      </w:pPr>
      <w:r w:rsidRPr="001A770E">
        <w:rPr>
          <w:rFonts w:ascii="Source Sans Pro" w:eastAsia="Calibri" w:hAnsi="Source Sans Pro" w:cs="Arial"/>
          <w:b/>
          <w:bCs/>
          <w:color w:val="000000"/>
          <w:sz w:val="22"/>
          <w:szCs w:val="22"/>
        </w:rPr>
        <w:t>§ 5</w:t>
      </w:r>
    </w:p>
    <w:p w14:paraId="1172E472" w14:textId="77777777" w:rsidR="008D4B6E" w:rsidRPr="001A770E" w:rsidRDefault="008D4B6E" w:rsidP="008D4B6E">
      <w:pPr>
        <w:numPr>
          <w:ilvl w:val="3"/>
          <w:numId w:val="8"/>
        </w:numPr>
        <w:tabs>
          <w:tab w:val="left" w:pos="284"/>
        </w:tabs>
        <w:spacing w:after="160" w:line="360" w:lineRule="auto"/>
        <w:ind w:left="0" w:firstLine="0"/>
        <w:contextualSpacing/>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Za zrealizowanie przedmiotu umowy Wykonawca otrzyma wynagrodzenie netto wysokości:  …………. PLN (słownie: ……………………………/100), plus należny podatek VAT w wysokości  …………………. PLN  (słownie: ………………………./100); łączne wynagrodzenie brutto w kwocie ………………… PLN  (słownie …………………………………………/100)</w:t>
      </w:r>
    </w:p>
    <w:p w14:paraId="7FB2B038" w14:textId="77777777" w:rsidR="008D4B6E" w:rsidRPr="001A770E" w:rsidRDefault="008D4B6E" w:rsidP="008D4B6E">
      <w:pPr>
        <w:numPr>
          <w:ilvl w:val="0"/>
          <w:numId w:val="8"/>
        </w:numPr>
        <w:tabs>
          <w:tab w:val="left" w:pos="284"/>
        </w:tabs>
        <w:spacing w:after="160" w:line="360" w:lineRule="auto"/>
        <w:ind w:left="0" w:firstLine="0"/>
        <w:contextualSpacing/>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Politechnika Warszawska oświadcza, że jest czynnym podatnikiem VAT i posiada numer NIP: 525-000-58-34.</w:t>
      </w:r>
    </w:p>
    <w:p w14:paraId="051F4723" w14:textId="77777777" w:rsidR="008D4B6E" w:rsidRPr="001A770E" w:rsidRDefault="008D4B6E" w:rsidP="008D4B6E">
      <w:pPr>
        <w:numPr>
          <w:ilvl w:val="0"/>
          <w:numId w:val="8"/>
        </w:numPr>
        <w:tabs>
          <w:tab w:val="left" w:pos="284"/>
        </w:tabs>
        <w:spacing w:after="160" w:line="360" w:lineRule="auto"/>
        <w:ind w:left="0" w:firstLine="0"/>
        <w:contextualSpacing/>
        <w:jc w:val="both"/>
        <w:rPr>
          <w:rFonts w:ascii="Source Sans Pro" w:hAnsi="Source Sans Pro" w:cs="Arial"/>
          <w:sz w:val="22"/>
          <w:szCs w:val="22"/>
        </w:rPr>
      </w:pPr>
      <w:bookmarkStart w:id="7" w:name="_Hlk83205268"/>
      <w:r w:rsidRPr="001A770E">
        <w:rPr>
          <w:rFonts w:ascii="Source Sans Pro" w:hAnsi="Source Sans Pro" w:cs="Arial"/>
          <w:sz w:val="22"/>
          <w:szCs w:val="22"/>
        </w:rPr>
        <w:t>W związku z możliwością zastosowania zerowej stawki podatku VAT na sprzęt komputerowy (załącznik nr 8 do ustawy o VAT) dla jednostek edukacyjnych, Zamawiający po uzyskaniu takiej zgody Ministerstwa Edukacji i Nauki dostarczy dokumenty upoważniające do stosowania specjalnych stawek podatku VAT.</w:t>
      </w:r>
    </w:p>
    <w:p w14:paraId="1BF8C7AF" w14:textId="77777777" w:rsidR="008D4B6E" w:rsidRPr="001A770E" w:rsidRDefault="008D4B6E" w:rsidP="008D4B6E">
      <w:pPr>
        <w:numPr>
          <w:ilvl w:val="0"/>
          <w:numId w:val="8"/>
        </w:numPr>
        <w:tabs>
          <w:tab w:val="left" w:pos="284"/>
        </w:tabs>
        <w:spacing w:after="160" w:line="360" w:lineRule="auto"/>
        <w:ind w:left="0" w:firstLine="0"/>
        <w:contextualSpacing/>
        <w:jc w:val="both"/>
        <w:rPr>
          <w:rFonts w:ascii="Source Sans Pro" w:hAnsi="Source Sans Pro" w:cs="Arial"/>
          <w:sz w:val="22"/>
          <w:szCs w:val="22"/>
        </w:rPr>
      </w:pPr>
      <w:bookmarkStart w:id="8" w:name="_Hlk94172144"/>
      <w:r w:rsidRPr="001A770E">
        <w:rPr>
          <w:rFonts w:ascii="Source Sans Pro" w:hAnsi="Source Sans Pro" w:cs="Arial"/>
          <w:sz w:val="22"/>
          <w:szCs w:val="22"/>
        </w:rPr>
        <w:t xml:space="preserve">W związku z realizacją niniejszej umowy Zamawiający oświadcza, że posiada status dużego przedsiębiorcy w rozumieniu przepisów ustawy z dnia 8 marca 2013 r. </w:t>
      </w:r>
      <w:r w:rsidRPr="001A770E">
        <w:rPr>
          <w:rFonts w:ascii="Source Sans Pro" w:hAnsi="Source Sans Pro" w:cs="Arial"/>
          <w:sz w:val="22"/>
          <w:szCs w:val="22"/>
        </w:rPr>
        <w:br/>
      </w:r>
      <w:bookmarkStart w:id="9" w:name="_Hlk94163185"/>
      <w:r w:rsidRPr="001A770E">
        <w:rPr>
          <w:rFonts w:ascii="Source Sans Pro" w:hAnsi="Source Sans Pro" w:cs="Arial"/>
          <w:sz w:val="22"/>
          <w:szCs w:val="22"/>
        </w:rPr>
        <w:t>o przeciwdziałaniu nadmiernym opóźnieniom w transakcjach handlowych</w:t>
      </w:r>
      <w:bookmarkEnd w:id="8"/>
      <w:bookmarkEnd w:id="9"/>
      <w:r w:rsidRPr="001A770E">
        <w:rPr>
          <w:rFonts w:ascii="Source Sans Pro" w:hAnsi="Source Sans Pro" w:cs="Arial"/>
          <w:sz w:val="22"/>
          <w:szCs w:val="22"/>
        </w:rPr>
        <w:t>.</w:t>
      </w:r>
    </w:p>
    <w:bookmarkEnd w:id="7"/>
    <w:p w14:paraId="3211405E" w14:textId="77777777" w:rsidR="008D4B6E" w:rsidRPr="001A770E" w:rsidRDefault="008D4B6E" w:rsidP="008D4B6E">
      <w:pPr>
        <w:spacing w:line="360" w:lineRule="auto"/>
        <w:jc w:val="center"/>
        <w:rPr>
          <w:rFonts w:ascii="Source Sans Pro" w:eastAsia="Calibri" w:hAnsi="Source Sans Pro" w:cs="Arial"/>
          <w:b/>
          <w:bCs/>
          <w:color w:val="000000"/>
          <w:sz w:val="22"/>
          <w:szCs w:val="22"/>
        </w:rPr>
      </w:pPr>
      <w:r w:rsidRPr="001A770E">
        <w:rPr>
          <w:rFonts w:ascii="Source Sans Pro" w:eastAsia="Calibri" w:hAnsi="Source Sans Pro" w:cs="Arial"/>
          <w:b/>
          <w:bCs/>
          <w:color w:val="000000"/>
          <w:sz w:val="22"/>
          <w:szCs w:val="22"/>
        </w:rPr>
        <w:t>§ 6</w:t>
      </w:r>
    </w:p>
    <w:p w14:paraId="5ADF2E0A" w14:textId="77777777" w:rsidR="008D4B6E" w:rsidRPr="00490CEF" w:rsidRDefault="008D4B6E" w:rsidP="008D4B6E">
      <w:pPr>
        <w:numPr>
          <w:ilvl w:val="0"/>
          <w:numId w:val="30"/>
        </w:numPr>
        <w:tabs>
          <w:tab w:val="clear" w:pos="360"/>
          <w:tab w:val="num" w:pos="284"/>
          <w:tab w:val="num" w:pos="1211"/>
        </w:tabs>
        <w:spacing w:before="120" w:after="120"/>
        <w:jc w:val="both"/>
        <w:rPr>
          <w:rFonts w:ascii="Source Sans Pro SemiBold" w:hAnsi="Source Sans Pro SemiBold" w:cs="Arial"/>
          <w:sz w:val="22"/>
          <w:szCs w:val="22"/>
        </w:rPr>
      </w:pPr>
      <w:r w:rsidRPr="001A770E">
        <w:rPr>
          <w:rFonts w:ascii="Source Sans Pro" w:eastAsia="Calibri" w:hAnsi="Source Sans Pro" w:cs="Arial"/>
          <w:color w:val="000000"/>
          <w:sz w:val="22"/>
          <w:szCs w:val="22"/>
        </w:rPr>
        <w:t>Zamawiający zobowiązuje się zapłacić należność za dostarczon</w:t>
      </w:r>
      <w:r>
        <w:rPr>
          <w:rFonts w:ascii="Source Sans Pro" w:eastAsia="Calibri" w:hAnsi="Source Sans Pro" w:cs="Arial"/>
          <w:color w:val="000000"/>
          <w:sz w:val="22"/>
          <w:szCs w:val="22"/>
        </w:rPr>
        <w:t>y</w:t>
      </w:r>
      <w:r w:rsidRPr="001A770E">
        <w:rPr>
          <w:rFonts w:ascii="Source Sans Pro" w:eastAsia="Calibri" w:hAnsi="Source Sans Pro" w:cs="Arial"/>
          <w:color w:val="000000"/>
          <w:sz w:val="22"/>
          <w:szCs w:val="22"/>
        </w:rPr>
        <w:t xml:space="preserve"> przedmiot umowy, przelewem na konto Wykonawcy, w ciągu </w:t>
      </w:r>
      <w:r>
        <w:rPr>
          <w:rFonts w:ascii="Source Sans Pro" w:eastAsia="Calibri" w:hAnsi="Source Sans Pro" w:cs="Arial"/>
          <w:color w:val="000000"/>
          <w:sz w:val="22"/>
          <w:szCs w:val="22"/>
        </w:rPr>
        <w:t>21</w:t>
      </w:r>
      <w:r w:rsidRPr="001A770E">
        <w:rPr>
          <w:rFonts w:ascii="Source Sans Pro" w:eastAsia="Calibri" w:hAnsi="Source Sans Pro" w:cs="Arial"/>
          <w:color w:val="000000"/>
          <w:sz w:val="22"/>
          <w:szCs w:val="22"/>
        </w:rPr>
        <w:t xml:space="preserve"> dni po otrzymaniu faktur/faktury</w:t>
      </w:r>
      <w:r>
        <w:rPr>
          <w:rFonts w:ascii="Source Sans Pro" w:eastAsia="Calibri" w:hAnsi="Source Sans Pro" w:cs="Arial"/>
          <w:color w:val="000000"/>
          <w:sz w:val="22"/>
          <w:szCs w:val="22"/>
        </w:rPr>
        <w:t xml:space="preserve"> </w:t>
      </w:r>
      <w:r w:rsidRPr="00490CEF">
        <w:rPr>
          <w:rFonts w:ascii="Source Sans Pro SemiBold" w:hAnsi="Source Sans Pro SemiBold" w:cs="Arial"/>
          <w:sz w:val="22"/>
          <w:szCs w:val="22"/>
        </w:rPr>
        <w:t>dostarczonej do siedziby Zamawiającego na adres: Politechnika Warszawska………………………..</w:t>
      </w:r>
    </w:p>
    <w:p w14:paraId="3EF611F2" w14:textId="77777777" w:rsidR="008D4B6E" w:rsidRDefault="008D4B6E" w:rsidP="008D4B6E">
      <w:pPr>
        <w:numPr>
          <w:ilvl w:val="0"/>
          <w:numId w:val="15"/>
        </w:numPr>
        <w:tabs>
          <w:tab w:val="num" w:pos="284"/>
        </w:tabs>
        <w:spacing w:after="160" w:line="360" w:lineRule="auto"/>
        <w:ind w:left="0" w:firstLine="0"/>
        <w:jc w:val="both"/>
        <w:rPr>
          <w:rFonts w:ascii="Source Sans Pro" w:eastAsia="Calibri" w:hAnsi="Source Sans Pro" w:cs="Arial"/>
          <w:color w:val="000000"/>
          <w:sz w:val="22"/>
          <w:szCs w:val="22"/>
        </w:rPr>
      </w:pPr>
      <w:r w:rsidRPr="005D7D35">
        <w:rPr>
          <w:rFonts w:ascii="Source Sans Pro" w:eastAsia="Calibri" w:hAnsi="Source Sans Pro" w:cs="Arial"/>
          <w:color w:val="000000"/>
          <w:sz w:val="22"/>
          <w:szCs w:val="22"/>
        </w:rPr>
        <w:lastRenderedPageBreak/>
        <w:t>Podstawę wystawienia faktur</w:t>
      </w:r>
      <w:r>
        <w:rPr>
          <w:rFonts w:ascii="Source Sans Pro" w:eastAsia="Calibri" w:hAnsi="Source Sans Pro" w:cs="Arial"/>
          <w:color w:val="000000"/>
          <w:sz w:val="22"/>
          <w:szCs w:val="22"/>
        </w:rPr>
        <w:t>y</w:t>
      </w:r>
      <w:r w:rsidRPr="005D7D35">
        <w:rPr>
          <w:rFonts w:ascii="Source Sans Pro" w:eastAsia="Calibri" w:hAnsi="Source Sans Pro" w:cs="Arial"/>
          <w:color w:val="000000"/>
          <w:sz w:val="22"/>
          <w:szCs w:val="22"/>
        </w:rPr>
        <w:t xml:space="preserve"> będ</w:t>
      </w:r>
      <w:r>
        <w:rPr>
          <w:rFonts w:ascii="Source Sans Pro" w:eastAsia="Calibri" w:hAnsi="Source Sans Pro" w:cs="Arial"/>
          <w:color w:val="000000"/>
          <w:sz w:val="22"/>
          <w:szCs w:val="22"/>
        </w:rPr>
        <w:t>zie</w:t>
      </w:r>
      <w:r w:rsidRPr="005D7D35">
        <w:rPr>
          <w:rFonts w:ascii="Source Sans Pro" w:eastAsia="Calibri" w:hAnsi="Source Sans Pro" w:cs="Arial"/>
          <w:color w:val="000000"/>
          <w:sz w:val="22"/>
          <w:szCs w:val="22"/>
        </w:rPr>
        <w:t xml:space="preserve"> stanowił protokół odbioru </w:t>
      </w:r>
      <w:r>
        <w:rPr>
          <w:rFonts w:ascii="Source Sans Pro" w:eastAsia="Calibri" w:hAnsi="Source Sans Pro" w:cs="Arial"/>
          <w:color w:val="000000"/>
          <w:sz w:val="22"/>
          <w:szCs w:val="22"/>
        </w:rPr>
        <w:t>przedmiotu umowy</w:t>
      </w:r>
      <w:r w:rsidRPr="005D7D35">
        <w:rPr>
          <w:rFonts w:ascii="Source Sans Pro" w:eastAsia="Calibri" w:hAnsi="Source Sans Pro" w:cs="Arial"/>
          <w:color w:val="000000"/>
          <w:sz w:val="22"/>
          <w:szCs w:val="22"/>
        </w:rPr>
        <w:t xml:space="preserve"> określon</w:t>
      </w:r>
      <w:r>
        <w:rPr>
          <w:rFonts w:ascii="Source Sans Pro" w:eastAsia="Calibri" w:hAnsi="Source Sans Pro" w:cs="Arial"/>
          <w:color w:val="000000"/>
          <w:sz w:val="22"/>
          <w:szCs w:val="22"/>
        </w:rPr>
        <w:t>ego</w:t>
      </w:r>
      <w:r w:rsidRPr="005D7D35">
        <w:rPr>
          <w:rFonts w:ascii="Source Sans Pro" w:eastAsia="Calibri" w:hAnsi="Source Sans Pro" w:cs="Arial"/>
          <w:color w:val="000000"/>
          <w:sz w:val="22"/>
          <w:szCs w:val="22"/>
        </w:rPr>
        <w:t xml:space="preserve"> w §1 Umowy dla każdego zadania oddzielnie.</w:t>
      </w:r>
    </w:p>
    <w:p w14:paraId="011B425E" w14:textId="77777777" w:rsidR="008D4B6E" w:rsidRPr="00490CEF" w:rsidRDefault="008D4B6E" w:rsidP="008D4B6E">
      <w:pPr>
        <w:numPr>
          <w:ilvl w:val="0"/>
          <w:numId w:val="30"/>
        </w:numPr>
        <w:tabs>
          <w:tab w:val="clear" w:pos="360"/>
          <w:tab w:val="num" w:pos="284"/>
          <w:tab w:val="num" w:pos="1211"/>
        </w:tabs>
        <w:spacing w:before="120" w:after="120"/>
        <w:jc w:val="both"/>
        <w:rPr>
          <w:rFonts w:ascii="Source Sans Pro SemiBold" w:hAnsi="Source Sans Pro SemiBold" w:cs="Arial"/>
          <w:sz w:val="22"/>
          <w:szCs w:val="22"/>
        </w:rPr>
      </w:pPr>
      <w:r w:rsidRPr="00490CEF">
        <w:rPr>
          <w:rFonts w:ascii="Source Sans Pro SemiBold" w:hAnsi="Source Sans Pro SemiBold" w:cs="Arial"/>
          <w:sz w:val="22"/>
          <w:szCs w:val="22"/>
        </w:rPr>
        <w:t>Zamawiający dopuszcza złożenie faktury VAT w formie:</w:t>
      </w:r>
    </w:p>
    <w:p w14:paraId="0DCDAE46" w14:textId="77777777" w:rsidR="008D4B6E" w:rsidRPr="00490CEF" w:rsidRDefault="008D4B6E" w:rsidP="008D4B6E">
      <w:pPr>
        <w:pStyle w:val="Akapitzlist"/>
        <w:numPr>
          <w:ilvl w:val="0"/>
          <w:numId w:val="31"/>
        </w:numPr>
        <w:autoSpaceDE w:val="0"/>
        <w:autoSpaceDN w:val="0"/>
        <w:adjustRightInd w:val="0"/>
        <w:spacing w:before="120" w:after="120" w:line="240" w:lineRule="auto"/>
        <w:ind w:left="709" w:hanging="284"/>
        <w:jc w:val="both"/>
        <w:rPr>
          <w:rFonts w:ascii="Source Sans Pro SemiBold" w:hAnsi="Source Sans Pro SemiBold"/>
        </w:rPr>
      </w:pPr>
      <w:r w:rsidRPr="00490CEF">
        <w:rPr>
          <w:rFonts w:ascii="Source Sans Pro SemiBold" w:hAnsi="Source Sans Pro SemiBold"/>
        </w:rPr>
        <w:t xml:space="preserve">papierowej </w:t>
      </w:r>
      <w:r w:rsidRPr="00490CEF">
        <w:rPr>
          <w:rFonts w:ascii="Source Sans Pro SemiBold" w:hAnsi="Source Sans Pro SemiBold"/>
          <w:u w:val="single"/>
        </w:rPr>
        <w:t>(Zamawiający preferuje takie dostarczenie)</w:t>
      </w:r>
    </w:p>
    <w:p w14:paraId="26A367A8" w14:textId="77777777" w:rsidR="008D4B6E" w:rsidRPr="00490CEF" w:rsidRDefault="008D4B6E" w:rsidP="008D4B6E">
      <w:pPr>
        <w:pStyle w:val="Akapitzlist"/>
        <w:tabs>
          <w:tab w:val="left" w:pos="284"/>
        </w:tabs>
        <w:autoSpaceDE w:val="0"/>
        <w:autoSpaceDN w:val="0"/>
        <w:adjustRightInd w:val="0"/>
        <w:spacing w:before="120"/>
        <w:jc w:val="both"/>
        <w:rPr>
          <w:rFonts w:ascii="Source Sans Pro SemiBold" w:hAnsi="Source Sans Pro SemiBold"/>
        </w:rPr>
      </w:pPr>
      <w:r w:rsidRPr="00490CEF">
        <w:rPr>
          <w:rFonts w:ascii="Source Sans Pro SemiBold" w:hAnsi="Source Sans Pro SemiBold"/>
        </w:rPr>
        <w:t>lub</w:t>
      </w:r>
    </w:p>
    <w:p w14:paraId="65CC6E29" w14:textId="77777777" w:rsidR="008D4B6E" w:rsidRPr="00490CEF" w:rsidRDefault="008D4B6E" w:rsidP="008D4B6E">
      <w:pPr>
        <w:pStyle w:val="Akapitzlist"/>
        <w:numPr>
          <w:ilvl w:val="0"/>
          <w:numId w:val="31"/>
        </w:numPr>
        <w:spacing w:after="120" w:line="240" w:lineRule="auto"/>
        <w:ind w:left="709" w:hanging="284"/>
        <w:jc w:val="both"/>
        <w:rPr>
          <w:rFonts w:ascii="Source Sans Pro SemiBold" w:hAnsi="Source Sans Pro SemiBold"/>
        </w:rPr>
      </w:pPr>
      <w:r w:rsidRPr="00490CEF">
        <w:rPr>
          <w:rFonts w:ascii="Source Sans Pro SemiBold" w:hAnsi="Source Sans Pro SemiBold"/>
        </w:rPr>
        <w:t>przesłania za pośrednictwem Platformy Elektronicznego Fakturowania (PEF) w postaci ustrukturyzowanej faktury elektronicznej, o której mowa w art. 2 pkt 32 ustawy z dnia 11 marca 2004 r. o podatku od towarów i usług , spełniającej wymagania umożliwiające przesyłanie za pośrednictwem platformy zgodnie z art. 2 pkt 4 ustawy z dnia 9 listopada 2018 r. o elektronicznym fakturowaniu w zamówieniach publicznych, koncesjach na roboty budowlane lub usługi oraz partnerstwie publiczno-prywatnym , przy czym:</w:t>
      </w:r>
    </w:p>
    <w:p w14:paraId="6EAB0015" w14:textId="77777777" w:rsidR="008D4B6E" w:rsidRPr="00490CEF" w:rsidRDefault="008D4B6E" w:rsidP="008D4B6E">
      <w:pPr>
        <w:pStyle w:val="Akapitzlist"/>
        <w:numPr>
          <w:ilvl w:val="0"/>
          <w:numId w:val="32"/>
        </w:numPr>
        <w:spacing w:before="120" w:after="120" w:line="240" w:lineRule="auto"/>
        <w:ind w:left="1077" w:hanging="357"/>
        <w:contextualSpacing/>
        <w:jc w:val="both"/>
        <w:rPr>
          <w:rFonts w:ascii="Source Sans Pro SemiBold" w:hAnsi="Source Sans Pro SemiBold"/>
        </w:rPr>
      </w:pPr>
      <w:r w:rsidRPr="00490CEF">
        <w:rPr>
          <w:rFonts w:ascii="Source Sans Pro SemiBold" w:hAnsi="Source Sans Pro SemiBold"/>
        </w:rPr>
        <w:t xml:space="preserve">w przypadku skorzystania przez Wykonawcę z możliwości przesłania ustrukturyzowanej faktury za pośrednictwem systemu teleinformacyjnego, Wykonawca zobowiązany będzie do poinformowania o tym Zamawiającego-osobę pełniącą funkcję administratora merytorycznego konta Politechniki Warszawskiej na PEF, pocztą elektroniczną pod adresem: </w:t>
      </w:r>
      <w:hyperlink r:id="rId13" w:history="1">
        <w:r w:rsidRPr="00490CEF">
          <w:rPr>
            <w:rStyle w:val="Hipercze"/>
            <w:rFonts w:ascii="Source Sans Pro SemiBold" w:hAnsi="Source Sans Pro SemiBold"/>
          </w:rPr>
          <w:t>administrator.pef@pw.edu.pl</w:t>
        </w:r>
      </w:hyperlink>
      <w:r w:rsidRPr="00490CEF">
        <w:rPr>
          <w:rFonts w:ascii="Source Sans Pro SemiBold" w:hAnsi="Source Sans Pro SemiBold"/>
        </w:rPr>
        <w:t xml:space="preserve"> za potwierdzeniem odbioru, minimum 2 dni przed wystawieniem faktury;</w:t>
      </w:r>
    </w:p>
    <w:p w14:paraId="312F1E6A" w14:textId="77777777" w:rsidR="008D4B6E" w:rsidRPr="00490CEF" w:rsidRDefault="008D4B6E" w:rsidP="008D4B6E">
      <w:pPr>
        <w:pStyle w:val="Akapitzlist"/>
        <w:numPr>
          <w:ilvl w:val="0"/>
          <w:numId w:val="32"/>
        </w:numPr>
        <w:spacing w:after="120" w:line="240" w:lineRule="auto"/>
        <w:ind w:left="1077" w:hanging="357"/>
        <w:contextualSpacing/>
        <w:jc w:val="both"/>
        <w:rPr>
          <w:rFonts w:ascii="Source Sans Pro SemiBold" w:hAnsi="Source Sans Pro SemiBold"/>
        </w:rPr>
      </w:pPr>
      <w:r w:rsidRPr="00490CEF">
        <w:rPr>
          <w:rFonts w:ascii="Source Sans Pro SemiBold" w:hAnsi="Source Sans Pro SemiBold"/>
        </w:rPr>
        <w:t xml:space="preserve">numer NIP Zamawiającego, wskazany powyżej, musi być tożsamy </w:t>
      </w:r>
      <w:r w:rsidRPr="00490CEF">
        <w:rPr>
          <w:rFonts w:ascii="Source Sans Pro SemiBold" w:hAnsi="Source Sans Pro SemiBold"/>
        </w:rPr>
        <w:br/>
        <w:t>z identyfikatorem PEPPOL konta Zamawiającego na PEF.</w:t>
      </w:r>
    </w:p>
    <w:p w14:paraId="77AE9ADA" w14:textId="77777777" w:rsidR="008D4B6E" w:rsidRPr="00490CEF" w:rsidRDefault="008D4B6E" w:rsidP="008D4B6E">
      <w:pPr>
        <w:pStyle w:val="Akapitzlist"/>
        <w:numPr>
          <w:ilvl w:val="0"/>
          <w:numId w:val="32"/>
        </w:numPr>
        <w:spacing w:after="120" w:line="240" w:lineRule="auto"/>
        <w:ind w:left="1077" w:hanging="357"/>
        <w:contextualSpacing/>
        <w:jc w:val="both"/>
        <w:rPr>
          <w:rFonts w:ascii="Source Sans Pro SemiBold" w:hAnsi="Source Sans Pro SemiBold"/>
        </w:rPr>
      </w:pPr>
      <w:r w:rsidRPr="00490CEF">
        <w:rPr>
          <w:rFonts w:ascii="Source Sans Pro SemiBold" w:hAnsi="Source Sans Pro SemiBold"/>
        </w:rPr>
        <w:t xml:space="preserve">Zamawiający (automatycznie) odbierze fakturę wymienioną w pkt 2. </w:t>
      </w:r>
    </w:p>
    <w:p w14:paraId="00778EF1" w14:textId="77777777" w:rsidR="008D4B6E" w:rsidRPr="00490CEF" w:rsidRDefault="008D4B6E" w:rsidP="008D4B6E">
      <w:pPr>
        <w:numPr>
          <w:ilvl w:val="0"/>
          <w:numId w:val="30"/>
        </w:numPr>
        <w:tabs>
          <w:tab w:val="clear" w:pos="360"/>
          <w:tab w:val="num" w:pos="1211"/>
        </w:tabs>
        <w:spacing w:before="120" w:after="120"/>
        <w:ind w:left="425" w:hanging="425"/>
        <w:jc w:val="both"/>
        <w:rPr>
          <w:rFonts w:ascii="Source Sans Pro SemiBold" w:hAnsi="Source Sans Pro SemiBold"/>
          <w:sz w:val="22"/>
          <w:szCs w:val="22"/>
        </w:rPr>
      </w:pPr>
      <w:r w:rsidRPr="00490CEF">
        <w:rPr>
          <w:rFonts w:ascii="Source Sans Pro SemiBold" w:hAnsi="Source Sans Pro SemiBold" w:cs="Arial"/>
          <w:sz w:val="22"/>
          <w:szCs w:val="22"/>
        </w:rPr>
        <w:t xml:space="preserve">Zapłata nastąpi na rachunek bankowy Wykonawcy nr </w:t>
      </w:r>
      <w:r w:rsidRPr="00490CEF">
        <w:rPr>
          <w:rFonts w:ascii="Source Sans Pro SemiBold" w:hAnsi="Source Sans Pro SemiBold" w:cs="Arial"/>
          <w:b/>
          <w:bCs/>
          <w:sz w:val="22"/>
          <w:szCs w:val="22"/>
        </w:rPr>
        <w:t xml:space="preserve">………………….. </w:t>
      </w:r>
    </w:p>
    <w:p w14:paraId="05B35CD7" w14:textId="77777777" w:rsidR="008D4B6E" w:rsidRPr="00490CEF" w:rsidRDefault="008D4B6E" w:rsidP="008D4B6E">
      <w:pPr>
        <w:numPr>
          <w:ilvl w:val="0"/>
          <w:numId w:val="30"/>
        </w:numPr>
        <w:tabs>
          <w:tab w:val="clear" w:pos="360"/>
          <w:tab w:val="num" w:pos="1211"/>
        </w:tabs>
        <w:spacing w:before="120" w:after="120"/>
        <w:ind w:left="425" w:hanging="425"/>
        <w:jc w:val="both"/>
        <w:rPr>
          <w:rFonts w:ascii="Source Sans Pro SemiBold" w:hAnsi="Source Sans Pro SemiBold"/>
          <w:sz w:val="22"/>
          <w:szCs w:val="22"/>
        </w:rPr>
      </w:pPr>
      <w:r w:rsidRPr="00490CEF">
        <w:rPr>
          <w:rFonts w:ascii="Source Sans Pro SemiBold" w:hAnsi="Source Sans Pro SemiBold" w:cs="Arial"/>
          <w:sz w:val="22"/>
          <w:szCs w:val="22"/>
        </w:rPr>
        <w:t>Zmiana numeru rachunku bankowego wymaga formy pisemnej pod rygorem nieważności. Za dzień zapłaty uznaje się dzień obciążenia rachunku bankowego Zamawiającego.</w:t>
      </w:r>
    </w:p>
    <w:p w14:paraId="4CFD5ACE" w14:textId="77777777" w:rsidR="008D4B6E" w:rsidRPr="00490CEF" w:rsidRDefault="008D4B6E" w:rsidP="008D4B6E">
      <w:pPr>
        <w:numPr>
          <w:ilvl w:val="0"/>
          <w:numId w:val="30"/>
        </w:numPr>
        <w:tabs>
          <w:tab w:val="clear" w:pos="360"/>
          <w:tab w:val="num" w:pos="1211"/>
        </w:tabs>
        <w:spacing w:before="120"/>
        <w:ind w:left="425" w:hanging="425"/>
        <w:jc w:val="both"/>
        <w:rPr>
          <w:rFonts w:ascii="Source Sans Pro SemiBold" w:hAnsi="Source Sans Pro SemiBold"/>
          <w:sz w:val="22"/>
          <w:szCs w:val="22"/>
        </w:rPr>
      </w:pPr>
      <w:r w:rsidRPr="00490CEF">
        <w:rPr>
          <w:rFonts w:ascii="Source Sans Pro SemiBold" w:hAnsi="Source Sans Pro SemiBold" w:cs="Arial"/>
          <w:sz w:val="22"/>
          <w:szCs w:val="22"/>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2E9166BD" w14:textId="77777777" w:rsidR="008D4B6E" w:rsidRPr="005D7D35" w:rsidRDefault="008D4B6E" w:rsidP="008D4B6E">
      <w:pPr>
        <w:spacing w:after="160" w:line="360" w:lineRule="auto"/>
        <w:jc w:val="both"/>
        <w:rPr>
          <w:rFonts w:ascii="Source Sans Pro" w:eastAsia="Calibri" w:hAnsi="Source Sans Pro" w:cs="Arial"/>
          <w:color w:val="000000"/>
          <w:sz w:val="22"/>
          <w:szCs w:val="22"/>
        </w:rPr>
      </w:pPr>
    </w:p>
    <w:p w14:paraId="1B1F2958" w14:textId="77777777" w:rsidR="008D4B6E" w:rsidRPr="001A770E" w:rsidRDefault="008D4B6E" w:rsidP="008D4B6E">
      <w:pPr>
        <w:spacing w:line="360" w:lineRule="auto"/>
        <w:jc w:val="center"/>
        <w:rPr>
          <w:rFonts w:ascii="Source Sans Pro" w:eastAsia="Calibri" w:hAnsi="Source Sans Pro" w:cs="Arial"/>
          <w:b/>
          <w:bCs/>
          <w:color w:val="000000"/>
          <w:sz w:val="22"/>
          <w:szCs w:val="22"/>
        </w:rPr>
      </w:pPr>
      <w:r w:rsidRPr="001A770E">
        <w:rPr>
          <w:rFonts w:ascii="Source Sans Pro" w:eastAsia="Calibri" w:hAnsi="Source Sans Pro" w:cs="Arial"/>
          <w:b/>
          <w:bCs/>
          <w:color w:val="000000"/>
          <w:sz w:val="22"/>
          <w:szCs w:val="22"/>
        </w:rPr>
        <w:t>§ 7</w:t>
      </w:r>
    </w:p>
    <w:p w14:paraId="1581CFCA" w14:textId="77777777" w:rsidR="008D4B6E" w:rsidRPr="001A770E" w:rsidRDefault="008D4B6E" w:rsidP="008D4B6E">
      <w:pPr>
        <w:numPr>
          <w:ilvl w:val="0"/>
          <w:numId w:val="9"/>
        </w:numPr>
        <w:tabs>
          <w:tab w:val="num" w:pos="284"/>
        </w:tabs>
        <w:spacing w:after="160" w:line="360" w:lineRule="auto"/>
        <w:ind w:left="0" w:firstLine="0"/>
        <w:jc w:val="both"/>
        <w:rPr>
          <w:rFonts w:ascii="Source Sans Pro" w:hAnsi="Source Sans Pro" w:cs="Arial"/>
          <w:kern w:val="16"/>
          <w:sz w:val="22"/>
          <w:szCs w:val="22"/>
          <w:lang w:eastAsia="en-US"/>
        </w:rPr>
      </w:pPr>
      <w:r w:rsidRPr="001A770E">
        <w:rPr>
          <w:rFonts w:ascii="Source Sans Pro" w:hAnsi="Source Sans Pro" w:cs="Arial"/>
          <w:sz w:val="22"/>
          <w:szCs w:val="22"/>
          <w:lang w:eastAsia="en-US"/>
        </w:rPr>
        <w:t>Potwierdzeniem wykonania umowy będzie protokół odbioru, sporządzony zgodnie z wzorem stanowiącym załącznik nr 2 i podpisany zgodnie przez obie strony.</w:t>
      </w:r>
    </w:p>
    <w:p w14:paraId="300D426A" w14:textId="77777777" w:rsidR="008D4B6E" w:rsidRPr="001A770E" w:rsidRDefault="008D4B6E" w:rsidP="008D4B6E">
      <w:pPr>
        <w:numPr>
          <w:ilvl w:val="0"/>
          <w:numId w:val="9"/>
        </w:numPr>
        <w:tabs>
          <w:tab w:val="num" w:pos="284"/>
        </w:tabs>
        <w:spacing w:after="160" w:line="360" w:lineRule="auto"/>
        <w:ind w:left="0" w:firstLine="0"/>
        <w:jc w:val="both"/>
        <w:rPr>
          <w:rFonts w:ascii="Source Sans Pro" w:hAnsi="Source Sans Pro" w:cs="Arial"/>
          <w:kern w:val="16"/>
          <w:sz w:val="22"/>
          <w:szCs w:val="22"/>
          <w:lang w:eastAsia="en-US"/>
        </w:rPr>
      </w:pPr>
      <w:r w:rsidRPr="001A770E">
        <w:rPr>
          <w:rFonts w:ascii="Source Sans Pro" w:hAnsi="Source Sans Pro" w:cs="Arial"/>
          <w:kern w:val="16"/>
          <w:sz w:val="22"/>
          <w:szCs w:val="22"/>
          <w:lang w:eastAsia="en-US"/>
        </w:rPr>
        <w:t xml:space="preserve">Przed przystąpieniem do odbioru Wykonawca przekaże Zamawiającemu szczegółową specyfikację elementów składowych sprzętu, karty gwarancyjne wraz z instrukcjami w języku polskim lub angielskim. </w:t>
      </w:r>
    </w:p>
    <w:p w14:paraId="07B9A1AC" w14:textId="77777777" w:rsidR="008D4B6E" w:rsidRPr="00E5105D" w:rsidRDefault="008D4B6E" w:rsidP="008D4B6E">
      <w:pPr>
        <w:numPr>
          <w:ilvl w:val="0"/>
          <w:numId w:val="9"/>
        </w:numPr>
        <w:tabs>
          <w:tab w:val="num" w:pos="284"/>
        </w:tabs>
        <w:spacing w:after="160" w:line="360" w:lineRule="auto"/>
        <w:ind w:left="0" w:firstLine="0"/>
        <w:jc w:val="both"/>
        <w:rPr>
          <w:rFonts w:ascii="Source Sans Pro" w:hAnsi="Source Sans Pro" w:cs="Arial"/>
          <w:sz w:val="22"/>
          <w:szCs w:val="22"/>
          <w:lang w:eastAsia="en-US"/>
        </w:rPr>
      </w:pPr>
      <w:r w:rsidRPr="001A770E">
        <w:rPr>
          <w:rFonts w:ascii="Source Sans Pro" w:hAnsi="Source Sans Pro" w:cs="Arial"/>
          <w:kern w:val="16"/>
          <w:sz w:val="22"/>
          <w:szCs w:val="22"/>
          <w:lang w:eastAsia="en-US"/>
        </w:rPr>
        <w:t>W przypadku zastrzeżeń co do zgodności ilościowej, technicznej i jakościowej dostarczonego sprzętu z postanowieniami umowy, Zamawiający wyznaczy Wykonawcy dodatkowy 3 dniowy termin na dostarczenie sprzętu wolnego od wad i w ilości i specyfikacji technicznej wynikającej z umowy, a w przypadku niedotrzymania tego terminu przystąpi do naliczania kar umownych.</w:t>
      </w:r>
    </w:p>
    <w:p w14:paraId="777BE9B2" w14:textId="77777777" w:rsidR="008D4B6E" w:rsidRPr="001A770E" w:rsidRDefault="008D4B6E" w:rsidP="008D4B6E">
      <w:pPr>
        <w:spacing w:after="160" w:line="360" w:lineRule="auto"/>
        <w:jc w:val="both"/>
        <w:rPr>
          <w:rFonts w:ascii="Source Sans Pro" w:hAnsi="Source Sans Pro" w:cs="Arial"/>
          <w:sz w:val="22"/>
          <w:szCs w:val="22"/>
          <w:lang w:eastAsia="en-US"/>
        </w:rPr>
      </w:pPr>
    </w:p>
    <w:p w14:paraId="67C143ED" w14:textId="77777777" w:rsidR="008D4B6E" w:rsidRPr="001A770E" w:rsidRDefault="008D4B6E" w:rsidP="008D4B6E">
      <w:pPr>
        <w:spacing w:line="360" w:lineRule="auto"/>
        <w:jc w:val="center"/>
        <w:rPr>
          <w:rFonts w:ascii="Source Sans Pro" w:hAnsi="Source Sans Pro" w:cs="Arial"/>
          <w:b/>
          <w:bCs/>
          <w:sz w:val="22"/>
          <w:szCs w:val="22"/>
          <w:lang w:eastAsia="en-US"/>
        </w:rPr>
      </w:pPr>
      <w:r w:rsidRPr="001A770E">
        <w:rPr>
          <w:rFonts w:ascii="Source Sans Pro" w:hAnsi="Source Sans Pro" w:cs="Arial"/>
          <w:b/>
          <w:bCs/>
          <w:sz w:val="22"/>
          <w:szCs w:val="22"/>
          <w:lang w:eastAsia="en-US"/>
        </w:rPr>
        <w:t>§ 8</w:t>
      </w:r>
    </w:p>
    <w:p w14:paraId="7C57DB72" w14:textId="77777777" w:rsidR="008D4B6E" w:rsidRDefault="008D4B6E" w:rsidP="008D4B6E">
      <w:pPr>
        <w:spacing w:line="360" w:lineRule="auto"/>
        <w:rPr>
          <w:rFonts w:ascii="Source Sans Pro" w:hAnsi="Source Sans Pro" w:cs="Arial"/>
          <w:sz w:val="22"/>
          <w:szCs w:val="22"/>
          <w:lang w:eastAsia="en-US"/>
        </w:rPr>
      </w:pPr>
      <w:r w:rsidRPr="001A770E">
        <w:rPr>
          <w:rFonts w:ascii="Source Sans Pro" w:hAnsi="Source Sans Pro" w:cs="Arial"/>
          <w:sz w:val="22"/>
          <w:szCs w:val="22"/>
          <w:lang w:eastAsia="en-US"/>
        </w:rPr>
        <w:t>Wykonawca udzieli Zamawiającemu gwarancji na przedmiot umowy zgodnie z ofertą tj. na okres ………..miesi</w:t>
      </w:r>
      <w:r>
        <w:rPr>
          <w:rFonts w:ascii="Source Sans Pro" w:hAnsi="Source Sans Pro" w:cs="Arial"/>
          <w:sz w:val="22"/>
          <w:szCs w:val="22"/>
          <w:lang w:eastAsia="en-US"/>
        </w:rPr>
        <w:t>ę</w:t>
      </w:r>
      <w:r w:rsidRPr="001A770E">
        <w:rPr>
          <w:rFonts w:ascii="Source Sans Pro" w:hAnsi="Source Sans Pro" w:cs="Arial"/>
          <w:sz w:val="22"/>
          <w:szCs w:val="22"/>
          <w:lang w:eastAsia="en-US"/>
        </w:rPr>
        <w:t>cy od dnia zrealizowania dostawy bez zastrzeżeń.</w:t>
      </w:r>
    </w:p>
    <w:p w14:paraId="518AAA63" w14:textId="77777777" w:rsidR="008D4B6E" w:rsidRPr="001A770E" w:rsidRDefault="008D4B6E" w:rsidP="008D4B6E">
      <w:pPr>
        <w:spacing w:line="360" w:lineRule="auto"/>
        <w:rPr>
          <w:rFonts w:ascii="Source Sans Pro" w:hAnsi="Source Sans Pro" w:cs="Arial"/>
          <w:sz w:val="22"/>
          <w:szCs w:val="22"/>
          <w:lang w:eastAsia="en-US"/>
        </w:rPr>
      </w:pPr>
    </w:p>
    <w:p w14:paraId="4FB7691D" w14:textId="77777777" w:rsidR="008D4B6E" w:rsidRPr="001A770E" w:rsidRDefault="008D4B6E" w:rsidP="008D4B6E">
      <w:pPr>
        <w:spacing w:line="360" w:lineRule="auto"/>
        <w:jc w:val="center"/>
        <w:rPr>
          <w:rFonts w:ascii="Source Sans Pro" w:hAnsi="Source Sans Pro" w:cs="Arial"/>
          <w:b/>
          <w:bCs/>
          <w:sz w:val="22"/>
          <w:szCs w:val="22"/>
          <w:lang w:eastAsia="en-US"/>
        </w:rPr>
      </w:pPr>
      <w:r w:rsidRPr="001A770E">
        <w:rPr>
          <w:rFonts w:ascii="Source Sans Pro" w:hAnsi="Source Sans Pro" w:cs="Arial"/>
          <w:b/>
          <w:bCs/>
          <w:sz w:val="22"/>
          <w:szCs w:val="22"/>
          <w:lang w:eastAsia="en-US"/>
        </w:rPr>
        <w:t>§ 9</w:t>
      </w:r>
    </w:p>
    <w:p w14:paraId="4A484C82" w14:textId="77777777" w:rsidR="008D4B6E" w:rsidRDefault="008D4B6E" w:rsidP="008D4B6E">
      <w:pPr>
        <w:spacing w:line="360"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 xml:space="preserve">Wykonawca podejmie się czynności serwisowych w ramach gwarancji w ciągu 3 dni od momentu zgłoszenia wady. Jeżeli naprawa przedłuży się powyżej 14 dni od momentu zgłoszenia, Wykonawca dostarczy sprzęt zastępczy o nie gorszych parametrach. </w:t>
      </w:r>
    </w:p>
    <w:p w14:paraId="52AC024C" w14:textId="77777777" w:rsidR="008D4B6E" w:rsidRPr="001A770E" w:rsidRDefault="008D4B6E" w:rsidP="008D4B6E">
      <w:pPr>
        <w:spacing w:line="360" w:lineRule="auto"/>
        <w:jc w:val="both"/>
        <w:rPr>
          <w:rFonts w:ascii="Source Sans Pro" w:eastAsia="Calibri" w:hAnsi="Source Sans Pro" w:cs="Arial"/>
          <w:color w:val="000000"/>
          <w:sz w:val="22"/>
          <w:szCs w:val="22"/>
        </w:rPr>
      </w:pPr>
    </w:p>
    <w:p w14:paraId="2BE10D1B" w14:textId="77777777" w:rsidR="008D4B6E" w:rsidRPr="001A770E" w:rsidRDefault="008D4B6E" w:rsidP="008D4B6E">
      <w:pPr>
        <w:spacing w:line="360" w:lineRule="auto"/>
        <w:jc w:val="center"/>
        <w:rPr>
          <w:rFonts w:ascii="Source Sans Pro" w:eastAsia="Calibri" w:hAnsi="Source Sans Pro" w:cs="Arial"/>
          <w:b/>
          <w:bCs/>
          <w:color w:val="000000"/>
          <w:sz w:val="22"/>
          <w:szCs w:val="22"/>
        </w:rPr>
      </w:pPr>
      <w:r w:rsidRPr="001A770E">
        <w:rPr>
          <w:rFonts w:ascii="Source Sans Pro" w:eastAsia="Calibri" w:hAnsi="Source Sans Pro" w:cs="Arial"/>
          <w:b/>
          <w:bCs/>
          <w:color w:val="000000"/>
          <w:sz w:val="22"/>
          <w:szCs w:val="22"/>
        </w:rPr>
        <w:t>§ 10</w:t>
      </w:r>
    </w:p>
    <w:p w14:paraId="73C08312" w14:textId="77777777" w:rsidR="008D4B6E" w:rsidRPr="001A770E" w:rsidRDefault="008D4B6E" w:rsidP="008D4B6E">
      <w:pPr>
        <w:spacing w:line="360"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 xml:space="preserve">Gdy po trzeciej naprawie sprzęt będzie nadal wykazywał zgłaszaną wadę, Wykonawca wymieni wadliwy sprzęt na nowy, bez żadnej dopłaty, nawet gdyby w międzyczasie ceny na taki sprzęt uległy podwyżce. </w:t>
      </w:r>
    </w:p>
    <w:p w14:paraId="3B714792" w14:textId="77777777" w:rsidR="008D4B6E" w:rsidRPr="001A770E" w:rsidRDefault="008D4B6E" w:rsidP="008D4B6E">
      <w:pPr>
        <w:spacing w:line="360" w:lineRule="auto"/>
        <w:jc w:val="center"/>
        <w:rPr>
          <w:rFonts w:ascii="Source Sans Pro" w:eastAsia="Calibri" w:hAnsi="Source Sans Pro" w:cs="Arial"/>
          <w:b/>
          <w:bCs/>
          <w:color w:val="000000"/>
          <w:sz w:val="22"/>
          <w:szCs w:val="22"/>
        </w:rPr>
      </w:pPr>
      <w:r w:rsidRPr="001A770E">
        <w:rPr>
          <w:rFonts w:ascii="Source Sans Pro" w:eastAsia="Calibri" w:hAnsi="Source Sans Pro" w:cs="Arial"/>
          <w:b/>
          <w:bCs/>
          <w:color w:val="000000"/>
          <w:sz w:val="22"/>
          <w:szCs w:val="22"/>
        </w:rPr>
        <w:t>§11</w:t>
      </w:r>
    </w:p>
    <w:p w14:paraId="03D37399" w14:textId="77777777" w:rsidR="008D4B6E" w:rsidRDefault="008D4B6E" w:rsidP="008D4B6E">
      <w:pPr>
        <w:spacing w:line="360" w:lineRule="auto"/>
        <w:jc w:val="both"/>
        <w:rPr>
          <w:rFonts w:ascii="Source Sans Pro" w:hAnsi="Source Sans Pro" w:cs="Arial"/>
          <w:sz w:val="22"/>
          <w:szCs w:val="22"/>
          <w:lang w:eastAsia="en-US"/>
        </w:rPr>
      </w:pPr>
      <w:r w:rsidRPr="001A770E">
        <w:rPr>
          <w:rFonts w:ascii="Source Sans Pro" w:hAnsi="Source Sans Pro" w:cs="Arial"/>
          <w:sz w:val="22"/>
          <w:szCs w:val="22"/>
          <w:lang w:eastAsia="en-US"/>
        </w:rPr>
        <w:t>Szczegółowe warunki, w tym terminy obowiązywania gwarancji, nie mniej korzystne niż określone w §9 i §10 określają karty gwarancyjne producentów poszczególnych elementów dostawy, stanowiące załącznik nr 3 do umowy.</w:t>
      </w:r>
    </w:p>
    <w:p w14:paraId="620679F7" w14:textId="77777777" w:rsidR="008D4B6E" w:rsidRPr="001A770E" w:rsidRDefault="008D4B6E" w:rsidP="008D4B6E">
      <w:pPr>
        <w:spacing w:line="360" w:lineRule="auto"/>
        <w:rPr>
          <w:rFonts w:ascii="Source Sans Pro" w:eastAsia="Calibri" w:hAnsi="Source Sans Pro" w:cs="Arial"/>
          <w:color w:val="000000"/>
          <w:sz w:val="22"/>
          <w:szCs w:val="22"/>
        </w:rPr>
      </w:pPr>
    </w:p>
    <w:p w14:paraId="2D81DA37" w14:textId="77777777" w:rsidR="008D4B6E" w:rsidRPr="001A770E" w:rsidRDefault="008D4B6E" w:rsidP="008D4B6E">
      <w:pPr>
        <w:spacing w:line="360" w:lineRule="auto"/>
        <w:jc w:val="center"/>
        <w:rPr>
          <w:rFonts w:ascii="Source Sans Pro" w:eastAsia="Calibri" w:hAnsi="Source Sans Pro" w:cs="Arial"/>
          <w:b/>
          <w:bCs/>
          <w:color w:val="000000"/>
          <w:sz w:val="22"/>
          <w:szCs w:val="22"/>
        </w:rPr>
      </w:pPr>
      <w:r w:rsidRPr="001A770E">
        <w:rPr>
          <w:rFonts w:ascii="Source Sans Pro" w:eastAsia="Calibri" w:hAnsi="Source Sans Pro" w:cs="Arial"/>
          <w:b/>
          <w:bCs/>
          <w:color w:val="000000"/>
          <w:sz w:val="22"/>
          <w:szCs w:val="22"/>
        </w:rPr>
        <w:t>§12</w:t>
      </w:r>
    </w:p>
    <w:p w14:paraId="699D2F84" w14:textId="77777777" w:rsidR="008D4B6E" w:rsidRPr="001A770E" w:rsidRDefault="008D4B6E" w:rsidP="008D4B6E">
      <w:pPr>
        <w:spacing w:line="360"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Osobami uprawnionymi do uzgodnień technicznych i dokonania odbioru przedmiotu zamówienia są:</w:t>
      </w:r>
    </w:p>
    <w:p w14:paraId="4E34DC5B" w14:textId="77777777" w:rsidR="008D4B6E" w:rsidRPr="001A770E" w:rsidRDefault="008D4B6E" w:rsidP="008D4B6E">
      <w:pPr>
        <w:spacing w:line="360" w:lineRule="auto"/>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1)  ze strony Zamawiającego : ……………………………………………………...</w:t>
      </w:r>
    </w:p>
    <w:p w14:paraId="5CF65D22" w14:textId="77777777" w:rsidR="008D4B6E" w:rsidRDefault="008D4B6E" w:rsidP="008D4B6E">
      <w:pPr>
        <w:spacing w:line="360" w:lineRule="auto"/>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 xml:space="preserve">2) ze strony Wykonawcy </w:t>
      </w:r>
      <w:r>
        <w:rPr>
          <w:rFonts w:ascii="Source Sans Pro" w:eastAsia="Calibri" w:hAnsi="Source Sans Pro" w:cs="Arial"/>
          <w:color w:val="000000"/>
          <w:sz w:val="22"/>
          <w:szCs w:val="22"/>
        </w:rPr>
        <w:t>:</w:t>
      </w:r>
      <w:r w:rsidRPr="001A770E">
        <w:rPr>
          <w:rFonts w:ascii="Source Sans Pro" w:eastAsia="Calibri" w:hAnsi="Source Sans Pro" w:cs="Arial"/>
          <w:color w:val="000000"/>
          <w:sz w:val="22"/>
          <w:szCs w:val="22"/>
        </w:rPr>
        <w:t>…………………………………………………………….</w:t>
      </w:r>
    </w:p>
    <w:p w14:paraId="725FC587" w14:textId="77777777" w:rsidR="008D4B6E" w:rsidRPr="001A770E" w:rsidRDefault="008D4B6E" w:rsidP="008D4B6E">
      <w:pPr>
        <w:spacing w:line="360" w:lineRule="auto"/>
        <w:rPr>
          <w:rFonts w:ascii="Source Sans Pro" w:eastAsia="Calibri" w:hAnsi="Source Sans Pro" w:cs="Arial"/>
          <w:color w:val="000000"/>
          <w:sz w:val="22"/>
          <w:szCs w:val="22"/>
        </w:rPr>
      </w:pPr>
    </w:p>
    <w:p w14:paraId="5F29C6A0" w14:textId="77777777" w:rsidR="008D4B6E" w:rsidRPr="001A770E" w:rsidRDefault="008D4B6E" w:rsidP="008D4B6E">
      <w:pPr>
        <w:spacing w:line="360" w:lineRule="auto"/>
        <w:jc w:val="center"/>
        <w:rPr>
          <w:rFonts w:ascii="Source Sans Pro" w:eastAsia="Calibri" w:hAnsi="Source Sans Pro" w:cs="Arial"/>
          <w:b/>
          <w:bCs/>
          <w:color w:val="000000"/>
          <w:sz w:val="22"/>
          <w:szCs w:val="22"/>
        </w:rPr>
      </w:pPr>
      <w:r w:rsidRPr="001A770E">
        <w:rPr>
          <w:rFonts w:ascii="Source Sans Pro" w:eastAsia="Calibri" w:hAnsi="Source Sans Pro" w:cs="Arial"/>
          <w:b/>
          <w:bCs/>
          <w:color w:val="000000"/>
          <w:sz w:val="22"/>
          <w:szCs w:val="22"/>
        </w:rPr>
        <w:t>§ 13</w:t>
      </w:r>
    </w:p>
    <w:p w14:paraId="60B5C842" w14:textId="77777777" w:rsidR="008D4B6E" w:rsidRPr="001A770E" w:rsidRDefault="008D4B6E" w:rsidP="008D4B6E">
      <w:pPr>
        <w:widowControl w:val="0"/>
        <w:numPr>
          <w:ilvl w:val="0"/>
          <w:numId w:val="17"/>
        </w:numPr>
        <w:suppressAutoHyphens/>
        <w:autoSpaceDE w:val="0"/>
        <w:autoSpaceDN w:val="0"/>
        <w:spacing w:after="160" w:line="360" w:lineRule="auto"/>
        <w:ind w:left="357" w:hanging="357"/>
        <w:jc w:val="both"/>
        <w:rPr>
          <w:rFonts w:ascii="Source Sans Pro" w:hAnsi="Source Sans Pro" w:cs="Arial"/>
          <w:sz w:val="22"/>
          <w:szCs w:val="22"/>
          <w:lang w:eastAsia="en-US"/>
        </w:rPr>
      </w:pPr>
      <w:r w:rsidRPr="001A770E">
        <w:rPr>
          <w:rFonts w:ascii="Source Sans Pro" w:hAnsi="Source Sans Pro" w:cs="Arial"/>
          <w:sz w:val="22"/>
          <w:szCs w:val="22"/>
          <w:lang w:eastAsia="en-US"/>
        </w:rPr>
        <w:t>Wykonawca zapłaci Zamawiającemu kary umowne:</w:t>
      </w:r>
    </w:p>
    <w:p w14:paraId="38D0678A" w14:textId="77777777" w:rsidR="008D4B6E" w:rsidRPr="001A770E" w:rsidRDefault="008D4B6E" w:rsidP="008D4B6E">
      <w:pPr>
        <w:widowControl w:val="0"/>
        <w:numPr>
          <w:ilvl w:val="3"/>
          <w:numId w:val="17"/>
        </w:numPr>
        <w:suppressAutoHyphens/>
        <w:autoSpaceDE w:val="0"/>
        <w:autoSpaceDN w:val="0"/>
        <w:spacing w:after="160" w:line="360" w:lineRule="auto"/>
        <w:ind w:left="0" w:firstLine="0"/>
        <w:jc w:val="both"/>
        <w:rPr>
          <w:rFonts w:ascii="Source Sans Pro" w:hAnsi="Source Sans Pro" w:cs="Arial"/>
          <w:sz w:val="22"/>
          <w:szCs w:val="22"/>
          <w:lang w:eastAsia="en-US"/>
        </w:rPr>
      </w:pPr>
      <w:r w:rsidRPr="001A770E">
        <w:rPr>
          <w:rFonts w:ascii="Source Sans Pro" w:hAnsi="Source Sans Pro" w:cs="Arial"/>
          <w:sz w:val="22"/>
          <w:szCs w:val="22"/>
          <w:lang w:eastAsia="en-US"/>
        </w:rPr>
        <w:t>z tytułu odstąpienia od umowy z przyczyn leżących po stronie Wykonawcy - w wysokości 10% wartości umowy brutto,</w:t>
      </w:r>
    </w:p>
    <w:p w14:paraId="2E20F1A0" w14:textId="77777777" w:rsidR="008D4B6E" w:rsidRPr="001A770E" w:rsidRDefault="008D4B6E" w:rsidP="008D4B6E">
      <w:pPr>
        <w:widowControl w:val="0"/>
        <w:numPr>
          <w:ilvl w:val="3"/>
          <w:numId w:val="17"/>
        </w:numPr>
        <w:suppressAutoHyphens/>
        <w:autoSpaceDE w:val="0"/>
        <w:autoSpaceDN w:val="0"/>
        <w:spacing w:after="160" w:line="360" w:lineRule="auto"/>
        <w:ind w:left="0" w:firstLine="0"/>
        <w:jc w:val="both"/>
        <w:rPr>
          <w:rFonts w:ascii="Source Sans Pro" w:hAnsi="Source Sans Pro" w:cs="Arial"/>
          <w:sz w:val="22"/>
          <w:szCs w:val="22"/>
          <w:lang w:eastAsia="en-US"/>
        </w:rPr>
      </w:pPr>
      <w:r w:rsidRPr="001A770E">
        <w:rPr>
          <w:rFonts w:ascii="Source Sans Pro" w:hAnsi="Source Sans Pro" w:cs="Arial"/>
          <w:sz w:val="22"/>
          <w:szCs w:val="22"/>
          <w:lang w:eastAsia="en-US"/>
        </w:rPr>
        <w:t xml:space="preserve"> za zwłokę w wykonaniu przedmiotu umowy w wysokości 0.1% wynagrodzenia brutto, o którym mowa w §5, za każdy dzień zwłoki.</w:t>
      </w:r>
    </w:p>
    <w:p w14:paraId="40E24E75" w14:textId="77777777" w:rsidR="008D4B6E" w:rsidRPr="001A770E" w:rsidRDefault="008D4B6E" w:rsidP="008D4B6E">
      <w:pPr>
        <w:widowControl w:val="0"/>
        <w:suppressAutoHyphens/>
        <w:autoSpaceDE w:val="0"/>
        <w:autoSpaceDN w:val="0"/>
        <w:spacing w:line="360" w:lineRule="auto"/>
        <w:jc w:val="both"/>
        <w:rPr>
          <w:rFonts w:ascii="Source Sans Pro" w:hAnsi="Source Sans Pro" w:cs="Arial"/>
          <w:sz w:val="22"/>
          <w:szCs w:val="22"/>
          <w:lang w:eastAsia="en-US"/>
        </w:rPr>
      </w:pPr>
      <w:r w:rsidRPr="001A770E">
        <w:rPr>
          <w:rFonts w:ascii="Source Sans Pro" w:hAnsi="Source Sans Pro" w:cs="Arial"/>
          <w:sz w:val="22"/>
          <w:szCs w:val="22"/>
          <w:lang w:eastAsia="en-US"/>
        </w:rPr>
        <w:t xml:space="preserve">2. Maksymalna wysokość kar umownych ze wszystkich tytułów, których mogą dochodzić strony </w:t>
      </w:r>
      <w:r w:rsidRPr="001A770E">
        <w:rPr>
          <w:rFonts w:ascii="Source Sans Pro" w:hAnsi="Source Sans Pro" w:cs="Arial"/>
          <w:sz w:val="22"/>
          <w:szCs w:val="22"/>
          <w:lang w:eastAsia="en-US"/>
        </w:rPr>
        <w:lastRenderedPageBreak/>
        <w:t>wynosi 30% wynagrodzenia brutto, o którym mowa w §5 umowy.</w:t>
      </w:r>
    </w:p>
    <w:p w14:paraId="44E8B559" w14:textId="77777777" w:rsidR="008D4B6E" w:rsidRPr="001A770E" w:rsidRDefault="008D4B6E" w:rsidP="008D4B6E">
      <w:pPr>
        <w:widowControl w:val="0"/>
        <w:suppressAutoHyphens/>
        <w:autoSpaceDE w:val="0"/>
        <w:autoSpaceDN w:val="0"/>
        <w:spacing w:line="360" w:lineRule="auto"/>
        <w:jc w:val="both"/>
        <w:rPr>
          <w:rFonts w:ascii="Source Sans Pro" w:hAnsi="Source Sans Pro" w:cs="Arial"/>
          <w:sz w:val="22"/>
          <w:szCs w:val="22"/>
          <w:lang w:eastAsia="en-US"/>
        </w:rPr>
      </w:pPr>
      <w:r w:rsidRPr="001A770E">
        <w:rPr>
          <w:rFonts w:ascii="Source Sans Pro" w:hAnsi="Source Sans Pro" w:cs="Arial"/>
          <w:sz w:val="22"/>
          <w:szCs w:val="22"/>
          <w:lang w:eastAsia="en-US"/>
        </w:rPr>
        <w:t>3. Strony mogą domagać się odszkodowania na zasadach ogólnych za szkodę przekraczającą wysokość kar umownych.</w:t>
      </w:r>
    </w:p>
    <w:p w14:paraId="2E81DED1" w14:textId="77777777" w:rsidR="008D4B6E" w:rsidRDefault="008D4B6E" w:rsidP="008D4B6E">
      <w:pPr>
        <w:widowControl w:val="0"/>
        <w:suppressAutoHyphens/>
        <w:autoSpaceDE w:val="0"/>
        <w:autoSpaceDN w:val="0"/>
        <w:spacing w:line="360" w:lineRule="auto"/>
        <w:jc w:val="both"/>
        <w:rPr>
          <w:rFonts w:ascii="Source Sans Pro" w:hAnsi="Source Sans Pro" w:cs="Arial"/>
          <w:sz w:val="22"/>
          <w:szCs w:val="22"/>
          <w:lang w:eastAsia="en-US"/>
        </w:rPr>
      </w:pPr>
      <w:r w:rsidRPr="001A770E">
        <w:rPr>
          <w:rFonts w:ascii="Source Sans Pro" w:hAnsi="Source Sans Pro" w:cs="Arial"/>
          <w:sz w:val="22"/>
          <w:szCs w:val="22"/>
          <w:lang w:eastAsia="en-US"/>
        </w:rPr>
        <w:t>4. Wykonawca ma prawo do potrącenia kar umownych z wynagrodzenia należnego Wykonawcy.</w:t>
      </w:r>
    </w:p>
    <w:p w14:paraId="474DB657" w14:textId="77777777" w:rsidR="008D4B6E" w:rsidRPr="001A770E" w:rsidRDefault="008D4B6E" w:rsidP="008D4B6E">
      <w:pPr>
        <w:widowControl w:val="0"/>
        <w:suppressAutoHyphens/>
        <w:autoSpaceDE w:val="0"/>
        <w:autoSpaceDN w:val="0"/>
        <w:spacing w:line="360" w:lineRule="auto"/>
        <w:jc w:val="both"/>
        <w:rPr>
          <w:rFonts w:ascii="Source Sans Pro" w:hAnsi="Source Sans Pro" w:cs="Arial"/>
          <w:sz w:val="22"/>
          <w:szCs w:val="22"/>
          <w:lang w:eastAsia="en-US"/>
        </w:rPr>
      </w:pPr>
    </w:p>
    <w:p w14:paraId="0B590D36" w14:textId="77777777" w:rsidR="008D4B6E" w:rsidRPr="001A770E" w:rsidRDefault="008D4B6E" w:rsidP="008D4B6E">
      <w:pPr>
        <w:spacing w:line="360" w:lineRule="auto"/>
        <w:jc w:val="center"/>
        <w:rPr>
          <w:rFonts w:ascii="Source Sans Pro" w:hAnsi="Source Sans Pro" w:cs="Arial"/>
          <w:b/>
          <w:bCs/>
          <w:sz w:val="22"/>
          <w:szCs w:val="22"/>
          <w:lang w:eastAsia="en-US"/>
        </w:rPr>
      </w:pPr>
      <w:r w:rsidRPr="001A770E">
        <w:rPr>
          <w:rFonts w:ascii="Source Sans Pro" w:hAnsi="Source Sans Pro" w:cs="Arial"/>
          <w:b/>
          <w:bCs/>
          <w:sz w:val="22"/>
          <w:szCs w:val="22"/>
          <w:lang w:eastAsia="en-US"/>
        </w:rPr>
        <w:t>§ 14</w:t>
      </w:r>
    </w:p>
    <w:p w14:paraId="725C8FC7" w14:textId="77777777" w:rsidR="008D4B6E" w:rsidRPr="001A770E" w:rsidRDefault="008D4B6E" w:rsidP="008D4B6E">
      <w:pPr>
        <w:numPr>
          <w:ilvl w:val="0"/>
          <w:numId w:val="20"/>
        </w:numPr>
        <w:spacing w:after="160" w:line="360" w:lineRule="auto"/>
        <w:ind w:left="0" w:firstLine="0"/>
        <w:contextualSpacing/>
        <w:jc w:val="both"/>
        <w:rPr>
          <w:rFonts w:ascii="Source Sans Pro" w:eastAsia="Calibri" w:hAnsi="Source Sans Pro" w:cs="Segoe UI"/>
          <w:sz w:val="22"/>
          <w:szCs w:val="22"/>
        </w:rPr>
      </w:pPr>
      <w:r w:rsidRPr="001A770E">
        <w:rPr>
          <w:rFonts w:ascii="Source Sans Pro" w:eastAsia="Calibri" w:hAnsi="Source Sans Pro" w:cs="Segoe UI"/>
          <w:sz w:val="22"/>
          <w:szCs w:val="22"/>
        </w:rPr>
        <w:t xml:space="preserve">Zmiana treści niniejszej umowy może nastąpić wyłącznie w granicach unormowania art. 455 ustawy z dnia 11 września 2019 r. Prawo zamówień publicznych (PZP), w szczególności w przypadku:  </w:t>
      </w:r>
    </w:p>
    <w:p w14:paraId="6404CA37" w14:textId="77777777" w:rsidR="008D4B6E" w:rsidRPr="001A770E" w:rsidRDefault="008D4B6E" w:rsidP="008D4B6E">
      <w:pPr>
        <w:numPr>
          <w:ilvl w:val="0"/>
          <w:numId w:val="19"/>
        </w:numPr>
        <w:spacing w:after="160" w:line="360" w:lineRule="auto"/>
        <w:ind w:left="0" w:firstLine="0"/>
        <w:jc w:val="both"/>
        <w:rPr>
          <w:rFonts w:ascii="Source Sans Pro" w:eastAsia="Calibri" w:hAnsi="Source Sans Pro" w:cs="Segoe UI"/>
          <w:sz w:val="22"/>
          <w:szCs w:val="22"/>
        </w:rPr>
      </w:pPr>
      <w:r w:rsidRPr="001A770E">
        <w:rPr>
          <w:rFonts w:ascii="Source Sans Pro" w:eastAsia="Calibri" w:hAnsi="Source Sans Pro" w:cs="Segoe UI"/>
          <w:sz w:val="22"/>
          <w:szCs w:val="22"/>
        </w:rPr>
        <w:t>gdy po podpisaniu Umowy, producent zaprzestanie dystrybucji sprzętu będącego przedmiotem umowy. W</w:t>
      </w:r>
      <w:r w:rsidRPr="001A770E">
        <w:rPr>
          <w:rFonts w:ascii="Source Sans Pro" w:eastAsia="Calibri" w:hAnsi="Source Sans Pro" w:cs="Calibri"/>
          <w:sz w:val="22"/>
          <w:szCs w:val="22"/>
        </w:rPr>
        <w:t> </w:t>
      </w:r>
      <w:r w:rsidRPr="001A770E">
        <w:rPr>
          <w:rFonts w:ascii="Source Sans Pro" w:eastAsia="Calibri" w:hAnsi="Source Sans Pro" w:cs="Segoe UI"/>
          <w:sz w:val="22"/>
          <w:szCs w:val="22"/>
        </w:rPr>
        <w:t>takim przypadku mo</w:t>
      </w:r>
      <w:r w:rsidRPr="001A770E">
        <w:rPr>
          <w:rFonts w:ascii="Source Sans Pro" w:eastAsia="Calibri" w:hAnsi="Source Sans Pro" w:cs="Adagio_Slab"/>
          <w:sz w:val="22"/>
          <w:szCs w:val="22"/>
        </w:rPr>
        <w:t>ż</w:t>
      </w:r>
      <w:r w:rsidRPr="001A770E">
        <w:rPr>
          <w:rFonts w:ascii="Source Sans Pro" w:eastAsia="Calibri" w:hAnsi="Source Sans Pro" w:cs="Segoe UI"/>
          <w:sz w:val="22"/>
          <w:szCs w:val="22"/>
        </w:rPr>
        <w:t>liwa b</w:t>
      </w:r>
      <w:r w:rsidRPr="001A770E">
        <w:rPr>
          <w:rFonts w:ascii="Source Sans Pro" w:eastAsia="Calibri" w:hAnsi="Source Sans Pro" w:cs="Adagio_Slab"/>
          <w:sz w:val="22"/>
          <w:szCs w:val="22"/>
        </w:rPr>
        <w:t>ę</w:t>
      </w:r>
      <w:r w:rsidRPr="001A770E">
        <w:rPr>
          <w:rFonts w:ascii="Source Sans Pro" w:eastAsia="Calibri" w:hAnsi="Source Sans Pro" w:cs="Segoe UI"/>
          <w:sz w:val="22"/>
          <w:szCs w:val="22"/>
        </w:rPr>
        <w:t>dzie zmiana wy</w:t>
      </w:r>
      <w:r w:rsidRPr="001A770E">
        <w:rPr>
          <w:rFonts w:ascii="Source Sans Pro" w:eastAsia="Calibri" w:hAnsi="Source Sans Pro" w:cs="Adagio_Slab"/>
          <w:sz w:val="22"/>
          <w:szCs w:val="22"/>
        </w:rPr>
        <w:t>łą</w:t>
      </w:r>
      <w:r w:rsidRPr="001A770E">
        <w:rPr>
          <w:rFonts w:ascii="Source Sans Pro" w:eastAsia="Calibri" w:hAnsi="Source Sans Pro" w:cs="Segoe UI"/>
          <w:sz w:val="22"/>
          <w:szCs w:val="22"/>
        </w:rPr>
        <w:t>cznie na sprz</w:t>
      </w:r>
      <w:r w:rsidRPr="001A770E">
        <w:rPr>
          <w:rFonts w:ascii="Source Sans Pro" w:eastAsia="Calibri" w:hAnsi="Source Sans Pro" w:cs="Adagio_Slab"/>
          <w:sz w:val="22"/>
          <w:szCs w:val="22"/>
        </w:rPr>
        <w:t>ę</w:t>
      </w:r>
      <w:r w:rsidRPr="001A770E">
        <w:rPr>
          <w:rFonts w:ascii="Source Sans Pro" w:eastAsia="Calibri" w:hAnsi="Source Sans Pro" w:cs="Segoe UI"/>
          <w:sz w:val="22"/>
          <w:szCs w:val="22"/>
        </w:rPr>
        <w:t>t o</w:t>
      </w:r>
      <w:r w:rsidRPr="001A770E">
        <w:rPr>
          <w:rFonts w:ascii="Source Sans Pro" w:eastAsia="Calibri" w:hAnsi="Source Sans Pro" w:cs="Calibri"/>
          <w:sz w:val="22"/>
          <w:szCs w:val="22"/>
        </w:rPr>
        <w:t> </w:t>
      </w:r>
      <w:r w:rsidRPr="001A770E">
        <w:rPr>
          <w:rFonts w:ascii="Source Sans Pro" w:eastAsia="Calibri" w:hAnsi="Source Sans Pro" w:cs="Segoe UI"/>
          <w:sz w:val="22"/>
          <w:szCs w:val="22"/>
        </w:rPr>
        <w:t>parametrach technicznych i u</w:t>
      </w:r>
      <w:r w:rsidRPr="001A770E">
        <w:rPr>
          <w:rFonts w:ascii="Source Sans Pro" w:eastAsia="Calibri" w:hAnsi="Source Sans Pro" w:cs="Adagio_Slab"/>
          <w:sz w:val="22"/>
          <w:szCs w:val="22"/>
        </w:rPr>
        <w:t>ż</w:t>
      </w:r>
      <w:r w:rsidRPr="001A770E">
        <w:rPr>
          <w:rFonts w:ascii="Source Sans Pro" w:eastAsia="Calibri" w:hAnsi="Source Sans Pro" w:cs="Segoe UI"/>
          <w:sz w:val="22"/>
          <w:szCs w:val="22"/>
        </w:rPr>
        <w:t>ytkowych nie gorszych ni</w:t>
      </w:r>
      <w:r w:rsidRPr="001A770E">
        <w:rPr>
          <w:rFonts w:ascii="Source Sans Pro" w:eastAsia="Calibri" w:hAnsi="Source Sans Pro" w:cs="Adagio_Slab"/>
          <w:sz w:val="22"/>
          <w:szCs w:val="22"/>
        </w:rPr>
        <w:t>ż</w:t>
      </w:r>
      <w:r w:rsidRPr="001A770E">
        <w:rPr>
          <w:rFonts w:ascii="Source Sans Pro" w:eastAsia="Calibri" w:hAnsi="Source Sans Pro" w:cs="Segoe UI"/>
          <w:sz w:val="22"/>
          <w:szCs w:val="22"/>
        </w:rPr>
        <w:t xml:space="preserve"> sprz</w:t>
      </w:r>
      <w:r w:rsidRPr="001A770E">
        <w:rPr>
          <w:rFonts w:ascii="Source Sans Pro" w:eastAsia="Calibri" w:hAnsi="Source Sans Pro" w:cs="Adagio_Slab"/>
          <w:sz w:val="22"/>
          <w:szCs w:val="22"/>
        </w:rPr>
        <w:t>ę</w:t>
      </w:r>
      <w:r w:rsidRPr="001A770E">
        <w:rPr>
          <w:rFonts w:ascii="Source Sans Pro" w:eastAsia="Calibri" w:hAnsi="Source Sans Pro" w:cs="Segoe UI"/>
          <w:sz w:val="22"/>
          <w:szCs w:val="22"/>
        </w:rPr>
        <w:t>t komputerowy b</w:t>
      </w:r>
      <w:r w:rsidRPr="001A770E">
        <w:rPr>
          <w:rFonts w:ascii="Source Sans Pro" w:eastAsia="Calibri" w:hAnsi="Source Sans Pro" w:cs="Adagio_Slab"/>
          <w:sz w:val="22"/>
          <w:szCs w:val="22"/>
        </w:rPr>
        <w:t>ę</w:t>
      </w:r>
      <w:r w:rsidRPr="001A770E">
        <w:rPr>
          <w:rFonts w:ascii="Source Sans Pro" w:eastAsia="Calibri" w:hAnsi="Source Sans Pro" w:cs="Segoe UI"/>
          <w:sz w:val="22"/>
          <w:szCs w:val="22"/>
        </w:rPr>
        <w:t>d</w:t>
      </w:r>
      <w:r w:rsidRPr="001A770E">
        <w:rPr>
          <w:rFonts w:ascii="Source Sans Pro" w:eastAsia="Calibri" w:hAnsi="Source Sans Pro" w:cs="Adagio_Slab"/>
          <w:sz w:val="22"/>
          <w:szCs w:val="22"/>
        </w:rPr>
        <w:t>ą</w:t>
      </w:r>
      <w:r w:rsidRPr="001A770E">
        <w:rPr>
          <w:rFonts w:ascii="Source Sans Pro" w:eastAsia="Calibri" w:hAnsi="Source Sans Pro" w:cs="Segoe UI"/>
          <w:sz w:val="22"/>
          <w:szCs w:val="22"/>
        </w:rPr>
        <w:t>cy przedmiotem niniejszej umowy. Warunkiem dokonania tej zmiany jest przekazanie Zamawiającemu oświadczenia producenta o zaprzestaniu dystrybucji sprzętu komputerowego objętego przedmiotem niniejszej umowy;</w:t>
      </w:r>
      <w:r w:rsidRPr="001A770E">
        <w:rPr>
          <w:rFonts w:ascii="Source Sans Pro" w:eastAsia="Calibri" w:hAnsi="Source Sans Pro" w:cs="Segoe UI"/>
          <w:sz w:val="22"/>
          <w:szCs w:val="22"/>
        </w:rPr>
        <w:tab/>
      </w:r>
    </w:p>
    <w:p w14:paraId="26CE82D0" w14:textId="77777777" w:rsidR="008D4B6E" w:rsidRPr="001A770E" w:rsidRDefault="008D4B6E" w:rsidP="008D4B6E">
      <w:pPr>
        <w:numPr>
          <w:ilvl w:val="0"/>
          <w:numId w:val="19"/>
        </w:numPr>
        <w:spacing w:after="160" w:line="360" w:lineRule="auto"/>
        <w:ind w:left="0" w:firstLine="0"/>
        <w:jc w:val="both"/>
        <w:rPr>
          <w:rFonts w:ascii="Source Sans Pro" w:eastAsia="Calibri" w:hAnsi="Source Sans Pro" w:cs="Segoe UI"/>
          <w:sz w:val="22"/>
          <w:szCs w:val="22"/>
        </w:rPr>
      </w:pPr>
      <w:r w:rsidRPr="001A770E">
        <w:rPr>
          <w:rFonts w:ascii="Source Sans Pro" w:eastAsia="Calibri" w:hAnsi="Source Sans Pro" w:cs="Segoe UI"/>
          <w:sz w:val="22"/>
          <w:szCs w:val="22"/>
        </w:rPr>
        <w:t>zmiany terminu realizacji zamówienia określonego w</w:t>
      </w:r>
      <w:r w:rsidRPr="001A770E">
        <w:rPr>
          <w:rFonts w:ascii="Source Sans Pro" w:eastAsia="Calibri" w:hAnsi="Source Sans Pro" w:cs="Calibri"/>
          <w:sz w:val="22"/>
          <w:szCs w:val="22"/>
        </w:rPr>
        <w:t> </w:t>
      </w:r>
      <w:r w:rsidRPr="001A770E">
        <w:rPr>
          <w:rFonts w:ascii="Source Sans Pro" w:eastAsia="Calibri" w:hAnsi="Source Sans Pro" w:cs="Adagio_Slab"/>
          <w:sz w:val="22"/>
          <w:szCs w:val="22"/>
        </w:rPr>
        <w:t>§</w:t>
      </w:r>
      <w:r w:rsidRPr="001A770E">
        <w:rPr>
          <w:rFonts w:ascii="Source Sans Pro" w:eastAsia="Calibri" w:hAnsi="Source Sans Pro" w:cs="Calibri"/>
          <w:sz w:val="22"/>
          <w:szCs w:val="22"/>
        </w:rPr>
        <w:t> </w:t>
      </w:r>
      <w:r w:rsidRPr="001A770E">
        <w:rPr>
          <w:rFonts w:ascii="Source Sans Pro" w:eastAsia="Calibri" w:hAnsi="Source Sans Pro" w:cs="Segoe UI"/>
          <w:sz w:val="22"/>
          <w:szCs w:val="22"/>
        </w:rPr>
        <w:t>3 z uwagi na dzia</w:t>
      </w:r>
      <w:r w:rsidRPr="001A770E">
        <w:rPr>
          <w:rFonts w:ascii="Source Sans Pro" w:eastAsia="Calibri" w:hAnsi="Source Sans Pro" w:cs="Adagio_Slab"/>
          <w:sz w:val="22"/>
          <w:szCs w:val="22"/>
        </w:rPr>
        <w:t>ł</w:t>
      </w:r>
      <w:r w:rsidRPr="001A770E">
        <w:rPr>
          <w:rFonts w:ascii="Source Sans Pro" w:eastAsia="Calibri" w:hAnsi="Source Sans Pro" w:cs="Segoe UI"/>
          <w:sz w:val="22"/>
          <w:szCs w:val="22"/>
        </w:rPr>
        <w:t>anie si</w:t>
      </w:r>
      <w:r w:rsidRPr="001A770E">
        <w:rPr>
          <w:rFonts w:ascii="Source Sans Pro" w:eastAsia="Calibri" w:hAnsi="Source Sans Pro" w:cs="Adagio_Slab"/>
          <w:sz w:val="22"/>
          <w:szCs w:val="22"/>
        </w:rPr>
        <w:t>ł</w:t>
      </w:r>
      <w:r w:rsidRPr="001A770E">
        <w:rPr>
          <w:rFonts w:ascii="Source Sans Pro" w:eastAsia="Calibri" w:hAnsi="Source Sans Pro" w:cs="Segoe UI"/>
          <w:sz w:val="22"/>
          <w:szCs w:val="22"/>
        </w:rPr>
        <w:t>y wy</w:t>
      </w:r>
      <w:r w:rsidRPr="001A770E">
        <w:rPr>
          <w:rFonts w:ascii="Source Sans Pro" w:eastAsia="Calibri" w:hAnsi="Source Sans Pro" w:cs="Adagio_Slab"/>
          <w:sz w:val="22"/>
          <w:szCs w:val="22"/>
        </w:rPr>
        <w:t>ż</w:t>
      </w:r>
      <w:r w:rsidRPr="001A770E">
        <w:rPr>
          <w:rFonts w:ascii="Source Sans Pro" w:eastAsia="Calibri" w:hAnsi="Source Sans Pro" w:cs="Segoe UI"/>
          <w:sz w:val="22"/>
          <w:szCs w:val="22"/>
        </w:rPr>
        <w:t>szej;</w:t>
      </w:r>
    </w:p>
    <w:p w14:paraId="5B7D2F71" w14:textId="77777777" w:rsidR="008D4B6E" w:rsidRPr="001A770E" w:rsidRDefault="008D4B6E" w:rsidP="008D4B6E">
      <w:pPr>
        <w:numPr>
          <w:ilvl w:val="0"/>
          <w:numId w:val="19"/>
        </w:numPr>
        <w:spacing w:after="160" w:line="360" w:lineRule="auto"/>
        <w:ind w:left="0" w:firstLine="0"/>
        <w:jc w:val="both"/>
        <w:rPr>
          <w:rFonts w:ascii="Source Sans Pro" w:eastAsia="Calibri" w:hAnsi="Source Sans Pro" w:cs="Segoe UI"/>
          <w:sz w:val="22"/>
          <w:szCs w:val="22"/>
        </w:rPr>
      </w:pPr>
      <w:r w:rsidRPr="001A770E">
        <w:rPr>
          <w:rFonts w:ascii="Source Sans Pro" w:eastAsia="Calibri" w:hAnsi="Source Sans Pro" w:cs="Segoe UI"/>
          <w:sz w:val="22"/>
          <w:szCs w:val="22"/>
        </w:rPr>
        <w:t>zmiany powszechnie obowiązującego prawa w zakresie mającym wpływ na realizację przedmiotu umowy, w</w:t>
      </w:r>
      <w:r w:rsidRPr="001A770E">
        <w:rPr>
          <w:rFonts w:ascii="Source Sans Pro" w:eastAsia="Calibri" w:hAnsi="Source Sans Pro" w:cs="Calibri"/>
          <w:sz w:val="22"/>
          <w:szCs w:val="22"/>
        </w:rPr>
        <w:t> </w:t>
      </w:r>
      <w:r w:rsidRPr="001A770E">
        <w:rPr>
          <w:rFonts w:ascii="Source Sans Pro" w:eastAsia="Calibri" w:hAnsi="Source Sans Pro" w:cs="Segoe UI"/>
          <w:sz w:val="22"/>
          <w:szCs w:val="22"/>
        </w:rPr>
        <w:t>szczeg</w:t>
      </w:r>
      <w:r w:rsidRPr="001A770E">
        <w:rPr>
          <w:rFonts w:ascii="Source Sans Pro" w:eastAsia="Calibri" w:hAnsi="Source Sans Pro" w:cs="Adagio_Slab"/>
          <w:sz w:val="22"/>
          <w:szCs w:val="22"/>
        </w:rPr>
        <w:t>ó</w:t>
      </w:r>
      <w:r w:rsidRPr="001A770E">
        <w:rPr>
          <w:rFonts w:ascii="Source Sans Pro" w:eastAsia="Calibri" w:hAnsi="Source Sans Pro" w:cs="Segoe UI"/>
          <w:sz w:val="22"/>
          <w:szCs w:val="22"/>
        </w:rPr>
        <w:t>lno</w:t>
      </w:r>
      <w:r w:rsidRPr="001A770E">
        <w:rPr>
          <w:rFonts w:ascii="Source Sans Pro" w:eastAsia="Calibri" w:hAnsi="Source Sans Pro" w:cs="Adagio_Slab"/>
          <w:sz w:val="22"/>
          <w:szCs w:val="22"/>
        </w:rPr>
        <w:t>ś</w:t>
      </w:r>
      <w:r w:rsidRPr="001A770E">
        <w:rPr>
          <w:rFonts w:ascii="Source Sans Pro" w:eastAsia="Calibri" w:hAnsi="Source Sans Pro" w:cs="Segoe UI"/>
          <w:sz w:val="22"/>
          <w:szCs w:val="22"/>
        </w:rPr>
        <w:t>ci zmiany stawki podatku od towar</w:t>
      </w:r>
      <w:r w:rsidRPr="001A770E">
        <w:rPr>
          <w:rFonts w:ascii="Source Sans Pro" w:eastAsia="Calibri" w:hAnsi="Source Sans Pro" w:cs="Adagio_Slab"/>
          <w:sz w:val="22"/>
          <w:szCs w:val="22"/>
        </w:rPr>
        <w:t>ó</w:t>
      </w:r>
      <w:r w:rsidRPr="001A770E">
        <w:rPr>
          <w:rFonts w:ascii="Source Sans Pro" w:eastAsia="Calibri" w:hAnsi="Source Sans Pro" w:cs="Segoe UI"/>
          <w:sz w:val="22"/>
          <w:szCs w:val="22"/>
        </w:rPr>
        <w:t>w i us</w:t>
      </w:r>
      <w:r w:rsidRPr="001A770E">
        <w:rPr>
          <w:rFonts w:ascii="Source Sans Pro" w:eastAsia="Calibri" w:hAnsi="Source Sans Pro" w:cs="Adagio_Slab"/>
          <w:sz w:val="22"/>
          <w:szCs w:val="22"/>
        </w:rPr>
        <w:t>ł</w:t>
      </w:r>
      <w:r w:rsidRPr="001A770E">
        <w:rPr>
          <w:rFonts w:ascii="Source Sans Pro" w:eastAsia="Calibri" w:hAnsi="Source Sans Pro" w:cs="Segoe UI"/>
          <w:sz w:val="22"/>
          <w:szCs w:val="22"/>
        </w:rPr>
        <w:t>ug, przy czym zmianie ulegnie kwota podatku i kwota brutto;</w:t>
      </w:r>
    </w:p>
    <w:p w14:paraId="6C91DFA2" w14:textId="77777777" w:rsidR="008D4B6E" w:rsidRPr="001A770E" w:rsidRDefault="008D4B6E" w:rsidP="008D4B6E">
      <w:pPr>
        <w:numPr>
          <w:ilvl w:val="0"/>
          <w:numId w:val="19"/>
        </w:numPr>
        <w:spacing w:after="160" w:line="360" w:lineRule="auto"/>
        <w:ind w:left="0" w:firstLine="0"/>
        <w:jc w:val="both"/>
        <w:rPr>
          <w:rFonts w:ascii="Source Sans Pro" w:eastAsia="Calibri" w:hAnsi="Source Sans Pro" w:cs="Segoe UI"/>
          <w:sz w:val="22"/>
          <w:szCs w:val="22"/>
        </w:rPr>
      </w:pPr>
      <w:r w:rsidRPr="001A770E">
        <w:rPr>
          <w:rFonts w:ascii="Source Sans Pro" w:eastAsia="Calibri" w:hAnsi="Source Sans Pro" w:cs="Segoe UI"/>
          <w:iCs/>
          <w:sz w:val="22"/>
          <w:szCs w:val="22"/>
        </w:rPr>
        <w:t>wystąpienia nieprzewidzianych i niezawinionych przez Wykonawcę problemów technicznych z</w:t>
      </w:r>
      <w:r w:rsidRPr="001A770E">
        <w:rPr>
          <w:rFonts w:ascii="Source Sans Pro" w:eastAsia="Calibri" w:hAnsi="Source Sans Pro" w:cs="Calibri"/>
          <w:iCs/>
          <w:sz w:val="22"/>
          <w:szCs w:val="22"/>
        </w:rPr>
        <w:t> </w:t>
      </w:r>
      <w:r w:rsidRPr="001A770E">
        <w:rPr>
          <w:rFonts w:ascii="Source Sans Pro" w:eastAsia="Calibri" w:hAnsi="Source Sans Pro" w:cs="Segoe UI"/>
          <w:iCs/>
          <w:sz w:val="22"/>
          <w:szCs w:val="22"/>
        </w:rPr>
        <w:t xml:space="preserve">infrastrukturą systemowo-sprzętową Zamawiającego, </w:t>
      </w:r>
      <w:r w:rsidRPr="001A770E">
        <w:rPr>
          <w:rFonts w:ascii="Source Sans Pro" w:eastAsia="Calibri" w:hAnsi="Source Sans Pro" w:cs="Segoe UI"/>
          <w:sz w:val="22"/>
          <w:szCs w:val="22"/>
        </w:rPr>
        <w:t>w zakresie zmiany terminu realizacji zamówienia określonego w</w:t>
      </w:r>
      <w:r w:rsidRPr="001A770E">
        <w:rPr>
          <w:rFonts w:ascii="Source Sans Pro" w:eastAsia="Calibri" w:hAnsi="Source Sans Pro" w:cs="Calibri"/>
          <w:sz w:val="22"/>
          <w:szCs w:val="22"/>
        </w:rPr>
        <w:t> </w:t>
      </w:r>
      <w:r w:rsidRPr="001A770E">
        <w:rPr>
          <w:rFonts w:ascii="Source Sans Pro" w:eastAsia="Calibri" w:hAnsi="Source Sans Pro" w:cs="Adagio_Slab"/>
          <w:sz w:val="22"/>
          <w:szCs w:val="22"/>
        </w:rPr>
        <w:t>§</w:t>
      </w:r>
      <w:r w:rsidRPr="001A770E">
        <w:rPr>
          <w:rFonts w:ascii="Source Sans Pro" w:eastAsia="Calibri" w:hAnsi="Source Sans Pro" w:cs="Segoe UI"/>
          <w:sz w:val="22"/>
          <w:szCs w:val="22"/>
        </w:rPr>
        <w:t xml:space="preserve"> 3.</w:t>
      </w:r>
    </w:p>
    <w:p w14:paraId="333D4509" w14:textId="77777777" w:rsidR="008D4B6E" w:rsidRPr="001A770E" w:rsidRDefault="008D4B6E" w:rsidP="008D4B6E">
      <w:pPr>
        <w:numPr>
          <w:ilvl w:val="0"/>
          <w:numId w:val="19"/>
        </w:numPr>
        <w:spacing w:after="160" w:line="360" w:lineRule="auto"/>
        <w:ind w:left="0" w:firstLine="0"/>
        <w:jc w:val="both"/>
        <w:rPr>
          <w:rFonts w:ascii="Source Sans Pro" w:eastAsia="Calibri" w:hAnsi="Source Sans Pro" w:cs="Segoe UI"/>
          <w:iCs/>
          <w:sz w:val="22"/>
          <w:szCs w:val="22"/>
        </w:rPr>
      </w:pPr>
      <w:r w:rsidRPr="001A770E">
        <w:rPr>
          <w:rFonts w:ascii="Source Sans Pro" w:eastAsia="Calibri" w:hAnsi="Source Sans Pro" w:cs="Segoe UI"/>
          <w:iCs/>
          <w:sz w:val="22"/>
          <w:szCs w:val="22"/>
        </w:rPr>
        <w:t>wystąpienia</w:t>
      </w:r>
      <w:r w:rsidRPr="001A770E">
        <w:rPr>
          <w:rFonts w:ascii="Source Sans Pro" w:eastAsia="Calibri" w:hAnsi="Source Sans Pro" w:cs="Segoe UI"/>
          <w:sz w:val="22"/>
          <w:szCs w:val="22"/>
        </w:rPr>
        <w:t xml:space="preserve"> siły wyższej. </w:t>
      </w:r>
    </w:p>
    <w:p w14:paraId="508E356C" w14:textId="77777777" w:rsidR="008D4B6E" w:rsidRPr="001A770E" w:rsidRDefault="008D4B6E" w:rsidP="008D4B6E">
      <w:pPr>
        <w:numPr>
          <w:ilvl w:val="0"/>
          <w:numId w:val="20"/>
        </w:numPr>
        <w:spacing w:after="160" w:line="360" w:lineRule="auto"/>
        <w:ind w:left="0" w:firstLine="0"/>
        <w:jc w:val="both"/>
        <w:rPr>
          <w:rFonts w:ascii="Source Sans Pro" w:eastAsia="Calibri" w:hAnsi="Source Sans Pro" w:cs="Segoe UI"/>
          <w:iCs/>
          <w:sz w:val="22"/>
          <w:szCs w:val="22"/>
        </w:rPr>
      </w:pPr>
      <w:r w:rsidRPr="001A770E">
        <w:rPr>
          <w:rFonts w:ascii="Source Sans Pro" w:eastAsia="Calibri" w:hAnsi="Source Sans Pro" w:cs="Segoe UI"/>
          <w:sz w:val="22"/>
          <w:szCs w:val="22"/>
        </w:rPr>
        <w:t>Siła wyższa jest to zdarzenie, którego strony nie mogły przewidzieć, któremu nie mogły zapobiec, ani nie mogą przeciwdziałać, a</w:t>
      </w:r>
      <w:r w:rsidRPr="001A770E">
        <w:rPr>
          <w:rFonts w:ascii="Source Sans Pro" w:eastAsia="Calibri" w:hAnsi="Source Sans Pro" w:cs="Calibri"/>
          <w:sz w:val="22"/>
          <w:szCs w:val="22"/>
        </w:rPr>
        <w:t> </w:t>
      </w:r>
      <w:r w:rsidRPr="001A770E">
        <w:rPr>
          <w:rFonts w:ascii="Source Sans Pro" w:eastAsia="Calibri" w:hAnsi="Source Sans Pro" w:cs="Segoe UI"/>
          <w:sz w:val="22"/>
          <w:szCs w:val="22"/>
        </w:rPr>
        <w:t>kt</w:t>
      </w:r>
      <w:r w:rsidRPr="001A770E">
        <w:rPr>
          <w:rFonts w:ascii="Source Sans Pro" w:eastAsia="Calibri" w:hAnsi="Source Sans Pro" w:cs="Adagio_Slab"/>
          <w:sz w:val="22"/>
          <w:szCs w:val="22"/>
        </w:rPr>
        <w:t>ó</w:t>
      </w:r>
      <w:r w:rsidRPr="001A770E">
        <w:rPr>
          <w:rFonts w:ascii="Source Sans Pro" w:eastAsia="Calibri" w:hAnsi="Source Sans Pro" w:cs="Segoe UI"/>
          <w:sz w:val="22"/>
          <w:szCs w:val="22"/>
        </w:rPr>
        <w:t>re umo</w:t>
      </w:r>
      <w:r w:rsidRPr="001A770E">
        <w:rPr>
          <w:rFonts w:ascii="Source Sans Pro" w:eastAsia="Calibri" w:hAnsi="Source Sans Pro" w:cs="Adagio_Slab"/>
          <w:sz w:val="22"/>
          <w:szCs w:val="22"/>
        </w:rPr>
        <w:t>ż</w:t>
      </w:r>
      <w:r w:rsidRPr="001A770E">
        <w:rPr>
          <w:rFonts w:ascii="Source Sans Pro" w:eastAsia="Calibri" w:hAnsi="Source Sans Pro" w:cs="Segoe UI"/>
          <w:sz w:val="22"/>
          <w:szCs w:val="22"/>
        </w:rPr>
        <w:t>liwia Wykonawcy wykonanie w cz</w:t>
      </w:r>
      <w:r w:rsidRPr="001A770E">
        <w:rPr>
          <w:rFonts w:ascii="Source Sans Pro" w:eastAsia="Calibri" w:hAnsi="Source Sans Pro" w:cs="Adagio_Slab"/>
          <w:sz w:val="22"/>
          <w:szCs w:val="22"/>
        </w:rPr>
        <w:t>ęś</w:t>
      </w:r>
      <w:r w:rsidRPr="001A770E">
        <w:rPr>
          <w:rFonts w:ascii="Source Sans Pro" w:eastAsia="Calibri" w:hAnsi="Source Sans Pro" w:cs="Segoe UI"/>
          <w:sz w:val="22"/>
          <w:szCs w:val="22"/>
        </w:rPr>
        <w:t>ci lub w ca</w:t>
      </w:r>
      <w:r w:rsidRPr="001A770E">
        <w:rPr>
          <w:rFonts w:ascii="Source Sans Pro" w:eastAsia="Calibri" w:hAnsi="Source Sans Pro" w:cs="Adagio_Slab"/>
          <w:sz w:val="22"/>
          <w:szCs w:val="22"/>
        </w:rPr>
        <w:t>ł</w:t>
      </w:r>
      <w:r w:rsidRPr="001A770E">
        <w:rPr>
          <w:rFonts w:ascii="Source Sans Pro" w:eastAsia="Calibri" w:hAnsi="Source Sans Pro" w:cs="Segoe UI"/>
          <w:sz w:val="22"/>
          <w:szCs w:val="22"/>
        </w:rPr>
        <w:t>o</w:t>
      </w:r>
      <w:r w:rsidRPr="001A770E">
        <w:rPr>
          <w:rFonts w:ascii="Source Sans Pro" w:eastAsia="Calibri" w:hAnsi="Source Sans Pro" w:cs="Adagio_Slab"/>
          <w:sz w:val="22"/>
          <w:szCs w:val="22"/>
        </w:rPr>
        <w:t>ś</w:t>
      </w:r>
      <w:r w:rsidRPr="001A770E">
        <w:rPr>
          <w:rFonts w:ascii="Source Sans Pro" w:eastAsia="Calibri" w:hAnsi="Source Sans Pro" w:cs="Segoe UI"/>
          <w:sz w:val="22"/>
          <w:szCs w:val="22"/>
        </w:rPr>
        <w:t>ci jego zobowi</w:t>
      </w:r>
      <w:r w:rsidRPr="001A770E">
        <w:rPr>
          <w:rFonts w:ascii="Source Sans Pro" w:eastAsia="Calibri" w:hAnsi="Source Sans Pro" w:cs="Adagio_Slab"/>
          <w:sz w:val="22"/>
          <w:szCs w:val="22"/>
        </w:rPr>
        <w:t>ą</w:t>
      </w:r>
      <w:r w:rsidRPr="001A770E">
        <w:rPr>
          <w:rFonts w:ascii="Source Sans Pro" w:eastAsia="Calibri" w:hAnsi="Source Sans Pro" w:cs="Segoe UI"/>
          <w:sz w:val="22"/>
          <w:szCs w:val="22"/>
        </w:rPr>
        <w:t>za</w:t>
      </w:r>
      <w:r w:rsidRPr="001A770E">
        <w:rPr>
          <w:rFonts w:ascii="Source Sans Pro" w:eastAsia="Calibri" w:hAnsi="Source Sans Pro" w:cs="Adagio_Slab"/>
          <w:sz w:val="22"/>
          <w:szCs w:val="22"/>
        </w:rPr>
        <w:t>ń</w:t>
      </w:r>
      <w:r w:rsidRPr="001A770E">
        <w:rPr>
          <w:rFonts w:ascii="Source Sans Pro" w:eastAsia="Calibri" w:hAnsi="Source Sans Pro" w:cs="Segoe UI"/>
          <w:sz w:val="22"/>
          <w:szCs w:val="22"/>
        </w:rPr>
        <w:t>. Si</w:t>
      </w:r>
      <w:r w:rsidRPr="001A770E">
        <w:rPr>
          <w:rFonts w:ascii="Source Sans Pro" w:eastAsia="Calibri" w:hAnsi="Source Sans Pro" w:cs="Adagio_Slab"/>
          <w:sz w:val="22"/>
          <w:szCs w:val="22"/>
        </w:rPr>
        <w:t>ł</w:t>
      </w:r>
      <w:r w:rsidRPr="001A770E">
        <w:rPr>
          <w:rFonts w:ascii="Source Sans Pro" w:eastAsia="Calibri" w:hAnsi="Source Sans Pro" w:cs="Segoe UI"/>
          <w:sz w:val="22"/>
          <w:szCs w:val="22"/>
        </w:rPr>
        <w:t>a wy</w:t>
      </w:r>
      <w:r w:rsidRPr="001A770E">
        <w:rPr>
          <w:rFonts w:ascii="Source Sans Pro" w:eastAsia="Calibri" w:hAnsi="Source Sans Pro" w:cs="Adagio_Slab"/>
          <w:sz w:val="22"/>
          <w:szCs w:val="22"/>
        </w:rPr>
        <w:t>ż</w:t>
      </w:r>
      <w:r w:rsidRPr="001A770E">
        <w:rPr>
          <w:rFonts w:ascii="Source Sans Pro" w:eastAsia="Calibri" w:hAnsi="Source Sans Pro" w:cs="Segoe UI"/>
          <w:sz w:val="22"/>
          <w:szCs w:val="22"/>
        </w:rPr>
        <w:t>sza obejmuje w szczeg</w:t>
      </w:r>
      <w:r w:rsidRPr="001A770E">
        <w:rPr>
          <w:rFonts w:ascii="Source Sans Pro" w:eastAsia="Calibri" w:hAnsi="Source Sans Pro" w:cs="Adagio_Slab"/>
          <w:sz w:val="22"/>
          <w:szCs w:val="22"/>
        </w:rPr>
        <w:t>ó</w:t>
      </w:r>
      <w:r w:rsidRPr="001A770E">
        <w:rPr>
          <w:rFonts w:ascii="Source Sans Pro" w:eastAsia="Calibri" w:hAnsi="Source Sans Pro" w:cs="Segoe UI"/>
          <w:sz w:val="22"/>
          <w:szCs w:val="22"/>
        </w:rPr>
        <w:t>lno</w:t>
      </w:r>
      <w:r w:rsidRPr="001A770E">
        <w:rPr>
          <w:rFonts w:ascii="Source Sans Pro" w:eastAsia="Calibri" w:hAnsi="Source Sans Pro" w:cs="Adagio_Slab"/>
          <w:sz w:val="22"/>
          <w:szCs w:val="22"/>
        </w:rPr>
        <w:t>ś</w:t>
      </w:r>
      <w:r w:rsidRPr="001A770E">
        <w:rPr>
          <w:rFonts w:ascii="Source Sans Pro" w:eastAsia="Calibri" w:hAnsi="Source Sans Pro" w:cs="Segoe UI"/>
          <w:sz w:val="22"/>
          <w:szCs w:val="22"/>
        </w:rPr>
        <w:t>ci, nast</w:t>
      </w:r>
      <w:r w:rsidRPr="001A770E">
        <w:rPr>
          <w:rFonts w:ascii="Source Sans Pro" w:eastAsia="Calibri" w:hAnsi="Source Sans Pro" w:cs="Adagio_Slab"/>
          <w:sz w:val="22"/>
          <w:szCs w:val="22"/>
        </w:rPr>
        <w:t>ę</w:t>
      </w:r>
      <w:r w:rsidRPr="001A770E">
        <w:rPr>
          <w:rFonts w:ascii="Source Sans Pro" w:eastAsia="Calibri" w:hAnsi="Source Sans Pro" w:cs="Segoe UI"/>
          <w:sz w:val="22"/>
          <w:szCs w:val="22"/>
        </w:rPr>
        <w:t>puj</w:t>
      </w:r>
      <w:r w:rsidRPr="001A770E">
        <w:rPr>
          <w:rFonts w:ascii="Source Sans Pro" w:eastAsia="Calibri" w:hAnsi="Source Sans Pro" w:cs="Adagio_Slab"/>
          <w:sz w:val="22"/>
          <w:szCs w:val="22"/>
        </w:rPr>
        <w:t>ą</w:t>
      </w:r>
      <w:r w:rsidRPr="001A770E">
        <w:rPr>
          <w:rFonts w:ascii="Source Sans Pro" w:eastAsia="Calibri" w:hAnsi="Source Sans Pro" w:cs="Segoe UI"/>
          <w:sz w:val="22"/>
          <w:szCs w:val="22"/>
        </w:rPr>
        <w:t xml:space="preserve">ce zdarzenia: </w:t>
      </w:r>
    </w:p>
    <w:p w14:paraId="7AA45130" w14:textId="77777777" w:rsidR="008D4B6E" w:rsidRPr="001A770E" w:rsidRDefault="008D4B6E" w:rsidP="008D4B6E">
      <w:pPr>
        <w:numPr>
          <w:ilvl w:val="0"/>
          <w:numId w:val="18"/>
        </w:numPr>
        <w:spacing w:after="160" w:line="360" w:lineRule="auto"/>
        <w:ind w:left="0" w:firstLine="0"/>
        <w:jc w:val="both"/>
        <w:rPr>
          <w:rFonts w:ascii="Source Sans Pro" w:eastAsia="Calibri" w:hAnsi="Source Sans Pro" w:cs="Segoe UI"/>
          <w:iCs/>
          <w:sz w:val="22"/>
          <w:szCs w:val="22"/>
        </w:rPr>
      </w:pPr>
      <w:r w:rsidRPr="001A770E">
        <w:rPr>
          <w:rFonts w:ascii="Source Sans Pro" w:eastAsia="Calibri" w:hAnsi="Source Sans Pro" w:cs="Segoe UI"/>
          <w:sz w:val="22"/>
          <w:szCs w:val="22"/>
        </w:rPr>
        <w:t xml:space="preserve">wojnę, działania wojenne, działania wrogów zewnętrznych; </w:t>
      </w:r>
    </w:p>
    <w:p w14:paraId="0CCBA04B" w14:textId="77777777" w:rsidR="008D4B6E" w:rsidRPr="001A770E" w:rsidRDefault="008D4B6E" w:rsidP="008D4B6E">
      <w:pPr>
        <w:numPr>
          <w:ilvl w:val="0"/>
          <w:numId w:val="18"/>
        </w:numPr>
        <w:spacing w:after="160" w:line="360" w:lineRule="auto"/>
        <w:ind w:left="0" w:firstLine="0"/>
        <w:jc w:val="both"/>
        <w:rPr>
          <w:rFonts w:ascii="Source Sans Pro" w:eastAsia="Calibri" w:hAnsi="Source Sans Pro" w:cs="Segoe UI"/>
          <w:iCs/>
          <w:sz w:val="22"/>
          <w:szCs w:val="22"/>
        </w:rPr>
      </w:pPr>
      <w:r w:rsidRPr="001A770E">
        <w:rPr>
          <w:rFonts w:ascii="Source Sans Pro" w:eastAsia="Calibri" w:hAnsi="Source Sans Pro" w:cs="Segoe UI"/>
          <w:sz w:val="22"/>
          <w:szCs w:val="22"/>
        </w:rPr>
        <w:t xml:space="preserve">terroryzm, rewolucja, przewrót wojskowy lub cywilny, wojna domowa; </w:t>
      </w:r>
    </w:p>
    <w:p w14:paraId="7AD1087A" w14:textId="77777777" w:rsidR="008D4B6E" w:rsidRPr="001A770E" w:rsidRDefault="008D4B6E" w:rsidP="008D4B6E">
      <w:pPr>
        <w:numPr>
          <w:ilvl w:val="0"/>
          <w:numId w:val="18"/>
        </w:numPr>
        <w:spacing w:after="160" w:line="360" w:lineRule="auto"/>
        <w:ind w:left="0" w:firstLine="0"/>
        <w:jc w:val="both"/>
        <w:rPr>
          <w:rFonts w:ascii="Source Sans Pro" w:eastAsia="Calibri" w:hAnsi="Source Sans Pro" w:cs="Segoe UI"/>
          <w:iCs/>
          <w:sz w:val="22"/>
          <w:szCs w:val="22"/>
        </w:rPr>
      </w:pPr>
      <w:r w:rsidRPr="001A770E">
        <w:rPr>
          <w:rFonts w:ascii="Source Sans Pro" w:eastAsia="Calibri" w:hAnsi="Source Sans Pro" w:cs="Segoe UI"/>
          <w:sz w:val="22"/>
          <w:szCs w:val="22"/>
        </w:rPr>
        <w:t xml:space="preserve">skutki zastosowania amunicji wojskowej, materiałów wybuchowych, skażenie radioaktywna, z wyjątkiem tych które mogą być spowodowane użyciem ich przez Wykonawcę; </w:t>
      </w:r>
    </w:p>
    <w:p w14:paraId="403F291B" w14:textId="77777777" w:rsidR="008D4B6E" w:rsidRPr="001A770E" w:rsidRDefault="008D4B6E" w:rsidP="008D4B6E">
      <w:pPr>
        <w:numPr>
          <w:ilvl w:val="0"/>
          <w:numId w:val="18"/>
        </w:numPr>
        <w:spacing w:after="160" w:line="360" w:lineRule="auto"/>
        <w:ind w:left="0" w:firstLine="0"/>
        <w:jc w:val="both"/>
        <w:rPr>
          <w:rFonts w:ascii="Source Sans Pro" w:eastAsia="Calibri" w:hAnsi="Source Sans Pro" w:cs="Segoe UI"/>
          <w:iCs/>
          <w:sz w:val="22"/>
          <w:szCs w:val="22"/>
        </w:rPr>
      </w:pPr>
      <w:r w:rsidRPr="001A770E">
        <w:rPr>
          <w:rFonts w:ascii="Source Sans Pro" w:eastAsia="Calibri" w:hAnsi="Source Sans Pro" w:cs="Segoe UI"/>
          <w:sz w:val="22"/>
          <w:szCs w:val="22"/>
        </w:rPr>
        <w:t xml:space="preserve">klęski żywiołowe: huragany, powodzie, trzęsienie ziemi; </w:t>
      </w:r>
    </w:p>
    <w:p w14:paraId="5218C327" w14:textId="77777777" w:rsidR="008D4B6E" w:rsidRPr="001A770E" w:rsidRDefault="008D4B6E" w:rsidP="008D4B6E">
      <w:pPr>
        <w:numPr>
          <w:ilvl w:val="0"/>
          <w:numId w:val="18"/>
        </w:numPr>
        <w:spacing w:after="160" w:line="360" w:lineRule="auto"/>
        <w:ind w:left="0" w:firstLine="0"/>
        <w:jc w:val="both"/>
        <w:rPr>
          <w:rFonts w:ascii="Source Sans Pro" w:eastAsia="Calibri" w:hAnsi="Source Sans Pro" w:cs="Segoe UI"/>
          <w:iCs/>
          <w:sz w:val="22"/>
          <w:szCs w:val="22"/>
        </w:rPr>
      </w:pPr>
      <w:r w:rsidRPr="001A770E">
        <w:rPr>
          <w:rFonts w:ascii="Source Sans Pro" w:eastAsia="Calibri" w:hAnsi="Source Sans Pro" w:cs="Segoe UI"/>
          <w:sz w:val="22"/>
          <w:szCs w:val="22"/>
        </w:rPr>
        <w:lastRenderedPageBreak/>
        <w:t xml:space="preserve">bunty, niepokoje, strajki, okupacje budowy przez osoby inne niż pracownicy Wykonawcy i jego podwykonawców; </w:t>
      </w:r>
    </w:p>
    <w:p w14:paraId="1B03A0E9" w14:textId="77777777" w:rsidR="008D4B6E" w:rsidRPr="001A770E" w:rsidRDefault="008D4B6E" w:rsidP="008D4B6E">
      <w:pPr>
        <w:numPr>
          <w:ilvl w:val="0"/>
          <w:numId w:val="18"/>
        </w:numPr>
        <w:spacing w:after="160" w:line="360" w:lineRule="auto"/>
        <w:ind w:left="0" w:firstLine="0"/>
        <w:jc w:val="both"/>
        <w:rPr>
          <w:rFonts w:ascii="Source Sans Pro" w:eastAsia="Calibri" w:hAnsi="Source Sans Pro" w:cs="Segoe UI"/>
          <w:iCs/>
          <w:sz w:val="22"/>
          <w:szCs w:val="22"/>
        </w:rPr>
      </w:pPr>
      <w:r w:rsidRPr="001A770E">
        <w:rPr>
          <w:rFonts w:ascii="Source Sans Pro" w:eastAsia="Calibri" w:hAnsi="Source Sans Pro" w:cs="Segoe UI"/>
          <w:sz w:val="22"/>
          <w:szCs w:val="22"/>
        </w:rPr>
        <w:t xml:space="preserve">inne wydarzenia losowe. </w:t>
      </w:r>
    </w:p>
    <w:p w14:paraId="7540DA24" w14:textId="77777777" w:rsidR="008D4B6E" w:rsidRPr="001A770E" w:rsidRDefault="008D4B6E" w:rsidP="008D4B6E">
      <w:pPr>
        <w:numPr>
          <w:ilvl w:val="0"/>
          <w:numId w:val="20"/>
        </w:numPr>
        <w:spacing w:after="160" w:line="360" w:lineRule="auto"/>
        <w:ind w:left="0" w:firstLine="0"/>
        <w:jc w:val="both"/>
        <w:rPr>
          <w:rFonts w:ascii="Source Sans Pro" w:eastAsia="Calibri" w:hAnsi="Source Sans Pro" w:cs="Segoe UI"/>
          <w:sz w:val="22"/>
          <w:szCs w:val="22"/>
        </w:rPr>
      </w:pPr>
      <w:r w:rsidRPr="001A770E">
        <w:rPr>
          <w:rFonts w:ascii="Source Sans Pro" w:eastAsia="Calibri" w:hAnsi="Source Sans Pro" w:cs="Segoe UI"/>
          <w:sz w:val="22"/>
          <w:szCs w:val="22"/>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53FD8C91" w14:textId="77777777" w:rsidR="008D4B6E" w:rsidRPr="001A770E" w:rsidRDefault="008D4B6E" w:rsidP="008D4B6E">
      <w:pPr>
        <w:numPr>
          <w:ilvl w:val="0"/>
          <w:numId w:val="20"/>
        </w:numPr>
        <w:spacing w:after="160" w:line="360" w:lineRule="auto"/>
        <w:ind w:left="0" w:firstLine="0"/>
        <w:jc w:val="both"/>
        <w:rPr>
          <w:rFonts w:ascii="Source Sans Pro" w:eastAsia="Calibri" w:hAnsi="Source Sans Pro" w:cs="Segoe UI"/>
          <w:sz w:val="22"/>
          <w:szCs w:val="22"/>
        </w:rPr>
      </w:pPr>
      <w:r w:rsidRPr="001A770E">
        <w:rPr>
          <w:rFonts w:ascii="Source Sans Pro" w:eastAsia="Calibri" w:hAnsi="Source Sans Pro" w:cs="Segoe UI"/>
          <w:sz w:val="22"/>
          <w:szCs w:val="22"/>
        </w:rPr>
        <w:t>Zmiana treści niniejszej umowy, pod rygorem nieważności, wymaga formy pisemnego aneksu skutecznego po podpisaniu przez obie Strony.</w:t>
      </w:r>
    </w:p>
    <w:p w14:paraId="41066952" w14:textId="77777777" w:rsidR="008D4B6E" w:rsidRPr="001A770E" w:rsidRDefault="008D4B6E" w:rsidP="008D4B6E">
      <w:pPr>
        <w:spacing w:before="120"/>
        <w:jc w:val="center"/>
        <w:rPr>
          <w:rFonts w:ascii="Source Sans Pro" w:hAnsi="Source Sans Pro" w:cs="Arial"/>
          <w:b/>
          <w:bCs/>
          <w:sz w:val="22"/>
          <w:szCs w:val="22"/>
          <w:lang w:eastAsia="en-US"/>
        </w:rPr>
      </w:pPr>
      <w:r w:rsidRPr="001A770E">
        <w:rPr>
          <w:rFonts w:ascii="Source Sans Pro" w:hAnsi="Source Sans Pro" w:cs="Arial"/>
          <w:b/>
          <w:bCs/>
          <w:sz w:val="22"/>
          <w:szCs w:val="22"/>
          <w:lang w:eastAsia="en-US"/>
        </w:rPr>
        <w:t>§ 15</w:t>
      </w:r>
    </w:p>
    <w:p w14:paraId="2E03560B" w14:textId="77777777" w:rsidR="008D4B6E" w:rsidRPr="00490CEF" w:rsidRDefault="008D4B6E" w:rsidP="008D4B6E">
      <w:pPr>
        <w:pStyle w:val="Akapitzlist"/>
        <w:numPr>
          <w:ilvl w:val="0"/>
          <w:numId w:val="33"/>
        </w:numPr>
        <w:tabs>
          <w:tab w:val="clear" w:pos="0"/>
          <w:tab w:val="num" w:pos="360"/>
        </w:tabs>
        <w:spacing w:before="120" w:line="360" w:lineRule="auto"/>
        <w:ind w:left="360"/>
        <w:jc w:val="both"/>
        <w:rPr>
          <w:rFonts w:ascii="Source Sans Pro" w:eastAsia="Calibri" w:hAnsi="Source Sans Pro"/>
          <w:color w:val="000000"/>
        </w:rPr>
      </w:pPr>
      <w:r w:rsidRPr="00490CEF">
        <w:rPr>
          <w:rFonts w:ascii="Source Sans Pro" w:eastAsia="Calibri" w:hAnsi="Source Sans Pro"/>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108A303" w14:textId="77777777" w:rsidR="008D4B6E" w:rsidRPr="00490CEF" w:rsidRDefault="008D4B6E" w:rsidP="008D4B6E">
      <w:pPr>
        <w:numPr>
          <w:ilvl w:val="0"/>
          <w:numId w:val="33"/>
        </w:numPr>
        <w:tabs>
          <w:tab w:val="clear" w:pos="0"/>
          <w:tab w:val="left" w:pos="-3240"/>
          <w:tab w:val="num" w:pos="360"/>
        </w:tabs>
        <w:spacing w:before="120" w:after="120"/>
        <w:ind w:left="360"/>
        <w:jc w:val="both"/>
        <w:rPr>
          <w:rFonts w:ascii="Source Sans Pro SemiBold" w:hAnsi="Source Sans Pro SemiBold"/>
          <w:sz w:val="22"/>
          <w:szCs w:val="22"/>
        </w:rPr>
      </w:pPr>
      <w:r w:rsidRPr="00490CEF">
        <w:rPr>
          <w:rFonts w:ascii="Source Sans Pro SemiBold" w:hAnsi="Source Sans Pro SemiBold" w:cs="Arial"/>
          <w:sz w:val="22"/>
          <w:szCs w:val="22"/>
        </w:rPr>
        <w:t xml:space="preserve">Ponadto </w:t>
      </w:r>
      <w:r>
        <w:rPr>
          <w:rFonts w:ascii="Source Sans Pro SemiBold" w:hAnsi="Source Sans Pro SemiBold" w:cs="Arial"/>
          <w:sz w:val="22"/>
          <w:szCs w:val="22"/>
        </w:rPr>
        <w:t>o</w:t>
      </w:r>
      <w:r w:rsidRPr="00490CEF">
        <w:rPr>
          <w:rFonts w:ascii="Source Sans Pro SemiBold" w:hAnsi="Source Sans Pro SemiBold" w:cs="Arial"/>
          <w:sz w:val="22"/>
          <w:szCs w:val="22"/>
        </w:rPr>
        <w:t>prócz przypadków wskazanych z Kodeksie cywilnym Zamawiający może odstąpić od umowy z przyczyn za które odpowiada Wykonawca, o których mowa w ust. 3 w terminie 30 dni od dnia powzięcia informacji o przyczynie stanowiącej podstawę do odstąpienia od umowy.</w:t>
      </w:r>
    </w:p>
    <w:p w14:paraId="53627AB6" w14:textId="77777777" w:rsidR="008D4B6E" w:rsidRPr="00490CEF" w:rsidRDefault="008D4B6E" w:rsidP="008D4B6E">
      <w:pPr>
        <w:numPr>
          <w:ilvl w:val="0"/>
          <w:numId w:val="33"/>
        </w:numPr>
        <w:tabs>
          <w:tab w:val="clear" w:pos="0"/>
          <w:tab w:val="num" w:pos="360"/>
        </w:tabs>
        <w:spacing w:before="120" w:after="120"/>
        <w:ind w:left="360"/>
        <w:jc w:val="both"/>
        <w:rPr>
          <w:rFonts w:ascii="Source Sans Pro SemiBold" w:hAnsi="Source Sans Pro SemiBold"/>
          <w:sz w:val="22"/>
          <w:szCs w:val="22"/>
        </w:rPr>
      </w:pPr>
      <w:r w:rsidRPr="00490CEF">
        <w:rPr>
          <w:rFonts w:ascii="Source Sans Pro SemiBold" w:hAnsi="Source Sans Pro SemiBold" w:cs="Arial"/>
          <w:sz w:val="22"/>
          <w:szCs w:val="22"/>
        </w:rPr>
        <w:t>Przyczynami odstąpienia od umowy przez Zamawiającego, za które odpowiada Wykonawca są:</w:t>
      </w:r>
    </w:p>
    <w:p w14:paraId="040A830B" w14:textId="77777777" w:rsidR="008D4B6E" w:rsidRPr="00490CEF" w:rsidRDefault="008D4B6E" w:rsidP="008D4B6E">
      <w:pPr>
        <w:numPr>
          <w:ilvl w:val="0"/>
          <w:numId w:val="34"/>
        </w:numPr>
        <w:tabs>
          <w:tab w:val="left" w:pos="-3240"/>
        </w:tabs>
        <w:spacing w:before="120" w:after="120"/>
        <w:jc w:val="both"/>
        <w:rPr>
          <w:rFonts w:ascii="Source Sans Pro SemiBold" w:hAnsi="Source Sans Pro SemiBold"/>
          <w:sz w:val="22"/>
          <w:szCs w:val="22"/>
        </w:rPr>
      </w:pPr>
      <w:r w:rsidRPr="00490CEF">
        <w:rPr>
          <w:rFonts w:ascii="Source Sans Pro SemiBold" w:hAnsi="Source Sans Pro SemiBold" w:cs="Arial"/>
          <w:sz w:val="22"/>
          <w:szCs w:val="22"/>
        </w:rPr>
        <w:t>stwierdzenie przez Zamawiającego wady fizycznej lub prawnej przedmiotu umowy;</w:t>
      </w:r>
    </w:p>
    <w:p w14:paraId="2251F831" w14:textId="77777777" w:rsidR="008D4B6E" w:rsidRPr="00490CEF" w:rsidRDefault="008D4B6E" w:rsidP="008D4B6E">
      <w:pPr>
        <w:numPr>
          <w:ilvl w:val="0"/>
          <w:numId w:val="34"/>
        </w:numPr>
        <w:tabs>
          <w:tab w:val="left" w:pos="-3240"/>
        </w:tabs>
        <w:spacing w:before="120" w:after="120"/>
        <w:jc w:val="both"/>
        <w:rPr>
          <w:rFonts w:ascii="Source Sans Pro SemiBold" w:hAnsi="Source Sans Pro SemiBold"/>
          <w:sz w:val="22"/>
          <w:szCs w:val="22"/>
        </w:rPr>
      </w:pPr>
      <w:r w:rsidRPr="00490CEF">
        <w:rPr>
          <w:rFonts w:ascii="Source Sans Pro SemiBold" w:hAnsi="Source Sans Pro SemiBold" w:cs="Arial"/>
          <w:sz w:val="22"/>
          <w:szCs w:val="22"/>
        </w:rPr>
        <w:t xml:space="preserve">zwłoka w realizacji przedmiotu umowy przekraczająca 30 dni, </w:t>
      </w:r>
    </w:p>
    <w:p w14:paraId="3DAB364F" w14:textId="77777777" w:rsidR="008D4B6E" w:rsidRPr="00490CEF" w:rsidRDefault="008D4B6E" w:rsidP="008D4B6E">
      <w:pPr>
        <w:numPr>
          <w:ilvl w:val="0"/>
          <w:numId w:val="34"/>
        </w:numPr>
        <w:tabs>
          <w:tab w:val="left" w:pos="-3240"/>
        </w:tabs>
        <w:spacing w:before="120" w:after="120"/>
        <w:jc w:val="both"/>
        <w:rPr>
          <w:rFonts w:ascii="Source Sans Pro SemiBold" w:hAnsi="Source Sans Pro SemiBold"/>
          <w:sz w:val="22"/>
          <w:szCs w:val="22"/>
        </w:rPr>
      </w:pPr>
      <w:r w:rsidRPr="00490CEF">
        <w:rPr>
          <w:rFonts w:ascii="Source Sans Pro SemiBold" w:hAnsi="Source Sans Pro SemiBold" w:cs="Arial"/>
          <w:sz w:val="22"/>
          <w:szCs w:val="22"/>
        </w:rPr>
        <w:t xml:space="preserve">niedostarczenia przedmiotu umowy w żądanej ilości, pełnowartościowego lub spełniającego wymagania Zamawiającego w terminie określonym w umowie. </w:t>
      </w:r>
    </w:p>
    <w:p w14:paraId="6C4F4B9D" w14:textId="77777777" w:rsidR="008D4B6E" w:rsidRPr="00490CEF" w:rsidRDefault="008D4B6E" w:rsidP="008D4B6E">
      <w:pPr>
        <w:pStyle w:val="Akapitzlist"/>
        <w:numPr>
          <w:ilvl w:val="0"/>
          <w:numId w:val="33"/>
        </w:numPr>
        <w:tabs>
          <w:tab w:val="clear" w:pos="0"/>
          <w:tab w:val="left" w:pos="-3240"/>
          <w:tab w:val="num" w:pos="360"/>
        </w:tabs>
        <w:spacing w:before="120" w:after="120"/>
        <w:ind w:left="360"/>
        <w:jc w:val="both"/>
        <w:rPr>
          <w:rFonts w:ascii="Source Sans Pro SemiBold" w:hAnsi="Source Sans Pro SemiBold"/>
        </w:rPr>
      </w:pPr>
      <w:r w:rsidRPr="00490CEF">
        <w:rPr>
          <w:rFonts w:ascii="Source Sans Pro SemiBold" w:hAnsi="Source Sans Pro SemiBold"/>
        </w:rPr>
        <w:t>Odstąpienie od umowy, w przypadku o którym mowa w ust. 3 pkt. 2) lub 3) może nastąpić po bezskutecznym upływie dodatkowego 7 dniowego terminu wyznaczonego przez Zamawiającego na dostarczenie przedmiotu zamówienia, usunięcie wady lub uzupełnienie przedmiotu zamówienia.</w:t>
      </w:r>
    </w:p>
    <w:p w14:paraId="3914BAD9" w14:textId="77777777" w:rsidR="008D4B6E" w:rsidRDefault="008D4B6E" w:rsidP="008D4B6E">
      <w:pPr>
        <w:spacing w:before="120" w:line="360" w:lineRule="auto"/>
        <w:jc w:val="both"/>
        <w:rPr>
          <w:rFonts w:ascii="Source Sans Pro" w:eastAsia="Calibri" w:hAnsi="Source Sans Pro" w:cs="Arial"/>
          <w:color w:val="000000"/>
          <w:sz w:val="22"/>
          <w:szCs w:val="22"/>
        </w:rPr>
      </w:pPr>
    </w:p>
    <w:p w14:paraId="6B50F790" w14:textId="77777777" w:rsidR="008D4B6E" w:rsidRPr="001A770E" w:rsidRDefault="008D4B6E" w:rsidP="008D4B6E">
      <w:pPr>
        <w:spacing w:before="120" w:line="360" w:lineRule="auto"/>
        <w:jc w:val="both"/>
        <w:rPr>
          <w:rFonts w:ascii="Source Sans Pro" w:eastAsia="Calibri" w:hAnsi="Source Sans Pro" w:cs="Arial"/>
          <w:color w:val="000000"/>
          <w:sz w:val="22"/>
          <w:szCs w:val="22"/>
        </w:rPr>
      </w:pPr>
    </w:p>
    <w:p w14:paraId="1C363C43" w14:textId="77777777" w:rsidR="008D4B6E" w:rsidRPr="001A770E" w:rsidRDefault="008D4B6E" w:rsidP="008D4B6E">
      <w:pPr>
        <w:spacing w:line="360" w:lineRule="auto"/>
        <w:jc w:val="center"/>
        <w:rPr>
          <w:rFonts w:ascii="Source Sans Pro" w:hAnsi="Source Sans Pro" w:cs="Arial"/>
          <w:b/>
          <w:bCs/>
          <w:sz w:val="22"/>
          <w:szCs w:val="22"/>
          <w:lang w:eastAsia="en-US"/>
        </w:rPr>
      </w:pPr>
      <w:r w:rsidRPr="001A770E">
        <w:rPr>
          <w:rFonts w:ascii="Source Sans Pro" w:hAnsi="Source Sans Pro" w:cs="Arial"/>
          <w:b/>
          <w:bCs/>
          <w:sz w:val="22"/>
          <w:szCs w:val="22"/>
          <w:lang w:eastAsia="en-US"/>
        </w:rPr>
        <w:t xml:space="preserve">§ 16 </w:t>
      </w:r>
    </w:p>
    <w:p w14:paraId="67B28E02" w14:textId="77777777" w:rsidR="008D4B6E" w:rsidRPr="001A770E" w:rsidRDefault="008D4B6E" w:rsidP="008D4B6E">
      <w:pPr>
        <w:tabs>
          <w:tab w:val="left" w:pos="284"/>
        </w:tabs>
        <w:spacing w:after="160" w:line="360" w:lineRule="auto"/>
        <w:jc w:val="both"/>
        <w:rPr>
          <w:rFonts w:ascii="Source Sans Pro" w:hAnsi="Source Sans Pro" w:cs="Arial"/>
          <w:color w:val="000000"/>
          <w:sz w:val="22"/>
          <w:szCs w:val="22"/>
          <w:lang w:eastAsia="en-US"/>
        </w:rPr>
      </w:pPr>
      <w:r w:rsidRPr="001A770E">
        <w:rPr>
          <w:rFonts w:ascii="Source Sans Pro" w:hAnsi="Source Sans Pro" w:cs="Arial"/>
          <w:color w:val="000000"/>
          <w:sz w:val="22"/>
          <w:szCs w:val="22"/>
          <w:lang w:eastAsia="en-US"/>
        </w:rPr>
        <w:t xml:space="preserve">1. Współpraca w zakresie ochrony danych osobowych, w związku z wykonywaniem niniejszej Umowy, podlega powszechnie obowiązującym przepisom prawa w zakresie ochrony danych osobowych, w szczególności Rozporządzenia Parlamentu Europejskiego i Rady (UE) 2016/679 z dnia </w:t>
      </w:r>
      <w:r w:rsidRPr="001A770E">
        <w:rPr>
          <w:rFonts w:ascii="Source Sans Pro" w:hAnsi="Source Sans Pro" w:cs="Arial"/>
          <w:color w:val="000000"/>
          <w:sz w:val="22"/>
          <w:szCs w:val="22"/>
          <w:lang w:eastAsia="en-US"/>
        </w:rPr>
        <w:lastRenderedPageBreak/>
        <w:t>27 kwietnia 2016 r. w sprawie ochrony osób fizycznych w związku z przetwarzaniem danych osobowych i w sprawie swobodnego przepływu takich danych oraz uchylenia dyrektywy 95/46/WE.</w:t>
      </w:r>
    </w:p>
    <w:p w14:paraId="47FEE15B" w14:textId="77777777" w:rsidR="008D4B6E" w:rsidRPr="001A770E" w:rsidRDefault="008D4B6E" w:rsidP="008D4B6E">
      <w:pPr>
        <w:tabs>
          <w:tab w:val="left" w:pos="284"/>
        </w:tabs>
        <w:spacing w:after="160" w:line="360" w:lineRule="auto"/>
        <w:jc w:val="both"/>
        <w:rPr>
          <w:rFonts w:ascii="Source Sans Pro" w:hAnsi="Source Sans Pro" w:cs="Arial"/>
          <w:color w:val="000000"/>
          <w:sz w:val="22"/>
          <w:szCs w:val="22"/>
          <w:lang w:eastAsia="en-US"/>
        </w:rPr>
      </w:pPr>
      <w:r w:rsidRPr="001A770E">
        <w:rPr>
          <w:rFonts w:ascii="Source Sans Pro" w:hAnsi="Source Sans Pro" w:cs="Arial"/>
          <w:color w:val="000000"/>
          <w:sz w:val="22"/>
          <w:szCs w:val="22"/>
          <w:lang w:eastAsia="en-US"/>
        </w:rPr>
        <w:t>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181838DA" w14:textId="77777777" w:rsidR="008D4B6E" w:rsidRPr="001A770E" w:rsidRDefault="008D4B6E" w:rsidP="008D4B6E">
      <w:pPr>
        <w:tabs>
          <w:tab w:val="left" w:pos="284"/>
        </w:tabs>
        <w:spacing w:after="160" w:line="360" w:lineRule="auto"/>
        <w:jc w:val="both"/>
        <w:rPr>
          <w:rFonts w:ascii="Source Sans Pro" w:hAnsi="Source Sans Pro" w:cs="Arial"/>
          <w:color w:val="000000"/>
          <w:sz w:val="22"/>
          <w:szCs w:val="22"/>
          <w:lang w:eastAsia="en-US"/>
        </w:rPr>
      </w:pPr>
      <w:r w:rsidRPr="001A770E">
        <w:rPr>
          <w:rFonts w:ascii="Source Sans Pro" w:hAnsi="Source Sans Pro" w:cs="Arial"/>
          <w:color w:val="000000"/>
          <w:sz w:val="22"/>
          <w:szCs w:val="22"/>
          <w:lang w:eastAsia="en-US"/>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7449C009" w14:textId="77777777" w:rsidR="008D4B6E" w:rsidRPr="001A770E" w:rsidRDefault="008D4B6E" w:rsidP="008D4B6E">
      <w:pPr>
        <w:tabs>
          <w:tab w:val="left" w:pos="284"/>
        </w:tabs>
        <w:spacing w:after="160" w:line="360" w:lineRule="auto"/>
        <w:jc w:val="both"/>
        <w:rPr>
          <w:rFonts w:ascii="Source Sans Pro" w:hAnsi="Source Sans Pro" w:cs="Arial"/>
          <w:color w:val="000000"/>
          <w:sz w:val="22"/>
          <w:szCs w:val="22"/>
          <w:lang w:eastAsia="en-US"/>
        </w:rPr>
      </w:pPr>
      <w:r w:rsidRPr="001A770E">
        <w:rPr>
          <w:rFonts w:ascii="Source Sans Pro" w:hAnsi="Source Sans Pro" w:cs="Arial"/>
          <w:color w:val="000000"/>
          <w:sz w:val="22"/>
          <w:szCs w:val="22"/>
          <w:lang w:eastAsia="en-US"/>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4C5905FD" w14:textId="77777777" w:rsidR="008D4B6E" w:rsidRPr="001A770E" w:rsidRDefault="008D4B6E" w:rsidP="008D4B6E">
      <w:pPr>
        <w:tabs>
          <w:tab w:val="left" w:pos="284"/>
        </w:tabs>
        <w:spacing w:after="160" w:line="360" w:lineRule="auto"/>
        <w:jc w:val="both"/>
        <w:rPr>
          <w:rFonts w:ascii="Source Sans Pro" w:hAnsi="Source Sans Pro" w:cs="Arial"/>
          <w:sz w:val="22"/>
          <w:szCs w:val="22"/>
          <w:lang w:eastAsia="en-US"/>
        </w:rPr>
      </w:pPr>
      <w:r w:rsidRPr="001A770E">
        <w:rPr>
          <w:rFonts w:ascii="Source Sans Pro" w:hAnsi="Source Sans Pro" w:cs="Arial"/>
          <w:color w:val="000000"/>
          <w:sz w:val="22"/>
          <w:szCs w:val="22"/>
          <w:lang w:eastAsia="en-US"/>
        </w:rPr>
        <w:t>5. W razie konieczności Strony niniejszej Umowy, zawrą odrębną umowę regulującą szczegółowe kwestie dotyczące przetwarzania danych osobowych.</w:t>
      </w:r>
    </w:p>
    <w:p w14:paraId="0E47AA55" w14:textId="77777777" w:rsidR="008D4B6E" w:rsidRPr="001A770E" w:rsidRDefault="008D4B6E" w:rsidP="008D4B6E">
      <w:pPr>
        <w:pStyle w:val="Akapitzlist"/>
        <w:numPr>
          <w:ilvl w:val="0"/>
          <w:numId w:val="21"/>
        </w:numPr>
        <w:tabs>
          <w:tab w:val="left" w:pos="284"/>
        </w:tabs>
        <w:spacing w:after="160" w:line="360" w:lineRule="auto"/>
        <w:ind w:hanging="1080"/>
        <w:jc w:val="both"/>
        <w:rPr>
          <w:rFonts w:ascii="Source Sans Pro" w:hAnsi="Source Sans Pro"/>
        </w:rPr>
      </w:pPr>
      <w:r w:rsidRPr="001A770E">
        <w:rPr>
          <w:rFonts w:ascii="Source Sans Pro" w:hAnsi="Source Sans Pro"/>
          <w:color w:val="000000"/>
        </w:rPr>
        <w:t>Kontakt z Inspektorem Ochrony Danych Zamawiającego: iod@pw.edu.pl</w:t>
      </w:r>
    </w:p>
    <w:p w14:paraId="6E5E362C" w14:textId="77777777" w:rsidR="008D4B6E" w:rsidRDefault="008D4B6E" w:rsidP="008D4B6E">
      <w:pPr>
        <w:spacing w:line="360" w:lineRule="auto"/>
        <w:jc w:val="center"/>
        <w:rPr>
          <w:rFonts w:ascii="Source Sans Pro" w:hAnsi="Source Sans Pro" w:cs="Arial"/>
          <w:sz w:val="22"/>
          <w:szCs w:val="22"/>
          <w:lang w:eastAsia="en-US"/>
        </w:rPr>
      </w:pPr>
    </w:p>
    <w:p w14:paraId="2F513823" w14:textId="77777777" w:rsidR="008D4B6E" w:rsidRPr="001A770E" w:rsidRDefault="008D4B6E" w:rsidP="008D4B6E">
      <w:pPr>
        <w:spacing w:line="360" w:lineRule="auto"/>
        <w:jc w:val="center"/>
        <w:rPr>
          <w:rFonts w:ascii="Source Sans Pro" w:hAnsi="Source Sans Pro" w:cs="Arial"/>
          <w:b/>
          <w:bCs/>
          <w:sz w:val="22"/>
          <w:szCs w:val="22"/>
          <w:lang w:eastAsia="en-US"/>
        </w:rPr>
      </w:pPr>
      <w:r w:rsidRPr="001A770E">
        <w:rPr>
          <w:rFonts w:ascii="Source Sans Pro" w:hAnsi="Source Sans Pro" w:cs="Arial"/>
          <w:b/>
          <w:bCs/>
          <w:sz w:val="22"/>
          <w:szCs w:val="22"/>
          <w:lang w:eastAsia="en-US"/>
        </w:rPr>
        <w:t xml:space="preserve">§ 17 </w:t>
      </w:r>
    </w:p>
    <w:p w14:paraId="59E35DD2" w14:textId="77777777" w:rsidR="008D4B6E" w:rsidRPr="001A770E" w:rsidRDefault="008D4B6E" w:rsidP="008D4B6E">
      <w:pPr>
        <w:numPr>
          <w:ilvl w:val="0"/>
          <w:numId w:val="16"/>
        </w:numPr>
        <w:autoSpaceDE w:val="0"/>
        <w:spacing w:after="160" w:line="360"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W sprawach nieuregulowanych niniejszą umową mają zastosowanie przepisy ustawy Prawo zamówień publicznych i Kodeksu cywilnego.</w:t>
      </w:r>
    </w:p>
    <w:p w14:paraId="02932998" w14:textId="77777777" w:rsidR="008D4B6E" w:rsidRPr="001A770E" w:rsidRDefault="008D4B6E" w:rsidP="008D4B6E">
      <w:pPr>
        <w:numPr>
          <w:ilvl w:val="0"/>
          <w:numId w:val="16"/>
        </w:numPr>
        <w:autoSpaceDE w:val="0"/>
        <w:spacing w:after="160" w:line="360"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Wszelkie zmiany lub uzupełnienia niniejszej Umowy mogą nastąpić za zgodą Stron w formie pisemnego aneksu pod rygorem nieważności.</w:t>
      </w:r>
    </w:p>
    <w:p w14:paraId="62AF59B3" w14:textId="77777777" w:rsidR="008D4B6E" w:rsidRDefault="008D4B6E" w:rsidP="008D4B6E">
      <w:pPr>
        <w:numPr>
          <w:ilvl w:val="0"/>
          <w:numId w:val="16"/>
        </w:numPr>
        <w:autoSpaceDE w:val="0"/>
        <w:spacing w:after="160" w:line="360" w:lineRule="auto"/>
        <w:jc w:val="both"/>
        <w:rPr>
          <w:rFonts w:ascii="Source Sans Pro" w:eastAsia="Calibri" w:hAnsi="Source Sans Pro" w:cs="Arial"/>
          <w:color w:val="000000"/>
          <w:sz w:val="22"/>
          <w:szCs w:val="22"/>
        </w:rPr>
      </w:pPr>
      <w:bookmarkStart w:id="10" w:name="_Hlk133491819"/>
      <w:bookmarkStart w:id="11" w:name="_Hlk85101070"/>
      <w:r>
        <w:rPr>
          <w:rFonts w:ascii="Source Sans Pro" w:eastAsia="Calibri" w:hAnsi="Source Sans Pro" w:cs="Arial"/>
          <w:color w:val="000000"/>
          <w:sz w:val="22"/>
          <w:szCs w:val="22"/>
        </w:rPr>
        <w:t xml:space="preserve">Wykonawca nie może bez pisemnej zgody Zamawiającego dokonywać przelewu wierzytelności wynikających z niniejszej umowy na rzecz podmiotu trzeciego. </w:t>
      </w:r>
    </w:p>
    <w:p w14:paraId="7C110BAE" w14:textId="77777777" w:rsidR="008D4B6E" w:rsidRPr="001A770E" w:rsidRDefault="008D4B6E" w:rsidP="008D4B6E">
      <w:pPr>
        <w:numPr>
          <w:ilvl w:val="0"/>
          <w:numId w:val="16"/>
        </w:numPr>
        <w:autoSpaceDE w:val="0"/>
        <w:spacing w:after="160" w:line="360"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 xml:space="preserve">Spory wynikłe na tle wykonania niniejszej umowy rozwiązywane będą </w:t>
      </w:r>
      <w:bookmarkStart w:id="12" w:name="_Hlk89761923"/>
      <w:r w:rsidRPr="001A770E">
        <w:rPr>
          <w:rFonts w:ascii="Source Sans Pro" w:eastAsia="Calibri" w:hAnsi="Source Sans Pro" w:cs="Arial"/>
          <w:color w:val="000000"/>
          <w:sz w:val="22"/>
          <w:szCs w:val="22"/>
        </w:rPr>
        <w:t xml:space="preserve">w sposób polubowny </w:t>
      </w:r>
      <w:bookmarkStart w:id="13" w:name="_Hlk94163373"/>
      <w:bookmarkStart w:id="14" w:name="_Hlk89759928"/>
      <w:r w:rsidRPr="001A770E">
        <w:rPr>
          <w:rFonts w:ascii="Source Sans Pro" w:eastAsia="Calibri" w:hAnsi="Source Sans Pro" w:cs="Arial"/>
          <w:color w:val="000000"/>
          <w:sz w:val="22"/>
          <w:szCs w:val="22"/>
        </w:rPr>
        <w:t xml:space="preserve">w </w:t>
      </w:r>
      <w:bookmarkStart w:id="15" w:name="_Hlk89336586"/>
      <w:bookmarkStart w:id="16" w:name="_Hlk85104411"/>
      <w:r w:rsidRPr="001A770E">
        <w:rPr>
          <w:rFonts w:ascii="Source Sans Pro" w:eastAsia="Calibri" w:hAnsi="Source Sans Pro" w:cs="Arial"/>
          <w:color w:val="000000"/>
          <w:sz w:val="22"/>
          <w:szCs w:val="22"/>
        </w:rPr>
        <w:t>trybie zawezwania do próby ugodowej na podstawie przepisów art. 184-186 Kodeksu postępowania cywilnego</w:t>
      </w:r>
      <w:bookmarkEnd w:id="10"/>
      <w:bookmarkEnd w:id="13"/>
      <w:bookmarkEnd w:id="15"/>
      <w:r w:rsidRPr="001A770E">
        <w:rPr>
          <w:rFonts w:ascii="Source Sans Pro" w:eastAsia="Calibri" w:hAnsi="Source Sans Pro" w:cs="Arial"/>
          <w:color w:val="000000"/>
          <w:sz w:val="22"/>
          <w:szCs w:val="22"/>
        </w:rPr>
        <w:t>.</w:t>
      </w:r>
      <w:bookmarkEnd w:id="11"/>
      <w:bookmarkEnd w:id="12"/>
      <w:bookmarkEnd w:id="14"/>
      <w:bookmarkEnd w:id="16"/>
    </w:p>
    <w:p w14:paraId="34FA1962" w14:textId="77777777" w:rsidR="008D4B6E" w:rsidRPr="001A770E" w:rsidRDefault="008D4B6E" w:rsidP="008D4B6E">
      <w:pPr>
        <w:numPr>
          <w:ilvl w:val="0"/>
          <w:numId w:val="16"/>
        </w:numPr>
        <w:autoSpaceDE w:val="0"/>
        <w:spacing w:after="160" w:line="360"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Spory mogące wynikać z realizacji niniejszej umowy nierozwiązane w sposób polubowny będą rozstrzygnięte przez Sąd właściwy miejscowo dla siedziby Zamawiającego.</w:t>
      </w:r>
    </w:p>
    <w:p w14:paraId="79AC9226" w14:textId="77777777" w:rsidR="008D4B6E" w:rsidRPr="001A770E" w:rsidRDefault="008D4B6E" w:rsidP="008D4B6E">
      <w:pPr>
        <w:numPr>
          <w:ilvl w:val="0"/>
          <w:numId w:val="16"/>
        </w:numPr>
        <w:autoSpaceDE w:val="0"/>
        <w:spacing w:after="160" w:line="360"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lastRenderedPageBreak/>
        <w:t>Niniejszą umowę sporządzono w dwóch (2) jednobrzmiących egzemplarzach -  1 egzemplarz  dla Zamawiającego i 1 egzemplarz dla Wykonawcy.</w:t>
      </w:r>
    </w:p>
    <w:p w14:paraId="6C6FBBEE" w14:textId="77777777" w:rsidR="008D4B6E" w:rsidRPr="001A770E" w:rsidRDefault="008D4B6E" w:rsidP="008D4B6E">
      <w:pPr>
        <w:ind w:firstLine="708"/>
        <w:rPr>
          <w:rFonts w:ascii="Source Sans Pro" w:hAnsi="Source Sans Pro" w:cs="Arial"/>
          <w:b/>
          <w:sz w:val="22"/>
          <w:szCs w:val="22"/>
          <w:lang w:eastAsia="en-US"/>
        </w:rPr>
      </w:pPr>
    </w:p>
    <w:p w14:paraId="15898AAE" w14:textId="77777777" w:rsidR="008D4B6E" w:rsidRPr="001A770E" w:rsidRDefault="008D4B6E" w:rsidP="008D4B6E">
      <w:pPr>
        <w:ind w:firstLine="708"/>
        <w:rPr>
          <w:rFonts w:ascii="Source Sans Pro" w:hAnsi="Source Sans Pro" w:cs="Arial"/>
          <w:b/>
          <w:sz w:val="22"/>
          <w:szCs w:val="22"/>
          <w:lang w:eastAsia="en-US"/>
        </w:rPr>
      </w:pPr>
    </w:p>
    <w:p w14:paraId="5899FA5E" w14:textId="77777777" w:rsidR="008D4B6E" w:rsidRPr="001A770E" w:rsidRDefault="008D4B6E" w:rsidP="008D4B6E">
      <w:pPr>
        <w:ind w:firstLine="708"/>
        <w:rPr>
          <w:rFonts w:ascii="Source Sans Pro" w:hAnsi="Source Sans Pro" w:cs="Arial"/>
          <w:b/>
          <w:sz w:val="22"/>
          <w:szCs w:val="22"/>
          <w:lang w:eastAsia="en-US"/>
        </w:rPr>
      </w:pPr>
    </w:p>
    <w:p w14:paraId="2626DB17" w14:textId="77777777" w:rsidR="008D4B6E" w:rsidRPr="001A770E" w:rsidRDefault="008D4B6E" w:rsidP="008D4B6E">
      <w:pPr>
        <w:ind w:firstLine="708"/>
        <w:rPr>
          <w:rFonts w:ascii="Source Sans Pro" w:hAnsi="Source Sans Pro" w:cs="Arial"/>
          <w:b/>
          <w:sz w:val="22"/>
          <w:szCs w:val="22"/>
          <w:lang w:eastAsia="en-US"/>
        </w:rPr>
      </w:pPr>
      <w:r w:rsidRPr="001A770E">
        <w:rPr>
          <w:rFonts w:ascii="Source Sans Pro" w:hAnsi="Source Sans Pro" w:cs="Arial"/>
          <w:b/>
          <w:sz w:val="22"/>
          <w:szCs w:val="22"/>
          <w:lang w:eastAsia="en-US"/>
        </w:rPr>
        <w:t>ZAMAWIAJĄCY</w:t>
      </w:r>
      <w:r w:rsidRPr="001A770E">
        <w:rPr>
          <w:rFonts w:ascii="Source Sans Pro" w:hAnsi="Source Sans Pro" w:cs="Arial"/>
          <w:b/>
          <w:sz w:val="22"/>
          <w:szCs w:val="22"/>
          <w:lang w:eastAsia="en-US"/>
        </w:rPr>
        <w:tab/>
      </w:r>
      <w:r w:rsidRPr="001A770E">
        <w:rPr>
          <w:rFonts w:ascii="Source Sans Pro" w:hAnsi="Source Sans Pro" w:cs="Arial"/>
          <w:b/>
          <w:sz w:val="22"/>
          <w:szCs w:val="22"/>
          <w:lang w:eastAsia="en-US"/>
        </w:rPr>
        <w:tab/>
      </w:r>
      <w:r w:rsidRPr="001A770E">
        <w:rPr>
          <w:rFonts w:ascii="Source Sans Pro" w:hAnsi="Source Sans Pro" w:cs="Arial"/>
          <w:b/>
          <w:sz w:val="22"/>
          <w:szCs w:val="22"/>
          <w:lang w:eastAsia="en-US"/>
        </w:rPr>
        <w:tab/>
      </w:r>
      <w:r w:rsidRPr="001A770E">
        <w:rPr>
          <w:rFonts w:ascii="Source Sans Pro" w:hAnsi="Source Sans Pro" w:cs="Arial"/>
          <w:b/>
          <w:sz w:val="22"/>
          <w:szCs w:val="22"/>
          <w:lang w:eastAsia="en-US"/>
        </w:rPr>
        <w:tab/>
      </w:r>
      <w:r w:rsidRPr="001A770E">
        <w:rPr>
          <w:rFonts w:ascii="Source Sans Pro" w:hAnsi="Source Sans Pro" w:cs="Arial"/>
          <w:b/>
          <w:sz w:val="22"/>
          <w:szCs w:val="22"/>
          <w:lang w:eastAsia="en-US"/>
        </w:rPr>
        <w:tab/>
      </w:r>
      <w:r w:rsidRPr="001A770E">
        <w:rPr>
          <w:rFonts w:ascii="Source Sans Pro" w:hAnsi="Source Sans Pro" w:cs="Arial"/>
          <w:b/>
          <w:sz w:val="22"/>
          <w:szCs w:val="22"/>
          <w:lang w:eastAsia="en-US"/>
        </w:rPr>
        <w:tab/>
      </w:r>
      <w:r w:rsidRPr="001A770E">
        <w:rPr>
          <w:rFonts w:ascii="Source Sans Pro" w:hAnsi="Source Sans Pro" w:cs="Arial"/>
          <w:b/>
          <w:sz w:val="22"/>
          <w:szCs w:val="22"/>
          <w:lang w:eastAsia="en-US"/>
        </w:rPr>
        <w:tab/>
        <w:t>WYKONAWCA</w:t>
      </w:r>
    </w:p>
    <w:p w14:paraId="3BAFCD42" w14:textId="77777777" w:rsidR="008D4B6E" w:rsidRDefault="008D4B6E" w:rsidP="008D4B6E">
      <w:pPr>
        <w:ind w:firstLine="708"/>
        <w:rPr>
          <w:rFonts w:ascii="Source Sans Pro" w:hAnsi="Source Sans Pro" w:cs="Arial"/>
          <w:b/>
          <w:sz w:val="22"/>
          <w:szCs w:val="22"/>
          <w:lang w:eastAsia="en-US"/>
        </w:rPr>
      </w:pPr>
    </w:p>
    <w:p w14:paraId="626236E4" w14:textId="77777777" w:rsidR="008D4B6E" w:rsidRDefault="008D4B6E" w:rsidP="008D4B6E">
      <w:pPr>
        <w:ind w:firstLine="708"/>
        <w:rPr>
          <w:rFonts w:ascii="Source Sans Pro" w:hAnsi="Source Sans Pro" w:cs="Arial"/>
          <w:b/>
          <w:sz w:val="22"/>
          <w:szCs w:val="22"/>
          <w:lang w:eastAsia="en-US"/>
        </w:rPr>
      </w:pPr>
    </w:p>
    <w:p w14:paraId="6CE0A177" w14:textId="77777777" w:rsidR="008D4B6E" w:rsidRPr="001A770E" w:rsidRDefault="008D4B6E" w:rsidP="008D4B6E">
      <w:pPr>
        <w:ind w:firstLine="708"/>
        <w:rPr>
          <w:rFonts w:ascii="Source Sans Pro" w:hAnsi="Source Sans Pro" w:cs="Arial"/>
          <w:bCs/>
          <w:sz w:val="22"/>
          <w:szCs w:val="22"/>
          <w:lang w:eastAsia="en-US"/>
        </w:rPr>
      </w:pPr>
      <w:r w:rsidRPr="001A770E">
        <w:rPr>
          <w:rFonts w:ascii="Source Sans Pro" w:hAnsi="Source Sans Pro" w:cs="Arial"/>
          <w:bCs/>
          <w:sz w:val="22"/>
          <w:szCs w:val="22"/>
          <w:lang w:eastAsia="en-US"/>
        </w:rPr>
        <w:t>…………………</w:t>
      </w:r>
      <w:r w:rsidRPr="001A770E">
        <w:rPr>
          <w:rFonts w:ascii="Source Sans Pro" w:hAnsi="Source Sans Pro" w:cs="Arial"/>
          <w:bCs/>
          <w:sz w:val="22"/>
          <w:szCs w:val="22"/>
          <w:lang w:eastAsia="en-US"/>
        </w:rPr>
        <w:tab/>
      </w:r>
      <w:r w:rsidRPr="001A770E">
        <w:rPr>
          <w:rFonts w:ascii="Source Sans Pro" w:hAnsi="Source Sans Pro" w:cs="Arial"/>
          <w:bCs/>
          <w:sz w:val="22"/>
          <w:szCs w:val="22"/>
          <w:lang w:eastAsia="en-US"/>
        </w:rPr>
        <w:tab/>
      </w:r>
      <w:r w:rsidRPr="001A770E">
        <w:rPr>
          <w:rFonts w:ascii="Source Sans Pro" w:hAnsi="Source Sans Pro" w:cs="Arial"/>
          <w:bCs/>
          <w:sz w:val="22"/>
          <w:szCs w:val="22"/>
          <w:lang w:eastAsia="en-US"/>
        </w:rPr>
        <w:tab/>
      </w:r>
      <w:r w:rsidRPr="001A770E">
        <w:rPr>
          <w:rFonts w:ascii="Source Sans Pro" w:hAnsi="Source Sans Pro" w:cs="Arial"/>
          <w:bCs/>
          <w:sz w:val="22"/>
          <w:szCs w:val="22"/>
          <w:lang w:eastAsia="en-US"/>
        </w:rPr>
        <w:tab/>
      </w:r>
      <w:r w:rsidRPr="001A770E">
        <w:rPr>
          <w:rFonts w:ascii="Source Sans Pro" w:hAnsi="Source Sans Pro" w:cs="Arial"/>
          <w:bCs/>
          <w:sz w:val="22"/>
          <w:szCs w:val="22"/>
          <w:lang w:eastAsia="en-US"/>
        </w:rPr>
        <w:tab/>
      </w:r>
      <w:r w:rsidRPr="001A770E">
        <w:rPr>
          <w:rFonts w:ascii="Source Sans Pro" w:hAnsi="Source Sans Pro" w:cs="Arial"/>
          <w:bCs/>
          <w:sz w:val="22"/>
          <w:szCs w:val="22"/>
          <w:lang w:eastAsia="en-US"/>
        </w:rPr>
        <w:tab/>
        <w:t>…………………</w:t>
      </w:r>
    </w:p>
    <w:p w14:paraId="009F4DDE" w14:textId="77777777" w:rsidR="008D4B6E" w:rsidRPr="001A770E" w:rsidRDefault="008D4B6E" w:rsidP="008D4B6E">
      <w:pPr>
        <w:ind w:firstLine="708"/>
        <w:rPr>
          <w:rFonts w:ascii="Source Sans Pro" w:hAnsi="Source Sans Pro" w:cs="Arial"/>
          <w:bCs/>
          <w:sz w:val="22"/>
          <w:szCs w:val="22"/>
          <w:lang w:eastAsia="en-US"/>
        </w:rPr>
      </w:pPr>
    </w:p>
    <w:p w14:paraId="7A7AE608" w14:textId="77777777" w:rsidR="008D4B6E" w:rsidRPr="001A770E" w:rsidRDefault="008D4B6E" w:rsidP="008D4B6E">
      <w:pPr>
        <w:ind w:firstLine="708"/>
        <w:rPr>
          <w:rFonts w:ascii="Source Sans Pro" w:hAnsi="Source Sans Pro" w:cs="Arial"/>
          <w:b/>
          <w:sz w:val="22"/>
          <w:szCs w:val="22"/>
          <w:lang w:eastAsia="en-US"/>
        </w:rPr>
      </w:pPr>
    </w:p>
    <w:p w14:paraId="57D7BD70" w14:textId="77777777" w:rsidR="008D4B6E" w:rsidRPr="001A770E" w:rsidRDefault="008D4B6E" w:rsidP="008D4B6E">
      <w:pPr>
        <w:ind w:firstLine="708"/>
        <w:rPr>
          <w:rFonts w:ascii="Source Sans Pro" w:hAnsi="Source Sans Pro" w:cs="Arial"/>
          <w:b/>
          <w:sz w:val="22"/>
          <w:szCs w:val="22"/>
          <w:lang w:eastAsia="en-US"/>
        </w:rPr>
      </w:pPr>
    </w:p>
    <w:p w14:paraId="0A8B52B9" w14:textId="77777777" w:rsidR="008D4B6E" w:rsidRPr="001A770E" w:rsidRDefault="008D4B6E" w:rsidP="008D4B6E">
      <w:pPr>
        <w:ind w:firstLine="708"/>
        <w:rPr>
          <w:rFonts w:ascii="Source Sans Pro" w:hAnsi="Source Sans Pro" w:cs="Arial"/>
          <w:b/>
          <w:sz w:val="22"/>
          <w:szCs w:val="22"/>
          <w:lang w:eastAsia="en-US"/>
        </w:rPr>
      </w:pPr>
    </w:p>
    <w:p w14:paraId="1DF13F4D" w14:textId="77777777" w:rsidR="008D4B6E" w:rsidRPr="001A770E" w:rsidRDefault="008D4B6E" w:rsidP="008D4B6E">
      <w:pPr>
        <w:ind w:firstLine="708"/>
        <w:rPr>
          <w:rFonts w:ascii="Source Sans Pro" w:hAnsi="Source Sans Pro" w:cs="Arial"/>
          <w:b/>
          <w:sz w:val="22"/>
          <w:szCs w:val="22"/>
          <w:lang w:eastAsia="en-US"/>
        </w:rPr>
      </w:pPr>
    </w:p>
    <w:p w14:paraId="4B163A60" w14:textId="77777777" w:rsidR="008D4B6E" w:rsidRPr="001A770E" w:rsidRDefault="008D4B6E" w:rsidP="008D4B6E">
      <w:pPr>
        <w:ind w:firstLine="708"/>
        <w:rPr>
          <w:rFonts w:ascii="Source Sans Pro" w:hAnsi="Source Sans Pro" w:cs="Arial"/>
          <w:b/>
          <w:sz w:val="22"/>
          <w:szCs w:val="22"/>
          <w:lang w:eastAsia="en-US"/>
        </w:rPr>
      </w:pPr>
    </w:p>
    <w:p w14:paraId="2ECA40B4" w14:textId="77777777" w:rsidR="008D4B6E" w:rsidRPr="001A770E" w:rsidRDefault="008D4B6E" w:rsidP="008D4B6E">
      <w:pPr>
        <w:ind w:firstLine="708"/>
        <w:rPr>
          <w:rFonts w:ascii="Source Sans Pro" w:hAnsi="Source Sans Pro" w:cs="Arial"/>
          <w:b/>
          <w:sz w:val="22"/>
          <w:szCs w:val="22"/>
          <w:lang w:eastAsia="en-US"/>
        </w:rPr>
      </w:pPr>
    </w:p>
    <w:p w14:paraId="20210C57" w14:textId="77777777" w:rsidR="008D4B6E" w:rsidRPr="001A770E" w:rsidRDefault="008D4B6E" w:rsidP="008D4B6E">
      <w:pPr>
        <w:ind w:firstLine="708"/>
        <w:rPr>
          <w:rFonts w:ascii="Source Sans Pro" w:hAnsi="Source Sans Pro" w:cs="Arial"/>
          <w:b/>
          <w:sz w:val="22"/>
          <w:szCs w:val="22"/>
          <w:lang w:eastAsia="en-US"/>
        </w:rPr>
      </w:pPr>
    </w:p>
    <w:p w14:paraId="2EE31C01" w14:textId="77777777" w:rsidR="008D4B6E" w:rsidRPr="001A770E" w:rsidRDefault="008D4B6E" w:rsidP="008D4B6E">
      <w:pPr>
        <w:ind w:firstLine="708"/>
        <w:rPr>
          <w:rFonts w:ascii="Source Sans Pro" w:hAnsi="Source Sans Pro" w:cs="Arial"/>
          <w:b/>
          <w:sz w:val="22"/>
          <w:szCs w:val="22"/>
          <w:lang w:eastAsia="en-US"/>
        </w:rPr>
      </w:pPr>
    </w:p>
    <w:p w14:paraId="59B62741" w14:textId="77777777" w:rsidR="008D4B6E" w:rsidRPr="001A770E" w:rsidRDefault="008D4B6E" w:rsidP="008D4B6E">
      <w:pPr>
        <w:ind w:firstLine="708"/>
        <w:rPr>
          <w:rFonts w:ascii="Source Sans Pro" w:hAnsi="Source Sans Pro" w:cs="Arial"/>
          <w:b/>
          <w:sz w:val="22"/>
          <w:szCs w:val="22"/>
          <w:lang w:eastAsia="en-US"/>
        </w:rPr>
      </w:pPr>
    </w:p>
    <w:p w14:paraId="3C0CE119" w14:textId="77777777" w:rsidR="008D4B6E" w:rsidRPr="001A770E" w:rsidRDefault="008D4B6E" w:rsidP="008D4B6E">
      <w:pPr>
        <w:ind w:firstLine="708"/>
        <w:rPr>
          <w:rFonts w:ascii="Source Sans Pro" w:hAnsi="Source Sans Pro" w:cs="Arial"/>
          <w:b/>
          <w:sz w:val="22"/>
          <w:szCs w:val="22"/>
          <w:lang w:eastAsia="en-US"/>
        </w:rPr>
      </w:pPr>
    </w:p>
    <w:p w14:paraId="552458EB" w14:textId="77777777" w:rsidR="008D4B6E" w:rsidRPr="001A770E" w:rsidRDefault="008D4B6E" w:rsidP="008D4B6E">
      <w:pPr>
        <w:ind w:firstLine="142"/>
        <w:rPr>
          <w:rFonts w:ascii="Source Sans Pro" w:hAnsi="Source Sans Pro" w:cs="Arial"/>
          <w:b/>
          <w:sz w:val="22"/>
          <w:szCs w:val="22"/>
          <w:lang w:eastAsia="en-US"/>
        </w:rPr>
      </w:pPr>
    </w:p>
    <w:p w14:paraId="6E740B3B" w14:textId="77777777" w:rsidR="008D4B6E" w:rsidRPr="001A770E" w:rsidRDefault="008D4B6E" w:rsidP="008D4B6E">
      <w:pPr>
        <w:ind w:firstLine="142"/>
        <w:rPr>
          <w:rFonts w:ascii="Source Sans Pro" w:hAnsi="Source Sans Pro" w:cs="Arial"/>
          <w:b/>
          <w:sz w:val="22"/>
          <w:szCs w:val="22"/>
          <w:lang w:eastAsia="en-US"/>
        </w:rPr>
      </w:pPr>
      <w:r w:rsidRPr="001A770E">
        <w:rPr>
          <w:rFonts w:ascii="Source Sans Pro" w:hAnsi="Source Sans Pro" w:cs="Arial"/>
          <w:b/>
          <w:sz w:val="22"/>
          <w:szCs w:val="22"/>
          <w:lang w:eastAsia="en-US"/>
        </w:rPr>
        <w:t>Załącznik nr 1 – oferta Wykonawcy z dnia …………….;</w:t>
      </w:r>
    </w:p>
    <w:p w14:paraId="74DFCACB" w14:textId="77777777" w:rsidR="008D4B6E" w:rsidRPr="001A770E" w:rsidRDefault="008D4B6E" w:rsidP="008D4B6E">
      <w:pPr>
        <w:ind w:firstLine="142"/>
        <w:rPr>
          <w:rFonts w:ascii="Source Sans Pro" w:hAnsi="Source Sans Pro" w:cs="Arial"/>
          <w:b/>
          <w:sz w:val="22"/>
          <w:szCs w:val="22"/>
          <w:lang w:eastAsia="en-US"/>
        </w:rPr>
      </w:pPr>
      <w:r w:rsidRPr="001A770E">
        <w:rPr>
          <w:rFonts w:ascii="Source Sans Pro" w:hAnsi="Source Sans Pro" w:cs="Arial"/>
          <w:b/>
          <w:sz w:val="22"/>
          <w:szCs w:val="22"/>
          <w:lang w:eastAsia="en-US"/>
        </w:rPr>
        <w:t>Załącznik nr 2 – Protokół zdawczo-odbiorczy – wzór</w:t>
      </w:r>
    </w:p>
    <w:p w14:paraId="4873D165" w14:textId="77777777" w:rsidR="008D4B6E" w:rsidRPr="001A770E" w:rsidRDefault="008D4B6E" w:rsidP="008D4B6E">
      <w:pPr>
        <w:ind w:firstLine="142"/>
        <w:rPr>
          <w:rFonts w:ascii="Source Sans Pro" w:hAnsi="Source Sans Pro" w:cs="Arial"/>
          <w:b/>
          <w:sz w:val="22"/>
          <w:szCs w:val="22"/>
          <w:lang w:eastAsia="en-US"/>
        </w:rPr>
      </w:pPr>
      <w:r w:rsidRPr="001A770E">
        <w:rPr>
          <w:rFonts w:ascii="Source Sans Pro" w:hAnsi="Source Sans Pro" w:cs="Arial"/>
          <w:b/>
          <w:sz w:val="22"/>
          <w:szCs w:val="22"/>
          <w:lang w:eastAsia="en-US"/>
        </w:rPr>
        <w:t>Załącznik nr 3 – Opis Przedmiotu zamówienia.</w:t>
      </w:r>
    </w:p>
    <w:p w14:paraId="1E34EF14" w14:textId="77777777" w:rsidR="008D4B6E" w:rsidRPr="001A770E" w:rsidRDefault="008D4B6E" w:rsidP="008D4B6E">
      <w:pPr>
        <w:ind w:firstLine="708"/>
        <w:rPr>
          <w:rFonts w:ascii="Source Sans Pro" w:hAnsi="Source Sans Pro" w:cs="Arial"/>
          <w:b/>
          <w:sz w:val="22"/>
          <w:szCs w:val="22"/>
          <w:lang w:eastAsia="en-US"/>
        </w:rPr>
      </w:pPr>
    </w:p>
    <w:p w14:paraId="6FC48E81" w14:textId="77777777" w:rsidR="008D4B6E" w:rsidRPr="001A770E" w:rsidRDefault="008D4B6E" w:rsidP="008D4B6E">
      <w:pPr>
        <w:ind w:firstLine="708"/>
        <w:rPr>
          <w:rFonts w:ascii="Source Sans Pro" w:hAnsi="Source Sans Pro" w:cs="Arial"/>
          <w:b/>
          <w:sz w:val="22"/>
          <w:szCs w:val="22"/>
          <w:lang w:eastAsia="en-US"/>
        </w:rPr>
      </w:pPr>
    </w:p>
    <w:p w14:paraId="629BEC90" w14:textId="77777777" w:rsidR="008D4B6E" w:rsidRPr="001A770E" w:rsidRDefault="008D4B6E" w:rsidP="008D4B6E">
      <w:pPr>
        <w:rPr>
          <w:rFonts w:ascii="Source Sans Pro" w:hAnsi="Source Sans Pro"/>
          <w:sz w:val="22"/>
          <w:szCs w:val="22"/>
        </w:rPr>
      </w:pPr>
      <w:bookmarkStart w:id="17" w:name="_Hlk85457892"/>
      <w:bookmarkStart w:id="18" w:name="_Hlk104204634"/>
      <w:r w:rsidRPr="001A770E">
        <w:rPr>
          <w:rFonts w:ascii="Source Sans Pro" w:hAnsi="Source Sans Pro"/>
          <w:sz w:val="22"/>
          <w:szCs w:val="22"/>
        </w:rPr>
        <w:t xml:space="preserve"> </w:t>
      </w:r>
    </w:p>
    <w:bookmarkEnd w:id="17"/>
    <w:bookmarkEnd w:id="18"/>
    <w:p w14:paraId="12CF3A57" w14:textId="77777777" w:rsidR="008D4B6E" w:rsidRDefault="008D4B6E" w:rsidP="008D4B6E">
      <w:pPr>
        <w:rPr>
          <w:rFonts w:ascii="Source Sans Pro" w:hAnsi="Source Sans Pro"/>
          <w:sz w:val="22"/>
          <w:szCs w:val="22"/>
        </w:rPr>
      </w:pPr>
    </w:p>
    <w:p w14:paraId="32FDCFE8" w14:textId="77777777" w:rsidR="008D4B6E" w:rsidRPr="001A770E" w:rsidRDefault="008D4B6E" w:rsidP="008D4B6E">
      <w:pPr>
        <w:rPr>
          <w:rFonts w:ascii="Source Sans Pro" w:hAnsi="Source Sans Pro" w:cs="Arial"/>
          <w:b/>
          <w:sz w:val="22"/>
          <w:szCs w:val="22"/>
          <w:lang w:eastAsia="en-US"/>
        </w:rPr>
      </w:pPr>
      <w:r w:rsidRPr="001A770E">
        <w:rPr>
          <w:rFonts w:ascii="Source Sans Pro" w:hAnsi="Source Sans Pro" w:cs="Arial"/>
          <w:b/>
          <w:sz w:val="22"/>
          <w:szCs w:val="22"/>
          <w:lang w:eastAsia="en-US"/>
        </w:rPr>
        <w:br w:type="page"/>
      </w:r>
    </w:p>
    <w:p w14:paraId="4E1DC8E1" w14:textId="77777777" w:rsidR="008D4B6E" w:rsidRPr="001A770E" w:rsidRDefault="008D4B6E" w:rsidP="008D4B6E">
      <w:pPr>
        <w:tabs>
          <w:tab w:val="left" w:pos="1073"/>
        </w:tabs>
        <w:jc w:val="right"/>
        <w:rPr>
          <w:rFonts w:ascii="Source Sans Pro" w:hAnsi="Source Sans Pro" w:cs="Arial"/>
          <w:b/>
          <w:color w:val="FF0000"/>
          <w:sz w:val="22"/>
          <w:szCs w:val="22"/>
          <w:lang w:eastAsia="en-US"/>
        </w:rPr>
      </w:pPr>
      <w:r w:rsidRPr="001A770E">
        <w:rPr>
          <w:rFonts w:ascii="Source Sans Pro" w:hAnsi="Source Sans Pro" w:cs="Arial"/>
          <w:b/>
          <w:color w:val="FF0000"/>
          <w:sz w:val="22"/>
          <w:szCs w:val="22"/>
          <w:lang w:eastAsia="en-US"/>
        </w:rPr>
        <w:lastRenderedPageBreak/>
        <w:t xml:space="preserve">Załącznik nr 2 </w:t>
      </w:r>
      <w:r w:rsidRPr="001A770E">
        <w:rPr>
          <w:rFonts w:ascii="Source Sans Pro" w:hAnsi="Source Sans Pro" w:cs="Arial"/>
          <w:b/>
          <w:color w:val="FF0000"/>
          <w:sz w:val="22"/>
          <w:szCs w:val="22"/>
          <w:lang w:eastAsia="en-US"/>
        </w:rPr>
        <w:tab/>
      </w:r>
    </w:p>
    <w:p w14:paraId="67B03228" w14:textId="77777777" w:rsidR="008D4B6E" w:rsidRPr="001A770E" w:rsidRDefault="008D4B6E" w:rsidP="008D4B6E">
      <w:pPr>
        <w:spacing w:before="240" w:after="60"/>
        <w:ind w:firstLine="340"/>
        <w:jc w:val="center"/>
        <w:outlineLvl w:val="0"/>
        <w:rPr>
          <w:rFonts w:ascii="Source Sans Pro" w:hAnsi="Source Sans Pro" w:cs="Arial"/>
          <w:b/>
          <w:bCs/>
          <w:kern w:val="28"/>
          <w:sz w:val="22"/>
          <w:szCs w:val="22"/>
          <w:lang w:eastAsia="en-US"/>
        </w:rPr>
      </w:pPr>
      <w:r w:rsidRPr="001A770E">
        <w:rPr>
          <w:rFonts w:ascii="Source Sans Pro" w:hAnsi="Source Sans Pro" w:cs="Arial"/>
          <w:b/>
          <w:bCs/>
          <w:kern w:val="28"/>
          <w:sz w:val="22"/>
          <w:szCs w:val="22"/>
          <w:lang w:eastAsia="en-US"/>
        </w:rPr>
        <w:t>Protokół zdawczo-odbiorczy (Wzór)</w:t>
      </w:r>
    </w:p>
    <w:p w14:paraId="6D81213D" w14:textId="77777777" w:rsidR="008D4B6E" w:rsidRPr="001A770E" w:rsidRDefault="008D4B6E" w:rsidP="008D4B6E">
      <w:pPr>
        <w:spacing w:after="160" w:line="256" w:lineRule="auto"/>
        <w:rPr>
          <w:rFonts w:ascii="Source Sans Pro" w:eastAsia="Calibri" w:hAnsi="Source Sans Pro" w:cs="Arial"/>
          <w:color w:val="000000"/>
          <w:sz w:val="22"/>
          <w:szCs w:val="22"/>
        </w:rPr>
      </w:pPr>
    </w:p>
    <w:p w14:paraId="0DE512E8" w14:textId="77777777" w:rsidR="008D4B6E" w:rsidRPr="001A770E" w:rsidRDefault="008D4B6E" w:rsidP="008D4B6E">
      <w:pPr>
        <w:spacing w:after="120"/>
        <w:rPr>
          <w:rFonts w:ascii="Source Sans Pro" w:hAnsi="Source Sans Pro" w:cs="Arial"/>
          <w:sz w:val="22"/>
          <w:szCs w:val="22"/>
          <w:lang w:eastAsia="en-US"/>
        </w:rPr>
      </w:pPr>
      <w:r w:rsidRPr="001A770E">
        <w:rPr>
          <w:rFonts w:ascii="Source Sans Pro" w:hAnsi="Source Sans Pro" w:cs="Arial"/>
          <w:sz w:val="22"/>
          <w:szCs w:val="22"/>
          <w:lang w:eastAsia="en-US"/>
        </w:rPr>
        <w:t>Dnia ……… w Warszawie w siedzibie Zamawiającego odbył się odbiór dostawy ……………..</w:t>
      </w:r>
    </w:p>
    <w:p w14:paraId="2812F792" w14:textId="77777777" w:rsidR="008D4B6E" w:rsidRPr="001A770E" w:rsidRDefault="008D4B6E" w:rsidP="008D4B6E">
      <w:pPr>
        <w:spacing w:after="160" w:line="256"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 xml:space="preserve">(zgodnie z §1 umowy nr </w:t>
      </w:r>
      <w:r w:rsidRPr="001A770E">
        <w:rPr>
          <w:rFonts w:ascii="Source Sans Pro" w:eastAsia="Calibri" w:hAnsi="Source Sans Pro" w:cs="Arial"/>
          <w:color w:val="000000"/>
          <w:sz w:val="22"/>
          <w:szCs w:val="22"/>
        </w:rPr>
        <w:fldChar w:fldCharType="begin"/>
      </w:r>
      <w:r w:rsidRPr="001A770E">
        <w:rPr>
          <w:rFonts w:ascii="Source Sans Pro" w:eastAsia="Calibri" w:hAnsi="Source Sans Pro" w:cs="Arial"/>
          <w:color w:val="000000"/>
          <w:sz w:val="22"/>
          <w:szCs w:val="22"/>
        </w:rPr>
        <w:instrText xml:space="preserve"> MACROBUTTON NoMacro [tutaj wpisz nr umowy]</w:instrText>
      </w:r>
      <w:r w:rsidRPr="001A770E">
        <w:rPr>
          <w:rFonts w:ascii="Source Sans Pro" w:eastAsia="Calibri" w:hAnsi="Source Sans Pro" w:cs="Arial"/>
          <w:color w:val="000000"/>
          <w:sz w:val="22"/>
          <w:szCs w:val="22"/>
        </w:rPr>
        <w:fldChar w:fldCharType="end"/>
      </w:r>
      <w:r w:rsidRPr="001A770E">
        <w:rPr>
          <w:rFonts w:ascii="Source Sans Pro" w:eastAsia="Calibri" w:hAnsi="Source Sans Pro" w:cs="Arial"/>
          <w:color w:val="000000"/>
          <w:sz w:val="22"/>
          <w:szCs w:val="22"/>
        </w:rPr>
        <w:t xml:space="preserve"> z dnia ……….. zawartej pomiędzy spółką ……………………………………………………. z siedzibą w ……………………………………………….., a Politechniką Warszawską Wydział Elektroniki i Technik Informacyjnych, mieszczący się w Warszawie, przy ul. Nowowiejskiej 15/19)</w:t>
      </w:r>
    </w:p>
    <w:p w14:paraId="7AB052BC" w14:textId="77777777" w:rsidR="008D4B6E" w:rsidRPr="001A770E" w:rsidRDefault="008D4B6E" w:rsidP="008D4B6E">
      <w:pPr>
        <w:spacing w:after="160" w:line="256" w:lineRule="auto"/>
        <w:jc w:val="both"/>
        <w:rPr>
          <w:rFonts w:ascii="Source Sans Pro" w:eastAsia="Calibri" w:hAnsi="Source Sans Pro" w:cs="Arial"/>
          <w:color w:val="000000"/>
          <w:sz w:val="22"/>
          <w:szCs w:val="22"/>
        </w:rPr>
      </w:pPr>
    </w:p>
    <w:p w14:paraId="5962E710" w14:textId="77777777" w:rsidR="008D4B6E" w:rsidRPr="001A770E" w:rsidRDefault="008D4B6E" w:rsidP="008D4B6E">
      <w:pPr>
        <w:spacing w:after="160" w:line="256" w:lineRule="auto"/>
        <w:jc w:val="both"/>
        <w:rPr>
          <w:rFonts w:ascii="Source Sans Pro" w:eastAsia="Calibri" w:hAnsi="Source Sans Pro" w:cs="Arial"/>
          <w:color w:val="000000"/>
          <w:sz w:val="22"/>
          <w:szCs w:val="22"/>
        </w:rPr>
      </w:pPr>
    </w:p>
    <w:p w14:paraId="424738E3" w14:textId="77777777" w:rsidR="008D4B6E" w:rsidRPr="001A770E" w:rsidRDefault="008D4B6E" w:rsidP="008D4B6E">
      <w:pPr>
        <w:spacing w:after="160" w:line="256"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 xml:space="preserve">Odbioru dokonali: </w:t>
      </w:r>
    </w:p>
    <w:p w14:paraId="415E41C5" w14:textId="77777777" w:rsidR="008D4B6E" w:rsidRPr="001A770E" w:rsidRDefault="008D4B6E" w:rsidP="008D4B6E">
      <w:pPr>
        <w:numPr>
          <w:ilvl w:val="0"/>
          <w:numId w:val="10"/>
        </w:numPr>
        <w:tabs>
          <w:tab w:val="clear" w:pos="720"/>
          <w:tab w:val="num" w:pos="360"/>
        </w:tabs>
        <w:spacing w:before="240" w:after="160" w:line="256" w:lineRule="auto"/>
        <w:ind w:left="714" w:hanging="357"/>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w:t>
      </w:r>
      <w:r w:rsidRPr="001A770E">
        <w:rPr>
          <w:rFonts w:ascii="Source Sans Pro" w:eastAsia="Calibri" w:hAnsi="Source Sans Pro" w:cs="Arial"/>
          <w:color w:val="000000"/>
          <w:sz w:val="22"/>
          <w:szCs w:val="22"/>
        </w:rPr>
        <w:tab/>
        <w:t xml:space="preserve"> –</w:t>
      </w:r>
      <w:r w:rsidRPr="001A770E">
        <w:rPr>
          <w:rFonts w:ascii="Source Sans Pro" w:eastAsia="Calibri" w:hAnsi="Source Sans Pro" w:cs="Arial"/>
          <w:color w:val="000000"/>
          <w:sz w:val="22"/>
          <w:szCs w:val="22"/>
        </w:rPr>
        <w:tab/>
        <w:t xml:space="preserve">przedstawiciel Wykonawcy </w:t>
      </w:r>
    </w:p>
    <w:p w14:paraId="580DEC38" w14:textId="77777777" w:rsidR="008D4B6E" w:rsidRPr="001A770E" w:rsidRDefault="008D4B6E" w:rsidP="008D4B6E">
      <w:pPr>
        <w:numPr>
          <w:ilvl w:val="0"/>
          <w:numId w:val="10"/>
        </w:numPr>
        <w:tabs>
          <w:tab w:val="clear" w:pos="720"/>
          <w:tab w:val="num" w:pos="360"/>
        </w:tabs>
        <w:spacing w:before="240" w:after="160" w:line="256" w:lineRule="auto"/>
        <w:ind w:left="714" w:hanging="357"/>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w:t>
      </w:r>
      <w:r w:rsidRPr="001A770E">
        <w:rPr>
          <w:rFonts w:ascii="Source Sans Pro" w:eastAsia="Calibri" w:hAnsi="Source Sans Pro" w:cs="Arial"/>
          <w:color w:val="000000"/>
          <w:sz w:val="22"/>
          <w:szCs w:val="22"/>
        </w:rPr>
        <w:tab/>
        <w:t xml:space="preserve"> – </w:t>
      </w:r>
      <w:r w:rsidRPr="001A770E">
        <w:rPr>
          <w:rFonts w:ascii="Source Sans Pro" w:eastAsia="Calibri" w:hAnsi="Source Sans Pro" w:cs="Arial"/>
          <w:color w:val="000000"/>
          <w:sz w:val="22"/>
          <w:szCs w:val="22"/>
        </w:rPr>
        <w:tab/>
        <w:t>przedstawiciel Zamawiającego</w:t>
      </w:r>
    </w:p>
    <w:p w14:paraId="292C0F64" w14:textId="77777777" w:rsidR="008D4B6E" w:rsidRPr="001A770E" w:rsidRDefault="008D4B6E" w:rsidP="008D4B6E">
      <w:pPr>
        <w:spacing w:after="160" w:line="256" w:lineRule="auto"/>
        <w:jc w:val="both"/>
        <w:rPr>
          <w:rFonts w:ascii="Source Sans Pro" w:eastAsia="Calibri" w:hAnsi="Source Sans Pro" w:cs="Arial"/>
          <w:color w:val="000000"/>
          <w:sz w:val="22"/>
          <w:szCs w:val="22"/>
        </w:rPr>
      </w:pPr>
    </w:p>
    <w:p w14:paraId="1A572A26" w14:textId="77777777" w:rsidR="008D4B6E" w:rsidRPr="001A770E" w:rsidRDefault="008D4B6E" w:rsidP="008D4B6E">
      <w:pPr>
        <w:spacing w:after="160" w:line="256" w:lineRule="auto"/>
        <w:jc w:val="both"/>
        <w:rPr>
          <w:rFonts w:ascii="Source Sans Pro" w:eastAsia="Calibri" w:hAnsi="Source Sans Pro" w:cs="Arial"/>
          <w:color w:val="000000"/>
          <w:sz w:val="22"/>
          <w:szCs w:val="22"/>
        </w:rPr>
      </w:pPr>
    </w:p>
    <w:p w14:paraId="1CF8BDD6" w14:textId="77777777" w:rsidR="008D4B6E" w:rsidRPr="001A770E" w:rsidRDefault="008D4B6E" w:rsidP="008D4B6E">
      <w:pPr>
        <w:spacing w:after="160" w:line="256"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 xml:space="preserve">Wykonawca/Sprzedawca dostarczył </w:t>
      </w:r>
    </w:p>
    <w:p w14:paraId="0D977FE8" w14:textId="77777777" w:rsidR="008D4B6E" w:rsidRPr="001A770E" w:rsidRDefault="008D4B6E" w:rsidP="008D4B6E">
      <w:pPr>
        <w:spacing w:after="160" w:line="256" w:lineRule="auto"/>
        <w:jc w:val="both"/>
        <w:rPr>
          <w:rFonts w:ascii="Source Sans Pro" w:eastAsia="Calibri" w:hAnsi="Source Sans Pro" w:cs="Arial"/>
          <w:color w:val="000000"/>
          <w:sz w:val="22"/>
          <w:szCs w:val="22"/>
        </w:rPr>
      </w:pPr>
    </w:p>
    <w:tbl>
      <w:tblPr>
        <w:tblW w:w="0" w:type="auto"/>
        <w:tblCellMar>
          <w:left w:w="70" w:type="dxa"/>
          <w:right w:w="70" w:type="dxa"/>
        </w:tblCellMar>
        <w:tblLook w:val="04A0" w:firstRow="1" w:lastRow="0" w:firstColumn="1" w:lastColumn="0" w:noHBand="0" w:noVBand="1"/>
      </w:tblPr>
      <w:tblGrid>
        <w:gridCol w:w="8042"/>
        <w:gridCol w:w="1030"/>
      </w:tblGrid>
      <w:tr w:rsidR="008D4B6E" w:rsidRPr="001A770E" w14:paraId="6AC0128B" w14:textId="77777777" w:rsidTr="00A70418">
        <w:tc>
          <w:tcPr>
            <w:tcW w:w="8170" w:type="dxa"/>
            <w:hideMark/>
          </w:tcPr>
          <w:p w14:paraId="08128D80" w14:textId="77777777" w:rsidR="008D4B6E" w:rsidRPr="001A770E" w:rsidRDefault="008D4B6E" w:rsidP="008D4B6E">
            <w:pPr>
              <w:numPr>
                <w:ilvl w:val="0"/>
                <w:numId w:val="11"/>
              </w:numPr>
              <w:spacing w:after="160" w:line="256" w:lineRule="auto"/>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fldChar w:fldCharType="begin"/>
            </w:r>
            <w:r w:rsidRPr="001A770E">
              <w:rPr>
                <w:rFonts w:ascii="Source Sans Pro" w:eastAsia="Calibri" w:hAnsi="Source Sans Pro" w:cs="Arial"/>
                <w:color w:val="000000"/>
                <w:sz w:val="22"/>
                <w:szCs w:val="22"/>
              </w:rPr>
              <w:instrText xml:space="preserve"> MACROBUTTON NoMacro [tutaj wpisz]</w:instrText>
            </w:r>
            <w:r w:rsidRPr="001A770E">
              <w:rPr>
                <w:rFonts w:ascii="Source Sans Pro" w:eastAsia="Calibri" w:hAnsi="Source Sans Pro" w:cs="Arial"/>
                <w:color w:val="000000"/>
                <w:sz w:val="22"/>
                <w:szCs w:val="22"/>
              </w:rPr>
              <w:fldChar w:fldCharType="end"/>
            </w:r>
          </w:p>
        </w:tc>
        <w:tc>
          <w:tcPr>
            <w:tcW w:w="1042" w:type="dxa"/>
            <w:hideMark/>
          </w:tcPr>
          <w:p w14:paraId="4ACB0D0A" w14:textId="77777777" w:rsidR="008D4B6E" w:rsidRPr="001A770E" w:rsidRDefault="008D4B6E" w:rsidP="00A70418">
            <w:pPr>
              <w:spacing w:after="160" w:line="256"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  X szt.</w:t>
            </w:r>
          </w:p>
        </w:tc>
      </w:tr>
      <w:tr w:rsidR="008D4B6E" w:rsidRPr="001A770E" w14:paraId="6363702A" w14:textId="77777777" w:rsidTr="00A70418">
        <w:tc>
          <w:tcPr>
            <w:tcW w:w="8170" w:type="dxa"/>
            <w:hideMark/>
          </w:tcPr>
          <w:p w14:paraId="65945D7F" w14:textId="77777777" w:rsidR="008D4B6E" w:rsidRPr="001A770E" w:rsidRDefault="008D4B6E" w:rsidP="008D4B6E">
            <w:pPr>
              <w:numPr>
                <w:ilvl w:val="0"/>
                <w:numId w:val="11"/>
              </w:numPr>
              <w:spacing w:after="160" w:line="256" w:lineRule="auto"/>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fldChar w:fldCharType="begin"/>
            </w:r>
            <w:r w:rsidRPr="001A770E">
              <w:rPr>
                <w:rFonts w:ascii="Source Sans Pro" w:eastAsia="Calibri" w:hAnsi="Source Sans Pro" w:cs="Arial"/>
                <w:color w:val="000000"/>
                <w:sz w:val="22"/>
                <w:szCs w:val="22"/>
              </w:rPr>
              <w:instrText xml:space="preserve"> MACROBUTTON NoMacro [tutaj wpisz]</w:instrText>
            </w:r>
            <w:r w:rsidRPr="001A770E">
              <w:rPr>
                <w:rFonts w:ascii="Source Sans Pro" w:eastAsia="Calibri" w:hAnsi="Source Sans Pro" w:cs="Arial"/>
                <w:color w:val="000000"/>
                <w:sz w:val="22"/>
                <w:szCs w:val="22"/>
              </w:rPr>
              <w:fldChar w:fldCharType="end"/>
            </w:r>
          </w:p>
        </w:tc>
        <w:tc>
          <w:tcPr>
            <w:tcW w:w="1042" w:type="dxa"/>
            <w:hideMark/>
          </w:tcPr>
          <w:p w14:paraId="07D3CCC6" w14:textId="77777777" w:rsidR="008D4B6E" w:rsidRPr="001A770E" w:rsidRDefault="008D4B6E" w:rsidP="00A70418">
            <w:pPr>
              <w:spacing w:after="160" w:line="256"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  X szt.</w:t>
            </w:r>
          </w:p>
        </w:tc>
      </w:tr>
      <w:tr w:rsidR="008D4B6E" w:rsidRPr="001A770E" w14:paraId="2788E64B" w14:textId="77777777" w:rsidTr="00A70418">
        <w:tc>
          <w:tcPr>
            <w:tcW w:w="8170" w:type="dxa"/>
            <w:hideMark/>
          </w:tcPr>
          <w:p w14:paraId="78D2E9D9" w14:textId="77777777" w:rsidR="008D4B6E" w:rsidRPr="001A770E" w:rsidRDefault="008D4B6E" w:rsidP="008D4B6E">
            <w:pPr>
              <w:numPr>
                <w:ilvl w:val="0"/>
                <w:numId w:val="11"/>
              </w:numPr>
              <w:spacing w:after="160" w:line="256" w:lineRule="auto"/>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fldChar w:fldCharType="begin"/>
            </w:r>
            <w:r w:rsidRPr="001A770E">
              <w:rPr>
                <w:rFonts w:ascii="Source Sans Pro" w:eastAsia="Calibri" w:hAnsi="Source Sans Pro" w:cs="Arial"/>
                <w:color w:val="000000"/>
                <w:sz w:val="22"/>
                <w:szCs w:val="22"/>
              </w:rPr>
              <w:instrText xml:space="preserve"> MACROBUTTON NoMacro [tutaj wpisz]</w:instrText>
            </w:r>
            <w:r w:rsidRPr="001A770E">
              <w:rPr>
                <w:rFonts w:ascii="Source Sans Pro" w:eastAsia="Calibri" w:hAnsi="Source Sans Pro" w:cs="Arial"/>
                <w:color w:val="000000"/>
                <w:sz w:val="22"/>
                <w:szCs w:val="22"/>
              </w:rPr>
              <w:fldChar w:fldCharType="end"/>
            </w:r>
          </w:p>
        </w:tc>
        <w:tc>
          <w:tcPr>
            <w:tcW w:w="1042" w:type="dxa"/>
            <w:hideMark/>
          </w:tcPr>
          <w:p w14:paraId="4E622DEE" w14:textId="77777777" w:rsidR="008D4B6E" w:rsidRPr="001A770E" w:rsidRDefault="008D4B6E" w:rsidP="00A70418">
            <w:pPr>
              <w:spacing w:after="160" w:line="256"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  X szt.</w:t>
            </w:r>
          </w:p>
        </w:tc>
      </w:tr>
    </w:tbl>
    <w:p w14:paraId="49F79520" w14:textId="77777777" w:rsidR="008D4B6E" w:rsidRPr="001A770E" w:rsidRDefault="008D4B6E" w:rsidP="008D4B6E">
      <w:pPr>
        <w:spacing w:after="160" w:line="256" w:lineRule="auto"/>
        <w:jc w:val="both"/>
        <w:rPr>
          <w:rFonts w:ascii="Source Sans Pro" w:eastAsia="Calibri" w:hAnsi="Source Sans Pro" w:cs="Arial"/>
          <w:color w:val="000000"/>
          <w:sz w:val="22"/>
          <w:szCs w:val="22"/>
        </w:rPr>
      </w:pPr>
    </w:p>
    <w:p w14:paraId="3A20CA36" w14:textId="77777777" w:rsidR="008D4B6E" w:rsidRPr="001A770E" w:rsidRDefault="008D4B6E" w:rsidP="008D4B6E">
      <w:pPr>
        <w:spacing w:after="160" w:line="256" w:lineRule="auto"/>
        <w:jc w:val="both"/>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 xml:space="preserve">Stwierdzono, że przedmiot dostawy jest zgodny z ww. Umową </w:t>
      </w:r>
    </w:p>
    <w:p w14:paraId="16FA4E70" w14:textId="77777777" w:rsidR="008D4B6E" w:rsidRPr="001A770E" w:rsidRDefault="008D4B6E" w:rsidP="008D4B6E">
      <w:pPr>
        <w:spacing w:after="120"/>
        <w:rPr>
          <w:rFonts w:ascii="Source Sans Pro" w:hAnsi="Source Sans Pro" w:cs="Arial"/>
          <w:sz w:val="22"/>
          <w:szCs w:val="22"/>
          <w:lang w:eastAsia="en-US"/>
        </w:rPr>
      </w:pPr>
      <w:r w:rsidRPr="001A770E">
        <w:rPr>
          <w:rFonts w:ascii="Source Sans Pro" w:hAnsi="Source Sans Pro" w:cs="Arial"/>
          <w:sz w:val="22"/>
          <w:szCs w:val="22"/>
          <w:lang w:eastAsia="en-US"/>
        </w:rPr>
        <w:t xml:space="preserve">Niniejszy protokół sporządzono w dwóch jednobrzmiących egzemplarzach, po jednym dla każdej ze stron Umowy. </w:t>
      </w:r>
    </w:p>
    <w:p w14:paraId="1B9FE9D8" w14:textId="77777777" w:rsidR="008D4B6E" w:rsidRPr="001A770E" w:rsidRDefault="008D4B6E" w:rsidP="008D4B6E">
      <w:pPr>
        <w:spacing w:after="120"/>
        <w:rPr>
          <w:rFonts w:ascii="Source Sans Pro" w:hAnsi="Source Sans Pro" w:cs="Arial"/>
          <w:sz w:val="22"/>
          <w:szCs w:val="22"/>
          <w:lang w:eastAsia="en-US"/>
        </w:rPr>
      </w:pPr>
      <w:r w:rsidRPr="001A770E">
        <w:rPr>
          <w:rFonts w:ascii="Source Sans Pro" w:hAnsi="Source Sans Pro" w:cs="Arial"/>
          <w:sz w:val="22"/>
          <w:szCs w:val="22"/>
          <w:lang w:eastAsia="en-US"/>
        </w:rPr>
        <w:t xml:space="preserve">Wartość dostarczonego sprzętu wynosi </w:t>
      </w:r>
      <w:r w:rsidRPr="001A770E">
        <w:rPr>
          <w:rFonts w:ascii="Source Sans Pro" w:hAnsi="Source Sans Pro" w:cs="Arial"/>
          <w:sz w:val="22"/>
          <w:szCs w:val="22"/>
          <w:lang w:eastAsia="en-US"/>
        </w:rPr>
        <w:fldChar w:fldCharType="begin"/>
      </w:r>
      <w:r w:rsidRPr="001A770E">
        <w:rPr>
          <w:rFonts w:ascii="Source Sans Pro" w:hAnsi="Source Sans Pro" w:cs="Arial"/>
          <w:sz w:val="22"/>
          <w:szCs w:val="22"/>
          <w:lang w:eastAsia="en-US"/>
        </w:rPr>
        <w:instrText xml:space="preserve"> MACROBUTTON NoMacro [tutaj wpisz kwotę]</w:instrText>
      </w:r>
      <w:r w:rsidRPr="001A770E">
        <w:rPr>
          <w:rFonts w:ascii="Source Sans Pro" w:hAnsi="Source Sans Pro" w:cs="Arial"/>
          <w:sz w:val="22"/>
          <w:szCs w:val="22"/>
          <w:lang w:eastAsia="en-US"/>
        </w:rPr>
        <w:fldChar w:fldCharType="separate"/>
      </w:r>
      <w:r w:rsidRPr="001A770E">
        <w:rPr>
          <w:rFonts w:ascii="Source Sans Pro" w:hAnsi="Source Sans Pro" w:cs="Arial"/>
          <w:b/>
          <w:bCs/>
          <w:sz w:val="22"/>
          <w:szCs w:val="22"/>
          <w:lang w:eastAsia="en-US"/>
        </w:rPr>
        <w:t>Błąd! Nie zdefiniowano zakładki.</w:t>
      </w:r>
      <w:r w:rsidRPr="001A770E">
        <w:rPr>
          <w:rFonts w:ascii="Source Sans Pro" w:hAnsi="Source Sans Pro" w:cs="Arial"/>
          <w:sz w:val="22"/>
          <w:szCs w:val="22"/>
          <w:lang w:eastAsia="en-US"/>
        </w:rPr>
        <w:fldChar w:fldCharType="end"/>
      </w:r>
      <w:r w:rsidRPr="001A770E">
        <w:rPr>
          <w:rFonts w:ascii="Source Sans Pro" w:hAnsi="Source Sans Pro" w:cs="Arial"/>
          <w:sz w:val="22"/>
          <w:szCs w:val="22"/>
          <w:lang w:eastAsia="en-US"/>
        </w:rPr>
        <w:t xml:space="preserve"> zł netto (słownie złotych: </w:t>
      </w:r>
      <w:r w:rsidRPr="001A770E">
        <w:rPr>
          <w:rFonts w:ascii="Source Sans Pro" w:hAnsi="Source Sans Pro" w:cs="Arial"/>
          <w:sz w:val="22"/>
          <w:szCs w:val="22"/>
          <w:lang w:eastAsia="en-US"/>
        </w:rPr>
        <w:fldChar w:fldCharType="begin"/>
      </w:r>
      <w:r w:rsidRPr="001A770E">
        <w:rPr>
          <w:rFonts w:ascii="Source Sans Pro" w:hAnsi="Source Sans Pro" w:cs="Arial"/>
          <w:sz w:val="22"/>
          <w:szCs w:val="22"/>
          <w:lang w:eastAsia="en-US"/>
        </w:rPr>
        <w:instrText xml:space="preserve"> MACROBUTTON NoMacro [tutaj wpisz]</w:instrText>
      </w:r>
      <w:r w:rsidRPr="001A770E">
        <w:rPr>
          <w:rFonts w:ascii="Source Sans Pro" w:hAnsi="Source Sans Pro" w:cs="Arial"/>
          <w:sz w:val="22"/>
          <w:szCs w:val="22"/>
          <w:lang w:eastAsia="en-US"/>
        </w:rPr>
        <w:fldChar w:fldCharType="end"/>
      </w:r>
      <w:r w:rsidRPr="001A770E">
        <w:rPr>
          <w:rFonts w:ascii="Source Sans Pro" w:hAnsi="Source Sans Pro" w:cs="Arial"/>
          <w:sz w:val="22"/>
          <w:szCs w:val="22"/>
          <w:lang w:eastAsia="en-US"/>
        </w:rPr>
        <w:t>).</w:t>
      </w:r>
    </w:p>
    <w:p w14:paraId="60DABE10" w14:textId="77777777" w:rsidR="008D4B6E" w:rsidRPr="001A770E" w:rsidRDefault="008D4B6E" w:rsidP="008D4B6E">
      <w:pPr>
        <w:spacing w:after="160" w:line="256" w:lineRule="auto"/>
        <w:rPr>
          <w:rFonts w:ascii="Source Sans Pro" w:eastAsia="Calibri" w:hAnsi="Source Sans Pro" w:cs="Arial"/>
          <w:color w:val="000000"/>
          <w:sz w:val="22"/>
          <w:szCs w:val="22"/>
        </w:rPr>
      </w:pPr>
    </w:p>
    <w:tbl>
      <w:tblPr>
        <w:tblW w:w="0" w:type="auto"/>
        <w:jc w:val="center"/>
        <w:tblCellMar>
          <w:left w:w="70" w:type="dxa"/>
          <w:right w:w="70" w:type="dxa"/>
        </w:tblCellMar>
        <w:tblLook w:val="04A0" w:firstRow="1" w:lastRow="0" w:firstColumn="1" w:lastColumn="0" w:noHBand="0" w:noVBand="1"/>
      </w:tblPr>
      <w:tblGrid>
        <w:gridCol w:w="4532"/>
        <w:gridCol w:w="4540"/>
      </w:tblGrid>
      <w:tr w:rsidR="008D4B6E" w:rsidRPr="001A770E" w14:paraId="6BDD748B" w14:textId="77777777" w:rsidTr="00A70418">
        <w:trPr>
          <w:jc w:val="center"/>
        </w:trPr>
        <w:tc>
          <w:tcPr>
            <w:tcW w:w="4606" w:type="dxa"/>
          </w:tcPr>
          <w:p w14:paraId="42BA474D" w14:textId="77777777" w:rsidR="008D4B6E" w:rsidRPr="001A770E" w:rsidRDefault="008D4B6E" w:rsidP="00A70418">
            <w:pPr>
              <w:keepNext/>
              <w:keepLines/>
              <w:spacing w:line="247" w:lineRule="auto"/>
              <w:ind w:left="1134" w:right="559"/>
              <w:jc w:val="center"/>
              <w:outlineLvl w:val="0"/>
              <w:rPr>
                <w:rFonts w:ascii="Source Sans Pro" w:hAnsi="Source Sans Pro" w:cs="Arial"/>
                <w:b/>
                <w:color w:val="000000"/>
                <w:sz w:val="22"/>
                <w:szCs w:val="22"/>
                <w:u w:val="single" w:color="000000"/>
              </w:rPr>
            </w:pPr>
            <w:r w:rsidRPr="001A770E">
              <w:rPr>
                <w:rFonts w:ascii="Source Sans Pro" w:hAnsi="Source Sans Pro" w:cs="Arial"/>
                <w:b/>
                <w:color w:val="000000"/>
                <w:sz w:val="22"/>
                <w:szCs w:val="22"/>
                <w:u w:val="single" w:color="000000"/>
              </w:rPr>
              <w:t>Wykonawca</w:t>
            </w:r>
          </w:p>
          <w:p w14:paraId="7F4E267E" w14:textId="77777777" w:rsidR="008D4B6E" w:rsidRPr="001A770E" w:rsidRDefault="008D4B6E" w:rsidP="00A70418">
            <w:pPr>
              <w:spacing w:after="160" w:line="256" w:lineRule="auto"/>
              <w:jc w:val="center"/>
              <w:rPr>
                <w:rFonts w:ascii="Source Sans Pro" w:eastAsia="Calibri" w:hAnsi="Source Sans Pro" w:cs="Arial"/>
                <w:color w:val="000000"/>
                <w:sz w:val="22"/>
                <w:szCs w:val="22"/>
              </w:rPr>
            </w:pPr>
          </w:p>
          <w:p w14:paraId="7427A196" w14:textId="77777777" w:rsidR="008D4B6E" w:rsidRPr="001A770E" w:rsidRDefault="008D4B6E" w:rsidP="00A70418">
            <w:pPr>
              <w:spacing w:after="160" w:line="256" w:lineRule="auto"/>
              <w:jc w:val="center"/>
              <w:rPr>
                <w:rFonts w:ascii="Source Sans Pro" w:eastAsia="Calibri" w:hAnsi="Source Sans Pro" w:cs="Arial"/>
                <w:color w:val="000000"/>
                <w:sz w:val="22"/>
                <w:szCs w:val="22"/>
              </w:rPr>
            </w:pPr>
          </w:p>
          <w:p w14:paraId="2F6EF466" w14:textId="77777777" w:rsidR="008D4B6E" w:rsidRPr="001A770E" w:rsidRDefault="008D4B6E" w:rsidP="00A70418">
            <w:pPr>
              <w:spacing w:after="160" w:line="256" w:lineRule="auto"/>
              <w:jc w:val="center"/>
              <w:rPr>
                <w:rFonts w:ascii="Source Sans Pro" w:eastAsia="Calibri" w:hAnsi="Source Sans Pro" w:cs="Arial"/>
                <w:color w:val="000000"/>
                <w:sz w:val="22"/>
                <w:szCs w:val="22"/>
              </w:rPr>
            </w:pPr>
          </w:p>
          <w:p w14:paraId="4EA2BF1A" w14:textId="77777777" w:rsidR="008D4B6E" w:rsidRPr="001A770E" w:rsidRDefault="008D4B6E" w:rsidP="00A70418">
            <w:pPr>
              <w:spacing w:after="160" w:line="256" w:lineRule="auto"/>
              <w:jc w:val="center"/>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w:t>
            </w:r>
          </w:p>
        </w:tc>
        <w:tc>
          <w:tcPr>
            <w:tcW w:w="4606" w:type="dxa"/>
          </w:tcPr>
          <w:p w14:paraId="548A1E50" w14:textId="77777777" w:rsidR="008D4B6E" w:rsidRPr="001A770E" w:rsidRDefault="008D4B6E" w:rsidP="00A70418">
            <w:pPr>
              <w:keepNext/>
              <w:keepLines/>
              <w:spacing w:line="247" w:lineRule="auto"/>
              <w:ind w:left="1134" w:right="559"/>
              <w:jc w:val="center"/>
              <w:outlineLvl w:val="0"/>
              <w:rPr>
                <w:rFonts w:ascii="Source Sans Pro" w:hAnsi="Source Sans Pro" w:cs="Arial"/>
                <w:b/>
                <w:color w:val="000000"/>
                <w:sz w:val="22"/>
                <w:szCs w:val="22"/>
                <w:u w:val="single" w:color="000000"/>
              </w:rPr>
            </w:pPr>
            <w:r w:rsidRPr="001A770E">
              <w:rPr>
                <w:rFonts w:ascii="Source Sans Pro" w:hAnsi="Source Sans Pro" w:cs="Arial"/>
                <w:b/>
                <w:color w:val="000000"/>
                <w:sz w:val="22"/>
                <w:szCs w:val="22"/>
                <w:u w:val="single" w:color="000000"/>
              </w:rPr>
              <w:t>Zamawiający</w:t>
            </w:r>
          </w:p>
          <w:p w14:paraId="51B9C30B" w14:textId="77777777" w:rsidR="008D4B6E" w:rsidRPr="001A770E" w:rsidRDefault="008D4B6E" w:rsidP="00A70418">
            <w:pPr>
              <w:spacing w:after="160" w:line="256" w:lineRule="auto"/>
              <w:jc w:val="center"/>
              <w:rPr>
                <w:rFonts w:ascii="Source Sans Pro" w:eastAsia="Calibri" w:hAnsi="Source Sans Pro" w:cs="Arial"/>
                <w:color w:val="000000"/>
                <w:sz w:val="22"/>
                <w:szCs w:val="22"/>
              </w:rPr>
            </w:pPr>
          </w:p>
          <w:p w14:paraId="5E7C70FC" w14:textId="77777777" w:rsidR="008D4B6E" w:rsidRPr="001A770E" w:rsidRDefault="008D4B6E" w:rsidP="00A70418">
            <w:pPr>
              <w:spacing w:after="160" w:line="256" w:lineRule="auto"/>
              <w:jc w:val="center"/>
              <w:rPr>
                <w:rFonts w:ascii="Source Sans Pro" w:eastAsia="Calibri" w:hAnsi="Source Sans Pro" w:cs="Arial"/>
                <w:color w:val="000000"/>
                <w:sz w:val="22"/>
                <w:szCs w:val="22"/>
              </w:rPr>
            </w:pPr>
          </w:p>
          <w:p w14:paraId="67075447" w14:textId="77777777" w:rsidR="008D4B6E" w:rsidRPr="001A770E" w:rsidRDefault="008D4B6E" w:rsidP="00A70418">
            <w:pPr>
              <w:spacing w:after="160" w:line="256" w:lineRule="auto"/>
              <w:jc w:val="center"/>
              <w:rPr>
                <w:rFonts w:ascii="Source Sans Pro" w:eastAsia="Calibri" w:hAnsi="Source Sans Pro" w:cs="Arial"/>
                <w:color w:val="000000"/>
                <w:sz w:val="22"/>
                <w:szCs w:val="22"/>
              </w:rPr>
            </w:pPr>
          </w:p>
          <w:p w14:paraId="1F3914BE" w14:textId="77777777" w:rsidR="008D4B6E" w:rsidRPr="001A770E" w:rsidRDefault="008D4B6E" w:rsidP="00A70418">
            <w:pPr>
              <w:spacing w:after="160" w:line="256" w:lineRule="auto"/>
              <w:jc w:val="center"/>
              <w:rPr>
                <w:rFonts w:ascii="Source Sans Pro" w:eastAsia="Calibri" w:hAnsi="Source Sans Pro" w:cs="Arial"/>
                <w:color w:val="000000"/>
                <w:sz w:val="22"/>
                <w:szCs w:val="22"/>
              </w:rPr>
            </w:pPr>
            <w:r w:rsidRPr="001A770E">
              <w:rPr>
                <w:rFonts w:ascii="Source Sans Pro" w:eastAsia="Calibri" w:hAnsi="Source Sans Pro" w:cs="Arial"/>
                <w:color w:val="000000"/>
                <w:sz w:val="22"/>
                <w:szCs w:val="22"/>
              </w:rPr>
              <w:t>...................................................................</w:t>
            </w:r>
          </w:p>
        </w:tc>
      </w:tr>
    </w:tbl>
    <w:p w14:paraId="05D3003E" w14:textId="77777777" w:rsidR="008D4B6E" w:rsidRPr="001A770E" w:rsidRDefault="008D4B6E" w:rsidP="00D14EB4">
      <w:pPr>
        <w:rPr>
          <w:rFonts w:ascii="Source Sans Pro" w:hAnsi="Source Sans Pro"/>
          <w:sz w:val="22"/>
          <w:szCs w:val="22"/>
        </w:rPr>
      </w:pPr>
    </w:p>
    <w:p w14:paraId="198087B0" w14:textId="77777777" w:rsidR="00C675D0" w:rsidRPr="00C675D0" w:rsidRDefault="00C675D0" w:rsidP="00C675D0">
      <w:pPr>
        <w:spacing w:after="160" w:line="256" w:lineRule="auto"/>
        <w:rPr>
          <w:rFonts w:ascii="Source Sans Pro" w:eastAsia="Calibri" w:hAnsi="Source Sans Pro" w:cs="Arial"/>
          <w:color w:val="000000"/>
          <w:sz w:val="22"/>
          <w:szCs w:val="22"/>
        </w:rPr>
      </w:pPr>
    </w:p>
    <w:p w14:paraId="72E2211C" w14:textId="77777777" w:rsidR="00C675D0" w:rsidRPr="00C675D0" w:rsidRDefault="00C675D0" w:rsidP="00C675D0">
      <w:pPr>
        <w:rPr>
          <w:rFonts w:ascii="Source Sans Pro" w:hAnsi="Source Sans Pro"/>
          <w:sz w:val="22"/>
          <w:szCs w:val="22"/>
        </w:rPr>
      </w:pPr>
    </w:p>
    <w:p w14:paraId="596656B8" w14:textId="77777777" w:rsidR="00AD46DF" w:rsidRPr="007719C0" w:rsidRDefault="00AD46DF" w:rsidP="00AA7617">
      <w:pPr>
        <w:pStyle w:val="Zwykytekst3"/>
        <w:spacing w:before="120"/>
        <w:jc w:val="center"/>
        <w:rPr>
          <w:rFonts w:ascii="Source Sans Pro" w:hAnsi="Source Sans Pro" w:cs="Arial"/>
          <w:b/>
        </w:rPr>
      </w:pPr>
    </w:p>
    <w:p w14:paraId="64A9CB3B" w14:textId="77777777" w:rsidR="00AD46DF" w:rsidRPr="007719C0" w:rsidRDefault="00AD46DF" w:rsidP="00AA7617">
      <w:pPr>
        <w:pStyle w:val="Zwykytekst3"/>
        <w:spacing w:before="120"/>
        <w:jc w:val="center"/>
        <w:rPr>
          <w:rFonts w:ascii="Source Sans Pro" w:hAnsi="Source Sans Pro" w:cs="Arial"/>
          <w:b/>
        </w:rPr>
      </w:pPr>
    </w:p>
    <w:p w14:paraId="6F783968" w14:textId="77777777" w:rsidR="00AD46DF" w:rsidRPr="007719C0" w:rsidRDefault="00AD46DF" w:rsidP="00AA7617">
      <w:pPr>
        <w:pStyle w:val="Zwykytekst3"/>
        <w:spacing w:before="120"/>
        <w:jc w:val="center"/>
        <w:rPr>
          <w:rFonts w:ascii="Source Sans Pro" w:hAnsi="Source Sans Pro" w:cs="Arial"/>
          <w:b/>
        </w:rPr>
      </w:pPr>
    </w:p>
    <w:p w14:paraId="0151D58B" w14:textId="77777777" w:rsidR="00AD46DF" w:rsidRPr="007719C0" w:rsidRDefault="00AD46DF" w:rsidP="00AA7617">
      <w:pPr>
        <w:pStyle w:val="Zwykytekst3"/>
        <w:spacing w:before="120"/>
        <w:jc w:val="center"/>
        <w:rPr>
          <w:rFonts w:ascii="Source Sans Pro" w:hAnsi="Source Sans Pro" w:cs="Arial"/>
          <w:b/>
        </w:rPr>
      </w:pPr>
    </w:p>
    <w:p w14:paraId="42386167" w14:textId="77777777" w:rsidR="00183278" w:rsidRPr="007719C0" w:rsidRDefault="00183278" w:rsidP="00AA7617">
      <w:pPr>
        <w:pStyle w:val="Zwykytekst3"/>
        <w:spacing w:before="120"/>
        <w:jc w:val="center"/>
        <w:rPr>
          <w:rFonts w:ascii="Source Sans Pro" w:hAnsi="Source Sans Pro" w:cs="Arial"/>
          <w:b/>
        </w:rPr>
      </w:pPr>
    </w:p>
    <w:p w14:paraId="25DD6F16" w14:textId="77777777" w:rsidR="00183278" w:rsidRPr="007719C0" w:rsidRDefault="00183278" w:rsidP="00AA7617">
      <w:pPr>
        <w:pStyle w:val="Zwykytekst3"/>
        <w:spacing w:before="120"/>
        <w:jc w:val="center"/>
        <w:rPr>
          <w:rFonts w:ascii="Source Sans Pro" w:hAnsi="Source Sans Pro" w:cs="Arial"/>
          <w:b/>
        </w:rPr>
      </w:pPr>
    </w:p>
    <w:p w14:paraId="5BD03B21" w14:textId="77777777" w:rsidR="00183278" w:rsidRPr="007719C0" w:rsidRDefault="00183278" w:rsidP="00AA7617">
      <w:pPr>
        <w:pStyle w:val="Zwykytekst3"/>
        <w:spacing w:before="120"/>
        <w:jc w:val="center"/>
        <w:rPr>
          <w:rFonts w:ascii="Source Sans Pro" w:hAnsi="Source Sans Pro" w:cs="Arial"/>
          <w:b/>
        </w:rPr>
      </w:pPr>
    </w:p>
    <w:p w14:paraId="6C09463A" w14:textId="77777777" w:rsidR="00183278" w:rsidRPr="007719C0" w:rsidRDefault="00183278" w:rsidP="00AA7617">
      <w:pPr>
        <w:pStyle w:val="Zwykytekst3"/>
        <w:spacing w:before="120"/>
        <w:jc w:val="center"/>
        <w:rPr>
          <w:rFonts w:ascii="Source Sans Pro" w:hAnsi="Source Sans Pro" w:cs="Arial"/>
          <w:b/>
        </w:rPr>
      </w:pPr>
    </w:p>
    <w:p w14:paraId="0FE6F599" w14:textId="77777777" w:rsidR="00183278" w:rsidRPr="007719C0" w:rsidRDefault="00183278" w:rsidP="00AA7617">
      <w:pPr>
        <w:pStyle w:val="Zwykytekst3"/>
        <w:spacing w:before="120"/>
        <w:jc w:val="center"/>
        <w:rPr>
          <w:rFonts w:ascii="Source Sans Pro" w:hAnsi="Source Sans Pro" w:cs="Arial"/>
          <w:b/>
        </w:rPr>
      </w:pPr>
    </w:p>
    <w:p w14:paraId="0A7A127F" w14:textId="77777777" w:rsidR="00183278" w:rsidRPr="007719C0" w:rsidRDefault="00183278" w:rsidP="00AA7617">
      <w:pPr>
        <w:pStyle w:val="Zwykytekst3"/>
        <w:spacing w:before="120"/>
        <w:jc w:val="center"/>
        <w:rPr>
          <w:rFonts w:ascii="Source Sans Pro" w:hAnsi="Source Sans Pro" w:cs="Arial"/>
          <w:b/>
        </w:rPr>
      </w:pPr>
    </w:p>
    <w:p w14:paraId="494FB481" w14:textId="77777777" w:rsidR="00183278" w:rsidRPr="007719C0" w:rsidRDefault="00183278" w:rsidP="00AA7617">
      <w:pPr>
        <w:pStyle w:val="Zwykytekst3"/>
        <w:spacing w:before="120"/>
        <w:jc w:val="center"/>
        <w:rPr>
          <w:rFonts w:ascii="Source Sans Pro" w:hAnsi="Source Sans Pro" w:cs="Arial"/>
          <w:b/>
        </w:rPr>
      </w:pPr>
    </w:p>
    <w:p w14:paraId="6F58D53F" w14:textId="77777777" w:rsidR="00183278" w:rsidRPr="007719C0" w:rsidRDefault="00183278" w:rsidP="00AA7617">
      <w:pPr>
        <w:pStyle w:val="Zwykytekst3"/>
        <w:spacing w:before="120"/>
        <w:jc w:val="center"/>
        <w:rPr>
          <w:rFonts w:ascii="Source Sans Pro" w:hAnsi="Source Sans Pro" w:cs="Arial"/>
          <w:b/>
        </w:rPr>
      </w:pPr>
    </w:p>
    <w:p w14:paraId="1CC49540" w14:textId="77777777" w:rsidR="00AF7EF3" w:rsidRPr="007719C0" w:rsidRDefault="00AF7EF3" w:rsidP="00AA7617">
      <w:pPr>
        <w:pStyle w:val="Zwykytekst3"/>
        <w:spacing w:before="120"/>
        <w:jc w:val="center"/>
        <w:rPr>
          <w:rFonts w:ascii="Source Sans Pro" w:hAnsi="Source Sans Pro" w:cs="Arial"/>
          <w:b/>
        </w:rPr>
      </w:pPr>
    </w:p>
    <w:p w14:paraId="3C9E717F" w14:textId="77777777" w:rsidR="00AA7617" w:rsidRPr="007719C0" w:rsidRDefault="00AA7617" w:rsidP="00AA7617">
      <w:pPr>
        <w:pStyle w:val="Zwykytekst3"/>
        <w:spacing w:before="120"/>
        <w:jc w:val="center"/>
        <w:rPr>
          <w:rFonts w:ascii="Source Sans Pro" w:hAnsi="Source Sans Pro" w:cs="Arial"/>
          <w:b/>
        </w:rPr>
      </w:pPr>
      <w:r w:rsidRPr="007719C0">
        <w:rPr>
          <w:rFonts w:ascii="Source Sans Pro" w:hAnsi="Source Sans Pro" w:cs="Arial"/>
          <w:b/>
        </w:rPr>
        <w:t>Tom III</w:t>
      </w:r>
    </w:p>
    <w:p w14:paraId="2574E649" w14:textId="77777777" w:rsidR="00AA7617" w:rsidRPr="007719C0" w:rsidRDefault="00560322" w:rsidP="00AA7617">
      <w:pPr>
        <w:pStyle w:val="Zwykytekst3"/>
        <w:spacing w:before="120"/>
        <w:jc w:val="center"/>
        <w:rPr>
          <w:rFonts w:ascii="Source Sans Pro" w:hAnsi="Source Sans Pro" w:cs="Arial"/>
          <w:b/>
        </w:rPr>
      </w:pPr>
      <w:r w:rsidRPr="007719C0">
        <w:rPr>
          <w:rFonts w:ascii="Source Sans Pro" w:hAnsi="Source Sans Pro" w:cs="Arial"/>
          <w:b/>
        </w:rPr>
        <w:t>OPIS PRZEDMIOTU ZAMÓWIENIA</w:t>
      </w:r>
    </w:p>
    <w:p w14:paraId="10B34D7F" w14:textId="77777777" w:rsidR="00AA7617" w:rsidRPr="007719C0" w:rsidRDefault="00D07C10" w:rsidP="004B6CCD">
      <w:pPr>
        <w:pStyle w:val="Zwykytekst3"/>
        <w:spacing w:before="120"/>
        <w:jc w:val="center"/>
        <w:rPr>
          <w:rFonts w:ascii="Source Sans Pro" w:hAnsi="Source Sans Pro" w:cs="Arial"/>
        </w:rPr>
      </w:pPr>
      <w:r w:rsidRPr="007719C0">
        <w:rPr>
          <w:rFonts w:ascii="Source Sans Pro" w:hAnsi="Source Sans Pro" w:cs="Arial"/>
        </w:rPr>
        <w:t xml:space="preserve"> </w:t>
      </w:r>
    </w:p>
    <w:p w14:paraId="49B0C5D8" w14:textId="77777777" w:rsidR="00584805" w:rsidRPr="007719C0" w:rsidRDefault="00584805" w:rsidP="004B6CCD">
      <w:pPr>
        <w:pStyle w:val="Zwykytekst3"/>
        <w:spacing w:before="120"/>
        <w:jc w:val="center"/>
        <w:rPr>
          <w:rFonts w:ascii="Source Sans Pro" w:hAnsi="Source Sans Pro" w:cs="Arial"/>
        </w:rPr>
      </w:pPr>
    </w:p>
    <w:p w14:paraId="1DA2DEF7" w14:textId="77777777" w:rsidR="00584805" w:rsidRPr="007719C0" w:rsidRDefault="00584805" w:rsidP="004B6CCD">
      <w:pPr>
        <w:pStyle w:val="Zwykytekst3"/>
        <w:spacing w:before="120"/>
        <w:jc w:val="center"/>
        <w:rPr>
          <w:rFonts w:ascii="Source Sans Pro" w:hAnsi="Source Sans Pro" w:cs="Arial"/>
        </w:rPr>
      </w:pPr>
    </w:p>
    <w:p w14:paraId="0C506800" w14:textId="77777777" w:rsidR="00584805" w:rsidRPr="007719C0" w:rsidRDefault="00584805" w:rsidP="004B6CCD">
      <w:pPr>
        <w:pStyle w:val="Zwykytekst3"/>
        <w:spacing w:before="120"/>
        <w:jc w:val="center"/>
        <w:rPr>
          <w:rFonts w:ascii="Source Sans Pro" w:hAnsi="Source Sans Pro" w:cs="Arial"/>
        </w:rPr>
      </w:pPr>
    </w:p>
    <w:p w14:paraId="03B2794F" w14:textId="77777777" w:rsidR="00584805" w:rsidRPr="007719C0" w:rsidRDefault="00584805" w:rsidP="004B6CCD">
      <w:pPr>
        <w:pStyle w:val="Zwykytekst3"/>
        <w:spacing w:before="120"/>
        <w:jc w:val="center"/>
        <w:rPr>
          <w:rFonts w:ascii="Source Sans Pro" w:hAnsi="Source Sans Pro" w:cs="Arial"/>
        </w:rPr>
      </w:pPr>
    </w:p>
    <w:p w14:paraId="70E46CBD" w14:textId="77777777" w:rsidR="00584805" w:rsidRPr="007719C0" w:rsidRDefault="00584805" w:rsidP="004B6CCD">
      <w:pPr>
        <w:pStyle w:val="Zwykytekst3"/>
        <w:spacing w:before="120"/>
        <w:jc w:val="center"/>
        <w:rPr>
          <w:rFonts w:ascii="Source Sans Pro" w:hAnsi="Source Sans Pro" w:cs="Arial"/>
        </w:rPr>
      </w:pPr>
    </w:p>
    <w:p w14:paraId="062C92D6" w14:textId="77777777" w:rsidR="00584805" w:rsidRPr="007719C0" w:rsidRDefault="00584805" w:rsidP="004B6CCD">
      <w:pPr>
        <w:pStyle w:val="Zwykytekst3"/>
        <w:spacing w:before="120"/>
        <w:jc w:val="center"/>
        <w:rPr>
          <w:rFonts w:ascii="Source Sans Pro" w:hAnsi="Source Sans Pro" w:cs="Arial"/>
        </w:rPr>
      </w:pPr>
    </w:p>
    <w:p w14:paraId="7709DF1A" w14:textId="77777777" w:rsidR="00584805" w:rsidRPr="007719C0" w:rsidRDefault="00584805" w:rsidP="004B6CCD">
      <w:pPr>
        <w:pStyle w:val="Zwykytekst3"/>
        <w:spacing w:before="120"/>
        <w:jc w:val="center"/>
        <w:rPr>
          <w:rFonts w:ascii="Source Sans Pro" w:hAnsi="Source Sans Pro" w:cs="Arial"/>
        </w:rPr>
      </w:pPr>
    </w:p>
    <w:p w14:paraId="50C0CD99" w14:textId="77777777" w:rsidR="00584805" w:rsidRPr="007719C0" w:rsidRDefault="00584805" w:rsidP="004B6CCD">
      <w:pPr>
        <w:pStyle w:val="Zwykytekst3"/>
        <w:spacing w:before="120"/>
        <w:jc w:val="center"/>
        <w:rPr>
          <w:rFonts w:ascii="Source Sans Pro" w:hAnsi="Source Sans Pro" w:cs="Arial"/>
        </w:rPr>
      </w:pPr>
    </w:p>
    <w:p w14:paraId="0F9C48D1" w14:textId="77777777" w:rsidR="00D07C10" w:rsidRPr="007719C0" w:rsidRDefault="00D07C10" w:rsidP="004B6CCD">
      <w:pPr>
        <w:pStyle w:val="Zwykytekst3"/>
        <w:spacing w:before="120"/>
        <w:jc w:val="center"/>
        <w:rPr>
          <w:rFonts w:ascii="Source Sans Pro" w:hAnsi="Source Sans Pro" w:cs="Arial"/>
        </w:rPr>
      </w:pPr>
    </w:p>
    <w:p w14:paraId="79A2326B" w14:textId="77777777" w:rsidR="00D07C10" w:rsidRPr="007719C0" w:rsidRDefault="00D07C10" w:rsidP="004B6CCD">
      <w:pPr>
        <w:pStyle w:val="Zwykytekst3"/>
        <w:spacing w:before="120"/>
        <w:jc w:val="center"/>
        <w:rPr>
          <w:rFonts w:ascii="Source Sans Pro" w:hAnsi="Source Sans Pro" w:cs="Arial"/>
        </w:rPr>
      </w:pPr>
    </w:p>
    <w:p w14:paraId="5E75316C" w14:textId="77777777" w:rsidR="00D07C10" w:rsidRPr="007719C0" w:rsidRDefault="00D07C10" w:rsidP="004B6CCD">
      <w:pPr>
        <w:pStyle w:val="Zwykytekst3"/>
        <w:spacing w:before="120"/>
        <w:jc w:val="center"/>
        <w:rPr>
          <w:rFonts w:ascii="Source Sans Pro" w:hAnsi="Source Sans Pro" w:cs="Arial"/>
        </w:rPr>
      </w:pPr>
    </w:p>
    <w:p w14:paraId="50F5F47E" w14:textId="77777777" w:rsidR="00D07C10" w:rsidRPr="007719C0" w:rsidRDefault="00D07C10" w:rsidP="004B6CCD">
      <w:pPr>
        <w:pStyle w:val="Zwykytekst3"/>
        <w:spacing w:before="120"/>
        <w:jc w:val="center"/>
        <w:rPr>
          <w:rFonts w:ascii="Source Sans Pro" w:hAnsi="Source Sans Pro" w:cs="Arial"/>
        </w:rPr>
      </w:pPr>
    </w:p>
    <w:p w14:paraId="54CA7DDA" w14:textId="77777777" w:rsidR="00887814" w:rsidRPr="007719C0" w:rsidRDefault="00887814" w:rsidP="004B6CCD">
      <w:pPr>
        <w:pStyle w:val="Zwykytekst3"/>
        <w:spacing w:before="120"/>
        <w:jc w:val="center"/>
        <w:rPr>
          <w:rFonts w:ascii="Source Sans Pro" w:hAnsi="Source Sans Pro" w:cs="Arial"/>
        </w:rPr>
      </w:pPr>
    </w:p>
    <w:p w14:paraId="107542A0" w14:textId="77777777" w:rsidR="00887814" w:rsidRPr="007719C0" w:rsidRDefault="00887814" w:rsidP="004B6CCD">
      <w:pPr>
        <w:pStyle w:val="Zwykytekst3"/>
        <w:spacing w:before="120"/>
        <w:jc w:val="center"/>
        <w:rPr>
          <w:rFonts w:ascii="Source Sans Pro" w:hAnsi="Source Sans Pro" w:cs="Arial"/>
        </w:rPr>
      </w:pPr>
    </w:p>
    <w:p w14:paraId="2728B703" w14:textId="77777777" w:rsidR="00887814" w:rsidRPr="007719C0" w:rsidRDefault="00887814" w:rsidP="004B6CCD">
      <w:pPr>
        <w:pStyle w:val="Zwykytekst3"/>
        <w:spacing w:before="120"/>
        <w:jc w:val="center"/>
        <w:rPr>
          <w:rFonts w:ascii="Source Sans Pro" w:hAnsi="Source Sans Pro" w:cs="Arial"/>
        </w:rPr>
      </w:pPr>
    </w:p>
    <w:p w14:paraId="3DC1D9C2" w14:textId="77777777" w:rsidR="00887814" w:rsidRPr="007719C0" w:rsidRDefault="00887814" w:rsidP="004B6CCD">
      <w:pPr>
        <w:pStyle w:val="Zwykytekst3"/>
        <w:spacing w:before="120"/>
        <w:jc w:val="center"/>
        <w:rPr>
          <w:rFonts w:ascii="Source Sans Pro" w:hAnsi="Source Sans Pro" w:cs="Arial"/>
        </w:rPr>
      </w:pPr>
    </w:p>
    <w:p w14:paraId="30A4F60D" w14:textId="77777777" w:rsidR="00887814" w:rsidRPr="007719C0" w:rsidRDefault="00887814" w:rsidP="004B6CCD">
      <w:pPr>
        <w:pStyle w:val="Zwykytekst3"/>
        <w:spacing w:before="120"/>
        <w:jc w:val="center"/>
        <w:rPr>
          <w:rFonts w:ascii="Source Sans Pro" w:hAnsi="Source Sans Pro" w:cs="Arial"/>
        </w:rPr>
      </w:pPr>
    </w:p>
    <w:p w14:paraId="261331D1" w14:textId="77777777" w:rsidR="00887814" w:rsidRPr="007719C0" w:rsidRDefault="00887814" w:rsidP="004B6CCD">
      <w:pPr>
        <w:pStyle w:val="Zwykytekst3"/>
        <w:spacing w:before="120"/>
        <w:jc w:val="center"/>
        <w:rPr>
          <w:rFonts w:ascii="Source Sans Pro" w:hAnsi="Source Sans Pro" w:cs="Arial"/>
        </w:rPr>
      </w:pPr>
    </w:p>
    <w:p w14:paraId="06B17412" w14:textId="77777777" w:rsidR="00D07C10" w:rsidRPr="007719C0" w:rsidRDefault="00D07C10" w:rsidP="004B6CCD">
      <w:pPr>
        <w:pStyle w:val="Zwykytekst3"/>
        <w:spacing w:before="120"/>
        <w:jc w:val="center"/>
        <w:rPr>
          <w:rFonts w:ascii="Source Sans Pro" w:hAnsi="Source Sans Pro" w:cs="Arial"/>
        </w:rPr>
      </w:pPr>
    </w:p>
    <w:p w14:paraId="60BE9866" w14:textId="77777777" w:rsidR="00D07C10" w:rsidRPr="007719C0" w:rsidRDefault="00D07C10" w:rsidP="004B6CCD">
      <w:pPr>
        <w:pStyle w:val="Zwykytekst3"/>
        <w:spacing w:before="120"/>
        <w:jc w:val="center"/>
        <w:rPr>
          <w:rFonts w:ascii="Source Sans Pro" w:hAnsi="Source Sans Pro" w:cs="Arial"/>
        </w:rPr>
      </w:pPr>
    </w:p>
    <w:p w14:paraId="0AE9744C" w14:textId="77777777" w:rsidR="00D07C10" w:rsidRPr="007719C0" w:rsidRDefault="00D07C10" w:rsidP="004B6CCD">
      <w:pPr>
        <w:pStyle w:val="Zwykytekst3"/>
        <w:spacing w:before="120"/>
        <w:jc w:val="center"/>
        <w:rPr>
          <w:rFonts w:ascii="Source Sans Pro" w:hAnsi="Source Sans Pro" w:cs="Arial"/>
        </w:rPr>
      </w:pPr>
    </w:p>
    <w:p w14:paraId="391F4906" w14:textId="77777777" w:rsidR="00D07C10" w:rsidRPr="007719C0" w:rsidRDefault="00D07C10" w:rsidP="004B6CCD">
      <w:pPr>
        <w:pStyle w:val="Zwykytekst3"/>
        <w:spacing w:before="120"/>
        <w:jc w:val="center"/>
        <w:rPr>
          <w:rFonts w:ascii="Source Sans Pro" w:hAnsi="Source Sans Pro" w:cs="Arial"/>
        </w:rPr>
      </w:pPr>
    </w:p>
    <w:p w14:paraId="0041349D" w14:textId="77777777" w:rsidR="00D07C10" w:rsidRPr="007719C0" w:rsidRDefault="00D07C10" w:rsidP="004B6CCD">
      <w:pPr>
        <w:pStyle w:val="Zwykytekst3"/>
        <w:spacing w:before="120"/>
        <w:jc w:val="center"/>
        <w:rPr>
          <w:rFonts w:ascii="Source Sans Pro" w:hAnsi="Source Sans Pro" w:cs="Arial"/>
        </w:rPr>
      </w:pPr>
    </w:p>
    <w:p w14:paraId="1CF01506" w14:textId="77777777" w:rsidR="00D93BAF" w:rsidRPr="007719C0" w:rsidRDefault="00D93BAF" w:rsidP="00D93BAF">
      <w:pPr>
        <w:keepNext/>
        <w:keepLines/>
        <w:spacing w:line="360" w:lineRule="auto"/>
        <w:jc w:val="both"/>
        <w:outlineLvl w:val="0"/>
        <w:rPr>
          <w:rFonts w:ascii="Source Sans Pro" w:eastAsiaTheme="minorHAnsi" w:hAnsi="Source Sans Pro" w:cs="Arial"/>
          <w:b/>
          <w:color w:val="FF0000"/>
          <w:kern w:val="2"/>
          <w:sz w:val="20"/>
          <w:szCs w:val="20"/>
          <w:lang w:eastAsia="en-US"/>
          <w14:ligatures w14:val="standardContextual"/>
        </w:rPr>
      </w:pPr>
    </w:p>
    <w:p w14:paraId="41633E1A" w14:textId="77777777" w:rsidR="00D93BAF" w:rsidRPr="007719C0" w:rsidRDefault="00D93BAF" w:rsidP="00D93BAF">
      <w:pPr>
        <w:keepNext/>
        <w:keepLines/>
        <w:spacing w:line="360" w:lineRule="auto"/>
        <w:jc w:val="center"/>
        <w:outlineLvl w:val="0"/>
        <w:rPr>
          <w:rFonts w:ascii="Source Sans Pro" w:hAnsi="Source Sans Pro" w:cs="Arial"/>
          <w:b/>
          <w:color w:val="000000" w:themeColor="text1"/>
          <w:sz w:val="20"/>
          <w:szCs w:val="20"/>
        </w:rPr>
      </w:pPr>
      <w:r w:rsidRPr="007719C0">
        <w:rPr>
          <w:rFonts w:ascii="Source Sans Pro" w:eastAsiaTheme="minorHAnsi" w:hAnsi="Source Sans Pro" w:cs="Arial"/>
          <w:b/>
          <w:color w:val="FF0000"/>
          <w:kern w:val="2"/>
          <w:sz w:val="20"/>
          <w:szCs w:val="20"/>
          <w:lang w:eastAsia="en-US"/>
          <w14:ligatures w14:val="standardContextual"/>
        </w:rPr>
        <w:t>OPIS PRZEDMIOTU ZAMÓWIENIA</w:t>
      </w:r>
    </w:p>
    <w:p w14:paraId="792924B1" w14:textId="77777777" w:rsidR="00D93BAF" w:rsidRPr="007719C0" w:rsidRDefault="00D93BAF" w:rsidP="009501A6">
      <w:pPr>
        <w:keepNext/>
        <w:keepLines/>
        <w:spacing w:line="360" w:lineRule="auto"/>
        <w:jc w:val="both"/>
        <w:outlineLvl w:val="0"/>
        <w:rPr>
          <w:rFonts w:ascii="Source Sans Pro" w:hAnsi="Source Sans Pro" w:cs="Arial"/>
          <w:b/>
          <w:color w:val="006600"/>
          <w:sz w:val="20"/>
          <w:szCs w:val="20"/>
        </w:rPr>
      </w:pPr>
    </w:p>
    <w:p w14:paraId="306139B8" w14:textId="77777777" w:rsidR="00D93BAF" w:rsidRPr="007719C0" w:rsidRDefault="00D93BAF" w:rsidP="009501A6">
      <w:pPr>
        <w:keepNext/>
        <w:keepLines/>
        <w:spacing w:line="360" w:lineRule="auto"/>
        <w:jc w:val="both"/>
        <w:outlineLvl w:val="0"/>
        <w:rPr>
          <w:rFonts w:ascii="Source Sans Pro" w:hAnsi="Source Sans Pro" w:cs="Arial"/>
          <w:b/>
          <w:color w:val="006600"/>
          <w:sz w:val="20"/>
          <w:szCs w:val="20"/>
        </w:rPr>
      </w:pPr>
    </w:p>
    <w:p w14:paraId="5EBDEED5" w14:textId="306E24A0" w:rsidR="00D93BAF" w:rsidRPr="007719C0" w:rsidRDefault="00294323" w:rsidP="009501A6">
      <w:pPr>
        <w:keepNext/>
        <w:keepLines/>
        <w:spacing w:line="360" w:lineRule="auto"/>
        <w:jc w:val="both"/>
        <w:outlineLvl w:val="0"/>
        <w:rPr>
          <w:rFonts w:ascii="Source Sans Pro" w:hAnsi="Source Sans Pro" w:cs="Arial"/>
          <w:b/>
          <w:color w:val="006600"/>
          <w:sz w:val="20"/>
          <w:szCs w:val="20"/>
        </w:rPr>
      </w:pPr>
      <w:r w:rsidRPr="007719C0">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4E0D9DC6" w14:textId="77777777" w:rsidR="00D93BAF" w:rsidRPr="007719C0" w:rsidRDefault="00D93BAF" w:rsidP="009501A6">
      <w:pPr>
        <w:keepNext/>
        <w:keepLines/>
        <w:spacing w:line="360" w:lineRule="auto"/>
        <w:jc w:val="both"/>
        <w:outlineLvl w:val="0"/>
        <w:rPr>
          <w:rFonts w:ascii="Source Sans Pro" w:hAnsi="Source Sans Pro" w:cs="Arial"/>
          <w:b/>
          <w:color w:val="006600"/>
          <w:sz w:val="20"/>
          <w:szCs w:val="20"/>
        </w:rPr>
      </w:pPr>
    </w:p>
    <w:p w14:paraId="17413022" w14:textId="5F916E75" w:rsidR="00AD46DF" w:rsidRPr="007719C0" w:rsidRDefault="00AD46DF" w:rsidP="009501A6">
      <w:pPr>
        <w:keepNext/>
        <w:keepLines/>
        <w:spacing w:line="360" w:lineRule="auto"/>
        <w:jc w:val="both"/>
        <w:outlineLvl w:val="0"/>
        <w:rPr>
          <w:rFonts w:ascii="Source Sans Pro" w:hAnsi="Source Sans Pro" w:cs="Arial"/>
          <w:b/>
          <w:color w:val="006600"/>
          <w:sz w:val="20"/>
          <w:szCs w:val="20"/>
        </w:rPr>
      </w:pPr>
      <w:r w:rsidRPr="007719C0">
        <w:rPr>
          <w:rFonts w:ascii="Source Sans Pro" w:hAnsi="Source Sans Pro" w:cs="Arial"/>
          <w:b/>
          <w:color w:val="006600"/>
          <w:sz w:val="20"/>
          <w:szCs w:val="20"/>
        </w:rPr>
        <w:t xml:space="preserve">Znak: </w:t>
      </w:r>
      <w:proofErr w:type="spellStart"/>
      <w:r w:rsidRPr="007719C0">
        <w:rPr>
          <w:rFonts w:ascii="Source Sans Pro" w:hAnsi="Source Sans Pro" w:cs="Arial"/>
          <w:b/>
          <w:color w:val="006600"/>
          <w:sz w:val="20"/>
          <w:szCs w:val="20"/>
        </w:rPr>
        <w:t>WEiTI</w:t>
      </w:r>
      <w:proofErr w:type="spellEnd"/>
      <w:r w:rsidRPr="007719C0">
        <w:rPr>
          <w:rFonts w:ascii="Source Sans Pro" w:hAnsi="Source Sans Pro" w:cs="Arial"/>
          <w:b/>
          <w:color w:val="006600"/>
          <w:sz w:val="20"/>
          <w:szCs w:val="20"/>
        </w:rPr>
        <w:t>/</w:t>
      </w:r>
      <w:r w:rsidR="00F04B17" w:rsidRPr="007719C0">
        <w:rPr>
          <w:rFonts w:ascii="Source Sans Pro" w:hAnsi="Source Sans Pro" w:cs="Arial"/>
          <w:b/>
          <w:color w:val="006600"/>
          <w:sz w:val="20"/>
          <w:szCs w:val="20"/>
        </w:rPr>
        <w:t>1</w:t>
      </w:r>
      <w:r w:rsidR="00294323" w:rsidRPr="007719C0">
        <w:rPr>
          <w:rFonts w:ascii="Source Sans Pro" w:hAnsi="Source Sans Pro" w:cs="Arial"/>
          <w:b/>
          <w:color w:val="006600"/>
          <w:sz w:val="20"/>
          <w:szCs w:val="20"/>
        </w:rPr>
        <w:t>8</w:t>
      </w:r>
      <w:r w:rsidRPr="007719C0">
        <w:rPr>
          <w:rFonts w:ascii="Source Sans Pro" w:hAnsi="Source Sans Pro" w:cs="Arial"/>
          <w:b/>
          <w:color w:val="006600"/>
          <w:sz w:val="20"/>
          <w:szCs w:val="20"/>
        </w:rPr>
        <w:t>/ZP/2024/1035</w:t>
      </w:r>
    </w:p>
    <w:p w14:paraId="46671111" w14:textId="77777777" w:rsidR="00AD46DF" w:rsidRPr="007719C0" w:rsidRDefault="00AD46DF" w:rsidP="009501A6">
      <w:pPr>
        <w:keepNext/>
        <w:keepLines/>
        <w:spacing w:line="360" w:lineRule="auto"/>
        <w:jc w:val="both"/>
        <w:outlineLvl w:val="0"/>
        <w:rPr>
          <w:rFonts w:ascii="Source Sans Pro" w:hAnsi="Source Sans Pro" w:cs="Arial"/>
          <w:b/>
          <w:color w:val="0000FF"/>
          <w:sz w:val="20"/>
          <w:szCs w:val="20"/>
        </w:rPr>
      </w:pPr>
    </w:p>
    <w:p w14:paraId="2058114B" w14:textId="37477EA9" w:rsidR="00887814" w:rsidRDefault="00D07C10" w:rsidP="002F75CF">
      <w:pPr>
        <w:keepNext/>
        <w:keepLines/>
        <w:spacing w:line="360" w:lineRule="auto"/>
        <w:jc w:val="both"/>
        <w:outlineLvl w:val="0"/>
        <w:rPr>
          <w:rFonts w:ascii="Source Sans Pro" w:eastAsiaTheme="minorHAnsi" w:hAnsi="Source Sans Pro" w:cs="Arial"/>
          <w:sz w:val="20"/>
          <w:szCs w:val="20"/>
        </w:rPr>
      </w:pPr>
      <w:r w:rsidRPr="007719C0">
        <w:rPr>
          <w:rFonts w:ascii="Source Sans Pro" w:hAnsi="Source Sans Pro" w:cs="Arial"/>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r w:rsidR="007719C0">
        <w:rPr>
          <w:rFonts w:ascii="Source Sans Pro" w:hAnsi="Source Sans Pro" w:cs="Arial"/>
          <w:bCs/>
          <w:sz w:val="20"/>
          <w:szCs w:val="20"/>
        </w:rPr>
        <w:t>.</w:t>
      </w:r>
    </w:p>
    <w:p w14:paraId="51B92E44" w14:textId="77777777" w:rsidR="007719C0" w:rsidRDefault="007719C0" w:rsidP="002F75CF">
      <w:pPr>
        <w:keepNext/>
        <w:keepLines/>
        <w:spacing w:line="360" w:lineRule="auto"/>
        <w:jc w:val="both"/>
        <w:outlineLvl w:val="0"/>
        <w:rPr>
          <w:rFonts w:ascii="Source Sans Pro" w:hAnsi="Source Sans Pro" w:cs="Arial"/>
          <w:bCs/>
          <w:sz w:val="20"/>
          <w:szCs w:val="20"/>
        </w:rPr>
      </w:pPr>
    </w:p>
    <w:p w14:paraId="0FED3677" w14:textId="77777777" w:rsidR="007719C0" w:rsidRPr="007719C0" w:rsidRDefault="007719C0" w:rsidP="002F75CF">
      <w:pPr>
        <w:keepNext/>
        <w:keepLines/>
        <w:spacing w:line="360" w:lineRule="auto"/>
        <w:jc w:val="both"/>
        <w:outlineLvl w:val="0"/>
        <w:rPr>
          <w:rFonts w:ascii="Source Sans Pro" w:eastAsiaTheme="minorHAnsi" w:hAnsi="Source Sans Pro" w:cs="Arial"/>
          <w:b/>
          <w:bCs/>
          <w:color w:val="FF0000"/>
          <w:kern w:val="2"/>
          <w:sz w:val="20"/>
          <w:szCs w:val="20"/>
          <w:lang w:eastAsia="en-US"/>
          <w14:ligatures w14:val="standardContextual"/>
        </w:rPr>
      </w:pPr>
    </w:p>
    <w:p w14:paraId="37117533" w14:textId="77777777" w:rsidR="00E40812" w:rsidRDefault="00E40812" w:rsidP="00E40812">
      <w:pPr>
        <w:rPr>
          <w:rFonts w:ascii="Source Sans Pro" w:eastAsiaTheme="minorHAnsi" w:hAnsi="Source Sans Pro"/>
          <w:sz w:val="22"/>
          <w:szCs w:val="22"/>
          <w:lang w:eastAsia="en-US"/>
        </w:rPr>
      </w:pPr>
      <w:r w:rsidRPr="00F56A89">
        <w:rPr>
          <w:rFonts w:ascii="Source Sans Pro" w:eastAsiaTheme="minorHAnsi" w:hAnsi="Source Sans Pro"/>
          <w:sz w:val="22"/>
          <w:szCs w:val="22"/>
          <w:lang w:eastAsia="en-US"/>
        </w:rPr>
        <w:t>Wymagania ogólne:</w:t>
      </w:r>
    </w:p>
    <w:p w14:paraId="7C059C2D" w14:textId="77777777" w:rsidR="00F56A89" w:rsidRPr="00F56A89" w:rsidRDefault="00F56A89" w:rsidP="00E40812">
      <w:pPr>
        <w:rPr>
          <w:rFonts w:ascii="Source Sans Pro" w:eastAsiaTheme="minorHAnsi" w:hAnsi="Source Sans Pro"/>
          <w:sz w:val="22"/>
          <w:szCs w:val="22"/>
          <w:lang w:eastAsia="en-US"/>
        </w:rPr>
      </w:pPr>
    </w:p>
    <w:p w14:paraId="33C9FD6B" w14:textId="528B41ED" w:rsidR="00E40812" w:rsidRPr="00F56A89" w:rsidRDefault="00E40812" w:rsidP="00687911">
      <w:pPr>
        <w:pStyle w:val="Akapitzlist"/>
        <w:numPr>
          <w:ilvl w:val="0"/>
          <w:numId w:val="28"/>
        </w:numPr>
        <w:rPr>
          <w:rFonts w:ascii="Source Sans Pro" w:eastAsiaTheme="minorHAnsi" w:hAnsi="Source Sans Pro"/>
          <w:sz w:val="20"/>
          <w:szCs w:val="20"/>
        </w:rPr>
      </w:pPr>
      <w:r w:rsidRPr="00F56A89">
        <w:rPr>
          <w:rFonts w:ascii="Source Sans Pro" w:eastAsiaTheme="minorHAnsi" w:hAnsi="Source Sans Pro"/>
          <w:sz w:val="20"/>
          <w:szCs w:val="20"/>
        </w:rPr>
        <w:t>Urządzenia muszą być fabrycznie nowe, wolne od wszelkich wad i uszkodzeń, bez wcześniejszej eksploatacji i nie mogą być przedmiotem praw osób trzecich.</w:t>
      </w:r>
    </w:p>
    <w:p w14:paraId="670BCE2E" w14:textId="125016CA" w:rsidR="00E40812" w:rsidRPr="00F56A89" w:rsidRDefault="00E40812" w:rsidP="00687911">
      <w:pPr>
        <w:pStyle w:val="Akapitzlist"/>
        <w:numPr>
          <w:ilvl w:val="0"/>
          <w:numId w:val="28"/>
        </w:numPr>
        <w:rPr>
          <w:rFonts w:ascii="Source Sans Pro" w:eastAsiaTheme="minorHAnsi" w:hAnsi="Source Sans Pro"/>
          <w:sz w:val="20"/>
          <w:szCs w:val="20"/>
        </w:rPr>
      </w:pPr>
      <w:r w:rsidRPr="00F56A89">
        <w:rPr>
          <w:rFonts w:ascii="Source Sans Pro" w:eastAsiaTheme="minorHAnsi" w:hAnsi="Source Sans Pro"/>
          <w:sz w:val="20"/>
          <w:szCs w:val="20"/>
        </w:rPr>
        <w:t xml:space="preserve">Urządzenia muszą być </w:t>
      </w:r>
      <w:r w:rsidR="00B04A02" w:rsidRPr="00F56A89">
        <w:rPr>
          <w:rFonts w:ascii="Source Sans Pro" w:eastAsiaTheme="minorHAnsi" w:hAnsi="Source Sans Pro"/>
          <w:sz w:val="20"/>
          <w:szCs w:val="20"/>
        </w:rPr>
        <w:t xml:space="preserve">przystosowane do zasilania z sieci elektrycznej </w:t>
      </w:r>
      <w:r w:rsidRPr="00F56A89">
        <w:rPr>
          <w:rFonts w:ascii="Source Sans Pro" w:eastAsiaTheme="minorHAnsi" w:hAnsi="Source Sans Pro"/>
          <w:sz w:val="20"/>
          <w:szCs w:val="20"/>
        </w:rPr>
        <w:t>prądem zmiennym o napięciu nominalnym 230V 50Hz (tam, gdzie dotyczy).</w:t>
      </w:r>
    </w:p>
    <w:p w14:paraId="355A832A" w14:textId="1EA6BFCD" w:rsidR="00E40812" w:rsidRPr="00F56A89" w:rsidRDefault="00E40812" w:rsidP="00687911">
      <w:pPr>
        <w:pStyle w:val="Akapitzlist"/>
        <w:numPr>
          <w:ilvl w:val="0"/>
          <w:numId w:val="28"/>
        </w:numPr>
        <w:rPr>
          <w:rFonts w:ascii="Source Sans Pro" w:eastAsiaTheme="minorHAnsi" w:hAnsi="Source Sans Pro"/>
          <w:sz w:val="20"/>
          <w:szCs w:val="20"/>
        </w:rPr>
      </w:pPr>
      <w:r w:rsidRPr="00F56A89">
        <w:rPr>
          <w:rFonts w:ascii="Source Sans Pro" w:eastAsiaTheme="minorHAnsi" w:hAnsi="Source Sans Pro"/>
          <w:sz w:val="20"/>
          <w:szCs w:val="20"/>
        </w:rPr>
        <w:t>Urządzenia wymienione w danym podpunkcie muszą być identyczne.</w:t>
      </w:r>
    </w:p>
    <w:p w14:paraId="2C0462F0" w14:textId="4244E0A4" w:rsidR="002F75CF" w:rsidRPr="00F56A89" w:rsidRDefault="00E40812" w:rsidP="00687911">
      <w:pPr>
        <w:pStyle w:val="Akapitzlist"/>
        <w:numPr>
          <w:ilvl w:val="0"/>
          <w:numId w:val="28"/>
        </w:numPr>
        <w:rPr>
          <w:rFonts w:ascii="Source Sans Pro" w:eastAsiaTheme="minorHAnsi" w:hAnsi="Source Sans Pro"/>
          <w:sz w:val="20"/>
          <w:szCs w:val="20"/>
        </w:rPr>
      </w:pPr>
      <w:r w:rsidRPr="00F56A89">
        <w:rPr>
          <w:rFonts w:ascii="Source Sans Pro" w:eastAsiaTheme="minorHAnsi" w:hAnsi="Source Sans Pro"/>
          <w:sz w:val="20"/>
          <w:szCs w:val="20"/>
        </w:rPr>
        <w:t xml:space="preserve">Urządzenia muszą być </w:t>
      </w:r>
      <w:r w:rsidR="00D3030A" w:rsidRPr="00F56A89">
        <w:rPr>
          <w:rFonts w:ascii="Source Sans Pro" w:eastAsiaTheme="minorHAnsi" w:hAnsi="Source Sans Pro"/>
          <w:sz w:val="20"/>
          <w:szCs w:val="20"/>
        </w:rPr>
        <w:t xml:space="preserve">przystosowane do zasilania z gniazd elektrycznych </w:t>
      </w:r>
      <w:r w:rsidRPr="00F56A89">
        <w:rPr>
          <w:rFonts w:ascii="Source Sans Pro" w:eastAsiaTheme="minorHAnsi" w:hAnsi="Source Sans Pro"/>
          <w:sz w:val="20"/>
          <w:szCs w:val="20"/>
        </w:rPr>
        <w:t>w standardzie stosowanym w Polsce (</w:t>
      </w:r>
      <w:r w:rsidR="00D3030A" w:rsidRPr="00F56A89">
        <w:rPr>
          <w:rFonts w:ascii="Source Sans Pro" w:eastAsiaTheme="minorHAnsi" w:hAnsi="Source Sans Pro"/>
          <w:sz w:val="20"/>
          <w:szCs w:val="20"/>
        </w:rPr>
        <w:t xml:space="preserve">Typ E, </w:t>
      </w:r>
      <w:r w:rsidR="002B5D27" w:rsidRPr="00F56A89">
        <w:rPr>
          <w:rFonts w:ascii="Source Sans Pro" w:eastAsiaTheme="minorHAnsi" w:hAnsi="Source Sans Pro"/>
          <w:sz w:val="20"/>
          <w:szCs w:val="20"/>
        </w:rPr>
        <w:t xml:space="preserve">wg standardu </w:t>
      </w:r>
      <w:r w:rsidR="00D3030A" w:rsidRPr="00F56A89">
        <w:rPr>
          <w:rFonts w:ascii="Source Sans Pro" w:eastAsiaTheme="minorHAnsi" w:hAnsi="Source Sans Pro"/>
          <w:sz w:val="20"/>
          <w:szCs w:val="20"/>
        </w:rPr>
        <w:t>CEE 7/5</w:t>
      </w:r>
      <w:r w:rsidRPr="00F56A89">
        <w:rPr>
          <w:rFonts w:ascii="Source Sans Pro" w:eastAsiaTheme="minorHAnsi" w:hAnsi="Source Sans Pro"/>
          <w:sz w:val="20"/>
          <w:szCs w:val="20"/>
        </w:rPr>
        <w:t>).</w:t>
      </w:r>
    </w:p>
    <w:p w14:paraId="45471206" w14:textId="7F7C7329" w:rsidR="00BF0394" w:rsidRPr="00F56A89" w:rsidRDefault="00563809" w:rsidP="00687911">
      <w:pPr>
        <w:pStyle w:val="Akapitzlist"/>
        <w:numPr>
          <w:ilvl w:val="0"/>
          <w:numId w:val="28"/>
        </w:numPr>
        <w:rPr>
          <w:rFonts w:ascii="Source Sans Pro" w:eastAsiaTheme="minorHAnsi" w:hAnsi="Source Sans Pro"/>
          <w:sz w:val="20"/>
          <w:szCs w:val="20"/>
        </w:rPr>
      </w:pPr>
      <w:r w:rsidRPr="00F56A89">
        <w:rPr>
          <w:rFonts w:ascii="Source Sans Pro" w:eastAsiaTheme="minorHAnsi" w:hAnsi="Source Sans Pro"/>
          <w:sz w:val="20"/>
          <w:szCs w:val="20"/>
        </w:rPr>
        <w:t>Gdzie dotyczy, u</w:t>
      </w:r>
      <w:r w:rsidR="00B04A02" w:rsidRPr="00F56A89">
        <w:rPr>
          <w:rFonts w:ascii="Source Sans Pro" w:eastAsiaTheme="minorHAnsi" w:hAnsi="Source Sans Pro"/>
          <w:sz w:val="20"/>
          <w:szCs w:val="20"/>
        </w:rPr>
        <w:t xml:space="preserve">rządzenia muszą być </w:t>
      </w:r>
      <w:r w:rsidR="00DF31E9" w:rsidRPr="00F56A89">
        <w:rPr>
          <w:rFonts w:ascii="Source Sans Pro" w:eastAsiaTheme="minorHAnsi" w:hAnsi="Source Sans Pro"/>
          <w:sz w:val="20"/>
          <w:szCs w:val="20"/>
        </w:rPr>
        <w:t xml:space="preserve">wyposażone w </w:t>
      </w:r>
      <w:r w:rsidRPr="00F56A89">
        <w:rPr>
          <w:rFonts w:ascii="Source Sans Pro" w:eastAsiaTheme="minorHAnsi" w:hAnsi="Source Sans Pro"/>
          <w:sz w:val="20"/>
          <w:szCs w:val="20"/>
        </w:rPr>
        <w:t xml:space="preserve">układ </w:t>
      </w:r>
      <w:r w:rsidR="00DF31E9" w:rsidRPr="00F56A89">
        <w:rPr>
          <w:rFonts w:ascii="Source Sans Pro" w:eastAsiaTheme="minorHAnsi" w:hAnsi="Source Sans Pro"/>
          <w:sz w:val="20"/>
          <w:szCs w:val="20"/>
        </w:rPr>
        <w:t>klawiatur</w:t>
      </w:r>
      <w:r w:rsidRPr="00F56A89">
        <w:rPr>
          <w:rFonts w:ascii="Source Sans Pro" w:eastAsiaTheme="minorHAnsi" w:hAnsi="Source Sans Pro"/>
          <w:sz w:val="20"/>
          <w:szCs w:val="20"/>
        </w:rPr>
        <w:t xml:space="preserve">y </w:t>
      </w:r>
      <w:r w:rsidR="004D6369" w:rsidRPr="00F56A89">
        <w:rPr>
          <w:rFonts w:ascii="Source Sans Pro" w:eastAsiaTheme="minorHAnsi" w:hAnsi="Source Sans Pro"/>
          <w:sz w:val="20"/>
          <w:szCs w:val="20"/>
        </w:rPr>
        <w:t>US</w:t>
      </w:r>
      <w:r w:rsidR="003D3A5D" w:rsidRPr="00F56A89">
        <w:rPr>
          <w:rFonts w:ascii="Source Sans Pro" w:eastAsiaTheme="minorHAnsi" w:hAnsi="Source Sans Pro"/>
          <w:sz w:val="20"/>
          <w:szCs w:val="20"/>
        </w:rPr>
        <w:t xml:space="preserve"> </w:t>
      </w:r>
      <w:r w:rsidR="004D6369" w:rsidRPr="00F56A89">
        <w:rPr>
          <w:rFonts w:ascii="Source Sans Pro" w:eastAsiaTheme="minorHAnsi" w:hAnsi="Source Sans Pro"/>
          <w:sz w:val="20"/>
          <w:szCs w:val="20"/>
        </w:rPr>
        <w:t xml:space="preserve">International </w:t>
      </w:r>
      <w:r w:rsidR="003D3A5D" w:rsidRPr="00F56A89">
        <w:rPr>
          <w:rFonts w:ascii="Source Sans Pro" w:eastAsiaTheme="minorHAnsi" w:hAnsi="Source Sans Pro"/>
          <w:sz w:val="20"/>
          <w:szCs w:val="20"/>
        </w:rPr>
        <w:t>(</w:t>
      </w:r>
      <w:r w:rsidR="004D6369" w:rsidRPr="00F56A89">
        <w:rPr>
          <w:rFonts w:ascii="Source Sans Pro" w:eastAsiaTheme="minorHAnsi" w:hAnsi="Source Sans Pro"/>
          <w:sz w:val="20"/>
          <w:szCs w:val="20"/>
        </w:rPr>
        <w:t>ISO</w:t>
      </w:r>
      <w:r w:rsidR="003D3A5D" w:rsidRPr="00F56A89">
        <w:rPr>
          <w:rFonts w:ascii="Source Sans Pro" w:eastAsiaTheme="minorHAnsi" w:hAnsi="Source Sans Pro"/>
          <w:sz w:val="20"/>
          <w:szCs w:val="20"/>
        </w:rPr>
        <w:t>, QWERTY),</w:t>
      </w:r>
      <w:r w:rsidRPr="00F56A89">
        <w:rPr>
          <w:rFonts w:ascii="Source Sans Pro" w:eastAsiaTheme="minorHAnsi" w:hAnsi="Source Sans Pro"/>
          <w:sz w:val="20"/>
          <w:szCs w:val="20"/>
        </w:rPr>
        <w:t xml:space="preserve"> przeznaczonym do dystrybucji w Polsce. W szczególności nie dopuszcza się </w:t>
      </w:r>
      <w:r w:rsidR="006F2AF4" w:rsidRPr="00F56A89">
        <w:rPr>
          <w:rFonts w:ascii="Source Sans Pro" w:eastAsiaTheme="minorHAnsi" w:hAnsi="Source Sans Pro"/>
          <w:sz w:val="20"/>
          <w:szCs w:val="20"/>
        </w:rPr>
        <w:t xml:space="preserve">adaptowania klawiszy przy pomocy zadrukowanych </w:t>
      </w:r>
      <w:r w:rsidRPr="00F56A89">
        <w:rPr>
          <w:rFonts w:ascii="Source Sans Pro" w:eastAsiaTheme="minorHAnsi" w:hAnsi="Source Sans Pro"/>
          <w:sz w:val="20"/>
          <w:szCs w:val="20"/>
        </w:rPr>
        <w:t>na</w:t>
      </w:r>
      <w:r w:rsidR="006F2AF4" w:rsidRPr="00F56A89">
        <w:rPr>
          <w:rFonts w:ascii="Source Sans Pro" w:eastAsiaTheme="minorHAnsi" w:hAnsi="Source Sans Pro"/>
          <w:sz w:val="20"/>
          <w:szCs w:val="20"/>
        </w:rPr>
        <w:t>klejek.</w:t>
      </w:r>
    </w:p>
    <w:p w14:paraId="645AEED4" w14:textId="77777777" w:rsidR="00BF0394" w:rsidRPr="00F56A89" w:rsidRDefault="00BF0394">
      <w:pPr>
        <w:rPr>
          <w:rFonts w:ascii="Source Sans Pro" w:eastAsiaTheme="minorHAnsi" w:hAnsi="Source Sans Pro" w:cs="Arial"/>
          <w:sz w:val="20"/>
          <w:szCs w:val="20"/>
          <w:lang w:eastAsia="en-US"/>
        </w:rPr>
      </w:pPr>
      <w:r w:rsidRPr="00F56A89">
        <w:rPr>
          <w:rFonts w:ascii="Source Sans Pro" w:eastAsiaTheme="minorHAnsi" w:hAnsi="Source Sans Pro"/>
          <w:sz w:val="22"/>
          <w:szCs w:val="22"/>
        </w:rPr>
        <w:br w:type="page"/>
      </w:r>
    </w:p>
    <w:p w14:paraId="62B86307" w14:textId="0C7FCDAB" w:rsidR="00D93BAF" w:rsidRDefault="00D93BAF" w:rsidP="009F011F">
      <w:pPr>
        <w:pStyle w:val="Cz"/>
        <w:rPr>
          <w:rFonts w:eastAsiaTheme="minorHAnsi"/>
          <w:b w:val="0"/>
          <w:bCs w:val="0"/>
          <w:sz w:val="20"/>
          <w:szCs w:val="20"/>
        </w:rPr>
      </w:pPr>
      <w:r w:rsidRPr="007719C0">
        <w:rPr>
          <w:rFonts w:ascii="Source Sans Pro" w:eastAsiaTheme="minorHAnsi" w:hAnsi="Source Sans Pro"/>
        </w:rPr>
        <w:lastRenderedPageBreak/>
        <w:t>Część 1:</w:t>
      </w:r>
    </w:p>
    <w:p w14:paraId="0A5B99F6" w14:textId="1128E0D2" w:rsidR="004A4AF3" w:rsidRPr="004A4AF3" w:rsidRDefault="004A4AF3" w:rsidP="00F76E60">
      <w:pPr>
        <w:spacing w:before="100" w:beforeAutospacing="1" w:after="100" w:afterAutospacing="1"/>
        <w:outlineLvl w:val="2"/>
        <w:rPr>
          <w:rFonts w:ascii="Source Sans Pro" w:hAnsi="Source Sans Pro"/>
          <w:b/>
          <w:bCs/>
        </w:rPr>
      </w:pPr>
      <w:r w:rsidRPr="004A4AF3">
        <w:rPr>
          <w:rFonts w:ascii="Source Sans Pro" w:hAnsi="Source Sans Pro"/>
          <w:b/>
          <w:bCs/>
        </w:rPr>
        <w:t>Monitor - 6 sztuk</w:t>
      </w:r>
    </w:p>
    <w:p w14:paraId="4E9F4CCB" w14:textId="772E2EC2" w:rsidR="00F76E60" w:rsidRPr="00961EDF" w:rsidRDefault="00F76E60" w:rsidP="00F76E60">
      <w:pPr>
        <w:spacing w:before="100" w:beforeAutospacing="1" w:after="100" w:afterAutospacing="1"/>
        <w:outlineLvl w:val="2"/>
        <w:rPr>
          <w:rFonts w:ascii="Source Sans Pro" w:hAnsi="Source Sans Pro"/>
          <w:sz w:val="20"/>
          <w:szCs w:val="20"/>
        </w:rPr>
      </w:pPr>
      <w:r w:rsidRPr="00961EDF">
        <w:rPr>
          <w:rFonts w:ascii="Source Sans Pro" w:hAnsi="Source Sans Pro"/>
          <w:sz w:val="20"/>
          <w:szCs w:val="20"/>
        </w:rPr>
        <w:t xml:space="preserve">Przedmiotem zamówienia jest monitor komputerowy w </w:t>
      </w:r>
      <w:r w:rsidRPr="00961EDF">
        <w:rPr>
          <w:rFonts w:ascii="Source Sans Pro" w:hAnsi="Source Sans Pro"/>
          <w:b/>
          <w:bCs/>
          <w:sz w:val="20"/>
          <w:szCs w:val="20"/>
        </w:rPr>
        <w:t>liczbie 6 sztuk</w:t>
      </w:r>
      <w:r w:rsidRPr="00961EDF">
        <w:rPr>
          <w:rFonts w:ascii="Source Sans Pro" w:hAnsi="Source Sans Pro"/>
          <w:sz w:val="20"/>
          <w:szCs w:val="20"/>
        </w:rPr>
        <w:t>, do zastosowań biurowych i graficznych, fabrycznie nowy, wyprodukowany nie wcześniej niż w 2023 roku.</w:t>
      </w:r>
    </w:p>
    <w:tbl>
      <w:tblPr>
        <w:tblW w:w="8980" w:type="dxa"/>
        <w:tblInd w:w="-8" w:type="dxa"/>
        <w:tblLayout w:type="fixed"/>
        <w:tblLook w:val="0000" w:firstRow="0" w:lastRow="0" w:firstColumn="0" w:lastColumn="0" w:noHBand="0" w:noVBand="0"/>
      </w:tblPr>
      <w:tblGrid>
        <w:gridCol w:w="846"/>
        <w:gridCol w:w="2563"/>
        <w:gridCol w:w="5571"/>
      </w:tblGrid>
      <w:tr w:rsidR="00412FC0" w:rsidRPr="007719C0" w14:paraId="6CB2F659" w14:textId="77777777">
        <w:trPr>
          <w:trHeight w:val="449"/>
        </w:trPr>
        <w:tc>
          <w:tcPr>
            <w:tcW w:w="846" w:type="dxa"/>
            <w:tcBorders>
              <w:top w:val="single" w:sz="4" w:space="0" w:color="auto"/>
              <w:left w:val="single" w:sz="4" w:space="0" w:color="auto"/>
              <w:bottom w:val="single" w:sz="1" w:space="0" w:color="000000"/>
            </w:tcBorders>
            <w:shd w:val="clear" w:color="auto" w:fill="auto"/>
          </w:tcPr>
          <w:p w14:paraId="6E981D8E" w14:textId="77777777" w:rsidR="00412FC0" w:rsidRPr="007719C0" w:rsidRDefault="00412FC0">
            <w:pPr>
              <w:rPr>
                <w:rFonts w:ascii="Source Sans Pro" w:hAnsi="Source Sans Pro" w:cstheme="minorHAnsi"/>
                <w:b/>
                <w:bCs/>
              </w:rPr>
            </w:pPr>
            <w:r w:rsidRPr="007719C0">
              <w:rPr>
                <w:rFonts w:ascii="Source Sans Pro" w:hAnsi="Source Sans Pro" w:cstheme="minorHAnsi"/>
                <w:b/>
                <w:bCs/>
              </w:rPr>
              <w:t>L.p.</w:t>
            </w:r>
          </w:p>
        </w:tc>
        <w:tc>
          <w:tcPr>
            <w:tcW w:w="2563" w:type="dxa"/>
            <w:tcBorders>
              <w:top w:val="single" w:sz="4" w:space="0" w:color="auto"/>
              <w:left w:val="single" w:sz="1" w:space="0" w:color="000000"/>
              <w:bottom w:val="single" w:sz="1" w:space="0" w:color="000000"/>
            </w:tcBorders>
            <w:shd w:val="clear" w:color="auto" w:fill="auto"/>
          </w:tcPr>
          <w:p w14:paraId="5CB2D595" w14:textId="77777777" w:rsidR="00412FC0" w:rsidRPr="007719C0" w:rsidRDefault="00412FC0">
            <w:pPr>
              <w:rPr>
                <w:rFonts w:ascii="Source Sans Pro" w:hAnsi="Source Sans Pro" w:cstheme="minorHAnsi"/>
                <w:b/>
                <w:bCs/>
              </w:rPr>
            </w:pPr>
            <w:r w:rsidRPr="007719C0">
              <w:rPr>
                <w:rFonts w:ascii="Source Sans Pro" w:hAnsi="Source Sans Pro" w:cstheme="minorHAnsi"/>
                <w:b/>
                <w:bCs/>
              </w:rPr>
              <w:t>Parametr techniczny</w:t>
            </w:r>
          </w:p>
        </w:tc>
        <w:tc>
          <w:tcPr>
            <w:tcW w:w="5571" w:type="dxa"/>
            <w:tcBorders>
              <w:top w:val="single" w:sz="4" w:space="0" w:color="auto"/>
              <w:left w:val="single" w:sz="1" w:space="0" w:color="000000"/>
              <w:bottom w:val="single" w:sz="1" w:space="0" w:color="000000"/>
              <w:right w:val="single" w:sz="4" w:space="0" w:color="auto"/>
            </w:tcBorders>
            <w:shd w:val="clear" w:color="auto" w:fill="auto"/>
          </w:tcPr>
          <w:p w14:paraId="53B89EDA" w14:textId="77777777" w:rsidR="00412FC0" w:rsidRPr="007719C0" w:rsidRDefault="00412FC0">
            <w:pPr>
              <w:rPr>
                <w:rFonts w:ascii="Source Sans Pro" w:hAnsi="Source Sans Pro" w:cstheme="minorHAnsi"/>
                <w:b/>
                <w:bCs/>
              </w:rPr>
            </w:pPr>
            <w:r w:rsidRPr="007719C0">
              <w:rPr>
                <w:rFonts w:ascii="Source Sans Pro" w:hAnsi="Source Sans Pro" w:cstheme="minorHAnsi"/>
                <w:b/>
                <w:bCs/>
              </w:rPr>
              <w:t>Wymagany przez Zamawiającego</w:t>
            </w:r>
          </w:p>
        </w:tc>
      </w:tr>
      <w:tr w:rsidR="00412FC0" w:rsidRPr="007719C0" w14:paraId="56795943" w14:textId="77777777">
        <w:trPr>
          <w:trHeight w:val="232"/>
        </w:trPr>
        <w:tc>
          <w:tcPr>
            <w:tcW w:w="846" w:type="dxa"/>
            <w:tcBorders>
              <w:left w:val="single" w:sz="4" w:space="0" w:color="auto"/>
              <w:bottom w:val="single" w:sz="1" w:space="0" w:color="000000"/>
            </w:tcBorders>
            <w:shd w:val="clear" w:color="auto" w:fill="auto"/>
          </w:tcPr>
          <w:p w14:paraId="28A1966A" w14:textId="77777777" w:rsidR="00412FC0" w:rsidRPr="007719C0" w:rsidRDefault="00412FC0">
            <w:pPr>
              <w:rPr>
                <w:rFonts w:ascii="Source Sans Pro" w:hAnsi="Source Sans Pro" w:cstheme="minorHAnsi"/>
              </w:rPr>
            </w:pPr>
            <w:r w:rsidRPr="007719C0">
              <w:rPr>
                <w:rFonts w:ascii="Source Sans Pro" w:hAnsi="Source Sans Pro" w:cstheme="minorHAnsi"/>
              </w:rPr>
              <w:t>1</w:t>
            </w:r>
          </w:p>
        </w:tc>
        <w:tc>
          <w:tcPr>
            <w:tcW w:w="2563" w:type="dxa"/>
            <w:tcBorders>
              <w:left w:val="single" w:sz="1" w:space="0" w:color="000000"/>
              <w:bottom w:val="single" w:sz="1" w:space="0" w:color="000000"/>
            </w:tcBorders>
            <w:shd w:val="clear" w:color="auto" w:fill="auto"/>
          </w:tcPr>
          <w:p w14:paraId="5A143181" w14:textId="77777777" w:rsidR="00412FC0" w:rsidRPr="007719C0" w:rsidRDefault="00412FC0">
            <w:pPr>
              <w:rPr>
                <w:rFonts w:ascii="Source Sans Pro" w:hAnsi="Source Sans Pro" w:cstheme="minorHAnsi"/>
              </w:rPr>
            </w:pPr>
            <w:r w:rsidRPr="007719C0">
              <w:rPr>
                <w:rFonts w:ascii="Source Sans Pro" w:hAnsi="Source Sans Pro" w:cstheme="minorHAnsi"/>
              </w:rPr>
              <w:t>matryca</w:t>
            </w:r>
          </w:p>
        </w:tc>
        <w:tc>
          <w:tcPr>
            <w:tcW w:w="5571" w:type="dxa"/>
            <w:tcBorders>
              <w:left w:val="single" w:sz="1" w:space="0" w:color="000000"/>
              <w:bottom w:val="single" w:sz="1" w:space="0" w:color="000000"/>
              <w:right w:val="single" w:sz="4" w:space="0" w:color="auto"/>
            </w:tcBorders>
            <w:shd w:val="clear" w:color="auto" w:fill="auto"/>
          </w:tcPr>
          <w:p w14:paraId="001FB2F7" w14:textId="029D6AE0" w:rsidR="00EF3D7D" w:rsidRPr="007719C0" w:rsidRDefault="00412FC0" w:rsidP="00EF3D7D">
            <w:pPr>
              <w:rPr>
                <w:rFonts w:ascii="Source Sans Pro" w:hAnsi="Source Sans Pro" w:cstheme="minorHAnsi"/>
              </w:rPr>
            </w:pPr>
            <w:r w:rsidRPr="007719C0">
              <w:rPr>
                <w:rFonts w:ascii="Source Sans Pro" w:hAnsi="Source Sans Pro" w:cstheme="minorHAnsi"/>
              </w:rPr>
              <w:t>- matowa,</w:t>
            </w:r>
            <w:r w:rsidR="00EF3D7D" w:rsidRPr="007719C0">
              <w:rPr>
                <w:rFonts w:ascii="Source Sans Pro" w:hAnsi="Source Sans Pro" w:cstheme="minorHAnsi"/>
              </w:rPr>
              <w:t xml:space="preserve"> </w:t>
            </w:r>
            <w:r w:rsidR="00EF3D7D" w:rsidRPr="007719C0">
              <w:rPr>
                <w:rFonts w:ascii="Source Sans Pro" w:hAnsi="Source Sans Pro"/>
              </w:rPr>
              <w:t xml:space="preserve">z powłoką </w:t>
            </w:r>
            <w:proofErr w:type="spellStart"/>
            <w:r w:rsidR="004D596A" w:rsidRPr="007719C0">
              <w:rPr>
                <w:rFonts w:ascii="Source Sans Pro" w:hAnsi="Source Sans Pro"/>
              </w:rPr>
              <w:t>anty</w:t>
            </w:r>
            <w:r w:rsidR="00EF3D7D" w:rsidRPr="007719C0">
              <w:rPr>
                <w:rFonts w:ascii="Source Sans Pro" w:hAnsi="Source Sans Pro"/>
              </w:rPr>
              <w:t>odbiciową</w:t>
            </w:r>
            <w:proofErr w:type="spellEnd"/>
            <w:r w:rsidR="00EF3D7D" w:rsidRPr="007719C0">
              <w:rPr>
                <w:rFonts w:ascii="Source Sans Pro" w:hAnsi="Source Sans Pro"/>
              </w:rPr>
              <w:t xml:space="preserve"> (nie dopuszcza się stosowania folii samoprzylepnej w celu zmatowienia błyszczącego ekranu),</w:t>
            </w:r>
          </w:p>
          <w:p w14:paraId="23303933" w14:textId="0340D1F2" w:rsidR="00EF3D7D" w:rsidRPr="007719C0" w:rsidRDefault="00EF3D7D">
            <w:pPr>
              <w:rPr>
                <w:rFonts w:ascii="Source Sans Pro" w:hAnsi="Source Sans Pro" w:cstheme="minorHAnsi"/>
              </w:rPr>
            </w:pPr>
            <w:r w:rsidRPr="007719C0">
              <w:rPr>
                <w:rFonts w:ascii="Source Sans Pro" w:hAnsi="Source Sans Pro" w:cstheme="minorHAnsi"/>
              </w:rPr>
              <w:t xml:space="preserve">- w technologii </w:t>
            </w:r>
            <w:r w:rsidRPr="007719C0">
              <w:rPr>
                <w:rFonts w:ascii="Source Sans Pro" w:hAnsi="Source Sans Pro"/>
              </w:rPr>
              <w:t>IPS z podświetleniem LED,</w:t>
            </w:r>
          </w:p>
          <w:p w14:paraId="6FBC42A7" w14:textId="3C0D8F5D" w:rsidR="00412FC0" w:rsidRPr="007719C0" w:rsidRDefault="00412FC0">
            <w:pPr>
              <w:rPr>
                <w:rFonts w:ascii="Source Sans Pro" w:hAnsi="Source Sans Pro" w:cstheme="minorHAnsi"/>
              </w:rPr>
            </w:pPr>
            <w:r w:rsidRPr="007719C0">
              <w:rPr>
                <w:rFonts w:ascii="Source Sans Pro" w:hAnsi="Source Sans Pro" w:cstheme="minorHAnsi"/>
              </w:rPr>
              <w:t xml:space="preserve">- </w:t>
            </w:r>
            <w:r w:rsidR="002E6EE9" w:rsidRPr="007719C0">
              <w:rPr>
                <w:rFonts w:ascii="Source Sans Pro" w:hAnsi="Source Sans Pro" w:cstheme="minorHAnsi"/>
              </w:rPr>
              <w:t xml:space="preserve">o przekątnej </w:t>
            </w:r>
            <w:r w:rsidRPr="007719C0">
              <w:rPr>
                <w:rFonts w:ascii="Source Sans Pro" w:hAnsi="Source Sans Pro" w:cstheme="minorHAnsi"/>
              </w:rPr>
              <w:t>2</w:t>
            </w:r>
            <w:r w:rsidR="002E6EE9" w:rsidRPr="007719C0">
              <w:rPr>
                <w:rFonts w:ascii="Source Sans Pro" w:hAnsi="Source Sans Pro" w:cstheme="minorHAnsi"/>
              </w:rPr>
              <w:t>7</w:t>
            </w:r>
            <w:r w:rsidRPr="007719C0">
              <w:rPr>
                <w:rFonts w:ascii="Source Sans Pro" w:hAnsi="Source Sans Pro" w:cstheme="minorHAnsi"/>
              </w:rPr>
              <w:t xml:space="preserve"> cali</w:t>
            </w:r>
            <w:r w:rsidR="002E6EE9" w:rsidRPr="007719C0">
              <w:rPr>
                <w:rFonts w:ascii="Source Sans Pro" w:hAnsi="Source Sans Pro" w:cstheme="minorHAnsi"/>
              </w:rPr>
              <w:t xml:space="preserve"> (z dokładnością 0.2 cala)</w:t>
            </w:r>
            <w:r w:rsidRPr="007719C0">
              <w:rPr>
                <w:rFonts w:ascii="Source Sans Pro" w:hAnsi="Source Sans Pro" w:cstheme="minorHAnsi"/>
              </w:rPr>
              <w:t>,</w:t>
            </w:r>
          </w:p>
          <w:p w14:paraId="2B321DB6" w14:textId="46C27196" w:rsidR="008E4439" w:rsidRPr="007719C0" w:rsidRDefault="008E4439">
            <w:pPr>
              <w:rPr>
                <w:rFonts w:ascii="Source Sans Pro" w:hAnsi="Source Sans Pro" w:cstheme="minorHAnsi"/>
              </w:rPr>
            </w:pPr>
            <w:r w:rsidRPr="007719C0">
              <w:rPr>
                <w:rFonts w:ascii="Source Sans Pro" w:hAnsi="Source Sans Pro" w:cstheme="minorHAnsi"/>
              </w:rPr>
              <w:t xml:space="preserve">- częstotliwość odświeżania min 100 </w:t>
            </w:r>
            <w:proofErr w:type="spellStart"/>
            <w:r w:rsidRPr="007719C0">
              <w:rPr>
                <w:rFonts w:ascii="Source Sans Pro" w:hAnsi="Source Sans Pro" w:cstheme="minorHAnsi"/>
              </w:rPr>
              <w:t>Hz</w:t>
            </w:r>
            <w:proofErr w:type="spellEnd"/>
            <w:r w:rsidRPr="007719C0">
              <w:rPr>
                <w:rFonts w:ascii="Source Sans Pro" w:hAnsi="Source Sans Pro" w:cstheme="minorHAnsi"/>
              </w:rPr>
              <w:t>,</w:t>
            </w:r>
          </w:p>
          <w:p w14:paraId="2455EF6A" w14:textId="3730BCE0" w:rsidR="00412FC0" w:rsidRPr="007719C0" w:rsidRDefault="00412FC0">
            <w:pPr>
              <w:rPr>
                <w:rFonts w:ascii="Source Sans Pro" w:hAnsi="Source Sans Pro" w:cstheme="minorHAnsi"/>
              </w:rPr>
            </w:pPr>
            <w:r w:rsidRPr="007719C0">
              <w:rPr>
                <w:rFonts w:ascii="Source Sans Pro" w:hAnsi="Source Sans Pro" w:cstheme="minorHAnsi"/>
              </w:rPr>
              <w:t xml:space="preserve">- rozdzielczość min. </w:t>
            </w:r>
            <w:r w:rsidR="002D22FD" w:rsidRPr="007719C0">
              <w:rPr>
                <w:rFonts w:ascii="Source Sans Pro" w:hAnsi="Source Sans Pro"/>
              </w:rPr>
              <w:t xml:space="preserve">2560x1440 </w:t>
            </w:r>
            <w:r w:rsidRPr="007719C0">
              <w:rPr>
                <w:rFonts w:ascii="Source Sans Pro" w:hAnsi="Source Sans Pro" w:cstheme="minorHAnsi"/>
              </w:rPr>
              <w:t xml:space="preserve">przy częstotliwości odświeżania </w:t>
            </w:r>
            <w:r w:rsidR="00415E5D" w:rsidRPr="007719C0">
              <w:rPr>
                <w:rFonts w:ascii="Source Sans Pro" w:hAnsi="Source Sans Pro" w:cstheme="minorHAnsi"/>
              </w:rPr>
              <w:t>100</w:t>
            </w:r>
            <w:r w:rsidRPr="007719C0">
              <w:rPr>
                <w:rFonts w:ascii="Source Sans Pro" w:hAnsi="Source Sans Pro" w:cstheme="minorHAnsi"/>
              </w:rPr>
              <w:t xml:space="preserve"> </w:t>
            </w:r>
            <w:proofErr w:type="spellStart"/>
            <w:r w:rsidRPr="007719C0">
              <w:rPr>
                <w:rFonts w:ascii="Source Sans Pro" w:hAnsi="Source Sans Pro" w:cstheme="minorHAnsi"/>
              </w:rPr>
              <w:t>Hz</w:t>
            </w:r>
            <w:proofErr w:type="spellEnd"/>
            <w:r w:rsidRPr="007719C0">
              <w:rPr>
                <w:rFonts w:ascii="Source Sans Pro" w:hAnsi="Source Sans Pro" w:cstheme="minorHAnsi"/>
              </w:rPr>
              <w:t>,</w:t>
            </w:r>
          </w:p>
          <w:p w14:paraId="0FCE7AF8" w14:textId="77777777" w:rsidR="00412FC0" w:rsidRPr="007719C0" w:rsidRDefault="00412FC0">
            <w:pPr>
              <w:rPr>
                <w:rFonts w:ascii="Source Sans Pro" w:hAnsi="Source Sans Pro" w:cstheme="minorHAnsi"/>
              </w:rPr>
            </w:pPr>
            <w:r w:rsidRPr="007719C0">
              <w:rPr>
                <w:rFonts w:ascii="Source Sans Pro" w:hAnsi="Source Sans Pro" w:cstheme="minorHAnsi"/>
              </w:rPr>
              <w:t>- format 16:9,</w:t>
            </w:r>
          </w:p>
          <w:p w14:paraId="7F503E2D" w14:textId="5115AAF9" w:rsidR="00412FC0" w:rsidRPr="007719C0" w:rsidRDefault="00412FC0">
            <w:pPr>
              <w:rPr>
                <w:rFonts w:ascii="Source Sans Pro" w:hAnsi="Source Sans Pro" w:cstheme="minorHAnsi"/>
              </w:rPr>
            </w:pPr>
            <w:r w:rsidRPr="007719C0">
              <w:rPr>
                <w:rFonts w:ascii="Source Sans Pro" w:hAnsi="Source Sans Pro" w:cstheme="minorHAnsi"/>
              </w:rPr>
              <w:t xml:space="preserve">- jasność min. </w:t>
            </w:r>
            <w:r w:rsidR="00E55486" w:rsidRPr="007719C0">
              <w:rPr>
                <w:rFonts w:ascii="Source Sans Pro" w:hAnsi="Source Sans Pro" w:cstheme="minorHAnsi"/>
              </w:rPr>
              <w:t>250</w:t>
            </w:r>
            <w:r w:rsidRPr="007719C0">
              <w:rPr>
                <w:rFonts w:ascii="Source Sans Pro" w:hAnsi="Source Sans Pro" w:cstheme="minorHAnsi"/>
              </w:rPr>
              <w:t xml:space="preserve"> cd/m2,</w:t>
            </w:r>
          </w:p>
          <w:p w14:paraId="446E4C7E" w14:textId="15DF1323" w:rsidR="00412FC0" w:rsidRPr="007719C0" w:rsidRDefault="00412FC0">
            <w:pPr>
              <w:rPr>
                <w:rFonts w:ascii="Source Sans Pro" w:hAnsi="Source Sans Pro" w:cstheme="minorHAnsi"/>
              </w:rPr>
            </w:pPr>
            <w:r w:rsidRPr="007719C0">
              <w:rPr>
                <w:rFonts w:ascii="Source Sans Pro" w:hAnsi="Source Sans Pro" w:cstheme="minorHAnsi"/>
              </w:rPr>
              <w:t xml:space="preserve">- kąt widzenia </w:t>
            </w:r>
            <w:r w:rsidR="00E55486" w:rsidRPr="007719C0">
              <w:rPr>
                <w:rFonts w:ascii="Source Sans Pro" w:hAnsi="Source Sans Pro" w:cstheme="minorHAnsi"/>
              </w:rPr>
              <w:t xml:space="preserve">w pionie i poziomie </w:t>
            </w:r>
            <w:r w:rsidRPr="007719C0">
              <w:rPr>
                <w:rFonts w:ascii="Source Sans Pro" w:hAnsi="Source Sans Pro" w:cstheme="minorHAnsi"/>
              </w:rPr>
              <w:t>min. 17</w:t>
            </w:r>
            <w:r w:rsidR="00E55486" w:rsidRPr="007719C0">
              <w:rPr>
                <w:rFonts w:ascii="Source Sans Pro" w:hAnsi="Source Sans Pro" w:cstheme="minorHAnsi"/>
              </w:rPr>
              <w:t>5</w:t>
            </w:r>
            <w:r w:rsidRPr="007719C0">
              <w:rPr>
                <w:rFonts w:ascii="Source Sans Pro" w:hAnsi="Source Sans Pro" w:cstheme="minorHAnsi"/>
              </w:rPr>
              <w:t xml:space="preserve"> stopni</w:t>
            </w:r>
          </w:p>
        </w:tc>
      </w:tr>
      <w:tr w:rsidR="00E55486" w:rsidRPr="007719C0" w14:paraId="0D462F35" w14:textId="77777777">
        <w:trPr>
          <w:trHeight w:val="232"/>
        </w:trPr>
        <w:tc>
          <w:tcPr>
            <w:tcW w:w="846" w:type="dxa"/>
            <w:tcBorders>
              <w:left w:val="single" w:sz="4" w:space="0" w:color="auto"/>
              <w:bottom w:val="single" w:sz="1" w:space="0" w:color="000000"/>
            </w:tcBorders>
            <w:shd w:val="clear" w:color="auto" w:fill="auto"/>
          </w:tcPr>
          <w:p w14:paraId="08AAD60C" w14:textId="61155E35" w:rsidR="00E55486" w:rsidRPr="007719C0" w:rsidRDefault="003D4B6D">
            <w:pPr>
              <w:rPr>
                <w:rFonts w:ascii="Source Sans Pro" w:hAnsi="Source Sans Pro" w:cstheme="minorHAnsi"/>
              </w:rPr>
            </w:pPr>
            <w:r w:rsidRPr="007719C0">
              <w:rPr>
                <w:rFonts w:ascii="Source Sans Pro" w:hAnsi="Source Sans Pro" w:cstheme="minorHAnsi"/>
              </w:rPr>
              <w:t>2</w:t>
            </w:r>
          </w:p>
        </w:tc>
        <w:tc>
          <w:tcPr>
            <w:tcW w:w="2563" w:type="dxa"/>
            <w:tcBorders>
              <w:left w:val="single" w:sz="1" w:space="0" w:color="000000"/>
              <w:bottom w:val="single" w:sz="1" w:space="0" w:color="000000"/>
            </w:tcBorders>
            <w:shd w:val="clear" w:color="auto" w:fill="auto"/>
          </w:tcPr>
          <w:p w14:paraId="1CE23359" w14:textId="10CB0F55" w:rsidR="00E55486" w:rsidRPr="007719C0" w:rsidRDefault="00E55486">
            <w:pPr>
              <w:rPr>
                <w:rFonts w:ascii="Source Sans Pro" w:hAnsi="Source Sans Pro" w:cstheme="minorHAnsi"/>
              </w:rPr>
            </w:pPr>
            <w:r w:rsidRPr="007719C0">
              <w:rPr>
                <w:rFonts w:ascii="Source Sans Pro" w:hAnsi="Source Sans Pro" w:cstheme="minorHAnsi"/>
              </w:rPr>
              <w:t>obraz</w:t>
            </w:r>
          </w:p>
        </w:tc>
        <w:tc>
          <w:tcPr>
            <w:tcW w:w="5571" w:type="dxa"/>
            <w:tcBorders>
              <w:left w:val="single" w:sz="1" w:space="0" w:color="000000"/>
              <w:bottom w:val="single" w:sz="1" w:space="0" w:color="000000"/>
              <w:right w:val="single" w:sz="4" w:space="0" w:color="auto"/>
            </w:tcBorders>
            <w:shd w:val="clear" w:color="auto" w:fill="auto"/>
          </w:tcPr>
          <w:p w14:paraId="575B4DA1" w14:textId="480E3C83" w:rsidR="00E55486" w:rsidRPr="007719C0" w:rsidRDefault="00E55486" w:rsidP="00E55486">
            <w:pPr>
              <w:rPr>
                <w:rFonts w:ascii="Source Sans Pro" w:hAnsi="Source Sans Pro" w:cstheme="minorHAnsi"/>
              </w:rPr>
            </w:pPr>
            <w:r w:rsidRPr="007719C0">
              <w:rPr>
                <w:rFonts w:ascii="Source Sans Pro" w:hAnsi="Source Sans Pro" w:cstheme="minorHAnsi"/>
              </w:rPr>
              <w:t>- liczba wyświetlanych kolorów: min.16.7 mln</w:t>
            </w:r>
          </w:p>
          <w:p w14:paraId="66F02664" w14:textId="63781445" w:rsidR="00E55486" w:rsidRPr="007719C0" w:rsidRDefault="00E55486" w:rsidP="00E55486">
            <w:pPr>
              <w:rPr>
                <w:rFonts w:ascii="Source Sans Pro" w:hAnsi="Source Sans Pro" w:cstheme="minorHAnsi"/>
              </w:rPr>
            </w:pPr>
            <w:r w:rsidRPr="007719C0">
              <w:rPr>
                <w:rFonts w:ascii="Source Sans Pro" w:hAnsi="Source Sans Pro" w:cstheme="minorHAnsi"/>
              </w:rPr>
              <w:t>- kontrast statyczny: min. 1300:1</w:t>
            </w:r>
          </w:p>
          <w:p w14:paraId="127DEA08" w14:textId="07890460" w:rsidR="00E55486" w:rsidRPr="007719C0" w:rsidRDefault="00E55486" w:rsidP="00E55486">
            <w:pPr>
              <w:rPr>
                <w:rFonts w:ascii="Source Sans Pro" w:hAnsi="Source Sans Pro" w:cstheme="minorHAnsi"/>
              </w:rPr>
            </w:pPr>
            <w:r w:rsidRPr="007719C0">
              <w:rPr>
                <w:rFonts w:ascii="Source Sans Pro" w:hAnsi="Source Sans Pro" w:cstheme="minorHAnsi"/>
              </w:rPr>
              <w:t>- czas reakcji: nie więcej niż 1 ms (pomiar metodą MPRT),</w:t>
            </w:r>
          </w:p>
          <w:p w14:paraId="2CD89E85" w14:textId="64A863F0" w:rsidR="00E55486" w:rsidRPr="007719C0" w:rsidRDefault="00E55486" w:rsidP="00E55486">
            <w:pPr>
              <w:rPr>
                <w:rFonts w:ascii="Source Sans Pro" w:hAnsi="Source Sans Pro" w:cstheme="minorHAnsi"/>
              </w:rPr>
            </w:pPr>
            <w:r w:rsidRPr="007719C0">
              <w:rPr>
                <w:rFonts w:ascii="Source Sans Pro" w:hAnsi="Source Sans Pro" w:cstheme="minorHAnsi"/>
              </w:rPr>
              <w:t xml:space="preserve">- pokrycie przestrzeni barw </w:t>
            </w:r>
            <w:proofErr w:type="spellStart"/>
            <w:r w:rsidRPr="007719C0">
              <w:rPr>
                <w:rFonts w:ascii="Source Sans Pro" w:hAnsi="Source Sans Pro" w:cstheme="minorHAnsi"/>
              </w:rPr>
              <w:t>sRGB</w:t>
            </w:r>
            <w:proofErr w:type="spellEnd"/>
            <w:r w:rsidRPr="007719C0">
              <w:rPr>
                <w:rFonts w:ascii="Source Sans Pro" w:hAnsi="Source Sans Pro" w:cstheme="minorHAnsi"/>
              </w:rPr>
              <w:t xml:space="preserve"> na poziomie min. 96%</w:t>
            </w:r>
          </w:p>
        </w:tc>
      </w:tr>
      <w:tr w:rsidR="00412FC0" w:rsidRPr="007719C0" w14:paraId="4AC6AC98" w14:textId="77777777">
        <w:trPr>
          <w:trHeight w:val="232"/>
        </w:trPr>
        <w:tc>
          <w:tcPr>
            <w:tcW w:w="846" w:type="dxa"/>
            <w:tcBorders>
              <w:left w:val="single" w:sz="4" w:space="0" w:color="auto"/>
              <w:bottom w:val="single" w:sz="1" w:space="0" w:color="000000"/>
            </w:tcBorders>
            <w:shd w:val="clear" w:color="auto" w:fill="auto"/>
          </w:tcPr>
          <w:p w14:paraId="086230DE" w14:textId="2C6DFA8D" w:rsidR="00412FC0" w:rsidRPr="007719C0" w:rsidRDefault="003D4B6D">
            <w:pPr>
              <w:rPr>
                <w:rFonts w:ascii="Source Sans Pro" w:hAnsi="Source Sans Pro" w:cstheme="minorHAnsi"/>
              </w:rPr>
            </w:pPr>
            <w:r w:rsidRPr="007719C0">
              <w:rPr>
                <w:rFonts w:ascii="Source Sans Pro" w:hAnsi="Source Sans Pro" w:cstheme="minorHAnsi"/>
              </w:rPr>
              <w:t>3</w:t>
            </w:r>
          </w:p>
        </w:tc>
        <w:tc>
          <w:tcPr>
            <w:tcW w:w="2563" w:type="dxa"/>
            <w:tcBorders>
              <w:left w:val="single" w:sz="1" w:space="0" w:color="000000"/>
              <w:bottom w:val="single" w:sz="1" w:space="0" w:color="000000"/>
            </w:tcBorders>
            <w:shd w:val="clear" w:color="auto" w:fill="auto"/>
          </w:tcPr>
          <w:p w14:paraId="39F959BD" w14:textId="77777777" w:rsidR="00412FC0" w:rsidRPr="007719C0" w:rsidRDefault="00412FC0">
            <w:pPr>
              <w:rPr>
                <w:rFonts w:ascii="Source Sans Pro" w:hAnsi="Source Sans Pro" w:cstheme="minorHAnsi"/>
              </w:rPr>
            </w:pPr>
            <w:r w:rsidRPr="007719C0">
              <w:rPr>
                <w:rFonts w:ascii="Source Sans Pro" w:hAnsi="Source Sans Pro" w:cstheme="minorHAnsi"/>
              </w:rPr>
              <w:t>obudowa</w:t>
            </w:r>
          </w:p>
        </w:tc>
        <w:tc>
          <w:tcPr>
            <w:tcW w:w="5571" w:type="dxa"/>
            <w:tcBorders>
              <w:left w:val="single" w:sz="1" w:space="0" w:color="000000"/>
              <w:bottom w:val="single" w:sz="1" w:space="0" w:color="000000"/>
              <w:right w:val="single" w:sz="4" w:space="0" w:color="auto"/>
            </w:tcBorders>
            <w:shd w:val="clear" w:color="auto" w:fill="auto"/>
          </w:tcPr>
          <w:p w14:paraId="0D15F40D" w14:textId="77777777" w:rsidR="00412FC0" w:rsidRPr="007719C0" w:rsidRDefault="00412FC0">
            <w:pPr>
              <w:rPr>
                <w:rFonts w:ascii="Source Sans Pro" w:hAnsi="Source Sans Pro" w:cstheme="minorHAnsi"/>
              </w:rPr>
            </w:pPr>
            <w:r w:rsidRPr="007719C0">
              <w:rPr>
                <w:rFonts w:ascii="Source Sans Pro" w:hAnsi="Source Sans Pro" w:cstheme="minorHAnsi"/>
              </w:rPr>
              <w:t xml:space="preserve">- możliwość pochylenia </w:t>
            </w:r>
            <w:r w:rsidR="009E624B" w:rsidRPr="007719C0">
              <w:rPr>
                <w:rFonts w:ascii="Source Sans Pro" w:hAnsi="Source Sans Pro" w:cstheme="minorHAnsi"/>
              </w:rPr>
              <w:t>min 4 stopnie w dół i 20 stopni w górę</w:t>
            </w:r>
            <w:r w:rsidR="000358BF" w:rsidRPr="007719C0">
              <w:rPr>
                <w:rFonts w:ascii="Source Sans Pro" w:hAnsi="Source Sans Pro" w:cstheme="minorHAnsi"/>
              </w:rPr>
              <w:t>,</w:t>
            </w:r>
          </w:p>
          <w:p w14:paraId="6935A9F9" w14:textId="74678477" w:rsidR="000358BF" w:rsidRPr="007719C0" w:rsidRDefault="000358BF">
            <w:pPr>
              <w:rPr>
                <w:rFonts w:ascii="Source Sans Pro" w:hAnsi="Source Sans Pro" w:cstheme="minorHAnsi"/>
              </w:rPr>
            </w:pPr>
            <w:r w:rsidRPr="007719C0">
              <w:rPr>
                <w:rFonts w:ascii="Source Sans Pro" w:hAnsi="Source Sans Pro" w:cstheme="minorHAnsi"/>
              </w:rPr>
              <w:t>- o masie całkowitej (z podstawą) max. 6 kg</w:t>
            </w:r>
          </w:p>
        </w:tc>
      </w:tr>
      <w:tr w:rsidR="00412FC0" w:rsidRPr="007719C0" w14:paraId="3FC2D58B" w14:textId="77777777">
        <w:trPr>
          <w:trHeight w:val="136"/>
        </w:trPr>
        <w:tc>
          <w:tcPr>
            <w:tcW w:w="846" w:type="dxa"/>
            <w:tcBorders>
              <w:left w:val="single" w:sz="4" w:space="0" w:color="auto"/>
              <w:bottom w:val="single" w:sz="4" w:space="0" w:color="auto"/>
            </w:tcBorders>
            <w:shd w:val="clear" w:color="auto" w:fill="auto"/>
          </w:tcPr>
          <w:p w14:paraId="42D815B7" w14:textId="1BC58E4A" w:rsidR="00412FC0" w:rsidRPr="007719C0" w:rsidRDefault="003D4B6D">
            <w:pPr>
              <w:rPr>
                <w:rFonts w:ascii="Source Sans Pro" w:hAnsi="Source Sans Pro" w:cstheme="minorHAnsi"/>
              </w:rPr>
            </w:pPr>
            <w:r w:rsidRPr="007719C0">
              <w:rPr>
                <w:rFonts w:ascii="Source Sans Pro" w:hAnsi="Source Sans Pro" w:cstheme="minorHAnsi"/>
              </w:rPr>
              <w:t>4</w:t>
            </w:r>
          </w:p>
        </w:tc>
        <w:tc>
          <w:tcPr>
            <w:tcW w:w="2563" w:type="dxa"/>
            <w:tcBorders>
              <w:left w:val="single" w:sz="1" w:space="0" w:color="000000"/>
              <w:bottom w:val="single" w:sz="4" w:space="0" w:color="auto"/>
            </w:tcBorders>
            <w:shd w:val="clear" w:color="auto" w:fill="auto"/>
          </w:tcPr>
          <w:p w14:paraId="76C5E6CB" w14:textId="77777777" w:rsidR="00412FC0" w:rsidRPr="007719C0" w:rsidRDefault="00412FC0">
            <w:pPr>
              <w:rPr>
                <w:rFonts w:ascii="Source Sans Pro" w:hAnsi="Source Sans Pro" w:cstheme="minorHAnsi"/>
              </w:rPr>
            </w:pPr>
            <w:r w:rsidRPr="007719C0">
              <w:rPr>
                <w:rFonts w:ascii="Source Sans Pro" w:hAnsi="Source Sans Pro" w:cstheme="minorHAnsi"/>
              </w:rPr>
              <w:t>złącza</w:t>
            </w:r>
          </w:p>
        </w:tc>
        <w:tc>
          <w:tcPr>
            <w:tcW w:w="5571" w:type="dxa"/>
            <w:tcBorders>
              <w:left w:val="single" w:sz="1" w:space="0" w:color="000000"/>
              <w:bottom w:val="single" w:sz="4" w:space="0" w:color="auto"/>
              <w:right w:val="single" w:sz="4" w:space="0" w:color="auto"/>
            </w:tcBorders>
            <w:shd w:val="clear" w:color="auto" w:fill="auto"/>
          </w:tcPr>
          <w:p w14:paraId="6947818F" w14:textId="77B2F5C0" w:rsidR="007B794D" w:rsidRPr="007719C0" w:rsidRDefault="00CD5B0B" w:rsidP="007B794D">
            <w:pPr>
              <w:rPr>
                <w:rFonts w:ascii="Source Sans Pro" w:hAnsi="Source Sans Pro" w:cstheme="minorHAnsi"/>
              </w:rPr>
            </w:pPr>
            <w:r w:rsidRPr="007719C0">
              <w:rPr>
                <w:rFonts w:ascii="Source Sans Pro" w:hAnsi="Source Sans Pro" w:cstheme="minorHAnsi"/>
              </w:rPr>
              <w:t xml:space="preserve">- </w:t>
            </w:r>
            <w:r w:rsidR="007B794D" w:rsidRPr="007719C0">
              <w:rPr>
                <w:rFonts w:ascii="Source Sans Pro" w:hAnsi="Source Sans Pro" w:cstheme="minorHAnsi"/>
              </w:rPr>
              <w:t>1</w:t>
            </w:r>
            <w:r w:rsidRPr="007719C0">
              <w:rPr>
                <w:rFonts w:ascii="Source Sans Pro" w:hAnsi="Source Sans Pro" w:cstheme="minorHAnsi"/>
              </w:rPr>
              <w:t xml:space="preserve"> </w:t>
            </w:r>
            <w:r w:rsidR="007B794D" w:rsidRPr="007719C0">
              <w:rPr>
                <w:rFonts w:ascii="Source Sans Pro" w:hAnsi="Source Sans Pro" w:cstheme="minorHAnsi"/>
              </w:rPr>
              <w:t>x wejście HDMI</w:t>
            </w:r>
            <w:r w:rsidRPr="007719C0">
              <w:rPr>
                <w:rFonts w:ascii="Source Sans Pro" w:hAnsi="Source Sans Pro" w:cstheme="minorHAnsi"/>
              </w:rPr>
              <w:t>,</w:t>
            </w:r>
          </w:p>
          <w:p w14:paraId="77422828" w14:textId="0FB7CA92" w:rsidR="007B794D" w:rsidRPr="007719C0" w:rsidRDefault="00CD5B0B" w:rsidP="007B794D">
            <w:pPr>
              <w:rPr>
                <w:rFonts w:ascii="Source Sans Pro" w:hAnsi="Source Sans Pro" w:cstheme="minorHAnsi"/>
              </w:rPr>
            </w:pPr>
            <w:r w:rsidRPr="007719C0">
              <w:rPr>
                <w:rFonts w:ascii="Source Sans Pro" w:hAnsi="Source Sans Pro" w:cstheme="minorHAnsi"/>
              </w:rPr>
              <w:t xml:space="preserve">- </w:t>
            </w:r>
            <w:r w:rsidR="007B794D" w:rsidRPr="007719C0">
              <w:rPr>
                <w:rFonts w:ascii="Source Sans Pro" w:hAnsi="Source Sans Pro" w:cstheme="minorHAnsi"/>
              </w:rPr>
              <w:t>1</w:t>
            </w:r>
            <w:r w:rsidRPr="007719C0">
              <w:rPr>
                <w:rFonts w:ascii="Source Sans Pro" w:hAnsi="Source Sans Pro" w:cstheme="minorHAnsi"/>
              </w:rPr>
              <w:t xml:space="preserve"> </w:t>
            </w:r>
            <w:r w:rsidR="007B794D" w:rsidRPr="007719C0">
              <w:rPr>
                <w:rFonts w:ascii="Source Sans Pro" w:hAnsi="Source Sans Pro" w:cstheme="minorHAnsi"/>
              </w:rPr>
              <w:t xml:space="preserve">x wejście </w:t>
            </w:r>
            <w:proofErr w:type="spellStart"/>
            <w:r w:rsidR="007B794D" w:rsidRPr="007719C0">
              <w:rPr>
                <w:rFonts w:ascii="Source Sans Pro" w:hAnsi="Source Sans Pro" w:cstheme="minorHAnsi"/>
              </w:rPr>
              <w:t>DisplayPort</w:t>
            </w:r>
            <w:proofErr w:type="spellEnd"/>
            <w:r w:rsidRPr="007719C0">
              <w:rPr>
                <w:rFonts w:ascii="Source Sans Pro" w:hAnsi="Source Sans Pro" w:cstheme="minorHAnsi"/>
              </w:rPr>
              <w:t>,</w:t>
            </w:r>
          </w:p>
          <w:p w14:paraId="400B853C" w14:textId="05FE782E" w:rsidR="007B794D" w:rsidRPr="007719C0" w:rsidRDefault="00CD5B0B" w:rsidP="007B794D">
            <w:pPr>
              <w:rPr>
                <w:rFonts w:ascii="Source Sans Pro" w:hAnsi="Source Sans Pro" w:cstheme="minorHAnsi"/>
              </w:rPr>
            </w:pPr>
            <w:r w:rsidRPr="007719C0">
              <w:rPr>
                <w:rFonts w:ascii="Source Sans Pro" w:hAnsi="Source Sans Pro" w:cstheme="minorHAnsi"/>
              </w:rPr>
              <w:t>- w</w:t>
            </w:r>
            <w:r w:rsidR="007B794D" w:rsidRPr="007719C0">
              <w:rPr>
                <w:rFonts w:ascii="Source Sans Pro" w:hAnsi="Source Sans Pro" w:cstheme="minorHAnsi"/>
              </w:rPr>
              <w:t xml:space="preserve">ejście/wyjście USB pozwalające na dostęp do wbudowanego w monitor </w:t>
            </w:r>
            <w:r w:rsidRPr="007719C0">
              <w:rPr>
                <w:rFonts w:ascii="Source Sans Pro" w:hAnsi="Source Sans Pro" w:cstheme="minorHAnsi"/>
              </w:rPr>
              <w:t xml:space="preserve">rozdzielacza </w:t>
            </w:r>
            <w:r w:rsidR="007B794D" w:rsidRPr="007719C0">
              <w:rPr>
                <w:rFonts w:ascii="Source Sans Pro" w:hAnsi="Source Sans Pro" w:cstheme="minorHAnsi"/>
              </w:rPr>
              <w:t xml:space="preserve">USB wyposażonego w co najmniej 2 porty USB typu A w wersji nie niższej niż USB3.2 Gen </w:t>
            </w:r>
            <w:r w:rsidRPr="007719C0">
              <w:rPr>
                <w:rFonts w:ascii="Source Sans Pro" w:hAnsi="Source Sans Pro" w:cstheme="minorHAnsi"/>
              </w:rPr>
              <w:t>,</w:t>
            </w:r>
          </w:p>
          <w:p w14:paraId="15032EA2" w14:textId="624454C0" w:rsidR="007B794D" w:rsidRPr="007719C0" w:rsidRDefault="00CD5B0B" w:rsidP="00CD5B0B">
            <w:pPr>
              <w:rPr>
                <w:rFonts w:ascii="Source Sans Pro" w:hAnsi="Source Sans Pro" w:cstheme="minorHAnsi"/>
              </w:rPr>
            </w:pPr>
            <w:r w:rsidRPr="007719C0">
              <w:rPr>
                <w:rFonts w:ascii="Source Sans Pro" w:hAnsi="Source Sans Pro" w:cstheme="minorHAnsi"/>
              </w:rPr>
              <w:t>- w</w:t>
            </w:r>
            <w:r w:rsidR="007B794D" w:rsidRPr="007719C0">
              <w:rPr>
                <w:rFonts w:ascii="Source Sans Pro" w:hAnsi="Source Sans Pro" w:cstheme="minorHAnsi"/>
              </w:rPr>
              <w:t xml:space="preserve">yjście audio (3.5 mm </w:t>
            </w:r>
            <w:proofErr w:type="spellStart"/>
            <w:r w:rsidR="007B794D" w:rsidRPr="007719C0">
              <w:rPr>
                <w:rFonts w:ascii="Source Sans Pro" w:hAnsi="Source Sans Pro" w:cstheme="minorHAnsi"/>
              </w:rPr>
              <w:t>jack</w:t>
            </w:r>
            <w:proofErr w:type="spellEnd"/>
            <w:r w:rsidR="007B794D" w:rsidRPr="007719C0">
              <w:rPr>
                <w:rFonts w:ascii="Source Sans Pro" w:hAnsi="Source Sans Pro" w:cstheme="minorHAnsi"/>
              </w:rPr>
              <w:t>) do podłączenia zewnętrznych głośników lub słuchawek</w:t>
            </w:r>
            <w:r w:rsidRPr="007719C0">
              <w:rPr>
                <w:rFonts w:ascii="Source Sans Pro" w:hAnsi="Source Sans Pro" w:cstheme="minorHAnsi"/>
              </w:rPr>
              <w:t>,</w:t>
            </w:r>
          </w:p>
          <w:p w14:paraId="3CAFCFC7" w14:textId="6A769523" w:rsidR="00412FC0" w:rsidRPr="007719C0" w:rsidRDefault="00CD5B0B" w:rsidP="00CD5B0B">
            <w:pPr>
              <w:rPr>
                <w:rFonts w:ascii="Source Sans Pro" w:hAnsi="Source Sans Pro" w:cstheme="minorHAnsi"/>
              </w:rPr>
            </w:pPr>
            <w:r w:rsidRPr="007719C0">
              <w:rPr>
                <w:rFonts w:ascii="Source Sans Pro" w:hAnsi="Source Sans Pro" w:cstheme="minorHAnsi"/>
              </w:rPr>
              <w:t>- w</w:t>
            </w:r>
            <w:r w:rsidR="007B794D" w:rsidRPr="007719C0">
              <w:rPr>
                <w:rFonts w:ascii="Source Sans Pro" w:hAnsi="Source Sans Pro" w:cstheme="minorHAnsi"/>
              </w:rPr>
              <w:t xml:space="preserve">budowany </w:t>
            </w:r>
            <w:r w:rsidRPr="007719C0">
              <w:rPr>
                <w:rFonts w:ascii="Source Sans Pro" w:hAnsi="Source Sans Pro" w:cstheme="minorHAnsi"/>
              </w:rPr>
              <w:t xml:space="preserve">rozdzielacz </w:t>
            </w:r>
            <w:r w:rsidR="007B794D" w:rsidRPr="007719C0">
              <w:rPr>
                <w:rFonts w:ascii="Source Sans Pro" w:hAnsi="Source Sans Pro" w:cstheme="minorHAnsi"/>
              </w:rPr>
              <w:t>USB do podłączenia urządzeń peryferyjnych – co najmniej 2 porty USB typu A w wersji nie niższej niż 3.2 Gen 2</w:t>
            </w:r>
          </w:p>
        </w:tc>
      </w:tr>
      <w:tr w:rsidR="00E55486" w:rsidRPr="007719C0" w14:paraId="26BA0DCD" w14:textId="77777777">
        <w:trPr>
          <w:trHeight w:val="136"/>
        </w:trPr>
        <w:tc>
          <w:tcPr>
            <w:tcW w:w="846" w:type="dxa"/>
            <w:tcBorders>
              <w:left w:val="single" w:sz="4" w:space="0" w:color="auto"/>
              <w:bottom w:val="single" w:sz="4" w:space="0" w:color="auto"/>
            </w:tcBorders>
            <w:shd w:val="clear" w:color="auto" w:fill="auto"/>
          </w:tcPr>
          <w:p w14:paraId="6A661CAC" w14:textId="04F06695" w:rsidR="00E55486" w:rsidRPr="007719C0" w:rsidRDefault="003D4B6D">
            <w:pPr>
              <w:rPr>
                <w:rFonts w:ascii="Source Sans Pro" w:hAnsi="Source Sans Pro" w:cstheme="minorHAnsi"/>
              </w:rPr>
            </w:pPr>
            <w:r w:rsidRPr="007719C0">
              <w:rPr>
                <w:rFonts w:ascii="Source Sans Pro" w:hAnsi="Source Sans Pro" w:cstheme="minorHAnsi"/>
              </w:rPr>
              <w:t>5</w:t>
            </w:r>
          </w:p>
        </w:tc>
        <w:tc>
          <w:tcPr>
            <w:tcW w:w="2563" w:type="dxa"/>
            <w:tcBorders>
              <w:left w:val="single" w:sz="1" w:space="0" w:color="000000"/>
              <w:bottom w:val="single" w:sz="4" w:space="0" w:color="auto"/>
            </w:tcBorders>
            <w:shd w:val="clear" w:color="auto" w:fill="auto"/>
          </w:tcPr>
          <w:p w14:paraId="6A66D982" w14:textId="7E91EFCE" w:rsidR="00E55486" w:rsidRPr="007719C0" w:rsidRDefault="00E55486">
            <w:pPr>
              <w:rPr>
                <w:rFonts w:ascii="Source Sans Pro" w:hAnsi="Source Sans Pro" w:cstheme="minorHAnsi"/>
              </w:rPr>
            </w:pPr>
            <w:r w:rsidRPr="007719C0">
              <w:rPr>
                <w:rFonts w:ascii="Source Sans Pro" w:hAnsi="Source Sans Pro" w:cstheme="minorHAnsi"/>
              </w:rPr>
              <w:t>cechy dodatkowe</w:t>
            </w:r>
          </w:p>
        </w:tc>
        <w:tc>
          <w:tcPr>
            <w:tcW w:w="5571" w:type="dxa"/>
            <w:tcBorders>
              <w:left w:val="single" w:sz="1" w:space="0" w:color="000000"/>
              <w:bottom w:val="single" w:sz="4" w:space="0" w:color="auto"/>
              <w:right w:val="single" w:sz="4" w:space="0" w:color="auto"/>
            </w:tcBorders>
            <w:shd w:val="clear" w:color="auto" w:fill="auto"/>
          </w:tcPr>
          <w:p w14:paraId="06B34711" w14:textId="346AF9F7" w:rsidR="00E55486" w:rsidRPr="007719C0" w:rsidRDefault="00E55486" w:rsidP="003C54E0">
            <w:pPr>
              <w:spacing w:before="100" w:beforeAutospacing="1" w:after="100" w:afterAutospacing="1"/>
              <w:rPr>
                <w:rFonts w:ascii="Source Sans Pro" w:hAnsi="Source Sans Pro"/>
              </w:rPr>
            </w:pPr>
            <w:r w:rsidRPr="007719C0">
              <w:rPr>
                <w:rFonts w:ascii="Source Sans Pro" w:hAnsi="Source Sans Pro" w:cstheme="minorHAnsi"/>
              </w:rPr>
              <w:t xml:space="preserve">- </w:t>
            </w:r>
            <w:r w:rsidR="003C54E0" w:rsidRPr="007719C0">
              <w:rPr>
                <w:rFonts w:ascii="Source Sans Pro" w:hAnsi="Source Sans Pro"/>
              </w:rPr>
              <w:t>min. 2 sztuki o mocy min. 2 W każdy</w:t>
            </w:r>
          </w:p>
        </w:tc>
      </w:tr>
      <w:tr w:rsidR="00412FC0" w:rsidRPr="007719C0" w14:paraId="189C0B76" w14:textId="77777777">
        <w:trPr>
          <w:trHeight w:val="136"/>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3086FD94" w14:textId="72E0DF16" w:rsidR="00412FC0" w:rsidRPr="007719C0" w:rsidRDefault="004B5667">
            <w:pPr>
              <w:rPr>
                <w:rFonts w:ascii="Source Sans Pro" w:hAnsi="Source Sans Pro" w:cstheme="minorHAnsi"/>
              </w:rPr>
            </w:pPr>
            <w:r>
              <w:rPr>
                <w:rFonts w:ascii="Source Sans Pro" w:hAnsi="Source Sans Pro" w:cstheme="minorHAnsi"/>
              </w:rPr>
              <w:t>6</w:t>
            </w:r>
          </w:p>
        </w:tc>
        <w:tc>
          <w:tcPr>
            <w:tcW w:w="2563" w:type="dxa"/>
            <w:tcBorders>
              <w:top w:val="single" w:sz="4" w:space="0" w:color="auto"/>
              <w:left w:val="single" w:sz="2" w:space="0" w:color="000000"/>
              <w:bottom w:val="single" w:sz="4" w:space="0" w:color="auto"/>
              <w:right w:val="single" w:sz="2" w:space="0" w:color="000000"/>
            </w:tcBorders>
            <w:shd w:val="clear" w:color="auto" w:fill="auto"/>
          </w:tcPr>
          <w:p w14:paraId="45BAE690" w14:textId="77777777" w:rsidR="00412FC0" w:rsidRPr="007719C0" w:rsidRDefault="00412FC0">
            <w:pPr>
              <w:rPr>
                <w:rFonts w:ascii="Source Sans Pro" w:hAnsi="Source Sans Pro" w:cstheme="minorHAnsi"/>
              </w:rPr>
            </w:pPr>
            <w:r w:rsidRPr="007719C0">
              <w:rPr>
                <w:rFonts w:ascii="Source Sans Pro" w:hAnsi="Source Sans Pro" w:cstheme="minorHAnsi"/>
              </w:rPr>
              <w:t>gwarancja</w:t>
            </w:r>
          </w:p>
        </w:tc>
        <w:tc>
          <w:tcPr>
            <w:tcW w:w="5571" w:type="dxa"/>
            <w:tcBorders>
              <w:top w:val="single" w:sz="4" w:space="0" w:color="auto"/>
              <w:left w:val="single" w:sz="2" w:space="0" w:color="000000"/>
              <w:bottom w:val="single" w:sz="4" w:space="0" w:color="auto"/>
              <w:right w:val="single" w:sz="4" w:space="0" w:color="auto"/>
            </w:tcBorders>
            <w:shd w:val="clear" w:color="auto" w:fill="auto"/>
          </w:tcPr>
          <w:p w14:paraId="5A6CD293" w14:textId="77777777" w:rsidR="008E4439" w:rsidRPr="007719C0" w:rsidRDefault="00412FC0" w:rsidP="008E4439">
            <w:pPr>
              <w:rPr>
                <w:rFonts w:ascii="Source Sans Pro" w:hAnsi="Source Sans Pro" w:cstheme="minorHAnsi"/>
              </w:rPr>
            </w:pPr>
            <w:r w:rsidRPr="007719C0">
              <w:rPr>
                <w:rFonts w:ascii="Source Sans Pro" w:hAnsi="Source Sans Pro" w:cstheme="minorHAnsi"/>
              </w:rPr>
              <w:t xml:space="preserve">- </w:t>
            </w:r>
            <w:r w:rsidR="008E4439" w:rsidRPr="007719C0">
              <w:rPr>
                <w:rFonts w:ascii="Source Sans Pro" w:hAnsi="Source Sans Pro" w:cstheme="minorHAnsi"/>
              </w:rPr>
              <w:t>min. 12</w:t>
            </w:r>
            <w:r w:rsidRPr="007719C0">
              <w:rPr>
                <w:rFonts w:ascii="Source Sans Pro" w:hAnsi="Source Sans Pro" w:cstheme="minorHAnsi"/>
              </w:rPr>
              <w:t xml:space="preserve"> miesięcy</w:t>
            </w:r>
            <w:r w:rsidR="008E4439" w:rsidRPr="007719C0">
              <w:rPr>
                <w:rFonts w:ascii="Source Sans Pro" w:hAnsi="Source Sans Pro" w:cstheme="minorHAnsi"/>
              </w:rPr>
              <w:t>,</w:t>
            </w:r>
          </w:p>
          <w:p w14:paraId="6B077839" w14:textId="5C058283" w:rsidR="00412FC0" w:rsidRPr="007719C0" w:rsidRDefault="00412FC0" w:rsidP="008E4439">
            <w:pPr>
              <w:rPr>
                <w:rFonts w:ascii="Source Sans Pro" w:hAnsi="Source Sans Pro" w:cstheme="minorHAnsi"/>
              </w:rPr>
            </w:pPr>
            <w:r w:rsidRPr="007719C0">
              <w:rPr>
                <w:rFonts w:ascii="Source Sans Pro" w:hAnsi="Source Sans Pro" w:cstheme="minorHAnsi"/>
              </w:rPr>
              <w:t xml:space="preserve">- gwarancja na brak martwych pikseli i </w:t>
            </w:r>
            <w:proofErr w:type="spellStart"/>
            <w:r w:rsidRPr="007719C0">
              <w:rPr>
                <w:rFonts w:ascii="Source Sans Pro" w:hAnsi="Source Sans Pro" w:cstheme="minorHAnsi"/>
              </w:rPr>
              <w:t>subpikseli</w:t>
            </w:r>
            <w:proofErr w:type="spellEnd"/>
            <w:r w:rsidRPr="007719C0">
              <w:rPr>
                <w:rFonts w:ascii="Source Sans Pro" w:hAnsi="Source Sans Pro" w:cstheme="minorHAnsi"/>
              </w:rPr>
              <w:t xml:space="preserve"> przez minimum 1 miesiąc od daty dostawy (udzielona przez Dostawcę lub producenta)</w:t>
            </w:r>
          </w:p>
        </w:tc>
      </w:tr>
      <w:tr w:rsidR="007B794D" w:rsidRPr="007719C0" w14:paraId="0C0217AE" w14:textId="77777777">
        <w:trPr>
          <w:trHeight w:val="136"/>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591A5F13" w14:textId="745D18C4" w:rsidR="007B794D" w:rsidRPr="007719C0" w:rsidRDefault="004B5667">
            <w:pPr>
              <w:rPr>
                <w:rFonts w:ascii="Source Sans Pro" w:hAnsi="Source Sans Pro" w:cstheme="minorHAnsi"/>
              </w:rPr>
            </w:pPr>
            <w:r>
              <w:rPr>
                <w:rFonts w:ascii="Source Sans Pro" w:hAnsi="Source Sans Pro" w:cstheme="minorHAnsi"/>
              </w:rPr>
              <w:t>7</w:t>
            </w:r>
          </w:p>
        </w:tc>
        <w:tc>
          <w:tcPr>
            <w:tcW w:w="2563" w:type="dxa"/>
            <w:tcBorders>
              <w:top w:val="single" w:sz="4" w:space="0" w:color="auto"/>
              <w:left w:val="single" w:sz="2" w:space="0" w:color="000000"/>
              <w:bottom w:val="single" w:sz="4" w:space="0" w:color="auto"/>
              <w:right w:val="single" w:sz="2" w:space="0" w:color="000000"/>
            </w:tcBorders>
            <w:shd w:val="clear" w:color="auto" w:fill="auto"/>
          </w:tcPr>
          <w:p w14:paraId="63BE33F1" w14:textId="1752A85A" w:rsidR="007B794D" w:rsidRPr="007719C0" w:rsidRDefault="007B794D">
            <w:pPr>
              <w:rPr>
                <w:rFonts w:ascii="Source Sans Pro" w:hAnsi="Source Sans Pro" w:cstheme="minorHAnsi"/>
              </w:rPr>
            </w:pPr>
            <w:r w:rsidRPr="007719C0">
              <w:rPr>
                <w:rFonts w:ascii="Source Sans Pro" w:hAnsi="Source Sans Pro" w:cstheme="minorHAnsi"/>
              </w:rPr>
              <w:t>akcesoria dodatkowe</w:t>
            </w:r>
          </w:p>
        </w:tc>
        <w:tc>
          <w:tcPr>
            <w:tcW w:w="5571" w:type="dxa"/>
            <w:tcBorders>
              <w:top w:val="single" w:sz="4" w:space="0" w:color="auto"/>
              <w:left w:val="single" w:sz="2" w:space="0" w:color="000000"/>
              <w:bottom w:val="single" w:sz="4" w:space="0" w:color="auto"/>
              <w:right w:val="single" w:sz="4" w:space="0" w:color="auto"/>
            </w:tcBorders>
            <w:shd w:val="clear" w:color="auto" w:fill="auto"/>
          </w:tcPr>
          <w:p w14:paraId="631F0FAA" w14:textId="77777777" w:rsidR="007B794D" w:rsidRPr="00F76E60" w:rsidRDefault="00395140" w:rsidP="008E4439">
            <w:pPr>
              <w:rPr>
                <w:rFonts w:ascii="Source Sans Pro" w:hAnsi="Source Sans Pro" w:cstheme="minorHAnsi"/>
                <w:color w:val="FF0000"/>
              </w:rPr>
            </w:pPr>
            <w:r w:rsidRPr="00F76E60">
              <w:rPr>
                <w:rFonts w:ascii="Source Sans Pro" w:hAnsi="Source Sans Pro" w:cstheme="minorHAnsi"/>
                <w:color w:val="FF0000"/>
              </w:rPr>
              <w:t>do każdego monitora należy dostarczyć:</w:t>
            </w:r>
          </w:p>
          <w:p w14:paraId="2EA3A6EC" w14:textId="173BC1E0" w:rsidR="00395140" w:rsidRPr="00F76E60" w:rsidRDefault="00395140" w:rsidP="00395140">
            <w:pPr>
              <w:rPr>
                <w:rFonts w:ascii="Source Sans Pro" w:hAnsi="Source Sans Pro" w:cstheme="minorHAnsi"/>
                <w:color w:val="FF0000"/>
              </w:rPr>
            </w:pPr>
            <w:r w:rsidRPr="00F76E60">
              <w:rPr>
                <w:rFonts w:ascii="Source Sans Pro" w:hAnsi="Source Sans Pro" w:cstheme="minorHAnsi"/>
                <w:color w:val="FF0000"/>
              </w:rPr>
              <w:lastRenderedPageBreak/>
              <w:t>- kabel USB do podłączenia wbudowanego rozdzielacza USB do komputera,</w:t>
            </w:r>
          </w:p>
          <w:p w14:paraId="12DB8ECD" w14:textId="697241AD" w:rsidR="00395140" w:rsidRPr="007719C0" w:rsidRDefault="00395140" w:rsidP="00395140">
            <w:pPr>
              <w:rPr>
                <w:rFonts w:ascii="Source Sans Pro" w:hAnsi="Source Sans Pro" w:cstheme="minorHAnsi"/>
              </w:rPr>
            </w:pPr>
            <w:r w:rsidRPr="00F76E60">
              <w:rPr>
                <w:rFonts w:ascii="Source Sans Pro" w:hAnsi="Source Sans Pro" w:cstheme="minorHAnsi"/>
                <w:color w:val="FF0000"/>
              </w:rPr>
              <w:t>- kabel ze złączami HDMI o długości minimum 1.5 m do podłączenia zewnętrznego źródła obrazu</w:t>
            </w:r>
          </w:p>
        </w:tc>
      </w:tr>
    </w:tbl>
    <w:p w14:paraId="032B279E" w14:textId="77777777" w:rsidR="00D93BAF" w:rsidRPr="007719C0" w:rsidRDefault="00D93BAF" w:rsidP="002F75CF">
      <w:pPr>
        <w:keepNext/>
        <w:keepLines/>
        <w:spacing w:line="360" w:lineRule="auto"/>
        <w:jc w:val="both"/>
        <w:outlineLvl w:val="0"/>
        <w:rPr>
          <w:rFonts w:ascii="Source Sans Pro" w:eastAsiaTheme="minorHAnsi" w:hAnsi="Source Sans Pro" w:cs="Arial"/>
          <w:b/>
          <w:color w:val="FF0000"/>
          <w:kern w:val="2"/>
          <w:sz w:val="20"/>
          <w:szCs w:val="20"/>
          <w:lang w:eastAsia="en-US"/>
          <w14:ligatures w14:val="standardContextual"/>
        </w:rPr>
      </w:pPr>
    </w:p>
    <w:p w14:paraId="3C3DB575" w14:textId="3F65E5F4" w:rsidR="0010095C" w:rsidRPr="007719C0" w:rsidRDefault="00D93BAF" w:rsidP="00FF63B5">
      <w:pPr>
        <w:pStyle w:val="Cz"/>
        <w:rPr>
          <w:rFonts w:ascii="Source Sans Pro" w:eastAsiaTheme="minorHAnsi" w:hAnsi="Source Sans Pro"/>
        </w:rPr>
      </w:pPr>
      <w:r w:rsidRPr="007719C0">
        <w:rPr>
          <w:rFonts w:ascii="Source Sans Pro" w:eastAsiaTheme="minorHAnsi" w:hAnsi="Source Sans Pro"/>
        </w:rPr>
        <w:t>Część 2:</w:t>
      </w:r>
    </w:p>
    <w:p w14:paraId="6C1FC024" w14:textId="77777777" w:rsidR="0010095C" w:rsidRPr="007719C0" w:rsidRDefault="0010095C" w:rsidP="0010095C">
      <w:pPr>
        <w:spacing w:before="100" w:beforeAutospacing="1" w:after="100" w:afterAutospacing="1"/>
        <w:outlineLvl w:val="3"/>
        <w:rPr>
          <w:rFonts w:ascii="Source Sans Pro" w:hAnsi="Source Sans Pro"/>
          <w:b/>
        </w:rPr>
      </w:pPr>
      <w:r w:rsidRPr="007719C0">
        <w:rPr>
          <w:rFonts w:ascii="Source Sans Pro" w:hAnsi="Source Sans Pro"/>
          <w:b/>
        </w:rPr>
        <w:t>Monitor – 1 sztuka</w:t>
      </w:r>
    </w:p>
    <w:p w14:paraId="191B21D6" w14:textId="77777777" w:rsidR="0010095C" w:rsidRPr="007719C0" w:rsidRDefault="0010095C" w:rsidP="00687911">
      <w:pPr>
        <w:numPr>
          <w:ilvl w:val="0"/>
          <w:numId w:val="23"/>
        </w:numPr>
        <w:spacing w:before="100" w:beforeAutospacing="1" w:after="100" w:afterAutospacing="1"/>
        <w:rPr>
          <w:rFonts w:ascii="Source Sans Pro" w:hAnsi="Source Sans Pro"/>
        </w:rPr>
      </w:pPr>
      <w:r w:rsidRPr="007719C0">
        <w:rPr>
          <w:rFonts w:ascii="Source Sans Pro" w:hAnsi="Source Sans Pro"/>
        </w:rPr>
        <w:t>Ekran: Płaski; Przekątna 27"; Rozdzielczość co najmniej 2560 x 1440 (WQHD); Format 16:9;</w:t>
      </w:r>
    </w:p>
    <w:p w14:paraId="40EDD2DA" w14:textId="77777777" w:rsidR="0010095C" w:rsidRPr="007719C0" w:rsidRDefault="0010095C" w:rsidP="00687911">
      <w:pPr>
        <w:numPr>
          <w:ilvl w:val="0"/>
          <w:numId w:val="23"/>
        </w:numPr>
        <w:spacing w:before="100" w:beforeAutospacing="1" w:after="100" w:afterAutospacing="1"/>
        <w:rPr>
          <w:rFonts w:ascii="Source Sans Pro" w:hAnsi="Source Sans Pro"/>
        </w:rPr>
      </w:pPr>
      <w:r w:rsidRPr="007719C0">
        <w:rPr>
          <w:rFonts w:ascii="Source Sans Pro" w:hAnsi="Source Sans Pro"/>
        </w:rPr>
        <w:t>Typ matrycy: IPS; Powłoka matrycy – matowa; Rodzaj podświetlenia: LED;</w:t>
      </w:r>
    </w:p>
    <w:p w14:paraId="7EBED34D" w14:textId="77777777" w:rsidR="0010095C" w:rsidRPr="007719C0" w:rsidRDefault="0010095C" w:rsidP="00687911">
      <w:pPr>
        <w:numPr>
          <w:ilvl w:val="0"/>
          <w:numId w:val="23"/>
        </w:numPr>
        <w:spacing w:before="100" w:beforeAutospacing="1" w:after="100" w:afterAutospacing="1"/>
        <w:rPr>
          <w:rFonts w:ascii="Source Sans Pro" w:hAnsi="Source Sans Pro"/>
        </w:rPr>
      </w:pPr>
      <w:r w:rsidRPr="007719C0">
        <w:rPr>
          <w:rFonts w:ascii="Source Sans Pro" w:hAnsi="Source Sans Pro"/>
        </w:rPr>
        <w:t>Czas reakcji: Nie większy niż 4 ms;</w:t>
      </w:r>
    </w:p>
    <w:p w14:paraId="79BD3691" w14:textId="77777777" w:rsidR="0010095C" w:rsidRPr="007719C0" w:rsidRDefault="0010095C" w:rsidP="00687911">
      <w:pPr>
        <w:numPr>
          <w:ilvl w:val="0"/>
          <w:numId w:val="23"/>
        </w:numPr>
        <w:spacing w:before="100" w:beforeAutospacing="1" w:after="100" w:afterAutospacing="1"/>
        <w:rPr>
          <w:rFonts w:ascii="Source Sans Pro" w:hAnsi="Source Sans Pro"/>
        </w:rPr>
      </w:pPr>
      <w:r w:rsidRPr="007719C0">
        <w:rPr>
          <w:rFonts w:ascii="Source Sans Pro" w:hAnsi="Source Sans Pro"/>
        </w:rPr>
        <w:t xml:space="preserve">Częstotliwość odświeżania: Co najmniej 75 </w:t>
      </w:r>
      <w:proofErr w:type="spellStart"/>
      <w:r w:rsidRPr="007719C0">
        <w:rPr>
          <w:rFonts w:ascii="Source Sans Pro" w:hAnsi="Source Sans Pro"/>
        </w:rPr>
        <w:t>Hz</w:t>
      </w:r>
      <w:proofErr w:type="spellEnd"/>
      <w:r w:rsidRPr="007719C0">
        <w:rPr>
          <w:rFonts w:ascii="Source Sans Pro" w:hAnsi="Source Sans Pro"/>
        </w:rPr>
        <w:t>;</w:t>
      </w:r>
    </w:p>
    <w:p w14:paraId="6AE353C8" w14:textId="77777777" w:rsidR="0010095C" w:rsidRPr="007719C0" w:rsidRDefault="0010095C" w:rsidP="00687911">
      <w:pPr>
        <w:numPr>
          <w:ilvl w:val="0"/>
          <w:numId w:val="23"/>
        </w:numPr>
        <w:spacing w:before="100" w:beforeAutospacing="1" w:after="100" w:afterAutospacing="1"/>
        <w:rPr>
          <w:rFonts w:ascii="Source Sans Pro" w:hAnsi="Source Sans Pro"/>
        </w:rPr>
      </w:pPr>
      <w:r w:rsidRPr="007719C0">
        <w:rPr>
          <w:rFonts w:ascii="Source Sans Pro" w:hAnsi="Source Sans Pro"/>
        </w:rPr>
        <w:t>Jasność: Minimum 350 cd/m2;</w:t>
      </w:r>
    </w:p>
    <w:p w14:paraId="2E120A48" w14:textId="77777777" w:rsidR="0010095C" w:rsidRPr="007719C0" w:rsidRDefault="0010095C" w:rsidP="00687911">
      <w:pPr>
        <w:numPr>
          <w:ilvl w:val="0"/>
          <w:numId w:val="23"/>
        </w:numPr>
        <w:spacing w:before="100" w:beforeAutospacing="1" w:after="100" w:afterAutospacing="1"/>
        <w:rPr>
          <w:rFonts w:ascii="Source Sans Pro" w:hAnsi="Source Sans Pro"/>
        </w:rPr>
      </w:pPr>
      <w:r w:rsidRPr="007719C0">
        <w:rPr>
          <w:rFonts w:ascii="Source Sans Pro" w:hAnsi="Source Sans Pro"/>
        </w:rPr>
        <w:t>Kontrast statyczny: Nie gorszy niż 1000:1;</w:t>
      </w:r>
    </w:p>
    <w:p w14:paraId="052131EB" w14:textId="77777777" w:rsidR="0010095C" w:rsidRPr="007719C0" w:rsidRDefault="0010095C" w:rsidP="00687911">
      <w:pPr>
        <w:numPr>
          <w:ilvl w:val="0"/>
          <w:numId w:val="23"/>
        </w:numPr>
        <w:spacing w:before="100" w:beforeAutospacing="1" w:after="100" w:afterAutospacing="1"/>
        <w:rPr>
          <w:rFonts w:ascii="Source Sans Pro" w:hAnsi="Source Sans Pro"/>
        </w:rPr>
      </w:pPr>
      <w:r w:rsidRPr="007719C0">
        <w:rPr>
          <w:rFonts w:ascii="Source Sans Pro" w:hAnsi="Source Sans Pro"/>
        </w:rPr>
        <w:t>Rozmiar plamki: Nie większy niż 0.233;</w:t>
      </w:r>
    </w:p>
    <w:p w14:paraId="6584BBF7" w14:textId="77777777" w:rsidR="0010095C" w:rsidRPr="007719C0" w:rsidRDefault="0010095C" w:rsidP="00687911">
      <w:pPr>
        <w:numPr>
          <w:ilvl w:val="0"/>
          <w:numId w:val="23"/>
        </w:numPr>
        <w:spacing w:before="100" w:beforeAutospacing="1" w:after="100" w:afterAutospacing="1"/>
        <w:rPr>
          <w:rFonts w:ascii="Source Sans Pro" w:hAnsi="Source Sans Pro"/>
        </w:rPr>
      </w:pPr>
      <w:r w:rsidRPr="007719C0">
        <w:rPr>
          <w:rFonts w:ascii="Source Sans Pro" w:hAnsi="Source Sans Pro"/>
        </w:rPr>
        <w:t>Liczba wyświetlanych kolorów: Co najmniej 16.7 mln;</w:t>
      </w:r>
    </w:p>
    <w:p w14:paraId="302BEA64" w14:textId="77777777" w:rsidR="0010095C" w:rsidRPr="007719C0" w:rsidRDefault="0010095C" w:rsidP="00687911">
      <w:pPr>
        <w:numPr>
          <w:ilvl w:val="0"/>
          <w:numId w:val="23"/>
        </w:numPr>
        <w:spacing w:before="100" w:beforeAutospacing="1" w:after="100" w:afterAutospacing="1"/>
        <w:rPr>
          <w:rFonts w:ascii="Source Sans Pro" w:hAnsi="Source Sans Pro"/>
        </w:rPr>
      </w:pPr>
      <w:r w:rsidRPr="007719C0">
        <w:rPr>
          <w:rFonts w:ascii="Source Sans Pro" w:hAnsi="Source Sans Pro"/>
        </w:rPr>
        <w:t>Technologie: Ochrona oczu, Redukcja migotania, Redukcja niebieskiego światła;</w:t>
      </w:r>
    </w:p>
    <w:p w14:paraId="1FCBDB3E" w14:textId="77777777" w:rsidR="0010095C" w:rsidRPr="007719C0" w:rsidRDefault="0010095C" w:rsidP="00687911">
      <w:pPr>
        <w:numPr>
          <w:ilvl w:val="0"/>
          <w:numId w:val="23"/>
        </w:numPr>
        <w:spacing w:before="100" w:beforeAutospacing="1" w:after="100" w:afterAutospacing="1"/>
        <w:rPr>
          <w:rFonts w:ascii="Source Sans Pro" w:hAnsi="Source Sans Pro"/>
        </w:rPr>
      </w:pPr>
      <w:r w:rsidRPr="007719C0">
        <w:rPr>
          <w:rFonts w:ascii="Source Sans Pro" w:hAnsi="Source Sans Pro"/>
        </w:rPr>
        <w:t>Wbudowane głośniki: 4 W lub lepsze; Gniazdo słuchawkowe;</w:t>
      </w:r>
    </w:p>
    <w:p w14:paraId="6AA695FD" w14:textId="77777777" w:rsidR="0010095C" w:rsidRPr="007719C0" w:rsidRDefault="0010095C" w:rsidP="00687911">
      <w:pPr>
        <w:numPr>
          <w:ilvl w:val="0"/>
          <w:numId w:val="23"/>
        </w:numPr>
        <w:spacing w:before="100" w:beforeAutospacing="1" w:after="100" w:afterAutospacing="1"/>
        <w:rPr>
          <w:rFonts w:ascii="Source Sans Pro" w:hAnsi="Source Sans Pro"/>
        </w:rPr>
      </w:pPr>
      <w:r w:rsidRPr="007719C0">
        <w:rPr>
          <w:rFonts w:ascii="Source Sans Pro" w:hAnsi="Source Sans Pro"/>
        </w:rPr>
        <w:t xml:space="preserve">Złącza: </w:t>
      </w:r>
      <w:proofErr w:type="spellStart"/>
      <w:r w:rsidRPr="007719C0">
        <w:rPr>
          <w:rFonts w:ascii="Source Sans Pro" w:hAnsi="Source Sans Pro"/>
        </w:rPr>
        <w:t>DisplayPort</w:t>
      </w:r>
      <w:proofErr w:type="spellEnd"/>
      <w:r w:rsidRPr="007719C0">
        <w:rPr>
          <w:rFonts w:ascii="Source Sans Pro" w:hAnsi="Source Sans Pro"/>
        </w:rPr>
        <w:t>; HDMI; USB HUB v.3.2 x2;</w:t>
      </w:r>
    </w:p>
    <w:p w14:paraId="13D4FB28" w14:textId="77777777" w:rsidR="0010095C" w:rsidRPr="007719C0" w:rsidRDefault="0010095C" w:rsidP="00687911">
      <w:pPr>
        <w:numPr>
          <w:ilvl w:val="0"/>
          <w:numId w:val="23"/>
        </w:numPr>
        <w:spacing w:before="100" w:beforeAutospacing="1" w:after="100" w:afterAutospacing="1"/>
        <w:rPr>
          <w:rFonts w:ascii="Source Sans Pro" w:hAnsi="Source Sans Pro"/>
        </w:rPr>
      </w:pPr>
      <w:r w:rsidRPr="007719C0">
        <w:rPr>
          <w:rFonts w:ascii="Source Sans Pro" w:hAnsi="Source Sans Pro"/>
        </w:rPr>
        <w:t>Obrotowy ekran (PIVOT); Regulacja wysokości: Co najmniej 150 mm; Regulacja obrotu: 90o (</w:t>
      </w:r>
      <w:proofErr w:type="spellStart"/>
      <w:r w:rsidRPr="007719C0">
        <w:rPr>
          <w:rFonts w:ascii="Source Sans Pro" w:hAnsi="Source Sans Pro"/>
        </w:rPr>
        <w:t>Pivot</w:t>
      </w:r>
      <w:proofErr w:type="spellEnd"/>
      <w:r w:rsidRPr="007719C0">
        <w:rPr>
          <w:rFonts w:ascii="Source Sans Pro" w:hAnsi="Source Sans Pro"/>
        </w:rPr>
        <w:t xml:space="preserve"> - 45o); Regulacja nachylenia: Co najmniej tył 23o, przód 5o;</w:t>
      </w:r>
    </w:p>
    <w:p w14:paraId="6CB3E4C0" w14:textId="77777777" w:rsidR="0010095C" w:rsidRPr="007719C0" w:rsidRDefault="0010095C" w:rsidP="00687911">
      <w:pPr>
        <w:numPr>
          <w:ilvl w:val="0"/>
          <w:numId w:val="23"/>
        </w:numPr>
        <w:spacing w:before="100" w:beforeAutospacing="1" w:after="100" w:afterAutospacing="1"/>
        <w:rPr>
          <w:rFonts w:ascii="Source Sans Pro" w:hAnsi="Source Sans Pro"/>
        </w:rPr>
      </w:pPr>
      <w:r w:rsidRPr="007719C0">
        <w:rPr>
          <w:rFonts w:ascii="Source Sans Pro" w:hAnsi="Source Sans Pro"/>
        </w:rPr>
        <w:t xml:space="preserve">Klasa energetyczna: E; Certyfikaty: TCO </w:t>
      </w:r>
      <w:proofErr w:type="spellStart"/>
      <w:r w:rsidRPr="007719C0">
        <w:rPr>
          <w:rFonts w:ascii="Source Sans Pro" w:hAnsi="Source Sans Pro"/>
        </w:rPr>
        <w:t>Certified</w:t>
      </w:r>
      <w:proofErr w:type="spellEnd"/>
      <w:r w:rsidRPr="007719C0">
        <w:rPr>
          <w:rFonts w:ascii="Source Sans Pro" w:hAnsi="Source Sans Pro"/>
        </w:rPr>
        <w:t>, CE, UKCA, TÜV-GS, VCCI, PSE, EAC;</w:t>
      </w:r>
    </w:p>
    <w:p w14:paraId="4C5B94EF" w14:textId="77777777" w:rsidR="0010095C" w:rsidRPr="007719C0" w:rsidRDefault="0010095C" w:rsidP="00687911">
      <w:pPr>
        <w:numPr>
          <w:ilvl w:val="0"/>
          <w:numId w:val="23"/>
        </w:numPr>
        <w:spacing w:before="100" w:beforeAutospacing="1" w:after="100" w:afterAutospacing="1"/>
        <w:rPr>
          <w:rFonts w:ascii="Source Sans Pro" w:hAnsi="Source Sans Pro"/>
        </w:rPr>
      </w:pPr>
      <w:r w:rsidRPr="007719C0">
        <w:rPr>
          <w:rFonts w:ascii="Source Sans Pro" w:hAnsi="Source Sans Pro"/>
        </w:rPr>
        <w:t>Temperatura pracy: 5 – 35o C;</w:t>
      </w:r>
    </w:p>
    <w:p w14:paraId="706D5FFA" w14:textId="77777777" w:rsidR="0010095C" w:rsidRPr="007719C0" w:rsidRDefault="0010095C" w:rsidP="00687911">
      <w:pPr>
        <w:numPr>
          <w:ilvl w:val="0"/>
          <w:numId w:val="23"/>
        </w:numPr>
        <w:spacing w:before="100" w:beforeAutospacing="1" w:after="100" w:afterAutospacing="1"/>
        <w:rPr>
          <w:rFonts w:ascii="Source Sans Pro" w:hAnsi="Source Sans Pro"/>
        </w:rPr>
      </w:pPr>
      <w:r w:rsidRPr="007719C0">
        <w:rPr>
          <w:rFonts w:ascii="Source Sans Pro" w:hAnsi="Source Sans Pro"/>
        </w:rPr>
        <w:t>Gwarancja: 3 lata</w:t>
      </w:r>
    </w:p>
    <w:p w14:paraId="2F07DAC7" w14:textId="77777777" w:rsidR="0010095C" w:rsidRPr="007719C0" w:rsidRDefault="0010095C" w:rsidP="0010095C">
      <w:pPr>
        <w:spacing w:before="100" w:beforeAutospacing="1" w:after="100" w:afterAutospacing="1"/>
        <w:outlineLvl w:val="3"/>
        <w:rPr>
          <w:rFonts w:ascii="Source Sans Pro" w:hAnsi="Source Sans Pro"/>
          <w:b/>
        </w:rPr>
      </w:pPr>
      <w:r w:rsidRPr="007719C0">
        <w:rPr>
          <w:rFonts w:ascii="Source Sans Pro" w:hAnsi="Source Sans Pro"/>
          <w:b/>
        </w:rPr>
        <w:t>Dysk SSD – 1 sztuka</w:t>
      </w:r>
    </w:p>
    <w:p w14:paraId="5B60DFEE" w14:textId="77777777" w:rsidR="0010095C" w:rsidRPr="007719C0" w:rsidRDefault="0010095C" w:rsidP="00687911">
      <w:pPr>
        <w:numPr>
          <w:ilvl w:val="0"/>
          <w:numId w:val="24"/>
        </w:numPr>
        <w:spacing w:before="100" w:beforeAutospacing="1" w:after="100" w:afterAutospacing="1"/>
        <w:rPr>
          <w:rFonts w:ascii="Source Sans Pro" w:hAnsi="Source Sans Pro"/>
        </w:rPr>
      </w:pPr>
      <w:r w:rsidRPr="007719C0">
        <w:rPr>
          <w:rFonts w:ascii="Source Sans Pro" w:hAnsi="Source Sans Pro"/>
        </w:rPr>
        <w:t>Parametry fizyczne: Format dysku 2.5"; Grubość 7 mm; Radiator: Nie.</w:t>
      </w:r>
    </w:p>
    <w:p w14:paraId="2E7B8CEC" w14:textId="77777777" w:rsidR="0010095C" w:rsidRPr="007719C0" w:rsidRDefault="0010095C" w:rsidP="00687911">
      <w:pPr>
        <w:numPr>
          <w:ilvl w:val="0"/>
          <w:numId w:val="24"/>
        </w:numPr>
        <w:spacing w:before="100" w:beforeAutospacing="1" w:after="100" w:afterAutospacing="1"/>
        <w:rPr>
          <w:rFonts w:ascii="Source Sans Pro" w:hAnsi="Source Sans Pro"/>
        </w:rPr>
      </w:pPr>
      <w:r w:rsidRPr="007719C0">
        <w:rPr>
          <w:rFonts w:ascii="Source Sans Pro" w:hAnsi="Source Sans Pro"/>
        </w:rPr>
        <w:t>Rodzaj kości pamięci: TLC;</w:t>
      </w:r>
    </w:p>
    <w:p w14:paraId="54D9FCF2" w14:textId="77777777" w:rsidR="0010095C" w:rsidRPr="007719C0" w:rsidRDefault="0010095C" w:rsidP="00687911">
      <w:pPr>
        <w:numPr>
          <w:ilvl w:val="0"/>
          <w:numId w:val="24"/>
        </w:numPr>
        <w:spacing w:before="100" w:beforeAutospacing="1" w:after="100" w:afterAutospacing="1"/>
        <w:rPr>
          <w:rFonts w:ascii="Source Sans Pro" w:hAnsi="Source Sans Pro"/>
        </w:rPr>
      </w:pPr>
      <w:r w:rsidRPr="007719C0">
        <w:rPr>
          <w:rFonts w:ascii="Source Sans Pro" w:hAnsi="Source Sans Pro"/>
        </w:rPr>
        <w:t>Pojemność dysku: 2TB;</w:t>
      </w:r>
    </w:p>
    <w:p w14:paraId="49C9A721" w14:textId="77777777" w:rsidR="0010095C" w:rsidRPr="007719C0" w:rsidRDefault="0010095C" w:rsidP="00687911">
      <w:pPr>
        <w:numPr>
          <w:ilvl w:val="0"/>
          <w:numId w:val="24"/>
        </w:numPr>
        <w:spacing w:before="100" w:beforeAutospacing="1" w:after="100" w:afterAutospacing="1"/>
        <w:rPr>
          <w:rFonts w:ascii="Source Sans Pro" w:hAnsi="Source Sans Pro"/>
          <w:lang w:val="pt-PT"/>
        </w:rPr>
      </w:pPr>
      <w:r w:rsidRPr="007719C0">
        <w:rPr>
          <w:rFonts w:ascii="Source Sans Pro" w:hAnsi="Source Sans Pro"/>
          <w:lang w:val="pt-PT"/>
        </w:rPr>
        <w:t>Interfejs: SATA III 6 Gb/s;</w:t>
      </w:r>
    </w:p>
    <w:p w14:paraId="581D874F" w14:textId="77777777" w:rsidR="0010095C" w:rsidRPr="007719C0" w:rsidRDefault="0010095C" w:rsidP="00687911">
      <w:pPr>
        <w:numPr>
          <w:ilvl w:val="0"/>
          <w:numId w:val="24"/>
        </w:numPr>
        <w:spacing w:before="100" w:beforeAutospacing="1" w:after="100" w:afterAutospacing="1"/>
        <w:rPr>
          <w:rFonts w:ascii="Source Sans Pro" w:hAnsi="Source Sans Pro"/>
        </w:rPr>
      </w:pPr>
      <w:r w:rsidRPr="007719C0">
        <w:rPr>
          <w:rFonts w:ascii="Source Sans Pro" w:hAnsi="Source Sans Pro"/>
        </w:rPr>
        <w:t>Szybkość odczytu: Nie mniej niż 560 MB/s;</w:t>
      </w:r>
    </w:p>
    <w:p w14:paraId="7FDCD83B" w14:textId="77777777" w:rsidR="0010095C" w:rsidRPr="007719C0" w:rsidRDefault="0010095C" w:rsidP="00687911">
      <w:pPr>
        <w:numPr>
          <w:ilvl w:val="0"/>
          <w:numId w:val="24"/>
        </w:numPr>
        <w:spacing w:before="100" w:beforeAutospacing="1" w:after="100" w:afterAutospacing="1"/>
        <w:rPr>
          <w:rFonts w:ascii="Source Sans Pro" w:hAnsi="Source Sans Pro"/>
        </w:rPr>
      </w:pPr>
      <w:r w:rsidRPr="007719C0">
        <w:rPr>
          <w:rFonts w:ascii="Source Sans Pro" w:hAnsi="Source Sans Pro"/>
        </w:rPr>
        <w:t>Szybkość zapisu: Nie mniej niż 520 MB/s;</w:t>
      </w:r>
    </w:p>
    <w:p w14:paraId="56605D46" w14:textId="77777777" w:rsidR="0010095C" w:rsidRPr="007719C0" w:rsidRDefault="0010095C" w:rsidP="00687911">
      <w:pPr>
        <w:numPr>
          <w:ilvl w:val="0"/>
          <w:numId w:val="24"/>
        </w:numPr>
        <w:spacing w:before="100" w:beforeAutospacing="1" w:after="100" w:afterAutospacing="1"/>
        <w:rPr>
          <w:rFonts w:ascii="Source Sans Pro" w:hAnsi="Source Sans Pro"/>
        </w:rPr>
      </w:pPr>
      <w:r w:rsidRPr="007719C0">
        <w:rPr>
          <w:rFonts w:ascii="Source Sans Pro" w:hAnsi="Source Sans Pro"/>
        </w:rPr>
        <w:t>Odczyt/Zapis losowy: Nie mniej niż do 90000/87000 IOPS;</w:t>
      </w:r>
    </w:p>
    <w:p w14:paraId="49E71A6D" w14:textId="77777777" w:rsidR="0010095C" w:rsidRPr="007719C0" w:rsidRDefault="0010095C" w:rsidP="00687911">
      <w:pPr>
        <w:numPr>
          <w:ilvl w:val="0"/>
          <w:numId w:val="24"/>
        </w:numPr>
        <w:spacing w:before="100" w:beforeAutospacing="1" w:after="100" w:afterAutospacing="1"/>
        <w:rPr>
          <w:rFonts w:ascii="Source Sans Pro" w:hAnsi="Source Sans Pro"/>
        </w:rPr>
      </w:pPr>
      <w:r w:rsidRPr="007719C0">
        <w:rPr>
          <w:rFonts w:ascii="Source Sans Pro" w:hAnsi="Source Sans Pro"/>
        </w:rPr>
        <w:t>Nominalny czas pracy: Co najmniej 1.75 mln godzin;</w:t>
      </w:r>
    </w:p>
    <w:p w14:paraId="41ED92D3" w14:textId="77777777" w:rsidR="0010095C" w:rsidRPr="007719C0" w:rsidRDefault="0010095C" w:rsidP="00687911">
      <w:pPr>
        <w:numPr>
          <w:ilvl w:val="0"/>
          <w:numId w:val="24"/>
        </w:numPr>
        <w:spacing w:before="100" w:beforeAutospacing="1" w:after="100" w:afterAutospacing="1"/>
        <w:rPr>
          <w:rFonts w:ascii="Source Sans Pro" w:hAnsi="Source Sans Pro"/>
        </w:rPr>
      </w:pPr>
      <w:r w:rsidRPr="007719C0">
        <w:rPr>
          <w:rFonts w:ascii="Source Sans Pro" w:hAnsi="Source Sans Pro"/>
        </w:rPr>
        <w:t xml:space="preserve">TBW (Total </w:t>
      </w:r>
      <w:proofErr w:type="spellStart"/>
      <w:r w:rsidRPr="007719C0">
        <w:rPr>
          <w:rFonts w:ascii="Source Sans Pro" w:hAnsi="Source Sans Pro"/>
        </w:rPr>
        <w:t>Bytes</w:t>
      </w:r>
      <w:proofErr w:type="spellEnd"/>
      <w:r w:rsidRPr="007719C0">
        <w:rPr>
          <w:rFonts w:ascii="Source Sans Pro" w:hAnsi="Source Sans Pro"/>
        </w:rPr>
        <w:t xml:space="preserve"> </w:t>
      </w:r>
      <w:proofErr w:type="spellStart"/>
      <w:r w:rsidRPr="007719C0">
        <w:rPr>
          <w:rFonts w:ascii="Source Sans Pro" w:hAnsi="Source Sans Pro"/>
        </w:rPr>
        <w:t>Written</w:t>
      </w:r>
      <w:proofErr w:type="spellEnd"/>
      <w:r w:rsidRPr="007719C0">
        <w:rPr>
          <w:rFonts w:ascii="Source Sans Pro" w:hAnsi="Source Sans Pro"/>
        </w:rPr>
        <w:t>): Co najmniej 500 TB;</w:t>
      </w:r>
    </w:p>
    <w:p w14:paraId="52269094" w14:textId="77777777" w:rsidR="0010095C" w:rsidRPr="007719C0" w:rsidRDefault="0010095C" w:rsidP="00687911">
      <w:pPr>
        <w:numPr>
          <w:ilvl w:val="0"/>
          <w:numId w:val="24"/>
        </w:numPr>
        <w:spacing w:before="100" w:beforeAutospacing="1" w:after="100" w:afterAutospacing="1"/>
        <w:rPr>
          <w:rFonts w:ascii="Source Sans Pro" w:hAnsi="Source Sans Pro"/>
        </w:rPr>
      </w:pPr>
      <w:r w:rsidRPr="007719C0">
        <w:rPr>
          <w:rFonts w:ascii="Source Sans Pro" w:hAnsi="Source Sans Pro"/>
        </w:rPr>
        <w:t>Temperatura pracy: 0 – 70o C;</w:t>
      </w:r>
    </w:p>
    <w:p w14:paraId="2C855522" w14:textId="77777777" w:rsidR="0010095C" w:rsidRPr="007719C0" w:rsidRDefault="0010095C" w:rsidP="00687911">
      <w:pPr>
        <w:numPr>
          <w:ilvl w:val="0"/>
          <w:numId w:val="24"/>
        </w:numPr>
        <w:spacing w:before="100" w:beforeAutospacing="1" w:after="100" w:afterAutospacing="1"/>
        <w:rPr>
          <w:rFonts w:ascii="Source Sans Pro" w:hAnsi="Source Sans Pro"/>
        </w:rPr>
      </w:pPr>
      <w:r w:rsidRPr="007719C0">
        <w:rPr>
          <w:rFonts w:ascii="Source Sans Pro" w:hAnsi="Source Sans Pro"/>
        </w:rPr>
        <w:t>Gwarancja: 5 lat lub do wyczerpania limitu niezawodności (TBW).</w:t>
      </w:r>
    </w:p>
    <w:p w14:paraId="121FCB40" w14:textId="77777777" w:rsidR="0010095C" w:rsidRPr="007719C0" w:rsidRDefault="0010095C" w:rsidP="0010095C">
      <w:pPr>
        <w:spacing w:before="100" w:beforeAutospacing="1" w:after="100" w:afterAutospacing="1"/>
        <w:outlineLvl w:val="3"/>
        <w:rPr>
          <w:rFonts w:ascii="Source Sans Pro" w:hAnsi="Source Sans Pro"/>
          <w:b/>
        </w:rPr>
      </w:pPr>
      <w:r w:rsidRPr="007719C0">
        <w:rPr>
          <w:rFonts w:ascii="Source Sans Pro" w:hAnsi="Source Sans Pro"/>
          <w:b/>
        </w:rPr>
        <w:t>Pamięć RAM – 1 sztuka</w:t>
      </w:r>
    </w:p>
    <w:p w14:paraId="68C51E2E" w14:textId="77777777" w:rsidR="0010095C" w:rsidRPr="007719C0" w:rsidRDefault="0010095C" w:rsidP="00687911">
      <w:pPr>
        <w:numPr>
          <w:ilvl w:val="0"/>
          <w:numId w:val="25"/>
        </w:numPr>
        <w:spacing w:before="100" w:beforeAutospacing="1" w:after="100" w:afterAutospacing="1"/>
        <w:rPr>
          <w:rFonts w:ascii="Source Sans Pro" w:hAnsi="Source Sans Pro"/>
        </w:rPr>
      </w:pPr>
      <w:r w:rsidRPr="007719C0">
        <w:rPr>
          <w:rFonts w:ascii="Source Sans Pro" w:hAnsi="Source Sans Pro"/>
        </w:rPr>
        <w:t xml:space="preserve">Rodzaj pamięci: DDR4, </w:t>
      </w:r>
      <w:proofErr w:type="spellStart"/>
      <w:r w:rsidRPr="007719C0">
        <w:rPr>
          <w:rFonts w:ascii="Source Sans Pro" w:hAnsi="Source Sans Pro"/>
        </w:rPr>
        <w:t>LowProfile</w:t>
      </w:r>
      <w:proofErr w:type="spellEnd"/>
    </w:p>
    <w:p w14:paraId="6D23B2EF" w14:textId="77777777" w:rsidR="0010095C" w:rsidRPr="007719C0" w:rsidRDefault="0010095C" w:rsidP="00687911">
      <w:pPr>
        <w:numPr>
          <w:ilvl w:val="0"/>
          <w:numId w:val="25"/>
        </w:numPr>
        <w:spacing w:before="100" w:beforeAutospacing="1" w:after="100" w:afterAutospacing="1"/>
        <w:rPr>
          <w:rFonts w:ascii="Source Sans Pro" w:hAnsi="Source Sans Pro"/>
        </w:rPr>
      </w:pPr>
      <w:r w:rsidRPr="007719C0">
        <w:rPr>
          <w:rFonts w:ascii="Source Sans Pro" w:hAnsi="Source Sans Pro"/>
        </w:rPr>
        <w:lastRenderedPageBreak/>
        <w:t>Pojemność całkowita: 64 GB (2x32 GB)</w:t>
      </w:r>
    </w:p>
    <w:p w14:paraId="0D946E11" w14:textId="77777777" w:rsidR="0010095C" w:rsidRPr="007719C0" w:rsidRDefault="0010095C" w:rsidP="00687911">
      <w:pPr>
        <w:numPr>
          <w:ilvl w:val="0"/>
          <w:numId w:val="25"/>
        </w:numPr>
        <w:spacing w:before="100" w:beforeAutospacing="1" w:after="100" w:afterAutospacing="1"/>
        <w:rPr>
          <w:rFonts w:ascii="Source Sans Pro" w:hAnsi="Source Sans Pro"/>
        </w:rPr>
      </w:pPr>
      <w:r w:rsidRPr="007719C0">
        <w:rPr>
          <w:rFonts w:ascii="Source Sans Pro" w:hAnsi="Source Sans Pro"/>
        </w:rPr>
        <w:t>Liczba modułów: 2</w:t>
      </w:r>
    </w:p>
    <w:p w14:paraId="124F43BE" w14:textId="77777777" w:rsidR="0010095C" w:rsidRPr="007719C0" w:rsidRDefault="0010095C" w:rsidP="00687911">
      <w:pPr>
        <w:numPr>
          <w:ilvl w:val="0"/>
          <w:numId w:val="25"/>
        </w:numPr>
        <w:spacing w:before="100" w:beforeAutospacing="1" w:after="100" w:afterAutospacing="1"/>
        <w:rPr>
          <w:rFonts w:ascii="Source Sans Pro" w:hAnsi="Source Sans Pro"/>
        </w:rPr>
      </w:pPr>
      <w:r w:rsidRPr="007719C0">
        <w:rPr>
          <w:rFonts w:ascii="Source Sans Pro" w:hAnsi="Source Sans Pro"/>
        </w:rPr>
        <w:t>Taktowanie: Co najmniej 2666 MHz (PC4-21300)</w:t>
      </w:r>
    </w:p>
    <w:p w14:paraId="05E68108" w14:textId="77777777" w:rsidR="0010095C" w:rsidRPr="007719C0" w:rsidRDefault="0010095C" w:rsidP="00687911">
      <w:pPr>
        <w:numPr>
          <w:ilvl w:val="0"/>
          <w:numId w:val="25"/>
        </w:numPr>
        <w:spacing w:before="100" w:beforeAutospacing="1" w:after="100" w:afterAutospacing="1"/>
        <w:rPr>
          <w:rFonts w:ascii="Source Sans Pro" w:hAnsi="Source Sans Pro"/>
        </w:rPr>
      </w:pPr>
      <w:r w:rsidRPr="007719C0">
        <w:rPr>
          <w:rFonts w:ascii="Source Sans Pro" w:hAnsi="Source Sans Pro"/>
        </w:rPr>
        <w:t>Opóźnienia (</w:t>
      </w:r>
      <w:proofErr w:type="spellStart"/>
      <w:r w:rsidRPr="007719C0">
        <w:rPr>
          <w:rFonts w:ascii="Source Sans Pro" w:hAnsi="Source Sans Pro"/>
        </w:rPr>
        <w:t>cycle</w:t>
      </w:r>
      <w:proofErr w:type="spellEnd"/>
      <w:r w:rsidRPr="007719C0">
        <w:rPr>
          <w:rFonts w:ascii="Source Sans Pro" w:hAnsi="Source Sans Pro"/>
        </w:rPr>
        <w:t xml:space="preserve"> </w:t>
      </w:r>
      <w:proofErr w:type="spellStart"/>
      <w:r w:rsidRPr="007719C0">
        <w:rPr>
          <w:rFonts w:ascii="Source Sans Pro" w:hAnsi="Source Sans Pro"/>
        </w:rPr>
        <w:t>latency</w:t>
      </w:r>
      <w:proofErr w:type="spellEnd"/>
      <w:r w:rsidRPr="007719C0">
        <w:rPr>
          <w:rFonts w:ascii="Source Sans Pro" w:hAnsi="Source Sans Pro"/>
        </w:rPr>
        <w:t>): CL 16</w:t>
      </w:r>
    </w:p>
    <w:p w14:paraId="76F0BB70" w14:textId="77777777" w:rsidR="0010095C" w:rsidRPr="007719C0" w:rsidRDefault="0010095C" w:rsidP="00687911">
      <w:pPr>
        <w:numPr>
          <w:ilvl w:val="0"/>
          <w:numId w:val="25"/>
        </w:numPr>
        <w:spacing w:before="100" w:beforeAutospacing="1" w:after="100" w:afterAutospacing="1"/>
        <w:rPr>
          <w:rFonts w:ascii="Source Sans Pro" w:hAnsi="Source Sans Pro"/>
        </w:rPr>
      </w:pPr>
      <w:r w:rsidRPr="007719C0">
        <w:rPr>
          <w:rFonts w:ascii="Source Sans Pro" w:hAnsi="Source Sans Pro"/>
        </w:rPr>
        <w:t>Timingi: CL16-18-18</w:t>
      </w:r>
    </w:p>
    <w:p w14:paraId="0C53A5FC" w14:textId="77777777" w:rsidR="0010095C" w:rsidRPr="007719C0" w:rsidRDefault="0010095C" w:rsidP="00687911">
      <w:pPr>
        <w:numPr>
          <w:ilvl w:val="0"/>
          <w:numId w:val="25"/>
        </w:numPr>
        <w:spacing w:before="100" w:beforeAutospacing="1" w:after="100" w:afterAutospacing="1"/>
        <w:rPr>
          <w:rFonts w:ascii="Source Sans Pro" w:hAnsi="Source Sans Pro"/>
        </w:rPr>
      </w:pPr>
      <w:r w:rsidRPr="007719C0">
        <w:rPr>
          <w:rFonts w:ascii="Source Sans Pro" w:hAnsi="Source Sans Pro"/>
        </w:rPr>
        <w:t>Napięcie: 1,2 V</w:t>
      </w:r>
    </w:p>
    <w:p w14:paraId="0013766A" w14:textId="77777777" w:rsidR="0010095C" w:rsidRPr="007719C0" w:rsidRDefault="0010095C" w:rsidP="00687911">
      <w:pPr>
        <w:numPr>
          <w:ilvl w:val="0"/>
          <w:numId w:val="25"/>
        </w:numPr>
        <w:spacing w:before="100" w:beforeAutospacing="1" w:after="100" w:afterAutospacing="1"/>
        <w:rPr>
          <w:rFonts w:ascii="Source Sans Pro" w:hAnsi="Source Sans Pro"/>
        </w:rPr>
      </w:pPr>
      <w:r w:rsidRPr="007719C0">
        <w:rPr>
          <w:rFonts w:ascii="Source Sans Pro" w:hAnsi="Source Sans Pro"/>
        </w:rPr>
        <w:t>Obsługiwane profile OC: Intel XMP</w:t>
      </w:r>
    </w:p>
    <w:p w14:paraId="05B26706" w14:textId="77777777" w:rsidR="0010095C" w:rsidRPr="007719C0" w:rsidRDefault="0010095C" w:rsidP="00687911">
      <w:pPr>
        <w:numPr>
          <w:ilvl w:val="0"/>
          <w:numId w:val="25"/>
        </w:numPr>
        <w:spacing w:before="100" w:beforeAutospacing="1" w:after="100" w:afterAutospacing="1"/>
        <w:rPr>
          <w:rFonts w:ascii="Source Sans Pro" w:hAnsi="Source Sans Pro"/>
        </w:rPr>
      </w:pPr>
      <w:r w:rsidRPr="007719C0">
        <w:rPr>
          <w:rFonts w:ascii="Source Sans Pro" w:hAnsi="Source Sans Pro"/>
        </w:rPr>
        <w:t>Chłodzenie: Radiator</w:t>
      </w:r>
    </w:p>
    <w:p w14:paraId="28271298" w14:textId="77777777" w:rsidR="0010095C" w:rsidRPr="007719C0" w:rsidRDefault="0010095C" w:rsidP="00687911">
      <w:pPr>
        <w:numPr>
          <w:ilvl w:val="0"/>
          <w:numId w:val="25"/>
        </w:numPr>
        <w:spacing w:before="100" w:beforeAutospacing="1" w:after="100" w:afterAutospacing="1"/>
        <w:rPr>
          <w:rFonts w:ascii="Source Sans Pro" w:hAnsi="Source Sans Pro"/>
        </w:rPr>
      </w:pPr>
      <w:r w:rsidRPr="007719C0">
        <w:rPr>
          <w:rFonts w:ascii="Source Sans Pro" w:hAnsi="Source Sans Pro"/>
        </w:rPr>
        <w:t>Pamięć ECC: Nie</w:t>
      </w:r>
    </w:p>
    <w:p w14:paraId="7E01284D" w14:textId="77777777" w:rsidR="0010095C" w:rsidRPr="007719C0" w:rsidRDefault="0010095C" w:rsidP="00687911">
      <w:pPr>
        <w:numPr>
          <w:ilvl w:val="0"/>
          <w:numId w:val="25"/>
        </w:numPr>
        <w:spacing w:before="100" w:beforeAutospacing="1" w:after="100" w:afterAutospacing="1"/>
        <w:rPr>
          <w:rFonts w:ascii="Source Sans Pro" w:hAnsi="Source Sans Pro"/>
        </w:rPr>
      </w:pPr>
      <w:r w:rsidRPr="007719C0">
        <w:rPr>
          <w:rFonts w:ascii="Source Sans Pro" w:hAnsi="Source Sans Pro"/>
        </w:rPr>
        <w:t>Gwarancja: Dożywotnia (gwarancja producenta)</w:t>
      </w:r>
    </w:p>
    <w:p w14:paraId="63CD1FE6" w14:textId="15C2212E" w:rsidR="009E253B" w:rsidRDefault="00294323" w:rsidP="009F011F">
      <w:pPr>
        <w:pStyle w:val="Cz"/>
        <w:rPr>
          <w:rFonts w:eastAsiaTheme="minorHAnsi"/>
          <w:sz w:val="20"/>
          <w:szCs w:val="20"/>
        </w:rPr>
      </w:pPr>
      <w:r w:rsidRPr="007719C0">
        <w:rPr>
          <w:rFonts w:ascii="Source Sans Pro" w:eastAsiaTheme="minorHAnsi" w:hAnsi="Source Sans Pro"/>
        </w:rPr>
        <w:t xml:space="preserve">Część </w:t>
      </w:r>
      <w:r w:rsidR="00E670F1">
        <w:rPr>
          <w:rFonts w:ascii="Source Sans Pro" w:eastAsiaTheme="minorHAnsi" w:hAnsi="Source Sans Pro"/>
        </w:rPr>
        <w:t>3</w:t>
      </w:r>
      <w:r>
        <w:rPr>
          <w:rFonts w:eastAsiaTheme="minorHAnsi"/>
          <w:sz w:val="20"/>
          <w:szCs w:val="20"/>
        </w:rPr>
        <w:t>:</w:t>
      </w:r>
    </w:p>
    <w:p w14:paraId="43026B85" w14:textId="3AE3630A" w:rsidR="00A050D7" w:rsidRPr="009E253B" w:rsidRDefault="00A050D7" w:rsidP="009F011F">
      <w:pPr>
        <w:pStyle w:val="Cz"/>
        <w:rPr>
          <w:rFonts w:eastAsiaTheme="minorHAnsi"/>
          <w:sz w:val="20"/>
          <w:szCs w:val="20"/>
        </w:rPr>
      </w:pPr>
      <w:r>
        <w:rPr>
          <w:rFonts w:eastAsiaTheme="minorHAnsi"/>
          <w:sz w:val="20"/>
          <w:szCs w:val="20"/>
        </w:rPr>
        <w:t>Jeśli nie wskazano inaczej, wszystkie wymagania należy traktować jako minimalne.</w:t>
      </w:r>
    </w:p>
    <w:p w14:paraId="56694B9B" w14:textId="78A26300" w:rsidR="00A050D7" w:rsidRPr="00703DB8" w:rsidRDefault="00E52477" w:rsidP="009066F1">
      <w:pPr>
        <w:rPr>
          <w:rFonts w:ascii="Source Sans Pro" w:hAnsi="Source Sans Pro"/>
        </w:rPr>
      </w:pPr>
      <w:r w:rsidRPr="007719C0">
        <w:rPr>
          <w:rFonts w:ascii="Source Sans Pro" w:eastAsiaTheme="minorHAnsi" w:hAnsi="Source Sans Pro" w:cs="Arial"/>
          <w:b/>
          <w:color w:val="000000" w:themeColor="text1"/>
          <w:kern w:val="2"/>
          <w:sz w:val="20"/>
          <w:szCs w:val="20"/>
          <w:lang w:eastAsia="en-US"/>
          <w14:ligatures w14:val="standardContextual"/>
        </w:rPr>
        <w:t>Urz</w:t>
      </w:r>
      <w:r w:rsidRPr="007719C0">
        <w:rPr>
          <w:rFonts w:ascii="Source Sans Pro" w:eastAsiaTheme="minorHAnsi" w:hAnsi="Source Sans Pro" w:cs="Arial" w:hint="eastAsia"/>
          <w:b/>
          <w:color w:val="000000" w:themeColor="text1"/>
          <w:kern w:val="2"/>
          <w:sz w:val="20"/>
          <w:szCs w:val="20"/>
          <w:lang w:eastAsia="en-US"/>
          <w14:ligatures w14:val="standardContextual"/>
        </w:rPr>
        <w:t>ą</w:t>
      </w:r>
      <w:r w:rsidRPr="007719C0">
        <w:rPr>
          <w:rFonts w:ascii="Source Sans Pro" w:eastAsiaTheme="minorHAnsi" w:hAnsi="Source Sans Pro" w:cs="Arial"/>
          <w:b/>
          <w:color w:val="000000" w:themeColor="text1"/>
          <w:kern w:val="2"/>
          <w:sz w:val="20"/>
          <w:szCs w:val="20"/>
          <w:lang w:eastAsia="en-US"/>
          <w14:ligatures w14:val="standardContextual"/>
        </w:rPr>
        <w:t>dzenia dostarczone w ramach tej cz</w:t>
      </w:r>
      <w:r w:rsidRPr="007719C0">
        <w:rPr>
          <w:rFonts w:ascii="Source Sans Pro" w:eastAsiaTheme="minorHAnsi" w:hAnsi="Source Sans Pro" w:cs="Arial" w:hint="eastAsia"/>
          <w:b/>
          <w:color w:val="000000" w:themeColor="text1"/>
          <w:kern w:val="2"/>
          <w:sz w:val="20"/>
          <w:szCs w:val="20"/>
          <w:lang w:eastAsia="en-US"/>
          <w14:ligatures w14:val="standardContextual"/>
        </w:rPr>
        <w:t>ęś</w:t>
      </w:r>
      <w:r w:rsidRPr="007719C0">
        <w:rPr>
          <w:rFonts w:ascii="Source Sans Pro" w:eastAsiaTheme="minorHAnsi" w:hAnsi="Source Sans Pro" w:cs="Arial"/>
          <w:b/>
          <w:color w:val="000000" w:themeColor="text1"/>
          <w:kern w:val="2"/>
          <w:sz w:val="20"/>
          <w:szCs w:val="20"/>
          <w:lang w:eastAsia="en-US"/>
          <w14:ligatures w14:val="standardContextual"/>
        </w:rPr>
        <w:t>ci musz</w:t>
      </w:r>
      <w:r w:rsidRPr="007719C0">
        <w:rPr>
          <w:rFonts w:ascii="Source Sans Pro" w:eastAsiaTheme="minorHAnsi" w:hAnsi="Source Sans Pro" w:cs="Arial" w:hint="eastAsia"/>
          <w:b/>
          <w:color w:val="000000" w:themeColor="text1"/>
          <w:kern w:val="2"/>
          <w:sz w:val="20"/>
          <w:szCs w:val="20"/>
          <w:lang w:eastAsia="en-US"/>
          <w14:ligatures w14:val="standardContextual"/>
        </w:rPr>
        <w:t>ą</w:t>
      </w:r>
      <w:r w:rsidRPr="007719C0">
        <w:rPr>
          <w:rFonts w:ascii="Source Sans Pro" w:eastAsiaTheme="minorHAnsi" w:hAnsi="Source Sans Pro" w:cs="Arial"/>
          <w:b/>
          <w:color w:val="000000" w:themeColor="text1"/>
          <w:kern w:val="2"/>
          <w:sz w:val="20"/>
          <w:szCs w:val="20"/>
          <w:lang w:eastAsia="en-US"/>
          <w14:ligatures w14:val="standardContextual"/>
        </w:rPr>
        <w:t xml:space="preserve"> zosta</w:t>
      </w:r>
      <w:r w:rsidRPr="007719C0">
        <w:rPr>
          <w:rFonts w:ascii="Source Sans Pro" w:eastAsiaTheme="minorHAnsi" w:hAnsi="Source Sans Pro" w:cs="Arial" w:hint="eastAsia"/>
          <w:b/>
          <w:color w:val="000000" w:themeColor="text1"/>
          <w:kern w:val="2"/>
          <w:sz w:val="20"/>
          <w:szCs w:val="20"/>
          <w:lang w:eastAsia="en-US"/>
          <w14:ligatures w14:val="standardContextual"/>
        </w:rPr>
        <w:t>ć</w:t>
      </w:r>
      <w:r w:rsidRPr="007719C0">
        <w:rPr>
          <w:rFonts w:ascii="Source Sans Pro" w:eastAsiaTheme="minorHAnsi" w:hAnsi="Source Sans Pro" w:cs="Arial"/>
          <w:b/>
          <w:color w:val="000000" w:themeColor="text1"/>
          <w:kern w:val="2"/>
          <w:sz w:val="20"/>
          <w:szCs w:val="20"/>
          <w:lang w:eastAsia="en-US"/>
          <w14:ligatures w14:val="standardContextual"/>
        </w:rPr>
        <w:t xml:space="preserve"> dostarczone z okablowaniem niezb</w:t>
      </w:r>
      <w:r w:rsidRPr="007719C0">
        <w:rPr>
          <w:rFonts w:ascii="Source Sans Pro" w:eastAsiaTheme="minorHAnsi" w:hAnsi="Source Sans Pro" w:cs="Arial" w:hint="eastAsia"/>
          <w:b/>
          <w:color w:val="000000" w:themeColor="text1"/>
          <w:kern w:val="2"/>
          <w:sz w:val="20"/>
          <w:szCs w:val="20"/>
          <w:lang w:eastAsia="en-US"/>
          <w14:ligatures w14:val="standardContextual"/>
        </w:rPr>
        <w:t>ę</w:t>
      </w:r>
      <w:r w:rsidRPr="007719C0">
        <w:rPr>
          <w:rFonts w:ascii="Source Sans Pro" w:eastAsiaTheme="minorHAnsi" w:hAnsi="Source Sans Pro" w:cs="Arial"/>
          <w:b/>
          <w:color w:val="000000" w:themeColor="text1"/>
          <w:kern w:val="2"/>
          <w:sz w:val="20"/>
          <w:szCs w:val="20"/>
          <w:lang w:eastAsia="en-US"/>
          <w14:ligatures w14:val="standardContextual"/>
        </w:rPr>
        <w:t>dnym do ich uruchomienia</w:t>
      </w:r>
      <w:r w:rsidR="007510CC" w:rsidRPr="007719C0">
        <w:rPr>
          <w:rFonts w:ascii="Source Sans Pro" w:eastAsiaTheme="minorHAnsi" w:hAnsi="Source Sans Pro" w:cs="Arial"/>
          <w:b/>
          <w:bCs/>
          <w:color w:val="000000" w:themeColor="text1"/>
          <w:kern w:val="2"/>
          <w:sz w:val="20"/>
          <w:szCs w:val="20"/>
          <w:lang w:eastAsia="en-US"/>
          <w14:ligatures w14:val="standardContextual"/>
        </w:rPr>
        <w:t xml:space="preserve">. </w:t>
      </w:r>
      <w:r w:rsidR="007510CC" w:rsidRPr="007719C0">
        <w:rPr>
          <w:rFonts w:ascii="Source Sans Pro" w:hAnsi="Source Sans Pro" w:cstheme="minorHAnsi"/>
        </w:rPr>
        <w:t>Urządzenia będą nowe, pochodzące z  polskiej, autoryzowanej przez producenta</w:t>
      </w:r>
      <w:r w:rsidR="000B4F6C" w:rsidRPr="007719C0">
        <w:rPr>
          <w:rFonts w:ascii="Source Sans Pro" w:hAnsi="Source Sans Pro" w:cstheme="minorHAnsi"/>
        </w:rPr>
        <w:t xml:space="preserve">, </w:t>
      </w:r>
      <w:r w:rsidR="007510CC" w:rsidRPr="007719C0">
        <w:rPr>
          <w:rFonts w:ascii="Source Sans Pro" w:hAnsi="Source Sans Pro" w:cstheme="minorHAnsi"/>
        </w:rPr>
        <w:t>dystrybucji.</w:t>
      </w:r>
      <w:r w:rsidR="005E40D0" w:rsidRPr="007719C0">
        <w:rPr>
          <w:rFonts w:ascii="Source Sans Pro" w:hAnsi="Source Sans Pro" w:cstheme="minorHAnsi"/>
        </w:rPr>
        <w:t xml:space="preserve"> </w:t>
      </w:r>
      <w:r w:rsidR="00E16A77" w:rsidRPr="007719C0">
        <w:rPr>
          <w:rFonts w:ascii="Source Sans Pro" w:hAnsi="Source Sans Pro"/>
        </w:rPr>
        <w:t xml:space="preserve">Dostawca zagwarantuje możliwość samodzielnego rozszerzenia przez Użytkownika </w:t>
      </w:r>
      <w:r w:rsidR="001D0A4F" w:rsidRPr="007719C0">
        <w:rPr>
          <w:rFonts w:ascii="Source Sans Pro" w:hAnsi="Source Sans Pro"/>
        </w:rPr>
        <w:t xml:space="preserve">konfiguracji </w:t>
      </w:r>
      <w:r w:rsidR="00E16A77" w:rsidRPr="007719C0">
        <w:rPr>
          <w:rFonts w:ascii="Source Sans Pro" w:hAnsi="Source Sans Pro"/>
        </w:rPr>
        <w:t>urządze</w:t>
      </w:r>
      <w:r w:rsidR="001D0A4F" w:rsidRPr="007719C0">
        <w:rPr>
          <w:rFonts w:ascii="Source Sans Pro" w:hAnsi="Source Sans Pro"/>
        </w:rPr>
        <w:t>ń</w:t>
      </w:r>
      <w:r w:rsidR="00E16A77" w:rsidRPr="007719C0">
        <w:rPr>
          <w:rFonts w:ascii="Source Sans Pro" w:hAnsi="Source Sans Pro"/>
        </w:rPr>
        <w:t xml:space="preserve"> bez utraty gwarancji. W szczególności oznacza to, że Zamawiający nie dopuszcza plombowania obudowy</w:t>
      </w:r>
      <w:r w:rsidR="009B2F36" w:rsidRPr="007719C0">
        <w:rPr>
          <w:rFonts w:ascii="Source Sans Pro" w:hAnsi="Source Sans Pro"/>
        </w:rPr>
        <w:t xml:space="preserve"> urządze</w:t>
      </w:r>
      <w:r w:rsidR="00DD7B78" w:rsidRPr="007719C0">
        <w:rPr>
          <w:rFonts w:ascii="Source Sans Pro" w:hAnsi="Source Sans Pro"/>
        </w:rPr>
        <w:t>ń</w:t>
      </w:r>
      <w:r w:rsidR="009B2F36" w:rsidRPr="007719C0">
        <w:rPr>
          <w:rFonts w:ascii="Source Sans Pro" w:hAnsi="Source Sans Pro"/>
        </w:rPr>
        <w:t>.</w:t>
      </w:r>
    </w:p>
    <w:p w14:paraId="078BA873" w14:textId="138A76B5" w:rsidR="0010095C" w:rsidRPr="004A4AF3" w:rsidRDefault="0010095C" w:rsidP="004B5667">
      <w:pPr>
        <w:pStyle w:val="Podcz"/>
        <w:rPr>
          <w:rFonts w:ascii="Source Sans Pro" w:hAnsi="Source Sans Pro"/>
          <w:sz w:val="22"/>
          <w:szCs w:val="22"/>
        </w:rPr>
      </w:pPr>
      <w:r w:rsidRPr="004A4AF3">
        <w:rPr>
          <w:rFonts w:ascii="Source Sans Pro" w:hAnsi="Source Sans Pro"/>
          <w:sz w:val="22"/>
          <w:szCs w:val="22"/>
        </w:rPr>
        <w:t xml:space="preserve">Biurowa stacja robocza – </w:t>
      </w:r>
      <w:r w:rsidR="00855EF0" w:rsidRPr="004A4AF3">
        <w:rPr>
          <w:rFonts w:ascii="Source Sans Pro" w:hAnsi="Source Sans Pro"/>
          <w:sz w:val="22"/>
          <w:szCs w:val="22"/>
        </w:rPr>
        <w:t>3</w:t>
      </w:r>
      <w:r w:rsidRPr="004A4AF3">
        <w:rPr>
          <w:rFonts w:ascii="Source Sans Pro" w:hAnsi="Source Sans Pro"/>
          <w:sz w:val="22"/>
          <w:szCs w:val="22"/>
        </w:rPr>
        <w:t xml:space="preserve"> sztuk</w:t>
      </w:r>
      <w:r w:rsidR="00DD74A2" w:rsidRPr="004A4AF3">
        <w:rPr>
          <w:rFonts w:ascii="Source Sans Pro" w:hAnsi="Source Sans Pro"/>
          <w:sz w:val="22"/>
          <w:szCs w:val="22"/>
        </w:rPr>
        <w:t>i</w:t>
      </w:r>
    </w:p>
    <w:p w14:paraId="6BF7F847" w14:textId="77777777" w:rsidR="00C17589" w:rsidRPr="007719C0" w:rsidRDefault="00C17589" w:rsidP="00C17589">
      <w:pPr>
        <w:rPr>
          <w:rFonts w:ascii="Source Sans Pro" w:hAnsi="Source Sans Pro"/>
        </w:rPr>
      </w:pPr>
      <w:r w:rsidRPr="007719C0">
        <w:rPr>
          <w:rFonts w:ascii="Source Sans Pro" w:hAnsi="Source Sans Pro"/>
        </w:rPr>
        <w:t xml:space="preserve">Przedmiotem zamówienia jest komputer biurowy, przeznaczony do pracy biurowej z wykorzystaniem m.in. pakietu Microsoft Office, w liczbie dwu sztuk. </w:t>
      </w:r>
    </w:p>
    <w:p w14:paraId="22FCB1CF" w14:textId="1AD0E97C" w:rsidR="00C17589" w:rsidRPr="007719C0" w:rsidRDefault="00C17589" w:rsidP="00C17589">
      <w:pPr>
        <w:rPr>
          <w:rFonts w:ascii="Source Sans Pro" w:hAnsi="Source Sans Pro"/>
        </w:rPr>
      </w:pPr>
      <w:r w:rsidRPr="007719C0">
        <w:rPr>
          <w:rFonts w:ascii="Source Sans Pro" w:hAnsi="Source Sans Pro"/>
        </w:rPr>
        <w:t>Urządzenia.</w:t>
      </w:r>
    </w:p>
    <w:p w14:paraId="0DEB09D5" w14:textId="77777777" w:rsidR="00C17589" w:rsidRPr="007719C0" w:rsidRDefault="00C17589" w:rsidP="00C17589">
      <w:pPr>
        <w:rPr>
          <w:rFonts w:ascii="Source Sans Pro" w:hAnsi="Source Sans Pro"/>
        </w:rPr>
      </w:pPr>
      <w:r w:rsidRPr="007719C0">
        <w:rPr>
          <w:rFonts w:ascii="Source Sans Pro" w:hAnsi="Source Sans Pro"/>
        </w:rPr>
        <w:t>Ponadto, urządzenie będzie spełniało następujące wymagania techniczne:</w:t>
      </w:r>
    </w:p>
    <w:p w14:paraId="1F50F7DA" w14:textId="77777777" w:rsidR="00C17589" w:rsidRPr="007719C0" w:rsidRDefault="00C17589" w:rsidP="00C17589">
      <w:pPr>
        <w:rPr>
          <w:rFonts w:ascii="Source Sans Pro" w:hAnsi="Source Sans Pro"/>
        </w:rPr>
      </w:pPr>
    </w:p>
    <w:tbl>
      <w:tblPr>
        <w:tblW w:w="8980" w:type="dxa"/>
        <w:tblInd w:w="-8"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Look w:val="0000" w:firstRow="0" w:lastRow="0" w:firstColumn="0" w:lastColumn="0" w:noHBand="0" w:noVBand="0"/>
      </w:tblPr>
      <w:tblGrid>
        <w:gridCol w:w="846"/>
        <w:gridCol w:w="2919"/>
        <w:gridCol w:w="5215"/>
      </w:tblGrid>
      <w:tr w:rsidR="00C17589" w:rsidRPr="00A47D55" w14:paraId="341BC20D" w14:textId="77777777" w:rsidTr="58F9B818">
        <w:trPr>
          <w:trHeight w:val="449"/>
        </w:trPr>
        <w:tc>
          <w:tcPr>
            <w:tcW w:w="846" w:type="dxa"/>
            <w:shd w:val="clear" w:color="auto" w:fill="auto"/>
          </w:tcPr>
          <w:p w14:paraId="0CE4EDE6" w14:textId="77777777" w:rsidR="00C17589" w:rsidRPr="007719C0" w:rsidRDefault="00C17589">
            <w:pPr>
              <w:rPr>
                <w:rFonts w:ascii="Source Sans Pro" w:hAnsi="Source Sans Pro" w:cstheme="minorHAnsi"/>
                <w:b/>
              </w:rPr>
            </w:pPr>
            <w:r w:rsidRPr="007719C0">
              <w:rPr>
                <w:rFonts w:ascii="Source Sans Pro" w:hAnsi="Source Sans Pro" w:cstheme="minorHAnsi"/>
                <w:b/>
              </w:rPr>
              <w:t>L.p.</w:t>
            </w:r>
          </w:p>
        </w:tc>
        <w:tc>
          <w:tcPr>
            <w:tcW w:w="2919" w:type="dxa"/>
            <w:shd w:val="clear" w:color="auto" w:fill="auto"/>
          </w:tcPr>
          <w:p w14:paraId="458748E7" w14:textId="77777777" w:rsidR="00C17589" w:rsidRPr="007719C0" w:rsidRDefault="00C17589">
            <w:pPr>
              <w:rPr>
                <w:rFonts w:ascii="Source Sans Pro" w:hAnsi="Source Sans Pro" w:cstheme="minorHAnsi"/>
                <w:b/>
              </w:rPr>
            </w:pPr>
            <w:r w:rsidRPr="007719C0">
              <w:rPr>
                <w:rFonts w:ascii="Source Sans Pro" w:hAnsi="Source Sans Pro" w:cstheme="minorHAnsi"/>
                <w:b/>
              </w:rPr>
              <w:t>Parametr techniczny</w:t>
            </w:r>
          </w:p>
        </w:tc>
        <w:tc>
          <w:tcPr>
            <w:tcW w:w="5215" w:type="dxa"/>
            <w:shd w:val="clear" w:color="auto" w:fill="auto"/>
          </w:tcPr>
          <w:p w14:paraId="7204902B" w14:textId="77777777" w:rsidR="00C17589" w:rsidRPr="007719C0" w:rsidRDefault="00C17589">
            <w:pPr>
              <w:rPr>
                <w:rFonts w:ascii="Source Sans Pro" w:hAnsi="Source Sans Pro" w:cstheme="minorHAnsi"/>
                <w:b/>
              </w:rPr>
            </w:pPr>
            <w:r w:rsidRPr="007719C0">
              <w:rPr>
                <w:rFonts w:ascii="Source Sans Pro" w:hAnsi="Source Sans Pro" w:cstheme="minorHAnsi"/>
                <w:b/>
              </w:rPr>
              <w:t>Wymagany przez Zamawiającego</w:t>
            </w:r>
          </w:p>
        </w:tc>
      </w:tr>
      <w:tr w:rsidR="00C17589" w:rsidRPr="00A47D55" w14:paraId="6D9ABD5C" w14:textId="77777777" w:rsidTr="58F9B818">
        <w:trPr>
          <w:trHeight w:val="232"/>
        </w:trPr>
        <w:tc>
          <w:tcPr>
            <w:tcW w:w="846" w:type="dxa"/>
            <w:shd w:val="clear" w:color="auto" w:fill="auto"/>
          </w:tcPr>
          <w:p w14:paraId="27F02D16" w14:textId="77777777" w:rsidR="00C17589" w:rsidRPr="007719C0" w:rsidRDefault="00C17589">
            <w:pPr>
              <w:rPr>
                <w:rFonts w:ascii="Source Sans Pro" w:hAnsi="Source Sans Pro" w:cstheme="minorHAnsi"/>
              </w:rPr>
            </w:pPr>
            <w:r w:rsidRPr="007719C0">
              <w:rPr>
                <w:rFonts w:ascii="Source Sans Pro" w:hAnsi="Source Sans Pro" w:cstheme="minorHAnsi"/>
              </w:rPr>
              <w:t>1</w:t>
            </w:r>
          </w:p>
        </w:tc>
        <w:tc>
          <w:tcPr>
            <w:tcW w:w="2919" w:type="dxa"/>
            <w:shd w:val="clear" w:color="auto" w:fill="auto"/>
          </w:tcPr>
          <w:p w14:paraId="43FE7FF5" w14:textId="77777777" w:rsidR="00C17589" w:rsidRPr="007719C0" w:rsidRDefault="00C17589">
            <w:pPr>
              <w:rPr>
                <w:rFonts w:ascii="Source Sans Pro" w:hAnsi="Source Sans Pro" w:cstheme="minorHAnsi"/>
              </w:rPr>
            </w:pPr>
            <w:r w:rsidRPr="007719C0">
              <w:rPr>
                <w:rFonts w:ascii="Source Sans Pro" w:hAnsi="Source Sans Pro" w:cstheme="minorHAnsi"/>
              </w:rPr>
              <w:t>procesor</w:t>
            </w:r>
          </w:p>
        </w:tc>
        <w:tc>
          <w:tcPr>
            <w:tcW w:w="5215" w:type="dxa"/>
            <w:shd w:val="clear" w:color="auto" w:fill="auto"/>
          </w:tcPr>
          <w:p w14:paraId="157FA11D" w14:textId="77777777" w:rsidR="00C17589" w:rsidRPr="007719C0" w:rsidRDefault="00C17589">
            <w:pPr>
              <w:rPr>
                <w:rFonts w:ascii="Source Sans Pro" w:hAnsi="Source Sans Pro" w:cstheme="minorHAnsi"/>
              </w:rPr>
            </w:pPr>
            <w:r w:rsidRPr="007719C0">
              <w:rPr>
                <w:rFonts w:ascii="Source Sans Pro" w:hAnsi="Source Sans Pro" w:cstheme="minorHAnsi"/>
              </w:rPr>
              <w:t>- 14 rdzeni, 20 wątków,</w:t>
            </w:r>
          </w:p>
          <w:p w14:paraId="5C549778" w14:textId="77777777" w:rsidR="00C17589" w:rsidRPr="007719C0" w:rsidRDefault="00C17589">
            <w:pPr>
              <w:rPr>
                <w:rFonts w:ascii="Source Sans Pro" w:hAnsi="Source Sans Pro" w:cstheme="minorHAnsi"/>
              </w:rPr>
            </w:pPr>
            <w:r w:rsidRPr="007719C0">
              <w:rPr>
                <w:rFonts w:ascii="Source Sans Pro" w:hAnsi="Source Sans Pro" w:cstheme="minorHAnsi"/>
              </w:rPr>
              <w:t>- podstawowa częstotliwość taktowania min. 2.6 GHz,</w:t>
            </w:r>
          </w:p>
          <w:p w14:paraId="3443D0CE" w14:textId="77777777" w:rsidR="00C17589" w:rsidRPr="007719C0" w:rsidRDefault="00C17589">
            <w:pPr>
              <w:rPr>
                <w:rFonts w:ascii="Source Sans Pro" w:hAnsi="Source Sans Pro" w:cstheme="minorHAnsi"/>
              </w:rPr>
            </w:pPr>
            <w:r w:rsidRPr="007719C0">
              <w:rPr>
                <w:rFonts w:ascii="Source Sans Pro" w:hAnsi="Source Sans Pro" w:cstheme="minorHAnsi"/>
              </w:rPr>
              <w:t>- pamięć cache min. 24 MB,</w:t>
            </w:r>
          </w:p>
          <w:p w14:paraId="28AE2C21" w14:textId="77777777" w:rsidR="00C17589" w:rsidRPr="007719C0" w:rsidRDefault="00C17589">
            <w:pPr>
              <w:rPr>
                <w:rFonts w:ascii="Source Sans Pro" w:hAnsi="Source Sans Pro" w:cstheme="minorHAnsi"/>
              </w:rPr>
            </w:pPr>
            <w:r w:rsidRPr="007719C0">
              <w:rPr>
                <w:rFonts w:ascii="Source Sans Pro" w:hAnsi="Source Sans Pro" w:cstheme="minorHAnsi"/>
              </w:rPr>
              <w:t>- ze zintegrowanym układem graficznym,</w:t>
            </w:r>
          </w:p>
          <w:p w14:paraId="3CDFB7CB" w14:textId="1B8AEF49" w:rsidR="00C17589" w:rsidRPr="007719C0" w:rsidRDefault="00C17589">
            <w:pPr>
              <w:rPr>
                <w:rFonts w:ascii="Source Sans Pro" w:hAnsi="Source Sans Pro" w:cstheme="minorHAnsi"/>
              </w:rPr>
            </w:pPr>
            <w:r w:rsidRPr="007719C0">
              <w:rPr>
                <w:rFonts w:ascii="Source Sans Pro" w:hAnsi="Source Sans Pro" w:cstheme="minorHAnsi"/>
              </w:rPr>
              <w:t xml:space="preserve">- osiągający w teście </w:t>
            </w:r>
            <w:proofErr w:type="spellStart"/>
            <w:r w:rsidRPr="007719C0">
              <w:rPr>
                <w:rFonts w:ascii="Source Sans Pro" w:hAnsi="Source Sans Pro" w:cstheme="minorHAnsi"/>
              </w:rPr>
              <w:t>PassMark</w:t>
            </w:r>
            <w:proofErr w:type="spellEnd"/>
            <w:r w:rsidRPr="007719C0">
              <w:rPr>
                <w:rFonts w:ascii="Source Sans Pro" w:hAnsi="Source Sans Pro" w:cstheme="minorHAnsi"/>
              </w:rPr>
              <w:t xml:space="preserve"> High End </w:t>
            </w:r>
            <w:proofErr w:type="spellStart"/>
            <w:r w:rsidRPr="007719C0">
              <w:rPr>
                <w:rFonts w:ascii="Source Sans Pro" w:hAnsi="Source Sans Pro" w:cstheme="minorHAnsi"/>
              </w:rPr>
              <w:t>CPUs</w:t>
            </w:r>
            <w:proofErr w:type="spellEnd"/>
            <w:r w:rsidRPr="007719C0">
              <w:rPr>
                <w:rFonts w:ascii="Source Sans Pro" w:hAnsi="Source Sans Pro" w:cstheme="minorHAnsi"/>
              </w:rPr>
              <w:t xml:space="preserve"> z dnia </w:t>
            </w:r>
            <w:r w:rsidR="000A2851">
              <w:rPr>
                <w:rFonts w:ascii="Source Sans Pro" w:hAnsi="Source Sans Pro" w:cstheme="minorHAnsi"/>
              </w:rPr>
              <w:t>19.09</w:t>
            </w:r>
            <w:r w:rsidRPr="007719C0">
              <w:rPr>
                <w:rFonts w:ascii="Source Sans Pro" w:hAnsi="Source Sans Pro" w:cstheme="minorHAnsi"/>
              </w:rPr>
              <w:t>.2024 (załączono wydruk ze strony producenta testu, w formacie PDF) min. 32</w:t>
            </w:r>
            <w:r w:rsidR="000A2851">
              <w:rPr>
                <w:rFonts w:ascii="Source Sans Pro" w:hAnsi="Source Sans Pro" w:cstheme="minorHAnsi"/>
              </w:rPr>
              <w:t>4</w:t>
            </w:r>
            <w:r w:rsidRPr="007719C0">
              <w:rPr>
                <w:rFonts w:ascii="Source Sans Pro" w:hAnsi="Source Sans Pro" w:cstheme="minorHAnsi"/>
              </w:rPr>
              <w:t>00 punktów</w:t>
            </w:r>
          </w:p>
        </w:tc>
      </w:tr>
      <w:tr w:rsidR="00C17589" w:rsidRPr="00A47D55" w14:paraId="51217B19" w14:textId="77777777" w:rsidTr="58F9B818">
        <w:trPr>
          <w:trHeight w:val="232"/>
        </w:trPr>
        <w:tc>
          <w:tcPr>
            <w:tcW w:w="846" w:type="dxa"/>
            <w:shd w:val="clear" w:color="auto" w:fill="auto"/>
          </w:tcPr>
          <w:p w14:paraId="645F71B9" w14:textId="77777777" w:rsidR="00C17589" w:rsidRPr="007719C0" w:rsidRDefault="00C17589">
            <w:pPr>
              <w:rPr>
                <w:rFonts w:ascii="Source Sans Pro" w:hAnsi="Source Sans Pro" w:cstheme="minorHAnsi"/>
              </w:rPr>
            </w:pPr>
            <w:r w:rsidRPr="007719C0">
              <w:rPr>
                <w:rFonts w:ascii="Source Sans Pro" w:hAnsi="Source Sans Pro" w:cstheme="minorHAnsi"/>
              </w:rPr>
              <w:t>2</w:t>
            </w:r>
          </w:p>
        </w:tc>
        <w:tc>
          <w:tcPr>
            <w:tcW w:w="2919" w:type="dxa"/>
            <w:shd w:val="clear" w:color="auto" w:fill="auto"/>
          </w:tcPr>
          <w:p w14:paraId="3C9AB76D" w14:textId="77777777" w:rsidR="00C17589" w:rsidRPr="007719C0" w:rsidRDefault="00C17589">
            <w:pPr>
              <w:rPr>
                <w:rFonts w:ascii="Source Sans Pro" w:hAnsi="Source Sans Pro" w:cstheme="minorHAnsi"/>
              </w:rPr>
            </w:pPr>
            <w:r w:rsidRPr="007719C0">
              <w:rPr>
                <w:rFonts w:ascii="Source Sans Pro" w:hAnsi="Source Sans Pro" w:cstheme="minorHAnsi"/>
              </w:rPr>
              <w:t>pamięć ram</w:t>
            </w:r>
          </w:p>
        </w:tc>
        <w:tc>
          <w:tcPr>
            <w:tcW w:w="5215" w:type="dxa"/>
            <w:shd w:val="clear" w:color="auto" w:fill="auto"/>
          </w:tcPr>
          <w:p w14:paraId="167B95AF" w14:textId="21847C66" w:rsidR="00C17589" w:rsidRPr="007719C0" w:rsidRDefault="00C17589">
            <w:pPr>
              <w:rPr>
                <w:rFonts w:ascii="Source Sans Pro" w:hAnsi="Source Sans Pro" w:cstheme="minorHAnsi"/>
              </w:rPr>
            </w:pPr>
            <w:r w:rsidRPr="007719C0">
              <w:rPr>
                <w:rFonts w:ascii="Source Sans Pro" w:hAnsi="Source Sans Pro" w:cstheme="minorHAnsi"/>
              </w:rPr>
              <w:t xml:space="preserve">- </w:t>
            </w:r>
            <w:r w:rsidR="00266429" w:rsidRPr="007719C0">
              <w:rPr>
                <w:rFonts w:ascii="Source Sans Pro" w:hAnsi="Source Sans Pro" w:cstheme="minorHAnsi"/>
              </w:rPr>
              <w:t>1</w:t>
            </w:r>
            <w:r w:rsidRPr="007719C0">
              <w:rPr>
                <w:rFonts w:ascii="Source Sans Pro" w:hAnsi="Source Sans Pro" w:cstheme="minorHAnsi"/>
              </w:rPr>
              <w:t xml:space="preserve"> x 16 GB DDR5</w:t>
            </w:r>
            <w:r w:rsidR="00266429" w:rsidRPr="007719C0">
              <w:rPr>
                <w:rFonts w:ascii="Source Sans Pro" w:hAnsi="Source Sans Pro" w:cstheme="minorHAnsi"/>
              </w:rPr>
              <w:t xml:space="preserve"> (z możliwością rozszerzenia</w:t>
            </w:r>
            <w:r w:rsidR="00996187" w:rsidRPr="007719C0">
              <w:rPr>
                <w:rFonts w:ascii="Source Sans Pro" w:hAnsi="Source Sans Pro" w:cstheme="minorHAnsi"/>
              </w:rPr>
              <w:t xml:space="preserve"> </w:t>
            </w:r>
            <w:r w:rsidR="001B67D5" w:rsidRPr="007719C0">
              <w:rPr>
                <w:rFonts w:ascii="Source Sans Pro" w:hAnsi="Source Sans Pro" w:cstheme="minorHAnsi"/>
              </w:rPr>
              <w:t>do 64GB)</w:t>
            </w:r>
          </w:p>
          <w:p w14:paraId="1E2A202F" w14:textId="77777777" w:rsidR="00C17589" w:rsidRPr="007719C0" w:rsidRDefault="00C17589">
            <w:pPr>
              <w:rPr>
                <w:rFonts w:ascii="Source Sans Pro" w:hAnsi="Source Sans Pro" w:cstheme="minorHAnsi"/>
              </w:rPr>
            </w:pPr>
            <w:r w:rsidRPr="007719C0">
              <w:rPr>
                <w:rFonts w:ascii="Source Sans Pro" w:hAnsi="Source Sans Pro" w:cstheme="minorHAnsi"/>
              </w:rPr>
              <w:t>- częstotliwość taktowania min. 4400 MHz</w:t>
            </w:r>
          </w:p>
        </w:tc>
      </w:tr>
      <w:tr w:rsidR="00C17589" w:rsidRPr="00A47D55" w14:paraId="5E0ACEF0" w14:textId="77777777" w:rsidTr="58F9B818">
        <w:trPr>
          <w:trHeight w:val="136"/>
        </w:trPr>
        <w:tc>
          <w:tcPr>
            <w:tcW w:w="846" w:type="dxa"/>
            <w:shd w:val="clear" w:color="auto" w:fill="auto"/>
          </w:tcPr>
          <w:p w14:paraId="0C7C47A0" w14:textId="77777777" w:rsidR="00C17589" w:rsidRPr="007719C0" w:rsidRDefault="00C17589">
            <w:pPr>
              <w:rPr>
                <w:rFonts w:ascii="Source Sans Pro" w:hAnsi="Source Sans Pro" w:cstheme="minorHAnsi"/>
              </w:rPr>
            </w:pPr>
            <w:r w:rsidRPr="007719C0">
              <w:rPr>
                <w:rFonts w:ascii="Source Sans Pro" w:hAnsi="Source Sans Pro" w:cstheme="minorHAnsi"/>
              </w:rPr>
              <w:t>3</w:t>
            </w:r>
          </w:p>
        </w:tc>
        <w:tc>
          <w:tcPr>
            <w:tcW w:w="2919" w:type="dxa"/>
            <w:shd w:val="clear" w:color="auto" w:fill="auto"/>
          </w:tcPr>
          <w:p w14:paraId="16D47AED" w14:textId="515C8345" w:rsidR="00C17589" w:rsidRPr="007719C0" w:rsidRDefault="00C17589">
            <w:pPr>
              <w:rPr>
                <w:rFonts w:ascii="Source Sans Pro" w:hAnsi="Source Sans Pro" w:cstheme="minorHAnsi"/>
              </w:rPr>
            </w:pPr>
            <w:r w:rsidRPr="007719C0">
              <w:rPr>
                <w:rFonts w:ascii="Source Sans Pro" w:hAnsi="Source Sans Pro" w:cstheme="minorHAnsi"/>
              </w:rPr>
              <w:t>dysk twardy wbudowany</w:t>
            </w:r>
          </w:p>
        </w:tc>
        <w:tc>
          <w:tcPr>
            <w:tcW w:w="5215" w:type="dxa"/>
            <w:shd w:val="clear" w:color="auto" w:fill="auto"/>
          </w:tcPr>
          <w:p w14:paraId="707C999B" w14:textId="7512253C" w:rsidR="00C17589" w:rsidRPr="007719C0" w:rsidRDefault="00C17589">
            <w:pPr>
              <w:rPr>
                <w:rFonts w:ascii="Source Sans Pro" w:hAnsi="Source Sans Pro" w:cstheme="minorHAnsi"/>
              </w:rPr>
            </w:pPr>
            <w:r w:rsidRPr="007719C0">
              <w:rPr>
                <w:rFonts w:ascii="Source Sans Pro" w:hAnsi="Source Sans Pro" w:cstheme="minorHAnsi"/>
              </w:rPr>
              <w:t>512 GB SSD</w:t>
            </w:r>
            <w:r w:rsidR="00676FB5" w:rsidRPr="007719C0">
              <w:rPr>
                <w:rFonts w:ascii="Source Sans Pro" w:hAnsi="Source Sans Pro" w:cstheme="minorHAnsi"/>
              </w:rPr>
              <w:t xml:space="preserve"> </w:t>
            </w:r>
            <w:proofErr w:type="spellStart"/>
            <w:r w:rsidR="00676FB5" w:rsidRPr="007719C0">
              <w:rPr>
                <w:rFonts w:ascii="Source Sans Pro" w:hAnsi="Source Sans Pro" w:cstheme="minorHAnsi"/>
              </w:rPr>
              <w:t>NVMe</w:t>
            </w:r>
            <w:proofErr w:type="spellEnd"/>
            <w:r w:rsidRPr="007719C0">
              <w:rPr>
                <w:rFonts w:ascii="Source Sans Pro" w:hAnsi="Source Sans Pro" w:cstheme="minorHAnsi"/>
              </w:rPr>
              <w:t>:</w:t>
            </w:r>
          </w:p>
          <w:p w14:paraId="771DC265" w14:textId="5FA3559C" w:rsidR="00C17589" w:rsidRPr="007719C0" w:rsidRDefault="00C17589">
            <w:pPr>
              <w:rPr>
                <w:rFonts w:ascii="Source Sans Pro" w:hAnsi="Source Sans Pro" w:cstheme="minorHAnsi"/>
              </w:rPr>
            </w:pPr>
            <w:r w:rsidRPr="007719C0">
              <w:rPr>
                <w:rFonts w:ascii="Source Sans Pro" w:hAnsi="Source Sans Pro" w:cstheme="minorHAnsi"/>
              </w:rPr>
              <w:t xml:space="preserve">- korzystający z magistrali </w:t>
            </w:r>
            <w:proofErr w:type="spellStart"/>
            <w:r w:rsidRPr="007719C0">
              <w:rPr>
                <w:rFonts w:ascii="Source Sans Pro" w:hAnsi="Source Sans Pro" w:cstheme="minorHAnsi"/>
              </w:rPr>
              <w:t>PCIe</w:t>
            </w:r>
            <w:proofErr w:type="spellEnd"/>
            <w:r w:rsidR="00676FB5" w:rsidRPr="007719C0">
              <w:rPr>
                <w:rFonts w:ascii="Source Sans Pro" w:hAnsi="Source Sans Pro" w:cstheme="minorHAnsi"/>
              </w:rPr>
              <w:t xml:space="preserve"> Gen 4</w:t>
            </w:r>
            <w:r w:rsidRPr="007719C0">
              <w:rPr>
                <w:rFonts w:ascii="Source Sans Pro" w:hAnsi="Source Sans Pro" w:cstheme="minorHAnsi"/>
              </w:rPr>
              <w:t>,</w:t>
            </w:r>
          </w:p>
          <w:p w14:paraId="4BB79CE5" w14:textId="5C2DC132" w:rsidR="00C17589" w:rsidRPr="007719C0" w:rsidRDefault="00676FB5">
            <w:pPr>
              <w:rPr>
                <w:rFonts w:ascii="Source Sans Pro" w:hAnsi="Source Sans Pro" w:cstheme="minorHAnsi"/>
              </w:rPr>
            </w:pPr>
            <w:r w:rsidRPr="007719C0">
              <w:rPr>
                <w:rFonts w:ascii="Source Sans Pro" w:hAnsi="Source Sans Pro" w:cstheme="minorHAnsi"/>
              </w:rPr>
              <w:t xml:space="preserve">- </w:t>
            </w:r>
            <w:r w:rsidR="00121AA8" w:rsidRPr="007719C0">
              <w:rPr>
                <w:rFonts w:ascii="Source Sans Pro" w:hAnsi="Source Sans Pro" w:cstheme="minorHAnsi"/>
              </w:rPr>
              <w:t>wspierający szyfrowanie sprzętowe</w:t>
            </w:r>
            <w:r w:rsidR="00A80EAC" w:rsidRPr="007719C0">
              <w:rPr>
                <w:rFonts w:ascii="Source Sans Pro" w:hAnsi="Source Sans Pro" w:cstheme="minorHAnsi"/>
              </w:rPr>
              <w:t xml:space="preserve"> (tzw. SED), spełniając</w:t>
            </w:r>
            <w:r w:rsidR="00A82F97" w:rsidRPr="007719C0">
              <w:rPr>
                <w:rFonts w:ascii="Source Sans Pro" w:hAnsi="Source Sans Pro" w:cstheme="minorHAnsi"/>
              </w:rPr>
              <w:t>y</w:t>
            </w:r>
            <w:r w:rsidR="00A80EAC" w:rsidRPr="007719C0">
              <w:rPr>
                <w:rFonts w:ascii="Source Sans Pro" w:hAnsi="Source Sans Pro" w:cstheme="minorHAnsi"/>
              </w:rPr>
              <w:t xml:space="preserve"> specyfikację TCG Opal</w:t>
            </w:r>
          </w:p>
        </w:tc>
      </w:tr>
      <w:tr w:rsidR="00C17589" w:rsidRPr="00A47D55" w14:paraId="3633FB65" w14:textId="77777777" w:rsidTr="58F9B818">
        <w:trPr>
          <w:trHeight w:val="136"/>
        </w:trPr>
        <w:tc>
          <w:tcPr>
            <w:tcW w:w="846" w:type="dxa"/>
            <w:shd w:val="clear" w:color="auto" w:fill="auto"/>
          </w:tcPr>
          <w:p w14:paraId="0A92555F" w14:textId="2A739E12" w:rsidR="00C17589" w:rsidRPr="007719C0" w:rsidRDefault="00DF1076">
            <w:pPr>
              <w:rPr>
                <w:rFonts w:ascii="Source Sans Pro" w:hAnsi="Source Sans Pro" w:cstheme="minorHAnsi"/>
              </w:rPr>
            </w:pPr>
            <w:r w:rsidRPr="007719C0">
              <w:rPr>
                <w:rFonts w:ascii="Source Sans Pro" w:hAnsi="Source Sans Pro" w:cstheme="minorHAnsi"/>
              </w:rPr>
              <w:lastRenderedPageBreak/>
              <w:t>4</w:t>
            </w:r>
          </w:p>
        </w:tc>
        <w:tc>
          <w:tcPr>
            <w:tcW w:w="2919" w:type="dxa"/>
            <w:shd w:val="clear" w:color="auto" w:fill="auto"/>
          </w:tcPr>
          <w:p w14:paraId="2AE1CE4B" w14:textId="77777777" w:rsidR="00C17589" w:rsidRPr="007719C0" w:rsidRDefault="00C17589">
            <w:pPr>
              <w:rPr>
                <w:rFonts w:ascii="Source Sans Pro" w:hAnsi="Source Sans Pro" w:cstheme="minorHAnsi"/>
              </w:rPr>
            </w:pPr>
            <w:r w:rsidRPr="007719C0">
              <w:rPr>
                <w:rFonts w:ascii="Source Sans Pro" w:hAnsi="Source Sans Pro" w:cstheme="minorHAnsi"/>
              </w:rPr>
              <w:t xml:space="preserve">obudowa </w:t>
            </w:r>
          </w:p>
        </w:tc>
        <w:tc>
          <w:tcPr>
            <w:tcW w:w="5215" w:type="dxa"/>
            <w:shd w:val="clear" w:color="auto" w:fill="auto"/>
          </w:tcPr>
          <w:p w14:paraId="33B3D03D" w14:textId="7B5B2295" w:rsidR="00C17589" w:rsidRPr="007719C0" w:rsidRDefault="00C17589">
            <w:pPr>
              <w:rPr>
                <w:rFonts w:ascii="Source Sans Pro" w:hAnsi="Source Sans Pro" w:cstheme="minorHAnsi"/>
              </w:rPr>
            </w:pPr>
            <w:r w:rsidRPr="007719C0">
              <w:rPr>
                <w:rFonts w:ascii="Source Sans Pro" w:hAnsi="Source Sans Pro" w:cstheme="minorHAnsi"/>
              </w:rPr>
              <w:t xml:space="preserve">- </w:t>
            </w:r>
            <w:r w:rsidR="00F5313C" w:rsidRPr="007719C0">
              <w:rPr>
                <w:rFonts w:ascii="Source Sans Pro" w:hAnsi="Source Sans Pro" w:cstheme="minorHAnsi"/>
              </w:rPr>
              <w:t xml:space="preserve">w formacie SFF (Small Form </w:t>
            </w:r>
            <w:proofErr w:type="spellStart"/>
            <w:r w:rsidR="00F5313C" w:rsidRPr="007719C0">
              <w:rPr>
                <w:rFonts w:ascii="Source Sans Pro" w:hAnsi="Source Sans Pro" w:cstheme="minorHAnsi"/>
              </w:rPr>
              <w:t>Factor</w:t>
            </w:r>
            <w:proofErr w:type="spellEnd"/>
            <w:r w:rsidR="00F5313C" w:rsidRPr="007719C0">
              <w:rPr>
                <w:rFonts w:ascii="Source Sans Pro" w:hAnsi="Source Sans Pro" w:cstheme="minorHAnsi"/>
              </w:rPr>
              <w:t xml:space="preserve">), </w:t>
            </w:r>
            <w:r w:rsidRPr="007719C0">
              <w:rPr>
                <w:rFonts w:ascii="Source Sans Pro" w:hAnsi="Source Sans Pro" w:cstheme="minorHAnsi"/>
              </w:rPr>
              <w:t xml:space="preserve">o wymiarach (wys. x szer. cm) nie większych niż </w:t>
            </w:r>
            <w:r w:rsidR="008C13E8" w:rsidRPr="007719C0">
              <w:rPr>
                <w:rFonts w:ascii="Source Sans Pro" w:hAnsi="Source Sans Pro" w:cstheme="minorHAnsi"/>
              </w:rPr>
              <w:t xml:space="preserve">30 </w:t>
            </w:r>
            <w:r w:rsidRPr="007719C0">
              <w:rPr>
                <w:rFonts w:ascii="Source Sans Pro" w:hAnsi="Source Sans Pro" w:cstheme="minorHAnsi"/>
              </w:rPr>
              <w:t xml:space="preserve">x </w:t>
            </w:r>
            <w:r w:rsidR="008C13E8" w:rsidRPr="007719C0">
              <w:rPr>
                <w:rFonts w:ascii="Source Sans Pro" w:hAnsi="Source Sans Pro" w:cstheme="minorHAnsi"/>
              </w:rPr>
              <w:t xml:space="preserve">10 </w:t>
            </w:r>
            <w:r w:rsidRPr="007719C0">
              <w:rPr>
                <w:rFonts w:ascii="Source Sans Pro" w:hAnsi="Source Sans Pro" w:cstheme="minorHAnsi"/>
              </w:rPr>
              <w:t>,</w:t>
            </w:r>
          </w:p>
          <w:p w14:paraId="14488875" w14:textId="77777777" w:rsidR="00C17589" w:rsidRPr="007719C0" w:rsidRDefault="00C17589">
            <w:pPr>
              <w:rPr>
                <w:rFonts w:ascii="Source Sans Pro" w:hAnsi="Source Sans Pro" w:cstheme="minorHAnsi"/>
              </w:rPr>
            </w:pPr>
            <w:r w:rsidRPr="007719C0">
              <w:rPr>
                <w:rFonts w:ascii="Source Sans Pro" w:hAnsi="Source Sans Pro" w:cstheme="minorHAnsi"/>
              </w:rPr>
              <w:t>- nieprzezroczysta,</w:t>
            </w:r>
          </w:p>
          <w:p w14:paraId="0078D29A" w14:textId="65929318" w:rsidR="00C17589" w:rsidRPr="007719C0" w:rsidRDefault="00C17589">
            <w:pPr>
              <w:rPr>
                <w:rFonts w:ascii="Source Sans Pro" w:hAnsi="Source Sans Pro" w:cstheme="minorHAnsi"/>
              </w:rPr>
            </w:pPr>
            <w:r w:rsidRPr="007719C0">
              <w:rPr>
                <w:rFonts w:ascii="Source Sans Pro" w:hAnsi="Source Sans Pro" w:cstheme="minorHAnsi"/>
              </w:rPr>
              <w:t xml:space="preserve">- wolna </w:t>
            </w:r>
            <w:r w:rsidR="000D1D48" w:rsidRPr="007719C0">
              <w:rPr>
                <w:rFonts w:ascii="Source Sans Pro" w:hAnsi="Source Sans Pro" w:cstheme="minorHAnsi"/>
              </w:rPr>
              <w:t>klatka</w:t>
            </w:r>
            <w:r w:rsidRPr="007719C0">
              <w:rPr>
                <w:rFonts w:ascii="Source Sans Pro" w:hAnsi="Source Sans Pro" w:cstheme="minorHAnsi"/>
              </w:rPr>
              <w:t xml:space="preserve"> na montaż dysku </w:t>
            </w:r>
            <w:r w:rsidR="00B54170" w:rsidRPr="007719C0">
              <w:rPr>
                <w:rFonts w:ascii="Source Sans Pro" w:hAnsi="Source Sans Pro" w:cstheme="minorHAnsi"/>
              </w:rPr>
              <w:t>3</w:t>
            </w:r>
            <w:r w:rsidRPr="007719C0">
              <w:rPr>
                <w:rFonts w:ascii="Source Sans Pro" w:hAnsi="Source Sans Pro" w:cstheme="minorHAnsi"/>
              </w:rPr>
              <w:t>.5 cala (po uwzględnieniu wymaganych na podstawie niniejszej specyfikacji elementów wyposażenia)</w:t>
            </w:r>
          </w:p>
        </w:tc>
      </w:tr>
      <w:tr w:rsidR="00C17589" w:rsidRPr="00A47D55" w14:paraId="6260F6D0" w14:textId="77777777" w:rsidTr="58F9B818">
        <w:trPr>
          <w:trHeight w:val="215"/>
        </w:trPr>
        <w:tc>
          <w:tcPr>
            <w:tcW w:w="846" w:type="dxa"/>
            <w:shd w:val="clear" w:color="auto" w:fill="auto"/>
          </w:tcPr>
          <w:p w14:paraId="034013EF" w14:textId="3083F23B" w:rsidR="00C17589" w:rsidRPr="007719C0" w:rsidRDefault="00DF1076">
            <w:pPr>
              <w:rPr>
                <w:rFonts w:ascii="Source Sans Pro" w:hAnsi="Source Sans Pro" w:cstheme="minorHAnsi"/>
              </w:rPr>
            </w:pPr>
            <w:r w:rsidRPr="007719C0">
              <w:rPr>
                <w:rFonts w:ascii="Source Sans Pro" w:hAnsi="Source Sans Pro" w:cstheme="minorHAnsi"/>
              </w:rPr>
              <w:t>5</w:t>
            </w:r>
          </w:p>
        </w:tc>
        <w:tc>
          <w:tcPr>
            <w:tcW w:w="2919" w:type="dxa"/>
            <w:shd w:val="clear" w:color="auto" w:fill="auto"/>
          </w:tcPr>
          <w:p w14:paraId="4C496648" w14:textId="77777777" w:rsidR="00C17589" w:rsidRPr="007719C0" w:rsidRDefault="00C17589">
            <w:pPr>
              <w:rPr>
                <w:rFonts w:ascii="Source Sans Pro" w:hAnsi="Source Sans Pro" w:cstheme="minorHAnsi"/>
              </w:rPr>
            </w:pPr>
            <w:r w:rsidRPr="007719C0">
              <w:rPr>
                <w:rFonts w:ascii="Source Sans Pro" w:hAnsi="Source Sans Pro" w:cstheme="minorHAnsi"/>
              </w:rPr>
              <w:t xml:space="preserve">łączność </w:t>
            </w:r>
          </w:p>
        </w:tc>
        <w:tc>
          <w:tcPr>
            <w:tcW w:w="5215" w:type="dxa"/>
            <w:shd w:val="clear" w:color="auto" w:fill="auto"/>
          </w:tcPr>
          <w:p w14:paraId="36E5A350" w14:textId="77777777" w:rsidR="00C17589" w:rsidRPr="007719C0" w:rsidRDefault="00C17589">
            <w:pPr>
              <w:rPr>
                <w:rFonts w:ascii="Source Sans Pro" w:hAnsi="Source Sans Pro" w:cstheme="minorHAnsi"/>
              </w:rPr>
            </w:pPr>
            <w:r w:rsidRPr="007719C0">
              <w:rPr>
                <w:rFonts w:ascii="Source Sans Pro" w:hAnsi="Source Sans Pro" w:cstheme="minorHAnsi"/>
              </w:rPr>
              <w:t>- zintegrowana karta sieciowa min. 1Gbps,</w:t>
            </w:r>
          </w:p>
          <w:p w14:paraId="22B705A9" w14:textId="21769B5C" w:rsidR="00C17589" w:rsidRPr="007719C0" w:rsidRDefault="00C17589">
            <w:pPr>
              <w:rPr>
                <w:rFonts w:ascii="Source Sans Pro" w:hAnsi="Source Sans Pro" w:cstheme="minorHAnsi"/>
              </w:rPr>
            </w:pPr>
            <w:r w:rsidRPr="007719C0">
              <w:rPr>
                <w:rFonts w:ascii="Source Sans Pro" w:hAnsi="Source Sans Pro" w:cstheme="minorHAnsi"/>
              </w:rPr>
              <w:t xml:space="preserve">- hybrydowa karta sieci bezprzewodowej Wi-Fi 6E obsługująca standardy IEEE 802.11 </w:t>
            </w:r>
            <w:proofErr w:type="spellStart"/>
            <w:r w:rsidRPr="007719C0">
              <w:rPr>
                <w:rFonts w:ascii="Source Sans Pro" w:hAnsi="Source Sans Pro" w:cstheme="minorHAnsi"/>
              </w:rPr>
              <w:t>ax</w:t>
            </w:r>
            <w:proofErr w:type="spellEnd"/>
            <w:r w:rsidRPr="007719C0">
              <w:rPr>
                <w:rFonts w:ascii="Source Sans Pro" w:hAnsi="Source Sans Pro" w:cstheme="minorHAnsi"/>
              </w:rPr>
              <w:t>/</w:t>
            </w:r>
            <w:proofErr w:type="spellStart"/>
            <w:r w:rsidRPr="007719C0">
              <w:rPr>
                <w:rFonts w:ascii="Source Sans Pro" w:hAnsi="Source Sans Pro" w:cstheme="minorHAnsi"/>
              </w:rPr>
              <w:t>ac</w:t>
            </w:r>
            <w:proofErr w:type="spellEnd"/>
            <w:r w:rsidRPr="007719C0">
              <w:rPr>
                <w:rFonts w:ascii="Source Sans Pro" w:hAnsi="Source Sans Pro" w:cstheme="minorHAnsi"/>
              </w:rPr>
              <w:t>/a/b/g/n z modułem Bluetooth w wersji standardu min. 5.</w:t>
            </w:r>
            <w:r w:rsidR="00374076" w:rsidRPr="007719C0">
              <w:rPr>
                <w:rFonts w:ascii="Source Sans Pro" w:hAnsi="Source Sans Pro" w:cstheme="minorHAnsi"/>
              </w:rPr>
              <w:t>3</w:t>
            </w:r>
          </w:p>
        </w:tc>
      </w:tr>
      <w:tr w:rsidR="00C17589" w:rsidRPr="00A47D55" w14:paraId="66E95684" w14:textId="77777777" w:rsidTr="58F9B818">
        <w:trPr>
          <w:trHeight w:val="215"/>
        </w:trPr>
        <w:tc>
          <w:tcPr>
            <w:tcW w:w="846" w:type="dxa"/>
            <w:shd w:val="clear" w:color="auto" w:fill="auto"/>
          </w:tcPr>
          <w:p w14:paraId="3CE98246" w14:textId="50F0852B" w:rsidR="00C17589" w:rsidRPr="007719C0" w:rsidRDefault="00DF1076">
            <w:pPr>
              <w:rPr>
                <w:rFonts w:ascii="Source Sans Pro" w:hAnsi="Source Sans Pro" w:cstheme="minorHAnsi"/>
              </w:rPr>
            </w:pPr>
            <w:r w:rsidRPr="007719C0">
              <w:rPr>
                <w:rFonts w:ascii="Source Sans Pro" w:hAnsi="Source Sans Pro" w:cstheme="minorHAnsi"/>
              </w:rPr>
              <w:t>6</w:t>
            </w:r>
          </w:p>
        </w:tc>
        <w:tc>
          <w:tcPr>
            <w:tcW w:w="2919" w:type="dxa"/>
            <w:shd w:val="clear" w:color="auto" w:fill="auto"/>
          </w:tcPr>
          <w:p w14:paraId="653782CE" w14:textId="77777777" w:rsidR="00C17589" w:rsidRPr="007719C0" w:rsidRDefault="00C17589">
            <w:pPr>
              <w:rPr>
                <w:rFonts w:ascii="Source Sans Pro" w:hAnsi="Source Sans Pro" w:cstheme="minorHAnsi"/>
              </w:rPr>
            </w:pPr>
            <w:r w:rsidRPr="007719C0">
              <w:rPr>
                <w:rFonts w:ascii="Source Sans Pro" w:hAnsi="Source Sans Pro" w:cstheme="minorHAnsi"/>
              </w:rPr>
              <w:t>wbudowane porty wejścia/wyjścia</w:t>
            </w:r>
          </w:p>
        </w:tc>
        <w:tc>
          <w:tcPr>
            <w:tcW w:w="5215" w:type="dxa"/>
            <w:shd w:val="clear" w:color="auto" w:fill="auto"/>
          </w:tcPr>
          <w:p w14:paraId="1DA20EB3" w14:textId="77777777" w:rsidR="00C17589" w:rsidRPr="00707097" w:rsidRDefault="00C17589">
            <w:pPr>
              <w:rPr>
                <w:rFonts w:ascii="Source Sans Pro" w:hAnsi="Source Sans Pro" w:cstheme="minorHAnsi"/>
              </w:rPr>
            </w:pPr>
            <w:r w:rsidRPr="00707097">
              <w:rPr>
                <w:rFonts w:ascii="Source Sans Pro" w:hAnsi="Source Sans Pro" w:cstheme="minorHAnsi"/>
              </w:rPr>
              <w:t xml:space="preserve">- audio I/O typu </w:t>
            </w:r>
            <w:proofErr w:type="spellStart"/>
            <w:r w:rsidRPr="00707097">
              <w:rPr>
                <w:rFonts w:ascii="Source Sans Pro" w:hAnsi="Source Sans Pro" w:cstheme="minorHAnsi"/>
                <w:i/>
              </w:rPr>
              <w:t>combo</w:t>
            </w:r>
            <w:proofErr w:type="spellEnd"/>
            <w:r w:rsidRPr="00707097">
              <w:rPr>
                <w:rFonts w:ascii="Source Sans Pro" w:hAnsi="Source Sans Pro" w:cstheme="minorHAnsi"/>
                <w:i/>
              </w:rPr>
              <w:t xml:space="preserve"> </w:t>
            </w:r>
            <w:proofErr w:type="spellStart"/>
            <w:r w:rsidRPr="00707097">
              <w:rPr>
                <w:rFonts w:ascii="Source Sans Pro" w:hAnsi="Source Sans Pro" w:cstheme="minorHAnsi"/>
                <w:i/>
              </w:rPr>
              <w:t>jack</w:t>
            </w:r>
            <w:proofErr w:type="spellEnd"/>
            <w:r w:rsidRPr="00707097">
              <w:rPr>
                <w:rFonts w:ascii="Source Sans Pro" w:hAnsi="Source Sans Pro" w:cstheme="minorHAnsi"/>
                <w:i/>
              </w:rPr>
              <w:t xml:space="preserve"> </w:t>
            </w:r>
            <w:r w:rsidRPr="00707097">
              <w:rPr>
                <w:rFonts w:ascii="Source Sans Pro" w:hAnsi="Source Sans Pro" w:cstheme="minorHAnsi"/>
              </w:rPr>
              <w:t>*,</w:t>
            </w:r>
          </w:p>
          <w:p w14:paraId="21C4741C" w14:textId="0E7B1B0B" w:rsidR="00FC12B2" w:rsidRPr="000B24CB" w:rsidRDefault="00FC12B2">
            <w:pPr>
              <w:rPr>
                <w:rFonts w:ascii="Source Sans Pro" w:hAnsi="Source Sans Pro" w:cstheme="minorHAnsi"/>
              </w:rPr>
            </w:pPr>
            <w:r w:rsidRPr="000B24CB">
              <w:rPr>
                <w:rFonts w:ascii="Source Sans Pro" w:hAnsi="Source Sans Pro" w:cstheme="minorHAnsi"/>
              </w:rPr>
              <w:t>- sumarycznie nie mniej niż 9 portów typu USB-A, w tym:</w:t>
            </w:r>
          </w:p>
          <w:p w14:paraId="351782D1" w14:textId="44559C16" w:rsidR="00C17589" w:rsidRPr="000B24CB" w:rsidRDefault="00A11C20">
            <w:pPr>
              <w:rPr>
                <w:rFonts w:ascii="Source Sans Pro" w:hAnsi="Source Sans Pro" w:cstheme="minorHAnsi"/>
              </w:rPr>
            </w:pPr>
            <w:r w:rsidRPr="000B24CB">
              <w:rPr>
                <w:rFonts w:ascii="Source Sans Pro" w:hAnsi="Source Sans Pro" w:cstheme="minorHAnsi"/>
              </w:rPr>
              <w:t>--</w:t>
            </w:r>
            <w:r w:rsidR="00C17589" w:rsidRPr="000B24CB">
              <w:rPr>
                <w:rFonts w:ascii="Source Sans Pro" w:hAnsi="Source Sans Pro" w:cstheme="minorHAnsi"/>
              </w:rPr>
              <w:t>- 1 x USB 3.2 Gen 2 (USB-A)</w:t>
            </w:r>
            <w:r w:rsidR="00A04711" w:rsidRPr="000B24CB">
              <w:rPr>
                <w:rFonts w:ascii="Source Sans Pro" w:hAnsi="Source Sans Pro" w:cstheme="minorHAnsi"/>
              </w:rPr>
              <w:t>*</w:t>
            </w:r>
            <w:r w:rsidR="00C17589" w:rsidRPr="000B24CB">
              <w:rPr>
                <w:rFonts w:ascii="Source Sans Pro" w:hAnsi="Source Sans Pro" w:cstheme="minorHAnsi"/>
              </w:rPr>
              <w:t>,</w:t>
            </w:r>
          </w:p>
          <w:p w14:paraId="62024CE3" w14:textId="16AC15E1" w:rsidR="00C17589" w:rsidRPr="000B24CB" w:rsidRDefault="00A11C20">
            <w:pPr>
              <w:rPr>
                <w:rFonts w:ascii="Source Sans Pro" w:hAnsi="Source Sans Pro" w:cstheme="minorHAnsi"/>
              </w:rPr>
            </w:pPr>
            <w:r w:rsidRPr="000B24CB">
              <w:rPr>
                <w:rFonts w:ascii="Source Sans Pro" w:hAnsi="Source Sans Pro" w:cstheme="minorHAnsi"/>
              </w:rPr>
              <w:t>--</w:t>
            </w:r>
            <w:r w:rsidR="00C17589" w:rsidRPr="000B24CB">
              <w:rPr>
                <w:rFonts w:ascii="Source Sans Pro" w:hAnsi="Source Sans Pro" w:cstheme="minorHAnsi"/>
              </w:rPr>
              <w:t xml:space="preserve">- </w:t>
            </w:r>
            <w:r w:rsidR="000D5C1F" w:rsidRPr="000B24CB">
              <w:rPr>
                <w:rFonts w:ascii="Source Sans Pro" w:hAnsi="Source Sans Pro" w:cstheme="minorHAnsi"/>
              </w:rPr>
              <w:t>4</w:t>
            </w:r>
            <w:r w:rsidR="00C17589" w:rsidRPr="000B24CB">
              <w:rPr>
                <w:rFonts w:ascii="Source Sans Pro" w:hAnsi="Source Sans Pro" w:cstheme="minorHAnsi"/>
              </w:rPr>
              <w:t xml:space="preserve"> x USB 3.2 Gen 1 lub wyższej (USB-A),</w:t>
            </w:r>
          </w:p>
          <w:p w14:paraId="29CD5BDF" w14:textId="5B72D329" w:rsidR="00A11C20" w:rsidRPr="00A11C20" w:rsidRDefault="00A11C20">
            <w:pPr>
              <w:rPr>
                <w:rFonts w:ascii="Source Sans Pro" w:hAnsi="Source Sans Pro" w:cstheme="minorHAnsi"/>
                <w:lang w:val="pt-PT"/>
              </w:rPr>
            </w:pPr>
            <w:r w:rsidRPr="000B24CB">
              <w:rPr>
                <w:rFonts w:ascii="Source Sans Pro" w:hAnsi="Source Sans Pro" w:cstheme="minorHAnsi"/>
                <w:lang w:val="pt-PT"/>
              </w:rPr>
              <w:t>- 1 x USB 3.2 Gen 2x2 (interfejs USB-C)*,</w:t>
            </w:r>
          </w:p>
          <w:p w14:paraId="0D4C8CD1" w14:textId="194F8A40" w:rsidR="00C17589" w:rsidRPr="007719C0" w:rsidRDefault="00C17589">
            <w:pPr>
              <w:rPr>
                <w:rFonts w:ascii="Source Sans Pro" w:hAnsi="Source Sans Pro" w:cstheme="minorBidi"/>
              </w:rPr>
            </w:pPr>
            <w:r w:rsidRPr="58F9B818">
              <w:rPr>
                <w:rFonts w:ascii="Source Sans Pro" w:hAnsi="Source Sans Pro" w:cstheme="minorBidi"/>
              </w:rPr>
              <w:t xml:space="preserve">- </w:t>
            </w:r>
            <w:r w:rsidR="00B00EEE" w:rsidRPr="58F9B818">
              <w:rPr>
                <w:rFonts w:ascii="Source Sans Pro" w:hAnsi="Source Sans Pro" w:cstheme="minorBidi"/>
              </w:rPr>
              <w:t xml:space="preserve">min. </w:t>
            </w:r>
            <w:r w:rsidRPr="58F9B818">
              <w:rPr>
                <w:rFonts w:ascii="Source Sans Pro" w:hAnsi="Source Sans Pro" w:cstheme="minorBidi"/>
              </w:rPr>
              <w:t xml:space="preserve">2 x </w:t>
            </w:r>
            <w:proofErr w:type="spellStart"/>
            <w:r w:rsidRPr="58F9B818">
              <w:rPr>
                <w:rFonts w:ascii="Source Sans Pro" w:hAnsi="Source Sans Pro" w:cstheme="minorBidi"/>
              </w:rPr>
              <w:t>DisplayPort</w:t>
            </w:r>
            <w:proofErr w:type="spellEnd"/>
            <w:r w:rsidRPr="58F9B818">
              <w:rPr>
                <w:rFonts w:ascii="Source Sans Pro" w:hAnsi="Source Sans Pro" w:cstheme="minorBidi"/>
              </w:rPr>
              <w:t xml:space="preserve"> (DP</w:t>
            </w:r>
            <w:r w:rsidR="00B70690" w:rsidRPr="58F9B818">
              <w:rPr>
                <w:rFonts w:ascii="Source Sans Pro" w:hAnsi="Source Sans Pro" w:cstheme="minorBidi"/>
              </w:rPr>
              <w:t xml:space="preserve"> 1.4a</w:t>
            </w:r>
            <w:r w:rsidRPr="58F9B818">
              <w:rPr>
                <w:rFonts w:ascii="Source Sans Pro" w:hAnsi="Source Sans Pro" w:cstheme="minorBidi"/>
              </w:rPr>
              <w:t>) ,</w:t>
            </w:r>
          </w:p>
          <w:p w14:paraId="4CC2D410" w14:textId="2728B712" w:rsidR="00C17589" w:rsidRPr="007719C0" w:rsidRDefault="00C17589">
            <w:pPr>
              <w:rPr>
                <w:rFonts w:ascii="Source Sans Pro" w:hAnsi="Source Sans Pro" w:cstheme="minorHAnsi"/>
              </w:rPr>
            </w:pPr>
            <w:r w:rsidRPr="007719C0">
              <w:rPr>
                <w:rFonts w:ascii="Source Sans Pro" w:hAnsi="Source Sans Pro" w:cstheme="minorHAnsi"/>
              </w:rPr>
              <w:t xml:space="preserve">- 1 x HDMI (dopuszczalna realizacja za pośrednictwem </w:t>
            </w:r>
            <w:r w:rsidR="00B919A4" w:rsidRPr="007719C0">
              <w:rPr>
                <w:rFonts w:ascii="Source Sans Pro" w:hAnsi="Source Sans Pro" w:cstheme="minorHAnsi"/>
              </w:rPr>
              <w:t xml:space="preserve">zewnętrznego </w:t>
            </w:r>
            <w:r w:rsidRPr="007719C0">
              <w:rPr>
                <w:rFonts w:ascii="Source Sans Pro" w:hAnsi="Source Sans Pro" w:cstheme="minorHAnsi"/>
              </w:rPr>
              <w:t xml:space="preserve">adaptera do portu DP – należy go wówczas dostarczyć z </w:t>
            </w:r>
            <w:r w:rsidR="00FF3DA3" w:rsidRPr="007719C0">
              <w:rPr>
                <w:rFonts w:ascii="Source Sans Pro" w:hAnsi="Source Sans Pro" w:cstheme="minorHAnsi"/>
              </w:rPr>
              <w:t xml:space="preserve">każdym </w:t>
            </w:r>
            <w:r w:rsidRPr="007719C0">
              <w:rPr>
                <w:rFonts w:ascii="Source Sans Pro" w:hAnsi="Source Sans Pro" w:cstheme="minorHAnsi"/>
              </w:rPr>
              <w:t>Urządzeniem),</w:t>
            </w:r>
          </w:p>
          <w:p w14:paraId="694E551C" w14:textId="77777777" w:rsidR="00C17589" w:rsidRPr="007719C0" w:rsidRDefault="00C17589">
            <w:pPr>
              <w:rPr>
                <w:rFonts w:ascii="Source Sans Pro" w:hAnsi="Source Sans Pro" w:cstheme="minorHAnsi"/>
              </w:rPr>
            </w:pPr>
            <w:r w:rsidRPr="007719C0">
              <w:rPr>
                <w:rFonts w:ascii="Source Sans Pro" w:hAnsi="Source Sans Pro" w:cstheme="minorHAnsi"/>
              </w:rPr>
              <w:t>- 1 x RJ45</w:t>
            </w:r>
          </w:p>
          <w:p w14:paraId="7D23F134" w14:textId="6E23F3B5" w:rsidR="00C17589" w:rsidRPr="007719C0" w:rsidRDefault="00C17589">
            <w:pPr>
              <w:rPr>
                <w:rFonts w:ascii="Source Sans Pro" w:hAnsi="Source Sans Pro" w:cstheme="minorHAnsi"/>
              </w:rPr>
            </w:pPr>
            <w:r w:rsidRPr="007719C0">
              <w:rPr>
                <w:rFonts w:ascii="Source Sans Pro" w:hAnsi="Source Sans Pro" w:cstheme="minorHAnsi"/>
              </w:rPr>
              <w:t>(* - min. 1 dostępny na panelu przednim obudowy)</w:t>
            </w:r>
          </w:p>
        </w:tc>
      </w:tr>
      <w:tr w:rsidR="00C17589" w:rsidRPr="00A47D55" w14:paraId="51ADD7F3" w14:textId="77777777" w:rsidTr="58F9B818">
        <w:trPr>
          <w:trHeight w:val="215"/>
        </w:trPr>
        <w:tc>
          <w:tcPr>
            <w:tcW w:w="846" w:type="dxa"/>
            <w:shd w:val="clear" w:color="auto" w:fill="auto"/>
          </w:tcPr>
          <w:p w14:paraId="20A90542" w14:textId="3631A441" w:rsidR="00C17589" w:rsidRPr="007719C0" w:rsidRDefault="00DF1076">
            <w:pPr>
              <w:rPr>
                <w:rFonts w:ascii="Source Sans Pro" w:hAnsi="Source Sans Pro" w:cstheme="minorHAnsi"/>
              </w:rPr>
            </w:pPr>
            <w:r w:rsidRPr="007719C0">
              <w:rPr>
                <w:rFonts w:ascii="Source Sans Pro" w:hAnsi="Source Sans Pro" w:cstheme="minorHAnsi"/>
              </w:rPr>
              <w:t>7</w:t>
            </w:r>
          </w:p>
        </w:tc>
        <w:tc>
          <w:tcPr>
            <w:tcW w:w="2919" w:type="dxa"/>
            <w:shd w:val="clear" w:color="auto" w:fill="auto"/>
          </w:tcPr>
          <w:p w14:paraId="0F3B7FC2" w14:textId="77777777" w:rsidR="00C17589" w:rsidRPr="007719C0" w:rsidRDefault="00C17589">
            <w:pPr>
              <w:rPr>
                <w:rFonts w:ascii="Source Sans Pro" w:hAnsi="Source Sans Pro" w:cstheme="minorHAnsi"/>
              </w:rPr>
            </w:pPr>
            <w:r w:rsidRPr="007719C0">
              <w:rPr>
                <w:rFonts w:ascii="Source Sans Pro" w:hAnsi="Source Sans Pro" w:cstheme="minorHAnsi"/>
              </w:rPr>
              <w:t>zasilacz</w:t>
            </w:r>
          </w:p>
        </w:tc>
        <w:tc>
          <w:tcPr>
            <w:tcW w:w="5215" w:type="dxa"/>
            <w:shd w:val="clear" w:color="auto" w:fill="auto"/>
          </w:tcPr>
          <w:p w14:paraId="78A0F397" w14:textId="77777777" w:rsidR="00C17589" w:rsidRPr="007719C0" w:rsidRDefault="00C17589">
            <w:pPr>
              <w:rPr>
                <w:rFonts w:ascii="Source Sans Pro" w:hAnsi="Source Sans Pro" w:cstheme="minorHAnsi"/>
              </w:rPr>
            </w:pPr>
            <w:r w:rsidRPr="007719C0">
              <w:rPr>
                <w:rFonts w:ascii="Source Sans Pro" w:hAnsi="Source Sans Pro" w:cstheme="minorHAnsi"/>
              </w:rPr>
              <w:t>sprawność min. 85% (mierzona przy 50% obciążeniu), potwierdzona certyfikatem</w:t>
            </w:r>
          </w:p>
        </w:tc>
      </w:tr>
      <w:tr w:rsidR="00C17589" w:rsidRPr="00A47D55" w14:paraId="27F7EB9D" w14:textId="77777777" w:rsidTr="58F9B818">
        <w:trPr>
          <w:trHeight w:val="215"/>
        </w:trPr>
        <w:tc>
          <w:tcPr>
            <w:tcW w:w="846" w:type="dxa"/>
            <w:shd w:val="clear" w:color="auto" w:fill="auto"/>
          </w:tcPr>
          <w:p w14:paraId="154254EE" w14:textId="29771F17" w:rsidR="00C17589" w:rsidRPr="007719C0" w:rsidRDefault="00E239F8">
            <w:pPr>
              <w:rPr>
                <w:rFonts w:ascii="Source Sans Pro" w:hAnsi="Source Sans Pro" w:cstheme="minorHAnsi"/>
              </w:rPr>
            </w:pPr>
            <w:r w:rsidRPr="007719C0">
              <w:rPr>
                <w:rFonts w:ascii="Source Sans Pro" w:hAnsi="Source Sans Pro" w:cstheme="minorHAnsi"/>
              </w:rPr>
              <w:t>8</w:t>
            </w:r>
          </w:p>
        </w:tc>
        <w:tc>
          <w:tcPr>
            <w:tcW w:w="2919" w:type="dxa"/>
            <w:shd w:val="clear" w:color="auto" w:fill="auto"/>
          </w:tcPr>
          <w:p w14:paraId="2CC0E529" w14:textId="77777777" w:rsidR="00C17589" w:rsidRPr="007719C0" w:rsidRDefault="00C17589">
            <w:pPr>
              <w:rPr>
                <w:rFonts w:ascii="Source Sans Pro" w:hAnsi="Source Sans Pro" w:cstheme="minorHAnsi"/>
              </w:rPr>
            </w:pPr>
            <w:r w:rsidRPr="007719C0">
              <w:rPr>
                <w:rFonts w:ascii="Source Sans Pro" w:hAnsi="Source Sans Pro" w:cstheme="minorHAnsi"/>
              </w:rPr>
              <w:t>zarządzanie</w:t>
            </w:r>
          </w:p>
        </w:tc>
        <w:tc>
          <w:tcPr>
            <w:tcW w:w="5215" w:type="dxa"/>
            <w:shd w:val="clear" w:color="auto" w:fill="auto"/>
          </w:tcPr>
          <w:p w14:paraId="7F24204B" w14:textId="3D1F8519" w:rsidR="00C17589" w:rsidRPr="007719C0" w:rsidRDefault="00C17589">
            <w:pPr>
              <w:rPr>
                <w:rFonts w:ascii="Source Sans Pro" w:hAnsi="Source Sans Pro" w:cstheme="minorHAnsi"/>
              </w:rPr>
            </w:pPr>
            <w:r w:rsidRPr="007719C0">
              <w:rPr>
                <w:rFonts w:ascii="Source Sans Pro" w:hAnsi="Source Sans Pro" w:cstheme="minorHAnsi"/>
              </w:rPr>
              <w:t>ze wsparciem protokołów zdalnego zarządzania, włączając sterowanie zasilaniem komputera, konserwację niezależną od stanu systemu operacyjnego</w:t>
            </w:r>
            <w:r w:rsidR="003556F2" w:rsidRPr="007719C0">
              <w:rPr>
                <w:rFonts w:ascii="Source Sans Pro" w:hAnsi="Source Sans Pro" w:cstheme="minorHAnsi"/>
              </w:rPr>
              <w:t xml:space="preserve">, </w:t>
            </w:r>
            <w:r w:rsidR="001D4444" w:rsidRPr="007719C0">
              <w:rPr>
                <w:rFonts w:ascii="Source Sans Pro" w:hAnsi="Source Sans Pro" w:cstheme="minorHAnsi"/>
              </w:rPr>
              <w:t xml:space="preserve">m.in. z możliwością zdalnego przejęcia </w:t>
            </w:r>
            <w:r w:rsidR="00EF5483" w:rsidRPr="007719C0">
              <w:rPr>
                <w:rFonts w:ascii="Source Sans Pro" w:hAnsi="Source Sans Pro" w:cstheme="minorHAnsi"/>
              </w:rPr>
              <w:t xml:space="preserve">kontroli graficznej (tzw. KVM </w:t>
            </w:r>
            <w:proofErr w:type="spellStart"/>
            <w:r w:rsidR="00EF5483" w:rsidRPr="007719C0">
              <w:rPr>
                <w:rFonts w:ascii="Source Sans Pro" w:hAnsi="Source Sans Pro" w:cstheme="minorHAnsi"/>
              </w:rPr>
              <w:t>Redirection</w:t>
            </w:r>
            <w:proofErr w:type="spellEnd"/>
            <w:r w:rsidR="00EF5483" w:rsidRPr="007719C0">
              <w:rPr>
                <w:rFonts w:ascii="Source Sans Pro" w:hAnsi="Source Sans Pro" w:cstheme="minorHAnsi"/>
              </w:rPr>
              <w:t>),</w:t>
            </w:r>
            <w:r w:rsidR="001D4444" w:rsidRPr="007719C0">
              <w:rPr>
                <w:rFonts w:ascii="Source Sans Pro" w:hAnsi="Source Sans Pro" w:cstheme="minorHAnsi"/>
              </w:rPr>
              <w:t xml:space="preserve"> </w:t>
            </w:r>
            <w:r w:rsidR="003556F2" w:rsidRPr="007719C0">
              <w:rPr>
                <w:rFonts w:ascii="Source Sans Pro" w:hAnsi="Source Sans Pro" w:cstheme="minorHAnsi"/>
              </w:rPr>
              <w:t>zgodn</w:t>
            </w:r>
            <w:r w:rsidR="00565A8D" w:rsidRPr="007719C0">
              <w:rPr>
                <w:rFonts w:ascii="Source Sans Pro" w:hAnsi="Source Sans Pro" w:cstheme="minorHAnsi"/>
              </w:rPr>
              <w:t>ym</w:t>
            </w:r>
            <w:r w:rsidR="003556F2" w:rsidRPr="007719C0">
              <w:rPr>
                <w:rFonts w:ascii="Source Sans Pro" w:hAnsi="Source Sans Pro" w:cstheme="minorHAnsi"/>
              </w:rPr>
              <w:t xml:space="preserve"> ze standardem DASH</w:t>
            </w:r>
          </w:p>
        </w:tc>
      </w:tr>
      <w:tr w:rsidR="00C17589" w:rsidRPr="00A47D55" w14:paraId="106E1F12" w14:textId="77777777" w:rsidTr="58F9B818">
        <w:trPr>
          <w:trHeight w:val="215"/>
        </w:trPr>
        <w:tc>
          <w:tcPr>
            <w:tcW w:w="846" w:type="dxa"/>
            <w:shd w:val="clear" w:color="auto" w:fill="auto"/>
          </w:tcPr>
          <w:p w14:paraId="6D169E01" w14:textId="59F08826" w:rsidR="00C17589" w:rsidRPr="007719C0" w:rsidRDefault="00E239F8">
            <w:pPr>
              <w:rPr>
                <w:rFonts w:ascii="Source Sans Pro" w:hAnsi="Source Sans Pro" w:cstheme="minorHAnsi"/>
              </w:rPr>
            </w:pPr>
            <w:r w:rsidRPr="007719C0">
              <w:rPr>
                <w:rFonts w:ascii="Source Sans Pro" w:hAnsi="Source Sans Pro" w:cstheme="minorHAnsi"/>
              </w:rPr>
              <w:t>9</w:t>
            </w:r>
          </w:p>
        </w:tc>
        <w:tc>
          <w:tcPr>
            <w:tcW w:w="2919" w:type="dxa"/>
            <w:shd w:val="clear" w:color="auto" w:fill="auto"/>
          </w:tcPr>
          <w:p w14:paraId="17B88081" w14:textId="77777777" w:rsidR="00C17589" w:rsidRPr="007719C0" w:rsidRDefault="00C17589">
            <w:pPr>
              <w:rPr>
                <w:rFonts w:ascii="Source Sans Pro" w:hAnsi="Source Sans Pro" w:cstheme="minorHAnsi"/>
              </w:rPr>
            </w:pPr>
            <w:r w:rsidRPr="007719C0">
              <w:rPr>
                <w:rFonts w:ascii="Source Sans Pro" w:hAnsi="Source Sans Pro" w:cstheme="minorHAnsi"/>
              </w:rPr>
              <w:t>zainstalowany system operacyjny</w:t>
            </w:r>
          </w:p>
        </w:tc>
        <w:tc>
          <w:tcPr>
            <w:tcW w:w="5215" w:type="dxa"/>
            <w:shd w:val="clear" w:color="auto" w:fill="auto"/>
          </w:tcPr>
          <w:p w14:paraId="1C269D52" w14:textId="77777777" w:rsidR="00C17589" w:rsidRPr="007719C0" w:rsidRDefault="00C17589">
            <w:pPr>
              <w:autoSpaceDE w:val="0"/>
              <w:autoSpaceDN w:val="0"/>
              <w:adjustRightInd w:val="0"/>
              <w:rPr>
                <w:rFonts w:ascii="Source Sans Pro" w:hAnsi="Source Sans Pro" w:cstheme="minorHAnsi"/>
              </w:rPr>
            </w:pPr>
            <w:r w:rsidRPr="007719C0">
              <w:rPr>
                <w:rFonts w:ascii="Source Sans Pro" w:eastAsiaTheme="minorHAnsi" w:hAnsi="Source Sans Pro" w:cstheme="minorHAnsi"/>
                <w:lang w:eastAsia="en-US"/>
              </w:rPr>
              <w:t>Microsoft Windows 11 Pro 64 bit w wersji polskiej</w:t>
            </w:r>
          </w:p>
        </w:tc>
      </w:tr>
      <w:tr w:rsidR="00C17589" w:rsidRPr="00A47D55" w14:paraId="2B233F5A" w14:textId="77777777" w:rsidTr="58F9B818">
        <w:trPr>
          <w:trHeight w:val="215"/>
        </w:trPr>
        <w:tc>
          <w:tcPr>
            <w:tcW w:w="846" w:type="dxa"/>
            <w:shd w:val="clear" w:color="auto" w:fill="auto"/>
          </w:tcPr>
          <w:p w14:paraId="6BAAA591" w14:textId="7BA40EFD" w:rsidR="00C17589" w:rsidRPr="007719C0" w:rsidRDefault="00C17589">
            <w:pPr>
              <w:rPr>
                <w:rFonts w:ascii="Source Sans Pro" w:hAnsi="Source Sans Pro" w:cstheme="minorHAnsi"/>
              </w:rPr>
            </w:pPr>
            <w:r w:rsidRPr="007719C0">
              <w:rPr>
                <w:rFonts w:ascii="Source Sans Pro" w:hAnsi="Source Sans Pro" w:cstheme="minorHAnsi"/>
              </w:rPr>
              <w:t>1</w:t>
            </w:r>
            <w:r w:rsidR="00E239F8" w:rsidRPr="007719C0">
              <w:rPr>
                <w:rFonts w:ascii="Source Sans Pro" w:hAnsi="Source Sans Pro" w:cstheme="minorHAnsi"/>
              </w:rPr>
              <w:t>0</w:t>
            </w:r>
          </w:p>
        </w:tc>
        <w:tc>
          <w:tcPr>
            <w:tcW w:w="2919" w:type="dxa"/>
            <w:shd w:val="clear" w:color="auto" w:fill="auto"/>
          </w:tcPr>
          <w:p w14:paraId="0C9E9614" w14:textId="77777777" w:rsidR="00C17589" w:rsidRPr="007719C0" w:rsidRDefault="00C17589">
            <w:pPr>
              <w:rPr>
                <w:rFonts w:ascii="Source Sans Pro" w:hAnsi="Source Sans Pro" w:cstheme="minorHAnsi"/>
              </w:rPr>
            </w:pPr>
            <w:r w:rsidRPr="007719C0">
              <w:rPr>
                <w:rFonts w:ascii="Source Sans Pro" w:hAnsi="Source Sans Pro" w:cstheme="minorHAnsi"/>
              </w:rPr>
              <w:t>gwarancja</w:t>
            </w:r>
          </w:p>
        </w:tc>
        <w:tc>
          <w:tcPr>
            <w:tcW w:w="5215" w:type="dxa"/>
            <w:shd w:val="clear" w:color="auto" w:fill="auto"/>
          </w:tcPr>
          <w:p w14:paraId="6EE553C7" w14:textId="05EE2E43" w:rsidR="00C17589" w:rsidRPr="007719C0" w:rsidRDefault="00C17589">
            <w:pPr>
              <w:rPr>
                <w:rFonts w:ascii="Source Sans Pro" w:hAnsi="Source Sans Pro" w:cstheme="minorHAnsi"/>
              </w:rPr>
            </w:pPr>
            <w:r w:rsidRPr="007719C0">
              <w:rPr>
                <w:rFonts w:ascii="Source Sans Pro" w:hAnsi="Source Sans Pro" w:cstheme="minorHAnsi"/>
              </w:rPr>
              <w:t>min. 3 lata, z naprawą w siedzibie Zamawiającego</w:t>
            </w:r>
            <w:r w:rsidR="006B36C8" w:rsidRPr="007719C0">
              <w:rPr>
                <w:rFonts w:ascii="Source Sans Pro" w:hAnsi="Source Sans Pro" w:cstheme="minorHAnsi"/>
              </w:rPr>
              <w:t xml:space="preserve"> (on-</w:t>
            </w:r>
            <w:proofErr w:type="spellStart"/>
            <w:r w:rsidR="006B36C8" w:rsidRPr="007719C0">
              <w:rPr>
                <w:rFonts w:ascii="Source Sans Pro" w:hAnsi="Source Sans Pro" w:cstheme="minorHAnsi"/>
              </w:rPr>
              <w:t>site</w:t>
            </w:r>
            <w:proofErr w:type="spellEnd"/>
            <w:r w:rsidR="006B36C8" w:rsidRPr="007719C0">
              <w:rPr>
                <w:rFonts w:ascii="Source Sans Pro" w:hAnsi="Source Sans Pro" w:cstheme="minorHAnsi"/>
              </w:rPr>
              <w:t>)</w:t>
            </w:r>
            <w:r w:rsidR="00DC7A68" w:rsidRPr="007719C0">
              <w:rPr>
                <w:rFonts w:ascii="Source Sans Pro" w:hAnsi="Source Sans Pro" w:cstheme="minorHAnsi"/>
              </w:rPr>
              <w:t xml:space="preserve">, z czasem reakcji </w:t>
            </w:r>
            <w:r w:rsidR="00E603C6" w:rsidRPr="007719C0">
              <w:rPr>
                <w:rFonts w:ascii="Source Sans Pro" w:hAnsi="Source Sans Pro" w:cstheme="minorHAnsi"/>
              </w:rPr>
              <w:t xml:space="preserve">serwisu producenta, bądź </w:t>
            </w:r>
            <w:r w:rsidR="0007231B" w:rsidRPr="007719C0">
              <w:rPr>
                <w:rFonts w:ascii="Source Sans Pro" w:hAnsi="Source Sans Pro" w:cstheme="minorHAnsi"/>
              </w:rPr>
              <w:t xml:space="preserve">autoryzowanego przez producenta </w:t>
            </w:r>
            <w:r w:rsidR="00DC7A68" w:rsidRPr="007719C0">
              <w:rPr>
                <w:rFonts w:ascii="Source Sans Pro" w:hAnsi="Source Sans Pro" w:cstheme="minorHAnsi"/>
              </w:rPr>
              <w:t>serwisu</w:t>
            </w:r>
            <w:r w:rsidR="00E603C6" w:rsidRPr="007719C0">
              <w:rPr>
                <w:rFonts w:ascii="Source Sans Pro" w:hAnsi="Source Sans Pro" w:cstheme="minorHAnsi"/>
              </w:rPr>
              <w:t xml:space="preserve">, </w:t>
            </w:r>
            <w:r w:rsidR="00DC7A68" w:rsidRPr="007719C0">
              <w:rPr>
                <w:rFonts w:ascii="Source Sans Pro" w:hAnsi="Source Sans Pro" w:cstheme="minorHAnsi"/>
              </w:rPr>
              <w:t>nie dłuższym niż 1 dzień roboczy od zgłoszenia</w:t>
            </w:r>
          </w:p>
          <w:p w14:paraId="3AF02E0B" w14:textId="04C40EE5" w:rsidR="00C17589" w:rsidRPr="007719C0" w:rsidRDefault="00C17589">
            <w:pPr>
              <w:rPr>
                <w:rFonts w:ascii="Source Sans Pro" w:hAnsi="Source Sans Pro" w:cstheme="minorHAnsi"/>
              </w:rPr>
            </w:pPr>
          </w:p>
        </w:tc>
      </w:tr>
    </w:tbl>
    <w:p w14:paraId="4A32995A" w14:textId="77777777" w:rsidR="004B5667" w:rsidRDefault="004B5667" w:rsidP="004B5667">
      <w:pPr>
        <w:pStyle w:val="Podcz"/>
        <w:numPr>
          <w:ilvl w:val="0"/>
          <w:numId w:val="0"/>
        </w:numPr>
        <w:ind w:left="360"/>
        <w:rPr>
          <w:rFonts w:ascii="Source Sans Pro" w:hAnsi="Source Sans Pro"/>
        </w:rPr>
      </w:pPr>
    </w:p>
    <w:p w14:paraId="1231EE16" w14:textId="20F4B953" w:rsidR="004B5667" w:rsidRPr="007719C0" w:rsidRDefault="004B5667" w:rsidP="004B5667">
      <w:pPr>
        <w:pStyle w:val="Podcz"/>
        <w:numPr>
          <w:ilvl w:val="0"/>
          <w:numId w:val="0"/>
        </w:numPr>
        <w:ind w:left="360" w:hanging="360"/>
        <w:rPr>
          <w:rFonts w:ascii="Source Sans Pro" w:hAnsi="Source Sans Pro"/>
        </w:rPr>
      </w:pPr>
      <w:r>
        <w:rPr>
          <w:rFonts w:ascii="Source Sans Pro" w:hAnsi="Source Sans Pro"/>
        </w:rPr>
        <w:t>2.</w:t>
      </w:r>
      <w:r w:rsidRPr="004A4AF3">
        <w:rPr>
          <w:rFonts w:ascii="Source Sans Pro" w:hAnsi="Source Sans Pro"/>
          <w:sz w:val="24"/>
          <w:szCs w:val="24"/>
        </w:rPr>
        <w:t>Stacja robocza o podwyższonej wydajności – 1 sztuka</w:t>
      </w:r>
    </w:p>
    <w:p w14:paraId="2087740C" w14:textId="77777777" w:rsidR="004B5667" w:rsidRPr="007719C0" w:rsidRDefault="004B5667" w:rsidP="004B5667">
      <w:pPr>
        <w:rPr>
          <w:rFonts w:ascii="Source Sans Pro" w:hAnsi="Source Sans Pro"/>
        </w:rPr>
      </w:pPr>
      <w:r w:rsidRPr="007719C0">
        <w:rPr>
          <w:rFonts w:ascii="Source Sans Pro" w:hAnsi="Source Sans Pro"/>
        </w:rPr>
        <w:t xml:space="preserve">Przedmiotem zamówienia jest komputer biurowy, przeznaczony do pracy biurowej z wykorzystaniem wirtualizacji oraz zaawansowanych usług sieciowych. </w:t>
      </w:r>
    </w:p>
    <w:p w14:paraId="077BB0BA" w14:textId="77777777" w:rsidR="004B5667" w:rsidRPr="007719C0" w:rsidRDefault="004B5667" w:rsidP="004B5667">
      <w:pPr>
        <w:rPr>
          <w:rFonts w:ascii="Source Sans Pro" w:hAnsi="Source Sans Pro" w:cstheme="minorHAnsi"/>
        </w:rPr>
      </w:pPr>
    </w:p>
    <w:p w14:paraId="2F37842C" w14:textId="77777777" w:rsidR="004B5667" w:rsidRDefault="004B5667" w:rsidP="004B5667">
      <w:pPr>
        <w:rPr>
          <w:rFonts w:ascii="Source Sans Pro" w:hAnsi="Source Sans Pro"/>
        </w:rPr>
      </w:pPr>
      <w:r w:rsidRPr="007719C0">
        <w:rPr>
          <w:rFonts w:ascii="Source Sans Pro" w:hAnsi="Source Sans Pro"/>
        </w:rPr>
        <w:t>Urządzenie będzie spełniało następujące wymagania techniczne:</w:t>
      </w:r>
    </w:p>
    <w:p w14:paraId="4B0BEE82" w14:textId="77777777" w:rsidR="005A0002" w:rsidRPr="007719C0" w:rsidRDefault="005A0002" w:rsidP="004B5667">
      <w:pPr>
        <w:rPr>
          <w:rFonts w:ascii="Source Sans Pro" w:hAnsi="Source Sans Pro"/>
        </w:rPr>
      </w:pPr>
    </w:p>
    <w:p w14:paraId="7FD65316" w14:textId="77777777" w:rsidR="004B5667" w:rsidRPr="007719C0" w:rsidRDefault="004B5667" w:rsidP="004B5667">
      <w:pPr>
        <w:rPr>
          <w:rFonts w:ascii="Source Sans Pro" w:hAnsi="Source Sans Pro"/>
        </w:rPr>
      </w:pPr>
    </w:p>
    <w:tbl>
      <w:tblPr>
        <w:tblW w:w="8796" w:type="dxa"/>
        <w:tblInd w:w="-8"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Look w:val="0000" w:firstRow="0" w:lastRow="0" w:firstColumn="0" w:lastColumn="0" w:noHBand="0" w:noVBand="0"/>
      </w:tblPr>
      <w:tblGrid>
        <w:gridCol w:w="846"/>
        <w:gridCol w:w="2563"/>
        <w:gridCol w:w="5387"/>
      </w:tblGrid>
      <w:tr w:rsidR="004B5667" w:rsidRPr="00A47D55" w14:paraId="342302B6" w14:textId="77777777">
        <w:trPr>
          <w:trHeight w:val="449"/>
        </w:trPr>
        <w:tc>
          <w:tcPr>
            <w:tcW w:w="846" w:type="dxa"/>
            <w:shd w:val="clear" w:color="auto" w:fill="auto"/>
          </w:tcPr>
          <w:p w14:paraId="5C3E81A7" w14:textId="77777777" w:rsidR="004B5667" w:rsidRPr="007719C0" w:rsidRDefault="004B5667">
            <w:pPr>
              <w:rPr>
                <w:rFonts w:ascii="Source Sans Pro" w:hAnsi="Source Sans Pro" w:cstheme="minorHAnsi"/>
                <w:b/>
              </w:rPr>
            </w:pPr>
            <w:r w:rsidRPr="007719C0">
              <w:rPr>
                <w:rFonts w:ascii="Source Sans Pro" w:hAnsi="Source Sans Pro" w:cstheme="minorHAnsi"/>
                <w:b/>
              </w:rPr>
              <w:t>L.p.</w:t>
            </w:r>
          </w:p>
        </w:tc>
        <w:tc>
          <w:tcPr>
            <w:tcW w:w="2563" w:type="dxa"/>
            <w:shd w:val="clear" w:color="auto" w:fill="auto"/>
          </w:tcPr>
          <w:p w14:paraId="6500DDE0" w14:textId="77777777" w:rsidR="004B5667" w:rsidRPr="007719C0" w:rsidRDefault="004B5667">
            <w:pPr>
              <w:rPr>
                <w:rFonts w:ascii="Source Sans Pro" w:hAnsi="Source Sans Pro" w:cstheme="minorHAnsi"/>
                <w:b/>
              </w:rPr>
            </w:pPr>
            <w:r w:rsidRPr="007719C0">
              <w:rPr>
                <w:rFonts w:ascii="Source Sans Pro" w:hAnsi="Source Sans Pro" w:cstheme="minorHAnsi"/>
                <w:b/>
              </w:rPr>
              <w:t>Parametr techniczny</w:t>
            </w:r>
          </w:p>
        </w:tc>
        <w:tc>
          <w:tcPr>
            <w:tcW w:w="5387" w:type="dxa"/>
            <w:shd w:val="clear" w:color="auto" w:fill="auto"/>
          </w:tcPr>
          <w:p w14:paraId="6D4CBE07" w14:textId="77777777" w:rsidR="004B5667" w:rsidRPr="007719C0" w:rsidRDefault="004B5667">
            <w:pPr>
              <w:rPr>
                <w:rFonts w:ascii="Source Sans Pro" w:hAnsi="Source Sans Pro" w:cstheme="minorHAnsi"/>
                <w:b/>
              </w:rPr>
            </w:pPr>
            <w:r w:rsidRPr="007719C0">
              <w:rPr>
                <w:rFonts w:ascii="Source Sans Pro" w:hAnsi="Source Sans Pro" w:cstheme="minorHAnsi"/>
                <w:b/>
              </w:rPr>
              <w:t>Wymagany przez Zamawiającego</w:t>
            </w:r>
          </w:p>
        </w:tc>
      </w:tr>
      <w:tr w:rsidR="004B5667" w:rsidRPr="00A47D55" w14:paraId="7974DBFF" w14:textId="77777777">
        <w:trPr>
          <w:trHeight w:val="232"/>
        </w:trPr>
        <w:tc>
          <w:tcPr>
            <w:tcW w:w="846" w:type="dxa"/>
            <w:shd w:val="clear" w:color="auto" w:fill="auto"/>
          </w:tcPr>
          <w:p w14:paraId="3E2BD6CF" w14:textId="77777777" w:rsidR="004B5667" w:rsidRPr="007719C0" w:rsidRDefault="004B5667">
            <w:pPr>
              <w:rPr>
                <w:rFonts w:ascii="Source Sans Pro" w:hAnsi="Source Sans Pro" w:cstheme="minorHAnsi"/>
              </w:rPr>
            </w:pPr>
            <w:r w:rsidRPr="007719C0">
              <w:rPr>
                <w:rFonts w:ascii="Source Sans Pro" w:hAnsi="Source Sans Pro" w:cstheme="minorHAnsi"/>
              </w:rPr>
              <w:t>1</w:t>
            </w:r>
          </w:p>
        </w:tc>
        <w:tc>
          <w:tcPr>
            <w:tcW w:w="2563" w:type="dxa"/>
            <w:shd w:val="clear" w:color="auto" w:fill="auto"/>
          </w:tcPr>
          <w:p w14:paraId="32DCA31C" w14:textId="77777777" w:rsidR="004B5667" w:rsidRPr="007719C0" w:rsidRDefault="004B5667">
            <w:pPr>
              <w:rPr>
                <w:rFonts w:ascii="Source Sans Pro" w:hAnsi="Source Sans Pro" w:cstheme="minorHAnsi"/>
              </w:rPr>
            </w:pPr>
            <w:r w:rsidRPr="007719C0">
              <w:rPr>
                <w:rFonts w:ascii="Source Sans Pro" w:hAnsi="Source Sans Pro" w:cstheme="minorHAnsi"/>
              </w:rPr>
              <w:t>procesor</w:t>
            </w:r>
          </w:p>
        </w:tc>
        <w:tc>
          <w:tcPr>
            <w:tcW w:w="5387" w:type="dxa"/>
            <w:shd w:val="clear" w:color="auto" w:fill="auto"/>
          </w:tcPr>
          <w:p w14:paraId="556A2FD4" w14:textId="77777777" w:rsidR="004B5667" w:rsidRPr="007719C0" w:rsidRDefault="004B5667">
            <w:pPr>
              <w:rPr>
                <w:rFonts w:ascii="Source Sans Pro" w:hAnsi="Source Sans Pro" w:cstheme="minorHAnsi"/>
              </w:rPr>
            </w:pPr>
            <w:r w:rsidRPr="007719C0">
              <w:rPr>
                <w:rFonts w:ascii="Source Sans Pro" w:hAnsi="Source Sans Pro" w:cstheme="minorHAnsi"/>
              </w:rPr>
              <w:t xml:space="preserve">- </w:t>
            </w:r>
            <w:r>
              <w:rPr>
                <w:rFonts w:ascii="Source Sans Pro" w:hAnsi="Source Sans Pro" w:cstheme="minorHAnsi"/>
              </w:rPr>
              <w:t>24</w:t>
            </w:r>
            <w:r w:rsidRPr="007719C0">
              <w:rPr>
                <w:rFonts w:ascii="Source Sans Pro" w:hAnsi="Source Sans Pro" w:cstheme="minorHAnsi"/>
              </w:rPr>
              <w:t xml:space="preserve"> rdzeni, </w:t>
            </w:r>
            <w:r>
              <w:rPr>
                <w:rFonts w:ascii="Source Sans Pro" w:hAnsi="Source Sans Pro" w:cstheme="minorHAnsi"/>
              </w:rPr>
              <w:t xml:space="preserve">32 </w:t>
            </w:r>
            <w:r w:rsidRPr="007719C0">
              <w:rPr>
                <w:rFonts w:ascii="Source Sans Pro" w:hAnsi="Source Sans Pro" w:cstheme="minorHAnsi"/>
              </w:rPr>
              <w:t>wątki,</w:t>
            </w:r>
          </w:p>
          <w:p w14:paraId="65B9BCDE" w14:textId="77777777" w:rsidR="004B5667" w:rsidRPr="007719C0" w:rsidRDefault="004B5667">
            <w:pPr>
              <w:rPr>
                <w:rFonts w:ascii="Source Sans Pro" w:hAnsi="Source Sans Pro" w:cstheme="minorHAnsi"/>
              </w:rPr>
            </w:pPr>
            <w:r w:rsidRPr="007719C0">
              <w:rPr>
                <w:rFonts w:ascii="Source Sans Pro" w:hAnsi="Source Sans Pro" w:cstheme="minorHAnsi"/>
              </w:rPr>
              <w:t>- osiągający taktowanie min. 5.0 GHz,</w:t>
            </w:r>
          </w:p>
          <w:p w14:paraId="218F7D39" w14:textId="77777777" w:rsidR="004B5667" w:rsidRDefault="004B5667">
            <w:pPr>
              <w:rPr>
                <w:rFonts w:ascii="Source Sans Pro" w:hAnsi="Source Sans Pro" w:cstheme="minorHAnsi"/>
              </w:rPr>
            </w:pPr>
            <w:r w:rsidRPr="007719C0">
              <w:rPr>
                <w:rFonts w:ascii="Source Sans Pro" w:hAnsi="Source Sans Pro" w:cstheme="minorHAnsi"/>
              </w:rPr>
              <w:t>- pamięć cache min. 30 MB,</w:t>
            </w:r>
          </w:p>
          <w:p w14:paraId="18C3AEC1" w14:textId="77777777" w:rsidR="004B5667" w:rsidRPr="007719C0" w:rsidRDefault="004B5667">
            <w:pPr>
              <w:rPr>
                <w:rFonts w:ascii="Source Sans Pro" w:hAnsi="Source Sans Pro" w:cstheme="minorHAnsi"/>
              </w:rPr>
            </w:pPr>
            <w:r w:rsidRPr="007719C0">
              <w:rPr>
                <w:rFonts w:ascii="Source Sans Pro" w:hAnsi="Source Sans Pro" w:cstheme="minorHAnsi"/>
              </w:rPr>
              <w:t xml:space="preserve">- osiągający w teście </w:t>
            </w:r>
            <w:proofErr w:type="spellStart"/>
            <w:r w:rsidRPr="007719C0">
              <w:rPr>
                <w:rFonts w:ascii="Source Sans Pro" w:hAnsi="Source Sans Pro" w:cstheme="minorHAnsi"/>
              </w:rPr>
              <w:t>PassMark</w:t>
            </w:r>
            <w:proofErr w:type="spellEnd"/>
            <w:r w:rsidRPr="007719C0">
              <w:rPr>
                <w:rFonts w:ascii="Source Sans Pro" w:hAnsi="Source Sans Pro" w:cstheme="minorHAnsi"/>
              </w:rPr>
              <w:t xml:space="preserve"> High End </w:t>
            </w:r>
            <w:proofErr w:type="spellStart"/>
            <w:r w:rsidRPr="007719C0">
              <w:rPr>
                <w:rFonts w:ascii="Source Sans Pro" w:hAnsi="Source Sans Pro" w:cstheme="minorHAnsi"/>
              </w:rPr>
              <w:t>CPUs</w:t>
            </w:r>
            <w:proofErr w:type="spellEnd"/>
            <w:r w:rsidRPr="007719C0">
              <w:rPr>
                <w:rFonts w:ascii="Source Sans Pro" w:hAnsi="Source Sans Pro" w:cstheme="minorHAnsi"/>
              </w:rPr>
              <w:t xml:space="preserve"> z dnia </w:t>
            </w:r>
            <w:r>
              <w:rPr>
                <w:rFonts w:ascii="Source Sans Pro" w:hAnsi="Source Sans Pro" w:cstheme="minorHAnsi"/>
              </w:rPr>
              <w:t>19.09</w:t>
            </w:r>
            <w:r w:rsidRPr="007719C0">
              <w:rPr>
                <w:rFonts w:ascii="Source Sans Pro" w:hAnsi="Source Sans Pro" w:cstheme="minorHAnsi"/>
              </w:rPr>
              <w:t>.2024 (załączono wydruk ze strony producenta testu, w formacie PDF) min</w:t>
            </w:r>
            <w:r>
              <w:rPr>
                <w:rFonts w:ascii="Source Sans Pro" w:hAnsi="Source Sans Pro" w:cstheme="minorHAnsi"/>
              </w:rPr>
              <w:t>.</w:t>
            </w:r>
            <w:r w:rsidRPr="007549B4">
              <w:rPr>
                <w:rFonts w:ascii="Source Sans Pro" w:hAnsi="Source Sans Pro" w:cstheme="minorHAnsi"/>
              </w:rPr>
              <w:t xml:space="preserve"> </w:t>
            </w:r>
            <w:r>
              <w:rPr>
                <w:rFonts w:ascii="Source Sans Pro" w:hAnsi="Source Sans Pro" w:cstheme="minorHAnsi"/>
              </w:rPr>
              <w:t xml:space="preserve">47300 </w:t>
            </w:r>
            <w:r w:rsidRPr="007549B4">
              <w:rPr>
                <w:rFonts w:ascii="Source Sans Pro" w:hAnsi="Source Sans Pro" w:cstheme="minorHAnsi"/>
              </w:rPr>
              <w:t>punktów</w:t>
            </w:r>
            <w:r>
              <w:rPr>
                <w:rFonts w:ascii="Source Sans Pro" w:hAnsi="Source Sans Pro" w:cstheme="minorHAnsi"/>
              </w:rPr>
              <w:t>,</w:t>
            </w:r>
          </w:p>
          <w:p w14:paraId="2613DAB0" w14:textId="77777777" w:rsidR="004B5667" w:rsidRPr="007719C0" w:rsidRDefault="004B5667">
            <w:pPr>
              <w:rPr>
                <w:rFonts w:ascii="Source Sans Pro" w:hAnsi="Source Sans Pro" w:cstheme="minorHAnsi"/>
              </w:rPr>
            </w:pPr>
            <w:r w:rsidRPr="007719C0">
              <w:rPr>
                <w:rFonts w:ascii="Source Sans Pro" w:hAnsi="Source Sans Pro" w:cstheme="minorHAnsi"/>
              </w:rPr>
              <w:t>- ze zintegrowanym układem graficznym (pomimo obecności dedykowanej karty graficznej),</w:t>
            </w:r>
          </w:p>
          <w:p w14:paraId="62B94ABB" w14:textId="77777777" w:rsidR="004B5667" w:rsidRPr="007719C0" w:rsidRDefault="004B5667">
            <w:pPr>
              <w:rPr>
                <w:rFonts w:ascii="Source Sans Pro" w:hAnsi="Source Sans Pro" w:cstheme="minorHAnsi"/>
              </w:rPr>
            </w:pPr>
            <w:r w:rsidRPr="007719C0">
              <w:rPr>
                <w:rFonts w:ascii="Source Sans Pro" w:hAnsi="Source Sans Pro" w:cstheme="minorHAnsi"/>
              </w:rPr>
              <w:t>- pobór mocy przy podstawowej częstotliwości taktowania nie wyższy niż 65 W</w:t>
            </w:r>
          </w:p>
        </w:tc>
      </w:tr>
      <w:tr w:rsidR="004B5667" w:rsidRPr="00A47D55" w14:paraId="03243AA4" w14:textId="77777777">
        <w:trPr>
          <w:trHeight w:val="232"/>
        </w:trPr>
        <w:tc>
          <w:tcPr>
            <w:tcW w:w="846" w:type="dxa"/>
            <w:shd w:val="clear" w:color="auto" w:fill="auto"/>
          </w:tcPr>
          <w:p w14:paraId="1328AD57" w14:textId="77777777" w:rsidR="004B5667" w:rsidRPr="007719C0" w:rsidRDefault="004B5667">
            <w:pPr>
              <w:rPr>
                <w:rFonts w:ascii="Source Sans Pro" w:hAnsi="Source Sans Pro" w:cstheme="minorHAnsi"/>
              </w:rPr>
            </w:pPr>
            <w:r w:rsidRPr="007719C0">
              <w:rPr>
                <w:rFonts w:ascii="Source Sans Pro" w:hAnsi="Source Sans Pro" w:cstheme="minorHAnsi"/>
              </w:rPr>
              <w:t>2</w:t>
            </w:r>
          </w:p>
        </w:tc>
        <w:tc>
          <w:tcPr>
            <w:tcW w:w="2563" w:type="dxa"/>
            <w:shd w:val="clear" w:color="auto" w:fill="auto"/>
          </w:tcPr>
          <w:p w14:paraId="1A8EA512" w14:textId="77777777" w:rsidR="004B5667" w:rsidRPr="007719C0" w:rsidRDefault="004B5667">
            <w:pPr>
              <w:rPr>
                <w:rFonts w:ascii="Source Sans Pro" w:hAnsi="Source Sans Pro" w:cstheme="minorHAnsi"/>
              </w:rPr>
            </w:pPr>
            <w:r w:rsidRPr="007719C0">
              <w:rPr>
                <w:rFonts w:ascii="Source Sans Pro" w:hAnsi="Source Sans Pro" w:cstheme="minorHAnsi"/>
              </w:rPr>
              <w:t>pamięć RAM</w:t>
            </w:r>
          </w:p>
        </w:tc>
        <w:tc>
          <w:tcPr>
            <w:tcW w:w="5387" w:type="dxa"/>
            <w:shd w:val="clear" w:color="auto" w:fill="auto"/>
          </w:tcPr>
          <w:p w14:paraId="6D5F5B6F" w14:textId="77777777" w:rsidR="004B5667" w:rsidRPr="007719C0" w:rsidRDefault="004B5667">
            <w:pPr>
              <w:rPr>
                <w:rFonts w:ascii="Source Sans Pro" w:hAnsi="Source Sans Pro" w:cstheme="minorHAnsi"/>
              </w:rPr>
            </w:pPr>
            <w:r w:rsidRPr="007719C0">
              <w:rPr>
                <w:rFonts w:ascii="Source Sans Pro" w:hAnsi="Source Sans Pro" w:cstheme="minorHAnsi"/>
              </w:rPr>
              <w:t>- 64 GB DDR5,</w:t>
            </w:r>
          </w:p>
          <w:p w14:paraId="7E439E7E" w14:textId="77777777" w:rsidR="004B5667" w:rsidRPr="007719C0" w:rsidRDefault="004B5667">
            <w:pPr>
              <w:rPr>
                <w:rFonts w:ascii="Source Sans Pro" w:hAnsi="Source Sans Pro" w:cstheme="minorHAnsi"/>
              </w:rPr>
            </w:pPr>
            <w:r w:rsidRPr="007719C0">
              <w:rPr>
                <w:rFonts w:ascii="Source Sans Pro" w:hAnsi="Source Sans Pro" w:cstheme="minorHAnsi"/>
              </w:rPr>
              <w:t>- częstotliwość taktowania min. 4400 MHz</w:t>
            </w:r>
          </w:p>
        </w:tc>
      </w:tr>
      <w:tr w:rsidR="004B5667" w:rsidRPr="00A47D55" w14:paraId="3EB73DB9" w14:textId="77777777">
        <w:trPr>
          <w:trHeight w:val="136"/>
        </w:trPr>
        <w:tc>
          <w:tcPr>
            <w:tcW w:w="846" w:type="dxa"/>
            <w:shd w:val="clear" w:color="auto" w:fill="auto"/>
          </w:tcPr>
          <w:p w14:paraId="1FEA6A97" w14:textId="77777777" w:rsidR="004B5667" w:rsidRPr="007719C0" w:rsidRDefault="004B5667">
            <w:pPr>
              <w:rPr>
                <w:rFonts w:ascii="Source Sans Pro" w:hAnsi="Source Sans Pro" w:cstheme="minorHAnsi"/>
              </w:rPr>
            </w:pPr>
            <w:r w:rsidRPr="007719C0">
              <w:rPr>
                <w:rFonts w:ascii="Source Sans Pro" w:hAnsi="Source Sans Pro" w:cstheme="minorHAnsi"/>
              </w:rPr>
              <w:t>3</w:t>
            </w:r>
          </w:p>
        </w:tc>
        <w:tc>
          <w:tcPr>
            <w:tcW w:w="2563" w:type="dxa"/>
            <w:shd w:val="clear" w:color="auto" w:fill="auto"/>
          </w:tcPr>
          <w:p w14:paraId="7F07E17F" w14:textId="77777777" w:rsidR="004B5667" w:rsidRPr="007719C0" w:rsidRDefault="004B5667">
            <w:pPr>
              <w:rPr>
                <w:rFonts w:ascii="Source Sans Pro" w:hAnsi="Source Sans Pro" w:cstheme="minorHAnsi"/>
              </w:rPr>
            </w:pPr>
            <w:r w:rsidRPr="007719C0">
              <w:rPr>
                <w:rFonts w:ascii="Source Sans Pro" w:hAnsi="Source Sans Pro" w:cstheme="minorHAnsi"/>
              </w:rPr>
              <w:t xml:space="preserve">dysk twardy wbudowany </w:t>
            </w:r>
          </w:p>
        </w:tc>
        <w:tc>
          <w:tcPr>
            <w:tcW w:w="5387" w:type="dxa"/>
            <w:shd w:val="clear" w:color="auto" w:fill="auto"/>
          </w:tcPr>
          <w:p w14:paraId="6C62B048" w14:textId="77777777" w:rsidR="004B5667" w:rsidRPr="007719C0" w:rsidRDefault="004B5667">
            <w:pPr>
              <w:rPr>
                <w:rFonts w:ascii="Source Sans Pro" w:hAnsi="Source Sans Pro" w:cstheme="minorHAnsi"/>
              </w:rPr>
            </w:pPr>
            <w:r w:rsidRPr="007719C0">
              <w:rPr>
                <w:rFonts w:ascii="Source Sans Pro" w:hAnsi="Source Sans Pro" w:cstheme="minorHAnsi"/>
              </w:rPr>
              <w:t xml:space="preserve">1 TB SSD </w:t>
            </w:r>
            <w:proofErr w:type="spellStart"/>
            <w:r w:rsidRPr="007719C0">
              <w:rPr>
                <w:rFonts w:ascii="Source Sans Pro" w:hAnsi="Source Sans Pro" w:cstheme="minorHAnsi"/>
              </w:rPr>
              <w:t>NVMe</w:t>
            </w:r>
            <w:proofErr w:type="spellEnd"/>
            <w:r w:rsidRPr="007719C0">
              <w:rPr>
                <w:rFonts w:ascii="Source Sans Pro" w:hAnsi="Source Sans Pro" w:cstheme="minorHAnsi"/>
              </w:rPr>
              <w:t>:</w:t>
            </w:r>
          </w:p>
          <w:p w14:paraId="2111B0C5" w14:textId="38F8DD97" w:rsidR="004B5667" w:rsidRPr="007719C0" w:rsidRDefault="004B5667">
            <w:pPr>
              <w:rPr>
                <w:rFonts w:ascii="Source Sans Pro" w:hAnsi="Source Sans Pro" w:cstheme="minorHAnsi"/>
              </w:rPr>
            </w:pPr>
            <w:r w:rsidRPr="007719C0">
              <w:rPr>
                <w:rFonts w:ascii="Source Sans Pro" w:hAnsi="Source Sans Pro" w:cstheme="minorHAnsi"/>
              </w:rPr>
              <w:t>- korzystający z interf</w:t>
            </w:r>
            <w:r w:rsidR="00860FA6">
              <w:rPr>
                <w:rFonts w:ascii="Source Sans Pro" w:hAnsi="Source Sans Pro" w:cstheme="minorHAnsi"/>
              </w:rPr>
              <w:t>e</w:t>
            </w:r>
            <w:r w:rsidRPr="007719C0">
              <w:rPr>
                <w:rFonts w:ascii="Source Sans Pro" w:hAnsi="Source Sans Pro" w:cstheme="minorHAnsi"/>
              </w:rPr>
              <w:t xml:space="preserve">jsu </w:t>
            </w:r>
            <w:proofErr w:type="spellStart"/>
            <w:r w:rsidRPr="007719C0">
              <w:rPr>
                <w:rFonts w:ascii="Source Sans Pro" w:hAnsi="Source Sans Pro" w:cstheme="minorHAnsi"/>
              </w:rPr>
              <w:t>PCIe</w:t>
            </w:r>
            <w:proofErr w:type="spellEnd"/>
            <w:r w:rsidRPr="007719C0">
              <w:rPr>
                <w:rFonts w:ascii="Source Sans Pro" w:hAnsi="Source Sans Pro" w:cstheme="minorHAnsi"/>
              </w:rPr>
              <w:t xml:space="preserve"> Gen. 4</w:t>
            </w:r>
          </w:p>
        </w:tc>
      </w:tr>
      <w:tr w:rsidR="004B5667" w:rsidRPr="00A47D55" w14:paraId="3A075F16" w14:textId="77777777">
        <w:trPr>
          <w:trHeight w:val="136"/>
        </w:trPr>
        <w:tc>
          <w:tcPr>
            <w:tcW w:w="846" w:type="dxa"/>
            <w:shd w:val="clear" w:color="auto" w:fill="auto"/>
          </w:tcPr>
          <w:p w14:paraId="16C7B8FA" w14:textId="77777777" w:rsidR="004B5667" w:rsidRPr="007719C0" w:rsidRDefault="004B5667">
            <w:pPr>
              <w:rPr>
                <w:rFonts w:ascii="Source Sans Pro" w:hAnsi="Source Sans Pro" w:cstheme="minorHAnsi"/>
              </w:rPr>
            </w:pPr>
            <w:r w:rsidRPr="007719C0">
              <w:rPr>
                <w:rFonts w:ascii="Source Sans Pro" w:hAnsi="Source Sans Pro" w:cstheme="minorHAnsi"/>
              </w:rPr>
              <w:t>4</w:t>
            </w:r>
          </w:p>
        </w:tc>
        <w:tc>
          <w:tcPr>
            <w:tcW w:w="2563" w:type="dxa"/>
            <w:shd w:val="clear" w:color="auto" w:fill="auto"/>
          </w:tcPr>
          <w:p w14:paraId="07100F56" w14:textId="77777777" w:rsidR="004B5667" w:rsidRPr="007719C0" w:rsidRDefault="004B5667">
            <w:pPr>
              <w:rPr>
                <w:rFonts w:ascii="Source Sans Pro" w:hAnsi="Source Sans Pro" w:cstheme="minorHAnsi"/>
              </w:rPr>
            </w:pPr>
            <w:r w:rsidRPr="007719C0">
              <w:rPr>
                <w:rFonts w:ascii="Source Sans Pro" w:hAnsi="Source Sans Pro" w:cstheme="minorHAnsi"/>
              </w:rPr>
              <w:t xml:space="preserve">obudowa </w:t>
            </w:r>
          </w:p>
        </w:tc>
        <w:tc>
          <w:tcPr>
            <w:tcW w:w="5387" w:type="dxa"/>
            <w:shd w:val="clear" w:color="auto" w:fill="auto"/>
          </w:tcPr>
          <w:p w14:paraId="0E2918C8" w14:textId="77777777" w:rsidR="004B5667" w:rsidRPr="007719C0" w:rsidRDefault="004B5667">
            <w:pPr>
              <w:rPr>
                <w:rFonts w:ascii="Source Sans Pro" w:hAnsi="Source Sans Pro" w:cstheme="minorHAnsi"/>
              </w:rPr>
            </w:pPr>
            <w:r w:rsidRPr="007719C0">
              <w:rPr>
                <w:rFonts w:ascii="Source Sans Pro" w:hAnsi="Source Sans Pro" w:cstheme="minorHAnsi"/>
              </w:rPr>
              <w:t xml:space="preserve">- format nie większy niż </w:t>
            </w:r>
            <w:proofErr w:type="spellStart"/>
            <w:r w:rsidRPr="007719C0">
              <w:rPr>
                <w:rFonts w:ascii="Source Sans Pro" w:hAnsi="Source Sans Pro" w:cstheme="minorHAnsi"/>
                <w:i/>
              </w:rPr>
              <w:t>tower</w:t>
            </w:r>
            <w:proofErr w:type="spellEnd"/>
            <w:r w:rsidRPr="007719C0">
              <w:rPr>
                <w:rFonts w:ascii="Source Sans Pro" w:hAnsi="Source Sans Pro" w:cstheme="minorHAnsi"/>
              </w:rPr>
              <w:t xml:space="preserve"> (o wymiarach wys. x szer. cm nie większych niż 38 x 18),</w:t>
            </w:r>
          </w:p>
          <w:p w14:paraId="59A86F85" w14:textId="77777777" w:rsidR="004B5667" w:rsidRPr="007719C0" w:rsidRDefault="004B5667">
            <w:pPr>
              <w:rPr>
                <w:rFonts w:ascii="Source Sans Pro" w:hAnsi="Source Sans Pro" w:cstheme="minorHAnsi"/>
              </w:rPr>
            </w:pPr>
            <w:r w:rsidRPr="007719C0">
              <w:rPr>
                <w:rFonts w:ascii="Source Sans Pro" w:hAnsi="Source Sans Pro" w:cstheme="minorHAnsi"/>
              </w:rPr>
              <w:t xml:space="preserve">- nieprzezroczysta (prócz koniecznych otworów wentylacyjnych), </w:t>
            </w:r>
          </w:p>
          <w:p w14:paraId="2DCB2A5E" w14:textId="77777777" w:rsidR="004B5667" w:rsidRPr="007719C0" w:rsidRDefault="004B5667">
            <w:pPr>
              <w:rPr>
                <w:rFonts w:ascii="Source Sans Pro" w:hAnsi="Source Sans Pro" w:cstheme="minorHAnsi"/>
              </w:rPr>
            </w:pPr>
            <w:r w:rsidRPr="007719C0">
              <w:rPr>
                <w:rFonts w:ascii="Source Sans Pro" w:hAnsi="Source Sans Pro" w:cstheme="minorHAnsi"/>
              </w:rPr>
              <w:t>- wolna kieszeń na montaż dysku 3.5 cala (po uwzględnieniu wymaganych na podstawie niniejszej specyfikacji elementów wyposażenia),</w:t>
            </w:r>
          </w:p>
          <w:p w14:paraId="662524F3" w14:textId="77777777" w:rsidR="004B5667" w:rsidRPr="007719C0" w:rsidRDefault="004B5667">
            <w:pPr>
              <w:rPr>
                <w:rFonts w:ascii="Source Sans Pro" w:hAnsi="Source Sans Pro" w:cstheme="minorHAnsi"/>
              </w:rPr>
            </w:pPr>
            <w:r w:rsidRPr="007719C0">
              <w:rPr>
                <w:rFonts w:ascii="Source Sans Pro" w:hAnsi="Source Sans Pro" w:cstheme="minorHAnsi"/>
              </w:rPr>
              <w:t>- uchwyt montażowy na linkę zabezpieczającą</w:t>
            </w:r>
          </w:p>
        </w:tc>
      </w:tr>
      <w:tr w:rsidR="004B5667" w:rsidRPr="00A47D55" w14:paraId="3442D18A" w14:textId="77777777">
        <w:trPr>
          <w:trHeight w:val="215"/>
        </w:trPr>
        <w:tc>
          <w:tcPr>
            <w:tcW w:w="846" w:type="dxa"/>
            <w:shd w:val="clear" w:color="auto" w:fill="auto"/>
          </w:tcPr>
          <w:p w14:paraId="47D79C8B" w14:textId="77777777" w:rsidR="004B5667" w:rsidRPr="007719C0" w:rsidRDefault="004B5667">
            <w:pPr>
              <w:rPr>
                <w:rFonts w:ascii="Source Sans Pro" w:hAnsi="Source Sans Pro" w:cstheme="minorHAnsi"/>
              </w:rPr>
            </w:pPr>
            <w:r w:rsidRPr="007719C0">
              <w:rPr>
                <w:rFonts w:ascii="Source Sans Pro" w:hAnsi="Source Sans Pro" w:cstheme="minorHAnsi"/>
              </w:rPr>
              <w:t>5</w:t>
            </w:r>
          </w:p>
        </w:tc>
        <w:tc>
          <w:tcPr>
            <w:tcW w:w="2563" w:type="dxa"/>
            <w:shd w:val="clear" w:color="auto" w:fill="auto"/>
          </w:tcPr>
          <w:p w14:paraId="359D5A43" w14:textId="77777777" w:rsidR="004B5667" w:rsidRPr="007719C0" w:rsidRDefault="004B5667">
            <w:pPr>
              <w:rPr>
                <w:rFonts w:ascii="Source Sans Pro" w:hAnsi="Source Sans Pro" w:cstheme="minorHAnsi"/>
              </w:rPr>
            </w:pPr>
            <w:r w:rsidRPr="007719C0">
              <w:rPr>
                <w:rFonts w:ascii="Source Sans Pro" w:hAnsi="Source Sans Pro" w:cstheme="minorHAnsi"/>
              </w:rPr>
              <w:t xml:space="preserve">łączność </w:t>
            </w:r>
          </w:p>
        </w:tc>
        <w:tc>
          <w:tcPr>
            <w:tcW w:w="5387" w:type="dxa"/>
            <w:shd w:val="clear" w:color="auto" w:fill="auto"/>
          </w:tcPr>
          <w:p w14:paraId="709C870A" w14:textId="77777777" w:rsidR="004B5667" w:rsidRPr="007719C0" w:rsidRDefault="004B5667">
            <w:pPr>
              <w:rPr>
                <w:rFonts w:ascii="Source Sans Pro" w:hAnsi="Source Sans Pro" w:cstheme="minorHAnsi"/>
              </w:rPr>
            </w:pPr>
            <w:r w:rsidRPr="007719C0">
              <w:rPr>
                <w:rFonts w:ascii="Source Sans Pro" w:hAnsi="Source Sans Pro" w:cstheme="minorHAnsi"/>
              </w:rPr>
              <w:t>- zintegrowana karta sieciowa min. 1Gbps,</w:t>
            </w:r>
          </w:p>
          <w:p w14:paraId="3FF58E82" w14:textId="77777777" w:rsidR="004B5667" w:rsidRPr="007719C0" w:rsidRDefault="004B5667">
            <w:pPr>
              <w:rPr>
                <w:rFonts w:ascii="Source Sans Pro" w:hAnsi="Source Sans Pro" w:cstheme="minorHAnsi"/>
              </w:rPr>
            </w:pPr>
            <w:r w:rsidRPr="007719C0">
              <w:rPr>
                <w:rFonts w:ascii="Source Sans Pro" w:hAnsi="Source Sans Pro" w:cstheme="minorHAnsi"/>
              </w:rPr>
              <w:t>- hybrydowa karta sieci bezprzewodowej Wi-Fi 6E:</w:t>
            </w:r>
            <w:r w:rsidRPr="007719C0">
              <w:rPr>
                <w:rFonts w:ascii="Source Sans Pro" w:hAnsi="Source Sans Pro" w:cstheme="minorHAnsi"/>
              </w:rPr>
              <w:br/>
              <w:t xml:space="preserve">--- obsługująca standardy IEEE 802.11 </w:t>
            </w:r>
            <w:proofErr w:type="spellStart"/>
            <w:r w:rsidRPr="007719C0">
              <w:rPr>
                <w:rFonts w:ascii="Source Sans Pro" w:hAnsi="Source Sans Pro" w:cstheme="minorHAnsi"/>
              </w:rPr>
              <w:t>ax</w:t>
            </w:r>
            <w:proofErr w:type="spellEnd"/>
            <w:r w:rsidRPr="007719C0">
              <w:rPr>
                <w:rFonts w:ascii="Source Sans Pro" w:hAnsi="Source Sans Pro" w:cstheme="minorHAnsi"/>
              </w:rPr>
              <w:t>/</w:t>
            </w:r>
            <w:proofErr w:type="spellStart"/>
            <w:r w:rsidRPr="007719C0">
              <w:rPr>
                <w:rFonts w:ascii="Source Sans Pro" w:hAnsi="Source Sans Pro" w:cstheme="minorHAnsi"/>
              </w:rPr>
              <w:t>ac</w:t>
            </w:r>
            <w:proofErr w:type="spellEnd"/>
            <w:r w:rsidRPr="007719C0">
              <w:rPr>
                <w:rFonts w:ascii="Source Sans Pro" w:hAnsi="Source Sans Pro" w:cstheme="minorHAnsi"/>
              </w:rPr>
              <w:t>/a/b/g/n,</w:t>
            </w:r>
          </w:p>
          <w:p w14:paraId="4A68DF14" w14:textId="77777777" w:rsidR="004B5667" w:rsidRPr="007719C0" w:rsidRDefault="004B5667">
            <w:pPr>
              <w:rPr>
                <w:rFonts w:ascii="Source Sans Pro" w:hAnsi="Source Sans Pro" w:cstheme="minorHAnsi"/>
              </w:rPr>
            </w:pPr>
            <w:r w:rsidRPr="007719C0">
              <w:rPr>
                <w:rFonts w:ascii="Source Sans Pro" w:hAnsi="Source Sans Pro" w:cstheme="minorHAnsi"/>
              </w:rPr>
              <w:t>--- z modułem Bluetooth w wersji standardu min. 5.2</w:t>
            </w:r>
          </w:p>
        </w:tc>
      </w:tr>
      <w:tr w:rsidR="004B5667" w:rsidRPr="00A47D55" w14:paraId="6B3D7D68" w14:textId="77777777">
        <w:trPr>
          <w:trHeight w:val="215"/>
        </w:trPr>
        <w:tc>
          <w:tcPr>
            <w:tcW w:w="846" w:type="dxa"/>
            <w:shd w:val="clear" w:color="auto" w:fill="auto"/>
          </w:tcPr>
          <w:p w14:paraId="026D7BB8" w14:textId="77777777" w:rsidR="004B5667" w:rsidRPr="007719C0" w:rsidRDefault="004B5667">
            <w:pPr>
              <w:rPr>
                <w:rFonts w:ascii="Source Sans Pro" w:hAnsi="Source Sans Pro" w:cstheme="minorHAnsi"/>
              </w:rPr>
            </w:pPr>
            <w:r w:rsidRPr="007719C0">
              <w:rPr>
                <w:rFonts w:ascii="Source Sans Pro" w:hAnsi="Source Sans Pro" w:cstheme="minorHAnsi"/>
              </w:rPr>
              <w:t>6</w:t>
            </w:r>
          </w:p>
        </w:tc>
        <w:tc>
          <w:tcPr>
            <w:tcW w:w="2563" w:type="dxa"/>
            <w:shd w:val="clear" w:color="auto" w:fill="auto"/>
          </w:tcPr>
          <w:p w14:paraId="3D2FFA7D" w14:textId="77777777" w:rsidR="004B5667" w:rsidRPr="007719C0" w:rsidRDefault="004B5667">
            <w:pPr>
              <w:rPr>
                <w:rFonts w:ascii="Source Sans Pro" w:hAnsi="Source Sans Pro" w:cstheme="minorHAnsi"/>
              </w:rPr>
            </w:pPr>
            <w:r w:rsidRPr="007719C0">
              <w:rPr>
                <w:rFonts w:ascii="Source Sans Pro" w:hAnsi="Source Sans Pro" w:cstheme="minorHAnsi"/>
              </w:rPr>
              <w:t>dedykowana karta graficzna</w:t>
            </w:r>
          </w:p>
        </w:tc>
        <w:tc>
          <w:tcPr>
            <w:tcW w:w="5387" w:type="dxa"/>
            <w:shd w:val="clear" w:color="auto" w:fill="auto"/>
          </w:tcPr>
          <w:p w14:paraId="74A97389" w14:textId="77777777" w:rsidR="004B5667" w:rsidRPr="007719C0" w:rsidRDefault="004B5667">
            <w:pPr>
              <w:rPr>
                <w:rFonts w:ascii="Source Sans Pro" w:hAnsi="Source Sans Pro" w:cstheme="minorHAnsi"/>
                <w:lang w:val="en-US"/>
              </w:rPr>
            </w:pPr>
            <w:r w:rsidRPr="007719C0">
              <w:rPr>
                <w:rFonts w:ascii="Source Sans Pro" w:hAnsi="Source Sans Pro" w:cstheme="minorHAnsi"/>
                <w:lang w:val="en-US"/>
              </w:rPr>
              <w:t>- min. 6 GB RAM GDDR6</w:t>
            </w:r>
          </w:p>
          <w:p w14:paraId="23C255B8" w14:textId="77777777" w:rsidR="004B5667" w:rsidRPr="007719C0" w:rsidRDefault="004B5667">
            <w:pPr>
              <w:tabs>
                <w:tab w:val="center" w:pos="2677"/>
              </w:tabs>
              <w:rPr>
                <w:rFonts w:ascii="Source Sans Pro" w:hAnsi="Source Sans Pro" w:cstheme="minorHAnsi"/>
                <w:lang w:val="en-US"/>
              </w:rPr>
            </w:pPr>
            <w:r w:rsidRPr="007719C0">
              <w:rPr>
                <w:rFonts w:ascii="Source Sans Pro" w:hAnsi="Source Sans Pro" w:cstheme="minorHAnsi"/>
                <w:lang w:val="en-US"/>
              </w:rPr>
              <w:t xml:space="preserve">- min. 3 x DisplayPort </w:t>
            </w:r>
            <w:proofErr w:type="spellStart"/>
            <w:r w:rsidRPr="007719C0">
              <w:rPr>
                <w:rFonts w:ascii="Source Sans Pro" w:hAnsi="Source Sans Pro" w:cstheme="minorHAnsi"/>
                <w:lang w:val="en-US"/>
              </w:rPr>
              <w:t>lub</w:t>
            </w:r>
            <w:proofErr w:type="spellEnd"/>
            <w:r w:rsidRPr="007719C0">
              <w:rPr>
                <w:rFonts w:ascii="Source Sans Pro" w:hAnsi="Source Sans Pro" w:cstheme="minorHAnsi"/>
                <w:lang w:val="en-US"/>
              </w:rPr>
              <w:t xml:space="preserve"> mini DisplayPort,</w:t>
            </w:r>
          </w:p>
          <w:p w14:paraId="715F2C90" w14:textId="77777777" w:rsidR="004B5667" w:rsidRPr="007719C0" w:rsidRDefault="004B5667">
            <w:pPr>
              <w:tabs>
                <w:tab w:val="center" w:pos="2677"/>
              </w:tabs>
              <w:rPr>
                <w:rFonts w:ascii="Source Sans Pro" w:hAnsi="Source Sans Pro" w:cstheme="minorHAnsi"/>
              </w:rPr>
            </w:pPr>
            <w:r w:rsidRPr="007719C0">
              <w:rPr>
                <w:rFonts w:ascii="Source Sans Pro" w:hAnsi="Source Sans Pro" w:cstheme="minorHAnsi"/>
              </w:rPr>
              <w:t xml:space="preserve">- z liczbą rdzeni/procesorów strumieniowych nie niższą niż 3000, umożliwiająca, prócz wizualizacji, </w:t>
            </w:r>
            <w:r w:rsidRPr="007719C0">
              <w:rPr>
                <w:rFonts w:ascii="Source Sans Pro" w:hAnsi="Source Sans Pro" w:cstheme="minorHAnsi"/>
              </w:rPr>
              <w:lastRenderedPageBreak/>
              <w:t>zastosowanie w zadaniach obliczeniowych przy wykorzystaniu darmowego środowiska SDK</w:t>
            </w:r>
          </w:p>
        </w:tc>
      </w:tr>
      <w:tr w:rsidR="004B5667" w:rsidRPr="00A47D55" w14:paraId="0F03D765" w14:textId="77777777">
        <w:trPr>
          <w:trHeight w:val="215"/>
        </w:trPr>
        <w:tc>
          <w:tcPr>
            <w:tcW w:w="846" w:type="dxa"/>
            <w:shd w:val="clear" w:color="auto" w:fill="auto"/>
          </w:tcPr>
          <w:p w14:paraId="3100EA9B" w14:textId="77777777" w:rsidR="004B5667" w:rsidRPr="007719C0" w:rsidRDefault="004B5667">
            <w:pPr>
              <w:rPr>
                <w:rFonts w:ascii="Source Sans Pro" w:hAnsi="Source Sans Pro" w:cstheme="minorHAnsi"/>
              </w:rPr>
            </w:pPr>
            <w:r w:rsidRPr="007719C0">
              <w:rPr>
                <w:rFonts w:ascii="Source Sans Pro" w:hAnsi="Source Sans Pro" w:cstheme="minorHAnsi"/>
              </w:rPr>
              <w:lastRenderedPageBreak/>
              <w:t>7</w:t>
            </w:r>
          </w:p>
        </w:tc>
        <w:tc>
          <w:tcPr>
            <w:tcW w:w="2563" w:type="dxa"/>
            <w:shd w:val="clear" w:color="auto" w:fill="auto"/>
          </w:tcPr>
          <w:p w14:paraId="0B34FE79" w14:textId="77777777" w:rsidR="004B5667" w:rsidRPr="007719C0" w:rsidRDefault="004B5667">
            <w:pPr>
              <w:rPr>
                <w:rFonts w:ascii="Source Sans Pro" w:hAnsi="Source Sans Pro" w:cstheme="minorHAnsi"/>
              </w:rPr>
            </w:pPr>
            <w:r w:rsidRPr="007719C0">
              <w:rPr>
                <w:rFonts w:ascii="Source Sans Pro" w:hAnsi="Source Sans Pro" w:cstheme="minorHAnsi"/>
              </w:rPr>
              <w:t>wbudowane porty wejścia/wyjścia</w:t>
            </w:r>
          </w:p>
        </w:tc>
        <w:tc>
          <w:tcPr>
            <w:tcW w:w="5387" w:type="dxa"/>
            <w:shd w:val="clear" w:color="auto" w:fill="auto"/>
          </w:tcPr>
          <w:p w14:paraId="0B132A59" w14:textId="77777777" w:rsidR="004B5667" w:rsidRPr="007719C0" w:rsidRDefault="004B5667">
            <w:pPr>
              <w:rPr>
                <w:rFonts w:ascii="Source Sans Pro" w:hAnsi="Source Sans Pro" w:cstheme="minorHAnsi"/>
                <w:lang w:val="en-US"/>
              </w:rPr>
            </w:pPr>
            <w:r w:rsidRPr="007719C0">
              <w:rPr>
                <w:rFonts w:ascii="Source Sans Pro" w:hAnsi="Source Sans Pro" w:cstheme="minorHAnsi"/>
                <w:lang w:val="en-US"/>
              </w:rPr>
              <w:t xml:space="preserve">- audio I/O </w:t>
            </w:r>
            <w:proofErr w:type="spellStart"/>
            <w:r w:rsidRPr="007719C0">
              <w:rPr>
                <w:rFonts w:ascii="Source Sans Pro" w:hAnsi="Source Sans Pro" w:cstheme="minorHAnsi"/>
                <w:lang w:val="en-US"/>
              </w:rPr>
              <w:t>typu</w:t>
            </w:r>
            <w:proofErr w:type="spellEnd"/>
            <w:r w:rsidRPr="007719C0">
              <w:rPr>
                <w:rFonts w:ascii="Source Sans Pro" w:hAnsi="Source Sans Pro" w:cstheme="minorHAnsi"/>
                <w:lang w:val="en-US"/>
              </w:rPr>
              <w:t xml:space="preserve"> </w:t>
            </w:r>
            <w:r w:rsidRPr="007719C0">
              <w:rPr>
                <w:rFonts w:ascii="Source Sans Pro" w:hAnsi="Source Sans Pro" w:cstheme="minorHAnsi"/>
                <w:i/>
                <w:lang w:val="en-US"/>
              </w:rPr>
              <w:t xml:space="preserve">combo jack </w:t>
            </w:r>
            <w:r w:rsidRPr="007719C0">
              <w:rPr>
                <w:rFonts w:ascii="Source Sans Pro" w:hAnsi="Source Sans Pro" w:cstheme="minorHAnsi"/>
                <w:lang w:val="en-US"/>
              </w:rPr>
              <w:t>*,</w:t>
            </w:r>
          </w:p>
          <w:p w14:paraId="794C4942" w14:textId="77777777" w:rsidR="004B5667" w:rsidRPr="007719C0" w:rsidRDefault="004B5667">
            <w:pPr>
              <w:rPr>
                <w:rFonts w:ascii="Source Sans Pro" w:hAnsi="Source Sans Pro" w:cstheme="minorHAnsi"/>
                <w:lang w:val="en-US"/>
              </w:rPr>
            </w:pPr>
            <w:r w:rsidRPr="007719C0">
              <w:rPr>
                <w:rFonts w:ascii="Source Sans Pro" w:hAnsi="Source Sans Pro" w:cstheme="minorHAnsi"/>
                <w:lang w:val="en-US"/>
              </w:rPr>
              <w:t>- 1 x USB 3.2 Gen 2 (</w:t>
            </w:r>
            <w:r w:rsidRPr="00707097">
              <w:rPr>
                <w:rFonts w:ascii="Source Sans Pro" w:hAnsi="Source Sans Pro" w:cstheme="minorHAnsi"/>
                <w:lang w:val="pt-PT"/>
              </w:rPr>
              <w:t>interfejs</w:t>
            </w:r>
            <w:r w:rsidRPr="007719C0">
              <w:rPr>
                <w:rFonts w:ascii="Source Sans Pro" w:hAnsi="Source Sans Pro" w:cstheme="minorHAnsi"/>
                <w:lang w:val="en-US"/>
              </w:rPr>
              <w:t xml:space="preserve"> USB-C)*,</w:t>
            </w:r>
          </w:p>
          <w:p w14:paraId="7EA35A44" w14:textId="77777777" w:rsidR="004B5667" w:rsidRPr="007719C0" w:rsidRDefault="004B5667">
            <w:pPr>
              <w:rPr>
                <w:rFonts w:ascii="Source Sans Pro" w:hAnsi="Source Sans Pro" w:cstheme="minorHAnsi"/>
                <w:lang w:val="en-US"/>
              </w:rPr>
            </w:pPr>
            <w:r w:rsidRPr="007719C0">
              <w:rPr>
                <w:rFonts w:ascii="Source Sans Pro" w:hAnsi="Source Sans Pro" w:cstheme="minorHAnsi"/>
                <w:lang w:val="en-US"/>
              </w:rPr>
              <w:t>- 1 x USB 3.2 Gen 2x2 (</w:t>
            </w:r>
            <w:r w:rsidRPr="00707097">
              <w:rPr>
                <w:rFonts w:ascii="Source Sans Pro" w:hAnsi="Source Sans Pro" w:cstheme="minorHAnsi"/>
                <w:lang w:val="pt-PT"/>
              </w:rPr>
              <w:t>interfejs</w:t>
            </w:r>
            <w:r w:rsidRPr="007719C0">
              <w:rPr>
                <w:rFonts w:ascii="Source Sans Pro" w:hAnsi="Source Sans Pro" w:cstheme="minorHAnsi"/>
                <w:lang w:val="en-US"/>
              </w:rPr>
              <w:t xml:space="preserve"> USB-C)*,</w:t>
            </w:r>
          </w:p>
          <w:p w14:paraId="5BCAD51E" w14:textId="77777777" w:rsidR="004B5667" w:rsidRPr="007719C0" w:rsidRDefault="004B5667">
            <w:pPr>
              <w:rPr>
                <w:rFonts w:ascii="Source Sans Pro" w:hAnsi="Source Sans Pro" w:cstheme="minorHAnsi"/>
                <w:lang w:val="en-US"/>
              </w:rPr>
            </w:pPr>
            <w:r w:rsidRPr="007719C0">
              <w:rPr>
                <w:rFonts w:ascii="Source Sans Pro" w:hAnsi="Source Sans Pro" w:cstheme="minorHAnsi"/>
                <w:lang w:val="en-US"/>
              </w:rPr>
              <w:t>- 1 x USB 3.2 Gen 2 (USB-A)*,</w:t>
            </w:r>
          </w:p>
          <w:p w14:paraId="0F5EC7D4" w14:textId="77777777" w:rsidR="004B5667" w:rsidRPr="007719C0" w:rsidRDefault="004B5667">
            <w:pPr>
              <w:rPr>
                <w:rFonts w:ascii="Source Sans Pro" w:hAnsi="Source Sans Pro" w:cstheme="minorHAnsi"/>
              </w:rPr>
            </w:pPr>
            <w:r w:rsidRPr="007719C0">
              <w:rPr>
                <w:rFonts w:ascii="Source Sans Pro" w:hAnsi="Source Sans Pro" w:cstheme="minorHAnsi"/>
              </w:rPr>
              <w:t>- 4 x USB 3.2 Gen 1 lub wyższej (USB-A),</w:t>
            </w:r>
          </w:p>
          <w:p w14:paraId="4224C105" w14:textId="77777777" w:rsidR="004B5667" w:rsidRPr="007719C0" w:rsidRDefault="004B5667">
            <w:pPr>
              <w:rPr>
                <w:rFonts w:ascii="Source Sans Pro" w:hAnsi="Source Sans Pro" w:cstheme="minorHAnsi"/>
                <w:lang w:val="en-US"/>
              </w:rPr>
            </w:pPr>
            <w:r w:rsidRPr="007719C0">
              <w:rPr>
                <w:rFonts w:ascii="Source Sans Pro" w:hAnsi="Source Sans Pro" w:cstheme="minorHAnsi"/>
                <w:lang w:val="en-US"/>
              </w:rPr>
              <w:t>- min. 2 x DisplayPort (DP 1.4a) ,</w:t>
            </w:r>
          </w:p>
          <w:p w14:paraId="170DAEB7" w14:textId="77777777" w:rsidR="004B5667" w:rsidRPr="007719C0" w:rsidRDefault="004B5667">
            <w:pPr>
              <w:rPr>
                <w:rFonts w:ascii="Source Sans Pro" w:hAnsi="Source Sans Pro" w:cstheme="minorHAnsi"/>
              </w:rPr>
            </w:pPr>
            <w:r w:rsidRPr="007719C0">
              <w:rPr>
                <w:rFonts w:ascii="Source Sans Pro" w:hAnsi="Source Sans Pro" w:cstheme="minorHAnsi"/>
              </w:rPr>
              <w:t>- 1 x HDMI (dopuszczalna realizacja za pośrednictwem zewnętrznego adaptera do innego kompatybilnego portu– należy go wówczas dostarczyć z każdym Urządzeniem),</w:t>
            </w:r>
          </w:p>
          <w:p w14:paraId="02F46A6A" w14:textId="77777777" w:rsidR="004B5667" w:rsidRPr="007719C0" w:rsidRDefault="004B5667">
            <w:pPr>
              <w:rPr>
                <w:rFonts w:ascii="Source Sans Pro" w:hAnsi="Source Sans Pro" w:cstheme="minorHAnsi"/>
              </w:rPr>
            </w:pPr>
            <w:r w:rsidRPr="007719C0">
              <w:rPr>
                <w:rFonts w:ascii="Source Sans Pro" w:hAnsi="Source Sans Pro" w:cstheme="minorHAnsi"/>
              </w:rPr>
              <w:t>- 1 x RJ45</w:t>
            </w:r>
          </w:p>
          <w:p w14:paraId="75A3265E" w14:textId="77777777" w:rsidR="004B5667" w:rsidRPr="007719C0" w:rsidRDefault="004B5667">
            <w:pPr>
              <w:rPr>
                <w:rFonts w:ascii="Source Sans Pro" w:hAnsi="Source Sans Pro" w:cstheme="minorHAnsi"/>
              </w:rPr>
            </w:pPr>
            <w:r w:rsidRPr="007719C0">
              <w:rPr>
                <w:rFonts w:ascii="Source Sans Pro" w:hAnsi="Source Sans Pro" w:cstheme="minorHAnsi"/>
              </w:rPr>
              <w:t>(* - min. 1 dostępny na panelu przednim obudowy)</w:t>
            </w:r>
          </w:p>
        </w:tc>
      </w:tr>
      <w:tr w:rsidR="004B5667" w:rsidRPr="00A47D55" w14:paraId="18C0E5CB" w14:textId="77777777">
        <w:trPr>
          <w:trHeight w:val="215"/>
        </w:trPr>
        <w:tc>
          <w:tcPr>
            <w:tcW w:w="846" w:type="dxa"/>
            <w:shd w:val="clear" w:color="auto" w:fill="auto"/>
          </w:tcPr>
          <w:p w14:paraId="216AEFD2" w14:textId="77777777" w:rsidR="004B5667" w:rsidRPr="007719C0" w:rsidRDefault="004B5667">
            <w:pPr>
              <w:rPr>
                <w:rFonts w:ascii="Source Sans Pro" w:hAnsi="Source Sans Pro" w:cstheme="minorHAnsi"/>
              </w:rPr>
            </w:pPr>
            <w:r w:rsidRPr="007719C0">
              <w:rPr>
                <w:rFonts w:ascii="Source Sans Pro" w:hAnsi="Source Sans Pro" w:cstheme="minorHAnsi"/>
              </w:rPr>
              <w:t>8</w:t>
            </w:r>
          </w:p>
        </w:tc>
        <w:tc>
          <w:tcPr>
            <w:tcW w:w="2563" w:type="dxa"/>
            <w:shd w:val="clear" w:color="auto" w:fill="auto"/>
          </w:tcPr>
          <w:p w14:paraId="1E7F12A0" w14:textId="77777777" w:rsidR="004B5667" w:rsidRPr="007719C0" w:rsidRDefault="004B5667">
            <w:pPr>
              <w:rPr>
                <w:rFonts w:ascii="Source Sans Pro" w:hAnsi="Source Sans Pro" w:cstheme="minorHAnsi"/>
              </w:rPr>
            </w:pPr>
            <w:r w:rsidRPr="007719C0">
              <w:rPr>
                <w:rFonts w:ascii="Source Sans Pro" w:hAnsi="Source Sans Pro" w:cstheme="minorHAnsi"/>
              </w:rPr>
              <w:t>zasilacz</w:t>
            </w:r>
          </w:p>
        </w:tc>
        <w:tc>
          <w:tcPr>
            <w:tcW w:w="5387" w:type="dxa"/>
            <w:shd w:val="clear" w:color="auto" w:fill="auto"/>
          </w:tcPr>
          <w:p w14:paraId="0BFA349B" w14:textId="77777777" w:rsidR="004B5667" w:rsidRPr="007719C0" w:rsidRDefault="004B5667">
            <w:pPr>
              <w:rPr>
                <w:rFonts w:ascii="Source Sans Pro" w:hAnsi="Source Sans Pro" w:cstheme="minorHAnsi"/>
              </w:rPr>
            </w:pPr>
            <w:r w:rsidRPr="007719C0">
              <w:rPr>
                <w:rFonts w:ascii="Source Sans Pro" w:hAnsi="Source Sans Pro" w:cstheme="minorHAnsi"/>
              </w:rPr>
              <w:t>sprawność min. 92% (mierzona przy 50% obciążeniu), potwierdzona certyfikatem</w:t>
            </w:r>
          </w:p>
        </w:tc>
      </w:tr>
      <w:tr w:rsidR="004B5667" w:rsidRPr="00A47D55" w14:paraId="49881251" w14:textId="77777777">
        <w:trPr>
          <w:trHeight w:val="215"/>
        </w:trPr>
        <w:tc>
          <w:tcPr>
            <w:tcW w:w="846" w:type="dxa"/>
            <w:shd w:val="clear" w:color="auto" w:fill="auto"/>
          </w:tcPr>
          <w:p w14:paraId="3B3C5B29" w14:textId="77777777" w:rsidR="004B5667" w:rsidRPr="007719C0" w:rsidRDefault="004B5667">
            <w:pPr>
              <w:rPr>
                <w:rFonts w:ascii="Source Sans Pro" w:hAnsi="Source Sans Pro" w:cstheme="minorHAnsi"/>
              </w:rPr>
            </w:pPr>
            <w:r w:rsidRPr="007719C0">
              <w:rPr>
                <w:rFonts w:ascii="Source Sans Pro" w:hAnsi="Source Sans Pro" w:cstheme="minorHAnsi"/>
              </w:rPr>
              <w:t>9</w:t>
            </w:r>
          </w:p>
        </w:tc>
        <w:tc>
          <w:tcPr>
            <w:tcW w:w="2563" w:type="dxa"/>
            <w:shd w:val="clear" w:color="auto" w:fill="auto"/>
          </w:tcPr>
          <w:p w14:paraId="15821980" w14:textId="77777777" w:rsidR="004B5667" w:rsidRPr="007719C0" w:rsidRDefault="004B5667">
            <w:pPr>
              <w:rPr>
                <w:rFonts w:ascii="Source Sans Pro" w:hAnsi="Source Sans Pro" w:cstheme="minorHAnsi"/>
              </w:rPr>
            </w:pPr>
            <w:r w:rsidRPr="007719C0">
              <w:rPr>
                <w:rFonts w:ascii="Source Sans Pro" w:hAnsi="Source Sans Pro" w:cstheme="minorHAnsi"/>
              </w:rPr>
              <w:t>zarządzanie</w:t>
            </w:r>
          </w:p>
        </w:tc>
        <w:tc>
          <w:tcPr>
            <w:tcW w:w="5387" w:type="dxa"/>
            <w:shd w:val="clear" w:color="auto" w:fill="auto"/>
          </w:tcPr>
          <w:p w14:paraId="3B1902AA" w14:textId="77777777" w:rsidR="004B5667" w:rsidRPr="007719C0" w:rsidRDefault="004B5667">
            <w:pPr>
              <w:rPr>
                <w:rFonts w:ascii="Source Sans Pro" w:hAnsi="Source Sans Pro" w:cstheme="minorHAnsi"/>
              </w:rPr>
            </w:pPr>
            <w:r w:rsidRPr="007719C0">
              <w:rPr>
                <w:rFonts w:ascii="Source Sans Pro" w:hAnsi="Source Sans Pro" w:cstheme="minorHAnsi"/>
              </w:rPr>
              <w:t xml:space="preserve">ze wsparciem protokołów zdalnego zarządzania, włączając sterowanie zasilaniem komputera, konserwację niezależną od stanu systemu operacyjnego, m.in. z możliwością zdalnego przejęcia kontroli graficznej (tzw. KVM </w:t>
            </w:r>
            <w:proofErr w:type="spellStart"/>
            <w:r w:rsidRPr="007719C0">
              <w:rPr>
                <w:rFonts w:ascii="Source Sans Pro" w:hAnsi="Source Sans Pro" w:cstheme="minorHAnsi"/>
              </w:rPr>
              <w:t>Redirection</w:t>
            </w:r>
            <w:proofErr w:type="spellEnd"/>
            <w:r w:rsidRPr="007719C0">
              <w:rPr>
                <w:rFonts w:ascii="Source Sans Pro" w:hAnsi="Source Sans Pro" w:cstheme="minorHAnsi"/>
              </w:rPr>
              <w:t>), zgodnym ze standardem DASH</w:t>
            </w:r>
          </w:p>
        </w:tc>
      </w:tr>
      <w:tr w:rsidR="004B5667" w:rsidRPr="00A47D55" w14:paraId="5F14F7DA" w14:textId="77777777">
        <w:trPr>
          <w:trHeight w:val="215"/>
        </w:trPr>
        <w:tc>
          <w:tcPr>
            <w:tcW w:w="846" w:type="dxa"/>
            <w:shd w:val="clear" w:color="auto" w:fill="auto"/>
          </w:tcPr>
          <w:p w14:paraId="0433901C" w14:textId="77777777" w:rsidR="004B5667" w:rsidRPr="007719C0" w:rsidRDefault="004B5667">
            <w:pPr>
              <w:rPr>
                <w:rFonts w:ascii="Source Sans Pro" w:hAnsi="Source Sans Pro" w:cstheme="minorHAnsi"/>
              </w:rPr>
            </w:pPr>
            <w:r w:rsidRPr="007719C0">
              <w:rPr>
                <w:rFonts w:ascii="Source Sans Pro" w:hAnsi="Source Sans Pro" w:cstheme="minorHAnsi"/>
              </w:rPr>
              <w:t>10</w:t>
            </w:r>
          </w:p>
        </w:tc>
        <w:tc>
          <w:tcPr>
            <w:tcW w:w="2563" w:type="dxa"/>
            <w:shd w:val="clear" w:color="auto" w:fill="auto"/>
          </w:tcPr>
          <w:p w14:paraId="492C3E1D" w14:textId="77777777" w:rsidR="004B5667" w:rsidRPr="007719C0" w:rsidRDefault="004B5667">
            <w:pPr>
              <w:rPr>
                <w:rFonts w:ascii="Source Sans Pro" w:hAnsi="Source Sans Pro" w:cstheme="minorHAnsi"/>
              </w:rPr>
            </w:pPr>
            <w:r w:rsidRPr="007719C0">
              <w:rPr>
                <w:rFonts w:ascii="Source Sans Pro" w:hAnsi="Source Sans Pro" w:cstheme="minorHAnsi"/>
              </w:rPr>
              <w:t>gwarancja</w:t>
            </w:r>
          </w:p>
        </w:tc>
        <w:tc>
          <w:tcPr>
            <w:tcW w:w="5387" w:type="dxa"/>
            <w:shd w:val="clear" w:color="auto" w:fill="auto"/>
          </w:tcPr>
          <w:p w14:paraId="4157C45D" w14:textId="77777777" w:rsidR="004B5667" w:rsidRPr="007719C0" w:rsidRDefault="004B5667">
            <w:pPr>
              <w:rPr>
                <w:rFonts w:ascii="Source Sans Pro" w:hAnsi="Source Sans Pro" w:cstheme="minorHAnsi"/>
              </w:rPr>
            </w:pPr>
            <w:r w:rsidRPr="007719C0">
              <w:rPr>
                <w:rFonts w:ascii="Source Sans Pro" w:hAnsi="Source Sans Pro" w:cstheme="minorHAnsi"/>
              </w:rPr>
              <w:t>min. 3 lata, z naprawą w siedzibie Zamawiającego (on-</w:t>
            </w:r>
            <w:proofErr w:type="spellStart"/>
            <w:r w:rsidRPr="007719C0">
              <w:rPr>
                <w:rFonts w:ascii="Source Sans Pro" w:hAnsi="Source Sans Pro" w:cstheme="minorHAnsi"/>
              </w:rPr>
              <w:t>site</w:t>
            </w:r>
            <w:proofErr w:type="spellEnd"/>
            <w:r w:rsidRPr="007719C0">
              <w:rPr>
                <w:rFonts w:ascii="Source Sans Pro" w:hAnsi="Source Sans Pro" w:cstheme="minorHAnsi"/>
              </w:rPr>
              <w:t>), z czasem reakcji serwisu producenta, bądź autoryzowanego przez producenta serwisu, nie dłuższym niż 1 dzień roboczy od zgłoszenia</w:t>
            </w:r>
            <w:r>
              <w:rPr>
                <w:rFonts w:ascii="Source Sans Pro" w:hAnsi="Source Sans Pro" w:cstheme="minorHAnsi"/>
              </w:rPr>
              <w:t>.</w:t>
            </w:r>
          </w:p>
        </w:tc>
      </w:tr>
    </w:tbl>
    <w:p w14:paraId="7E021C92" w14:textId="77777777" w:rsidR="004B5667" w:rsidRDefault="004B5667" w:rsidP="005D741A">
      <w:pPr>
        <w:pStyle w:val="Cz"/>
        <w:rPr>
          <w:rFonts w:ascii="Source Sans Pro" w:eastAsiaTheme="minorHAnsi" w:hAnsi="Source Sans Pro"/>
        </w:rPr>
      </w:pPr>
    </w:p>
    <w:p w14:paraId="7D556A72" w14:textId="4FD7CDF4" w:rsidR="005D741A" w:rsidRDefault="005D741A" w:rsidP="005D741A">
      <w:pPr>
        <w:pStyle w:val="Cz"/>
        <w:rPr>
          <w:rFonts w:eastAsiaTheme="minorHAnsi"/>
          <w:sz w:val="20"/>
          <w:szCs w:val="20"/>
        </w:rPr>
      </w:pPr>
      <w:r w:rsidRPr="007719C0">
        <w:rPr>
          <w:rFonts w:ascii="Source Sans Pro" w:eastAsiaTheme="minorHAnsi" w:hAnsi="Source Sans Pro"/>
        </w:rPr>
        <w:t xml:space="preserve">Część </w:t>
      </w:r>
      <w:r>
        <w:rPr>
          <w:rFonts w:ascii="Source Sans Pro" w:eastAsiaTheme="minorHAnsi" w:hAnsi="Source Sans Pro"/>
        </w:rPr>
        <w:t>4</w:t>
      </w:r>
      <w:r>
        <w:rPr>
          <w:rFonts w:eastAsiaTheme="minorHAnsi"/>
          <w:sz w:val="20"/>
          <w:szCs w:val="20"/>
        </w:rPr>
        <w:t>:</w:t>
      </w:r>
    </w:p>
    <w:p w14:paraId="721A75E2" w14:textId="50E18928" w:rsidR="005D741A" w:rsidRPr="005D741A" w:rsidRDefault="005D741A" w:rsidP="005D741A">
      <w:pPr>
        <w:pStyle w:val="Podcz"/>
        <w:numPr>
          <w:ilvl w:val="0"/>
          <w:numId w:val="0"/>
        </w:numPr>
        <w:ind w:left="360"/>
        <w:rPr>
          <w:rFonts w:ascii="Source Sans Pro" w:hAnsi="Source Sans Pro"/>
          <w:color w:val="FF0000"/>
        </w:rPr>
      </w:pPr>
      <w:r w:rsidRPr="005D741A">
        <w:rPr>
          <w:color w:val="FF0000"/>
        </w:rPr>
        <w:t>Jeśli nie wskazano inaczej, wszystkie wymagania należy traktować jako minimalne</w:t>
      </w:r>
    </w:p>
    <w:p w14:paraId="0211499B" w14:textId="3E59C51F" w:rsidR="0010095C" w:rsidRPr="004B5667" w:rsidRDefault="00F05A4B" w:rsidP="00F05A4B">
      <w:pPr>
        <w:pStyle w:val="Podcz"/>
        <w:numPr>
          <w:ilvl w:val="0"/>
          <w:numId w:val="0"/>
        </w:numPr>
        <w:rPr>
          <w:rFonts w:ascii="Source Sans Pro" w:hAnsi="Source Sans Pro"/>
        </w:rPr>
      </w:pPr>
      <w:r w:rsidRPr="004A4AF3">
        <w:rPr>
          <w:rFonts w:ascii="Source Sans Pro" w:hAnsi="Source Sans Pro"/>
          <w:sz w:val="24"/>
          <w:szCs w:val="24"/>
        </w:rPr>
        <w:t>1.</w:t>
      </w:r>
      <w:r w:rsidR="0010095C" w:rsidRPr="004A4AF3">
        <w:rPr>
          <w:rFonts w:ascii="Source Sans Pro" w:hAnsi="Source Sans Pro"/>
          <w:sz w:val="24"/>
          <w:szCs w:val="24"/>
        </w:rPr>
        <w:t xml:space="preserve">Monitor komputerowy – </w:t>
      </w:r>
      <w:r w:rsidR="00860FA6" w:rsidRPr="004A4AF3">
        <w:rPr>
          <w:rFonts w:ascii="Source Sans Pro" w:hAnsi="Source Sans Pro"/>
          <w:sz w:val="24"/>
          <w:szCs w:val="24"/>
        </w:rPr>
        <w:t>4</w:t>
      </w:r>
      <w:r w:rsidR="0010095C" w:rsidRPr="004A4AF3">
        <w:rPr>
          <w:rFonts w:ascii="Source Sans Pro" w:hAnsi="Source Sans Pro"/>
          <w:sz w:val="24"/>
          <w:szCs w:val="24"/>
        </w:rPr>
        <w:t xml:space="preserve"> sztuki</w:t>
      </w:r>
    </w:p>
    <w:tbl>
      <w:tblPr>
        <w:tblW w:w="8980" w:type="dxa"/>
        <w:tblInd w:w="-8" w:type="dxa"/>
        <w:tblLayout w:type="fixed"/>
        <w:tblLook w:val="0000" w:firstRow="0" w:lastRow="0" w:firstColumn="0" w:lastColumn="0" w:noHBand="0" w:noVBand="0"/>
      </w:tblPr>
      <w:tblGrid>
        <w:gridCol w:w="846"/>
        <w:gridCol w:w="2563"/>
        <w:gridCol w:w="5571"/>
      </w:tblGrid>
      <w:tr w:rsidR="00427FB4" w:rsidRPr="007719C0" w14:paraId="582D7B0B" w14:textId="77777777" w:rsidTr="000272F1">
        <w:trPr>
          <w:trHeight w:val="449"/>
        </w:trPr>
        <w:tc>
          <w:tcPr>
            <w:tcW w:w="846" w:type="dxa"/>
            <w:tcBorders>
              <w:top w:val="single" w:sz="4" w:space="0" w:color="auto"/>
              <w:left w:val="single" w:sz="4" w:space="0" w:color="auto"/>
              <w:bottom w:val="single" w:sz="1" w:space="0" w:color="000000"/>
            </w:tcBorders>
            <w:shd w:val="clear" w:color="auto" w:fill="auto"/>
          </w:tcPr>
          <w:p w14:paraId="7D6237D0" w14:textId="77777777" w:rsidR="00427FB4" w:rsidRPr="007719C0" w:rsidRDefault="00427FB4">
            <w:pPr>
              <w:rPr>
                <w:rFonts w:ascii="Source Sans Pro" w:hAnsi="Source Sans Pro" w:cstheme="minorHAnsi"/>
                <w:b/>
                <w:bCs/>
              </w:rPr>
            </w:pPr>
            <w:r w:rsidRPr="007719C0">
              <w:rPr>
                <w:rFonts w:ascii="Source Sans Pro" w:hAnsi="Source Sans Pro" w:cstheme="minorHAnsi"/>
                <w:b/>
                <w:bCs/>
              </w:rPr>
              <w:t>L.p.</w:t>
            </w:r>
          </w:p>
        </w:tc>
        <w:tc>
          <w:tcPr>
            <w:tcW w:w="2563" w:type="dxa"/>
            <w:tcBorders>
              <w:top w:val="single" w:sz="4" w:space="0" w:color="auto"/>
              <w:left w:val="single" w:sz="1" w:space="0" w:color="000000"/>
              <w:bottom w:val="single" w:sz="1" w:space="0" w:color="000000"/>
            </w:tcBorders>
            <w:shd w:val="clear" w:color="auto" w:fill="auto"/>
          </w:tcPr>
          <w:p w14:paraId="3C041336" w14:textId="77777777" w:rsidR="00427FB4" w:rsidRPr="007719C0" w:rsidRDefault="00427FB4">
            <w:pPr>
              <w:rPr>
                <w:rFonts w:ascii="Source Sans Pro" w:hAnsi="Source Sans Pro" w:cstheme="minorHAnsi"/>
                <w:b/>
                <w:bCs/>
              </w:rPr>
            </w:pPr>
            <w:r w:rsidRPr="007719C0">
              <w:rPr>
                <w:rFonts w:ascii="Source Sans Pro" w:hAnsi="Source Sans Pro" w:cstheme="minorHAnsi"/>
                <w:b/>
                <w:bCs/>
              </w:rPr>
              <w:t>Parametr techniczny</w:t>
            </w:r>
          </w:p>
        </w:tc>
        <w:tc>
          <w:tcPr>
            <w:tcW w:w="5571" w:type="dxa"/>
            <w:tcBorders>
              <w:top w:val="single" w:sz="4" w:space="0" w:color="auto"/>
              <w:left w:val="single" w:sz="1" w:space="0" w:color="000000"/>
              <w:bottom w:val="single" w:sz="1" w:space="0" w:color="000000"/>
              <w:right w:val="single" w:sz="4" w:space="0" w:color="auto"/>
            </w:tcBorders>
            <w:shd w:val="clear" w:color="auto" w:fill="auto"/>
          </w:tcPr>
          <w:p w14:paraId="0361C0C8" w14:textId="77777777" w:rsidR="00427FB4" w:rsidRPr="007719C0" w:rsidRDefault="00427FB4">
            <w:pPr>
              <w:rPr>
                <w:rFonts w:ascii="Source Sans Pro" w:hAnsi="Source Sans Pro" w:cstheme="minorHAnsi"/>
                <w:b/>
                <w:bCs/>
              </w:rPr>
            </w:pPr>
            <w:r w:rsidRPr="007719C0">
              <w:rPr>
                <w:rFonts w:ascii="Source Sans Pro" w:hAnsi="Source Sans Pro" w:cstheme="minorHAnsi"/>
                <w:b/>
                <w:bCs/>
              </w:rPr>
              <w:t>Wymagany przez Zamawiającego</w:t>
            </w:r>
          </w:p>
        </w:tc>
      </w:tr>
      <w:tr w:rsidR="00427FB4" w:rsidRPr="007719C0" w14:paraId="5BE11793" w14:textId="77777777" w:rsidTr="000272F1">
        <w:trPr>
          <w:trHeight w:val="232"/>
        </w:trPr>
        <w:tc>
          <w:tcPr>
            <w:tcW w:w="846" w:type="dxa"/>
            <w:tcBorders>
              <w:left w:val="single" w:sz="4" w:space="0" w:color="auto"/>
              <w:bottom w:val="single" w:sz="1" w:space="0" w:color="000000"/>
            </w:tcBorders>
            <w:shd w:val="clear" w:color="auto" w:fill="auto"/>
          </w:tcPr>
          <w:p w14:paraId="63D62C49" w14:textId="77777777" w:rsidR="00427FB4" w:rsidRPr="007719C0" w:rsidRDefault="00427FB4">
            <w:pPr>
              <w:rPr>
                <w:rFonts w:ascii="Source Sans Pro" w:hAnsi="Source Sans Pro" w:cstheme="minorHAnsi"/>
              </w:rPr>
            </w:pPr>
            <w:r w:rsidRPr="007719C0">
              <w:rPr>
                <w:rFonts w:ascii="Source Sans Pro" w:hAnsi="Source Sans Pro" w:cstheme="minorHAnsi"/>
              </w:rPr>
              <w:t>1</w:t>
            </w:r>
          </w:p>
        </w:tc>
        <w:tc>
          <w:tcPr>
            <w:tcW w:w="2563" w:type="dxa"/>
            <w:tcBorders>
              <w:left w:val="single" w:sz="1" w:space="0" w:color="000000"/>
              <w:bottom w:val="single" w:sz="1" w:space="0" w:color="000000"/>
            </w:tcBorders>
            <w:shd w:val="clear" w:color="auto" w:fill="auto"/>
          </w:tcPr>
          <w:p w14:paraId="2A6DDDD0" w14:textId="5FC47018" w:rsidR="00427FB4" w:rsidRPr="007719C0" w:rsidRDefault="007A2FD5">
            <w:pPr>
              <w:rPr>
                <w:rFonts w:ascii="Source Sans Pro" w:hAnsi="Source Sans Pro" w:cstheme="minorHAnsi"/>
              </w:rPr>
            </w:pPr>
            <w:r w:rsidRPr="007719C0">
              <w:rPr>
                <w:rFonts w:ascii="Source Sans Pro" w:hAnsi="Source Sans Pro" w:cstheme="minorHAnsi"/>
              </w:rPr>
              <w:t>matryca</w:t>
            </w:r>
          </w:p>
        </w:tc>
        <w:tc>
          <w:tcPr>
            <w:tcW w:w="5571" w:type="dxa"/>
            <w:tcBorders>
              <w:left w:val="single" w:sz="1" w:space="0" w:color="000000"/>
              <w:bottom w:val="single" w:sz="1" w:space="0" w:color="000000"/>
              <w:right w:val="single" w:sz="4" w:space="0" w:color="auto"/>
            </w:tcBorders>
            <w:shd w:val="clear" w:color="auto" w:fill="auto"/>
          </w:tcPr>
          <w:p w14:paraId="3E1C795E" w14:textId="77777777" w:rsidR="007A2FD5" w:rsidRPr="007719C0" w:rsidRDefault="007A2FD5">
            <w:pPr>
              <w:rPr>
                <w:rFonts w:ascii="Source Sans Pro" w:hAnsi="Source Sans Pro" w:cstheme="minorHAnsi"/>
              </w:rPr>
            </w:pPr>
            <w:r w:rsidRPr="007719C0">
              <w:rPr>
                <w:rFonts w:ascii="Source Sans Pro" w:hAnsi="Source Sans Pro" w:cstheme="minorHAnsi"/>
              </w:rPr>
              <w:t>- matowa,</w:t>
            </w:r>
          </w:p>
          <w:p w14:paraId="21DA1A1D" w14:textId="77777777" w:rsidR="007A2FD5" w:rsidRPr="007719C0" w:rsidRDefault="007A2FD5">
            <w:pPr>
              <w:rPr>
                <w:rFonts w:ascii="Source Sans Pro" w:hAnsi="Source Sans Pro" w:cstheme="minorHAnsi"/>
              </w:rPr>
            </w:pPr>
            <w:r w:rsidRPr="007719C0">
              <w:rPr>
                <w:rFonts w:ascii="Source Sans Pro" w:hAnsi="Source Sans Pro" w:cstheme="minorHAnsi"/>
              </w:rPr>
              <w:t>- min 23.8 cala, ma</w:t>
            </w:r>
            <w:r w:rsidR="000867B2" w:rsidRPr="007719C0">
              <w:rPr>
                <w:rFonts w:ascii="Source Sans Pro" w:hAnsi="Source Sans Pro" w:cstheme="minorHAnsi"/>
              </w:rPr>
              <w:t>x 25 cali,</w:t>
            </w:r>
          </w:p>
          <w:p w14:paraId="60AB6B5F" w14:textId="77777777" w:rsidR="000867B2" w:rsidRPr="007719C0" w:rsidRDefault="000867B2">
            <w:pPr>
              <w:rPr>
                <w:rFonts w:ascii="Source Sans Pro" w:hAnsi="Source Sans Pro" w:cstheme="minorHAnsi"/>
              </w:rPr>
            </w:pPr>
            <w:r w:rsidRPr="007719C0">
              <w:rPr>
                <w:rFonts w:ascii="Source Sans Pro" w:hAnsi="Source Sans Pro" w:cstheme="minorHAnsi"/>
              </w:rPr>
              <w:t xml:space="preserve">- rozdzielczość min. 2560 x 1440 przy częstotliwości odświeżania 60 </w:t>
            </w:r>
            <w:proofErr w:type="spellStart"/>
            <w:r w:rsidRPr="007719C0">
              <w:rPr>
                <w:rFonts w:ascii="Source Sans Pro" w:hAnsi="Source Sans Pro" w:cstheme="minorHAnsi"/>
              </w:rPr>
              <w:t>Hz</w:t>
            </w:r>
            <w:proofErr w:type="spellEnd"/>
            <w:r w:rsidRPr="007719C0">
              <w:rPr>
                <w:rFonts w:ascii="Source Sans Pro" w:hAnsi="Source Sans Pro" w:cstheme="minorHAnsi"/>
              </w:rPr>
              <w:t>,</w:t>
            </w:r>
          </w:p>
          <w:p w14:paraId="16E4C39C" w14:textId="02CFF1C1" w:rsidR="000867B2" w:rsidRPr="007719C0" w:rsidRDefault="000867B2" w:rsidP="000867B2">
            <w:pPr>
              <w:rPr>
                <w:rFonts w:ascii="Source Sans Pro" w:hAnsi="Source Sans Pro" w:cstheme="minorHAnsi"/>
              </w:rPr>
            </w:pPr>
            <w:r w:rsidRPr="007719C0">
              <w:rPr>
                <w:rFonts w:ascii="Source Sans Pro" w:hAnsi="Source Sans Pro" w:cstheme="minorHAnsi"/>
              </w:rPr>
              <w:t>- format 16:9,</w:t>
            </w:r>
          </w:p>
          <w:p w14:paraId="0D9F34D1" w14:textId="77777777" w:rsidR="000867B2" w:rsidRPr="007719C0" w:rsidRDefault="000867B2">
            <w:pPr>
              <w:rPr>
                <w:rFonts w:ascii="Source Sans Pro" w:hAnsi="Source Sans Pro" w:cstheme="minorHAnsi"/>
              </w:rPr>
            </w:pPr>
            <w:r w:rsidRPr="007719C0">
              <w:rPr>
                <w:rFonts w:ascii="Source Sans Pro" w:hAnsi="Source Sans Pro" w:cstheme="minorHAnsi"/>
              </w:rPr>
              <w:t>- jasność min. 300 cd/m2,</w:t>
            </w:r>
          </w:p>
          <w:p w14:paraId="76D5D1DA" w14:textId="77777777" w:rsidR="000867B2" w:rsidRDefault="000867B2">
            <w:pPr>
              <w:rPr>
                <w:rFonts w:ascii="Source Sans Pro" w:hAnsi="Source Sans Pro" w:cstheme="minorHAnsi"/>
              </w:rPr>
            </w:pPr>
            <w:r w:rsidRPr="007719C0">
              <w:rPr>
                <w:rFonts w:ascii="Source Sans Pro" w:hAnsi="Source Sans Pro" w:cstheme="minorHAnsi"/>
              </w:rPr>
              <w:t>- kąt widzenia min. 178 stopni</w:t>
            </w:r>
          </w:p>
          <w:p w14:paraId="7637F5E4" w14:textId="294D2C46" w:rsidR="000C4811" w:rsidRPr="007719C0" w:rsidRDefault="00862A42">
            <w:pPr>
              <w:rPr>
                <w:rFonts w:ascii="Source Sans Pro" w:hAnsi="Source Sans Pro" w:cstheme="minorHAnsi"/>
              </w:rPr>
            </w:pPr>
            <w:r>
              <w:rPr>
                <w:rFonts w:ascii="Source Sans Pro" w:hAnsi="Source Sans Pro" w:cstheme="minorHAnsi"/>
              </w:rPr>
              <w:t>-</w:t>
            </w:r>
            <w:r w:rsidR="00896130">
              <w:rPr>
                <w:rFonts w:ascii="Source Sans Pro" w:hAnsi="Source Sans Pro" w:cstheme="minorHAnsi"/>
              </w:rPr>
              <w:t xml:space="preserve"> </w:t>
            </w:r>
            <w:r>
              <w:rPr>
                <w:rFonts w:ascii="Source Sans Pro" w:hAnsi="Source Sans Pro" w:cstheme="minorHAnsi"/>
              </w:rPr>
              <w:t xml:space="preserve">piksele na cal </w:t>
            </w:r>
            <w:r w:rsidR="00896130">
              <w:rPr>
                <w:rFonts w:ascii="Source Sans Pro" w:hAnsi="Source Sans Pro" w:cstheme="minorHAnsi"/>
              </w:rPr>
              <w:t xml:space="preserve">– nie mniej niż 120 </w:t>
            </w:r>
            <w:proofErr w:type="spellStart"/>
            <w:r w:rsidR="00896130">
              <w:rPr>
                <w:rFonts w:ascii="Source Sans Pro" w:hAnsi="Source Sans Pro" w:cstheme="minorHAnsi"/>
              </w:rPr>
              <w:t>ppi</w:t>
            </w:r>
            <w:proofErr w:type="spellEnd"/>
          </w:p>
        </w:tc>
      </w:tr>
      <w:tr w:rsidR="00427FB4" w:rsidRPr="007719C0" w14:paraId="16CBEDB2" w14:textId="77777777" w:rsidTr="000272F1">
        <w:trPr>
          <w:trHeight w:val="232"/>
        </w:trPr>
        <w:tc>
          <w:tcPr>
            <w:tcW w:w="846" w:type="dxa"/>
            <w:tcBorders>
              <w:left w:val="single" w:sz="4" w:space="0" w:color="auto"/>
              <w:bottom w:val="single" w:sz="1" w:space="0" w:color="000000"/>
            </w:tcBorders>
            <w:shd w:val="clear" w:color="auto" w:fill="auto"/>
          </w:tcPr>
          <w:p w14:paraId="65524408" w14:textId="77777777" w:rsidR="00427FB4" w:rsidRPr="007719C0" w:rsidRDefault="00427FB4">
            <w:pPr>
              <w:rPr>
                <w:rFonts w:ascii="Source Sans Pro" w:hAnsi="Source Sans Pro" w:cstheme="minorHAnsi"/>
              </w:rPr>
            </w:pPr>
            <w:r w:rsidRPr="007719C0">
              <w:rPr>
                <w:rFonts w:ascii="Source Sans Pro" w:hAnsi="Source Sans Pro" w:cstheme="minorHAnsi"/>
              </w:rPr>
              <w:t>2</w:t>
            </w:r>
          </w:p>
        </w:tc>
        <w:tc>
          <w:tcPr>
            <w:tcW w:w="2563" w:type="dxa"/>
            <w:tcBorders>
              <w:left w:val="single" w:sz="1" w:space="0" w:color="000000"/>
              <w:bottom w:val="single" w:sz="1" w:space="0" w:color="000000"/>
            </w:tcBorders>
            <w:shd w:val="clear" w:color="auto" w:fill="auto"/>
          </w:tcPr>
          <w:p w14:paraId="2008DABF" w14:textId="0BCB24DF" w:rsidR="00427FB4" w:rsidRPr="007719C0" w:rsidRDefault="0077210A">
            <w:pPr>
              <w:rPr>
                <w:rFonts w:ascii="Source Sans Pro" w:hAnsi="Source Sans Pro" w:cstheme="minorHAnsi"/>
              </w:rPr>
            </w:pPr>
            <w:r w:rsidRPr="007719C0">
              <w:rPr>
                <w:rFonts w:ascii="Source Sans Pro" w:hAnsi="Source Sans Pro" w:cstheme="minorHAnsi"/>
              </w:rPr>
              <w:t>obudowa</w:t>
            </w:r>
          </w:p>
        </w:tc>
        <w:tc>
          <w:tcPr>
            <w:tcW w:w="5571" w:type="dxa"/>
            <w:tcBorders>
              <w:left w:val="single" w:sz="1" w:space="0" w:color="000000"/>
              <w:bottom w:val="single" w:sz="1" w:space="0" w:color="000000"/>
              <w:right w:val="single" w:sz="4" w:space="0" w:color="auto"/>
            </w:tcBorders>
            <w:shd w:val="clear" w:color="auto" w:fill="auto"/>
          </w:tcPr>
          <w:p w14:paraId="51999BDF" w14:textId="0A4155CE" w:rsidR="0077210A" w:rsidRPr="007719C0" w:rsidRDefault="0077210A" w:rsidP="0077210A">
            <w:pPr>
              <w:rPr>
                <w:rFonts w:ascii="Source Sans Pro" w:hAnsi="Source Sans Pro" w:cstheme="minorHAnsi"/>
              </w:rPr>
            </w:pPr>
            <w:r w:rsidRPr="007719C0">
              <w:rPr>
                <w:rFonts w:ascii="Source Sans Pro" w:hAnsi="Source Sans Pro" w:cstheme="minorHAnsi"/>
              </w:rPr>
              <w:t xml:space="preserve">- możliwość pochylenia </w:t>
            </w:r>
            <w:proofErr w:type="spellStart"/>
            <w:r w:rsidRPr="007719C0">
              <w:rPr>
                <w:rFonts w:ascii="Source Sans Pro" w:hAnsi="Source Sans Pro" w:cstheme="minorHAnsi"/>
              </w:rPr>
              <w:t>panela</w:t>
            </w:r>
            <w:proofErr w:type="spellEnd"/>
            <w:r w:rsidRPr="007719C0">
              <w:rPr>
                <w:rFonts w:ascii="Source Sans Pro" w:hAnsi="Source Sans Pro" w:cstheme="minorHAnsi"/>
              </w:rPr>
              <w:t xml:space="preserve"> (</w:t>
            </w:r>
            <w:proofErr w:type="spellStart"/>
            <w:r w:rsidRPr="007719C0">
              <w:rPr>
                <w:rFonts w:ascii="Source Sans Pro" w:hAnsi="Source Sans Pro" w:cstheme="minorHAnsi"/>
              </w:rPr>
              <w:t>tilt</w:t>
            </w:r>
            <w:proofErr w:type="spellEnd"/>
            <w:r w:rsidRPr="007719C0">
              <w:rPr>
                <w:rFonts w:ascii="Source Sans Pro" w:hAnsi="Source Sans Pro" w:cstheme="minorHAnsi"/>
              </w:rPr>
              <w:t>),</w:t>
            </w:r>
          </w:p>
          <w:p w14:paraId="0CFD92F4" w14:textId="77777777" w:rsidR="0077210A" w:rsidRPr="007719C0" w:rsidRDefault="0077210A" w:rsidP="0077210A">
            <w:pPr>
              <w:rPr>
                <w:rFonts w:ascii="Source Sans Pro" w:hAnsi="Source Sans Pro" w:cstheme="minorHAnsi"/>
              </w:rPr>
            </w:pPr>
            <w:r w:rsidRPr="007719C0">
              <w:rPr>
                <w:rFonts w:ascii="Source Sans Pro" w:hAnsi="Source Sans Pro" w:cstheme="minorHAnsi"/>
              </w:rPr>
              <w:lastRenderedPageBreak/>
              <w:t>- możliwość regulacji wysokości,</w:t>
            </w:r>
          </w:p>
          <w:p w14:paraId="76FB656B" w14:textId="77777777" w:rsidR="0077210A" w:rsidRPr="007719C0" w:rsidRDefault="0077210A" w:rsidP="0077210A">
            <w:pPr>
              <w:rPr>
                <w:rFonts w:ascii="Source Sans Pro" w:hAnsi="Source Sans Pro" w:cstheme="minorHAnsi"/>
              </w:rPr>
            </w:pPr>
            <w:r w:rsidRPr="007719C0">
              <w:rPr>
                <w:rFonts w:ascii="Source Sans Pro" w:hAnsi="Source Sans Pro" w:cstheme="minorHAnsi"/>
              </w:rPr>
              <w:t>- obrotowa podstawa (</w:t>
            </w:r>
            <w:proofErr w:type="spellStart"/>
            <w:r w:rsidRPr="007719C0">
              <w:rPr>
                <w:rFonts w:ascii="Source Sans Pro" w:hAnsi="Source Sans Pro" w:cstheme="minorHAnsi"/>
              </w:rPr>
              <w:t>swivel</w:t>
            </w:r>
            <w:proofErr w:type="spellEnd"/>
            <w:r w:rsidRPr="007719C0">
              <w:rPr>
                <w:rFonts w:ascii="Source Sans Pro" w:hAnsi="Source Sans Pro" w:cstheme="minorHAnsi"/>
              </w:rPr>
              <w:t>),</w:t>
            </w:r>
          </w:p>
          <w:p w14:paraId="75F36DE5" w14:textId="256E9E5A" w:rsidR="00427FB4" w:rsidRPr="007719C0" w:rsidRDefault="0077210A" w:rsidP="0077210A">
            <w:pPr>
              <w:rPr>
                <w:rFonts w:ascii="Source Sans Pro" w:hAnsi="Source Sans Pro" w:cstheme="minorHAnsi"/>
              </w:rPr>
            </w:pPr>
            <w:r w:rsidRPr="007719C0">
              <w:rPr>
                <w:rFonts w:ascii="Source Sans Pro" w:hAnsi="Source Sans Pro" w:cstheme="minorHAnsi"/>
              </w:rPr>
              <w:t>- możliwość montażu VESA w standardzie 100x100 (mm),</w:t>
            </w:r>
          </w:p>
        </w:tc>
      </w:tr>
      <w:tr w:rsidR="00427FB4" w:rsidRPr="007719C0" w14:paraId="262077C3" w14:textId="77777777" w:rsidTr="000272F1">
        <w:trPr>
          <w:trHeight w:val="136"/>
        </w:trPr>
        <w:tc>
          <w:tcPr>
            <w:tcW w:w="846" w:type="dxa"/>
            <w:tcBorders>
              <w:left w:val="single" w:sz="4" w:space="0" w:color="auto"/>
              <w:bottom w:val="single" w:sz="4" w:space="0" w:color="auto"/>
            </w:tcBorders>
            <w:shd w:val="clear" w:color="auto" w:fill="auto"/>
          </w:tcPr>
          <w:p w14:paraId="286A70C0" w14:textId="77777777" w:rsidR="00427FB4" w:rsidRPr="007719C0" w:rsidRDefault="00427FB4">
            <w:pPr>
              <w:rPr>
                <w:rFonts w:ascii="Source Sans Pro" w:hAnsi="Source Sans Pro" w:cstheme="minorHAnsi"/>
              </w:rPr>
            </w:pPr>
            <w:r w:rsidRPr="007719C0">
              <w:rPr>
                <w:rFonts w:ascii="Source Sans Pro" w:hAnsi="Source Sans Pro" w:cstheme="minorHAnsi"/>
              </w:rPr>
              <w:lastRenderedPageBreak/>
              <w:t>3</w:t>
            </w:r>
          </w:p>
        </w:tc>
        <w:tc>
          <w:tcPr>
            <w:tcW w:w="2563" w:type="dxa"/>
            <w:tcBorders>
              <w:left w:val="single" w:sz="1" w:space="0" w:color="000000"/>
              <w:bottom w:val="single" w:sz="4" w:space="0" w:color="auto"/>
            </w:tcBorders>
            <w:shd w:val="clear" w:color="auto" w:fill="auto"/>
          </w:tcPr>
          <w:p w14:paraId="16743A3D" w14:textId="5E7D7B28" w:rsidR="00427FB4" w:rsidRPr="007719C0" w:rsidRDefault="0077210A">
            <w:pPr>
              <w:rPr>
                <w:rFonts w:ascii="Source Sans Pro" w:hAnsi="Source Sans Pro" w:cstheme="minorHAnsi"/>
              </w:rPr>
            </w:pPr>
            <w:r w:rsidRPr="007719C0">
              <w:rPr>
                <w:rFonts w:ascii="Source Sans Pro" w:hAnsi="Source Sans Pro" w:cstheme="minorHAnsi"/>
              </w:rPr>
              <w:t>złącza</w:t>
            </w:r>
          </w:p>
        </w:tc>
        <w:tc>
          <w:tcPr>
            <w:tcW w:w="5571" w:type="dxa"/>
            <w:tcBorders>
              <w:left w:val="single" w:sz="1" w:space="0" w:color="000000"/>
              <w:bottom w:val="single" w:sz="4" w:space="0" w:color="auto"/>
              <w:right w:val="single" w:sz="4" w:space="0" w:color="auto"/>
            </w:tcBorders>
            <w:shd w:val="clear" w:color="auto" w:fill="auto"/>
          </w:tcPr>
          <w:p w14:paraId="5D86A31A" w14:textId="596E9EE8" w:rsidR="0077210A" w:rsidRPr="007719C0" w:rsidRDefault="0077210A" w:rsidP="0077210A">
            <w:pPr>
              <w:rPr>
                <w:rFonts w:ascii="Source Sans Pro" w:hAnsi="Source Sans Pro" w:cstheme="minorHAnsi"/>
              </w:rPr>
            </w:pPr>
            <w:r w:rsidRPr="007719C0">
              <w:rPr>
                <w:rFonts w:ascii="Source Sans Pro" w:hAnsi="Source Sans Pro" w:cstheme="minorHAnsi"/>
              </w:rPr>
              <w:t>- 1 x HDMI,</w:t>
            </w:r>
          </w:p>
          <w:p w14:paraId="112C1682" w14:textId="0B2FE9B7" w:rsidR="0077210A" w:rsidRPr="007719C0" w:rsidRDefault="0077210A" w:rsidP="0077210A">
            <w:pPr>
              <w:rPr>
                <w:rFonts w:ascii="Source Sans Pro" w:hAnsi="Source Sans Pro" w:cstheme="minorHAnsi"/>
              </w:rPr>
            </w:pPr>
            <w:r w:rsidRPr="007719C0">
              <w:rPr>
                <w:rFonts w:ascii="Source Sans Pro" w:hAnsi="Source Sans Pro" w:cstheme="minorHAnsi"/>
              </w:rPr>
              <w:t>- 1 x DP,</w:t>
            </w:r>
          </w:p>
          <w:p w14:paraId="63682894" w14:textId="7A5AB1A4" w:rsidR="0077210A" w:rsidRPr="007719C0" w:rsidRDefault="0077210A" w:rsidP="0077210A">
            <w:pPr>
              <w:rPr>
                <w:rFonts w:ascii="Source Sans Pro" w:hAnsi="Source Sans Pro" w:cstheme="minorHAnsi"/>
              </w:rPr>
            </w:pPr>
            <w:r w:rsidRPr="007719C0">
              <w:rPr>
                <w:rFonts w:ascii="Source Sans Pro" w:hAnsi="Source Sans Pro" w:cstheme="minorHAnsi"/>
              </w:rPr>
              <w:t>- 1 x wyjście DP (umożliwiające łączenie monitorów w topologii łańcuchowej),</w:t>
            </w:r>
          </w:p>
          <w:p w14:paraId="78CBCA36" w14:textId="20375FDF" w:rsidR="0077210A" w:rsidRPr="007719C0" w:rsidRDefault="00774F3E" w:rsidP="0077210A">
            <w:pPr>
              <w:rPr>
                <w:rFonts w:ascii="Source Sans Pro" w:hAnsi="Source Sans Pro" w:cstheme="minorHAnsi"/>
                <w:lang w:val="en-US"/>
              </w:rPr>
            </w:pPr>
            <w:r w:rsidRPr="007719C0">
              <w:rPr>
                <w:rFonts w:ascii="Source Sans Pro" w:hAnsi="Source Sans Pro" w:cstheme="minorHAnsi"/>
                <w:lang w:val="en-US"/>
              </w:rPr>
              <w:t xml:space="preserve">- </w:t>
            </w:r>
            <w:r w:rsidR="0077210A" w:rsidRPr="007719C0">
              <w:rPr>
                <w:rFonts w:ascii="Source Sans Pro" w:hAnsi="Source Sans Pro" w:cstheme="minorHAnsi"/>
                <w:lang w:val="en-US"/>
              </w:rPr>
              <w:t>2 x USB 3.2 Gen 1,</w:t>
            </w:r>
          </w:p>
          <w:p w14:paraId="662EA297" w14:textId="65B1C20B" w:rsidR="00427FB4" w:rsidRPr="007719C0" w:rsidRDefault="00774F3E">
            <w:pPr>
              <w:rPr>
                <w:rFonts w:ascii="Source Sans Pro" w:hAnsi="Source Sans Pro" w:cstheme="minorHAnsi"/>
                <w:lang w:val="en-US"/>
              </w:rPr>
            </w:pPr>
            <w:r w:rsidRPr="007719C0">
              <w:rPr>
                <w:rFonts w:ascii="Source Sans Pro" w:hAnsi="Source Sans Pro" w:cstheme="minorHAnsi"/>
                <w:lang w:val="en-US"/>
              </w:rPr>
              <w:t xml:space="preserve">- </w:t>
            </w:r>
            <w:r w:rsidR="00FE0887" w:rsidRPr="007719C0">
              <w:rPr>
                <w:rFonts w:ascii="Source Sans Pro" w:hAnsi="Source Sans Pro" w:cstheme="minorHAnsi"/>
                <w:lang w:val="en-US"/>
              </w:rPr>
              <w:t xml:space="preserve">min. </w:t>
            </w:r>
            <w:r w:rsidR="0077210A" w:rsidRPr="007719C0">
              <w:rPr>
                <w:rFonts w:ascii="Source Sans Pro" w:hAnsi="Source Sans Pro" w:cstheme="minorHAnsi"/>
                <w:lang w:val="en-US"/>
              </w:rPr>
              <w:t xml:space="preserve">1 x </w:t>
            </w:r>
            <w:r w:rsidR="00FE0887" w:rsidRPr="007719C0">
              <w:rPr>
                <w:rFonts w:ascii="Source Sans Pro" w:hAnsi="Source Sans Pro" w:cstheme="minorHAnsi"/>
                <w:lang w:val="en-US"/>
              </w:rPr>
              <w:t>USB 3.2 (</w:t>
            </w:r>
            <w:r w:rsidR="0077210A" w:rsidRPr="007719C0">
              <w:rPr>
                <w:rFonts w:ascii="Source Sans Pro" w:hAnsi="Source Sans Pro" w:cstheme="minorHAnsi"/>
                <w:lang w:val="en-US"/>
              </w:rPr>
              <w:t>USB-C</w:t>
            </w:r>
            <w:r w:rsidR="00FE0887" w:rsidRPr="007719C0">
              <w:rPr>
                <w:rFonts w:ascii="Source Sans Pro" w:hAnsi="Source Sans Pro" w:cstheme="minorHAnsi"/>
                <w:lang w:val="en-US"/>
              </w:rPr>
              <w:t>)</w:t>
            </w:r>
            <w:r w:rsidR="0077210A" w:rsidRPr="007719C0">
              <w:rPr>
                <w:rFonts w:ascii="Source Sans Pro" w:hAnsi="Source Sans Pro" w:cstheme="minorHAnsi"/>
                <w:lang w:val="en-US"/>
              </w:rPr>
              <w:t>,</w:t>
            </w:r>
          </w:p>
        </w:tc>
      </w:tr>
      <w:tr w:rsidR="0049057C" w:rsidRPr="007719C0" w14:paraId="3A34F171" w14:textId="77777777" w:rsidTr="00494A10">
        <w:trPr>
          <w:trHeight w:val="136"/>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695CCF0A" w14:textId="68EB7D10" w:rsidR="0049057C" w:rsidRPr="007719C0" w:rsidRDefault="0049057C">
            <w:pPr>
              <w:rPr>
                <w:rFonts w:ascii="Source Sans Pro" w:hAnsi="Source Sans Pro" w:cstheme="minorHAnsi"/>
              </w:rPr>
            </w:pPr>
            <w:r w:rsidRPr="007719C0">
              <w:rPr>
                <w:rFonts w:ascii="Source Sans Pro" w:hAnsi="Source Sans Pro" w:cstheme="minorHAnsi"/>
              </w:rPr>
              <w:t>4</w:t>
            </w:r>
          </w:p>
        </w:tc>
        <w:tc>
          <w:tcPr>
            <w:tcW w:w="2563" w:type="dxa"/>
            <w:tcBorders>
              <w:top w:val="single" w:sz="4" w:space="0" w:color="auto"/>
              <w:left w:val="single" w:sz="2" w:space="0" w:color="000000"/>
              <w:bottom w:val="single" w:sz="4" w:space="0" w:color="auto"/>
              <w:right w:val="single" w:sz="2" w:space="0" w:color="000000"/>
            </w:tcBorders>
            <w:shd w:val="clear" w:color="auto" w:fill="auto"/>
          </w:tcPr>
          <w:p w14:paraId="287FA8DF" w14:textId="5CDE42D8" w:rsidR="0049057C" w:rsidRPr="007719C0" w:rsidRDefault="0049057C">
            <w:pPr>
              <w:rPr>
                <w:rFonts w:ascii="Source Sans Pro" w:hAnsi="Source Sans Pro" w:cstheme="minorHAnsi"/>
              </w:rPr>
            </w:pPr>
            <w:r w:rsidRPr="007719C0">
              <w:rPr>
                <w:rFonts w:ascii="Source Sans Pro" w:hAnsi="Source Sans Pro" w:cstheme="minorHAnsi"/>
              </w:rPr>
              <w:t>gwarancja</w:t>
            </w:r>
          </w:p>
        </w:tc>
        <w:tc>
          <w:tcPr>
            <w:tcW w:w="5571" w:type="dxa"/>
            <w:tcBorders>
              <w:top w:val="single" w:sz="4" w:space="0" w:color="auto"/>
              <w:left w:val="single" w:sz="2" w:space="0" w:color="000000"/>
              <w:bottom w:val="single" w:sz="4" w:space="0" w:color="auto"/>
              <w:right w:val="single" w:sz="4" w:space="0" w:color="auto"/>
            </w:tcBorders>
            <w:shd w:val="clear" w:color="auto" w:fill="auto"/>
          </w:tcPr>
          <w:p w14:paraId="3B7BFF29" w14:textId="450AF00E" w:rsidR="0049057C" w:rsidRPr="007719C0" w:rsidRDefault="006B6B9A" w:rsidP="0077210A">
            <w:pPr>
              <w:rPr>
                <w:rFonts w:ascii="Source Sans Pro" w:hAnsi="Source Sans Pro" w:cstheme="minorHAnsi"/>
              </w:rPr>
            </w:pPr>
            <w:r w:rsidRPr="007719C0">
              <w:rPr>
                <w:rFonts w:ascii="Source Sans Pro" w:hAnsi="Source Sans Pro" w:cstheme="minorHAnsi"/>
              </w:rPr>
              <w:t xml:space="preserve">- </w:t>
            </w:r>
            <w:r w:rsidR="0049057C" w:rsidRPr="007719C0">
              <w:rPr>
                <w:rFonts w:ascii="Source Sans Pro" w:hAnsi="Source Sans Pro" w:cstheme="minorHAnsi"/>
              </w:rPr>
              <w:t>60 miesięcy</w:t>
            </w:r>
            <w:r w:rsidR="00E81DDB" w:rsidRPr="007719C0">
              <w:rPr>
                <w:rFonts w:ascii="Source Sans Pro" w:hAnsi="Source Sans Pro" w:cstheme="minorHAnsi"/>
              </w:rPr>
              <w:t xml:space="preserve"> (w trybie wymiany </w:t>
            </w:r>
            <w:r w:rsidR="00B94CE7" w:rsidRPr="007719C0">
              <w:rPr>
                <w:rFonts w:ascii="Source Sans Pro" w:hAnsi="Source Sans Pro" w:cstheme="minorHAnsi"/>
              </w:rPr>
              <w:t>na now</w:t>
            </w:r>
            <w:r w:rsidR="004F14B9" w:rsidRPr="007719C0">
              <w:rPr>
                <w:rFonts w:ascii="Source Sans Pro" w:hAnsi="Source Sans Pro" w:cstheme="minorHAnsi"/>
              </w:rPr>
              <w:t>e urządzenie po telefonicznym potwierdzeniu</w:t>
            </w:r>
            <w:r w:rsidR="00E50239" w:rsidRPr="007719C0">
              <w:rPr>
                <w:rFonts w:ascii="Source Sans Pro" w:hAnsi="Source Sans Pro" w:cstheme="minorHAnsi"/>
              </w:rPr>
              <w:t xml:space="preserve"> nieusuwalnej usterki</w:t>
            </w:r>
            <w:r w:rsidR="004F14B9" w:rsidRPr="007719C0">
              <w:rPr>
                <w:rFonts w:ascii="Source Sans Pro" w:hAnsi="Source Sans Pro" w:cstheme="minorHAnsi"/>
              </w:rPr>
              <w:t>)</w:t>
            </w:r>
            <w:r w:rsidR="00542F6A" w:rsidRPr="007719C0">
              <w:rPr>
                <w:rFonts w:ascii="Source Sans Pro" w:hAnsi="Source Sans Pro" w:cstheme="minorHAnsi"/>
              </w:rPr>
              <w:t>;</w:t>
            </w:r>
          </w:p>
          <w:p w14:paraId="447E3E9D" w14:textId="5C3F9EF1" w:rsidR="00542F6A" w:rsidRPr="007719C0" w:rsidRDefault="00542F6A" w:rsidP="0077210A">
            <w:pPr>
              <w:rPr>
                <w:rFonts w:ascii="Source Sans Pro" w:hAnsi="Source Sans Pro" w:cstheme="minorHAnsi"/>
              </w:rPr>
            </w:pPr>
            <w:r w:rsidRPr="007719C0">
              <w:rPr>
                <w:rFonts w:ascii="Source Sans Pro" w:hAnsi="Source Sans Pro" w:cstheme="minorHAnsi"/>
              </w:rPr>
              <w:t xml:space="preserve">- gwarancja na brak martwych pikseli i </w:t>
            </w:r>
            <w:proofErr w:type="spellStart"/>
            <w:r w:rsidRPr="007719C0">
              <w:rPr>
                <w:rFonts w:ascii="Source Sans Pro" w:hAnsi="Source Sans Pro" w:cstheme="minorHAnsi"/>
              </w:rPr>
              <w:t>subpikseli</w:t>
            </w:r>
            <w:proofErr w:type="spellEnd"/>
            <w:r w:rsidRPr="007719C0">
              <w:rPr>
                <w:rFonts w:ascii="Source Sans Pro" w:hAnsi="Source Sans Pro" w:cstheme="minorHAnsi"/>
              </w:rPr>
              <w:t xml:space="preserve"> przez minimum 1 miesiąc od daty dostawy (</w:t>
            </w:r>
            <w:r w:rsidR="00735B7B" w:rsidRPr="007719C0">
              <w:rPr>
                <w:rFonts w:ascii="Source Sans Pro" w:hAnsi="Source Sans Pro" w:cstheme="minorHAnsi"/>
              </w:rPr>
              <w:t xml:space="preserve">udzielona </w:t>
            </w:r>
            <w:r w:rsidRPr="007719C0">
              <w:rPr>
                <w:rFonts w:ascii="Source Sans Pro" w:hAnsi="Source Sans Pro" w:cstheme="minorHAnsi"/>
              </w:rPr>
              <w:t xml:space="preserve">przez Dostawcę </w:t>
            </w:r>
            <w:r w:rsidR="00735B7B" w:rsidRPr="007719C0">
              <w:rPr>
                <w:rFonts w:ascii="Source Sans Pro" w:hAnsi="Source Sans Pro" w:cstheme="minorHAnsi"/>
              </w:rPr>
              <w:t xml:space="preserve">lub </w:t>
            </w:r>
            <w:r w:rsidRPr="007719C0">
              <w:rPr>
                <w:rFonts w:ascii="Source Sans Pro" w:hAnsi="Source Sans Pro" w:cstheme="minorHAnsi"/>
              </w:rPr>
              <w:t>producenta)</w:t>
            </w:r>
          </w:p>
        </w:tc>
      </w:tr>
    </w:tbl>
    <w:p w14:paraId="4925929E" w14:textId="4739566F" w:rsidR="003E0C0D" w:rsidRDefault="003E0C0D" w:rsidP="00703DB8">
      <w:pPr>
        <w:pStyle w:val="Cz"/>
      </w:pPr>
      <w:r>
        <w:t xml:space="preserve">Część </w:t>
      </w:r>
      <w:r w:rsidR="004D4882">
        <w:t>5</w:t>
      </w:r>
      <w:r>
        <w:t>:</w:t>
      </w:r>
    </w:p>
    <w:p w14:paraId="2A4C3F1B" w14:textId="77777777" w:rsidR="00E670F1" w:rsidRPr="009E253B" w:rsidRDefault="00E670F1" w:rsidP="00E670F1">
      <w:pPr>
        <w:pStyle w:val="Cz"/>
        <w:rPr>
          <w:rFonts w:eastAsiaTheme="minorHAnsi"/>
          <w:sz w:val="20"/>
          <w:szCs w:val="20"/>
        </w:rPr>
      </w:pPr>
      <w:r>
        <w:rPr>
          <w:rFonts w:eastAsiaTheme="minorHAnsi"/>
          <w:sz w:val="20"/>
          <w:szCs w:val="20"/>
        </w:rPr>
        <w:t>Jeśli nie wskazano inaczej, wszystkie wymagania należy traktować jako minimalne.</w:t>
      </w:r>
    </w:p>
    <w:p w14:paraId="52F49CC7" w14:textId="72635589" w:rsidR="00827ED5" w:rsidRPr="004A4AF3" w:rsidRDefault="00827ED5" w:rsidP="002B7E1E">
      <w:pPr>
        <w:pStyle w:val="Cz5Nagwekpunktowany"/>
        <w:rPr>
          <w:sz w:val="24"/>
          <w:szCs w:val="24"/>
        </w:rPr>
      </w:pPr>
      <w:r w:rsidRPr="004A4AF3">
        <w:rPr>
          <w:rStyle w:val="Cz5NagwekpunktowanyZnak"/>
          <w:b/>
          <w:sz w:val="24"/>
          <w:szCs w:val="24"/>
        </w:rPr>
        <w:t>S</w:t>
      </w:r>
      <w:r w:rsidRPr="004A4AF3">
        <w:rPr>
          <w:sz w:val="24"/>
          <w:szCs w:val="24"/>
        </w:rPr>
        <w:t>łuchawki komputerowe – 3 sztuki</w:t>
      </w:r>
    </w:p>
    <w:p w14:paraId="6D2AB228" w14:textId="77777777" w:rsidR="00C17589" w:rsidRPr="007719C0" w:rsidRDefault="00C17589" w:rsidP="00C17589">
      <w:pPr>
        <w:tabs>
          <w:tab w:val="left" w:pos="1820"/>
        </w:tabs>
        <w:rPr>
          <w:rFonts w:ascii="Source Sans Pro" w:hAnsi="Source Sans Pro" w:cstheme="minorHAnsi"/>
        </w:rPr>
      </w:pPr>
      <w:r w:rsidRPr="007719C0">
        <w:rPr>
          <w:rFonts w:ascii="Source Sans Pro" w:hAnsi="Source Sans Pro" w:cstheme="minorHAnsi"/>
        </w:rPr>
        <w:t>- nauszne,</w:t>
      </w:r>
    </w:p>
    <w:p w14:paraId="4AB35D10" w14:textId="77777777" w:rsidR="00C17589" w:rsidRPr="007719C0" w:rsidRDefault="00C17589" w:rsidP="00C17589">
      <w:pPr>
        <w:tabs>
          <w:tab w:val="left" w:pos="1820"/>
        </w:tabs>
        <w:rPr>
          <w:rFonts w:ascii="Source Sans Pro" w:hAnsi="Source Sans Pro" w:cstheme="minorHAnsi"/>
        </w:rPr>
      </w:pPr>
      <w:r w:rsidRPr="007719C0">
        <w:rPr>
          <w:rFonts w:ascii="Source Sans Pro" w:hAnsi="Source Sans Pro" w:cstheme="minorHAnsi"/>
        </w:rPr>
        <w:t xml:space="preserve">- pasmo przenoszenia: 20 </w:t>
      </w:r>
      <w:proofErr w:type="spellStart"/>
      <w:r w:rsidRPr="007719C0">
        <w:rPr>
          <w:rFonts w:ascii="Source Sans Pro" w:hAnsi="Source Sans Pro" w:cstheme="minorHAnsi"/>
        </w:rPr>
        <w:t>Hz</w:t>
      </w:r>
      <w:proofErr w:type="spellEnd"/>
      <w:r w:rsidRPr="007719C0">
        <w:rPr>
          <w:rFonts w:ascii="Source Sans Pro" w:hAnsi="Source Sans Pro" w:cstheme="minorHAnsi"/>
        </w:rPr>
        <w:t xml:space="preserve"> – 20 kHz,</w:t>
      </w:r>
    </w:p>
    <w:p w14:paraId="5E0613D0" w14:textId="77777777" w:rsidR="00C17589" w:rsidRPr="007719C0" w:rsidRDefault="00C17589" w:rsidP="00C17589">
      <w:pPr>
        <w:tabs>
          <w:tab w:val="left" w:pos="1820"/>
        </w:tabs>
        <w:rPr>
          <w:rFonts w:ascii="Source Sans Pro" w:hAnsi="Source Sans Pro" w:cstheme="minorHAnsi"/>
        </w:rPr>
      </w:pPr>
      <w:r w:rsidRPr="007719C0">
        <w:rPr>
          <w:rFonts w:ascii="Source Sans Pro" w:hAnsi="Source Sans Pro" w:cstheme="minorHAnsi"/>
        </w:rPr>
        <w:t>- o konstrukcji składanej z miękkim (wyściełanym) pałąkiem,</w:t>
      </w:r>
      <w:r w:rsidRPr="007719C0">
        <w:rPr>
          <w:rFonts w:ascii="Source Sans Pro" w:hAnsi="Source Sans Pro" w:cstheme="minorHAnsi"/>
        </w:rPr>
        <w:tab/>
      </w:r>
    </w:p>
    <w:p w14:paraId="2A330D12"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zapewniające łączność przewodową (z odłączanym przewodem),</w:t>
      </w:r>
    </w:p>
    <w:p w14:paraId="038944B5"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zapewniające łączność bezprzewodową z wykorzystaniem protokołu Bluetooth w wersji min. 5.2,</w:t>
      </w:r>
    </w:p>
    <w:p w14:paraId="441D8D13" w14:textId="2CA396FB" w:rsidR="00C17589" w:rsidRPr="007719C0" w:rsidRDefault="00C17589" w:rsidP="00C17589">
      <w:pPr>
        <w:rPr>
          <w:rFonts w:ascii="Source Sans Pro" w:hAnsi="Source Sans Pro" w:cstheme="minorHAnsi"/>
        </w:rPr>
      </w:pPr>
      <w:r w:rsidRPr="007719C0">
        <w:rPr>
          <w:rFonts w:ascii="Source Sans Pro" w:hAnsi="Source Sans Pro" w:cstheme="minorHAnsi"/>
        </w:rPr>
        <w:t>- wyposażone w przycisk start/stop oraz przyciski regulacji głośności,</w:t>
      </w:r>
    </w:p>
    <w:p w14:paraId="3CB9EA05"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wyposażone w mechanizm aktywnej redukcji hałasu,</w:t>
      </w:r>
    </w:p>
    <w:p w14:paraId="43538CAB"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dostarczone wraz z dedykowanym pokrowcem,</w:t>
      </w:r>
    </w:p>
    <w:p w14:paraId="35A104D8" w14:textId="61571735" w:rsidR="00C17589" w:rsidRPr="007719C0" w:rsidRDefault="00C17589" w:rsidP="00827ED5">
      <w:pPr>
        <w:rPr>
          <w:rFonts w:ascii="Source Sans Pro" w:hAnsi="Source Sans Pro"/>
        </w:rPr>
      </w:pPr>
      <w:r w:rsidRPr="007719C0">
        <w:rPr>
          <w:rFonts w:ascii="Source Sans Pro" w:hAnsi="Source Sans Pro" w:cstheme="minorHAnsi"/>
        </w:rPr>
        <w:t>- zasilane z wbudowanego akumulatora</w:t>
      </w:r>
    </w:p>
    <w:p w14:paraId="69C53FE6" w14:textId="14EC09E2" w:rsidR="00827ED5" w:rsidRPr="004A4AF3" w:rsidRDefault="00827ED5" w:rsidP="002B7E1E">
      <w:pPr>
        <w:pStyle w:val="Cz5Nagwekpunktowany"/>
        <w:rPr>
          <w:sz w:val="24"/>
          <w:szCs w:val="24"/>
        </w:rPr>
      </w:pPr>
      <w:r w:rsidRPr="004A4AF3">
        <w:rPr>
          <w:sz w:val="24"/>
          <w:szCs w:val="24"/>
        </w:rPr>
        <w:t xml:space="preserve">Mysz komputerowa – </w:t>
      </w:r>
      <w:r w:rsidR="0063510C" w:rsidRPr="004A4AF3">
        <w:rPr>
          <w:sz w:val="24"/>
          <w:szCs w:val="24"/>
        </w:rPr>
        <w:t>8</w:t>
      </w:r>
      <w:r w:rsidRPr="004A4AF3">
        <w:rPr>
          <w:sz w:val="24"/>
          <w:szCs w:val="24"/>
        </w:rPr>
        <w:t xml:space="preserve"> sztuk</w:t>
      </w:r>
    </w:p>
    <w:p w14:paraId="16DF1756"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profil ergonomiczny, wertykalny,</w:t>
      </w:r>
    </w:p>
    <w:p w14:paraId="078F0DE5"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dla osób praworęcznych,</w:t>
      </w:r>
    </w:p>
    <w:p w14:paraId="1614C0E4"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bezprzewodowa,</w:t>
      </w:r>
    </w:p>
    <w:p w14:paraId="3538B53C"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umożliwiająca podłączenie do co najmniej 2 urządzeń jednocześnie,</w:t>
      </w:r>
    </w:p>
    <w:p w14:paraId="5B8D806F"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wyposażona w kółko przewijania,</w:t>
      </w:r>
    </w:p>
    <w:p w14:paraId="5E8500A8"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zasilana z wbudowanego akumulatora (ładowanego z portu USB-C),</w:t>
      </w:r>
    </w:p>
    <w:p w14:paraId="2F77212C"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xml:space="preserve">- czułość/rozdzielczość (DPI): </w:t>
      </w:r>
    </w:p>
    <w:p w14:paraId="08405D4B" w14:textId="46EB8CE2" w:rsidR="00C17589" w:rsidRPr="007719C0" w:rsidRDefault="00C17589" w:rsidP="00C17589">
      <w:pPr>
        <w:rPr>
          <w:rFonts w:ascii="Source Sans Pro" w:hAnsi="Source Sans Pro" w:cstheme="minorHAnsi"/>
        </w:rPr>
      </w:pPr>
      <w:r w:rsidRPr="007719C0">
        <w:rPr>
          <w:rFonts w:ascii="Source Sans Pro" w:hAnsi="Source Sans Pro" w:cstheme="minorHAnsi"/>
        </w:rPr>
        <w:t xml:space="preserve">- regulowana w przyrostach co najwyżej 100 </w:t>
      </w:r>
      <w:proofErr w:type="spellStart"/>
      <w:r w:rsidRPr="007719C0">
        <w:rPr>
          <w:rFonts w:ascii="Source Sans Pro" w:hAnsi="Source Sans Pro" w:cstheme="minorHAnsi"/>
        </w:rPr>
        <w:t>dpi</w:t>
      </w:r>
      <w:proofErr w:type="spellEnd"/>
      <w:r w:rsidRPr="007719C0">
        <w:rPr>
          <w:rFonts w:ascii="Source Sans Pro" w:hAnsi="Source Sans Pro" w:cstheme="minorHAnsi"/>
        </w:rPr>
        <w:t>,</w:t>
      </w:r>
    </w:p>
    <w:p w14:paraId="31063C73" w14:textId="7CC62404" w:rsidR="00C17589" w:rsidRPr="007719C0" w:rsidRDefault="00C17589" w:rsidP="00827ED5">
      <w:pPr>
        <w:keepNext/>
        <w:keepLines/>
        <w:spacing w:line="360" w:lineRule="auto"/>
        <w:jc w:val="both"/>
        <w:outlineLvl w:val="0"/>
        <w:rPr>
          <w:rFonts w:ascii="Source Sans Pro" w:hAnsi="Source Sans Pro"/>
        </w:rPr>
      </w:pPr>
      <w:r w:rsidRPr="007719C0">
        <w:rPr>
          <w:rFonts w:ascii="Source Sans Pro" w:hAnsi="Source Sans Pro" w:cstheme="minorHAnsi"/>
        </w:rPr>
        <w:lastRenderedPageBreak/>
        <w:t xml:space="preserve">- w górnym zakresie regulacji osiągająca co najmniej 4000 </w:t>
      </w:r>
      <w:proofErr w:type="spellStart"/>
      <w:r w:rsidRPr="007719C0">
        <w:rPr>
          <w:rFonts w:ascii="Source Sans Pro" w:hAnsi="Source Sans Pro" w:cstheme="minorHAnsi"/>
        </w:rPr>
        <w:t>dpi</w:t>
      </w:r>
      <w:proofErr w:type="spellEnd"/>
    </w:p>
    <w:p w14:paraId="703F4C72" w14:textId="283B39A5" w:rsidR="00CB165A" w:rsidRPr="004A4AF3" w:rsidRDefault="00CB165A" w:rsidP="002B7E1E">
      <w:pPr>
        <w:pStyle w:val="Cz5Nagwekpunktowany"/>
        <w:rPr>
          <w:sz w:val="24"/>
          <w:szCs w:val="24"/>
        </w:rPr>
      </w:pPr>
      <w:r w:rsidRPr="004A4AF3">
        <w:rPr>
          <w:sz w:val="24"/>
          <w:szCs w:val="24"/>
        </w:rPr>
        <w:t>Kamera internetowa z mikrofonem – 4 sztuki</w:t>
      </w:r>
    </w:p>
    <w:p w14:paraId="03C4147F"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xml:space="preserve">- przeznaczona do uczestnictwa w wideokonferencjach (kompatybilna z oprogramowaniem Zoom, MS </w:t>
      </w:r>
      <w:proofErr w:type="spellStart"/>
      <w:r w:rsidRPr="007719C0">
        <w:rPr>
          <w:rFonts w:ascii="Source Sans Pro" w:hAnsi="Source Sans Pro" w:cstheme="minorHAnsi"/>
        </w:rPr>
        <w:t>Teams</w:t>
      </w:r>
      <w:proofErr w:type="spellEnd"/>
      <w:r w:rsidRPr="007719C0">
        <w:rPr>
          <w:rFonts w:ascii="Source Sans Pro" w:hAnsi="Source Sans Pro" w:cstheme="minorHAnsi"/>
        </w:rPr>
        <w:t xml:space="preserve">, </w:t>
      </w:r>
      <w:proofErr w:type="spellStart"/>
      <w:r w:rsidRPr="007719C0">
        <w:rPr>
          <w:rFonts w:ascii="Source Sans Pro" w:hAnsi="Source Sans Pro" w:cstheme="minorHAnsi"/>
        </w:rPr>
        <w:t>Webex</w:t>
      </w:r>
      <w:proofErr w:type="spellEnd"/>
      <w:r w:rsidRPr="007719C0">
        <w:rPr>
          <w:rFonts w:ascii="Source Sans Pro" w:hAnsi="Source Sans Pro" w:cstheme="minorHAnsi"/>
        </w:rPr>
        <w:t>),</w:t>
      </w:r>
    </w:p>
    <w:p w14:paraId="1452F952"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rozdzielczość wideo: min. 1920 x 1080 przy 30 kl./s (FPS),</w:t>
      </w:r>
    </w:p>
    <w:p w14:paraId="4E338692"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liczba mikrofonów: min. 2 (funkcja stereo), z funkcją redukcji szumów,</w:t>
      </w:r>
    </w:p>
    <w:p w14:paraId="29BE6954"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pole widzenia min. 78 stopni,</w:t>
      </w:r>
    </w:p>
    <w:p w14:paraId="08DB90A3"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interfejs komunikacyjny USB (A) z funkcją zasilania (dostarczona z kablem komunikacyjny/zasilającym o długości min. 1.5 m),</w:t>
      </w:r>
    </w:p>
    <w:p w14:paraId="6A487DE0"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wyposażona w zaczep montażowy do monitora komputerowego,</w:t>
      </w:r>
    </w:p>
    <w:p w14:paraId="7A11F135"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ze zintegrowaną osłoną obiektywu (funkcja ochrony prywatności),</w:t>
      </w:r>
    </w:p>
    <w:p w14:paraId="1D5F819B"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funkcja aparatu cyfrowego,</w:t>
      </w:r>
    </w:p>
    <w:p w14:paraId="73FBDAD1"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automatyczna korekcja natężenia światła,</w:t>
      </w:r>
    </w:p>
    <w:p w14:paraId="2D3499C8" w14:textId="488BE714" w:rsidR="00C17589" w:rsidRPr="007719C0" w:rsidRDefault="00C17589" w:rsidP="00C17589">
      <w:pPr>
        <w:keepNext/>
        <w:keepLines/>
        <w:spacing w:line="360" w:lineRule="auto"/>
        <w:jc w:val="both"/>
        <w:outlineLvl w:val="0"/>
        <w:rPr>
          <w:rFonts w:ascii="Source Sans Pro" w:hAnsi="Source Sans Pro" w:cstheme="minorHAnsi"/>
        </w:rPr>
      </w:pPr>
      <w:r w:rsidRPr="007719C0">
        <w:rPr>
          <w:rFonts w:ascii="Source Sans Pro" w:hAnsi="Source Sans Pro" w:cstheme="minorHAnsi"/>
        </w:rPr>
        <w:t>- automatyczne ustawianie ostrości (autofocus)</w:t>
      </w:r>
    </w:p>
    <w:p w14:paraId="7BCFD96C" w14:textId="4FA20E5D" w:rsidR="00CB165A" w:rsidRPr="004A4AF3" w:rsidRDefault="00CB165A" w:rsidP="002B7E1E">
      <w:pPr>
        <w:pStyle w:val="Cz5Nagwekpunktowany"/>
        <w:rPr>
          <w:sz w:val="24"/>
          <w:szCs w:val="24"/>
        </w:rPr>
      </w:pPr>
      <w:r w:rsidRPr="004A4AF3">
        <w:rPr>
          <w:sz w:val="24"/>
          <w:szCs w:val="24"/>
        </w:rPr>
        <w:t xml:space="preserve">Podkładka pod mysz komputerową – </w:t>
      </w:r>
      <w:r w:rsidR="005C5615" w:rsidRPr="004A4AF3">
        <w:rPr>
          <w:sz w:val="24"/>
          <w:szCs w:val="24"/>
        </w:rPr>
        <w:t>5</w:t>
      </w:r>
      <w:r w:rsidRPr="004A4AF3">
        <w:rPr>
          <w:sz w:val="24"/>
          <w:szCs w:val="24"/>
        </w:rPr>
        <w:t xml:space="preserve"> sztuk</w:t>
      </w:r>
    </w:p>
    <w:p w14:paraId="3CDB5905"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kompatybilna z myszami wyposażonymi w czujnik optyczny,</w:t>
      </w:r>
    </w:p>
    <w:p w14:paraId="45F2F074"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strona wierzchnia wykonana z tkaniny,</w:t>
      </w:r>
    </w:p>
    <w:p w14:paraId="13FF719A"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o wymiarach powierzchni roboczej 240 mm x 300 mm (z dopuszczalnym odchyleniem 30 mm), o jednolitej kolorystyce (pozbawiona wzorów dekoracyjnych),</w:t>
      </w:r>
    </w:p>
    <w:p w14:paraId="49B5E428"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elastyczna, wyposażona w spód antypoślizgowy,</w:t>
      </w:r>
    </w:p>
    <w:p w14:paraId="08E5558B" w14:textId="4326C900" w:rsidR="00C17589" w:rsidRPr="007719C0" w:rsidRDefault="00AB0861" w:rsidP="00C17589">
      <w:pPr>
        <w:keepNext/>
        <w:keepLines/>
        <w:spacing w:line="360" w:lineRule="auto"/>
        <w:jc w:val="both"/>
        <w:outlineLvl w:val="0"/>
        <w:rPr>
          <w:rFonts w:ascii="Source Sans Pro" w:hAnsi="Source Sans Pro" w:cstheme="minorHAnsi"/>
        </w:rPr>
      </w:pPr>
      <w:r w:rsidRPr="007719C0">
        <w:rPr>
          <w:rFonts w:ascii="Source Sans Pro" w:hAnsi="Source Sans Pro" w:cstheme="minorHAnsi"/>
        </w:rPr>
        <w:t xml:space="preserve">- </w:t>
      </w:r>
      <w:r w:rsidR="00C17589" w:rsidRPr="007719C0">
        <w:rPr>
          <w:rFonts w:ascii="Source Sans Pro" w:hAnsi="Source Sans Pro" w:cstheme="minorHAnsi"/>
        </w:rPr>
        <w:t>o grubości nie większej niż 3 mm</w:t>
      </w:r>
    </w:p>
    <w:p w14:paraId="7DFE7DEC" w14:textId="00568C55" w:rsidR="00CB165A" w:rsidRPr="004A4AF3" w:rsidRDefault="00CB165A" w:rsidP="002B7E1E">
      <w:pPr>
        <w:pStyle w:val="Cz5Nagwekpunktowany"/>
        <w:rPr>
          <w:sz w:val="24"/>
          <w:szCs w:val="24"/>
        </w:rPr>
      </w:pPr>
      <w:r w:rsidRPr="004A4AF3">
        <w:rPr>
          <w:sz w:val="24"/>
          <w:szCs w:val="24"/>
        </w:rPr>
        <w:t>Dysk SSD – 1 sztuka</w:t>
      </w:r>
    </w:p>
    <w:p w14:paraId="61C14854"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korzystający z interfejsu komunikacyjnego SATA 3,</w:t>
      </w:r>
    </w:p>
    <w:p w14:paraId="4F00AEC2" w14:textId="2DBEB8FC" w:rsidR="00C17589" w:rsidRPr="007719C0" w:rsidRDefault="00C17589" w:rsidP="00C17589">
      <w:pPr>
        <w:rPr>
          <w:rFonts w:ascii="Source Sans Pro" w:hAnsi="Source Sans Pro" w:cstheme="minorHAnsi"/>
        </w:rPr>
      </w:pPr>
      <w:r w:rsidRPr="007719C0">
        <w:rPr>
          <w:rFonts w:ascii="Source Sans Pro" w:hAnsi="Source Sans Pro" w:cstheme="minorHAnsi"/>
        </w:rPr>
        <w:t xml:space="preserve">- o minimalnej prędkości zapisu sekwencyjnego nie </w:t>
      </w:r>
      <w:r w:rsidR="00626D74" w:rsidRPr="007719C0">
        <w:rPr>
          <w:rFonts w:ascii="Source Sans Pro" w:hAnsi="Source Sans Pro" w:cstheme="minorHAnsi"/>
        </w:rPr>
        <w:t xml:space="preserve">niższej </w:t>
      </w:r>
      <w:r w:rsidRPr="007719C0">
        <w:rPr>
          <w:rFonts w:ascii="Source Sans Pro" w:hAnsi="Source Sans Pro" w:cstheme="minorHAnsi"/>
        </w:rPr>
        <w:t>niż 500 MB/s,</w:t>
      </w:r>
    </w:p>
    <w:p w14:paraId="683D260F"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o minimalnej prędkości zapisu losowego nie niższej niż 300 MB/s,</w:t>
      </w:r>
    </w:p>
    <w:p w14:paraId="0CEA08A3"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w formacie 2.5 cala,</w:t>
      </w:r>
    </w:p>
    <w:p w14:paraId="0959FA02"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o pojemności min. 1 TB,</w:t>
      </w:r>
    </w:p>
    <w:p w14:paraId="5BD8D952"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xml:space="preserve">- komórki pamięci masowej w technologii NAND MLC (nie należy mylić ew. z technologią wykonania pamięci </w:t>
      </w:r>
      <w:r w:rsidRPr="007719C0">
        <w:rPr>
          <w:rFonts w:ascii="Source Sans Pro" w:hAnsi="Source Sans Pro" w:cstheme="minorHAnsi"/>
          <w:i/>
        </w:rPr>
        <w:t>cache</w:t>
      </w:r>
      <w:r w:rsidRPr="007719C0">
        <w:rPr>
          <w:rFonts w:ascii="Source Sans Pro" w:hAnsi="Source Sans Pro" w:cstheme="minorHAnsi"/>
        </w:rPr>
        <w:t>, jeśli dotyczy),</w:t>
      </w:r>
    </w:p>
    <w:p w14:paraId="40DA7B3A" w14:textId="0C1421F0" w:rsidR="00C17589" w:rsidRPr="007719C0" w:rsidRDefault="00C17589" w:rsidP="00C17589">
      <w:pPr>
        <w:keepNext/>
        <w:keepLines/>
        <w:spacing w:line="360" w:lineRule="auto"/>
        <w:jc w:val="both"/>
        <w:outlineLvl w:val="0"/>
        <w:rPr>
          <w:rFonts w:ascii="Source Sans Pro" w:hAnsi="Source Sans Pro" w:cstheme="minorHAnsi"/>
        </w:rPr>
      </w:pPr>
      <w:r w:rsidRPr="007719C0">
        <w:rPr>
          <w:rFonts w:ascii="Source Sans Pro" w:hAnsi="Source Sans Pro" w:cstheme="minorHAnsi"/>
        </w:rPr>
        <w:t>- do montażu wewnętrznego</w:t>
      </w:r>
    </w:p>
    <w:p w14:paraId="7826E85A" w14:textId="2AE16602" w:rsidR="00CB165A" w:rsidRPr="004A4AF3" w:rsidRDefault="00CB165A" w:rsidP="002B7E1E">
      <w:pPr>
        <w:pStyle w:val="Cz5Nagwekpunktowany"/>
        <w:rPr>
          <w:sz w:val="24"/>
          <w:szCs w:val="24"/>
        </w:rPr>
      </w:pPr>
      <w:r w:rsidRPr="004A4AF3">
        <w:rPr>
          <w:sz w:val="24"/>
          <w:szCs w:val="24"/>
        </w:rPr>
        <w:t>Klawiatura komputerowa – 4 sztuki</w:t>
      </w:r>
    </w:p>
    <w:p w14:paraId="1AD53ECC"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xml:space="preserve">- przewodowa, z interfejsem USB-A </w:t>
      </w:r>
    </w:p>
    <w:p w14:paraId="01D6DB19" w14:textId="76060C8E" w:rsidR="00C17589" w:rsidRPr="007719C0" w:rsidRDefault="00C17589" w:rsidP="00C17589">
      <w:pPr>
        <w:rPr>
          <w:rFonts w:ascii="Source Sans Pro" w:hAnsi="Source Sans Pro" w:cstheme="minorHAnsi"/>
        </w:rPr>
      </w:pPr>
      <w:r w:rsidRPr="007719C0">
        <w:rPr>
          <w:rFonts w:ascii="Source Sans Pro" w:hAnsi="Source Sans Pro" w:cstheme="minorHAnsi"/>
        </w:rPr>
        <w:t xml:space="preserve">- </w:t>
      </w:r>
      <w:r w:rsidR="00F003DD" w:rsidRPr="007719C0">
        <w:rPr>
          <w:rFonts w:ascii="Source Sans Pro" w:hAnsi="Source Sans Pro" w:cstheme="minorHAnsi"/>
        </w:rPr>
        <w:t xml:space="preserve">stabilność zapewniona przez </w:t>
      </w:r>
      <w:r w:rsidRPr="007719C0">
        <w:rPr>
          <w:rFonts w:ascii="Source Sans Pro" w:hAnsi="Source Sans Pro" w:cstheme="minorHAnsi"/>
        </w:rPr>
        <w:t>mas</w:t>
      </w:r>
      <w:r w:rsidR="00F003DD" w:rsidRPr="007719C0">
        <w:rPr>
          <w:rFonts w:ascii="Source Sans Pro" w:hAnsi="Source Sans Pro" w:cstheme="minorHAnsi"/>
        </w:rPr>
        <w:t>ę</w:t>
      </w:r>
      <w:r w:rsidRPr="007719C0">
        <w:rPr>
          <w:rFonts w:ascii="Source Sans Pro" w:hAnsi="Source Sans Pro" w:cstheme="minorHAnsi"/>
        </w:rPr>
        <w:t xml:space="preserve"> co najmniej 550 g,</w:t>
      </w:r>
    </w:p>
    <w:p w14:paraId="2AA01065"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- 2 x port USB-A,</w:t>
      </w:r>
    </w:p>
    <w:p w14:paraId="59A1C304"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z sekcją numeryczną,</w:t>
      </w:r>
    </w:p>
    <w:p w14:paraId="2DC35682" w14:textId="77777777" w:rsidR="00C17589" w:rsidRPr="007719C0" w:rsidRDefault="00C17589" w:rsidP="00C17589">
      <w:pPr>
        <w:rPr>
          <w:rFonts w:ascii="Source Sans Pro" w:hAnsi="Source Sans Pro" w:cstheme="minorHAnsi"/>
        </w:rPr>
      </w:pPr>
      <w:r w:rsidRPr="007719C0">
        <w:rPr>
          <w:rFonts w:ascii="Source Sans Pro" w:hAnsi="Source Sans Pro" w:cstheme="minorHAnsi"/>
        </w:rPr>
        <w:t>- z dedykowaną sekcją multimedialną (niedopuszczalna jest aktywacja funkcji multimedialnych jedynie przy pomocy przycisku funkcyjnego),</w:t>
      </w:r>
    </w:p>
    <w:p w14:paraId="32EB60EA" w14:textId="7BF80B3B" w:rsidR="00CB165A" w:rsidRDefault="00C17589" w:rsidP="00E6593A">
      <w:pPr>
        <w:rPr>
          <w:rFonts w:ascii="Source Sans Pro" w:hAnsi="Source Sans Pro" w:cstheme="minorHAnsi"/>
        </w:rPr>
      </w:pPr>
      <w:r w:rsidRPr="007719C0">
        <w:rPr>
          <w:rFonts w:ascii="Source Sans Pro" w:hAnsi="Source Sans Pro" w:cstheme="minorHAnsi"/>
        </w:rPr>
        <w:lastRenderedPageBreak/>
        <w:t>- w układzie US-International ISO,</w:t>
      </w:r>
      <w:r w:rsidR="005146E9" w:rsidRPr="007719C0">
        <w:rPr>
          <w:rFonts w:ascii="Source Sans Pro" w:hAnsi="Source Sans Pro" w:cstheme="minorHAnsi"/>
        </w:rPr>
        <w:t xml:space="preserve"> z przeznaczeniem na rynek polski</w:t>
      </w:r>
    </w:p>
    <w:p w14:paraId="330AA1B5" w14:textId="170DDB48" w:rsidR="00F95987" w:rsidRPr="004A4AF3" w:rsidRDefault="00F95987" w:rsidP="002B7E1E">
      <w:pPr>
        <w:pStyle w:val="Cz5Nagwekpunktowany"/>
        <w:rPr>
          <w:sz w:val="24"/>
          <w:szCs w:val="24"/>
        </w:rPr>
      </w:pPr>
      <w:r w:rsidRPr="004A4AF3">
        <w:rPr>
          <w:sz w:val="24"/>
          <w:szCs w:val="24"/>
        </w:rPr>
        <w:t xml:space="preserve">Listwa zasilająca w liczbie </w:t>
      </w:r>
      <w:r w:rsidR="00E77D8B" w:rsidRPr="004A4AF3">
        <w:rPr>
          <w:sz w:val="24"/>
          <w:szCs w:val="24"/>
        </w:rPr>
        <w:t>4</w:t>
      </w:r>
      <w:r w:rsidRPr="004A4AF3">
        <w:rPr>
          <w:sz w:val="24"/>
          <w:szCs w:val="24"/>
        </w:rPr>
        <w:t xml:space="preserve"> szt.</w:t>
      </w:r>
    </w:p>
    <w:p w14:paraId="39EA65E2" w14:textId="77777777" w:rsidR="00F95987" w:rsidRPr="007719C0" w:rsidRDefault="00F95987" w:rsidP="00F95987">
      <w:pPr>
        <w:rPr>
          <w:rFonts w:ascii="Source Sans Pro" w:eastAsiaTheme="minorHAnsi" w:hAnsi="Source Sans Pro"/>
        </w:rPr>
      </w:pPr>
      <w:r w:rsidRPr="007719C0">
        <w:rPr>
          <w:rFonts w:ascii="Source Sans Pro" w:eastAsiaTheme="minorHAnsi" w:hAnsi="Source Sans Pro"/>
        </w:rPr>
        <w:t>- wyposażona w podświetlony przełącznik zasilania oraz zabezpieczenie przeciwprzepięciowe,</w:t>
      </w:r>
    </w:p>
    <w:p w14:paraId="705373BA" w14:textId="77777777" w:rsidR="00F95987" w:rsidRPr="007719C0" w:rsidRDefault="00F95987" w:rsidP="00F95987">
      <w:pPr>
        <w:rPr>
          <w:rFonts w:ascii="Source Sans Pro" w:eastAsiaTheme="minorHAnsi" w:hAnsi="Source Sans Pro"/>
        </w:rPr>
      </w:pPr>
      <w:r w:rsidRPr="007719C0">
        <w:rPr>
          <w:rFonts w:ascii="Source Sans Pro" w:eastAsiaTheme="minorHAnsi" w:hAnsi="Source Sans Pro"/>
        </w:rPr>
        <w:t>- liczba gniazd: min. 6</w:t>
      </w:r>
    </w:p>
    <w:p w14:paraId="4C8BA499" w14:textId="77777777" w:rsidR="00F95987" w:rsidRDefault="00F95987" w:rsidP="002B7E1E">
      <w:pPr>
        <w:pStyle w:val="Cz5opis"/>
      </w:pPr>
      <w:r w:rsidRPr="007719C0">
        <w:t>- z możliwością montażu naściennego, w min. 2 punktach,</w:t>
      </w:r>
    </w:p>
    <w:p w14:paraId="1B46C3F4" w14:textId="5F2A1708" w:rsidR="00FE781F" w:rsidRPr="007719C0" w:rsidRDefault="00FE781F" w:rsidP="002B7E1E">
      <w:pPr>
        <w:pStyle w:val="Cz5opis"/>
      </w:pPr>
      <w:r>
        <w:t>- długość przewodu zasilającego min. 3m,</w:t>
      </w:r>
    </w:p>
    <w:p w14:paraId="3DB700BF" w14:textId="67D553B1" w:rsidR="00F95987" w:rsidRDefault="00F95987" w:rsidP="002B7E1E">
      <w:pPr>
        <w:pStyle w:val="Cz5opis"/>
      </w:pPr>
      <w:r w:rsidRPr="007719C0">
        <w:t>- preferencyjnie w kolorze czarnym bądź zbliżonym.</w:t>
      </w:r>
    </w:p>
    <w:p w14:paraId="5F139ED7" w14:textId="731D5BD2" w:rsidR="001F2A04" w:rsidRPr="004A4AF3" w:rsidRDefault="00193426" w:rsidP="00193426">
      <w:pPr>
        <w:pStyle w:val="Cz5Nagwekpunktowany"/>
        <w:rPr>
          <w:sz w:val="24"/>
          <w:szCs w:val="24"/>
        </w:rPr>
      </w:pPr>
      <w:r w:rsidRPr="004A4AF3">
        <w:rPr>
          <w:sz w:val="24"/>
          <w:szCs w:val="24"/>
        </w:rPr>
        <w:t>Kabel sygnałowy HDMI</w:t>
      </w:r>
      <w:r w:rsidR="00A80CEF" w:rsidRPr="004A4AF3">
        <w:rPr>
          <w:sz w:val="24"/>
          <w:szCs w:val="24"/>
        </w:rPr>
        <w:t xml:space="preserve"> w liczbie 2 szt.</w:t>
      </w:r>
    </w:p>
    <w:p w14:paraId="73113A37" w14:textId="75E3AAA8" w:rsidR="00D32493" w:rsidRDefault="002B318A" w:rsidP="002B7E1E">
      <w:pPr>
        <w:pStyle w:val="Cz5opis"/>
        <w:numPr>
          <w:ilvl w:val="0"/>
          <w:numId w:val="38"/>
        </w:numPr>
      </w:pPr>
      <w:r>
        <w:t>b</w:t>
      </w:r>
      <w:r w:rsidR="00D32493">
        <w:t>udowa kabli: HDMI – HDMI</w:t>
      </w:r>
    </w:p>
    <w:p w14:paraId="334505D1" w14:textId="508E0064" w:rsidR="00B734F3" w:rsidRDefault="002B318A" w:rsidP="00B734F3">
      <w:pPr>
        <w:pStyle w:val="Cz5opis"/>
        <w:numPr>
          <w:ilvl w:val="0"/>
          <w:numId w:val="38"/>
        </w:numPr>
      </w:pPr>
      <w:r>
        <w:t>spełniający</w:t>
      </w:r>
      <w:r w:rsidR="00A070B2">
        <w:t xml:space="preserve"> standard </w:t>
      </w:r>
      <w:r w:rsidR="00B734F3">
        <w:t xml:space="preserve">min. </w:t>
      </w:r>
      <w:r w:rsidR="00A070B2">
        <w:t>HDMI 2.</w:t>
      </w:r>
      <w:r w:rsidR="00B734F3">
        <w:t>0</w:t>
      </w:r>
    </w:p>
    <w:p w14:paraId="648EF8D5" w14:textId="51098CBD" w:rsidR="00A070B2" w:rsidRDefault="002B318A" w:rsidP="002B7E1E">
      <w:pPr>
        <w:pStyle w:val="Cz5opis"/>
        <w:numPr>
          <w:ilvl w:val="0"/>
          <w:numId w:val="38"/>
        </w:numPr>
      </w:pPr>
      <w:r>
        <w:t>o</w:t>
      </w:r>
      <w:r w:rsidR="00B734F3">
        <w:t xml:space="preserve"> długości min. 3m</w:t>
      </w:r>
    </w:p>
    <w:p w14:paraId="58AB2B23" w14:textId="438C6C23" w:rsidR="00193426" w:rsidRPr="004A4AF3" w:rsidRDefault="004F4D69" w:rsidP="00193426">
      <w:pPr>
        <w:pStyle w:val="Cz5Nagwekpunktowany"/>
        <w:rPr>
          <w:sz w:val="24"/>
          <w:szCs w:val="24"/>
        </w:rPr>
      </w:pPr>
      <w:r w:rsidRPr="004A4AF3">
        <w:rPr>
          <w:sz w:val="24"/>
          <w:szCs w:val="24"/>
        </w:rPr>
        <w:t>Kabel zasilający</w:t>
      </w:r>
      <w:r w:rsidR="001357D3" w:rsidRPr="004A4AF3">
        <w:rPr>
          <w:sz w:val="24"/>
          <w:szCs w:val="24"/>
        </w:rPr>
        <w:t xml:space="preserve"> w liczbie </w:t>
      </w:r>
      <w:r w:rsidR="000D19A4" w:rsidRPr="004A4AF3">
        <w:rPr>
          <w:sz w:val="24"/>
          <w:szCs w:val="24"/>
        </w:rPr>
        <w:t>6</w:t>
      </w:r>
      <w:r w:rsidR="001357D3" w:rsidRPr="004A4AF3">
        <w:rPr>
          <w:sz w:val="24"/>
          <w:szCs w:val="24"/>
        </w:rPr>
        <w:t xml:space="preserve"> szt.</w:t>
      </w:r>
    </w:p>
    <w:p w14:paraId="3CECFD6B" w14:textId="1DEBCCC2" w:rsidR="004C64A1" w:rsidRDefault="00A95638" w:rsidP="002B7E1E">
      <w:pPr>
        <w:pStyle w:val="Cz5opis"/>
        <w:numPr>
          <w:ilvl w:val="0"/>
          <w:numId w:val="37"/>
        </w:numPr>
      </w:pPr>
      <w:r>
        <w:t>b</w:t>
      </w:r>
      <w:r w:rsidR="004C64A1">
        <w:t>udowa kabla / typy wtyków: IEC C13 żeński - IEC C14 męski</w:t>
      </w:r>
    </w:p>
    <w:p w14:paraId="6AC2CBEF" w14:textId="7ED1CF0C" w:rsidR="004C64A1" w:rsidRDefault="00A95638" w:rsidP="002B7E1E">
      <w:pPr>
        <w:pStyle w:val="Cz5opis"/>
        <w:numPr>
          <w:ilvl w:val="0"/>
          <w:numId w:val="37"/>
        </w:numPr>
      </w:pPr>
      <w:r>
        <w:t>n</w:t>
      </w:r>
      <w:r w:rsidR="004C64A1">
        <w:t>apięcie znamionowe: Nie niższe niż 250VAC</w:t>
      </w:r>
    </w:p>
    <w:p w14:paraId="4E167667" w14:textId="64599993" w:rsidR="004C64A1" w:rsidRDefault="00A95638" w:rsidP="002B7E1E">
      <w:pPr>
        <w:pStyle w:val="Cz5opis"/>
        <w:numPr>
          <w:ilvl w:val="0"/>
          <w:numId w:val="37"/>
        </w:numPr>
      </w:pPr>
      <w:r>
        <w:t>m</w:t>
      </w:r>
      <w:r w:rsidR="004C64A1">
        <w:t>aksymalny prąd pracy: Nie niższy niż 10A</w:t>
      </w:r>
    </w:p>
    <w:p w14:paraId="4EC91A72" w14:textId="6E3BF188" w:rsidR="004C64A1" w:rsidRDefault="00A95638" w:rsidP="002B7E1E">
      <w:pPr>
        <w:pStyle w:val="Cz5opis"/>
        <w:numPr>
          <w:ilvl w:val="0"/>
          <w:numId w:val="37"/>
        </w:numPr>
      </w:pPr>
      <w:r>
        <w:t>r</w:t>
      </w:r>
      <w:r w:rsidR="004C64A1">
        <w:t xml:space="preserve">odzaj przewodu: OFC (miedź beztlenowa, ang. </w:t>
      </w:r>
      <w:proofErr w:type="spellStart"/>
      <w:r w:rsidR="004C64A1">
        <w:t>Oxygen-Free</w:t>
      </w:r>
      <w:proofErr w:type="spellEnd"/>
      <w:r w:rsidR="004C64A1">
        <w:t xml:space="preserve"> </w:t>
      </w:r>
      <w:proofErr w:type="spellStart"/>
      <w:r w:rsidR="004C64A1">
        <w:t>Copper</w:t>
      </w:r>
      <w:proofErr w:type="spellEnd"/>
      <w:r w:rsidR="004C64A1">
        <w:t>)</w:t>
      </w:r>
    </w:p>
    <w:p w14:paraId="0666E310" w14:textId="2FA9DB24" w:rsidR="004F4D69" w:rsidRPr="00193426" w:rsidRDefault="00A95638" w:rsidP="002B7E1E">
      <w:pPr>
        <w:pStyle w:val="Cz5opis"/>
        <w:numPr>
          <w:ilvl w:val="0"/>
          <w:numId w:val="37"/>
        </w:numPr>
      </w:pPr>
      <w:r>
        <w:t>d</w:t>
      </w:r>
      <w:r w:rsidR="004C64A1">
        <w:t>ługość kabla: 1.8m (z dopuszczalnym odchyleniem nie większym niż 5cm)</w:t>
      </w:r>
    </w:p>
    <w:p w14:paraId="04A07F36" w14:textId="318AB81C" w:rsidR="0010095C" w:rsidRDefault="0010095C" w:rsidP="009F011F">
      <w:pPr>
        <w:pStyle w:val="Cz"/>
        <w:rPr>
          <w:rFonts w:ascii="Source Sans Pro" w:hAnsi="Source Sans Pro"/>
        </w:rPr>
      </w:pPr>
      <w:r w:rsidRPr="007719C0">
        <w:rPr>
          <w:rFonts w:ascii="Source Sans Pro" w:hAnsi="Source Sans Pro"/>
        </w:rPr>
        <w:t xml:space="preserve">Część </w:t>
      </w:r>
      <w:r w:rsidR="00EB2704">
        <w:rPr>
          <w:rFonts w:ascii="Source Sans Pro" w:hAnsi="Source Sans Pro"/>
        </w:rPr>
        <w:t>6</w:t>
      </w:r>
      <w:r w:rsidRPr="007719C0">
        <w:rPr>
          <w:rFonts w:ascii="Source Sans Pro" w:hAnsi="Source Sans Pro"/>
        </w:rPr>
        <w:t>:</w:t>
      </w:r>
      <w:r w:rsidR="00F63A67" w:rsidRPr="007719C0">
        <w:rPr>
          <w:rFonts w:ascii="Source Sans Pro" w:hAnsi="Source Sans Pro"/>
        </w:rPr>
        <w:t xml:space="preserve"> </w:t>
      </w:r>
    </w:p>
    <w:p w14:paraId="5285080B" w14:textId="56133488" w:rsidR="004A4AF3" w:rsidRPr="004A4AF3" w:rsidRDefault="004A4AF3" w:rsidP="009F011F">
      <w:pPr>
        <w:pStyle w:val="Cz"/>
        <w:rPr>
          <w:rFonts w:ascii="Source Sans Pro" w:hAnsi="Source Sans Pro"/>
          <w:color w:val="000000" w:themeColor="text1"/>
        </w:rPr>
      </w:pPr>
      <w:r w:rsidRPr="004A4AF3">
        <w:rPr>
          <w:rFonts w:ascii="Source Sans Pro" w:hAnsi="Source Sans Pro"/>
          <w:color w:val="000000" w:themeColor="text1"/>
        </w:rPr>
        <w:t>Projektor multimedialny – 2 sztuki</w:t>
      </w:r>
    </w:p>
    <w:p w14:paraId="61D8381F" w14:textId="4D7CF237" w:rsidR="00C17589" w:rsidRPr="007719C0" w:rsidRDefault="00064A08" w:rsidP="00C17589">
      <w:pPr>
        <w:spacing w:before="100" w:beforeAutospacing="1" w:after="100" w:afterAutospacing="1"/>
        <w:rPr>
          <w:rFonts w:ascii="Source Sans Pro" w:hAnsi="Source Sans Pro"/>
        </w:rPr>
      </w:pPr>
      <w:r w:rsidRPr="007719C0">
        <w:rPr>
          <w:rFonts w:ascii="Source Sans Pro" w:hAnsi="Source Sans Pro"/>
        </w:rPr>
        <w:t xml:space="preserve">Przedmiotem zamówienia jest </w:t>
      </w:r>
      <w:r w:rsidRPr="00267206">
        <w:rPr>
          <w:rFonts w:ascii="Source Sans Pro" w:hAnsi="Source Sans Pro"/>
          <w:b/>
          <w:bCs/>
        </w:rPr>
        <w:t xml:space="preserve">projektor multimedialny w liczbie </w:t>
      </w:r>
      <w:r w:rsidR="00C17589" w:rsidRPr="00267206">
        <w:rPr>
          <w:rFonts w:ascii="Source Sans Pro" w:hAnsi="Source Sans Pro"/>
          <w:b/>
          <w:bCs/>
        </w:rPr>
        <w:t xml:space="preserve">2 </w:t>
      </w:r>
      <w:r w:rsidRPr="00267206">
        <w:rPr>
          <w:rFonts w:ascii="Source Sans Pro" w:hAnsi="Source Sans Pro"/>
          <w:b/>
          <w:bCs/>
        </w:rPr>
        <w:t>sztuk</w:t>
      </w:r>
      <w:r w:rsidR="00C17589" w:rsidRPr="00267206">
        <w:rPr>
          <w:rFonts w:ascii="Source Sans Pro" w:hAnsi="Source Sans Pro"/>
          <w:b/>
          <w:bCs/>
        </w:rPr>
        <w:t>.</w:t>
      </w:r>
    </w:p>
    <w:tbl>
      <w:tblPr>
        <w:tblW w:w="8980" w:type="dxa"/>
        <w:tblInd w:w="-8"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Look w:val="0000" w:firstRow="0" w:lastRow="0" w:firstColumn="0" w:lastColumn="0" w:noHBand="0" w:noVBand="0"/>
      </w:tblPr>
      <w:tblGrid>
        <w:gridCol w:w="846"/>
        <w:gridCol w:w="2919"/>
        <w:gridCol w:w="5215"/>
      </w:tblGrid>
      <w:tr w:rsidR="004B73D8" w:rsidRPr="007719C0" w14:paraId="07670B5D" w14:textId="77777777">
        <w:trPr>
          <w:trHeight w:val="449"/>
        </w:trPr>
        <w:tc>
          <w:tcPr>
            <w:tcW w:w="846" w:type="dxa"/>
            <w:shd w:val="clear" w:color="auto" w:fill="auto"/>
          </w:tcPr>
          <w:p w14:paraId="254DC1AE" w14:textId="77777777" w:rsidR="004B73D8" w:rsidRPr="007719C0" w:rsidRDefault="004B73D8">
            <w:pPr>
              <w:rPr>
                <w:rFonts w:ascii="Source Sans Pro" w:hAnsi="Source Sans Pro" w:cstheme="minorHAnsi"/>
                <w:b/>
                <w:bCs/>
              </w:rPr>
            </w:pPr>
            <w:r w:rsidRPr="007719C0">
              <w:rPr>
                <w:rFonts w:ascii="Source Sans Pro" w:hAnsi="Source Sans Pro" w:cstheme="minorHAnsi"/>
                <w:b/>
                <w:bCs/>
              </w:rPr>
              <w:t>L.p.</w:t>
            </w:r>
          </w:p>
        </w:tc>
        <w:tc>
          <w:tcPr>
            <w:tcW w:w="2919" w:type="dxa"/>
            <w:shd w:val="clear" w:color="auto" w:fill="auto"/>
          </w:tcPr>
          <w:p w14:paraId="330BE6E9" w14:textId="77777777" w:rsidR="004B73D8" w:rsidRPr="007719C0" w:rsidRDefault="004B73D8">
            <w:pPr>
              <w:rPr>
                <w:rFonts w:ascii="Source Sans Pro" w:hAnsi="Source Sans Pro" w:cstheme="minorHAnsi"/>
                <w:b/>
                <w:bCs/>
              </w:rPr>
            </w:pPr>
            <w:r w:rsidRPr="007719C0">
              <w:rPr>
                <w:rFonts w:ascii="Source Sans Pro" w:hAnsi="Source Sans Pro" w:cstheme="minorHAnsi"/>
                <w:b/>
                <w:bCs/>
              </w:rPr>
              <w:t>Parametr techniczny</w:t>
            </w:r>
          </w:p>
        </w:tc>
        <w:tc>
          <w:tcPr>
            <w:tcW w:w="5215" w:type="dxa"/>
            <w:shd w:val="clear" w:color="auto" w:fill="auto"/>
          </w:tcPr>
          <w:p w14:paraId="6AA6430C" w14:textId="77777777" w:rsidR="004B73D8" w:rsidRPr="007719C0" w:rsidRDefault="004B73D8">
            <w:pPr>
              <w:rPr>
                <w:rFonts w:ascii="Source Sans Pro" w:hAnsi="Source Sans Pro" w:cstheme="minorHAnsi"/>
                <w:b/>
                <w:bCs/>
              </w:rPr>
            </w:pPr>
            <w:r w:rsidRPr="007719C0">
              <w:rPr>
                <w:rFonts w:ascii="Source Sans Pro" w:hAnsi="Source Sans Pro" w:cstheme="minorHAnsi"/>
                <w:b/>
                <w:bCs/>
              </w:rPr>
              <w:t>Wymagany przez Zamawiającego</w:t>
            </w:r>
          </w:p>
        </w:tc>
      </w:tr>
      <w:tr w:rsidR="004B73D8" w:rsidRPr="007719C0" w14:paraId="07E78B14" w14:textId="77777777">
        <w:trPr>
          <w:trHeight w:val="232"/>
        </w:trPr>
        <w:tc>
          <w:tcPr>
            <w:tcW w:w="846" w:type="dxa"/>
            <w:shd w:val="clear" w:color="auto" w:fill="auto"/>
          </w:tcPr>
          <w:p w14:paraId="172BA6C2" w14:textId="77777777" w:rsidR="004B73D8" w:rsidRPr="007719C0" w:rsidRDefault="004B73D8">
            <w:pPr>
              <w:rPr>
                <w:rFonts w:ascii="Source Sans Pro" w:hAnsi="Source Sans Pro" w:cstheme="minorHAnsi"/>
              </w:rPr>
            </w:pPr>
            <w:r w:rsidRPr="007719C0">
              <w:rPr>
                <w:rFonts w:ascii="Source Sans Pro" w:hAnsi="Source Sans Pro" w:cstheme="minorHAnsi"/>
              </w:rPr>
              <w:t>1</w:t>
            </w:r>
          </w:p>
        </w:tc>
        <w:tc>
          <w:tcPr>
            <w:tcW w:w="2919" w:type="dxa"/>
            <w:shd w:val="clear" w:color="auto" w:fill="auto"/>
          </w:tcPr>
          <w:p w14:paraId="00A92E42" w14:textId="697A4967" w:rsidR="004B73D8" w:rsidRPr="007719C0" w:rsidRDefault="00EC7A16">
            <w:pPr>
              <w:rPr>
                <w:rFonts w:ascii="Source Sans Pro" w:hAnsi="Source Sans Pro" w:cstheme="minorHAnsi"/>
              </w:rPr>
            </w:pPr>
            <w:r w:rsidRPr="007719C0">
              <w:rPr>
                <w:rFonts w:ascii="Source Sans Pro" w:hAnsi="Source Sans Pro" w:cstheme="minorHAnsi"/>
              </w:rPr>
              <w:t>obraz</w:t>
            </w:r>
          </w:p>
        </w:tc>
        <w:tc>
          <w:tcPr>
            <w:tcW w:w="5215" w:type="dxa"/>
            <w:shd w:val="clear" w:color="auto" w:fill="auto"/>
          </w:tcPr>
          <w:p w14:paraId="2B3CE2B2" w14:textId="018A484B" w:rsidR="00202165" w:rsidRPr="007719C0" w:rsidRDefault="00202165" w:rsidP="00202165">
            <w:pPr>
              <w:rPr>
                <w:rFonts w:ascii="Source Sans Pro" w:hAnsi="Source Sans Pro" w:cstheme="minorHAnsi"/>
              </w:rPr>
            </w:pPr>
            <w:r w:rsidRPr="007719C0">
              <w:rPr>
                <w:rFonts w:ascii="Source Sans Pro" w:hAnsi="Source Sans Pro" w:cstheme="minorHAnsi"/>
              </w:rPr>
              <w:t>- rozdzielczość natywna 1920x1080 pikseli,</w:t>
            </w:r>
          </w:p>
          <w:p w14:paraId="59D1A080" w14:textId="2A3BB92E" w:rsidR="00202165" w:rsidRPr="007719C0" w:rsidRDefault="00202165" w:rsidP="00202165">
            <w:pPr>
              <w:rPr>
                <w:rFonts w:ascii="Source Sans Pro" w:hAnsi="Source Sans Pro" w:cstheme="minorHAnsi"/>
              </w:rPr>
            </w:pPr>
            <w:r w:rsidRPr="007719C0">
              <w:rPr>
                <w:rFonts w:ascii="Source Sans Pro" w:hAnsi="Source Sans Pro" w:cstheme="minorHAnsi"/>
              </w:rPr>
              <w:t>- format obrazu 16:9,</w:t>
            </w:r>
          </w:p>
          <w:p w14:paraId="5A074689" w14:textId="3D00F23C" w:rsidR="00202165" w:rsidRPr="007719C0" w:rsidRDefault="00202165" w:rsidP="00202165">
            <w:pPr>
              <w:rPr>
                <w:rFonts w:ascii="Source Sans Pro" w:hAnsi="Source Sans Pro" w:cstheme="minorHAnsi"/>
              </w:rPr>
            </w:pPr>
            <w:r w:rsidRPr="007719C0">
              <w:rPr>
                <w:rFonts w:ascii="Source Sans Pro" w:hAnsi="Source Sans Pro" w:cstheme="minorHAnsi"/>
              </w:rPr>
              <w:t>- jasność min 4000 lumenów,</w:t>
            </w:r>
          </w:p>
          <w:p w14:paraId="6429CF28" w14:textId="7663CDD7" w:rsidR="00202165" w:rsidRPr="007719C0" w:rsidRDefault="00202165" w:rsidP="00202165">
            <w:pPr>
              <w:rPr>
                <w:rFonts w:ascii="Source Sans Pro" w:hAnsi="Source Sans Pro" w:cstheme="minorHAnsi"/>
              </w:rPr>
            </w:pPr>
            <w:r w:rsidRPr="007719C0">
              <w:rPr>
                <w:rFonts w:ascii="Source Sans Pro" w:hAnsi="Source Sans Pro" w:cstheme="minorHAnsi"/>
              </w:rPr>
              <w:t>- kontrast min 15000:1,</w:t>
            </w:r>
          </w:p>
          <w:p w14:paraId="32FD261F" w14:textId="326C265B" w:rsidR="00202165" w:rsidRPr="007719C0" w:rsidRDefault="00202165" w:rsidP="00202165">
            <w:pPr>
              <w:rPr>
                <w:rFonts w:ascii="Source Sans Pro" w:hAnsi="Source Sans Pro" w:cstheme="minorHAnsi"/>
              </w:rPr>
            </w:pPr>
            <w:r w:rsidRPr="007719C0">
              <w:rPr>
                <w:rFonts w:ascii="Source Sans Pro" w:hAnsi="Source Sans Pro" w:cstheme="minorHAnsi"/>
              </w:rPr>
              <w:t xml:space="preserve">- </w:t>
            </w:r>
            <w:r w:rsidR="002E4F31" w:rsidRPr="007719C0">
              <w:rPr>
                <w:rFonts w:ascii="Source Sans Pro" w:hAnsi="Source Sans Pro" w:cstheme="minorHAnsi"/>
              </w:rPr>
              <w:t xml:space="preserve">współczynnik powiększenia (zoom optyczny) </w:t>
            </w:r>
            <w:r w:rsidR="008F6700" w:rsidRPr="007719C0">
              <w:rPr>
                <w:rFonts w:ascii="Source Sans Pro" w:hAnsi="Source Sans Pro" w:cstheme="minorHAnsi"/>
              </w:rPr>
              <w:t xml:space="preserve">osiągający </w:t>
            </w:r>
            <w:r w:rsidR="00770F1C" w:rsidRPr="007719C0">
              <w:rPr>
                <w:rFonts w:ascii="Source Sans Pro" w:hAnsi="Source Sans Pro" w:cstheme="minorHAnsi"/>
              </w:rPr>
              <w:t xml:space="preserve">wartość </w:t>
            </w:r>
            <w:r w:rsidRPr="007719C0">
              <w:rPr>
                <w:rFonts w:ascii="Source Sans Pro" w:hAnsi="Source Sans Pro" w:cstheme="minorHAnsi"/>
              </w:rPr>
              <w:t>min 1.6,</w:t>
            </w:r>
          </w:p>
          <w:p w14:paraId="75603BEB" w14:textId="47C9560B" w:rsidR="004B73D8" w:rsidRPr="007719C0" w:rsidRDefault="00202165" w:rsidP="00202165">
            <w:pPr>
              <w:rPr>
                <w:rFonts w:ascii="Source Sans Pro" w:hAnsi="Source Sans Pro" w:cstheme="minorHAnsi"/>
              </w:rPr>
            </w:pPr>
            <w:r w:rsidRPr="007719C0">
              <w:rPr>
                <w:rFonts w:ascii="Source Sans Pro" w:hAnsi="Source Sans Pro" w:cstheme="minorHAnsi"/>
              </w:rPr>
              <w:t>- technologia wyświetlania: LCD</w:t>
            </w:r>
          </w:p>
        </w:tc>
      </w:tr>
      <w:tr w:rsidR="004B73D8" w:rsidRPr="007719C0" w14:paraId="71ED8381" w14:textId="77777777">
        <w:trPr>
          <w:trHeight w:val="136"/>
        </w:trPr>
        <w:tc>
          <w:tcPr>
            <w:tcW w:w="846" w:type="dxa"/>
            <w:shd w:val="clear" w:color="auto" w:fill="auto"/>
          </w:tcPr>
          <w:p w14:paraId="58CF4213" w14:textId="2F3C6971" w:rsidR="004B73D8" w:rsidRPr="007719C0" w:rsidRDefault="00201D27">
            <w:pPr>
              <w:rPr>
                <w:rFonts w:ascii="Source Sans Pro" w:hAnsi="Source Sans Pro" w:cstheme="minorHAnsi"/>
              </w:rPr>
            </w:pPr>
            <w:r w:rsidRPr="007719C0">
              <w:rPr>
                <w:rFonts w:ascii="Source Sans Pro" w:hAnsi="Source Sans Pro" w:cstheme="minorHAnsi"/>
              </w:rPr>
              <w:t>2</w:t>
            </w:r>
          </w:p>
        </w:tc>
        <w:tc>
          <w:tcPr>
            <w:tcW w:w="2919" w:type="dxa"/>
            <w:shd w:val="clear" w:color="auto" w:fill="auto"/>
          </w:tcPr>
          <w:p w14:paraId="2226BB81" w14:textId="25ED1389" w:rsidR="004B73D8" w:rsidRPr="007719C0" w:rsidRDefault="0020695D">
            <w:pPr>
              <w:rPr>
                <w:rFonts w:ascii="Source Sans Pro" w:hAnsi="Source Sans Pro" w:cstheme="minorHAnsi"/>
              </w:rPr>
            </w:pPr>
            <w:r w:rsidRPr="007719C0">
              <w:rPr>
                <w:rFonts w:ascii="Source Sans Pro" w:hAnsi="Source Sans Pro" w:cstheme="minorHAnsi"/>
              </w:rPr>
              <w:t>głośność pracy</w:t>
            </w:r>
          </w:p>
        </w:tc>
        <w:tc>
          <w:tcPr>
            <w:tcW w:w="5215" w:type="dxa"/>
            <w:shd w:val="clear" w:color="auto" w:fill="auto"/>
          </w:tcPr>
          <w:p w14:paraId="23C3E932" w14:textId="5551F741" w:rsidR="00EC7A16" w:rsidRPr="007719C0" w:rsidRDefault="00EC7A16" w:rsidP="00EC7A16">
            <w:pPr>
              <w:rPr>
                <w:rFonts w:ascii="Source Sans Pro" w:hAnsi="Source Sans Pro" w:cstheme="minorHAnsi"/>
              </w:rPr>
            </w:pPr>
            <w:r w:rsidRPr="007719C0">
              <w:rPr>
                <w:rFonts w:ascii="Source Sans Pro" w:hAnsi="Source Sans Pro" w:cstheme="minorHAnsi"/>
              </w:rPr>
              <w:t xml:space="preserve">- w trybie normalnym: </w:t>
            </w:r>
            <w:r w:rsidR="007F6340" w:rsidRPr="007719C0">
              <w:rPr>
                <w:rFonts w:ascii="Source Sans Pro" w:hAnsi="Source Sans Pro" w:cstheme="minorHAnsi"/>
              </w:rPr>
              <w:t xml:space="preserve">max 37 </w:t>
            </w:r>
            <w:proofErr w:type="spellStart"/>
            <w:r w:rsidR="007F6340" w:rsidRPr="007719C0">
              <w:rPr>
                <w:rFonts w:ascii="Source Sans Pro" w:hAnsi="Source Sans Pro" w:cstheme="minorHAnsi"/>
              </w:rPr>
              <w:t>dB</w:t>
            </w:r>
            <w:proofErr w:type="spellEnd"/>
            <w:r w:rsidRPr="007719C0">
              <w:rPr>
                <w:rFonts w:ascii="Source Sans Pro" w:hAnsi="Source Sans Pro" w:cstheme="minorHAnsi"/>
              </w:rPr>
              <w:t>,</w:t>
            </w:r>
          </w:p>
          <w:p w14:paraId="0A36C342" w14:textId="00E5E41B" w:rsidR="004B73D8" w:rsidRPr="007719C0" w:rsidRDefault="00EC7A16" w:rsidP="00EC7A16">
            <w:pPr>
              <w:rPr>
                <w:rFonts w:ascii="Source Sans Pro" w:hAnsi="Source Sans Pro" w:cstheme="minorHAnsi"/>
              </w:rPr>
            </w:pPr>
            <w:r w:rsidRPr="007719C0">
              <w:rPr>
                <w:rFonts w:ascii="Source Sans Pro" w:hAnsi="Source Sans Pro" w:cstheme="minorHAnsi"/>
              </w:rPr>
              <w:t xml:space="preserve">- w trybie ekonomicznym: </w:t>
            </w:r>
            <w:r w:rsidR="007F6340" w:rsidRPr="007719C0">
              <w:rPr>
                <w:rFonts w:ascii="Source Sans Pro" w:hAnsi="Source Sans Pro" w:cstheme="minorHAnsi"/>
              </w:rPr>
              <w:t xml:space="preserve">max 28 </w:t>
            </w:r>
            <w:proofErr w:type="spellStart"/>
            <w:r w:rsidR="007F6340" w:rsidRPr="007719C0">
              <w:rPr>
                <w:rFonts w:ascii="Source Sans Pro" w:hAnsi="Source Sans Pro" w:cstheme="minorHAnsi"/>
              </w:rPr>
              <w:t>dB</w:t>
            </w:r>
            <w:proofErr w:type="spellEnd"/>
          </w:p>
        </w:tc>
      </w:tr>
      <w:tr w:rsidR="007F6340" w:rsidRPr="007719C0" w14:paraId="35AC274F" w14:textId="77777777">
        <w:trPr>
          <w:trHeight w:val="215"/>
        </w:trPr>
        <w:tc>
          <w:tcPr>
            <w:tcW w:w="846" w:type="dxa"/>
            <w:shd w:val="clear" w:color="auto" w:fill="auto"/>
          </w:tcPr>
          <w:p w14:paraId="3FDAE579" w14:textId="36B5F0FA" w:rsidR="007F6340" w:rsidRPr="007719C0" w:rsidRDefault="00201D27" w:rsidP="007F6340">
            <w:pPr>
              <w:rPr>
                <w:rFonts w:ascii="Source Sans Pro" w:hAnsi="Source Sans Pro" w:cstheme="minorHAnsi"/>
              </w:rPr>
            </w:pPr>
            <w:r w:rsidRPr="007719C0">
              <w:rPr>
                <w:rFonts w:ascii="Source Sans Pro" w:hAnsi="Source Sans Pro" w:cstheme="minorHAnsi"/>
              </w:rPr>
              <w:t>3</w:t>
            </w:r>
          </w:p>
        </w:tc>
        <w:tc>
          <w:tcPr>
            <w:tcW w:w="2919" w:type="dxa"/>
            <w:shd w:val="clear" w:color="auto" w:fill="auto"/>
          </w:tcPr>
          <w:p w14:paraId="4BA2254E" w14:textId="7B64453C" w:rsidR="007F6340" w:rsidRPr="007719C0" w:rsidRDefault="0020695D" w:rsidP="007F6340">
            <w:pPr>
              <w:rPr>
                <w:rFonts w:ascii="Source Sans Pro" w:hAnsi="Source Sans Pro" w:cstheme="minorHAnsi"/>
              </w:rPr>
            </w:pPr>
            <w:r w:rsidRPr="007719C0">
              <w:rPr>
                <w:rFonts w:ascii="Source Sans Pro" w:hAnsi="Source Sans Pro" w:cstheme="minorHAnsi"/>
              </w:rPr>
              <w:t>żywotność lampy</w:t>
            </w:r>
          </w:p>
        </w:tc>
        <w:tc>
          <w:tcPr>
            <w:tcW w:w="5215" w:type="dxa"/>
            <w:shd w:val="clear" w:color="auto" w:fill="auto"/>
          </w:tcPr>
          <w:p w14:paraId="278B2F74" w14:textId="03543D25" w:rsidR="007F6340" w:rsidRPr="007719C0" w:rsidRDefault="007F6340" w:rsidP="007F6340">
            <w:pPr>
              <w:rPr>
                <w:rFonts w:ascii="Source Sans Pro" w:hAnsi="Source Sans Pro" w:cstheme="minorHAnsi"/>
              </w:rPr>
            </w:pPr>
            <w:r w:rsidRPr="007719C0">
              <w:rPr>
                <w:rFonts w:ascii="Source Sans Pro" w:hAnsi="Source Sans Pro" w:cstheme="minorHAnsi"/>
              </w:rPr>
              <w:t xml:space="preserve">- w trybie normalnym: min </w:t>
            </w:r>
            <w:r w:rsidR="005375CF" w:rsidRPr="007719C0">
              <w:rPr>
                <w:rFonts w:ascii="Source Sans Pro" w:hAnsi="Source Sans Pro" w:cstheme="minorHAnsi"/>
              </w:rPr>
              <w:t>5</w:t>
            </w:r>
            <w:r w:rsidRPr="007719C0">
              <w:rPr>
                <w:rFonts w:ascii="Source Sans Pro" w:hAnsi="Source Sans Pro" w:cstheme="minorHAnsi"/>
              </w:rPr>
              <w:t>500 godzin,</w:t>
            </w:r>
          </w:p>
          <w:p w14:paraId="47EEF7FB" w14:textId="21A84491" w:rsidR="007F6340" w:rsidRPr="007719C0" w:rsidRDefault="007F6340" w:rsidP="007F6340">
            <w:pPr>
              <w:rPr>
                <w:rFonts w:ascii="Source Sans Pro" w:hAnsi="Source Sans Pro" w:cstheme="minorHAnsi"/>
              </w:rPr>
            </w:pPr>
            <w:r w:rsidRPr="007719C0">
              <w:rPr>
                <w:rFonts w:ascii="Source Sans Pro" w:hAnsi="Source Sans Pro" w:cstheme="minorHAnsi"/>
              </w:rPr>
              <w:t>- w trybie ekonomicznym: min 12000 godzin</w:t>
            </w:r>
          </w:p>
        </w:tc>
      </w:tr>
      <w:tr w:rsidR="004B73D8" w:rsidRPr="007719C0" w14:paraId="59F141E7" w14:textId="77777777">
        <w:trPr>
          <w:trHeight w:val="215"/>
        </w:trPr>
        <w:tc>
          <w:tcPr>
            <w:tcW w:w="846" w:type="dxa"/>
            <w:shd w:val="clear" w:color="auto" w:fill="auto"/>
          </w:tcPr>
          <w:p w14:paraId="286CD459" w14:textId="7741BC8E" w:rsidR="004B73D8" w:rsidRPr="007719C0" w:rsidRDefault="00201D27">
            <w:pPr>
              <w:rPr>
                <w:rFonts w:ascii="Source Sans Pro" w:hAnsi="Source Sans Pro" w:cstheme="minorHAnsi"/>
              </w:rPr>
            </w:pPr>
            <w:r w:rsidRPr="007719C0">
              <w:rPr>
                <w:rFonts w:ascii="Source Sans Pro" w:hAnsi="Source Sans Pro" w:cstheme="minorHAnsi"/>
              </w:rPr>
              <w:t>4</w:t>
            </w:r>
          </w:p>
        </w:tc>
        <w:tc>
          <w:tcPr>
            <w:tcW w:w="2919" w:type="dxa"/>
            <w:shd w:val="clear" w:color="auto" w:fill="auto"/>
          </w:tcPr>
          <w:p w14:paraId="721B1B38" w14:textId="79B4B415" w:rsidR="004B73D8" w:rsidRPr="007719C0" w:rsidRDefault="00A27B67">
            <w:pPr>
              <w:rPr>
                <w:rFonts w:ascii="Source Sans Pro" w:hAnsi="Source Sans Pro" w:cstheme="minorHAnsi"/>
              </w:rPr>
            </w:pPr>
            <w:r w:rsidRPr="007719C0">
              <w:rPr>
                <w:rFonts w:ascii="Source Sans Pro" w:hAnsi="Source Sans Pro" w:cstheme="minorHAnsi"/>
              </w:rPr>
              <w:t>łączność</w:t>
            </w:r>
          </w:p>
        </w:tc>
        <w:tc>
          <w:tcPr>
            <w:tcW w:w="5215" w:type="dxa"/>
            <w:shd w:val="clear" w:color="auto" w:fill="auto"/>
          </w:tcPr>
          <w:p w14:paraId="14F018BA" w14:textId="4930DAB7" w:rsidR="004B73D8" w:rsidRPr="007719C0" w:rsidRDefault="00A27B67">
            <w:pPr>
              <w:rPr>
                <w:rFonts w:ascii="Source Sans Pro" w:hAnsi="Source Sans Pro" w:cstheme="minorHAnsi"/>
              </w:rPr>
            </w:pPr>
            <w:r w:rsidRPr="007719C0">
              <w:rPr>
                <w:rFonts w:ascii="Source Sans Pro" w:hAnsi="Source Sans Pro" w:cstheme="minorHAnsi"/>
              </w:rPr>
              <w:t xml:space="preserve">- min. </w:t>
            </w:r>
            <w:proofErr w:type="spellStart"/>
            <w:r w:rsidRPr="007719C0">
              <w:rPr>
                <w:rFonts w:ascii="Source Sans Pro" w:hAnsi="Source Sans Pro" w:cstheme="minorHAnsi"/>
              </w:rPr>
              <w:t>WiFi</w:t>
            </w:r>
            <w:proofErr w:type="spellEnd"/>
            <w:r w:rsidRPr="007719C0">
              <w:rPr>
                <w:rFonts w:ascii="Source Sans Pro" w:hAnsi="Source Sans Pro" w:cstheme="minorHAnsi"/>
              </w:rPr>
              <w:t xml:space="preserve"> </w:t>
            </w:r>
            <w:r w:rsidR="006E3FDB" w:rsidRPr="007719C0">
              <w:rPr>
                <w:rFonts w:ascii="Source Sans Pro" w:hAnsi="Source Sans Pro" w:cstheme="minorHAnsi"/>
              </w:rPr>
              <w:t>5</w:t>
            </w:r>
            <w:r w:rsidRPr="007719C0">
              <w:rPr>
                <w:rFonts w:ascii="Source Sans Pro" w:hAnsi="Source Sans Pro" w:cstheme="minorHAnsi"/>
              </w:rPr>
              <w:t>, zgodne z normami IEEE 802.11</w:t>
            </w:r>
            <w:r w:rsidR="006832FF" w:rsidRPr="007719C0">
              <w:rPr>
                <w:rFonts w:ascii="Source Sans Pro" w:hAnsi="Source Sans Pro" w:cstheme="minorHAnsi"/>
              </w:rPr>
              <w:t>a/</w:t>
            </w:r>
            <w:r w:rsidRPr="007719C0">
              <w:rPr>
                <w:rFonts w:ascii="Source Sans Pro" w:hAnsi="Source Sans Pro" w:cstheme="minorHAnsi"/>
              </w:rPr>
              <w:t>b/g/n</w:t>
            </w:r>
            <w:r w:rsidR="006E3FDB" w:rsidRPr="007719C0">
              <w:rPr>
                <w:rFonts w:ascii="Source Sans Pro" w:hAnsi="Source Sans Pro" w:cstheme="minorHAnsi"/>
              </w:rPr>
              <w:t>/</w:t>
            </w:r>
            <w:proofErr w:type="spellStart"/>
            <w:r w:rsidR="006E3FDB" w:rsidRPr="007719C0">
              <w:rPr>
                <w:rFonts w:ascii="Source Sans Pro" w:hAnsi="Source Sans Pro" w:cstheme="minorHAnsi"/>
              </w:rPr>
              <w:t>ac</w:t>
            </w:r>
            <w:proofErr w:type="spellEnd"/>
            <w:r w:rsidR="006E3FDB" w:rsidRPr="007719C0">
              <w:rPr>
                <w:rFonts w:ascii="Source Sans Pro" w:hAnsi="Source Sans Pro" w:cstheme="minorHAnsi"/>
              </w:rPr>
              <w:t xml:space="preserve"> </w:t>
            </w:r>
          </w:p>
        </w:tc>
      </w:tr>
      <w:tr w:rsidR="004B73D8" w:rsidRPr="007719C0" w14:paraId="025DC47B" w14:textId="77777777">
        <w:trPr>
          <w:trHeight w:val="215"/>
        </w:trPr>
        <w:tc>
          <w:tcPr>
            <w:tcW w:w="846" w:type="dxa"/>
            <w:shd w:val="clear" w:color="auto" w:fill="auto"/>
          </w:tcPr>
          <w:p w14:paraId="177A2CD0" w14:textId="121061EA" w:rsidR="004B73D8" w:rsidRPr="007719C0" w:rsidRDefault="00201D27">
            <w:pPr>
              <w:rPr>
                <w:rFonts w:ascii="Source Sans Pro" w:hAnsi="Source Sans Pro" w:cstheme="minorHAnsi"/>
              </w:rPr>
            </w:pPr>
            <w:r w:rsidRPr="007719C0">
              <w:rPr>
                <w:rFonts w:ascii="Source Sans Pro" w:hAnsi="Source Sans Pro" w:cstheme="minorHAnsi"/>
              </w:rPr>
              <w:t>5</w:t>
            </w:r>
          </w:p>
        </w:tc>
        <w:tc>
          <w:tcPr>
            <w:tcW w:w="2919" w:type="dxa"/>
            <w:shd w:val="clear" w:color="auto" w:fill="auto"/>
          </w:tcPr>
          <w:p w14:paraId="4515DEA3" w14:textId="1CD6EE89" w:rsidR="004B73D8" w:rsidRPr="007719C0" w:rsidRDefault="00AA547E">
            <w:pPr>
              <w:rPr>
                <w:rFonts w:ascii="Source Sans Pro" w:hAnsi="Source Sans Pro" w:cstheme="minorHAnsi"/>
              </w:rPr>
            </w:pPr>
            <w:r w:rsidRPr="007719C0">
              <w:rPr>
                <w:rFonts w:ascii="Source Sans Pro" w:hAnsi="Source Sans Pro" w:cstheme="minorHAnsi"/>
              </w:rPr>
              <w:t>złącza</w:t>
            </w:r>
          </w:p>
        </w:tc>
        <w:tc>
          <w:tcPr>
            <w:tcW w:w="5215" w:type="dxa"/>
            <w:shd w:val="clear" w:color="auto" w:fill="auto"/>
          </w:tcPr>
          <w:p w14:paraId="501D54A0" w14:textId="1FE0C0E6" w:rsidR="00AA547E" w:rsidRPr="007719C0" w:rsidRDefault="00AA547E" w:rsidP="00AA547E">
            <w:pPr>
              <w:rPr>
                <w:rFonts w:ascii="Source Sans Pro" w:hAnsi="Source Sans Pro" w:cstheme="minorHAnsi"/>
              </w:rPr>
            </w:pPr>
            <w:r w:rsidRPr="007719C0">
              <w:rPr>
                <w:rFonts w:ascii="Source Sans Pro" w:hAnsi="Source Sans Pro" w:cstheme="minorHAnsi"/>
              </w:rPr>
              <w:t xml:space="preserve">1 x wejściowe </w:t>
            </w:r>
            <w:proofErr w:type="spellStart"/>
            <w:r w:rsidRPr="007719C0">
              <w:rPr>
                <w:rFonts w:ascii="Source Sans Pro" w:hAnsi="Source Sans Pro" w:cstheme="minorHAnsi"/>
              </w:rPr>
              <w:t>Cinch</w:t>
            </w:r>
            <w:proofErr w:type="spellEnd"/>
            <w:r w:rsidRPr="007719C0">
              <w:rPr>
                <w:rFonts w:ascii="Source Sans Pro" w:hAnsi="Source Sans Pro" w:cstheme="minorHAnsi"/>
              </w:rPr>
              <w:t xml:space="preserve"> audio,</w:t>
            </w:r>
          </w:p>
          <w:p w14:paraId="104458DE" w14:textId="4E1CDBD3" w:rsidR="00AA547E" w:rsidRPr="007719C0" w:rsidRDefault="00AA547E" w:rsidP="00AA547E">
            <w:pPr>
              <w:rPr>
                <w:rFonts w:ascii="Source Sans Pro" w:hAnsi="Source Sans Pro" w:cstheme="minorHAnsi"/>
              </w:rPr>
            </w:pPr>
            <w:r w:rsidRPr="007719C0">
              <w:rPr>
                <w:rFonts w:ascii="Source Sans Pro" w:hAnsi="Source Sans Pro" w:cstheme="minorHAnsi"/>
              </w:rPr>
              <w:lastRenderedPageBreak/>
              <w:t xml:space="preserve">1 x wejściowe </w:t>
            </w:r>
            <w:proofErr w:type="spellStart"/>
            <w:r w:rsidRPr="007719C0">
              <w:rPr>
                <w:rFonts w:ascii="Source Sans Pro" w:hAnsi="Source Sans Pro" w:cstheme="minorHAnsi"/>
              </w:rPr>
              <w:t>Composite</w:t>
            </w:r>
            <w:proofErr w:type="spellEnd"/>
            <w:r w:rsidRPr="007719C0">
              <w:rPr>
                <w:rFonts w:ascii="Source Sans Pro" w:hAnsi="Source Sans Pro" w:cstheme="minorHAnsi"/>
              </w:rPr>
              <w:t>,</w:t>
            </w:r>
          </w:p>
          <w:p w14:paraId="2911EEDA" w14:textId="3BC9EA8E" w:rsidR="00AA547E" w:rsidRPr="007719C0" w:rsidRDefault="00AA547E" w:rsidP="00AA547E">
            <w:pPr>
              <w:rPr>
                <w:rFonts w:ascii="Source Sans Pro" w:hAnsi="Source Sans Pro" w:cstheme="minorHAnsi"/>
              </w:rPr>
            </w:pPr>
            <w:r w:rsidRPr="007719C0">
              <w:rPr>
                <w:rFonts w:ascii="Source Sans Pro" w:hAnsi="Source Sans Pro" w:cstheme="minorHAnsi"/>
              </w:rPr>
              <w:t>1 x USB-B,</w:t>
            </w:r>
          </w:p>
          <w:p w14:paraId="3004EF7F" w14:textId="181D6F0D" w:rsidR="00AA547E" w:rsidRPr="007719C0" w:rsidRDefault="00AA547E" w:rsidP="00AA547E">
            <w:pPr>
              <w:rPr>
                <w:rFonts w:ascii="Source Sans Pro" w:hAnsi="Source Sans Pro" w:cstheme="minorHAnsi"/>
              </w:rPr>
            </w:pPr>
            <w:r w:rsidRPr="007719C0">
              <w:rPr>
                <w:rFonts w:ascii="Source Sans Pro" w:hAnsi="Source Sans Pro" w:cstheme="minorHAnsi"/>
              </w:rPr>
              <w:t>1 x wejściowe VGA,</w:t>
            </w:r>
          </w:p>
          <w:p w14:paraId="4864ADDB" w14:textId="4119B04D" w:rsidR="00AA547E" w:rsidRPr="007719C0" w:rsidRDefault="00AA547E" w:rsidP="00AA547E">
            <w:pPr>
              <w:rPr>
                <w:rFonts w:ascii="Source Sans Pro" w:hAnsi="Source Sans Pro" w:cstheme="minorHAnsi"/>
              </w:rPr>
            </w:pPr>
            <w:r w:rsidRPr="007719C0">
              <w:rPr>
                <w:rFonts w:ascii="Source Sans Pro" w:hAnsi="Source Sans Pro" w:cstheme="minorHAnsi"/>
              </w:rPr>
              <w:t>2 x wejściowe HDMI,</w:t>
            </w:r>
          </w:p>
          <w:p w14:paraId="730ADA18" w14:textId="6A63EFC5" w:rsidR="004B73D8" w:rsidRPr="007719C0" w:rsidRDefault="00AA547E" w:rsidP="00AA547E">
            <w:pPr>
              <w:rPr>
                <w:rFonts w:ascii="Source Sans Pro" w:hAnsi="Source Sans Pro" w:cstheme="minorHAnsi"/>
              </w:rPr>
            </w:pPr>
            <w:r w:rsidRPr="007719C0">
              <w:rPr>
                <w:rFonts w:ascii="Source Sans Pro" w:hAnsi="Source Sans Pro" w:cstheme="minorHAnsi"/>
              </w:rPr>
              <w:t>2 x USB typ A,</w:t>
            </w:r>
          </w:p>
        </w:tc>
      </w:tr>
      <w:tr w:rsidR="004B73D8" w:rsidRPr="007719C0" w14:paraId="7C697D29" w14:textId="77777777">
        <w:trPr>
          <w:trHeight w:val="215"/>
        </w:trPr>
        <w:tc>
          <w:tcPr>
            <w:tcW w:w="846" w:type="dxa"/>
            <w:shd w:val="clear" w:color="auto" w:fill="auto"/>
          </w:tcPr>
          <w:p w14:paraId="62475C9A" w14:textId="3CC79FEB" w:rsidR="004B73D8" w:rsidRPr="007719C0" w:rsidRDefault="00201D27">
            <w:pPr>
              <w:rPr>
                <w:rFonts w:ascii="Source Sans Pro" w:hAnsi="Source Sans Pro" w:cstheme="minorHAnsi"/>
              </w:rPr>
            </w:pPr>
            <w:r w:rsidRPr="007719C0">
              <w:rPr>
                <w:rFonts w:ascii="Source Sans Pro" w:hAnsi="Source Sans Pro" w:cstheme="minorHAnsi"/>
              </w:rPr>
              <w:lastRenderedPageBreak/>
              <w:t>6</w:t>
            </w:r>
          </w:p>
        </w:tc>
        <w:tc>
          <w:tcPr>
            <w:tcW w:w="2919" w:type="dxa"/>
            <w:shd w:val="clear" w:color="auto" w:fill="auto"/>
          </w:tcPr>
          <w:p w14:paraId="66B86972" w14:textId="77777777" w:rsidR="004B73D8" w:rsidRPr="007719C0" w:rsidRDefault="004B73D8">
            <w:pPr>
              <w:rPr>
                <w:rFonts w:ascii="Source Sans Pro" w:hAnsi="Source Sans Pro" w:cstheme="minorHAnsi"/>
              </w:rPr>
            </w:pPr>
            <w:r w:rsidRPr="007719C0">
              <w:rPr>
                <w:rFonts w:ascii="Source Sans Pro" w:hAnsi="Source Sans Pro" w:cstheme="minorHAnsi"/>
              </w:rPr>
              <w:t>cechy dodatkowe</w:t>
            </w:r>
          </w:p>
        </w:tc>
        <w:tc>
          <w:tcPr>
            <w:tcW w:w="5215" w:type="dxa"/>
            <w:shd w:val="clear" w:color="auto" w:fill="auto"/>
          </w:tcPr>
          <w:p w14:paraId="3A557B57" w14:textId="25D3D2A8" w:rsidR="004B73D8" w:rsidRPr="007719C0" w:rsidRDefault="004B73D8">
            <w:pPr>
              <w:rPr>
                <w:rFonts w:ascii="Source Sans Pro" w:hAnsi="Source Sans Pro" w:cstheme="minorHAnsi"/>
              </w:rPr>
            </w:pPr>
            <w:r w:rsidRPr="007719C0">
              <w:rPr>
                <w:rFonts w:ascii="Source Sans Pro" w:hAnsi="Source Sans Pro" w:cstheme="minorHAnsi"/>
              </w:rPr>
              <w:t>- wbudowane głośniki</w:t>
            </w:r>
            <w:r w:rsidR="00524277" w:rsidRPr="007719C0">
              <w:rPr>
                <w:rFonts w:ascii="Source Sans Pro" w:hAnsi="Source Sans Pro" w:cstheme="minorHAnsi"/>
              </w:rPr>
              <w:t xml:space="preserve"> o mocy min. 16 W</w:t>
            </w:r>
          </w:p>
        </w:tc>
      </w:tr>
      <w:tr w:rsidR="004B73D8" w:rsidRPr="007719C0" w14:paraId="6861C979" w14:textId="77777777">
        <w:trPr>
          <w:trHeight w:val="215"/>
        </w:trPr>
        <w:tc>
          <w:tcPr>
            <w:tcW w:w="846" w:type="dxa"/>
            <w:shd w:val="clear" w:color="auto" w:fill="auto"/>
          </w:tcPr>
          <w:p w14:paraId="0BE1C875" w14:textId="4207E535" w:rsidR="004B73D8" w:rsidRPr="007719C0" w:rsidRDefault="00201D27">
            <w:pPr>
              <w:rPr>
                <w:rFonts w:ascii="Source Sans Pro" w:hAnsi="Source Sans Pro" w:cstheme="minorHAnsi"/>
              </w:rPr>
            </w:pPr>
            <w:r w:rsidRPr="007719C0">
              <w:rPr>
                <w:rFonts w:ascii="Source Sans Pro" w:hAnsi="Source Sans Pro" w:cstheme="minorHAnsi"/>
              </w:rPr>
              <w:t>7</w:t>
            </w:r>
          </w:p>
        </w:tc>
        <w:tc>
          <w:tcPr>
            <w:tcW w:w="2919" w:type="dxa"/>
            <w:shd w:val="clear" w:color="auto" w:fill="auto"/>
          </w:tcPr>
          <w:p w14:paraId="6FD3E5C6" w14:textId="77777777" w:rsidR="004B73D8" w:rsidRPr="007719C0" w:rsidRDefault="004B73D8">
            <w:pPr>
              <w:rPr>
                <w:rFonts w:ascii="Source Sans Pro" w:hAnsi="Source Sans Pro" w:cstheme="minorHAnsi"/>
              </w:rPr>
            </w:pPr>
            <w:r w:rsidRPr="007719C0">
              <w:rPr>
                <w:rFonts w:ascii="Source Sans Pro" w:hAnsi="Source Sans Pro" w:cstheme="minorHAnsi"/>
              </w:rPr>
              <w:t>gwarancja</w:t>
            </w:r>
          </w:p>
        </w:tc>
        <w:tc>
          <w:tcPr>
            <w:tcW w:w="5215" w:type="dxa"/>
            <w:shd w:val="clear" w:color="auto" w:fill="auto"/>
          </w:tcPr>
          <w:p w14:paraId="21E41555" w14:textId="5FB0FE6C" w:rsidR="007F33BF" w:rsidRPr="007719C0" w:rsidRDefault="007F33BF">
            <w:pPr>
              <w:rPr>
                <w:rFonts w:ascii="Source Sans Pro" w:hAnsi="Source Sans Pro" w:cstheme="minorHAnsi"/>
              </w:rPr>
            </w:pPr>
            <w:r w:rsidRPr="007719C0">
              <w:rPr>
                <w:rFonts w:ascii="Source Sans Pro" w:hAnsi="Source Sans Pro" w:cstheme="minorHAnsi"/>
              </w:rPr>
              <w:t>- gwarancja ogólna min. 24 miesiące,</w:t>
            </w:r>
          </w:p>
          <w:p w14:paraId="2F22E2C1" w14:textId="7DCF7766" w:rsidR="004B73D8" w:rsidRPr="007719C0" w:rsidRDefault="007F33BF">
            <w:pPr>
              <w:rPr>
                <w:rFonts w:ascii="Source Sans Pro" w:hAnsi="Source Sans Pro" w:cstheme="minorHAnsi"/>
              </w:rPr>
            </w:pPr>
            <w:r w:rsidRPr="007719C0">
              <w:rPr>
                <w:rFonts w:ascii="Source Sans Pro" w:hAnsi="Source Sans Pro" w:cstheme="minorHAnsi"/>
              </w:rPr>
              <w:t xml:space="preserve">- </w:t>
            </w:r>
            <w:r w:rsidR="00B44BC6" w:rsidRPr="007719C0">
              <w:rPr>
                <w:rFonts w:ascii="Source Sans Pro" w:hAnsi="Source Sans Pro" w:cstheme="minorHAnsi"/>
              </w:rPr>
              <w:t>gwarancja na źródło światła musi wynosić co najmniej 3</w:t>
            </w:r>
            <w:r w:rsidRPr="007719C0">
              <w:rPr>
                <w:rFonts w:ascii="Source Sans Pro" w:hAnsi="Source Sans Pro" w:cstheme="minorHAnsi"/>
              </w:rPr>
              <w:t>6</w:t>
            </w:r>
            <w:r w:rsidR="00B44BC6" w:rsidRPr="007719C0">
              <w:rPr>
                <w:rFonts w:ascii="Source Sans Pro" w:hAnsi="Source Sans Pro" w:cstheme="minorHAnsi"/>
              </w:rPr>
              <w:t xml:space="preserve"> </w:t>
            </w:r>
            <w:r w:rsidRPr="007719C0">
              <w:rPr>
                <w:rFonts w:ascii="Source Sans Pro" w:hAnsi="Source Sans Pro" w:cstheme="minorHAnsi"/>
              </w:rPr>
              <w:t xml:space="preserve">miesięcy </w:t>
            </w:r>
            <w:r w:rsidR="00B44BC6" w:rsidRPr="007719C0">
              <w:rPr>
                <w:rFonts w:ascii="Source Sans Pro" w:hAnsi="Source Sans Pro" w:cstheme="minorHAnsi"/>
              </w:rPr>
              <w:t>lub 1000 godzin</w:t>
            </w:r>
          </w:p>
        </w:tc>
      </w:tr>
    </w:tbl>
    <w:p w14:paraId="3EEDE9FC" w14:textId="77777777" w:rsidR="00C17589" w:rsidRPr="007719C0" w:rsidRDefault="00C17589" w:rsidP="00C17589">
      <w:pPr>
        <w:rPr>
          <w:rFonts w:ascii="Source Sans Pro" w:hAnsi="Source Sans Pro"/>
        </w:rPr>
      </w:pPr>
    </w:p>
    <w:p w14:paraId="01506788" w14:textId="77777777" w:rsidR="0010095C" w:rsidRPr="007719C0" w:rsidRDefault="0010095C" w:rsidP="00294323">
      <w:pPr>
        <w:keepNext/>
        <w:keepLines/>
        <w:spacing w:line="360" w:lineRule="auto"/>
        <w:jc w:val="both"/>
        <w:outlineLvl w:val="0"/>
        <w:rPr>
          <w:rFonts w:ascii="Source Sans Pro" w:eastAsiaTheme="minorHAnsi" w:hAnsi="Source Sans Pro" w:cs="Arial"/>
          <w:b/>
          <w:color w:val="FF0000"/>
          <w:kern w:val="2"/>
          <w:sz w:val="20"/>
          <w:szCs w:val="20"/>
          <w:lang w:eastAsia="en-US"/>
          <w14:ligatures w14:val="standardContextual"/>
        </w:rPr>
      </w:pPr>
    </w:p>
    <w:p w14:paraId="013C6130" w14:textId="0DB270D2" w:rsidR="009F011F" w:rsidRDefault="0010095C" w:rsidP="009F011F">
      <w:pPr>
        <w:pStyle w:val="Cz"/>
        <w:rPr>
          <w:rFonts w:ascii="Source Sans Pro" w:eastAsiaTheme="minorHAnsi" w:hAnsi="Source Sans Pro"/>
        </w:rPr>
      </w:pPr>
      <w:r w:rsidRPr="007719C0">
        <w:rPr>
          <w:rFonts w:ascii="Source Sans Pro" w:eastAsiaTheme="minorHAnsi" w:hAnsi="Source Sans Pro"/>
        </w:rPr>
        <w:t xml:space="preserve">Część </w:t>
      </w:r>
      <w:r w:rsidR="00EB2704">
        <w:rPr>
          <w:rFonts w:ascii="Source Sans Pro" w:eastAsiaTheme="minorHAnsi" w:hAnsi="Source Sans Pro"/>
        </w:rPr>
        <w:t>7</w:t>
      </w:r>
      <w:r w:rsidRPr="007719C0">
        <w:rPr>
          <w:rFonts w:ascii="Source Sans Pro" w:eastAsiaTheme="minorHAnsi" w:hAnsi="Source Sans Pro"/>
        </w:rPr>
        <w:t>:</w:t>
      </w:r>
      <w:r w:rsidR="001F7973" w:rsidRPr="007719C0">
        <w:rPr>
          <w:rFonts w:ascii="Source Sans Pro" w:eastAsiaTheme="minorHAnsi" w:hAnsi="Source Sans Pro"/>
        </w:rPr>
        <w:t xml:space="preserve"> </w:t>
      </w:r>
    </w:p>
    <w:p w14:paraId="0A77AF59" w14:textId="0994535A" w:rsidR="004A4AF3" w:rsidRPr="004A4AF3" w:rsidRDefault="004A4AF3" w:rsidP="009F011F">
      <w:pPr>
        <w:pStyle w:val="Cz"/>
        <w:rPr>
          <w:rFonts w:ascii="Source Sans Pro" w:eastAsiaTheme="minorHAnsi" w:hAnsi="Source Sans Pro"/>
          <w:color w:val="000000" w:themeColor="text1"/>
        </w:rPr>
      </w:pPr>
      <w:r>
        <w:rPr>
          <w:rFonts w:ascii="Source Sans Pro" w:eastAsiaTheme="minorHAnsi" w:hAnsi="Source Sans Pro"/>
          <w:color w:val="000000" w:themeColor="text1"/>
        </w:rPr>
        <w:t>1.</w:t>
      </w:r>
      <w:r w:rsidRPr="004A4AF3">
        <w:rPr>
          <w:rFonts w:ascii="Source Sans Pro" w:eastAsiaTheme="minorHAnsi" w:hAnsi="Source Sans Pro"/>
          <w:color w:val="000000" w:themeColor="text1"/>
        </w:rPr>
        <w:t>Komputer przenośny – 10 sztuk</w:t>
      </w:r>
    </w:p>
    <w:p w14:paraId="5E1B29B6" w14:textId="6935E3A0" w:rsidR="00C17589" w:rsidRPr="007719C0" w:rsidRDefault="00C17589" w:rsidP="009F011F">
      <w:pPr>
        <w:rPr>
          <w:rFonts w:ascii="Source Sans Pro" w:hAnsi="Source Sans Pro"/>
        </w:rPr>
      </w:pPr>
      <w:r w:rsidRPr="007719C0">
        <w:rPr>
          <w:rFonts w:ascii="Source Sans Pro" w:hAnsi="Source Sans Pro"/>
        </w:rPr>
        <w:t xml:space="preserve">Przedmiotem zamówienia jest zakup </w:t>
      </w:r>
      <w:r w:rsidR="00323BBB">
        <w:rPr>
          <w:rFonts w:ascii="Source Sans Pro" w:hAnsi="Source Sans Pro"/>
          <w:b/>
          <w:bCs/>
        </w:rPr>
        <w:t>10</w:t>
      </w:r>
      <w:r w:rsidRPr="00267206">
        <w:rPr>
          <w:rFonts w:ascii="Source Sans Pro" w:hAnsi="Source Sans Pro"/>
          <w:b/>
          <w:bCs/>
        </w:rPr>
        <w:t xml:space="preserve"> sztuk komputerów przenośnych</w:t>
      </w:r>
      <w:r w:rsidRPr="007719C0">
        <w:rPr>
          <w:rFonts w:ascii="Source Sans Pro" w:hAnsi="Source Sans Pro"/>
        </w:rPr>
        <w:t xml:space="preserve"> spełniających następujące wymagania techniczne:</w:t>
      </w:r>
    </w:p>
    <w:p w14:paraId="4BC4ECEB" w14:textId="77777777" w:rsidR="00535938" w:rsidRPr="007719C0" w:rsidRDefault="00535938" w:rsidP="009F011F">
      <w:pPr>
        <w:rPr>
          <w:rFonts w:ascii="Source Sans Pro" w:hAnsi="Source Sans Pro"/>
        </w:rPr>
      </w:pPr>
    </w:p>
    <w:tbl>
      <w:tblPr>
        <w:tblW w:w="8980" w:type="dxa"/>
        <w:tblInd w:w="-8" w:type="dxa"/>
        <w:tblLayout w:type="fixed"/>
        <w:tblLook w:val="0000" w:firstRow="0" w:lastRow="0" w:firstColumn="0" w:lastColumn="0" w:noHBand="0" w:noVBand="0"/>
      </w:tblPr>
      <w:tblGrid>
        <w:gridCol w:w="846"/>
        <w:gridCol w:w="2919"/>
        <w:gridCol w:w="5215"/>
      </w:tblGrid>
      <w:tr w:rsidR="00535938" w:rsidRPr="007719C0" w14:paraId="7A75DCD9" w14:textId="77777777">
        <w:trPr>
          <w:trHeight w:val="449"/>
        </w:trPr>
        <w:tc>
          <w:tcPr>
            <w:tcW w:w="846" w:type="dxa"/>
            <w:tcBorders>
              <w:top w:val="single" w:sz="4" w:space="0" w:color="auto"/>
              <w:left w:val="single" w:sz="4" w:space="0" w:color="auto"/>
              <w:bottom w:val="single" w:sz="1" w:space="0" w:color="000000"/>
            </w:tcBorders>
            <w:shd w:val="clear" w:color="auto" w:fill="auto"/>
          </w:tcPr>
          <w:p w14:paraId="7CF3912F" w14:textId="77777777" w:rsidR="00535938" w:rsidRPr="007719C0" w:rsidRDefault="00535938">
            <w:pPr>
              <w:rPr>
                <w:rFonts w:ascii="Source Sans Pro" w:hAnsi="Source Sans Pro" w:cstheme="minorHAnsi"/>
                <w:b/>
                <w:bCs/>
              </w:rPr>
            </w:pPr>
            <w:r w:rsidRPr="007719C0">
              <w:rPr>
                <w:rFonts w:ascii="Source Sans Pro" w:hAnsi="Source Sans Pro" w:cstheme="minorHAnsi"/>
                <w:b/>
                <w:bCs/>
              </w:rPr>
              <w:t>L.p.</w:t>
            </w:r>
          </w:p>
        </w:tc>
        <w:tc>
          <w:tcPr>
            <w:tcW w:w="2919" w:type="dxa"/>
            <w:tcBorders>
              <w:top w:val="single" w:sz="4" w:space="0" w:color="auto"/>
              <w:left w:val="single" w:sz="1" w:space="0" w:color="000000"/>
              <w:bottom w:val="single" w:sz="1" w:space="0" w:color="000000"/>
            </w:tcBorders>
            <w:shd w:val="clear" w:color="auto" w:fill="auto"/>
          </w:tcPr>
          <w:p w14:paraId="2715C398" w14:textId="77777777" w:rsidR="00535938" w:rsidRPr="007719C0" w:rsidRDefault="00535938">
            <w:pPr>
              <w:rPr>
                <w:rFonts w:ascii="Source Sans Pro" w:hAnsi="Source Sans Pro" w:cstheme="minorHAnsi"/>
                <w:b/>
                <w:bCs/>
              </w:rPr>
            </w:pPr>
            <w:r w:rsidRPr="007719C0">
              <w:rPr>
                <w:rFonts w:ascii="Source Sans Pro" w:hAnsi="Source Sans Pro" w:cstheme="minorHAnsi"/>
                <w:b/>
                <w:bCs/>
              </w:rPr>
              <w:t>Parametr techniczny</w:t>
            </w:r>
          </w:p>
        </w:tc>
        <w:tc>
          <w:tcPr>
            <w:tcW w:w="5215" w:type="dxa"/>
            <w:tcBorders>
              <w:top w:val="single" w:sz="4" w:space="0" w:color="auto"/>
              <w:left w:val="single" w:sz="1" w:space="0" w:color="000000"/>
              <w:bottom w:val="single" w:sz="1" w:space="0" w:color="000000"/>
              <w:right w:val="single" w:sz="4" w:space="0" w:color="auto"/>
            </w:tcBorders>
            <w:shd w:val="clear" w:color="auto" w:fill="auto"/>
          </w:tcPr>
          <w:p w14:paraId="08FD5A17" w14:textId="77777777" w:rsidR="00535938" w:rsidRPr="007719C0" w:rsidRDefault="00535938">
            <w:pPr>
              <w:rPr>
                <w:rFonts w:ascii="Source Sans Pro" w:hAnsi="Source Sans Pro" w:cstheme="minorHAnsi"/>
                <w:b/>
                <w:bCs/>
              </w:rPr>
            </w:pPr>
            <w:r w:rsidRPr="007719C0">
              <w:rPr>
                <w:rFonts w:ascii="Source Sans Pro" w:hAnsi="Source Sans Pro" w:cstheme="minorHAnsi"/>
                <w:b/>
                <w:bCs/>
              </w:rPr>
              <w:t>Wymagany przez Zamawiającego</w:t>
            </w:r>
          </w:p>
        </w:tc>
      </w:tr>
      <w:tr w:rsidR="00535938" w:rsidRPr="007719C0" w14:paraId="383621A2" w14:textId="77777777">
        <w:trPr>
          <w:trHeight w:val="232"/>
        </w:trPr>
        <w:tc>
          <w:tcPr>
            <w:tcW w:w="846" w:type="dxa"/>
            <w:tcBorders>
              <w:left w:val="single" w:sz="4" w:space="0" w:color="auto"/>
              <w:bottom w:val="single" w:sz="1" w:space="0" w:color="000000"/>
            </w:tcBorders>
            <w:shd w:val="clear" w:color="auto" w:fill="auto"/>
          </w:tcPr>
          <w:p w14:paraId="16A66F64" w14:textId="77777777" w:rsidR="00535938" w:rsidRPr="007719C0" w:rsidRDefault="00535938">
            <w:pPr>
              <w:rPr>
                <w:rFonts w:ascii="Source Sans Pro" w:hAnsi="Source Sans Pro" w:cstheme="minorHAnsi"/>
              </w:rPr>
            </w:pPr>
            <w:r w:rsidRPr="007719C0">
              <w:rPr>
                <w:rFonts w:ascii="Source Sans Pro" w:hAnsi="Source Sans Pro" w:cstheme="minorHAnsi"/>
              </w:rPr>
              <w:t>1</w:t>
            </w:r>
          </w:p>
        </w:tc>
        <w:tc>
          <w:tcPr>
            <w:tcW w:w="2919" w:type="dxa"/>
            <w:tcBorders>
              <w:left w:val="single" w:sz="1" w:space="0" w:color="000000"/>
              <w:bottom w:val="single" w:sz="1" w:space="0" w:color="000000"/>
            </w:tcBorders>
            <w:shd w:val="clear" w:color="auto" w:fill="auto"/>
          </w:tcPr>
          <w:p w14:paraId="0A0BFADD" w14:textId="77777777" w:rsidR="00535938" w:rsidRPr="007719C0" w:rsidRDefault="00535938">
            <w:pPr>
              <w:rPr>
                <w:rFonts w:ascii="Source Sans Pro" w:hAnsi="Source Sans Pro" w:cstheme="minorHAnsi"/>
              </w:rPr>
            </w:pPr>
            <w:r w:rsidRPr="007719C0">
              <w:rPr>
                <w:rFonts w:ascii="Source Sans Pro" w:hAnsi="Source Sans Pro" w:cstheme="minorHAnsi"/>
              </w:rPr>
              <w:t>procesor</w:t>
            </w:r>
          </w:p>
        </w:tc>
        <w:tc>
          <w:tcPr>
            <w:tcW w:w="5215" w:type="dxa"/>
            <w:tcBorders>
              <w:left w:val="single" w:sz="1" w:space="0" w:color="000000"/>
              <w:bottom w:val="single" w:sz="1" w:space="0" w:color="000000"/>
              <w:right w:val="single" w:sz="4" w:space="0" w:color="auto"/>
            </w:tcBorders>
            <w:shd w:val="clear" w:color="auto" w:fill="auto"/>
          </w:tcPr>
          <w:p w14:paraId="04CB0422" w14:textId="77777777" w:rsidR="00535938" w:rsidRPr="007719C0" w:rsidRDefault="00535938">
            <w:pPr>
              <w:rPr>
                <w:rFonts w:ascii="Source Sans Pro" w:hAnsi="Source Sans Pro" w:cstheme="minorHAnsi"/>
              </w:rPr>
            </w:pPr>
            <w:r w:rsidRPr="007719C0">
              <w:rPr>
                <w:rFonts w:ascii="Source Sans Pro" w:hAnsi="Source Sans Pro" w:cstheme="minorHAnsi"/>
              </w:rPr>
              <w:t>- ze zintegrowanym układem graficznym,</w:t>
            </w:r>
          </w:p>
          <w:p w14:paraId="281B8CCA" w14:textId="77777777" w:rsidR="00FC7DD0" w:rsidRDefault="00535938">
            <w:pPr>
              <w:rPr>
                <w:rFonts w:ascii="Source Sans Pro" w:hAnsi="Source Sans Pro" w:cstheme="minorHAnsi"/>
              </w:rPr>
            </w:pPr>
            <w:r w:rsidRPr="007719C0">
              <w:rPr>
                <w:rFonts w:ascii="Source Sans Pro" w:hAnsi="Source Sans Pro" w:cstheme="minorHAnsi"/>
              </w:rPr>
              <w:t xml:space="preserve">- </w:t>
            </w:r>
            <w:r w:rsidR="00DB3743" w:rsidRPr="007719C0">
              <w:rPr>
                <w:rFonts w:ascii="Source Sans Pro" w:hAnsi="Source Sans Pro" w:cstheme="minorHAnsi"/>
              </w:rPr>
              <w:t xml:space="preserve">klasy x86, wielordzeniowy, zaprojektowany do pracy w komputerach przenośnych, </w:t>
            </w:r>
          </w:p>
          <w:p w14:paraId="7B6A4DC3" w14:textId="25C0CB20" w:rsidR="00535938" w:rsidRPr="007719C0" w:rsidRDefault="00585F4B">
            <w:pPr>
              <w:rPr>
                <w:rFonts w:ascii="Source Sans Pro" w:hAnsi="Source Sans Pro" w:cstheme="minorHAnsi"/>
              </w:rPr>
            </w:pPr>
            <w:r w:rsidRPr="007719C0">
              <w:rPr>
                <w:rFonts w:ascii="Source Sans Pro" w:hAnsi="Source Sans Pro" w:cstheme="minorHAnsi"/>
              </w:rPr>
              <w:t xml:space="preserve">- osiągający w teście </w:t>
            </w:r>
            <w:proofErr w:type="spellStart"/>
            <w:r w:rsidRPr="007719C0">
              <w:rPr>
                <w:rFonts w:ascii="Source Sans Pro" w:hAnsi="Source Sans Pro" w:cstheme="minorHAnsi"/>
              </w:rPr>
              <w:t>PassMark</w:t>
            </w:r>
            <w:proofErr w:type="spellEnd"/>
            <w:r w:rsidRPr="007719C0">
              <w:rPr>
                <w:rFonts w:ascii="Source Sans Pro" w:hAnsi="Source Sans Pro" w:cstheme="minorHAnsi"/>
              </w:rPr>
              <w:t xml:space="preserve"> High End </w:t>
            </w:r>
            <w:proofErr w:type="spellStart"/>
            <w:r w:rsidRPr="007719C0">
              <w:rPr>
                <w:rFonts w:ascii="Source Sans Pro" w:hAnsi="Source Sans Pro" w:cstheme="minorHAnsi"/>
              </w:rPr>
              <w:t>CPUs</w:t>
            </w:r>
            <w:proofErr w:type="spellEnd"/>
            <w:r w:rsidRPr="007719C0">
              <w:rPr>
                <w:rFonts w:ascii="Source Sans Pro" w:hAnsi="Source Sans Pro" w:cstheme="minorHAnsi"/>
              </w:rPr>
              <w:t xml:space="preserve"> z dnia </w:t>
            </w:r>
            <w:r>
              <w:rPr>
                <w:rFonts w:ascii="Source Sans Pro" w:hAnsi="Source Sans Pro" w:cstheme="minorHAnsi"/>
              </w:rPr>
              <w:t>19.09</w:t>
            </w:r>
            <w:r w:rsidRPr="007719C0">
              <w:rPr>
                <w:rFonts w:ascii="Source Sans Pro" w:hAnsi="Source Sans Pro" w:cstheme="minorHAnsi"/>
              </w:rPr>
              <w:t>.2024 (załączono wydruk ze strony producenta testu, w formacie PDF) min</w:t>
            </w:r>
            <w:r>
              <w:rPr>
                <w:rFonts w:ascii="Source Sans Pro" w:hAnsi="Source Sans Pro" w:cstheme="minorHAnsi"/>
              </w:rPr>
              <w:t>.</w:t>
            </w:r>
            <w:r w:rsidR="00334E10">
              <w:rPr>
                <w:rFonts w:ascii="Source Sans Pro" w:hAnsi="Source Sans Pro" w:cstheme="minorHAnsi"/>
              </w:rPr>
              <w:t>16686</w:t>
            </w:r>
            <w:r w:rsidR="00334E10" w:rsidRPr="00703DB8">
              <w:rPr>
                <w:rFonts w:ascii="Source Sans Pro" w:hAnsi="Source Sans Pro" w:cstheme="minorHAnsi"/>
              </w:rPr>
              <w:t xml:space="preserve"> </w:t>
            </w:r>
            <w:r w:rsidR="00535938" w:rsidRPr="00703DB8">
              <w:rPr>
                <w:rFonts w:ascii="Source Sans Pro" w:hAnsi="Source Sans Pro" w:cstheme="minorHAnsi"/>
              </w:rPr>
              <w:t>punktów</w:t>
            </w:r>
          </w:p>
        </w:tc>
      </w:tr>
      <w:tr w:rsidR="00535938" w:rsidRPr="007719C0" w14:paraId="75FD58DE" w14:textId="77777777">
        <w:trPr>
          <w:trHeight w:val="232"/>
        </w:trPr>
        <w:tc>
          <w:tcPr>
            <w:tcW w:w="846" w:type="dxa"/>
            <w:tcBorders>
              <w:left w:val="single" w:sz="4" w:space="0" w:color="auto"/>
              <w:bottom w:val="single" w:sz="1" w:space="0" w:color="000000"/>
            </w:tcBorders>
            <w:shd w:val="clear" w:color="auto" w:fill="auto"/>
          </w:tcPr>
          <w:p w14:paraId="0FB51DFE" w14:textId="77777777" w:rsidR="00535938" w:rsidRPr="007719C0" w:rsidRDefault="00535938">
            <w:pPr>
              <w:rPr>
                <w:rFonts w:ascii="Source Sans Pro" w:hAnsi="Source Sans Pro" w:cstheme="minorHAnsi"/>
              </w:rPr>
            </w:pPr>
            <w:r w:rsidRPr="007719C0">
              <w:rPr>
                <w:rFonts w:ascii="Source Sans Pro" w:hAnsi="Source Sans Pro" w:cstheme="minorHAnsi"/>
              </w:rPr>
              <w:t>2</w:t>
            </w:r>
          </w:p>
        </w:tc>
        <w:tc>
          <w:tcPr>
            <w:tcW w:w="2919" w:type="dxa"/>
            <w:tcBorders>
              <w:left w:val="single" w:sz="1" w:space="0" w:color="000000"/>
              <w:bottom w:val="single" w:sz="1" w:space="0" w:color="000000"/>
            </w:tcBorders>
            <w:shd w:val="clear" w:color="auto" w:fill="auto"/>
          </w:tcPr>
          <w:p w14:paraId="324C6075" w14:textId="1EBC8B84" w:rsidR="00535938" w:rsidRPr="007719C0" w:rsidRDefault="00535938">
            <w:pPr>
              <w:rPr>
                <w:rFonts w:ascii="Source Sans Pro" w:hAnsi="Source Sans Pro" w:cstheme="minorHAnsi"/>
              </w:rPr>
            </w:pPr>
            <w:r w:rsidRPr="007719C0">
              <w:rPr>
                <w:rFonts w:ascii="Source Sans Pro" w:hAnsi="Source Sans Pro" w:cstheme="minorHAnsi"/>
              </w:rPr>
              <w:t xml:space="preserve">pamięć </w:t>
            </w:r>
            <w:r w:rsidR="000836F0" w:rsidRPr="007719C0">
              <w:rPr>
                <w:rFonts w:ascii="Source Sans Pro" w:hAnsi="Source Sans Pro" w:cstheme="minorHAnsi"/>
              </w:rPr>
              <w:t>RAM</w:t>
            </w:r>
          </w:p>
        </w:tc>
        <w:tc>
          <w:tcPr>
            <w:tcW w:w="5215" w:type="dxa"/>
            <w:tcBorders>
              <w:left w:val="single" w:sz="1" w:space="0" w:color="000000"/>
              <w:bottom w:val="single" w:sz="1" w:space="0" w:color="000000"/>
              <w:right w:val="single" w:sz="4" w:space="0" w:color="auto"/>
            </w:tcBorders>
            <w:shd w:val="clear" w:color="auto" w:fill="auto"/>
          </w:tcPr>
          <w:p w14:paraId="371D3169" w14:textId="1BC2850C" w:rsidR="00535938" w:rsidRPr="007719C0" w:rsidRDefault="00D417D8">
            <w:pPr>
              <w:rPr>
                <w:rFonts w:ascii="Source Sans Pro" w:hAnsi="Source Sans Pro" w:cstheme="minorHAnsi"/>
              </w:rPr>
            </w:pPr>
            <w:r w:rsidRPr="007719C0">
              <w:rPr>
                <w:rFonts w:ascii="Source Sans Pro" w:hAnsi="Source Sans Pro" w:cstheme="minorHAnsi"/>
              </w:rPr>
              <w:t>min. 16</w:t>
            </w:r>
            <w:r w:rsidR="00535938" w:rsidRPr="007719C0">
              <w:rPr>
                <w:rFonts w:ascii="Source Sans Pro" w:hAnsi="Source Sans Pro" w:cstheme="minorHAnsi"/>
              </w:rPr>
              <w:t xml:space="preserve"> GB DDR5</w:t>
            </w:r>
            <w:r w:rsidR="00287932" w:rsidRPr="007719C0">
              <w:rPr>
                <w:rFonts w:ascii="Source Sans Pro" w:hAnsi="Source Sans Pro" w:cstheme="minorHAnsi"/>
              </w:rPr>
              <w:t xml:space="preserve"> o częstotliwości taktowania min. </w:t>
            </w:r>
            <w:r w:rsidRPr="007719C0">
              <w:rPr>
                <w:rFonts w:ascii="Source Sans Pro" w:hAnsi="Source Sans Pro" w:cstheme="minorHAnsi"/>
              </w:rPr>
              <w:t>5600 MHz (z możliwością rozbudowy do min. 64 GB)</w:t>
            </w:r>
          </w:p>
        </w:tc>
      </w:tr>
      <w:tr w:rsidR="00535938" w:rsidRPr="007719C0" w14:paraId="4648B022" w14:textId="77777777">
        <w:trPr>
          <w:trHeight w:val="136"/>
        </w:trPr>
        <w:tc>
          <w:tcPr>
            <w:tcW w:w="846" w:type="dxa"/>
            <w:tcBorders>
              <w:left w:val="single" w:sz="4" w:space="0" w:color="auto"/>
              <w:bottom w:val="single" w:sz="1" w:space="0" w:color="000000"/>
            </w:tcBorders>
            <w:shd w:val="clear" w:color="auto" w:fill="auto"/>
          </w:tcPr>
          <w:p w14:paraId="134720AE" w14:textId="77777777" w:rsidR="00535938" w:rsidRPr="007719C0" w:rsidRDefault="00535938">
            <w:pPr>
              <w:rPr>
                <w:rFonts w:ascii="Source Sans Pro" w:hAnsi="Source Sans Pro" w:cstheme="minorHAnsi"/>
              </w:rPr>
            </w:pPr>
            <w:r w:rsidRPr="007719C0">
              <w:rPr>
                <w:rFonts w:ascii="Source Sans Pro" w:hAnsi="Source Sans Pro" w:cstheme="minorHAnsi"/>
              </w:rPr>
              <w:t>3</w:t>
            </w:r>
          </w:p>
        </w:tc>
        <w:tc>
          <w:tcPr>
            <w:tcW w:w="2919" w:type="dxa"/>
            <w:tcBorders>
              <w:left w:val="single" w:sz="1" w:space="0" w:color="000000"/>
              <w:bottom w:val="single" w:sz="1" w:space="0" w:color="000000"/>
            </w:tcBorders>
            <w:shd w:val="clear" w:color="auto" w:fill="auto"/>
          </w:tcPr>
          <w:p w14:paraId="2ABD7992" w14:textId="73AFBE2D" w:rsidR="00535938" w:rsidRPr="007719C0" w:rsidRDefault="00535938">
            <w:pPr>
              <w:rPr>
                <w:rFonts w:ascii="Source Sans Pro" w:hAnsi="Source Sans Pro" w:cstheme="minorHAnsi"/>
              </w:rPr>
            </w:pPr>
            <w:r w:rsidRPr="007719C0">
              <w:rPr>
                <w:rFonts w:ascii="Source Sans Pro" w:hAnsi="Source Sans Pro" w:cstheme="minorHAnsi"/>
              </w:rPr>
              <w:t>dysk twardy wbudowany</w:t>
            </w:r>
          </w:p>
        </w:tc>
        <w:tc>
          <w:tcPr>
            <w:tcW w:w="5215" w:type="dxa"/>
            <w:tcBorders>
              <w:left w:val="single" w:sz="1" w:space="0" w:color="000000"/>
              <w:bottom w:val="single" w:sz="1" w:space="0" w:color="000000"/>
              <w:right w:val="single" w:sz="4" w:space="0" w:color="auto"/>
            </w:tcBorders>
            <w:shd w:val="clear" w:color="auto" w:fill="auto"/>
          </w:tcPr>
          <w:p w14:paraId="41ED9F05" w14:textId="5216C1AB" w:rsidR="00535938" w:rsidRPr="007719C0" w:rsidRDefault="00541556">
            <w:pPr>
              <w:rPr>
                <w:rFonts w:ascii="Source Sans Pro" w:hAnsi="Source Sans Pro" w:cstheme="minorHAnsi"/>
              </w:rPr>
            </w:pPr>
            <w:r w:rsidRPr="007719C0">
              <w:rPr>
                <w:rFonts w:ascii="Source Sans Pro" w:hAnsi="Source Sans Pro" w:cstheme="minorHAnsi"/>
              </w:rPr>
              <w:t>min. 512</w:t>
            </w:r>
            <w:r w:rsidR="00535938" w:rsidRPr="007719C0">
              <w:rPr>
                <w:rFonts w:ascii="Source Sans Pro" w:hAnsi="Source Sans Pro" w:cstheme="minorHAnsi"/>
              </w:rPr>
              <w:t xml:space="preserve"> </w:t>
            </w:r>
            <w:r w:rsidRPr="007719C0">
              <w:rPr>
                <w:rFonts w:ascii="Source Sans Pro" w:hAnsi="Source Sans Pro" w:cstheme="minorHAnsi"/>
              </w:rPr>
              <w:t>G</w:t>
            </w:r>
            <w:r w:rsidR="00535938" w:rsidRPr="007719C0">
              <w:rPr>
                <w:rFonts w:ascii="Source Sans Pro" w:hAnsi="Source Sans Pro" w:cstheme="minorHAnsi"/>
              </w:rPr>
              <w:t>B SSD:</w:t>
            </w:r>
          </w:p>
          <w:p w14:paraId="53FA5982" w14:textId="228157DC" w:rsidR="00535938" w:rsidRPr="007719C0" w:rsidRDefault="00535938">
            <w:pPr>
              <w:rPr>
                <w:rFonts w:ascii="Source Sans Pro" w:hAnsi="Source Sans Pro" w:cstheme="minorHAnsi"/>
              </w:rPr>
            </w:pPr>
            <w:r w:rsidRPr="007719C0">
              <w:rPr>
                <w:rFonts w:ascii="Source Sans Pro" w:hAnsi="Source Sans Pro" w:cstheme="minorHAnsi"/>
              </w:rPr>
              <w:t xml:space="preserve">- korzystający z magistrali </w:t>
            </w:r>
            <w:proofErr w:type="spellStart"/>
            <w:r w:rsidRPr="007719C0">
              <w:rPr>
                <w:rFonts w:ascii="Source Sans Pro" w:hAnsi="Source Sans Pro" w:cstheme="minorHAnsi"/>
              </w:rPr>
              <w:t>PCIe</w:t>
            </w:r>
            <w:proofErr w:type="spellEnd"/>
            <w:r w:rsidR="00BF2F56" w:rsidRPr="007719C0">
              <w:rPr>
                <w:rFonts w:ascii="Source Sans Pro" w:hAnsi="Source Sans Pro" w:cstheme="minorHAnsi"/>
              </w:rPr>
              <w:t xml:space="preserve"> Gen 4</w:t>
            </w:r>
          </w:p>
        </w:tc>
      </w:tr>
      <w:tr w:rsidR="00535938" w:rsidRPr="007719C0" w14:paraId="6CF4ACC6" w14:textId="77777777">
        <w:trPr>
          <w:trHeight w:val="136"/>
        </w:trPr>
        <w:tc>
          <w:tcPr>
            <w:tcW w:w="846" w:type="dxa"/>
            <w:tcBorders>
              <w:left w:val="single" w:sz="4" w:space="0" w:color="auto"/>
              <w:bottom w:val="single" w:sz="1" w:space="0" w:color="000000"/>
            </w:tcBorders>
            <w:shd w:val="clear" w:color="auto" w:fill="auto"/>
          </w:tcPr>
          <w:p w14:paraId="6D99F55F" w14:textId="77777777" w:rsidR="00535938" w:rsidRPr="007719C0" w:rsidRDefault="00535938">
            <w:pPr>
              <w:rPr>
                <w:rFonts w:ascii="Source Sans Pro" w:hAnsi="Source Sans Pro" w:cstheme="minorHAnsi"/>
              </w:rPr>
            </w:pPr>
            <w:r w:rsidRPr="007719C0">
              <w:rPr>
                <w:rFonts w:ascii="Source Sans Pro" w:hAnsi="Source Sans Pro" w:cstheme="minorHAnsi"/>
              </w:rPr>
              <w:t>4</w:t>
            </w:r>
          </w:p>
        </w:tc>
        <w:tc>
          <w:tcPr>
            <w:tcW w:w="2919" w:type="dxa"/>
            <w:tcBorders>
              <w:left w:val="single" w:sz="1" w:space="0" w:color="000000"/>
              <w:bottom w:val="single" w:sz="1" w:space="0" w:color="000000"/>
            </w:tcBorders>
            <w:shd w:val="clear" w:color="auto" w:fill="auto"/>
          </w:tcPr>
          <w:p w14:paraId="4667225D" w14:textId="77777777" w:rsidR="00535938" w:rsidRPr="007719C0" w:rsidRDefault="00535938">
            <w:pPr>
              <w:rPr>
                <w:rFonts w:ascii="Source Sans Pro" w:hAnsi="Source Sans Pro" w:cstheme="minorHAnsi"/>
              </w:rPr>
            </w:pPr>
            <w:r w:rsidRPr="007719C0">
              <w:rPr>
                <w:rFonts w:ascii="Source Sans Pro" w:hAnsi="Source Sans Pro" w:cstheme="minorHAnsi"/>
              </w:rPr>
              <w:t>ekran</w:t>
            </w:r>
          </w:p>
        </w:tc>
        <w:tc>
          <w:tcPr>
            <w:tcW w:w="5215" w:type="dxa"/>
            <w:tcBorders>
              <w:left w:val="single" w:sz="1" w:space="0" w:color="000000"/>
              <w:bottom w:val="single" w:sz="1" w:space="0" w:color="000000"/>
              <w:right w:val="single" w:sz="4" w:space="0" w:color="auto"/>
            </w:tcBorders>
            <w:shd w:val="clear" w:color="auto" w:fill="auto"/>
          </w:tcPr>
          <w:p w14:paraId="7D9E3681" w14:textId="77777777" w:rsidR="00535938" w:rsidRPr="007719C0" w:rsidRDefault="00535938">
            <w:pPr>
              <w:rPr>
                <w:rFonts w:ascii="Source Sans Pro" w:hAnsi="Source Sans Pro" w:cstheme="minorHAnsi"/>
              </w:rPr>
            </w:pPr>
            <w:r w:rsidRPr="007719C0">
              <w:rPr>
                <w:rFonts w:ascii="Source Sans Pro" w:hAnsi="Source Sans Pro" w:cstheme="minorHAnsi"/>
              </w:rPr>
              <w:t>- proporcja 16:10,</w:t>
            </w:r>
          </w:p>
          <w:p w14:paraId="399DE235" w14:textId="77777777" w:rsidR="00535938" w:rsidRPr="007719C0" w:rsidRDefault="00535938">
            <w:pPr>
              <w:rPr>
                <w:rFonts w:ascii="Source Sans Pro" w:hAnsi="Source Sans Pro" w:cstheme="minorHAnsi"/>
              </w:rPr>
            </w:pPr>
            <w:r w:rsidRPr="007719C0">
              <w:rPr>
                <w:rFonts w:ascii="Source Sans Pro" w:hAnsi="Source Sans Pro" w:cstheme="minorHAnsi"/>
              </w:rPr>
              <w:t>- rozdzielczość min. 1920x1200,</w:t>
            </w:r>
          </w:p>
          <w:p w14:paraId="78FBE218" w14:textId="589E39DE" w:rsidR="00535938" w:rsidRPr="007719C0" w:rsidRDefault="00535938">
            <w:pPr>
              <w:rPr>
                <w:rFonts w:ascii="Source Sans Pro" w:hAnsi="Source Sans Pro" w:cstheme="minorHAnsi"/>
              </w:rPr>
            </w:pPr>
            <w:r w:rsidRPr="007719C0">
              <w:rPr>
                <w:rFonts w:ascii="Source Sans Pro" w:hAnsi="Source Sans Pro" w:cstheme="minorHAnsi"/>
              </w:rPr>
              <w:t xml:space="preserve">- jasność maks.: min. </w:t>
            </w:r>
            <w:r w:rsidR="00B42A92" w:rsidRPr="007719C0">
              <w:rPr>
                <w:rFonts w:ascii="Source Sans Pro" w:hAnsi="Source Sans Pro" w:cstheme="minorHAnsi"/>
              </w:rPr>
              <w:t>300</w:t>
            </w:r>
            <w:r w:rsidRPr="007719C0">
              <w:rPr>
                <w:rFonts w:ascii="Source Sans Pro" w:hAnsi="Source Sans Pro" w:cstheme="minorHAnsi"/>
              </w:rPr>
              <w:t xml:space="preserve"> nitów,</w:t>
            </w:r>
          </w:p>
          <w:p w14:paraId="721DA090" w14:textId="77777777" w:rsidR="00535938" w:rsidRPr="007719C0" w:rsidRDefault="00535938">
            <w:pPr>
              <w:rPr>
                <w:rFonts w:ascii="Source Sans Pro" w:hAnsi="Source Sans Pro" w:cstheme="minorHAnsi"/>
              </w:rPr>
            </w:pPr>
            <w:r w:rsidRPr="007719C0">
              <w:rPr>
                <w:rFonts w:ascii="Source Sans Pro" w:hAnsi="Source Sans Pro" w:cstheme="minorHAnsi"/>
              </w:rPr>
              <w:t>- matryca matowa,</w:t>
            </w:r>
          </w:p>
          <w:p w14:paraId="75A5993D" w14:textId="7ED51D1F" w:rsidR="00535938" w:rsidRPr="007719C0" w:rsidRDefault="00535938">
            <w:pPr>
              <w:rPr>
                <w:rFonts w:ascii="Source Sans Pro" w:hAnsi="Source Sans Pro" w:cstheme="minorHAnsi"/>
              </w:rPr>
            </w:pPr>
            <w:r w:rsidRPr="007719C0">
              <w:rPr>
                <w:rFonts w:ascii="Source Sans Pro" w:hAnsi="Source Sans Pro" w:cstheme="minorHAnsi"/>
              </w:rPr>
              <w:t xml:space="preserve">- o przekątnej nie mniejszej niż </w:t>
            </w:r>
            <w:r w:rsidR="00B42A92" w:rsidRPr="007719C0">
              <w:rPr>
                <w:rFonts w:ascii="Source Sans Pro" w:hAnsi="Source Sans Pro" w:cstheme="minorHAnsi"/>
              </w:rPr>
              <w:t>15</w:t>
            </w:r>
            <w:r w:rsidRPr="007719C0">
              <w:rPr>
                <w:rFonts w:ascii="Source Sans Pro" w:hAnsi="Source Sans Pro" w:cstheme="minorHAnsi"/>
              </w:rPr>
              <w:t xml:space="preserve"> cal</w:t>
            </w:r>
            <w:r w:rsidR="00B42A92" w:rsidRPr="007719C0">
              <w:rPr>
                <w:rFonts w:ascii="Source Sans Pro" w:hAnsi="Source Sans Pro" w:cstheme="minorHAnsi"/>
              </w:rPr>
              <w:t>i</w:t>
            </w:r>
            <w:r w:rsidRPr="007719C0">
              <w:rPr>
                <w:rFonts w:ascii="Source Sans Pro" w:hAnsi="Source Sans Pro" w:cstheme="minorHAnsi"/>
              </w:rPr>
              <w:t xml:space="preserve">, ale nie większej niż </w:t>
            </w:r>
            <w:r w:rsidR="00B42A92" w:rsidRPr="007719C0">
              <w:rPr>
                <w:rFonts w:ascii="Source Sans Pro" w:hAnsi="Source Sans Pro" w:cstheme="minorHAnsi"/>
              </w:rPr>
              <w:t>16</w:t>
            </w:r>
            <w:r w:rsidRPr="007719C0">
              <w:rPr>
                <w:rFonts w:ascii="Source Sans Pro" w:hAnsi="Source Sans Pro" w:cstheme="minorHAnsi"/>
              </w:rPr>
              <w:t xml:space="preserve"> cali</w:t>
            </w:r>
            <w:r w:rsidR="00B42A92" w:rsidRPr="007719C0">
              <w:rPr>
                <w:rFonts w:ascii="Source Sans Pro" w:hAnsi="Source Sans Pro" w:cstheme="minorHAnsi"/>
              </w:rPr>
              <w:t xml:space="preserve"> (z dokładnością do 0.</w:t>
            </w:r>
            <w:r w:rsidR="007710DB" w:rsidRPr="007719C0">
              <w:rPr>
                <w:rFonts w:ascii="Source Sans Pro" w:hAnsi="Source Sans Pro" w:cstheme="minorHAnsi"/>
              </w:rPr>
              <w:t>2</w:t>
            </w:r>
            <w:r w:rsidR="00B42A92" w:rsidRPr="007719C0">
              <w:rPr>
                <w:rFonts w:ascii="Source Sans Pro" w:hAnsi="Source Sans Pro" w:cstheme="minorHAnsi"/>
              </w:rPr>
              <w:t xml:space="preserve"> cala)</w:t>
            </w:r>
          </w:p>
        </w:tc>
      </w:tr>
      <w:tr w:rsidR="00535938" w:rsidRPr="007719C0" w14:paraId="0123FBEE" w14:textId="77777777">
        <w:trPr>
          <w:trHeight w:val="215"/>
        </w:trPr>
        <w:tc>
          <w:tcPr>
            <w:tcW w:w="846" w:type="dxa"/>
            <w:tcBorders>
              <w:left w:val="single" w:sz="4" w:space="0" w:color="auto"/>
              <w:bottom w:val="single" w:sz="1" w:space="0" w:color="000000"/>
            </w:tcBorders>
            <w:shd w:val="clear" w:color="auto" w:fill="auto"/>
          </w:tcPr>
          <w:p w14:paraId="01950C43" w14:textId="77777777" w:rsidR="00535938" w:rsidRPr="007719C0" w:rsidRDefault="00535938">
            <w:pPr>
              <w:rPr>
                <w:rFonts w:ascii="Source Sans Pro" w:hAnsi="Source Sans Pro" w:cstheme="minorHAnsi"/>
              </w:rPr>
            </w:pPr>
            <w:r w:rsidRPr="007719C0">
              <w:rPr>
                <w:rFonts w:ascii="Source Sans Pro" w:hAnsi="Source Sans Pro" w:cstheme="minorHAnsi"/>
              </w:rPr>
              <w:t>5</w:t>
            </w:r>
          </w:p>
        </w:tc>
        <w:tc>
          <w:tcPr>
            <w:tcW w:w="2919" w:type="dxa"/>
            <w:tcBorders>
              <w:left w:val="single" w:sz="1" w:space="0" w:color="000000"/>
              <w:bottom w:val="single" w:sz="1" w:space="0" w:color="000000"/>
            </w:tcBorders>
            <w:shd w:val="clear" w:color="auto" w:fill="auto"/>
          </w:tcPr>
          <w:p w14:paraId="4E042235" w14:textId="77777777" w:rsidR="00535938" w:rsidRPr="007719C0" w:rsidRDefault="00535938">
            <w:pPr>
              <w:rPr>
                <w:rFonts w:ascii="Source Sans Pro" w:hAnsi="Source Sans Pro" w:cstheme="minorHAnsi"/>
              </w:rPr>
            </w:pPr>
            <w:r w:rsidRPr="007719C0">
              <w:rPr>
                <w:rFonts w:ascii="Source Sans Pro" w:hAnsi="Source Sans Pro" w:cstheme="minorHAnsi"/>
              </w:rPr>
              <w:t xml:space="preserve">łączność </w:t>
            </w:r>
          </w:p>
        </w:tc>
        <w:tc>
          <w:tcPr>
            <w:tcW w:w="5215" w:type="dxa"/>
            <w:tcBorders>
              <w:left w:val="single" w:sz="1" w:space="0" w:color="000000"/>
              <w:bottom w:val="single" w:sz="1" w:space="0" w:color="000000"/>
              <w:right w:val="single" w:sz="4" w:space="0" w:color="auto"/>
            </w:tcBorders>
            <w:shd w:val="clear" w:color="auto" w:fill="auto"/>
          </w:tcPr>
          <w:p w14:paraId="34D97E31" w14:textId="77777777" w:rsidR="00535938" w:rsidRPr="007719C0" w:rsidRDefault="00535938">
            <w:pPr>
              <w:rPr>
                <w:rFonts w:ascii="Source Sans Pro" w:hAnsi="Source Sans Pro" w:cstheme="minorHAnsi"/>
              </w:rPr>
            </w:pPr>
            <w:r w:rsidRPr="007719C0">
              <w:rPr>
                <w:rFonts w:ascii="Source Sans Pro" w:hAnsi="Source Sans Pro" w:cstheme="minorHAnsi"/>
              </w:rPr>
              <w:t>- zintegrowana karta sieciowa min. 1Gbps,</w:t>
            </w:r>
          </w:p>
          <w:p w14:paraId="16CAE79C" w14:textId="77777777" w:rsidR="00535938" w:rsidRPr="007719C0" w:rsidRDefault="00535938">
            <w:pPr>
              <w:rPr>
                <w:rFonts w:ascii="Source Sans Pro" w:hAnsi="Source Sans Pro" w:cstheme="minorHAnsi"/>
              </w:rPr>
            </w:pPr>
            <w:r w:rsidRPr="007719C0">
              <w:rPr>
                <w:rFonts w:ascii="Source Sans Pro" w:hAnsi="Source Sans Pro" w:cstheme="minorHAnsi"/>
              </w:rPr>
              <w:t xml:space="preserve">- hybrydowa karta sieci bezprzewodowej Wi-Fi 6E obsługująca standardy IEEE 802.11 </w:t>
            </w:r>
            <w:proofErr w:type="spellStart"/>
            <w:r w:rsidRPr="007719C0">
              <w:rPr>
                <w:rFonts w:ascii="Source Sans Pro" w:hAnsi="Source Sans Pro" w:cstheme="minorHAnsi"/>
              </w:rPr>
              <w:t>ax</w:t>
            </w:r>
            <w:proofErr w:type="spellEnd"/>
            <w:r w:rsidRPr="007719C0">
              <w:rPr>
                <w:rFonts w:ascii="Source Sans Pro" w:hAnsi="Source Sans Pro" w:cstheme="minorHAnsi"/>
              </w:rPr>
              <w:t>/</w:t>
            </w:r>
            <w:proofErr w:type="spellStart"/>
            <w:r w:rsidRPr="007719C0">
              <w:rPr>
                <w:rFonts w:ascii="Source Sans Pro" w:hAnsi="Source Sans Pro" w:cstheme="minorHAnsi"/>
              </w:rPr>
              <w:t>ac</w:t>
            </w:r>
            <w:proofErr w:type="spellEnd"/>
            <w:r w:rsidRPr="007719C0">
              <w:rPr>
                <w:rFonts w:ascii="Source Sans Pro" w:hAnsi="Source Sans Pro" w:cstheme="minorHAnsi"/>
              </w:rPr>
              <w:t>/a/b/g/n z modułem Bluetooth w wersji standardu min. 5.1</w:t>
            </w:r>
          </w:p>
        </w:tc>
      </w:tr>
      <w:tr w:rsidR="00A81784" w:rsidRPr="007719C0" w14:paraId="7F0EB7F3" w14:textId="77777777">
        <w:trPr>
          <w:trHeight w:val="215"/>
        </w:trPr>
        <w:tc>
          <w:tcPr>
            <w:tcW w:w="846" w:type="dxa"/>
            <w:tcBorders>
              <w:left w:val="single" w:sz="4" w:space="0" w:color="auto"/>
              <w:bottom w:val="single" w:sz="1" w:space="0" w:color="000000"/>
            </w:tcBorders>
            <w:shd w:val="clear" w:color="auto" w:fill="auto"/>
          </w:tcPr>
          <w:p w14:paraId="57EB4FF6" w14:textId="72B3ED32" w:rsidR="00A81784" w:rsidRPr="007719C0" w:rsidRDefault="00A81784">
            <w:pPr>
              <w:rPr>
                <w:rFonts w:ascii="Source Sans Pro" w:hAnsi="Source Sans Pro" w:cstheme="minorHAnsi"/>
              </w:rPr>
            </w:pPr>
            <w:r w:rsidRPr="007719C0">
              <w:rPr>
                <w:rFonts w:ascii="Source Sans Pro" w:hAnsi="Source Sans Pro" w:cstheme="minorHAnsi"/>
              </w:rPr>
              <w:t>6</w:t>
            </w:r>
          </w:p>
        </w:tc>
        <w:tc>
          <w:tcPr>
            <w:tcW w:w="2919" w:type="dxa"/>
            <w:tcBorders>
              <w:left w:val="single" w:sz="1" w:space="0" w:color="000000"/>
              <w:bottom w:val="single" w:sz="1" w:space="0" w:color="000000"/>
            </w:tcBorders>
            <w:shd w:val="clear" w:color="auto" w:fill="auto"/>
          </w:tcPr>
          <w:p w14:paraId="79676CAD" w14:textId="4A152697" w:rsidR="00A81784" w:rsidRPr="007719C0" w:rsidRDefault="00A81784">
            <w:pPr>
              <w:rPr>
                <w:rFonts w:ascii="Source Sans Pro" w:hAnsi="Source Sans Pro" w:cstheme="minorHAnsi"/>
              </w:rPr>
            </w:pPr>
            <w:r w:rsidRPr="007719C0">
              <w:rPr>
                <w:rFonts w:ascii="Source Sans Pro" w:hAnsi="Source Sans Pro" w:cstheme="minorHAnsi"/>
              </w:rPr>
              <w:t>klawiatura</w:t>
            </w:r>
          </w:p>
        </w:tc>
        <w:tc>
          <w:tcPr>
            <w:tcW w:w="5215" w:type="dxa"/>
            <w:tcBorders>
              <w:left w:val="single" w:sz="1" w:space="0" w:color="000000"/>
              <w:bottom w:val="single" w:sz="1" w:space="0" w:color="000000"/>
              <w:right w:val="single" w:sz="4" w:space="0" w:color="auto"/>
            </w:tcBorders>
            <w:shd w:val="clear" w:color="auto" w:fill="auto"/>
          </w:tcPr>
          <w:p w14:paraId="65A64B11" w14:textId="7F2F75F7" w:rsidR="000E148D" w:rsidRPr="007719C0" w:rsidRDefault="000E148D">
            <w:pPr>
              <w:rPr>
                <w:rFonts w:ascii="Source Sans Pro" w:hAnsi="Source Sans Pro" w:cstheme="minorHAnsi"/>
              </w:rPr>
            </w:pPr>
            <w:r w:rsidRPr="007719C0">
              <w:rPr>
                <w:rFonts w:ascii="Source Sans Pro" w:hAnsi="Source Sans Pro" w:cstheme="minorHAnsi"/>
              </w:rPr>
              <w:t xml:space="preserve">- w układzie QWERTY, </w:t>
            </w:r>
            <w:r w:rsidR="009254F4" w:rsidRPr="007719C0">
              <w:rPr>
                <w:rFonts w:ascii="Source Sans Pro" w:hAnsi="Source Sans Pro" w:cstheme="minorHAnsi"/>
              </w:rPr>
              <w:t xml:space="preserve">dedykowanym </w:t>
            </w:r>
            <w:r w:rsidRPr="007719C0">
              <w:rPr>
                <w:rFonts w:ascii="Source Sans Pro" w:hAnsi="Source Sans Pro"/>
              </w:rPr>
              <w:t>dystrybucji</w:t>
            </w:r>
            <w:r w:rsidRPr="007719C0">
              <w:rPr>
                <w:rFonts w:ascii="Source Sans Pro" w:hAnsi="Source Sans Pro" w:cstheme="minorHAnsi"/>
              </w:rPr>
              <w:t xml:space="preserve"> w Polsce,</w:t>
            </w:r>
          </w:p>
          <w:p w14:paraId="6E3F1107" w14:textId="20BBF4AD" w:rsidR="00A81784" w:rsidRPr="007719C0" w:rsidRDefault="00A81784">
            <w:pPr>
              <w:rPr>
                <w:rFonts w:ascii="Source Sans Pro" w:hAnsi="Source Sans Pro" w:cstheme="minorHAnsi"/>
              </w:rPr>
            </w:pPr>
            <w:r w:rsidRPr="007719C0">
              <w:rPr>
                <w:rFonts w:ascii="Source Sans Pro" w:hAnsi="Source Sans Pro" w:cstheme="minorHAnsi"/>
              </w:rPr>
              <w:t>- podświetlana,</w:t>
            </w:r>
          </w:p>
          <w:p w14:paraId="0FC120A9" w14:textId="4F9F0BF9" w:rsidR="00A81784" w:rsidRPr="007719C0" w:rsidRDefault="00A81784">
            <w:pPr>
              <w:rPr>
                <w:rFonts w:ascii="Source Sans Pro" w:hAnsi="Source Sans Pro" w:cstheme="minorHAnsi"/>
              </w:rPr>
            </w:pPr>
            <w:r w:rsidRPr="007719C0">
              <w:rPr>
                <w:rFonts w:ascii="Source Sans Pro" w:hAnsi="Source Sans Pro" w:cstheme="minorHAnsi"/>
              </w:rPr>
              <w:lastRenderedPageBreak/>
              <w:t>- z sekcją numeryczną</w:t>
            </w:r>
          </w:p>
        </w:tc>
      </w:tr>
      <w:tr w:rsidR="00535938" w:rsidRPr="007719C0" w14:paraId="6869870B" w14:textId="77777777">
        <w:trPr>
          <w:trHeight w:val="215"/>
        </w:trPr>
        <w:tc>
          <w:tcPr>
            <w:tcW w:w="846" w:type="dxa"/>
            <w:tcBorders>
              <w:left w:val="single" w:sz="4" w:space="0" w:color="auto"/>
              <w:bottom w:val="single" w:sz="1" w:space="0" w:color="000000"/>
            </w:tcBorders>
            <w:shd w:val="clear" w:color="auto" w:fill="auto"/>
          </w:tcPr>
          <w:p w14:paraId="5C848C09" w14:textId="51098A58" w:rsidR="00535938" w:rsidRPr="007719C0" w:rsidRDefault="001203D4">
            <w:pPr>
              <w:rPr>
                <w:rFonts w:ascii="Source Sans Pro" w:hAnsi="Source Sans Pro" w:cstheme="minorHAnsi"/>
              </w:rPr>
            </w:pPr>
            <w:r w:rsidRPr="007719C0">
              <w:rPr>
                <w:rFonts w:ascii="Source Sans Pro" w:hAnsi="Source Sans Pro" w:cstheme="minorHAnsi"/>
              </w:rPr>
              <w:lastRenderedPageBreak/>
              <w:t>7</w:t>
            </w:r>
          </w:p>
        </w:tc>
        <w:tc>
          <w:tcPr>
            <w:tcW w:w="2919" w:type="dxa"/>
            <w:tcBorders>
              <w:left w:val="single" w:sz="1" w:space="0" w:color="000000"/>
              <w:bottom w:val="single" w:sz="1" w:space="0" w:color="000000"/>
            </w:tcBorders>
            <w:shd w:val="clear" w:color="auto" w:fill="auto"/>
          </w:tcPr>
          <w:p w14:paraId="63FD2669" w14:textId="77777777" w:rsidR="00535938" w:rsidRPr="007719C0" w:rsidRDefault="00535938">
            <w:pPr>
              <w:rPr>
                <w:rFonts w:ascii="Source Sans Pro" w:hAnsi="Source Sans Pro" w:cstheme="minorHAnsi"/>
              </w:rPr>
            </w:pPr>
            <w:r w:rsidRPr="007719C0">
              <w:rPr>
                <w:rFonts w:ascii="Source Sans Pro" w:hAnsi="Source Sans Pro" w:cstheme="minorHAnsi"/>
              </w:rPr>
              <w:t>wbudowane porty wejścia/wyjścia</w:t>
            </w:r>
          </w:p>
        </w:tc>
        <w:tc>
          <w:tcPr>
            <w:tcW w:w="5215" w:type="dxa"/>
            <w:tcBorders>
              <w:left w:val="single" w:sz="1" w:space="0" w:color="000000"/>
              <w:bottom w:val="single" w:sz="1" w:space="0" w:color="000000"/>
              <w:right w:val="single" w:sz="4" w:space="0" w:color="auto"/>
            </w:tcBorders>
            <w:shd w:val="clear" w:color="auto" w:fill="auto"/>
          </w:tcPr>
          <w:p w14:paraId="01B77A17" w14:textId="77777777" w:rsidR="00535938" w:rsidRPr="007719C0" w:rsidRDefault="00535938">
            <w:pPr>
              <w:rPr>
                <w:rFonts w:ascii="Source Sans Pro" w:hAnsi="Source Sans Pro" w:cstheme="minorHAnsi"/>
                <w:lang w:val="en-US"/>
              </w:rPr>
            </w:pPr>
            <w:r w:rsidRPr="007719C0">
              <w:rPr>
                <w:rFonts w:ascii="Source Sans Pro" w:hAnsi="Source Sans Pro" w:cstheme="minorHAnsi"/>
                <w:lang w:val="en-US"/>
              </w:rPr>
              <w:t>- 1 x Thunderbolt 4,</w:t>
            </w:r>
          </w:p>
          <w:p w14:paraId="76D38611" w14:textId="77777777" w:rsidR="00535938" w:rsidRPr="007719C0" w:rsidRDefault="00535938">
            <w:pPr>
              <w:rPr>
                <w:rFonts w:ascii="Source Sans Pro" w:hAnsi="Source Sans Pro" w:cstheme="minorHAnsi"/>
                <w:lang w:val="en-US"/>
              </w:rPr>
            </w:pPr>
            <w:r w:rsidRPr="007719C0">
              <w:rPr>
                <w:rFonts w:ascii="Source Sans Pro" w:hAnsi="Source Sans Pro" w:cstheme="minorHAnsi"/>
                <w:lang w:val="en-US"/>
              </w:rPr>
              <w:t>- 2 x USB-A 3.2 Gen 2,</w:t>
            </w:r>
          </w:p>
          <w:p w14:paraId="6D106A16" w14:textId="09C6E11D" w:rsidR="00CB2AD0" w:rsidRPr="007719C0" w:rsidRDefault="00CB2AD0">
            <w:pPr>
              <w:rPr>
                <w:rFonts w:ascii="Source Sans Pro" w:hAnsi="Source Sans Pro" w:cstheme="minorHAnsi"/>
                <w:lang w:val="en-US"/>
              </w:rPr>
            </w:pPr>
            <w:r w:rsidRPr="007719C0">
              <w:rPr>
                <w:rFonts w:ascii="Source Sans Pro" w:hAnsi="Source Sans Pro" w:cstheme="minorHAnsi"/>
                <w:lang w:val="en-US"/>
              </w:rPr>
              <w:t>- 1 x USB 3.2 Gen 2x2 (USB-C),</w:t>
            </w:r>
          </w:p>
          <w:p w14:paraId="2A83926B" w14:textId="77777777" w:rsidR="00535938" w:rsidRPr="007719C0" w:rsidRDefault="00535938">
            <w:pPr>
              <w:rPr>
                <w:rFonts w:ascii="Source Sans Pro" w:hAnsi="Source Sans Pro" w:cstheme="minorHAnsi"/>
                <w:lang w:val="pt-PT"/>
              </w:rPr>
            </w:pPr>
            <w:r w:rsidRPr="007719C0">
              <w:rPr>
                <w:rFonts w:ascii="Source Sans Pro" w:hAnsi="Source Sans Pro" w:cstheme="minorHAnsi"/>
                <w:lang w:val="pt-PT"/>
              </w:rPr>
              <w:t>- 1 x HDMI,</w:t>
            </w:r>
          </w:p>
          <w:p w14:paraId="2D671507" w14:textId="77777777" w:rsidR="00535938" w:rsidRPr="007719C0" w:rsidRDefault="00535938">
            <w:pPr>
              <w:rPr>
                <w:rFonts w:ascii="Source Sans Pro" w:hAnsi="Source Sans Pro" w:cstheme="minorHAnsi"/>
                <w:lang w:val="pt-PT"/>
              </w:rPr>
            </w:pPr>
            <w:r w:rsidRPr="007719C0">
              <w:rPr>
                <w:rFonts w:ascii="Source Sans Pro" w:hAnsi="Source Sans Pro" w:cstheme="minorHAnsi"/>
                <w:lang w:val="pt-PT"/>
              </w:rPr>
              <w:t xml:space="preserve">- 1 x Audio (typu </w:t>
            </w:r>
            <w:r w:rsidRPr="007719C0">
              <w:rPr>
                <w:rFonts w:ascii="Source Sans Pro" w:hAnsi="Source Sans Pro" w:cstheme="minorHAnsi"/>
                <w:i/>
                <w:iCs/>
                <w:lang w:val="pt-PT"/>
              </w:rPr>
              <w:t>combo</w:t>
            </w:r>
            <w:r w:rsidRPr="007719C0">
              <w:rPr>
                <w:rFonts w:ascii="Source Sans Pro" w:hAnsi="Source Sans Pro" w:cstheme="minorHAnsi"/>
                <w:lang w:val="pt-PT"/>
              </w:rPr>
              <w:t>),</w:t>
            </w:r>
          </w:p>
          <w:p w14:paraId="669E77DF" w14:textId="0352770F" w:rsidR="00535938" w:rsidRPr="007719C0" w:rsidRDefault="00535938">
            <w:pPr>
              <w:rPr>
                <w:rFonts w:ascii="Source Sans Pro" w:hAnsi="Source Sans Pro" w:cstheme="minorHAnsi"/>
              </w:rPr>
            </w:pPr>
            <w:r w:rsidRPr="007719C0">
              <w:rPr>
                <w:rFonts w:ascii="Source Sans Pro" w:hAnsi="Source Sans Pro" w:cstheme="minorHAnsi"/>
              </w:rPr>
              <w:t>- 1 x RJ45</w:t>
            </w:r>
          </w:p>
        </w:tc>
      </w:tr>
      <w:tr w:rsidR="00535938" w:rsidRPr="007719C0" w14:paraId="2577291A" w14:textId="77777777">
        <w:trPr>
          <w:trHeight w:val="215"/>
        </w:trPr>
        <w:tc>
          <w:tcPr>
            <w:tcW w:w="846" w:type="dxa"/>
            <w:tcBorders>
              <w:left w:val="single" w:sz="4" w:space="0" w:color="auto"/>
              <w:bottom w:val="single" w:sz="1" w:space="0" w:color="000000"/>
            </w:tcBorders>
            <w:shd w:val="clear" w:color="auto" w:fill="auto"/>
          </w:tcPr>
          <w:p w14:paraId="336E9374" w14:textId="71DF2B33" w:rsidR="00535938" w:rsidRPr="007719C0" w:rsidRDefault="001203D4">
            <w:pPr>
              <w:rPr>
                <w:rFonts w:ascii="Source Sans Pro" w:hAnsi="Source Sans Pro" w:cstheme="minorHAnsi"/>
              </w:rPr>
            </w:pPr>
            <w:r w:rsidRPr="007719C0">
              <w:rPr>
                <w:rFonts w:ascii="Source Sans Pro" w:hAnsi="Source Sans Pro" w:cstheme="minorHAnsi"/>
              </w:rPr>
              <w:t>8</w:t>
            </w:r>
          </w:p>
        </w:tc>
        <w:tc>
          <w:tcPr>
            <w:tcW w:w="2919" w:type="dxa"/>
            <w:tcBorders>
              <w:left w:val="single" w:sz="1" w:space="0" w:color="000000"/>
              <w:bottom w:val="single" w:sz="1" w:space="0" w:color="000000"/>
            </w:tcBorders>
            <w:shd w:val="clear" w:color="auto" w:fill="auto"/>
          </w:tcPr>
          <w:p w14:paraId="341B968B" w14:textId="77777777" w:rsidR="00535938" w:rsidRPr="007719C0" w:rsidRDefault="00535938">
            <w:pPr>
              <w:rPr>
                <w:rFonts w:ascii="Source Sans Pro" w:hAnsi="Source Sans Pro" w:cstheme="minorHAnsi"/>
              </w:rPr>
            </w:pPr>
            <w:r w:rsidRPr="007719C0">
              <w:rPr>
                <w:rFonts w:ascii="Source Sans Pro" w:hAnsi="Source Sans Pro" w:cstheme="minorHAnsi"/>
              </w:rPr>
              <w:t>masa</w:t>
            </w:r>
          </w:p>
        </w:tc>
        <w:tc>
          <w:tcPr>
            <w:tcW w:w="5215" w:type="dxa"/>
            <w:tcBorders>
              <w:left w:val="single" w:sz="1" w:space="0" w:color="000000"/>
              <w:bottom w:val="single" w:sz="1" w:space="0" w:color="000000"/>
              <w:right w:val="single" w:sz="4" w:space="0" w:color="auto"/>
            </w:tcBorders>
            <w:shd w:val="clear" w:color="auto" w:fill="auto"/>
          </w:tcPr>
          <w:p w14:paraId="216B1E53" w14:textId="1D79D5F6" w:rsidR="00535938" w:rsidRPr="007719C0" w:rsidRDefault="00535938">
            <w:pPr>
              <w:rPr>
                <w:rFonts w:ascii="Source Sans Pro" w:hAnsi="Source Sans Pro" w:cstheme="minorHAnsi"/>
              </w:rPr>
            </w:pPr>
            <w:r w:rsidRPr="007719C0">
              <w:rPr>
                <w:rFonts w:ascii="Source Sans Pro" w:hAnsi="Source Sans Pro" w:cstheme="minorHAnsi"/>
              </w:rPr>
              <w:t>nie większa niż 1.</w:t>
            </w:r>
            <w:r w:rsidR="00BB7C11" w:rsidRPr="007719C0">
              <w:rPr>
                <w:rFonts w:ascii="Source Sans Pro" w:hAnsi="Source Sans Pro" w:cstheme="minorHAnsi"/>
              </w:rPr>
              <w:t>9</w:t>
            </w:r>
            <w:r w:rsidRPr="007719C0">
              <w:rPr>
                <w:rFonts w:ascii="Source Sans Pro" w:hAnsi="Source Sans Pro" w:cstheme="minorHAnsi"/>
              </w:rPr>
              <w:t xml:space="preserve"> kg</w:t>
            </w:r>
          </w:p>
        </w:tc>
      </w:tr>
      <w:tr w:rsidR="00535938" w:rsidRPr="007719C0" w14:paraId="41B5FDF8" w14:textId="77777777">
        <w:trPr>
          <w:trHeight w:val="215"/>
        </w:trPr>
        <w:tc>
          <w:tcPr>
            <w:tcW w:w="846" w:type="dxa"/>
            <w:tcBorders>
              <w:left w:val="single" w:sz="4" w:space="0" w:color="auto"/>
              <w:bottom w:val="single" w:sz="1" w:space="0" w:color="000000"/>
            </w:tcBorders>
            <w:shd w:val="clear" w:color="auto" w:fill="auto"/>
          </w:tcPr>
          <w:p w14:paraId="677080D7" w14:textId="3E49591A" w:rsidR="00535938" w:rsidRPr="007719C0" w:rsidRDefault="001203D4">
            <w:pPr>
              <w:rPr>
                <w:rFonts w:ascii="Source Sans Pro" w:hAnsi="Source Sans Pro" w:cstheme="minorHAnsi"/>
              </w:rPr>
            </w:pPr>
            <w:r w:rsidRPr="007719C0">
              <w:rPr>
                <w:rFonts w:ascii="Source Sans Pro" w:hAnsi="Source Sans Pro" w:cstheme="minorHAnsi"/>
              </w:rPr>
              <w:t>9</w:t>
            </w:r>
          </w:p>
        </w:tc>
        <w:tc>
          <w:tcPr>
            <w:tcW w:w="2919" w:type="dxa"/>
            <w:tcBorders>
              <w:left w:val="single" w:sz="1" w:space="0" w:color="000000"/>
              <w:bottom w:val="single" w:sz="1" w:space="0" w:color="000000"/>
            </w:tcBorders>
            <w:shd w:val="clear" w:color="auto" w:fill="auto"/>
          </w:tcPr>
          <w:p w14:paraId="620BB35C" w14:textId="77777777" w:rsidR="00535938" w:rsidRPr="007719C0" w:rsidRDefault="00535938">
            <w:pPr>
              <w:rPr>
                <w:rFonts w:ascii="Source Sans Pro" w:hAnsi="Source Sans Pro" w:cstheme="minorHAnsi"/>
              </w:rPr>
            </w:pPr>
            <w:r w:rsidRPr="007719C0">
              <w:rPr>
                <w:rFonts w:ascii="Source Sans Pro" w:hAnsi="Source Sans Pro" w:cstheme="minorHAnsi"/>
              </w:rPr>
              <w:t>cechy dodatkowe</w:t>
            </w:r>
          </w:p>
        </w:tc>
        <w:tc>
          <w:tcPr>
            <w:tcW w:w="5215" w:type="dxa"/>
            <w:tcBorders>
              <w:left w:val="single" w:sz="1" w:space="0" w:color="000000"/>
              <w:bottom w:val="single" w:sz="1" w:space="0" w:color="000000"/>
              <w:right w:val="single" w:sz="4" w:space="0" w:color="auto"/>
            </w:tcBorders>
            <w:shd w:val="clear" w:color="auto" w:fill="auto"/>
          </w:tcPr>
          <w:p w14:paraId="75ECC8E7" w14:textId="77777777" w:rsidR="00535938" w:rsidRPr="007719C0" w:rsidRDefault="00535938">
            <w:pPr>
              <w:rPr>
                <w:rFonts w:ascii="Source Sans Pro" w:hAnsi="Source Sans Pro" w:cstheme="minorHAnsi"/>
              </w:rPr>
            </w:pPr>
            <w:r w:rsidRPr="007719C0">
              <w:rPr>
                <w:rFonts w:ascii="Source Sans Pro" w:hAnsi="Source Sans Pro" w:cstheme="minorHAnsi"/>
              </w:rPr>
              <w:t>- wbudowane głośniki,</w:t>
            </w:r>
          </w:p>
          <w:p w14:paraId="17E4491F" w14:textId="77777777" w:rsidR="00535938" w:rsidRPr="007719C0" w:rsidRDefault="00535938">
            <w:pPr>
              <w:rPr>
                <w:rFonts w:ascii="Source Sans Pro" w:hAnsi="Source Sans Pro" w:cstheme="minorHAnsi"/>
              </w:rPr>
            </w:pPr>
            <w:r w:rsidRPr="007719C0">
              <w:rPr>
                <w:rFonts w:ascii="Source Sans Pro" w:hAnsi="Source Sans Pro" w:cstheme="minorHAnsi"/>
              </w:rPr>
              <w:t>- wbudowany mikrofon,</w:t>
            </w:r>
          </w:p>
          <w:p w14:paraId="2BD5DFD6" w14:textId="77777777" w:rsidR="00535938" w:rsidRPr="007719C0" w:rsidRDefault="00535938">
            <w:pPr>
              <w:rPr>
                <w:rFonts w:ascii="Source Sans Pro" w:hAnsi="Source Sans Pro" w:cstheme="minorHAnsi"/>
              </w:rPr>
            </w:pPr>
            <w:r w:rsidRPr="007719C0">
              <w:rPr>
                <w:rFonts w:ascii="Source Sans Pro" w:hAnsi="Source Sans Pro" w:cstheme="minorHAnsi"/>
              </w:rPr>
              <w:t>- moduł TPM,</w:t>
            </w:r>
          </w:p>
          <w:p w14:paraId="46F8E9B6" w14:textId="739D087B" w:rsidR="00535938" w:rsidRPr="007719C0" w:rsidRDefault="00535938">
            <w:pPr>
              <w:rPr>
                <w:rFonts w:ascii="Source Sans Pro" w:hAnsi="Source Sans Pro" w:cstheme="minorHAnsi"/>
              </w:rPr>
            </w:pPr>
            <w:r w:rsidRPr="007719C0">
              <w:rPr>
                <w:rFonts w:ascii="Source Sans Pro" w:hAnsi="Source Sans Pro" w:cstheme="minorHAnsi"/>
              </w:rPr>
              <w:t xml:space="preserve">- wbudowana kamera internetowa (min. </w:t>
            </w:r>
            <w:r w:rsidR="005771D0" w:rsidRPr="007719C0">
              <w:rPr>
                <w:rFonts w:ascii="Source Sans Pro" w:hAnsi="Source Sans Pro" w:cstheme="minorHAnsi"/>
              </w:rPr>
              <w:t>2</w:t>
            </w:r>
            <w:r w:rsidRPr="007719C0">
              <w:rPr>
                <w:rFonts w:ascii="Source Sans Pro" w:hAnsi="Source Sans Pro" w:cstheme="minorHAnsi"/>
              </w:rPr>
              <w:t xml:space="preserve"> MP</w:t>
            </w:r>
            <w:r w:rsidR="00467B6B" w:rsidRPr="007719C0">
              <w:rPr>
                <w:rFonts w:ascii="Source Sans Pro" w:hAnsi="Source Sans Pro" w:cstheme="minorHAnsi"/>
              </w:rPr>
              <w:t xml:space="preserve">, pracująca w paśmie widzialnym oraz w </w:t>
            </w:r>
            <w:r w:rsidR="00B049A8" w:rsidRPr="007719C0">
              <w:rPr>
                <w:rFonts w:ascii="Source Sans Pro" w:hAnsi="Source Sans Pro" w:cstheme="minorHAnsi"/>
              </w:rPr>
              <w:t>podczerwieni</w:t>
            </w:r>
            <w:r w:rsidR="00467B6B" w:rsidRPr="007719C0">
              <w:rPr>
                <w:rFonts w:ascii="Source Sans Pro" w:hAnsi="Source Sans Pro" w:cstheme="minorHAnsi"/>
              </w:rPr>
              <w:t xml:space="preserve">, z </w:t>
            </w:r>
            <w:r w:rsidR="00B6237F" w:rsidRPr="007719C0">
              <w:rPr>
                <w:rFonts w:ascii="Source Sans Pro" w:hAnsi="Source Sans Pro" w:cstheme="minorHAnsi"/>
              </w:rPr>
              <w:t>przesłoną</w:t>
            </w:r>
            <w:r w:rsidRPr="007719C0">
              <w:rPr>
                <w:rFonts w:ascii="Source Sans Pro" w:hAnsi="Source Sans Pro" w:cstheme="minorHAnsi"/>
              </w:rPr>
              <w:t>),</w:t>
            </w:r>
          </w:p>
          <w:p w14:paraId="574913E3" w14:textId="4EBC9D8D" w:rsidR="00B6237F" w:rsidRPr="007719C0" w:rsidRDefault="00B6237F">
            <w:pPr>
              <w:rPr>
                <w:rFonts w:ascii="Source Sans Pro" w:hAnsi="Source Sans Pro" w:cstheme="minorHAnsi"/>
              </w:rPr>
            </w:pPr>
            <w:r w:rsidRPr="007719C0">
              <w:rPr>
                <w:rFonts w:ascii="Source Sans Pro" w:hAnsi="Source Sans Pro" w:cstheme="minorHAnsi"/>
              </w:rPr>
              <w:t>- klawiatura podświetlana,</w:t>
            </w:r>
          </w:p>
          <w:p w14:paraId="562AC435" w14:textId="3599E829" w:rsidR="00535938" w:rsidRPr="007719C0" w:rsidRDefault="00535938">
            <w:pPr>
              <w:rPr>
                <w:rFonts w:ascii="Source Sans Pro" w:hAnsi="Source Sans Pro" w:cstheme="minorHAnsi"/>
              </w:rPr>
            </w:pPr>
            <w:r w:rsidRPr="007719C0">
              <w:rPr>
                <w:rFonts w:ascii="Source Sans Pro" w:hAnsi="Source Sans Pro" w:cstheme="minorHAnsi"/>
              </w:rPr>
              <w:t xml:space="preserve">- pojemność akumulatora nie mniejsza niż </w:t>
            </w:r>
            <w:r w:rsidR="00B6237F" w:rsidRPr="007719C0">
              <w:rPr>
                <w:rFonts w:ascii="Source Sans Pro" w:hAnsi="Source Sans Pro" w:cstheme="minorHAnsi"/>
              </w:rPr>
              <w:t>57</w:t>
            </w:r>
            <w:r w:rsidRPr="007719C0">
              <w:rPr>
                <w:rFonts w:ascii="Source Sans Pro" w:hAnsi="Source Sans Pro" w:cstheme="minorHAnsi"/>
              </w:rPr>
              <w:t xml:space="preserve"> </w:t>
            </w:r>
            <w:proofErr w:type="spellStart"/>
            <w:r w:rsidRPr="007719C0">
              <w:rPr>
                <w:rFonts w:ascii="Source Sans Pro" w:hAnsi="Source Sans Pro" w:cstheme="minorHAnsi"/>
              </w:rPr>
              <w:t>Wh</w:t>
            </w:r>
            <w:proofErr w:type="spellEnd"/>
          </w:p>
        </w:tc>
      </w:tr>
      <w:tr w:rsidR="00535938" w:rsidRPr="007719C0" w14:paraId="4B255A7F" w14:textId="77777777">
        <w:trPr>
          <w:trHeight w:val="215"/>
        </w:trPr>
        <w:tc>
          <w:tcPr>
            <w:tcW w:w="846" w:type="dxa"/>
            <w:tcBorders>
              <w:left w:val="single" w:sz="4" w:space="0" w:color="auto"/>
              <w:bottom w:val="single" w:sz="4" w:space="0" w:color="auto"/>
            </w:tcBorders>
            <w:shd w:val="clear" w:color="auto" w:fill="auto"/>
          </w:tcPr>
          <w:p w14:paraId="7DDCEF54" w14:textId="15BD368A" w:rsidR="00535938" w:rsidRPr="007719C0" w:rsidRDefault="001203D4">
            <w:pPr>
              <w:rPr>
                <w:rFonts w:ascii="Source Sans Pro" w:hAnsi="Source Sans Pro" w:cstheme="minorHAnsi"/>
              </w:rPr>
            </w:pPr>
            <w:r w:rsidRPr="007719C0">
              <w:rPr>
                <w:rFonts w:ascii="Source Sans Pro" w:hAnsi="Source Sans Pro" w:cstheme="minorHAnsi"/>
              </w:rPr>
              <w:t>10</w:t>
            </w:r>
          </w:p>
        </w:tc>
        <w:tc>
          <w:tcPr>
            <w:tcW w:w="2919" w:type="dxa"/>
            <w:tcBorders>
              <w:left w:val="single" w:sz="1" w:space="0" w:color="000000"/>
              <w:bottom w:val="single" w:sz="4" w:space="0" w:color="auto"/>
            </w:tcBorders>
            <w:shd w:val="clear" w:color="auto" w:fill="auto"/>
          </w:tcPr>
          <w:p w14:paraId="1FD65A5C" w14:textId="77777777" w:rsidR="00535938" w:rsidRPr="007719C0" w:rsidRDefault="00535938">
            <w:pPr>
              <w:rPr>
                <w:rFonts w:ascii="Source Sans Pro" w:hAnsi="Source Sans Pro" w:cstheme="minorHAnsi"/>
              </w:rPr>
            </w:pPr>
            <w:r w:rsidRPr="007719C0">
              <w:rPr>
                <w:rFonts w:ascii="Source Sans Pro" w:hAnsi="Source Sans Pro" w:cstheme="minorHAnsi"/>
              </w:rPr>
              <w:t>zainstalowany system operacyjny</w:t>
            </w:r>
          </w:p>
        </w:tc>
        <w:tc>
          <w:tcPr>
            <w:tcW w:w="5215" w:type="dxa"/>
            <w:tcBorders>
              <w:left w:val="single" w:sz="1" w:space="0" w:color="000000"/>
              <w:bottom w:val="single" w:sz="4" w:space="0" w:color="auto"/>
              <w:right w:val="single" w:sz="4" w:space="0" w:color="auto"/>
            </w:tcBorders>
            <w:shd w:val="clear" w:color="auto" w:fill="auto"/>
          </w:tcPr>
          <w:p w14:paraId="7D55442D" w14:textId="77777777" w:rsidR="00535938" w:rsidRPr="007719C0" w:rsidRDefault="00535938">
            <w:pPr>
              <w:autoSpaceDE w:val="0"/>
              <w:autoSpaceDN w:val="0"/>
              <w:adjustRightInd w:val="0"/>
              <w:rPr>
                <w:rFonts w:ascii="Source Sans Pro" w:hAnsi="Source Sans Pro" w:cstheme="minorHAnsi"/>
              </w:rPr>
            </w:pPr>
            <w:r w:rsidRPr="007719C0">
              <w:rPr>
                <w:rFonts w:ascii="Source Sans Pro" w:eastAsiaTheme="minorHAnsi" w:hAnsi="Source Sans Pro" w:cstheme="minorHAnsi"/>
                <w:lang w:eastAsia="en-US"/>
              </w:rPr>
              <w:t>Microsoft Windows 11 Pro 64 bit w wersji polskiej</w:t>
            </w:r>
          </w:p>
        </w:tc>
      </w:tr>
      <w:tr w:rsidR="00535938" w:rsidRPr="007719C0" w14:paraId="120DE197" w14:textId="77777777">
        <w:trPr>
          <w:trHeight w:val="215"/>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730DA68E" w14:textId="7B39A5C0" w:rsidR="00535938" w:rsidRPr="007719C0" w:rsidRDefault="00535938">
            <w:pPr>
              <w:rPr>
                <w:rFonts w:ascii="Source Sans Pro" w:hAnsi="Source Sans Pro" w:cstheme="minorHAnsi"/>
              </w:rPr>
            </w:pPr>
            <w:r w:rsidRPr="007719C0">
              <w:rPr>
                <w:rFonts w:ascii="Source Sans Pro" w:hAnsi="Source Sans Pro" w:cstheme="minorHAnsi"/>
              </w:rPr>
              <w:t>1</w:t>
            </w:r>
            <w:r w:rsidR="001203D4" w:rsidRPr="007719C0">
              <w:rPr>
                <w:rFonts w:ascii="Source Sans Pro" w:hAnsi="Source Sans Pro" w:cstheme="minorHAnsi"/>
              </w:rPr>
              <w:t>1</w:t>
            </w:r>
          </w:p>
        </w:tc>
        <w:tc>
          <w:tcPr>
            <w:tcW w:w="2919" w:type="dxa"/>
            <w:tcBorders>
              <w:top w:val="single" w:sz="4" w:space="0" w:color="auto"/>
              <w:left w:val="single" w:sz="2" w:space="0" w:color="000000"/>
              <w:bottom w:val="single" w:sz="4" w:space="0" w:color="auto"/>
              <w:right w:val="single" w:sz="2" w:space="0" w:color="000000"/>
            </w:tcBorders>
            <w:shd w:val="clear" w:color="auto" w:fill="auto"/>
          </w:tcPr>
          <w:p w14:paraId="6DBB8F6B" w14:textId="77777777" w:rsidR="00535938" w:rsidRPr="007719C0" w:rsidRDefault="00535938">
            <w:pPr>
              <w:rPr>
                <w:rFonts w:ascii="Source Sans Pro" w:hAnsi="Source Sans Pro" w:cstheme="minorHAnsi"/>
              </w:rPr>
            </w:pPr>
            <w:r w:rsidRPr="007719C0">
              <w:rPr>
                <w:rFonts w:ascii="Source Sans Pro" w:hAnsi="Source Sans Pro" w:cstheme="minorHAnsi"/>
              </w:rPr>
              <w:t>gwarancja</w:t>
            </w:r>
          </w:p>
        </w:tc>
        <w:tc>
          <w:tcPr>
            <w:tcW w:w="5215" w:type="dxa"/>
            <w:tcBorders>
              <w:top w:val="single" w:sz="4" w:space="0" w:color="auto"/>
              <w:left w:val="single" w:sz="2" w:space="0" w:color="000000"/>
              <w:bottom w:val="single" w:sz="4" w:space="0" w:color="auto"/>
              <w:right w:val="single" w:sz="4" w:space="0" w:color="auto"/>
            </w:tcBorders>
            <w:shd w:val="clear" w:color="auto" w:fill="auto"/>
          </w:tcPr>
          <w:p w14:paraId="4F79E332" w14:textId="72F0C739" w:rsidR="00535938" w:rsidRPr="007719C0" w:rsidRDefault="00535938">
            <w:pPr>
              <w:rPr>
                <w:rFonts w:ascii="Source Sans Pro" w:hAnsi="Source Sans Pro" w:cstheme="minorHAnsi"/>
              </w:rPr>
            </w:pPr>
            <w:r w:rsidRPr="007719C0">
              <w:rPr>
                <w:rFonts w:ascii="Source Sans Pro" w:hAnsi="Source Sans Pro" w:cstheme="minorHAnsi"/>
              </w:rPr>
              <w:t>min. 3 lata</w:t>
            </w:r>
            <w:r w:rsidR="009D6C9F" w:rsidRPr="007719C0">
              <w:rPr>
                <w:rFonts w:ascii="Source Sans Pro" w:hAnsi="Source Sans Pro" w:cstheme="minorHAnsi"/>
              </w:rPr>
              <w:t>, z naprawą w siedzibie Zamawiającego (on-</w:t>
            </w:r>
            <w:proofErr w:type="spellStart"/>
            <w:r w:rsidR="009D6C9F" w:rsidRPr="007719C0">
              <w:rPr>
                <w:rFonts w:ascii="Source Sans Pro" w:hAnsi="Source Sans Pro" w:cstheme="minorHAnsi"/>
              </w:rPr>
              <w:t>site</w:t>
            </w:r>
            <w:proofErr w:type="spellEnd"/>
            <w:r w:rsidR="009D6C9F" w:rsidRPr="007719C0">
              <w:rPr>
                <w:rFonts w:ascii="Source Sans Pro" w:hAnsi="Source Sans Pro" w:cstheme="minorHAnsi"/>
              </w:rPr>
              <w:t>)</w:t>
            </w:r>
          </w:p>
        </w:tc>
      </w:tr>
      <w:tr w:rsidR="00515019" w:rsidRPr="007719C0" w14:paraId="283C0613" w14:textId="77777777">
        <w:trPr>
          <w:trHeight w:val="215"/>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0F5BCB16" w14:textId="13906458" w:rsidR="00515019" w:rsidRPr="007719C0" w:rsidRDefault="00515019">
            <w:pPr>
              <w:rPr>
                <w:rFonts w:ascii="Source Sans Pro" w:hAnsi="Source Sans Pro" w:cstheme="minorHAnsi"/>
              </w:rPr>
            </w:pPr>
            <w:r w:rsidRPr="007719C0">
              <w:rPr>
                <w:rFonts w:ascii="Source Sans Pro" w:hAnsi="Source Sans Pro" w:cstheme="minorHAnsi"/>
              </w:rPr>
              <w:t>1</w:t>
            </w:r>
            <w:r w:rsidR="001203D4" w:rsidRPr="007719C0">
              <w:rPr>
                <w:rFonts w:ascii="Source Sans Pro" w:hAnsi="Source Sans Pro" w:cstheme="minorHAnsi"/>
              </w:rPr>
              <w:t>2</w:t>
            </w:r>
          </w:p>
        </w:tc>
        <w:tc>
          <w:tcPr>
            <w:tcW w:w="2919" w:type="dxa"/>
            <w:tcBorders>
              <w:top w:val="single" w:sz="4" w:space="0" w:color="auto"/>
              <w:left w:val="single" w:sz="2" w:space="0" w:color="000000"/>
              <w:bottom w:val="single" w:sz="4" w:space="0" w:color="auto"/>
              <w:right w:val="single" w:sz="2" w:space="0" w:color="000000"/>
            </w:tcBorders>
            <w:shd w:val="clear" w:color="auto" w:fill="auto"/>
          </w:tcPr>
          <w:p w14:paraId="4F8AB434" w14:textId="67C7C2B1" w:rsidR="00515019" w:rsidRPr="007719C0" w:rsidRDefault="00515019">
            <w:pPr>
              <w:rPr>
                <w:rFonts w:ascii="Source Sans Pro" w:hAnsi="Source Sans Pro" w:cstheme="minorHAnsi"/>
              </w:rPr>
            </w:pPr>
            <w:r w:rsidRPr="007719C0">
              <w:rPr>
                <w:rFonts w:ascii="Source Sans Pro" w:hAnsi="Source Sans Pro" w:cstheme="minorHAnsi"/>
              </w:rPr>
              <w:t>akcesoria dodatkowe</w:t>
            </w:r>
          </w:p>
        </w:tc>
        <w:tc>
          <w:tcPr>
            <w:tcW w:w="5215" w:type="dxa"/>
            <w:tcBorders>
              <w:top w:val="single" w:sz="4" w:space="0" w:color="auto"/>
              <w:left w:val="single" w:sz="2" w:space="0" w:color="000000"/>
              <w:bottom w:val="single" w:sz="4" w:space="0" w:color="auto"/>
              <w:right w:val="single" w:sz="4" w:space="0" w:color="auto"/>
            </w:tcBorders>
            <w:shd w:val="clear" w:color="auto" w:fill="auto"/>
          </w:tcPr>
          <w:p w14:paraId="4A4080E0" w14:textId="77777777" w:rsidR="00A91E14" w:rsidRPr="007719C0" w:rsidRDefault="00515019" w:rsidP="00515019">
            <w:pPr>
              <w:rPr>
                <w:rFonts w:ascii="Source Sans Pro" w:hAnsi="Source Sans Pro" w:cstheme="minorHAnsi"/>
              </w:rPr>
            </w:pPr>
            <w:r w:rsidRPr="007719C0">
              <w:rPr>
                <w:rFonts w:ascii="Source Sans Pro" w:hAnsi="Source Sans Pro" w:cstheme="minorHAnsi"/>
              </w:rPr>
              <w:t>do każdego komputera należy dostarczyć</w:t>
            </w:r>
            <w:r w:rsidR="00A91E14" w:rsidRPr="007719C0">
              <w:rPr>
                <w:rFonts w:ascii="Source Sans Pro" w:hAnsi="Source Sans Pro" w:cstheme="minorHAnsi"/>
              </w:rPr>
              <w:t>:</w:t>
            </w:r>
          </w:p>
          <w:p w14:paraId="1B5CBF8A" w14:textId="77777777" w:rsidR="00A91E14" w:rsidRPr="007719C0" w:rsidRDefault="00A91E14" w:rsidP="00515019">
            <w:pPr>
              <w:rPr>
                <w:rFonts w:ascii="Source Sans Pro" w:hAnsi="Source Sans Pro" w:cstheme="minorHAnsi"/>
              </w:rPr>
            </w:pPr>
            <w:r w:rsidRPr="007719C0">
              <w:rPr>
                <w:rFonts w:ascii="Source Sans Pro" w:hAnsi="Source Sans Pro" w:cstheme="minorHAnsi"/>
              </w:rPr>
              <w:t>- zasilacz o mocy min. 65 W,</w:t>
            </w:r>
          </w:p>
          <w:p w14:paraId="173004FC" w14:textId="061A704A" w:rsidR="00515019" w:rsidRPr="00D7295D" w:rsidRDefault="00515019" w:rsidP="00D7295D">
            <w:pPr>
              <w:rPr>
                <w:rFonts w:ascii="Source Sans Pro" w:hAnsi="Source Sans Pro" w:cstheme="minorHAnsi"/>
              </w:rPr>
            </w:pPr>
          </w:p>
        </w:tc>
      </w:tr>
    </w:tbl>
    <w:p w14:paraId="65B928F4" w14:textId="77777777" w:rsidR="00C17589" w:rsidRDefault="00C17589" w:rsidP="00294323">
      <w:pPr>
        <w:keepNext/>
        <w:keepLines/>
        <w:spacing w:line="360" w:lineRule="auto"/>
        <w:jc w:val="both"/>
        <w:outlineLvl w:val="0"/>
        <w:rPr>
          <w:rFonts w:ascii="Source Sans Pro" w:eastAsiaTheme="minorHAnsi" w:hAnsi="Source Sans Pro" w:cs="Arial"/>
          <w:b/>
          <w:color w:val="FF0000"/>
          <w:kern w:val="2"/>
          <w:sz w:val="20"/>
          <w:szCs w:val="20"/>
          <w:lang w:eastAsia="en-US"/>
          <w14:ligatures w14:val="standardContextual"/>
        </w:rPr>
      </w:pPr>
    </w:p>
    <w:p w14:paraId="1F0FFED1" w14:textId="4C30E505" w:rsidR="00D7295D" w:rsidRPr="004A4AF3" w:rsidRDefault="00D7295D" w:rsidP="00D7295D">
      <w:pPr>
        <w:keepNext/>
        <w:keepLines/>
        <w:spacing w:line="360" w:lineRule="auto"/>
        <w:jc w:val="both"/>
        <w:outlineLvl w:val="0"/>
        <w:rPr>
          <w:rFonts w:ascii="Source Sans Pro" w:eastAsiaTheme="minorHAnsi" w:hAnsi="Source Sans Pro" w:cs="Arial"/>
          <w:b/>
          <w:kern w:val="2"/>
          <w:sz w:val="28"/>
          <w:szCs w:val="28"/>
          <w:lang w:eastAsia="en-US"/>
          <w14:ligatures w14:val="standardContextual"/>
        </w:rPr>
      </w:pPr>
      <w:r w:rsidRPr="004A4AF3">
        <w:rPr>
          <w:rFonts w:ascii="Source Sans Pro" w:eastAsiaTheme="minorHAnsi" w:hAnsi="Source Sans Pro" w:cs="Arial"/>
          <w:b/>
          <w:kern w:val="2"/>
          <w:sz w:val="28"/>
          <w:szCs w:val="28"/>
          <w:lang w:eastAsia="en-US"/>
          <w14:ligatures w14:val="standardContextual"/>
        </w:rPr>
        <w:t>2.Mysz komputerowa</w:t>
      </w:r>
      <w:r w:rsidR="00BB6C7D" w:rsidRPr="004A4AF3">
        <w:rPr>
          <w:rFonts w:ascii="Source Sans Pro" w:eastAsiaTheme="minorHAnsi" w:hAnsi="Source Sans Pro" w:cs="Arial"/>
          <w:b/>
          <w:kern w:val="2"/>
          <w:sz w:val="28"/>
          <w:szCs w:val="28"/>
          <w:lang w:eastAsia="en-US"/>
          <w14:ligatures w14:val="standardContextual"/>
        </w:rPr>
        <w:t xml:space="preserve"> – </w:t>
      </w:r>
      <w:r w:rsidR="00323BBB" w:rsidRPr="004A4AF3">
        <w:rPr>
          <w:rFonts w:ascii="Source Sans Pro" w:eastAsiaTheme="minorHAnsi" w:hAnsi="Source Sans Pro" w:cs="Arial"/>
          <w:b/>
          <w:kern w:val="2"/>
          <w:sz w:val="28"/>
          <w:szCs w:val="28"/>
          <w:lang w:eastAsia="en-US"/>
          <w14:ligatures w14:val="standardContextual"/>
        </w:rPr>
        <w:t>10</w:t>
      </w:r>
      <w:r w:rsidR="00BB6C7D" w:rsidRPr="004A4AF3">
        <w:rPr>
          <w:rFonts w:ascii="Source Sans Pro" w:eastAsiaTheme="minorHAnsi" w:hAnsi="Source Sans Pro" w:cs="Arial"/>
          <w:b/>
          <w:kern w:val="2"/>
          <w:sz w:val="28"/>
          <w:szCs w:val="28"/>
          <w:lang w:eastAsia="en-US"/>
          <w14:ligatures w14:val="standardContextual"/>
        </w:rPr>
        <w:t xml:space="preserve"> sztuk</w:t>
      </w:r>
    </w:p>
    <w:p w14:paraId="116BEABA" w14:textId="77777777" w:rsidR="00BB6C7D" w:rsidRDefault="00D7295D" w:rsidP="00BB6C7D">
      <w:pPr>
        <w:rPr>
          <w:rFonts w:ascii="Source Sans Pro" w:hAnsi="Source Sans Pro" w:cstheme="minorHAnsi"/>
        </w:rPr>
      </w:pPr>
      <w:r>
        <w:rPr>
          <w:rFonts w:ascii="Source Sans Pro" w:hAnsi="Source Sans Pro" w:cstheme="minorHAnsi"/>
        </w:rPr>
        <w:t>Mysz przewodowa USB</w:t>
      </w:r>
      <w:r w:rsidRPr="007719C0">
        <w:rPr>
          <w:rFonts w:ascii="Source Sans Pro" w:hAnsi="Source Sans Pro" w:cstheme="minorHAnsi"/>
        </w:rPr>
        <w:t xml:space="preserve">, spełniającą następującą specyfikację: </w:t>
      </w:r>
    </w:p>
    <w:p w14:paraId="3950BC58" w14:textId="14DF1AC1" w:rsidR="00BB6C7D" w:rsidRPr="00BB6C7D" w:rsidRDefault="00D7295D" w:rsidP="00BB6C7D">
      <w:pPr>
        <w:pStyle w:val="Akapitzlist"/>
        <w:numPr>
          <w:ilvl w:val="1"/>
          <w:numId w:val="10"/>
        </w:numPr>
        <w:rPr>
          <w:rFonts w:ascii="Source Sans Pro" w:hAnsi="Source Sans Pro" w:cstheme="minorHAnsi"/>
        </w:rPr>
      </w:pPr>
      <w:r w:rsidRPr="00BB6C7D">
        <w:rPr>
          <w:rFonts w:ascii="Source Sans Pro" w:hAnsi="Source Sans Pro"/>
        </w:rPr>
        <w:t xml:space="preserve">sensor optyczny osiągający rozdzielczość 8000 </w:t>
      </w:r>
      <w:proofErr w:type="spellStart"/>
      <w:r w:rsidRPr="00BB6C7D">
        <w:rPr>
          <w:rFonts w:ascii="Source Sans Pro" w:hAnsi="Source Sans Pro"/>
        </w:rPr>
        <w:t>dpi</w:t>
      </w:r>
      <w:proofErr w:type="spellEnd"/>
      <w:r w:rsidRPr="00BB6C7D">
        <w:rPr>
          <w:rFonts w:ascii="Source Sans Pro" w:hAnsi="Source Sans Pro"/>
        </w:rPr>
        <w:t>,</w:t>
      </w:r>
    </w:p>
    <w:p w14:paraId="4734A0C1" w14:textId="1FFAA0FC" w:rsidR="00BB6C7D" w:rsidRPr="00BB6C7D" w:rsidRDefault="00D7295D" w:rsidP="00BB6C7D">
      <w:pPr>
        <w:pStyle w:val="Akapitzlist"/>
        <w:keepNext/>
        <w:keepLines/>
        <w:numPr>
          <w:ilvl w:val="1"/>
          <w:numId w:val="10"/>
        </w:numPr>
        <w:spacing w:line="360" w:lineRule="auto"/>
        <w:jc w:val="both"/>
        <w:outlineLvl w:val="0"/>
        <w:rPr>
          <w:rFonts w:ascii="Source Sans Pro" w:hAnsi="Source Sans Pro"/>
        </w:rPr>
      </w:pPr>
      <w:r w:rsidRPr="00BB6C7D">
        <w:rPr>
          <w:rFonts w:ascii="Source Sans Pro" w:hAnsi="Source Sans Pro"/>
        </w:rPr>
        <w:t>długość przewodu 1,8 m (z dokładnością 0.3m)</w:t>
      </w:r>
    </w:p>
    <w:p w14:paraId="00B748EC" w14:textId="21603B75" w:rsidR="00D7295D" w:rsidRPr="00BB6C7D" w:rsidRDefault="00D7295D" w:rsidP="00BB6C7D">
      <w:pPr>
        <w:pStyle w:val="Akapitzlist"/>
        <w:keepNext/>
        <w:keepLines/>
        <w:numPr>
          <w:ilvl w:val="1"/>
          <w:numId w:val="10"/>
        </w:numPr>
        <w:spacing w:line="360" w:lineRule="auto"/>
        <w:jc w:val="both"/>
        <w:outlineLvl w:val="0"/>
        <w:rPr>
          <w:rFonts w:ascii="Source Sans Pro" w:hAnsi="Source Sans Pro"/>
        </w:rPr>
      </w:pPr>
      <w:r w:rsidRPr="00BB6C7D">
        <w:rPr>
          <w:rFonts w:ascii="Source Sans Pro" w:hAnsi="Source Sans Pro"/>
        </w:rPr>
        <w:t>o masie maksymalnej 250g</w:t>
      </w:r>
      <w:r w:rsidR="00BB6C7D" w:rsidRPr="00BB6C7D">
        <w:rPr>
          <w:rFonts w:ascii="Source Sans Pro" w:hAnsi="Source Sans Pro"/>
        </w:rPr>
        <w:t>.</w:t>
      </w:r>
    </w:p>
    <w:p w14:paraId="631EA667" w14:textId="77777777" w:rsidR="00BB6C7D" w:rsidRDefault="00BB6C7D" w:rsidP="00D7295D">
      <w:pPr>
        <w:keepNext/>
        <w:keepLines/>
        <w:spacing w:line="360" w:lineRule="auto"/>
        <w:jc w:val="both"/>
        <w:outlineLvl w:val="0"/>
        <w:rPr>
          <w:rFonts w:ascii="Source Sans Pro" w:eastAsiaTheme="minorHAnsi" w:hAnsi="Source Sans Pro"/>
          <w:b/>
          <w:color w:val="FF0000"/>
          <w:kern w:val="2"/>
          <w:sz w:val="20"/>
          <w:szCs w:val="20"/>
          <w14:ligatures w14:val="standardContextual"/>
        </w:rPr>
      </w:pPr>
    </w:p>
    <w:p w14:paraId="467DE880" w14:textId="77777777" w:rsidR="00BB6C7D" w:rsidRPr="00D7295D" w:rsidRDefault="00BB6C7D" w:rsidP="00D7295D">
      <w:pPr>
        <w:keepNext/>
        <w:keepLines/>
        <w:spacing w:line="360" w:lineRule="auto"/>
        <w:jc w:val="both"/>
        <w:outlineLvl w:val="0"/>
        <w:rPr>
          <w:rFonts w:ascii="Source Sans Pro" w:eastAsiaTheme="minorHAnsi" w:hAnsi="Source Sans Pro"/>
          <w:b/>
          <w:color w:val="FF0000"/>
          <w:kern w:val="2"/>
          <w:sz w:val="20"/>
          <w:szCs w:val="20"/>
          <w14:ligatures w14:val="standardContextual"/>
        </w:rPr>
      </w:pPr>
    </w:p>
    <w:p w14:paraId="03418545" w14:textId="1633C1F2" w:rsidR="0010095C" w:rsidRPr="007719C0" w:rsidRDefault="0010095C" w:rsidP="00294323">
      <w:pPr>
        <w:keepNext/>
        <w:keepLines/>
        <w:spacing w:line="360" w:lineRule="auto"/>
        <w:jc w:val="both"/>
        <w:outlineLvl w:val="0"/>
        <w:rPr>
          <w:rFonts w:ascii="Source Sans Pro" w:eastAsiaTheme="minorHAnsi" w:hAnsi="Source Sans Pro" w:cs="Arial"/>
          <w:b/>
          <w:color w:val="FF0000"/>
          <w:kern w:val="2"/>
          <w:sz w:val="20"/>
          <w:szCs w:val="20"/>
          <w:lang w:eastAsia="en-US"/>
          <w14:ligatures w14:val="standardContextual"/>
        </w:rPr>
      </w:pPr>
      <w:r w:rsidRPr="007719C0">
        <w:rPr>
          <w:rFonts w:ascii="Source Sans Pro" w:eastAsiaTheme="minorHAnsi" w:hAnsi="Source Sans Pro" w:cs="Arial"/>
          <w:b/>
          <w:color w:val="FF0000"/>
          <w:kern w:val="2"/>
          <w:sz w:val="20"/>
          <w:szCs w:val="20"/>
          <w:lang w:eastAsia="en-US"/>
          <w14:ligatures w14:val="standardContextual"/>
        </w:rPr>
        <w:t xml:space="preserve">Część </w:t>
      </w:r>
      <w:r w:rsidR="00EB2704">
        <w:rPr>
          <w:rFonts w:ascii="Source Sans Pro" w:eastAsiaTheme="minorHAnsi" w:hAnsi="Source Sans Pro" w:cs="Arial"/>
          <w:b/>
          <w:color w:val="FF0000"/>
          <w:kern w:val="2"/>
          <w:sz w:val="20"/>
          <w:szCs w:val="20"/>
          <w:lang w:eastAsia="en-US"/>
          <w14:ligatures w14:val="standardContextual"/>
        </w:rPr>
        <w:t>8</w:t>
      </w:r>
      <w:r w:rsidRPr="007719C0">
        <w:rPr>
          <w:rFonts w:ascii="Source Sans Pro" w:eastAsiaTheme="minorHAnsi" w:hAnsi="Source Sans Pro" w:cs="Arial"/>
          <w:b/>
          <w:color w:val="FF0000"/>
          <w:kern w:val="2"/>
          <w:sz w:val="20"/>
          <w:szCs w:val="20"/>
          <w:lang w:eastAsia="en-US"/>
          <w14:ligatures w14:val="standardContextual"/>
        </w:rPr>
        <w:t>:</w:t>
      </w:r>
      <w:r w:rsidR="001F7973" w:rsidRPr="007719C0">
        <w:rPr>
          <w:rFonts w:ascii="Source Sans Pro" w:eastAsiaTheme="minorHAnsi" w:hAnsi="Source Sans Pro" w:cs="Arial"/>
          <w:b/>
          <w:bCs/>
          <w:color w:val="FF0000"/>
          <w:kern w:val="2"/>
          <w:sz w:val="20"/>
          <w:szCs w:val="20"/>
          <w:lang w:eastAsia="en-US"/>
          <w14:ligatures w14:val="standardContextual"/>
        </w:rPr>
        <w:t xml:space="preserve"> </w:t>
      </w:r>
    </w:p>
    <w:p w14:paraId="19FD857E" w14:textId="77777777" w:rsidR="004A4AF3" w:rsidRPr="00E93C4E" w:rsidRDefault="004A4AF3" w:rsidP="004A4AF3">
      <w:pPr>
        <w:spacing w:before="100" w:beforeAutospacing="1" w:after="100" w:afterAutospacing="1"/>
        <w:rPr>
          <w:rFonts w:ascii="Source Sans Pro" w:hAnsi="Source Sans Pro"/>
          <w:b/>
          <w:bCs/>
        </w:rPr>
      </w:pPr>
      <w:r w:rsidRPr="00E93C4E">
        <w:rPr>
          <w:rFonts w:ascii="Source Sans Pro" w:hAnsi="Source Sans Pro"/>
          <w:b/>
          <w:bCs/>
        </w:rPr>
        <w:t>1. Laptop – 1 sztuka</w:t>
      </w:r>
    </w:p>
    <w:p w14:paraId="36A2AE17" w14:textId="77777777" w:rsidR="004A4AF3" w:rsidRDefault="004A4AF3" w:rsidP="00C17589">
      <w:pPr>
        <w:spacing w:before="100" w:beforeAutospacing="1" w:after="100" w:afterAutospacing="1"/>
        <w:rPr>
          <w:rFonts w:ascii="Source Sans Pro" w:hAnsi="Source Sans Pro"/>
        </w:rPr>
      </w:pPr>
    </w:p>
    <w:p w14:paraId="59AD15EE" w14:textId="0EF06015" w:rsidR="00C17589" w:rsidRDefault="00C17589" w:rsidP="00C17589">
      <w:pPr>
        <w:spacing w:before="100" w:beforeAutospacing="1" w:after="100" w:afterAutospacing="1"/>
        <w:rPr>
          <w:rFonts w:ascii="Source Sans Pro" w:hAnsi="Source Sans Pro"/>
        </w:rPr>
      </w:pPr>
      <w:r w:rsidRPr="007719C0">
        <w:rPr>
          <w:rFonts w:ascii="Source Sans Pro" w:hAnsi="Source Sans Pro"/>
        </w:rPr>
        <w:t xml:space="preserve">Przedmiotem zamówienia jest </w:t>
      </w:r>
      <w:r w:rsidR="00C02BB0">
        <w:rPr>
          <w:rFonts w:ascii="Source Sans Pro" w:hAnsi="Source Sans Pro"/>
          <w:b/>
          <w:bCs/>
        </w:rPr>
        <w:t>laptop</w:t>
      </w:r>
      <w:r w:rsidRPr="007719C0">
        <w:rPr>
          <w:rFonts w:ascii="Source Sans Pro" w:hAnsi="Source Sans Pro"/>
        </w:rPr>
        <w:t xml:space="preserve"> przeznaczony do zastosowań wymagających wysokiej wydajności, takich jak modelowanie i symulacje </w:t>
      </w:r>
      <w:proofErr w:type="spellStart"/>
      <w:r w:rsidRPr="007719C0">
        <w:rPr>
          <w:rFonts w:ascii="Source Sans Pro" w:hAnsi="Source Sans Pro"/>
        </w:rPr>
        <w:t>fotonicznych</w:t>
      </w:r>
      <w:proofErr w:type="spellEnd"/>
      <w:r w:rsidRPr="007719C0">
        <w:rPr>
          <w:rFonts w:ascii="Source Sans Pro" w:hAnsi="Source Sans Pro"/>
        </w:rPr>
        <w:t xml:space="preserve"> układów i systemów światłowodowych oraz kontrola i sterowanie aparatury badawczo-pomiarowej wraz z obróbką wyników. Laptop będzie pracować przy znacznym, często maksymalnym obciążeniu procesora i pamięci, mogącym trwać nawet przez kilka dni.</w:t>
      </w:r>
    </w:p>
    <w:p w14:paraId="6CEF4C9A" w14:textId="224EE1F5" w:rsidR="00C02BB0" w:rsidRPr="00E93C4E" w:rsidRDefault="00C02BB0" w:rsidP="00C17589">
      <w:pPr>
        <w:spacing w:before="100" w:beforeAutospacing="1" w:after="100" w:afterAutospacing="1"/>
        <w:rPr>
          <w:rFonts w:ascii="Source Sans Pro" w:hAnsi="Source Sans Pro"/>
          <w:b/>
          <w:bCs/>
        </w:rPr>
      </w:pPr>
    </w:p>
    <w:tbl>
      <w:tblPr>
        <w:tblW w:w="8980" w:type="dxa"/>
        <w:tblInd w:w="-8" w:type="dxa"/>
        <w:tblLayout w:type="fixed"/>
        <w:tblLook w:val="0000" w:firstRow="0" w:lastRow="0" w:firstColumn="0" w:lastColumn="0" w:noHBand="0" w:noVBand="0"/>
      </w:tblPr>
      <w:tblGrid>
        <w:gridCol w:w="846"/>
        <w:gridCol w:w="2919"/>
        <w:gridCol w:w="5215"/>
      </w:tblGrid>
      <w:tr w:rsidR="00BE043D" w:rsidRPr="007719C0" w14:paraId="395C6FF2" w14:textId="77777777">
        <w:trPr>
          <w:trHeight w:val="449"/>
        </w:trPr>
        <w:tc>
          <w:tcPr>
            <w:tcW w:w="846" w:type="dxa"/>
            <w:tcBorders>
              <w:top w:val="single" w:sz="4" w:space="0" w:color="auto"/>
              <w:left w:val="single" w:sz="4" w:space="0" w:color="auto"/>
              <w:bottom w:val="single" w:sz="1" w:space="0" w:color="000000"/>
            </w:tcBorders>
            <w:shd w:val="clear" w:color="auto" w:fill="auto"/>
          </w:tcPr>
          <w:p w14:paraId="0B733A3A" w14:textId="77777777" w:rsidR="00BE043D" w:rsidRPr="007719C0" w:rsidRDefault="00BE043D">
            <w:pPr>
              <w:rPr>
                <w:rFonts w:ascii="Source Sans Pro" w:hAnsi="Source Sans Pro" w:cstheme="minorHAnsi"/>
                <w:b/>
                <w:bCs/>
              </w:rPr>
            </w:pPr>
            <w:r w:rsidRPr="007719C0">
              <w:rPr>
                <w:rFonts w:ascii="Source Sans Pro" w:hAnsi="Source Sans Pro" w:cstheme="minorHAnsi"/>
                <w:b/>
                <w:bCs/>
              </w:rPr>
              <w:t>L.p.</w:t>
            </w:r>
          </w:p>
        </w:tc>
        <w:tc>
          <w:tcPr>
            <w:tcW w:w="2919" w:type="dxa"/>
            <w:tcBorders>
              <w:top w:val="single" w:sz="4" w:space="0" w:color="auto"/>
              <w:left w:val="single" w:sz="1" w:space="0" w:color="000000"/>
              <w:bottom w:val="single" w:sz="1" w:space="0" w:color="000000"/>
            </w:tcBorders>
            <w:shd w:val="clear" w:color="auto" w:fill="auto"/>
          </w:tcPr>
          <w:p w14:paraId="5E8D8634" w14:textId="77777777" w:rsidR="00BE043D" w:rsidRPr="007719C0" w:rsidRDefault="00BE043D">
            <w:pPr>
              <w:rPr>
                <w:rFonts w:ascii="Source Sans Pro" w:hAnsi="Source Sans Pro" w:cstheme="minorHAnsi"/>
                <w:b/>
                <w:bCs/>
              </w:rPr>
            </w:pPr>
            <w:r w:rsidRPr="007719C0">
              <w:rPr>
                <w:rFonts w:ascii="Source Sans Pro" w:hAnsi="Source Sans Pro" w:cstheme="minorHAnsi"/>
                <w:b/>
                <w:bCs/>
              </w:rPr>
              <w:t>Parametr techniczny</w:t>
            </w:r>
          </w:p>
        </w:tc>
        <w:tc>
          <w:tcPr>
            <w:tcW w:w="5215" w:type="dxa"/>
            <w:tcBorders>
              <w:top w:val="single" w:sz="4" w:space="0" w:color="auto"/>
              <w:left w:val="single" w:sz="1" w:space="0" w:color="000000"/>
              <w:bottom w:val="single" w:sz="1" w:space="0" w:color="000000"/>
              <w:right w:val="single" w:sz="4" w:space="0" w:color="auto"/>
            </w:tcBorders>
            <w:shd w:val="clear" w:color="auto" w:fill="auto"/>
          </w:tcPr>
          <w:p w14:paraId="76626F80" w14:textId="77777777" w:rsidR="00BE043D" w:rsidRPr="007719C0" w:rsidRDefault="00BE043D">
            <w:pPr>
              <w:rPr>
                <w:rFonts w:ascii="Source Sans Pro" w:hAnsi="Source Sans Pro" w:cstheme="minorHAnsi"/>
                <w:b/>
                <w:bCs/>
              </w:rPr>
            </w:pPr>
            <w:r w:rsidRPr="007719C0">
              <w:rPr>
                <w:rFonts w:ascii="Source Sans Pro" w:hAnsi="Source Sans Pro" w:cstheme="minorHAnsi"/>
                <w:b/>
                <w:bCs/>
              </w:rPr>
              <w:t>Wymagany przez Zamawiającego</w:t>
            </w:r>
          </w:p>
        </w:tc>
      </w:tr>
      <w:tr w:rsidR="00BE043D" w:rsidRPr="007719C0" w14:paraId="4A2DF68E" w14:textId="77777777">
        <w:trPr>
          <w:trHeight w:val="232"/>
        </w:trPr>
        <w:tc>
          <w:tcPr>
            <w:tcW w:w="846" w:type="dxa"/>
            <w:tcBorders>
              <w:left w:val="single" w:sz="4" w:space="0" w:color="auto"/>
              <w:bottom w:val="single" w:sz="1" w:space="0" w:color="000000"/>
            </w:tcBorders>
            <w:shd w:val="clear" w:color="auto" w:fill="auto"/>
          </w:tcPr>
          <w:p w14:paraId="2A3F66DD" w14:textId="77777777" w:rsidR="00BE043D" w:rsidRPr="007719C0" w:rsidRDefault="00BE043D">
            <w:pPr>
              <w:rPr>
                <w:rFonts w:ascii="Source Sans Pro" w:hAnsi="Source Sans Pro" w:cstheme="minorHAnsi"/>
              </w:rPr>
            </w:pPr>
            <w:r w:rsidRPr="007719C0">
              <w:rPr>
                <w:rFonts w:ascii="Source Sans Pro" w:hAnsi="Source Sans Pro" w:cstheme="minorHAnsi"/>
              </w:rPr>
              <w:t>1</w:t>
            </w:r>
          </w:p>
        </w:tc>
        <w:tc>
          <w:tcPr>
            <w:tcW w:w="2919" w:type="dxa"/>
            <w:tcBorders>
              <w:left w:val="single" w:sz="1" w:space="0" w:color="000000"/>
              <w:bottom w:val="single" w:sz="1" w:space="0" w:color="000000"/>
            </w:tcBorders>
            <w:shd w:val="clear" w:color="auto" w:fill="auto"/>
          </w:tcPr>
          <w:p w14:paraId="5D59FEDB" w14:textId="77777777" w:rsidR="00BE043D" w:rsidRPr="007719C0" w:rsidRDefault="00BE043D">
            <w:pPr>
              <w:rPr>
                <w:rFonts w:ascii="Source Sans Pro" w:hAnsi="Source Sans Pro" w:cstheme="minorHAnsi"/>
              </w:rPr>
            </w:pPr>
            <w:r w:rsidRPr="007719C0">
              <w:rPr>
                <w:rFonts w:ascii="Source Sans Pro" w:hAnsi="Source Sans Pro" w:cstheme="minorHAnsi"/>
              </w:rPr>
              <w:t>procesor</w:t>
            </w:r>
          </w:p>
        </w:tc>
        <w:tc>
          <w:tcPr>
            <w:tcW w:w="5215" w:type="dxa"/>
            <w:tcBorders>
              <w:left w:val="single" w:sz="1" w:space="0" w:color="000000"/>
              <w:bottom w:val="single" w:sz="1" w:space="0" w:color="000000"/>
              <w:right w:val="single" w:sz="4" w:space="0" w:color="auto"/>
            </w:tcBorders>
            <w:shd w:val="clear" w:color="auto" w:fill="auto"/>
          </w:tcPr>
          <w:p w14:paraId="48483239" w14:textId="3C602015" w:rsidR="00BE043D" w:rsidRPr="007719C0" w:rsidRDefault="00BE043D" w:rsidP="00BE043D">
            <w:pPr>
              <w:rPr>
                <w:rFonts w:ascii="Source Sans Pro" w:hAnsi="Source Sans Pro" w:cstheme="minorHAnsi"/>
              </w:rPr>
            </w:pPr>
            <w:r w:rsidRPr="007719C0">
              <w:rPr>
                <w:rFonts w:ascii="Source Sans Pro" w:hAnsi="Source Sans Pro" w:cstheme="minorHAnsi"/>
              </w:rPr>
              <w:t xml:space="preserve">- </w:t>
            </w:r>
            <w:r w:rsidR="00EC1344">
              <w:rPr>
                <w:rFonts w:ascii="Source Sans Pro" w:hAnsi="Source Sans Pro" w:cstheme="minorHAnsi"/>
              </w:rPr>
              <w:t xml:space="preserve">min. </w:t>
            </w:r>
            <w:r w:rsidRPr="007719C0">
              <w:rPr>
                <w:rFonts w:ascii="Source Sans Pro" w:hAnsi="Source Sans Pro" w:cstheme="minorHAnsi"/>
              </w:rPr>
              <w:t xml:space="preserve">12 rdzeni, </w:t>
            </w:r>
            <w:r w:rsidR="00EC1344">
              <w:rPr>
                <w:rFonts w:ascii="Source Sans Pro" w:hAnsi="Source Sans Pro" w:cstheme="minorHAnsi"/>
              </w:rPr>
              <w:t xml:space="preserve">min. </w:t>
            </w:r>
            <w:r w:rsidRPr="007719C0">
              <w:rPr>
                <w:rFonts w:ascii="Source Sans Pro" w:hAnsi="Source Sans Pro" w:cstheme="minorHAnsi"/>
              </w:rPr>
              <w:t>14 wątków,</w:t>
            </w:r>
          </w:p>
          <w:p w14:paraId="28EB1BAD" w14:textId="4093A8DB" w:rsidR="00BE043D" w:rsidRPr="007719C0" w:rsidRDefault="00BE043D" w:rsidP="00BE043D">
            <w:pPr>
              <w:rPr>
                <w:rFonts w:ascii="Source Sans Pro" w:hAnsi="Source Sans Pro" w:cstheme="minorHAnsi"/>
              </w:rPr>
            </w:pPr>
            <w:r w:rsidRPr="007719C0">
              <w:rPr>
                <w:rFonts w:ascii="Source Sans Pro" w:hAnsi="Source Sans Pro" w:cstheme="minorHAnsi"/>
              </w:rPr>
              <w:t>- osiągający taktowanie min. 4.8 GHz,</w:t>
            </w:r>
          </w:p>
          <w:p w14:paraId="3AE96243" w14:textId="77777777" w:rsidR="00BE043D" w:rsidRPr="007719C0" w:rsidRDefault="00BE043D" w:rsidP="00BE043D">
            <w:pPr>
              <w:rPr>
                <w:rFonts w:ascii="Source Sans Pro" w:hAnsi="Source Sans Pro" w:cstheme="minorHAnsi"/>
              </w:rPr>
            </w:pPr>
            <w:r w:rsidRPr="007719C0">
              <w:rPr>
                <w:rFonts w:ascii="Source Sans Pro" w:hAnsi="Source Sans Pro" w:cstheme="minorHAnsi"/>
              </w:rPr>
              <w:t>- ze zintegrowanym układem graficznym,</w:t>
            </w:r>
          </w:p>
          <w:p w14:paraId="21E49A68" w14:textId="77777777" w:rsidR="00334E10" w:rsidRDefault="00BE043D">
            <w:pPr>
              <w:rPr>
                <w:rFonts w:ascii="Source Sans Pro" w:hAnsi="Source Sans Pro" w:cstheme="minorHAnsi"/>
              </w:rPr>
            </w:pPr>
            <w:r w:rsidRPr="007719C0">
              <w:rPr>
                <w:rFonts w:ascii="Source Sans Pro" w:hAnsi="Source Sans Pro" w:cstheme="minorHAnsi"/>
              </w:rPr>
              <w:t xml:space="preserve">- klasy x86, wielordzeniowy, zaprojektowany do pracy w komputerach przenośnych, </w:t>
            </w:r>
          </w:p>
          <w:p w14:paraId="013ADC9C" w14:textId="0F5239D5" w:rsidR="00BE043D" w:rsidRPr="007719C0" w:rsidRDefault="00F66478">
            <w:pPr>
              <w:rPr>
                <w:rFonts w:ascii="Source Sans Pro" w:hAnsi="Source Sans Pro" w:cstheme="minorHAnsi"/>
              </w:rPr>
            </w:pPr>
            <w:r w:rsidRPr="007719C0">
              <w:rPr>
                <w:rFonts w:ascii="Source Sans Pro" w:hAnsi="Source Sans Pro" w:cstheme="minorHAnsi"/>
              </w:rPr>
              <w:t xml:space="preserve">- osiągający w teście </w:t>
            </w:r>
            <w:proofErr w:type="spellStart"/>
            <w:r w:rsidRPr="007719C0">
              <w:rPr>
                <w:rFonts w:ascii="Source Sans Pro" w:hAnsi="Source Sans Pro" w:cstheme="minorHAnsi"/>
              </w:rPr>
              <w:t>PassMark</w:t>
            </w:r>
            <w:proofErr w:type="spellEnd"/>
            <w:r w:rsidRPr="007719C0">
              <w:rPr>
                <w:rFonts w:ascii="Source Sans Pro" w:hAnsi="Source Sans Pro" w:cstheme="minorHAnsi"/>
              </w:rPr>
              <w:t xml:space="preserve"> High End </w:t>
            </w:r>
            <w:proofErr w:type="spellStart"/>
            <w:r w:rsidRPr="007719C0">
              <w:rPr>
                <w:rFonts w:ascii="Source Sans Pro" w:hAnsi="Source Sans Pro" w:cstheme="minorHAnsi"/>
              </w:rPr>
              <w:t>CPUs</w:t>
            </w:r>
            <w:proofErr w:type="spellEnd"/>
            <w:r w:rsidRPr="007719C0">
              <w:rPr>
                <w:rFonts w:ascii="Source Sans Pro" w:hAnsi="Source Sans Pro" w:cstheme="minorHAnsi"/>
              </w:rPr>
              <w:t xml:space="preserve"> z dnia </w:t>
            </w:r>
            <w:r>
              <w:rPr>
                <w:rFonts w:ascii="Source Sans Pro" w:hAnsi="Source Sans Pro" w:cstheme="minorHAnsi"/>
              </w:rPr>
              <w:t>19.09</w:t>
            </w:r>
            <w:r w:rsidRPr="007719C0">
              <w:rPr>
                <w:rFonts w:ascii="Source Sans Pro" w:hAnsi="Source Sans Pro" w:cstheme="minorHAnsi"/>
              </w:rPr>
              <w:t>.2024 (załączono wydruk ze strony producenta testu, w formacie PDF) min</w:t>
            </w:r>
            <w:r>
              <w:rPr>
                <w:rFonts w:ascii="Source Sans Pro" w:hAnsi="Source Sans Pro" w:cstheme="minorHAnsi"/>
              </w:rPr>
              <w:t>.</w:t>
            </w:r>
            <w:r w:rsidR="00334E10">
              <w:rPr>
                <w:rFonts w:ascii="Source Sans Pro" w:hAnsi="Source Sans Pro" w:cstheme="minorHAnsi"/>
              </w:rPr>
              <w:t>16686</w:t>
            </w:r>
            <w:r w:rsidR="00334E10" w:rsidRPr="00504839">
              <w:rPr>
                <w:rFonts w:ascii="Source Sans Pro" w:hAnsi="Source Sans Pro" w:cstheme="minorHAnsi"/>
              </w:rPr>
              <w:t xml:space="preserve"> punktów</w:t>
            </w:r>
          </w:p>
        </w:tc>
      </w:tr>
      <w:tr w:rsidR="00BE043D" w:rsidRPr="007719C0" w14:paraId="715B51C2" w14:textId="77777777">
        <w:trPr>
          <w:trHeight w:val="232"/>
        </w:trPr>
        <w:tc>
          <w:tcPr>
            <w:tcW w:w="846" w:type="dxa"/>
            <w:tcBorders>
              <w:left w:val="single" w:sz="4" w:space="0" w:color="auto"/>
              <w:bottom w:val="single" w:sz="1" w:space="0" w:color="000000"/>
            </w:tcBorders>
            <w:shd w:val="clear" w:color="auto" w:fill="auto"/>
          </w:tcPr>
          <w:p w14:paraId="60589408" w14:textId="77777777" w:rsidR="00BE043D" w:rsidRPr="007719C0" w:rsidRDefault="00BE043D">
            <w:pPr>
              <w:rPr>
                <w:rFonts w:ascii="Source Sans Pro" w:hAnsi="Source Sans Pro" w:cstheme="minorHAnsi"/>
              </w:rPr>
            </w:pPr>
            <w:r w:rsidRPr="007719C0">
              <w:rPr>
                <w:rFonts w:ascii="Source Sans Pro" w:hAnsi="Source Sans Pro" w:cstheme="minorHAnsi"/>
              </w:rPr>
              <w:t>2</w:t>
            </w:r>
          </w:p>
        </w:tc>
        <w:tc>
          <w:tcPr>
            <w:tcW w:w="2919" w:type="dxa"/>
            <w:tcBorders>
              <w:left w:val="single" w:sz="1" w:space="0" w:color="000000"/>
              <w:bottom w:val="single" w:sz="1" w:space="0" w:color="000000"/>
            </w:tcBorders>
            <w:shd w:val="clear" w:color="auto" w:fill="auto"/>
          </w:tcPr>
          <w:p w14:paraId="4133D22B" w14:textId="77777777" w:rsidR="00BE043D" w:rsidRPr="007719C0" w:rsidRDefault="00BE043D">
            <w:pPr>
              <w:rPr>
                <w:rFonts w:ascii="Source Sans Pro" w:hAnsi="Source Sans Pro" w:cstheme="minorHAnsi"/>
              </w:rPr>
            </w:pPr>
            <w:r w:rsidRPr="007719C0">
              <w:rPr>
                <w:rFonts w:ascii="Source Sans Pro" w:hAnsi="Source Sans Pro" w:cstheme="minorHAnsi"/>
              </w:rPr>
              <w:t>pamięć RAM</w:t>
            </w:r>
          </w:p>
        </w:tc>
        <w:tc>
          <w:tcPr>
            <w:tcW w:w="5215" w:type="dxa"/>
            <w:tcBorders>
              <w:left w:val="single" w:sz="1" w:space="0" w:color="000000"/>
              <w:bottom w:val="single" w:sz="1" w:space="0" w:color="000000"/>
              <w:right w:val="single" w:sz="4" w:space="0" w:color="auto"/>
            </w:tcBorders>
            <w:shd w:val="clear" w:color="auto" w:fill="auto"/>
          </w:tcPr>
          <w:p w14:paraId="7C129E99" w14:textId="0591003C" w:rsidR="00BE043D" w:rsidRPr="007719C0" w:rsidRDefault="00BE043D">
            <w:pPr>
              <w:rPr>
                <w:rFonts w:ascii="Source Sans Pro" w:hAnsi="Source Sans Pro" w:cstheme="minorHAnsi"/>
              </w:rPr>
            </w:pPr>
            <w:r w:rsidRPr="007719C0">
              <w:rPr>
                <w:rFonts w:ascii="Source Sans Pro" w:hAnsi="Source Sans Pro" w:cstheme="minorHAnsi"/>
              </w:rPr>
              <w:t xml:space="preserve">min. </w:t>
            </w:r>
            <w:r w:rsidR="00FC24D8" w:rsidRPr="007719C0">
              <w:rPr>
                <w:rFonts w:ascii="Source Sans Pro" w:hAnsi="Source Sans Pro" w:cstheme="minorHAnsi"/>
              </w:rPr>
              <w:t>32</w:t>
            </w:r>
            <w:r w:rsidRPr="007719C0">
              <w:rPr>
                <w:rFonts w:ascii="Source Sans Pro" w:hAnsi="Source Sans Pro" w:cstheme="minorHAnsi"/>
              </w:rPr>
              <w:t xml:space="preserve"> GB DDR5 o częstotliwości taktowania min. </w:t>
            </w:r>
            <w:r w:rsidR="00FC24D8" w:rsidRPr="007719C0">
              <w:rPr>
                <w:rFonts w:ascii="Source Sans Pro" w:hAnsi="Source Sans Pro" w:cstheme="minorHAnsi"/>
              </w:rPr>
              <w:t>6400</w:t>
            </w:r>
            <w:r w:rsidR="00F23551" w:rsidRPr="007719C0">
              <w:rPr>
                <w:rFonts w:ascii="Source Sans Pro" w:hAnsi="Source Sans Pro" w:cstheme="minorHAnsi"/>
              </w:rPr>
              <w:t xml:space="preserve"> </w:t>
            </w:r>
            <w:r w:rsidRPr="007719C0">
              <w:rPr>
                <w:rFonts w:ascii="Source Sans Pro" w:hAnsi="Source Sans Pro" w:cstheme="minorHAnsi"/>
              </w:rPr>
              <w:t>MHz</w:t>
            </w:r>
          </w:p>
        </w:tc>
      </w:tr>
      <w:tr w:rsidR="00BE043D" w:rsidRPr="007719C0" w14:paraId="3C9163D1" w14:textId="77777777">
        <w:trPr>
          <w:trHeight w:val="136"/>
        </w:trPr>
        <w:tc>
          <w:tcPr>
            <w:tcW w:w="846" w:type="dxa"/>
            <w:tcBorders>
              <w:left w:val="single" w:sz="4" w:space="0" w:color="auto"/>
              <w:bottom w:val="single" w:sz="1" w:space="0" w:color="000000"/>
            </w:tcBorders>
            <w:shd w:val="clear" w:color="auto" w:fill="auto"/>
          </w:tcPr>
          <w:p w14:paraId="575C7B2F" w14:textId="77777777" w:rsidR="00BE043D" w:rsidRPr="007719C0" w:rsidRDefault="00BE043D">
            <w:pPr>
              <w:rPr>
                <w:rFonts w:ascii="Source Sans Pro" w:hAnsi="Source Sans Pro" w:cstheme="minorHAnsi"/>
              </w:rPr>
            </w:pPr>
            <w:r w:rsidRPr="007719C0">
              <w:rPr>
                <w:rFonts w:ascii="Source Sans Pro" w:hAnsi="Source Sans Pro" w:cstheme="minorHAnsi"/>
              </w:rPr>
              <w:t>3</w:t>
            </w:r>
          </w:p>
        </w:tc>
        <w:tc>
          <w:tcPr>
            <w:tcW w:w="2919" w:type="dxa"/>
            <w:tcBorders>
              <w:left w:val="single" w:sz="1" w:space="0" w:color="000000"/>
              <w:bottom w:val="single" w:sz="1" w:space="0" w:color="000000"/>
            </w:tcBorders>
            <w:shd w:val="clear" w:color="auto" w:fill="auto"/>
          </w:tcPr>
          <w:p w14:paraId="11EE8FB8" w14:textId="77777777" w:rsidR="00BE043D" w:rsidRPr="007719C0" w:rsidRDefault="00BE043D">
            <w:pPr>
              <w:rPr>
                <w:rFonts w:ascii="Source Sans Pro" w:hAnsi="Source Sans Pro" w:cstheme="minorHAnsi"/>
              </w:rPr>
            </w:pPr>
            <w:r w:rsidRPr="007719C0">
              <w:rPr>
                <w:rFonts w:ascii="Source Sans Pro" w:hAnsi="Source Sans Pro" w:cstheme="minorHAnsi"/>
              </w:rPr>
              <w:t>dysk twardy wbudowany</w:t>
            </w:r>
          </w:p>
        </w:tc>
        <w:tc>
          <w:tcPr>
            <w:tcW w:w="5215" w:type="dxa"/>
            <w:tcBorders>
              <w:left w:val="single" w:sz="1" w:space="0" w:color="000000"/>
              <w:bottom w:val="single" w:sz="1" w:space="0" w:color="000000"/>
              <w:right w:val="single" w:sz="4" w:space="0" w:color="auto"/>
            </w:tcBorders>
            <w:shd w:val="clear" w:color="auto" w:fill="auto"/>
          </w:tcPr>
          <w:p w14:paraId="080C50ED" w14:textId="20DF0B19" w:rsidR="00BE043D" w:rsidRPr="007719C0" w:rsidRDefault="00BE043D">
            <w:pPr>
              <w:rPr>
                <w:rFonts w:ascii="Source Sans Pro" w:hAnsi="Source Sans Pro" w:cstheme="minorHAnsi"/>
              </w:rPr>
            </w:pPr>
            <w:r w:rsidRPr="007719C0">
              <w:rPr>
                <w:rFonts w:ascii="Source Sans Pro" w:hAnsi="Source Sans Pro" w:cstheme="minorHAnsi"/>
              </w:rPr>
              <w:t xml:space="preserve">min. </w:t>
            </w:r>
            <w:r w:rsidR="00662424" w:rsidRPr="007719C0">
              <w:rPr>
                <w:rFonts w:ascii="Source Sans Pro" w:hAnsi="Source Sans Pro" w:cstheme="minorHAnsi"/>
              </w:rPr>
              <w:t>1</w:t>
            </w:r>
            <w:r w:rsidRPr="007719C0">
              <w:rPr>
                <w:rFonts w:ascii="Source Sans Pro" w:hAnsi="Source Sans Pro" w:cstheme="minorHAnsi"/>
              </w:rPr>
              <w:t xml:space="preserve"> </w:t>
            </w:r>
            <w:r w:rsidR="00662424" w:rsidRPr="007719C0">
              <w:rPr>
                <w:rFonts w:ascii="Source Sans Pro" w:hAnsi="Source Sans Pro" w:cstheme="minorHAnsi"/>
              </w:rPr>
              <w:t>T</w:t>
            </w:r>
            <w:r w:rsidRPr="007719C0">
              <w:rPr>
                <w:rFonts w:ascii="Source Sans Pro" w:hAnsi="Source Sans Pro" w:cstheme="minorHAnsi"/>
              </w:rPr>
              <w:t>B SSD:</w:t>
            </w:r>
          </w:p>
          <w:p w14:paraId="5B8947B9" w14:textId="77777777" w:rsidR="00BE043D" w:rsidRPr="007719C0" w:rsidRDefault="00BE043D">
            <w:pPr>
              <w:rPr>
                <w:rFonts w:ascii="Source Sans Pro" w:hAnsi="Source Sans Pro" w:cstheme="minorHAnsi"/>
              </w:rPr>
            </w:pPr>
            <w:r w:rsidRPr="007719C0">
              <w:rPr>
                <w:rFonts w:ascii="Source Sans Pro" w:hAnsi="Source Sans Pro" w:cstheme="minorHAnsi"/>
              </w:rPr>
              <w:t xml:space="preserve">- korzystający z magistrali </w:t>
            </w:r>
            <w:proofErr w:type="spellStart"/>
            <w:r w:rsidRPr="007719C0">
              <w:rPr>
                <w:rFonts w:ascii="Source Sans Pro" w:hAnsi="Source Sans Pro" w:cstheme="minorHAnsi"/>
              </w:rPr>
              <w:t>PCIe</w:t>
            </w:r>
            <w:proofErr w:type="spellEnd"/>
            <w:r w:rsidRPr="007719C0">
              <w:rPr>
                <w:rFonts w:ascii="Source Sans Pro" w:hAnsi="Source Sans Pro" w:cstheme="minorHAnsi"/>
              </w:rPr>
              <w:t xml:space="preserve"> Gen 4</w:t>
            </w:r>
          </w:p>
        </w:tc>
      </w:tr>
      <w:tr w:rsidR="00BE043D" w:rsidRPr="007719C0" w14:paraId="1537722B" w14:textId="77777777">
        <w:trPr>
          <w:trHeight w:val="136"/>
        </w:trPr>
        <w:tc>
          <w:tcPr>
            <w:tcW w:w="846" w:type="dxa"/>
            <w:tcBorders>
              <w:left w:val="single" w:sz="4" w:space="0" w:color="auto"/>
              <w:bottom w:val="single" w:sz="1" w:space="0" w:color="000000"/>
            </w:tcBorders>
            <w:shd w:val="clear" w:color="auto" w:fill="auto"/>
          </w:tcPr>
          <w:p w14:paraId="30AF1A13" w14:textId="77777777" w:rsidR="00BE043D" w:rsidRPr="007719C0" w:rsidRDefault="00BE043D">
            <w:pPr>
              <w:rPr>
                <w:rFonts w:ascii="Source Sans Pro" w:hAnsi="Source Sans Pro" w:cstheme="minorHAnsi"/>
              </w:rPr>
            </w:pPr>
            <w:r w:rsidRPr="007719C0">
              <w:rPr>
                <w:rFonts w:ascii="Source Sans Pro" w:hAnsi="Source Sans Pro" w:cstheme="minorHAnsi"/>
              </w:rPr>
              <w:t>4</w:t>
            </w:r>
          </w:p>
        </w:tc>
        <w:tc>
          <w:tcPr>
            <w:tcW w:w="2919" w:type="dxa"/>
            <w:tcBorders>
              <w:left w:val="single" w:sz="1" w:space="0" w:color="000000"/>
              <w:bottom w:val="single" w:sz="1" w:space="0" w:color="000000"/>
            </w:tcBorders>
            <w:shd w:val="clear" w:color="auto" w:fill="auto"/>
          </w:tcPr>
          <w:p w14:paraId="488819E0" w14:textId="77777777" w:rsidR="00BE043D" w:rsidRPr="007719C0" w:rsidRDefault="00BE043D">
            <w:pPr>
              <w:rPr>
                <w:rFonts w:ascii="Source Sans Pro" w:hAnsi="Source Sans Pro" w:cstheme="minorHAnsi"/>
              </w:rPr>
            </w:pPr>
            <w:r w:rsidRPr="007719C0">
              <w:rPr>
                <w:rFonts w:ascii="Source Sans Pro" w:hAnsi="Source Sans Pro" w:cstheme="minorHAnsi"/>
              </w:rPr>
              <w:t>ekran</w:t>
            </w:r>
          </w:p>
        </w:tc>
        <w:tc>
          <w:tcPr>
            <w:tcW w:w="5215" w:type="dxa"/>
            <w:tcBorders>
              <w:left w:val="single" w:sz="1" w:space="0" w:color="000000"/>
              <w:bottom w:val="single" w:sz="1" w:space="0" w:color="000000"/>
              <w:right w:val="single" w:sz="4" w:space="0" w:color="auto"/>
            </w:tcBorders>
            <w:shd w:val="clear" w:color="auto" w:fill="auto"/>
          </w:tcPr>
          <w:p w14:paraId="2B8CB071" w14:textId="5CC23121" w:rsidR="005D0940" w:rsidRPr="007719C0" w:rsidRDefault="005D0940" w:rsidP="005D0940">
            <w:pPr>
              <w:rPr>
                <w:rFonts w:ascii="Source Sans Pro" w:hAnsi="Source Sans Pro" w:cstheme="minorHAnsi"/>
              </w:rPr>
            </w:pPr>
            <w:r w:rsidRPr="007719C0">
              <w:rPr>
                <w:rFonts w:ascii="Source Sans Pro" w:hAnsi="Source Sans Pro" w:cstheme="minorHAnsi"/>
              </w:rPr>
              <w:t xml:space="preserve">- </w:t>
            </w:r>
            <w:r w:rsidR="008A263D" w:rsidRPr="007719C0">
              <w:rPr>
                <w:rFonts w:ascii="Source Sans Pro" w:hAnsi="Source Sans Pro" w:cstheme="minorHAnsi"/>
              </w:rPr>
              <w:t xml:space="preserve">matryca </w:t>
            </w:r>
            <w:r w:rsidRPr="007719C0">
              <w:rPr>
                <w:rFonts w:ascii="Source Sans Pro" w:hAnsi="Source Sans Pro" w:cstheme="minorHAnsi"/>
              </w:rPr>
              <w:t>dotykow</w:t>
            </w:r>
            <w:r w:rsidR="008A263D" w:rsidRPr="007719C0">
              <w:rPr>
                <w:rFonts w:ascii="Source Sans Pro" w:hAnsi="Source Sans Pro" w:cstheme="minorHAnsi"/>
              </w:rPr>
              <w:t>a</w:t>
            </w:r>
            <w:r w:rsidRPr="007719C0">
              <w:rPr>
                <w:rFonts w:ascii="Source Sans Pro" w:hAnsi="Source Sans Pro" w:cstheme="minorHAnsi"/>
              </w:rPr>
              <w:t>,</w:t>
            </w:r>
            <w:r w:rsidR="008A263D" w:rsidRPr="007719C0">
              <w:rPr>
                <w:rFonts w:ascii="Source Sans Pro" w:hAnsi="Source Sans Pro" w:cstheme="minorHAnsi"/>
              </w:rPr>
              <w:t xml:space="preserve"> matowa,</w:t>
            </w:r>
            <w:r w:rsidR="004B074E" w:rsidRPr="007719C0">
              <w:rPr>
                <w:rFonts w:ascii="Source Sans Pro" w:hAnsi="Source Sans Pro" w:cstheme="minorHAnsi"/>
              </w:rPr>
              <w:t xml:space="preserve"> </w:t>
            </w:r>
            <w:r w:rsidR="00CB4629" w:rsidRPr="007719C0">
              <w:rPr>
                <w:rFonts w:ascii="Source Sans Pro" w:hAnsi="Source Sans Pro" w:cstheme="minorHAnsi"/>
              </w:rPr>
              <w:t xml:space="preserve">fabrycznie </w:t>
            </w:r>
            <w:r w:rsidRPr="007719C0">
              <w:rPr>
                <w:rFonts w:ascii="Source Sans Pro" w:hAnsi="Source Sans Pro" w:cstheme="minorHAnsi"/>
              </w:rPr>
              <w:t>wyposażon</w:t>
            </w:r>
            <w:r w:rsidR="00526E82" w:rsidRPr="007719C0">
              <w:rPr>
                <w:rFonts w:ascii="Source Sans Pro" w:hAnsi="Source Sans Pro" w:cstheme="minorHAnsi"/>
              </w:rPr>
              <w:t>a</w:t>
            </w:r>
            <w:r w:rsidRPr="007719C0">
              <w:rPr>
                <w:rFonts w:ascii="Source Sans Pro" w:hAnsi="Source Sans Pro" w:cstheme="minorHAnsi"/>
              </w:rPr>
              <w:t xml:space="preserve"> w powłokę antyrefleksyjną (nie dopuszcza się stosowania </w:t>
            </w:r>
            <w:r w:rsidR="00CB4629" w:rsidRPr="007719C0">
              <w:rPr>
                <w:rFonts w:ascii="Source Sans Pro" w:hAnsi="Source Sans Pro" w:cstheme="minorHAnsi"/>
              </w:rPr>
              <w:t>folii antyrefleksyjnych),</w:t>
            </w:r>
          </w:p>
          <w:p w14:paraId="54D7C6F7" w14:textId="1D2AAE12" w:rsidR="005D0940" w:rsidRPr="007719C0" w:rsidRDefault="00CB4629" w:rsidP="005D0940">
            <w:pPr>
              <w:rPr>
                <w:rFonts w:ascii="Source Sans Pro" w:hAnsi="Source Sans Pro" w:cstheme="minorHAnsi"/>
              </w:rPr>
            </w:pPr>
            <w:r w:rsidRPr="007719C0">
              <w:rPr>
                <w:rFonts w:ascii="Source Sans Pro" w:hAnsi="Source Sans Pro" w:cstheme="minorHAnsi"/>
              </w:rPr>
              <w:t xml:space="preserve">- wykonany w technologii OLED, z odświeżaniem osiągającym min. 120 </w:t>
            </w:r>
            <w:proofErr w:type="spellStart"/>
            <w:r w:rsidRPr="007719C0">
              <w:rPr>
                <w:rFonts w:ascii="Source Sans Pro" w:hAnsi="Source Sans Pro" w:cstheme="minorHAnsi"/>
              </w:rPr>
              <w:t>Hz</w:t>
            </w:r>
            <w:proofErr w:type="spellEnd"/>
            <w:r w:rsidRPr="007719C0">
              <w:rPr>
                <w:rFonts w:ascii="Source Sans Pro" w:hAnsi="Source Sans Pro" w:cstheme="minorHAnsi"/>
              </w:rPr>
              <w:t>,</w:t>
            </w:r>
          </w:p>
          <w:p w14:paraId="75B9B1E8" w14:textId="3D00700F" w:rsidR="00BE043D" w:rsidRPr="007719C0" w:rsidRDefault="00BE043D" w:rsidP="005D0940">
            <w:pPr>
              <w:rPr>
                <w:rFonts w:ascii="Source Sans Pro" w:hAnsi="Source Sans Pro" w:cstheme="minorHAnsi"/>
              </w:rPr>
            </w:pPr>
            <w:r w:rsidRPr="007719C0">
              <w:rPr>
                <w:rFonts w:ascii="Source Sans Pro" w:hAnsi="Source Sans Pro" w:cstheme="minorHAnsi"/>
              </w:rPr>
              <w:t xml:space="preserve">- rozdzielczość min. </w:t>
            </w:r>
            <w:r w:rsidR="006F753F" w:rsidRPr="007719C0">
              <w:rPr>
                <w:rFonts w:ascii="Source Sans Pro" w:hAnsi="Source Sans Pro" w:cstheme="minorHAnsi"/>
              </w:rPr>
              <w:t>2880 x 1800</w:t>
            </w:r>
            <w:r w:rsidRPr="007719C0">
              <w:rPr>
                <w:rFonts w:ascii="Source Sans Pro" w:hAnsi="Source Sans Pro" w:cstheme="minorHAnsi"/>
              </w:rPr>
              <w:t>,</w:t>
            </w:r>
          </w:p>
          <w:p w14:paraId="339C7B6A" w14:textId="34C22522" w:rsidR="00BE043D" w:rsidRPr="007719C0" w:rsidRDefault="00BE043D">
            <w:pPr>
              <w:rPr>
                <w:rFonts w:ascii="Source Sans Pro" w:hAnsi="Source Sans Pro" w:cstheme="minorHAnsi"/>
              </w:rPr>
            </w:pPr>
            <w:r w:rsidRPr="007719C0">
              <w:rPr>
                <w:rFonts w:ascii="Source Sans Pro" w:hAnsi="Source Sans Pro" w:cstheme="minorHAnsi"/>
              </w:rPr>
              <w:t xml:space="preserve">- o przekątnej nie mniejszej niż </w:t>
            </w:r>
            <w:r w:rsidR="00211792" w:rsidRPr="007719C0">
              <w:rPr>
                <w:rFonts w:ascii="Source Sans Pro" w:hAnsi="Source Sans Pro" w:cstheme="minorHAnsi"/>
              </w:rPr>
              <w:t>13.3</w:t>
            </w:r>
            <w:r w:rsidRPr="007719C0">
              <w:rPr>
                <w:rFonts w:ascii="Source Sans Pro" w:hAnsi="Source Sans Pro" w:cstheme="minorHAnsi"/>
              </w:rPr>
              <w:t xml:space="preserve"> cali, ale nie większej niż </w:t>
            </w:r>
            <w:r w:rsidR="00211792" w:rsidRPr="007719C0">
              <w:rPr>
                <w:rFonts w:ascii="Source Sans Pro" w:hAnsi="Source Sans Pro" w:cstheme="minorHAnsi"/>
              </w:rPr>
              <w:t>14</w:t>
            </w:r>
            <w:r w:rsidRPr="007719C0">
              <w:rPr>
                <w:rFonts w:ascii="Source Sans Pro" w:hAnsi="Source Sans Pro" w:cstheme="minorHAnsi"/>
              </w:rPr>
              <w:t xml:space="preserve"> cali (z dokładnością do 0.</w:t>
            </w:r>
            <w:r w:rsidR="006A17B3" w:rsidRPr="007719C0">
              <w:rPr>
                <w:rFonts w:ascii="Source Sans Pro" w:hAnsi="Source Sans Pro" w:cstheme="minorHAnsi"/>
              </w:rPr>
              <w:t>1</w:t>
            </w:r>
            <w:r w:rsidRPr="007719C0">
              <w:rPr>
                <w:rFonts w:ascii="Source Sans Pro" w:hAnsi="Source Sans Pro" w:cstheme="minorHAnsi"/>
              </w:rPr>
              <w:t xml:space="preserve"> cala)</w:t>
            </w:r>
          </w:p>
        </w:tc>
      </w:tr>
      <w:tr w:rsidR="00BE043D" w:rsidRPr="007719C0" w14:paraId="005A5AC3" w14:textId="77777777">
        <w:trPr>
          <w:trHeight w:val="215"/>
        </w:trPr>
        <w:tc>
          <w:tcPr>
            <w:tcW w:w="846" w:type="dxa"/>
            <w:tcBorders>
              <w:left w:val="single" w:sz="4" w:space="0" w:color="auto"/>
              <w:bottom w:val="single" w:sz="1" w:space="0" w:color="000000"/>
            </w:tcBorders>
            <w:shd w:val="clear" w:color="auto" w:fill="auto"/>
          </w:tcPr>
          <w:p w14:paraId="0B239B3D" w14:textId="77777777" w:rsidR="00BE043D" w:rsidRPr="007719C0" w:rsidRDefault="00BE043D">
            <w:pPr>
              <w:rPr>
                <w:rFonts w:ascii="Source Sans Pro" w:hAnsi="Source Sans Pro" w:cstheme="minorHAnsi"/>
              </w:rPr>
            </w:pPr>
            <w:r w:rsidRPr="007719C0">
              <w:rPr>
                <w:rFonts w:ascii="Source Sans Pro" w:hAnsi="Source Sans Pro" w:cstheme="minorHAnsi"/>
              </w:rPr>
              <w:t>5</w:t>
            </w:r>
          </w:p>
        </w:tc>
        <w:tc>
          <w:tcPr>
            <w:tcW w:w="2919" w:type="dxa"/>
            <w:tcBorders>
              <w:left w:val="single" w:sz="1" w:space="0" w:color="000000"/>
              <w:bottom w:val="single" w:sz="1" w:space="0" w:color="000000"/>
            </w:tcBorders>
            <w:shd w:val="clear" w:color="auto" w:fill="auto"/>
          </w:tcPr>
          <w:p w14:paraId="70072ECD" w14:textId="77777777" w:rsidR="00BE043D" w:rsidRPr="007719C0" w:rsidRDefault="00BE043D">
            <w:pPr>
              <w:rPr>
                <w:rFonts w:ascii="Source Sans Pro" w:hAnsi="Source Sans Pro" w:cstheme="minorHAnsi"/>
              </w:rPr>
            </w:pPr>
            <w:r w:rsidRPr="007719C0">
              <w:rPr>
                <w:rFonts w:ascii="Source Sans Pro" w:hAnsi="Source Sans Pro" w:cstheme="minorHAnsi"/>
              </w:rPr>
              <w:t xml:space="preserve">łączność </w:t>
            </w:r>
          </w:p>
        </w:tc>
        <w:tc>
          <w:tcPr>
            <w:tcW w:w="5215" w:type="dxa"/>
            <w:tcBorders>
              <w:left w:val="single" w:sz="1" w:space="0" w:color="000000"/>
              <w:bottom w:val="single" w:sz="1" w:space="0" w:color="000000"/>
              <w:right w:val="single" w:sz="4" w:space="0" w:color="auto"/>
            </w:tcBorders>
            <w:shd w:val="clear" w:color="auto" w:fill="auto"/>
          </w:tcPr>
          <w:p w14:paraId="5E9B5ECA" w14:textId="77777777" w:rsidR="00BE043D" w:rsidRPr="007719C0" w:rsidRDefault="00BE043D">
            <w:pPr>
              <w:rPr>
                <w:rFonts w:ascii="Source Sans Pro" w:hAnsi="Source Sans Pro" w:cstheme="minorHAnsi"/>
              </w:rPr>
            </w:pPr>
            <w:r w:rsidRPr="007719C0">
              <w:rPr>
                <w:rFonts w:ascii="Source Sans Pro" w:hAnsi="Source Sans Pro" w:cstheme="minorHAnsi"/>
              </w:rPr>
              <w:t>- zintegrowana karta sieciowa min. 1Gbps,</w:t>
            </w:r>
          </w:p>
          <w:p w14:paraId="09905004" w14:textId="21BD8457" w:rsidR="00BE043D" w:rsidRPr="007719C0" w:rsidRDefault="00BE043D">
            <w:pPr>
              <w:rPr>
                <w:rFonts w:ascii="Source Sans Pro" w:hAnsi="Source Sans Pro" w:cstheme="minorHAnsi"/>
              </w:rPr>
            </w:pPr>
            <w:r w:rsidRPr="007719C0">
              <w:rPr>
                <w:rFonts w:ascii="Source Sans Pro" w:hAnsi="Source Sans Pro" w:cstheme="minorHAnsi"/>
              </w:rPr>
              <w:t xml:space="preserve">- hybrydowa karta sieci bezprzewodowej Wi-Fi 6E obsługująca standardy IEEE 802.11 </w:t>
            </w:r>
            <w:proofErr w:type="spellStart"/>
            <w:r w:rsidRPr="007719C0">
              <w:rPr>
                <w:rFonts w:ascii="Source Sans Pro" w:hAnsi="Source Sans Pro" w:cstheme="minorHAnsi"/>
              </w:rPr>
              <w:t>ax</w:t>
            </w:r>
            <w:proofErr w:type="spellEnd"/>
            <w:r w:rsidRPr="007719C0">
              <w:rPr>
                <w:rFonts w:ascii="Source Sans Pro" w:hAnsi="Source Sans Pro" w:cstheme="minorHAnsi"/>
              </w:rPr>
              <w:t>/</w:t>
            </w:r>
            <w:proofErr w:type="spellStart"/>
            <w:r w:rsidRPr="007719C0">
              <w:rPr>
                <w:rFonts w:ascii="Source Sans Pro" w:hAnsi="Source Sans Pro" w:cstheme="minorHAnsi"/>
              </w:rPr>
              <w:t>ac</w:t>
            </w:r>
            <w:proofErr w:type="spellEnd"/>
            <w:r w:rsidRPr="007719C0">
              <w:rPr>
                <w:rFonts w:ascii="Source Sans Pro" w:hAnsi="Source Sans Pro" w:cstheme="minorHAnsi"/>
              </w:rPr>
              <w:t>/a/b/g/n z modułem Bluetooth w wersji standardu min. 5.</w:t>
            </w:r>
            <w:r w:rsidR="00EA16E2" w:rsidRPr="007719C0">
              <w:rPr>
                <w:rFonts w:ascii="Source Sans Pro" w:hAnsi="Source Sans Pro" w:cstheme="minorHAnsi"/>
              </w:rPr>
              <w:t>3</w:t>
            </w:r>
          </w:p>
        </w:tc>
      </w:tr>
      <w:tr w:rsidR="00BE043D" w:rsidRPr="007719C0" w14:paraId="17AFDE04" w14:textId="77777777">
        <w:trPr>
          <w:trHeight w:val="215"/>
        </w:trPr>
        <w:tc>
          <w:tcPr>
            <w:tcW w:w="846" w:type="dxa"/>
            <w:tcBorders>
              <w:left w:val="single" w:sz="4" w:space="0" w:color="auto"/>
              <w:bottom w:val="single" w:sz="1" w:space="0" w:color="000000"/>
            </w:tcBorders>
            <w:shd w:val="clear" w:color="auto" w:fill="auto"/>
          </w:tcPr>
          <w:p w14:paraId="25588BE3" w14:textId="77777777" w:rsidR="00BE043D" w:rsidRPr="007719C0" w:rsidRDefault="00BE043D">
            <w:pPr>
              <w:rPr>
                <w:rFonts w:ascii="Source Sans Pro" w:hAnsi="Source Sans Pro" w:cstheme="minorHAnsi"/>
              </w:rPr>
            </w:pPr>
            <w:r w:rsidRPr="007719C0">
              <w:rPr>
                <w:rFonts w:ascii="Source Sans Pro" w:hAnsi="Source Sans Pro" w:cstheme="minorHAnsi"/>
              </w:rPr>
              <w:t>6</w:t>
            </w:r>
          </w:p>
        </w:tc>
        <w:tc>
          <w:tcPr>
            <w:tcW w:w="2919" w:type="dxa"/>
            <w:tcBorders>
              <w:left w:val="single" w:sz="1" w:space="0" w:color="000000"/>
              <w:bottom w:val="single" w:sz="1" w:space="0" w:color="000000"/>
            </w:tcBorders>
            <w:shd w:val="clear" w:color="auto" w:fill="auto"/>
          </w:tcPr>
          <w:p w14:paraId="50FB3AEA" w14:textId="77777777" w:rsidR="00BE043D" w:rsidRPr="007719C0" w:rsidRDefault="00BE043D">
            <w:pPr>
              <w:rPr>
                <w:rFonts w:ascii="Source Sans Pro" w:hAnsi="Source Sans Pro" w:cstheme="minorHAnsi"/>
              </w:rPr>
            </w:pPr>
            <w:r w:rsidRPr="007719C0">
              <w:rPr>
                <w:rFonts w:ascii="Source Sans Pro" w:hAnsi="Source Sans Pro" w:cstheme="minorHAnsi"/>
              </w:rPr>
              <w:t>klawiatura</w:t>
            </w:r>
          </w:p>
        </w:tc>
        <w:tc>
          <w:tcPr>
            <w:tcW w:w="5215" w:type="dxa"/>
            <w:tcBorders>
              <w:left w:val="single" w:sz="1" w:space="0" w:color="000000"/>
              <w:bottom w:val="single" w:sz="1" w:space="0" w:color="000000"/>
              <w:right w:val="single" w:sz="4" w:space="0" w:color="auto"/>
            </w:tcBorders>
            <w:shd w:val="clear" w:color="auto" w:fill="auto"/>
          </w:tcPr>
          <w:p w14:paraId="510FF4C1" w14:textId="77777777" w:rsidR="00BE043D" w:rsidRPr="007719C0" w:rsidRDefault="00BE043D">
            <w:pPr>
              <w:rPr>
                <w:rFonts w:ascii="Source Sans Pro" w:hAnsi="Source Sans Pro" w:cstheme="minorHAnsi"/>
              </w:rPr>
            </w:pPr>
            <w:r w:rsidRPr="007719C0">
              <w:rPr>
                <w:rFonts w:ascii="Source Sans Pro" w:hAnsi="Source Sans Pro" w:cstheme="minorHAnsi"/>
              </w:rPr>
              <w:t xml:space="preserve">- w układzie QWERTY, dedykowanym </w:t>
            </w:r>
            <w:r w:rsidRPr="007719C0">
              <w:rPr>
                <w:rFonts w:ascii="Source Sans Pro" w:hAnsi="Source Sans Pro"/>
              </w:rPr>
              <w:t>dystrybucji</w:t>
            </w:r>
            <w:r w:rsidRPr="007719C0">
              <w:rPr>
                <w:rFonts w:ascii="Source Sans Pro" w:hAnsi="Source Sans Pro" w:cstheme="minorHAnsi"/>
              </w:rPr>
              <w:t xml:space="preserve"> w Polsce,</w:t>
            </w:r>
          </w:p>
          <w:p w14:paraId="26409C10" w14:textId="7B0F3100" w:rsidR="00BE043D" w:rsidRPr="007719C0" w:rsidRDefault="00BE043D">
            <w:pPr>
              <w:rPr>
                <w:rFonts w:ascii="Source Sans Pro" w:hAnsi="Source Sans Pro" w:cstheme="minorHAnsi"/>
              </w:rPr>
            </w:pPr>
            <w:r w:rsidRPr="007719C0">
              <w:rPr>
                <w:rFonts w:ascii="Source Sans Pro" w:hAnsi="Source Sans Pro" w:cstheme="minorHAnsi"/>
              </w:rPr>
              <w:t>- podświetlana</w:t>
            </w:r>
          </w:p>
        </w:tc>
      </w:tr>
      <w:tr w:rsidR="00BE043D" w:rsidRPr="007719C0" w14:paraId="5BD2DC14" w14:textId="77777777">
        <w:trPr>
          <w:trHeight w:val="215"/>
        </w:trPr>
        <w:tc>
          <w:tcPr>
            <w:tcW w:w="846" w:type="dxa"/>
            <w:tcBorders>
              <w:left w:val="single" w:sz="4" w:space="0" w:color="auto"/>
              <w:bottom w:val="single" w:sz="1" w:space="0" w:color="000000"/>
            </w:tcBorders>
            <w:shd w:val="clear" w:color="auto" w:fill="auto"/>
          </w:tcPr>
          <w:p w14:paraId="50E50EE0" w14:textId="77777777" w:rsidR="00BE043D" w:rsidRPr="007719C0" w:rsidRDefault="00BE043D">
            <w:pPr>
              <w:rPr>
                <w:rFonts w:ascii="Source Sans Pro" w:hAnsi="Source Sans Pro" w:cstheme="minorHAnsi"/>
              </w:rPr>
            </w:pPr>
            <w:r w:rsidRPr="007719C0">
              <w:rPr>
                <w:rFonts w:ascii="Source Sans Pro" w:hAnsi="Source Sans Pro" w:cstheme="minorHAnsi"/>
              </w:rPr>
              <w:t>7</w:t>
            </w:r>
          </w:p>
        </w:tc>
        <w:tc>
          <w:tcPr>
            <w:tcW w:w="2919" w:type="dxa"/>
            <w:tcBorders>
              <w:left w:val="single" w:sz="1" w:space="0" w:color="000000"/>
              <w:bottom w:val="single" w:sz="1" w:space="0" w:color="000000"/>
            </w:tcBorders>
            <w:shd w:val="clear" w:color="auto" w:fill="auto"/>
          </w:tcPr>
          <w:p w14:paraId="7E7895E4" w14:textId="77777777" w:rsidR="00BE043D" w:rsidRPr="007719C0" w:rsidRDefault="00BE043D">
            <w:pPr>
              <w:rPr>
                <w:rFonts w:ascii="Source Sans Pro" w:hAnsi="Source Sans Pro" w:cstheme="minorHAnsi"/>
              </w:rPr>
            </w:pPr>
            <w:r w:rsidRPr="007719C0">
              <w:rPr>
                <w:rFonts w:ascii="Source Sans Pro" w:hAnsi="Source Sans Pro" w:cstheme="minorHAnsi"/>
              </w:rPr>
              <w:t>wbudowane porty wejścia/wyjścia</w:t>
            </w:r>
          </w:p>
        </w:tc>
        <w:tc>
          <w:tcPr>
            <w:tcW w:w="5215" w:type="dxa"/>
            <w:tcBorders>
              <w:left w:val="single" w:sz="1" w:space="0" w:color="000000"/>
              <w:bottom w:val="single" w:sz="1" w:space="0" w:color="000000"/>
              <w:right w:val="single" w:sz="4" w:space="0" w:color="auto"/>
            </w:tcBorders>
            <w:shd w:val="clear" w:color="auto" w:fill="auto"/>
          </w:tcPr>
          <w:p w14:paraId="78CAC607" w14:textId="77777777" w:rsidR="00BE043D" w:rsidRPr="007719C0" w:rsidRDefault="00BE043D">
            <w:pPr>
              <w:rPr>
                <w:rFonts w:ascii="Source Sans Pro" w:hAnsi="Source Sans Pro" w:cstheme="minorHAnsi"/>
                <w:lang w:val="en-US"/>
              </w:rPr>
            </w:pPr>
            <w:r w:rsidRPr="007719C0">
              <w:rPr>
                <w:rFonts w:ascii="Source Sans Pro" w:hAnsi="Source Sans Pro" w:cstheme="minorHAnsi"/>
                <w:lang w:val="en-US"/>
              </w:rPr>
              <w:t>- 2 x USB-A 3.2 Gen 2,</w:t>
            </w:r>
          </w:p>
          <w:p w14:paraId="490AD32B" w14:textId="77777777" w:rsidR="00BE043D" w:rsidRPr="007719C0" w:rsidRDefault="00BE043D">
            <w:pPr>
              <w:rPr>
                <w:rFonts w:ascii="Source Sans Pro" w:hAnsi="Source Sans Pro" w:cstheme="minorHAnsi"/>
                <w:lang w:val="en-US"/>
              </w:rPr>
            </w:pPr>
            <w:r w:rsidRPr="007719C0">
              <w:rPr>
                <w:rFonts w:ascii="Source Sans Pro" w:hAnsi="Source Sans Pro" w:cstheme="minorHAnsi"/>
                <w:lang w:val="en-US"/>
              </w:rPr>
              <w:t>- 1 x HDMI,</w:t>
            </w:r>
          </w:p>
          <w:p w14:paraId="155AEA15" w14:textId="4AFF16F3" w:rsidR="00BE043D" w:rsidRPr="007719C0" w:rsidRDefault="00BE043D">
            <w:pPr>
              <w:rPr>
                <w:rFonts w:ascii="Source Sans Pro" w:hAnsi="Source Sans Pro" w:cstheme="minorHAnsi"/>
                <w:lang w:val="pt-PT"/>
              </w:rPr>
            </w:pPr>
            <w:r w:rsidRPr="007719C0">
              <w:rPr>
                <w:rFonts w:ascii="Source Sans Pro" w:hAnsi="Source Sans Pro" w:cstheme="minorHAnsi"/>
                <w:lang w:val="pt-PT"/>
              </w:rPr>
              <w:t xml:space="preserve">- 1 x Audio (typu </w:t>
            </w:r>
            <w:r w:rsidRPr="007719C0">
              <w:rPr>
                <w:rFonts w:ascii="Source Sans Pro" w:hAnsi="Source Sans Pro" w:cstheme="minorHAnsi"/>
                <w:i/>
                <w:iCs/>
                <w:lang w:val="pt-PT"/>
              </w:rPr>
              <w:t>combo</w:t>
            </w:r>
            <w:r w:rsidRPr="007719C0">
              <w:rPr>
                <w:rFonts w:ascii="Source Sans Pro" w:hAnsi="Source Sans Pro" w:cstheme="minorHAnsi"/>
                <w:lang w:val="pt-PT"/>
              </w:rPr>
              <w:t>)</w:t>
            </w:r>
          </w:p>
        </w:tc>
      </w:tr>
      <w:tr w:rsidR="00EB6663" w:rsidRPr="007719C0" w14:paraId="67603FD6" w14:textId="77777777">
        <w:trPr>
          <w:trHeight w:val="215"/>
        </w:trPr>
        <w:tc>
          <w:tcPr>
            <w:tcW w:w="846" w:type="dxa"/>
            <w:tcBorders>
              <w:left w:val="single" w:sz="4" w:space="0" w:color="auto"/>
              <w:bottom w:val="single" w:sz="1" w:space="0" w:color="000000"/>
            </w:tcBorders>
            <w:shd w:val="clear" w:color="auto" w:fill="auto"/>
          </w:tcPr>
          <w:p w14:paraId="248D5BEB" w14:textId="77777777" w:rsidR="00EB6663" w:rsidRPr="007719C0" w:rsidRDefault="00EB6663" w:rsidP="00EB6663">
            <w:pPr>
              <w:rPr>
                <w:rFonts w:ascii="Source Sans Pro" w:hAnsi="Source Sans Pro" w:cstheme="minorHAnsi"/>
              </w:rPr>
            </w:pPr>
          </w:p>
        </w:tc>
        <w:tc>
          <w:tcPr>
            <w:tcW w:w="2919" w:type="dxa"/>
            <w:tcBorders>
              <w:left w:val="single" w:sz="1" w:space="0" w:color="000000"/>
              <w:bottom w:val="single" w:sz="1" w:space="0" w:color="000000"/>
            </w:tcBorders>
            <w:shd w:val="clear" w:color="auto" w:fill="auto"/>
          </w:tcPr>
          <w:p w14:paraId="5E0C0469" w14:textId="100E8474" w:rsidR="00EB6663" w:rsidRPr="007719C0" w:rsidRDefault="00EB6663" w:rsidP="00EB6663">
            <w:pPr>
              <w:rPr>
                <w:rFonts w:ascii="Source Sans Pro" w:hAnsi="Source Sans Pro" w:cstheme="minorHAnsi"/>
              </w:rPr>
            </w:pPr>
            <w:r w:rsidRPr="007719C0">
              <w:rPr>
                <w:rFonts w:ascii="Source Sans Pro" w:hAnsi="Source Sans Pro" w:cstheme="minorHAnsi"/>
              </w:rPr>
              <w:t>obudowa</w:t>
            </w:r>
          </w:p>
        </w:tc>
        <w:tc>
          <w:tcPr>
            <w:tcW w:w="5215" w:type="dxa"/>
            <w:tcBorders>
              <w:left w:val="single" w:sz="1" w:space="0" w:color="000000"/>
              <w:bottom w:val="single" w:sz="1" w:space="0" w:color="000000"/>
              <w:right w:val="single" w:sz="4" w:space="0" w:color="auto"/>
            </w:tcBorders>
            <w:shd w:val="clear" w:color="auto" w:fill="auto"/>
          </w:tcPr>
          <w:p w14:paraId="158A6BDB" w14:textId="29F4DE0B" w:rsidR="001748B1" w:rsidRPr="007719C0" w:rsidRDefault="001748B1" w:rsidP="00EB6663">
            <w:pPr>
              <w:rPr>
                <w:rFonts w:ascii="Source Sans Pro" w:hAnsi="Source Sans Pro" w:cstheme="minorHAnsi"/>
              </w:rPr>
            </w:pPr>
            <w:r w:rsidRPr="007719C0">
              <w:rPr>
                <w:rFonts w:ascii="Source Sans Pro" w:hAnsi="Source Sans Pro" w:cstheme="minorHAnsi"/>
              </w:rPr>
              <w:t>- wykonana z trwałego materiału (z aluminium bądź włókna węglowego),</w:t>
            </w:r>
          </w:p>
          <w:p w14:paraId="612C8977" w14:textId="4E51071B" w:rsidR="00EB6663" w:rsidRPr="007719C0" w:rsidRDefault="00EB6663" w:rsidP="00EB6663">
            <w:pPr>
              <w:rPr>
                <w:rFonts w:ascii="Source Sans Pro" w:hAnsi="Source Sans Pro" w:cstheme="minorHAnsi"/>
              </w:rPr>
            </w:pPr>
            <w:r w:rsidRPr="007719C0">
              <w:rPr>
                <w:rFonts w:ascii="Source Sans Pro" w:hAnsi="Source Sans Pro" w:cstheme="minorHAnsi"/>
              </w:rPr>
              <w:t>- o masie całkowitej (z uwzględnieniem baterii) nie większej niż 1.2 kg,</w:t>
            </w:r>
          </w:p>
          <w:p w14:paraId="0E121946" w14:textId="69647A61" w:rsidR="00EB6663" w:rsidRPr="007719C0" w:rsidRDefault="00EB6663" w:rsidP="00EB6663">
            <w:pPr>
              <w:rPr>
                <w:rFonts w:ascii="Source Sans Pro" w:hAnsi="Source Sans Pro" w:cstheme="minorHAnsi"/>
              </w:rPr>
            </w:pPr>
            <w:r w:rsidRPr="007719C0">
              <w:rPr>
                <w:rFonts w:ascii="Source Sans Pro" w:hAnsi="Source Sans Pro" w:cstheme="minorHAnsi"/>
              </w:rPr>
              <w:t>- o grubości nie większej niż 18 mm</w:t>
            </w:r>
          </w:p>
        </w:tc>
      </w:tr>
      <w:tr w:rsidR="00EB6663" w:rsidRPr="007719C0" w14:paraId="07286F9C" w14:textId="77777777">
        <w:trPr>
          <w:trHeight w:val="215"/>
        </w:trPr>
        <w:tc>
          <w:tcPr>
            <w:tcW w:w="846" w:type="dxa"/>
            <w:tcBorders>
              <w:left w:val="single" w:sz="4" w:space="0" w:color="auto"/>
              <w:bottom w:val="single" w:sz="1" w:space="0" w:color="000000"/>
            </w:tcBorders>
            <w:shd w:val="clear" w:color="auto" w:fill="auto"/>
          </w:tcPr>
          <w:p w14:paraId="2D0406C9" w14:textId="77777777" w:rsidR="00EB6663" w:rsidRPr="007719C0" w:rsidRDefault="00EB6663" w:rsidP="00EB6663">
            <w:pPr>
              <w:rPr>
                <w:rFonts w:ascii="Source Sans Pro" w:hAnsi="Source Sans Pro" w:cstheme="minorHAnsi"/>
              </w:rPr>
            </w:pPr>
            <w:r w:rsidRPr="007719C0">
              <w:rPr>
                <w:rFonts w:ascii="Source Sans Pro" w:hAnsi="Source Sans Pro" w:cstheme="minorHAnsi"/>
              </w:rPr>
              <w:t>9</w:t>
            </w:r>
          </w:p>
        </w:tc>
        <w:tc>
          <w:tcPr>
            <w:tcW w:w="2919" w:type="dxa"/>
            <w:tcBorders>
              <w:left w:val="single" w:sz="1" w:space="0" w:color="000000"/>
              <w:bottom w:val="single" w:sz="1" w:space="0" w:color="000000"/>
            </w:tcBorders>
            <w:shd w:val="clear" w:color="auto" w:fill="auto"/>
          </w:tcPr>
          <w:p w14:paraId="0E851FE5" w14:textId="77777777" w:rsidR="00EB6663" w:rsidRPr="007719C0" w:rsidRDefault="00EB6663" w:rsidP="00EB6663">
            <w:pPr>
              <w:rPr>
                <w:rFonts w:ascii="Source Sans Pro" w:hAnsi="Source Sans Pro" w:cstheme="minorHAnsi"/>
              </w:rPr>
            </w:pPr>
            <w:r w:rsidRPr="007719C0">
              <w:rPr>
                <w:rFonts w:ascii="Source Sans Pro" w:hAnsi="Source Sans Pro" w:cstheme="minorHAnsi"/>
              </w:rPr>
              <w:t>cechy dodatkowe</w:t>
            </w:r>
          </w:p>
        </w:tc>
        <w:tc>
          <w:tcPr>
            <w:tcW w:w="5215" w:type="dxa"/>
            <w:tcBorders>
              <w:left w:val="single" w:sz="1" w:space="0" w:color="000000"/>
              <w:bottom w:val="single" w:sz="1" w:space="0" w:color="000000"/>
              <w:right w:val="single" w:sz="4" w:space="0" w:color="auto"/>
            </w:tcBorders>
            <w:shd w:val="clear" w:color="auto" w:fill="auto"/>
          </w:tcPr>
          <w:p w14:paraId="2425439F" w14:textId="77777777" w:rsidR="00EB6663" w:rsidRPr="007719C0" w:rsidRDefault="00EB6663" w:rsidP="00EB6663">
            <w:pPr>
              <w:rPr>
                <w:rFonts w:ascii="Source Sans Pro" w:hAnsi="Source Sans Pro" w:cstheme="minorHAnsi"/>
              </w:rPr>
            </w:pPr>
            <w:r w:rsidRPr="007719C0">
              <w:rPr>
                <w:rFonts w:ascii="Source Sans Pro" w:hAnsi="Source Sans Pro" w:cstheme="minorHAnsi"/>
              </w:rPr>
              <w:t>- wbudowane głośniki,</w:t>
            </w:r>
          </w:p>
          <w:p w14:paraId="44A003C7" w14:textId="77777777" w:rsidR="00EB6663" w:rsidRPr="007719C0" w:rsidRDefault="00EB6663" w:rsidP="00EB6663">
            <w:pPr>
              <w:rPr>
                <w:rFonts w:ascii="Source Sans Pro" w:hAnsi="Source Sans Pro" w:cstheme="minorHAnsi"/>
              </w:rPr>
            </w:pPr>
            <w:r w:rsidRPr="007719C0">
              <w:rPr>
                <w:rFonts w:ascii="Source Sans Pro" w:hAnsi="Source Sans Pro" w:cstheme="minorHAnsi"/>
              </w:rPr>
              <w:t>- wbudowany mikrofon,</w:t>
            </w:r>
          </w:p>
          <w:p w14:paraId="49BDBB0A" w14:textId="77777777" w:rsidR="00EB6663" w:rsidRPr="007719C0" w:rsidRDefault="00EB6663" w:rsidP="00EB6663">
            <w:pPr>
              <w:rPr>
                <w:rFonts w:ascii="Source Sans Pro" w:hAnsi="Source Sans Pro" w:cstheme="minorHAnsi"/>
              </w:rPr>
            </w:pPr>
            <w:r w:rsidRPr="007719C0">
              <w:rPr>
                <w:rFonts w:ascii="Source Sans Pro" w:hAnsi="Source Sans Pro" w:cstheme="minorHAnsi"/>
              </w:rPr>
              <w:t>- moduł TPM,</w:t>
            </w:r>
          </w:p>
          <w:p w14:paraId="0EBD4EFE" w14:textId="01A100D9" w:rsidR="00EB6663" w:rsidRPr="007719C0" w:rsidRDefault="00EB6663" w:rsidP="00EB6663">
            <w:pPr>
              <w:rPr>
                <w:rFonts w:ascii="Source Sans Pro" w:hAnsi="Source Sans Pro" w:cstheme="minorHAnsi"/>
              </w:rPr>
            </w:pPr>
            <w:r w:rsidRPr="007719C0">
              <w:rPr>
                <w:rFonts w:ascii="Source Sans Pro" w:hAnsi="Source Sans Pro" w:cstheme="minorHAnsi"/>
              </w:rPr>
              <w:t xml:space="preserve">- wbudowana kamera internetowa (min. </w:t>
            </w:r>
            <w:r w:rsidR="004F2C3F" w:rsidRPr="007719C0">
              <w:rPr>
                <w:rFonts w:ascii="Source Sans Pro" w:hAnsi="Source Sans Pro" w:cstheme="minorHAnsi"/>
              </w:rPr>
              <w:t>6</w:t>
            </w:r>
            <w:r w:rsidRPr="007719C0">
              <w:rPr>
                <w:rFonts w:ascii="Source Sans Pro" w:hAnsi="Source Sans Pro" w:cstheme="minorHAnsi"/>
              </w:rPr>
              <w:t xml:space="preserve"> MP, pracująca w paśmie widzialnym oraz w podczerwieni, z przesłoną),</w:t>
            </w:r>
          </w:p>
          <w:p w14:paraId="0F8C3061" w14:textId="77777777" w:rsidR="00EB6663" w:rsidRPr="007719C0" w:rsidRDefault="00EB6663" w:rsidP="00EB6663">
            <w:pPr>
              <w:rPr>
                <w:rFonts w:ascii="Source Sans Pro" w:hAnsi="Source Sans Pro" w:cstheme="minorHAnsi"/>
              </w:rPr>
            </w:pPr>
            <w:r w:rsidRPr="007719C0">
              <w:rPr>
                <w:rFonts w:ascii="Source Sans Pro" w:hAnsi="Source Sans Pro" w:cstheme="minorHAnsi"/>
              </w:rPr>
              <w:lastRenderedPageBreak/>
              <w:t>- klawiatura podświetlana,</w:t>
            </w:r>
          </w:p>
          <w:p w14:paraId="1028C55E" w14:textId="77777777" w:rsidR="00EB6663" w:rsidRPr="007719C0" w:rsidRDefault="00EB6663" w:rsidP="00EB6663">
            <w:pPr>
              <w:rPr>
                <w:rFonts w:ascii="Source Sans Pro" w:hAnsi="Source Sans Pro" w:cstheme="minorHAnsi"/>
              </w:rPr>
            </w:pPr>
            <w:r w:rsidRPr="007719C0">
              <w:rPr>
                <w:rFonts w:ascii="Source Sans Pro" w:hAnsi="Source Sans Pro" w:cstheme="minorHAnsi"/>
              </w:rPr>
              <w:t xml:space="preserve">- pojemność akumulatora nie mniejsza niż 57 </w:t>
            </w:r>
            <w:proofErr w:type="spellStart"/>
            <w:r w:rsidRPr="007719C0">
              <w:rPr>
                <w:rFonts w:ascii="Source Sans Pro" w:hAnsi="Source Sans Pro" w:cstheme="minorHAnsi"/>
              </w:rPr>
              <w:t>Wh</w:t>
            </w:r>
            <w:proofErr w:type="spellEnd"/>
          </w:p>
        </w:tc>
      </w:tr>
      <w:tr w:rsidR="00EB6663" w:rsidRPr="007719C0" w14:paraId="18A83AA5" w14:textId="77777777">
        <w:trPr>
          <w:trHeight w:val="215"/>
        </w:trPr>
        <w:tc>
          <w:tcPr>
            <w:tcW w:w="846" w:type="dxa"/>
            <w:tcBorders>
              <w:left w:val="single" w:sz="4" w:space="0" w:color="auto"/>
              <w:bottom w:val="single" w:sz="4" w:space="0" w:color="auto"/>
            </w:tcBorders>
            <w:shd w:val="clear" w:color="auto" w:fill="auto"/>
          </w:tcPr>
          <w:p w14:paraId="354E5996" w14:textId="77777777" w:rsidR="00EB6663" w:rsidRPr="007719C0" w:rsidRDefault="00EB6663" w:rsidP="00EB6663">
            <w:pPr>
              <w:rPr>
                <w:rFonts w:ascii="Source Sans Pro" w:hAnsi="Source Sans Pro" w:cstheme="minorHAnsi"/>
              </w:rPr>
            </w:pPr>
            <w:r w:rsidRPr="007719C0">
              <w:rPr>
                <w:rFonts w:ascii="Source Sans Pro" w:hAnsi="Source Sans Pro" w:cstheme="minorHAnsi"/>
              </w:rPr>
              <w:lastRenderedPageBreak/>
              <w:t>10</w:t>
            </w:r>
          </w:p>
        </w:tc>
        <w:tc>
          <w:tcPr>
            <w:tcW w:w="2919" w:type="dxa"/>
            <w:tcBorders>
              <w:left w:val="single" w:sz="1" w:space="0" w:color="000000"/>
              <w:bottom w:val="single" w:sz="4" w:space="0" w:color="auto"/>
            </w:tcBorders>
            <w:shd w:val="clear" w:color="auto" w:fill="auto"/>
          </w:tcPr>
          <w:p w14:paraId="19CFA5E3" w14:textId="77777777" w:rsidR="00EB6663" w:rsidRPr="007719C0" w:rsidRDefault="00EB6663" w:rsidP="00EB6663">
            <w:pPr>
              <w:rPr>
                <w:rFonts w:ascii="Source Sans Pro" w:hAnsi="Source Sans Pro" w:cstheme="minorHAnsi"/>
              </w:rPr>
            </w:pPr>
            <w:r w:rsidRPr="007719C0">
              <w:rPr>
                <w:rFonts w:ascii="Source Sans Pro" w:hAnsi="Source Sans Pro" w:cstheme="minorHAnsi"/>
              </w:rPr>
              <w:t>zainstalowany system operacyjny</w:t>
            </w:r>
          </w:p>
        </w:tc>
        <w:tc>
          <w:tcPr>
            <w:tcW w:w="5215" w:type="dxa"/>
            <w:tcBorders>
              <w:left w:val="single" w:sz="1" w:space="0" w:color="000000"/>
              <w:bottom w:val="single" w:sz="4" w:space="0" w:color="auto"/>
              <w:right w:val="single" w:sz="4" w:space="0" w:color="auto"/>
            </w:tcBorders>
            <w:shd w:val="clear" w:color="auto" w:fill="auto"/>
          </w:tcPr>
          <w:p w14:paraId="4E1BB980" w14:textId="77777777" w:rsidR="00EB6663" w:rsidRPr="007719C0" w:rsidRDefault="00EB6663" w:rsidP="00EB6663">
            <w:pPr>
              <w:autoSpaceDE w:val="0"/>
              <w:autoSpaceDN w:val="0"/>
              <w:adjustRightInd w:val="0"/>
              <w:rPr>
                <w:rFonts w:ascii="Source Sans Pro" w:hAnsi="Source Sans Pro" w:cstheme="minorHAnsi"/>
              </w:rPr>
            </w:pPr>
            <w:r w:rsidRPr="007719C0">
              <w:rPr>
                <w:rFonts w:ascii="Source Sans Pro" w:eastAsiaTheme="minorHAnsi" w:hAnsi="Source Sans Pro" w:cstheme="minorHAnsi"/>
                <w:lang w:eastAsia="en-US"/>
              </w:rPr>
              <w:t>Microsoft Windows 11 Pro 64 bit w wersji polskiej</w:t>
            </w:r>
          </w:p>
        </w:tc>
      </w:tr>
      <w:tr w:rsidR="00EB6663" w:rsidRPr="007719C0" w14:paraId="021E1A72" w14:textId="77777777">
        <w:trPr>
          <w:trHeight w:val="215"/>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08DE88F0" w14:textId="77777777" w:rsidR="00EB6663" w:rsidRPr="007719C0" w:rsidRDefault="00EB6663" w:rsidP="00EB6663">
            <w:pPr>
              <w:rPr>
                <w:rFonts w:ascii="Source Sans Pro" w:hAnsi="Source Sans Pro" w:cstheme="minorHAnsi"/>
              </w:rPr>
            </w:pPr>
            <w:r w:rsidRPr="007719C0">
              <w:rPr>
                <w:rFonts w:ascii="Source Sans Pro" w:hAnsi="Source Sans Pro" w:cstheme="minorHAnsi"/>
              </w:rPr>
              <w:t>11</w:t>
            </w:r>
          </w:p>
        </w:tc>
        <w:tc>
          <w:tcPr>
            <w:tcW w:w="2919" w:type="dxa"/>
            <w:tcBorders>
              <w:top w:val="single" w:sz="4" w:space="0" w:color="auto"/>
              <w:left w:val="single" w:sz="2" w:space="0" w:color="000000"/>
              <w:bottom w:val="single" w:sz="4" w:space="0" w:color="auto"/>
              <w:right w:val="single" w:sz="2" w:space="0" w:color="000000"/>
            </w:tcBorders>
            <w:shd w:val="clear" w:color="auto" w:fill="auto"/>
          </w:tcPr>
          <w:p w14:paraId="5C380D1E" w14:textId="77777777" w:rsidR="00EB6663" w:rsidRPr="007719C0" w:rsidRDefault="00EB6663" w:rsidP="00EB6663">
            <w:pPr>
              <w:rPr>
                <w:rFonts w:ascii="Source Sans Pro" w:hAnsi="Source Sans Pro" w:cstheme="minorHAnsi"/>
              </w:rPr>
            </w:pPr>
            <w:r w:rsidRPr="007719C0">
              <w:rPr>
                <w:rFonts w:ascii="Source Sans Pro" w:hAnsi="Source Sans Pro" w:cstheme="minorHAnsi"/>
              </w:rPr>
              <w:t>gwarancja</w:t>
            </w:r>
          </w:p>
        </w:tc>
        <w:tc>
          <w:tcPr>
            <w:tcW w:w="5215" w:type="dxa"/>
            <w:tcBorders>
              <w:top w:val="single" w:sz="4" w:space="0" w:color="auto"/>
              <w:left w:val="single" w:sz="2" w:space="0" w:color="000000"/>
              <w:bottom w:val="single" w:sz="4" w:space="0" w:color="auto"/>
              <w:right w:val="single" w:sz="4" w:space="0" w:color="auto"/>
            </w:tcBorders>
            <w:shd w:val="clear" w:color="auto" w:fill="auto"/>
          </w:tcPr>
          <w:p w14:paraId="6D5C1EFF" w14:textId="77777777" w:rsidR="00EB6663" w:rsidRPr="007719C0" w:rsidRDefault="00EB6663" w:rsidP="00EB6663">
            <w:pPr>
              <w:rPr>
                <w:rFonts w:ascii="Source Sans Pro" w:hAnsi="Source Sans Pro" w:cstheme="minorHAnsi"/>
              </w:rPr>
            </w:pPr>
            <w:r w:rsidRPr="007719C0">
              <w:rPr>
                <w:rFonts w:ascii="Source Sans Pro" w:hAnsi="Source Sans Pro" w:cstheme="minorHAnsi"/>
              </w:rPr>
              <w:t>min. 3 lata, z naprawą w siedzibie Zamawiającego (on-</w:t>
            </w:r>
            <w:proofErr w:type="spellStart"/>
            <w:r w:rsidRPr="007719C0">
              <w:rPr>
                <w:rFonts w:ascii="Source Sans Pro" w:hAnsi="Source Sans Pro" w:cstheme="minorHAnsi"/>
              </w:rPr>
              <w:t>site</w:t>
            </w:r>
            <w:proofErr w:type="spellEnd"/>
            <w:r w:rsidRPr="007719C0">
              <w:rPr>
                <w:rFonts w:ascii="Source Sans Pro" w:hAnsi="Source Sans Pro" w:cstheme="minorHAnsi"/>
              </w:rPr>
              <w:t>)</w:t>
            </w:r>
          </w:p>
        </w:tc>
      </w:tr>
    </w:tbl>
    <w:p w14:paraId="5064930E" w14:textId="77777777" w:rsidR="00C17589" w:rsidRDefault="00C17589" w:rsidP="00294323">
      <w:pPr>
        <w:keepNext/>
        <w:keepLines/>
        <w:spacing w:line="360" w:lineRule="auto"/>
        <w:jc w:val="both"/>
        <w:outlineLvl w:val="0"/>
        <w:rPr>
          <w:rFonts w:ascii="Source Sans Pro" w:eastAsiaTheme="minorHAnsi" w:hAnsi="Source Sans Pro" w:cs="Arial"/>
          <w:b/>
          <w:color w:val="FF0000"/>
          <w:kern w:val="2"/>
          <w:sz w:val="20"/>
          <w:szCs w:val="20"/>
          <w:lang w:eastAsia="en-US"/>
          <w14:ligatures w14:val="standardContextual"/>
        </w:rPr>
      </w:pPr>
    </w:p>
    <w:p w14:paraId="0522131C" w14:textId="36798BF6" w:rsidR="00F3028F" w:rsidRPr="004A4AF3" w:rsidRDefault="00AF73FC" w:rsidP="00AF73FC">
      <w:pPr>
        <w:spacing w:before="100" w:beforeAutospacing="1" w:after="100" w:afterAutospacing="1"/>
        <w:ind w:left="360"/>
        <w:rPr>
          <w:rFonts w:ascii="Source Sans Pro" w:hAnsi="Source Sans Pro"/>
          <w:b/>
          <w:bCs/>
        </w:rPr>
      </w:pPr>
      <w:r w:rsidRPr="00F05A4B">
        <w:rPr>
          <w:rFonts w:ascii="Source Sans Pro" w:hAnsi="Source Sans Pro"/>
          <w:b/>
          <w:bCs/>
        </w:rPr>
        <w:t>2.</w:t>
      </w:r>
      <w:r w:rsidR="00F3028F" w:rsidRPr="004A4AF3">
        <w:rPr>
          <w:rFonts w:ascii="Source Sans Pro" w:hAnsi="Source Sans Pro"/>
          <w:b/>
          <w:bCs/>
        </w:rPr>
        <w:t xml:space="preserve">Dedykowany </w:t>
      </w:r>
      <w:r w:rsidRPr="004A4AF3">
        <w:rPr>
          <w:rFonts w:ascii="Source Sans Pro" w:hAnsi="Source Sans Pro"/>
          <w:b/>
          <w:bCs/>
        </w:rPr>
        <w:t>oferowanemu modelowi pokrowiec ochronny</w:t>
      </w:r>
      <w:r w:rsidR="00F3028F" w:rsidRPr="004A4AF3">
        <w:rPr>
          <w:rFonts w:ascii="Source Sans Pro" w:hAnsi="Source Sans Pro"/>
          <w:b/>
          <w:bCs/>
        </w:rPr>
        <w:t xml:space="preserve"> – 1 sztuka</w:t>
      </w:r>
    </w:p>
    <w:p w14:paraId="65DE501E" w14:textId="5653BCF6" w:rsidR="00AF73FC" w:rsidRPr="004A4AF3" w:rsidRDefault="00AF73FC" w:rsidP="00AF73FC">
      <w:pPr>
        <w:spacing w:before="100" w:beforeAutospacing="1" w:after="100" w:afterAutospacing="1"/>
        <w:ind w:left="360"/>
        <w:rPr>
          <w:rFonts w:ascii="Source Sans Pro" w:hAnsi="Source Sans Pro"/>
          <w:b/>
          <w:bCs/>
        </w:rPr>
      </w:pPr>
      <w:r w:rsidRPr="004A4AF3">
        <w:rPr>
          <w:rFonts w:ascii="Source Sans Pro" w:hAnsi="Source Sans Pro"/>
          <w:b/>
          <w:bCs/>
        </w:rPr>
        <w:t xml:space="preserve">3. Stacja dokująca </w:t>
      </w:r>
      <w:r w:rsidR="00765CDC" w:rsidRPr="004A4AF3">
        <w:rPr>
          <w:rFonts w:ascii="Source Sans Pro" w:hAnsi="Source Sans Pro"/>
          <w:b/>
          <w:bCs/>
        </w:rPr>
        <w:t>z dodatkowym zasilaczem – 1 sztuka</w:t>
      </w:r>
    </w:p>
    <w:p w14:paraId="2F00E712" w14:textId="745E6A63" w:rsidR="00C02BB0" w:rsidRDefault="00765CDC" w:rsidP="00294323">
      <w:pPr>
        <w:keepNext/>
        <w:keepLines/>
        <w:spacing w:line="360" w:lineRule="auto"/>
        <w:jc w:val="both"/>
        <w:outlineLvl w:val="0"/>
        <w:rPr>
          <w:rFonts w:ascii="Source Sans Pro" w:eastAsiaTheme="minorHAnsi" w:hAnsi="Source Sans Pro" w:cs="Arial"/>
          <w:b/>
          <w:color w:val="FF0000"/>
          <w:kern w:val="2"/>
          <w:sz w:val="20"/>
          <w:szCs w:val="20"/>
          <w:lang w:eastAsia="en-US"/>
          <w14:ligatures w14:val="standardContextual"/>
        </w:rPr>
      </w:pPr>
      <w:r>
        <w:rPr>
          <w:rFonts w:ascii="Source Sans Pro" w:hAnsi="Source Sans Pro" w:cstheme="minorHAnsi"/>
        </w:rPr>
        <w:t>S</w:t>
      </w:r>
      <w:r w:rsidRPr="007719C0">
        <w:rPr>
          <w:rFonts w:ascii="Source Sans Pro" w:hAnsi="Source Sans Pro" w:cstheme="minorHAnsi"/>
        </w:rPr>
        <w:t xml:space="preserve">tacja dokująca z dodatkowym zasilaczem (minimum 1x HDMI, 2x </w:t>
      </w:r>
      <w:proofErr w:type="spellStart"/>
      <w:r w:rsidRPr="007719C0">
        <w:rPr>
          <w:rFonts w:ascii="Source Sans Pro" w:hAnsi="Source Sans Pro" w:cstheme="minorHAnsi"/>
        </w:rPr>
        <w:t>DisplayPort</w:t>
      </w:r>
      <w:proofErr w:type="spellEnd"/>
      <w:r w:rsidRPr="007719C0">
        <w:rPr>
          <w:rFonts w:ascii="Source Sans Pro" w:hAnsi="Source Sans Pro" w:cstheme="minorHAnsi"/>
        </w:rPr>
        <w:t>, 3x USB 3.1, 1x USB-C, 1x RJ-45)</w:t>
      </w:r>
    </w:p>
    <w:p w14:paraId="26571D9D" w14:textId="77777777" w:rsidR="00C02BB0" w:rsidRDefault="00C02BB0" w:rsidP="00294323">
      <w:pPr>
        <w:keepNext/>
        <w:keepLines/>
        <w:spacing w:line="360" w:lineRule="auto"/>
        <w:jc w:val="both"/>
        <w:outlineLvl w:val="0"/>
        <w:rPr>
          <w:rFonts w:ascii="Source Sans Pro" w:eastAsiaTheme="minorHAnsi" w:hAnsi="Source Sans Pro" w:cs="Arial"/>
          <w:b/>
          <w:color w:val="FF0000"/>
          <w:kern w:val="2"/>
          <w:sz w:val="20"/>
          <w:szCs w:val="20"/>
          <w:lang w:eastAsia="en-US"/>
          <w14:ligatures w14:val="standardContextual"/>
        </w:rPr>
      </w:pPr>
    </w:p>
    <w:p w14:paraId="6B432A3E" w14:textId="77777777" w:rsidR="00C02BB0" w:rsidRPr="007719C0" w:rsidRDefault="00C02BB0" w:rsidP="00294323">
      <w:pPr>
        <w:keepNext/>
        <w:keepLines/>
        <w:spacing w:line="360" w:lineRule="auto"/>
        <w:jc w:val="both"/>
        <w:outlineLvl w:val="0"/>
        <w:rPr>
          <w:rFonts w:ascii="Source Sans Pro" w:eastAsiaTheme="minorHAnsi" w:hAnsi="Source Sans Pro" w:cs="Arial"/>
          <w:b/>
          <w:color w:val="FF0000"/>
          <w:kern w:val="2"/>
          <w:sz w:val="20"/>
          <w:szCs w:val="20"/>
          <w:lang w:eastAsia="en-US"/>
          <w14:ligatures w14:val="standardContextual"/>
        </w:rPr>
      </w:pPr>
    </w:p>
    <w:p w14:paraId="1D2ACCF4" w14:textId="3DE41FCF" w:rsidR="00C17589" w:rsidRPr="007719C0" w:rsidRDefault="0010095C" w:rsidP="0010095C">
      <w:pPr>
        <w:keepNext/>
        <w:keepLines/>
        <w:spacing w:line="360" w:lineRule="auto"/>
        <w:jc w:val="both"/>
        <w:outlineLvl w:val="0"/>
        <w:rPr>
          <w:rFonts w:ascii="Source Sans Pro" w:eastAsiaTheme="minorHAnsi" w:hAnsi="Source Sans Pro" w:cs="Arial"/>
          <w:b/>
          <w:color w:val="FF0000"/>
          <w:kern w:val="2"/>
          <w:sz w:val="20"/>
          <w:szCs w:val="20"/>
          <w:lang w:eastAsia="en-US"/>
          <w14:ligatures w14:val="standardContextual"/>
        </w:rPr>
      </w:pPr>
      <w:r w:rsidRPr="007719C0">
        <w:rPr>
          <w:rFonts w:ascii="Source Sans Pro" w:eastAsiaTheme="minorHAnsi" w:hAnsi="Source Sans Pro" w:cs="Arial"/>
          <w:b/>
          <w:bCs/>
          <w:color w:val="FF0000"/>
          <w:kern w:val="2"/>
          <w:sz w:val="20"/>
          <w:szCs w:val="20"/>
          <w:lang w:eastAsia="en-US"/>
          <w14:ligatures w14:val="standardContextual"/>
        </w:rPr>
        <w:t xml:space="preserve">Część </w:t>
      </w:r>
      <w:r w:rsidR="00EB2704">
        <w:rPr>
          <w:rFonts w:ascii="Source Sans Pro" w:eastAsiaTheme="minorHAnsi" w:hAnsi="Source Sans Pro" w:cs="Arial"/>
          <w:b/>
          <w:bCs/>
          <w:color w:val="FF0000"/>
          <w:kern w:val="2"/>
          <w:sz w:val="20"/>
          <w:szCs w:val="20"/>
          <w:lang w:eastAsia="en-US"/>
          <w14:ligatures w14:val="standardContextual"/>
        </w:rPr>
        <w:t>9</w:t>
      </w:r>
      <w:r w:rsidRPr="007719C0">
        <w:rPr>
          <w:rFonts w:ascii="Source Sans Pro" w:eastAsiaTheme="minorHAnsi" w:hAnsi="Source Sans Pro" w:cs="Arial"/>
          <w:b/>
          <w:bCs/>
          <w:color w:val="FF0000"/>
          <w:kern w:val="2"/>
          <w:sz w:val="20"/>
          <w:szCs w:val="20"/>
          <w:lang w:eastAsia="en-US"/>
          <w14:ligatures w14:val="standardContextual"/>
        </w:rPr>
        <w:t>:</w:t>
      </w:r>
      <w:r w:rsidR="00E116D5" w:rsidRPr="007719C0">
        <w:rPr>
          <w:rFonts w:ascii="Source Sans Pro" w:eastAsiaTheme="minorHAnsi" w:hAnsi="Source Sans Pro" w:cs="Arial"/>
          <w:b/>
          <w:bCs/>
          <w:color w:val="FF0000"/>
          <w:kern w:val="2"/>
          <w:sz w:val="20"/>
          <w:szCs w:val="20"/>
          <w:lang w:eastAsia="en-US"/>
          <w14:ligatures w14:val="standardContextual"/>
        </w:rPr>
        <w:t xml:space="preserve"> </w:t>
      </w:r>
    </w:p>
    <w:p w14:paraId="0C927863" w14:textId="77777777" w:rsidR="00C17589" w:rsidRPr="004A4AF3" w:rsidRDefault="00C17589" w:rsidP="00687911">
      <w:pPr>
        <w:pStyle w:val="Akapitzlist"/>
        <w:numPr>
          <w:ilvl w:val="0"/>
          <w:numId w:val="26"/>
        </w:numPr>
        <w:spacing w:before="100" w:beforeAutospacing="1" w:after="100" w:afterAutospacing="1" w:line="240" w:lineRule="auto"/>
        <w:contextualSpacing/>
        <w:outlineLvl w:val="3"/>
        <w:rPr>
          <w:rFonts w:ascii="Source Sans Pro" w:hAnsi="Source Sans Pro" w:cs="Times New Roman"/>
          <w:b/>
          <w:sz w:val="24"/>
          <w:szCs w:val="24"/>
          <w:u w:val="single"/>
          <w:lang w:eastAsia="pl-PL"/>
        </w:rPr>
      </w:pPr>
      <w:r w:rsidRPr="004A4AF3">
        <w:rPr>
          <w:rFonts w:ascii="Source Sans Pro" w:hAnsi="Source Sans Pro" w:cs="Times New Roman"/>
          <w:b/>
          <w:sz w:val="24"/>
          <w:szCs w:val="24"/>
          <w:u w:val="single"/>
          <w:lang w:eastAsia="pl-PL"/>
        </w:rPr>
        <w:t>Komputer przenośny – 1 sztuka</w:t>
      </w:r>
    </w:p>
    <w:tbl>
      <w:tblPr>
        <w:tblW w:w="8980" w:type="dxa"/>
        <w:tblInd w:w="-8" w:type="dxa"/>
        <w:tblLayout w:type="fixed"/>
        <w:tblLook w:val="0000" w:firstRow="0" w:lastRow="0" w:firstColumn="0" w:lastColumn="0" w:noHBand="0" w:noVBand="0"/>
      </w:tblPr>
      <w:tblGrid>
        <w:gridCol w:w="846"/>
        <w:gridCol w:w="2919"/>
        <w:gridCol w:w="5215"/>
      </w:tblGrid>
      <w:tr w:rsidR="00992422" w:rsidRPr="007719C0" w14:paraId="4404BA4C" w14:textId="77777777">
        <w:trPr>
          <w:trHeight w:val="449"/>
        </w:trPr>
        <w:tc>
          <w:tcPr>
            <w:tcW w:w="846" w:type="dxa"/>
            <w:tcBorders>
              <w:top w:val="single" w:sz="4" w:space="0" w:color="auto"/>
              <w:left w:val="single" w:sz="4" w:space="0" w:color="auto"/>
              <w:bottom w:val="single" w:sz="1" w:space="0" w:color="000000"/>
            </w:tcBorders>
            <w:shd w:val="clear" w:color="auto" w:fill="auto"/>
          </w:tcPr>
          <w:p w14:paraId="097129F4" w14:textId="77777777" w:rsidR="00992422" w:rsidRPr="007719C0" w:rsidRDefault="00992422">
            <w:pPr>
              <w:rPr>
                <w:rFonts w:ascii="Source Sans Pro" w:hAnsi="Source Sans Pro" w:cstheme="minorHAnsi"/>
                <w:b/>
                <w:bCs/>
              </w:rPr>
            </w:pPr>
            <w:r w:rsidRPr="007719C0">
              <w:rPr>
                <w:rFonts w:ascii="Source Sans Pro" w:hAnsi="Source Sans Pro" w:cstheme="minorHAnsi"/>
                <w:b/>
                <w:bCs/>
              </w:rPr>
              <w:t>L.p.</w:t>
            </w:r>
          </w:p>
        </w:tc>
        <w:tc>
          <w:tcPr>
            <w:tcW w:w="2919" w:type="dxa"/>
            <w:tcBorders>
              <w:top w:val="single" w:sz="4" w:space="0" w:color="auto"/>
              <w:left w:val="single" w:sz="1" w:space="0" w:color="000000"/>
              <w:bottom w:val="single" w:sz="1" w:space="0" w:color="000000"/>
            </w:tcBorders>
            <w:shd w:val="clear" w:color="auto" w:fill="auto"/>
          </w:tcPr>
          <w:p w14:paraId="55631EED" w14:textId="77777777" w:rsidR="00992422" w:rsidRPr="007719C0" w:rsidRDefault="00992422">
            <w:pPr>
              <w:rPr>
                <w:rFonts w:ascii="Source Sans Pro" w:hAnsi="Source Sans Pro" w:cstheme="minorHAnsi"/>
                <w:b/>
                <w:bCs/>
              </w:rPr>
            </w:pPr>
            <w:r w:rsidRPr="007719C0">
              <w:rPr>
                <w:rFonts w:ascii="Source Sans Pro" w:hAnsi="Source Sans Pro" w:cstheme="minorHAnsi"/>
                <w:b/>
                <w:bCs/>
              </w:rPr>
              <w:t>Parametr techniczny</w:t>
            </w:r>
          </w:p>
        </w:tc>
        <w:tc>
          <w:tcPr>
            <w:tcW w:w="5215" w:type="dxa"/>
            <w:tcBorders>
              <w:top w:val="single" w:sz="4" w:space="0" w:color="auto"/>
              <w:left w:val="single" w:sz="1" w:space="0" w:color="000000"/>
              <w:bottom w:val="single" w:sz="1" w:space="0" w:color="000000"/>
              <w:right w:val="single" w:sz="4" w:space="0" w:color="auto"/>
            </w:tcBorders>
            <w:shd w:val="clear" w:color="auto" w:fill="auto"/>
          </w:tcPr>
          <w:p w14:paraId="56A64728" w14:textId="77777777" w:rsidR="00992422" w:rsidRPr="007719C0" w:rsidRDefault="00992422">
            <w:pPr>
              <w:rPr>
                <w:rFonts w:ascii="Source Sans Pro" w:hAnsi="Source Sans Pro" w:cstheme="minorHAnsi"/>
                <w:b/>
                <w:bCs/>
              </w:rPr>
            </w:pPr>
            <w:r w:rsidRPr="007719C0">
              <w:rPr>
                <w:rFonts w:ascii="Source Sans Pro" w:hAnsi="Source Sans Pro" w:cstheme="minorHAnsi"/>
                <w:b/>
                <w:bCs/>
              </w:rPr>
              <w:t>Wymagany przez Zamawiającego</w:t>
            </w:r>
          </w:p>
        </w:tc>
      </w:tr>
      <w:tr w:rsidR="00992422" w:rsidRPr="007719C0" w14:paraId="7BF897BD" w14:textId="77777777">
        <w:trPr>
          <w:trHeight w:val="232"/>
        </w:trPr>
        <w:tc>
          <w:tcPr>
            <w:tcW w:w="846" w:type="dxa"/>
            <w:tcBorders>
              <w:left w:val="single" w:sz="4" w:space="0" w:color="auto"/>
              <w:bottom w:val="single" w:sz="1" w:space="0" w:color="000000"/>
            </w:tcBorders>
            <w:shd w:val="clear" w:color="auto" w:fill="auto"/>
          </w:tcPr>
          <w:p w14:paraId="046BDD9D" w14:textId="77777777" w:rsidR="00992422" w:rsidRPr="007719C0" w:rsidRDefault="00992422">
            <w:pPr>
              <w:rPr>
                <w:rFonts w:ascii="Source Sans Pro" w:hAnsi="Source Sans Pro" w:cstheme="minorHAnsi"/>
              </w:rPr>
            </w:pPr>
            <w:r w:rsidRPr="007719C0">
              <w:rPr>
                <w:rFonts w:ascii="Source Sans Pro" w:hAnsi="Source Sans Pro" w:cstheme="minorHAnsi"/>
              </w:rPr>
              <w:t>1</w:t>
            </w:r>
          </w:p>
        </w:tc>
        <w:tc>
          <w:tcPr>
            <w:tcW w:w="2919" w:type="dxa"/>
            <w:tcBorders>
              <w:left w:val="single" w:sz="1" w:space="0" w:color="000000"/>
              <w:bottom w:val="single" w:sz="1" w:space="0" w:color="000000"/>
            </w:tcBorders>
            <w:shd w:val="clear" w:color="auto" w:fill="auto"/>
          </w:tcPr>
          <w:p w14:paraId="39218802" w14:textId="77777777" w:rsidR="00992422" w:rsidRPr="007719C0" w:rsidRDefault="00992422">
            <w:pPr>
              <w:rPr>
                <w:rFonts w:ascii="Source Sans Pro" w:hAnsi="Source Sans Pro" w:cstheme="minorHAnsi"/>
              </w:rPr>
            </w:pPr>
            <w:r w:rsidRPr="007719C0">
              <w:rPr>
                <w:rFonts w:ascii="Source Sans Pro" w:hAnsi="Source Sans Pro" w:cstheme="minorHAnsi"/>
              </w:rPr>
              <w:t>procesor</w:t>
            </w:r>
          </w:p>
        </w:tc>
        <w:tc>
          <w:tcPr>
            <w:tcW w:w="5215" w:type="dxa"/>
            <w:tcBorders>
              <w:left w:val="single" w:sz="1" w:space="0" w:color="000000"/>
              <w:bottom w:val="single" w:sz="1" w:space="0" w:color="000000"/>
              <w:right w:val="single" w:sz="4" w:space="0" w:color="auto"/>
            </w:tcBorders>
            <w:shd w:val="clear" w:color="auto" w:fill="auto"/>
          </w:tcPr>
          <w:p w14:paraId="566B8280" w14:textId="6D7D01DB" w:rsidR="00992422" w:rsidRPr="007719C0" w:rsidRDefault="00992422">
            <w:pPr>
              <w:rPr>
                <w:rFonts w:ascii="Source Sans Pro" w:hAnsi="Source Sans Pro" w:cstheme="minorHAnsi"/>
              </w:rPr>
            </w:pPr>
            <w:r w:rsidRPr="007719C0">
              <w:rPr>
                <w:rFonts w:ascii="Source Sans Pro" w:hAnsi="Source Sans Pro" w:cstheme="minorHAnsi"/>
              </w:rPr>
              <w:t>- 1</w:t>
            </w:r>
            <w:r w:rsidR="00C7088F">
              <w:rPr>
                <w:rFonts w:ascii="Source Sans Pro" w:hAnsi="Source Sans Pro" w:cstheme="minorHAnsi"/>
              </w:rPr>
              <w:t>6</w:t>
            </w:r>
            <w:r w:rsidRPr="007719C0">
              <w:rPr>
                <w:rFonts w:ascii="Source Sans Pro" w:hAnsi="Source Sans Pro" w:cstheme="minorHAnsi"/>
              </w:rPr>
              <w:t xml:space="preserve"> rdzeni,</w:t>
            </w:r>
          </w:p>
          <w:p w14:paraId="63864D6F" w14:textId="3920F577" w:rsidR="00A243D2" w:rsidRPr="007719C0" w:rsidRDefault="00A243D2">
            <w:pPr>
              <w:rPr>
                <w:rFonts w:ascii="Source Sans Pro" w:hAnsi="Source Sans Pro" w:cstheme="minorHAnsi"/>
              </w:rPr>
            </w:pPr>
            <w:r w:rsidRPr="007719C0">
              <w:rPr>
                <w:rFonts w:ascii="Source Sans Pro" w:hAnsi="Source Sans Pro" w:cstheme="minorHAnsi"/>
              </w:rPr>
              <w:t xml:space="preserve">- o pamięci typu </w:t>
            </w:r>
            <w:r w:rsidRPr="007719C0">
              <w:rPr>
                <w:rFonts w:ascii="Source Sans Pro" w:hAnsi="Source Sans Pro" w:cstheme="minorHAnsi"/>
                <w:i/>
                <w:iCs/>
              </w:rPr>
              <w:t>cache</w:t>
            </w:r>
            <w:r w:rsidRPr="007719C0">
              <w:rPr>
                <w:rFonts w:ascii="Source Sans Pro" w:hAnsi="Source Sans Pro" w:cstheme="minorHAnsi"/>
              </w:rPr>
              <w:t xml:space="preserve"> min. 24 MB,</w:t>
            </w:r>
          </w:p>
          <w:p w14:paraId="227829AE" w14:textId="1884C9E0" w:rsidR="006D3544" w:rsidRPr="007719C0" w:rsidRDefault="006D3544">
            <w:pPr>
              <w:rPr>
                <w:rFonts w:ascii="Source Sans Pro" w:hAnsi="Source Sans Pro" w:cstheme="minorHAnsi"/>
              </w:rPr>
            </w:pPr>
            <w:r w:rsidRPr="007719C0">
              <w:rPr>
                <w:rFonts w:ascii="Source Sans Pro" w:hAnsi="Source Sans Pro" w:cstheme="minorHAnsi"/>
              </w:rPr>
              <w:t xml:space="preserve">- osiągający taktowanie min. </w:t>
            </w:r>
            <w:r w:rsidR="00EF0ABB">
              <w:rPr>
                <w:rFonts w:ascii="Source Sans Pro" w:hAnsi="Source Sans Pro" w:cstheme="minorHAnsi"/>
              </w:rPr>
              <w:t>4.6</w:t>
            </w:r>
            <w:r w:rsidRPr="007719C0">
              <w:rPr>
                <w:rFonts w:ascii="Source Sans Pro" w:hAnsi="Source Sans Pro" w:cstheme="minorHAnsi"/>
              </w:rPr>
              <w:t xml:space="preserve"> GHz,</w:t>
            </w:r>
          </w:p>
          <w:p w14:paraId="4BC782E1" w14:textId="5FE80C4E" w:rsidR="006D3544" w:rsidRPr="007719C0" w:rsidRDefault="00992422">
            <w:pPr>
              <w:rPr>
                <w:rFonts w:ascii="Source Sans Pro" w:hAnsi="Source Sans Pro" w:cstheme="minorHAnsi"/>
              </w:rPr>
            </w:pPr>
            <w:r w:rsidRPr="007719C0">
              <w:rPr>
                <w:rFonts w:ascii="Source Sans Pro" w:hAnsi="Source Sans Pro" w:cstheme="minorHAnsi"/>
              </w:rPr>
              <w:t>- ze zintegrowanym układem graficznym,</w:t>
            </w:r>
            <w:r w:rsidR="00046FAE" w:rsidRPr="007719C0">
              <w:rPr>
                <w:rFonts w:ascii="Source Sans Pro" w:hAnsi="Source Sans Pro" w:cstheme="minorHAnsi"/>
              </w:rPr>
              <w:t xml:space="preserve"> odpowiednim dla </w:t>
            </w:r>
            <w:r w:rsidR="00DF24CF" w:rsidRPr="007719C0">
              <w:rPr>
                <w:rFonts w:ascii="Source Sans Pro" w:hAnsi="Source Sans Pro" w:cstheme="minorHAnsi"/>
              </w:rPr>
              <w:t>zastosowań</w:t>
            </w:r>
            <w:r w:rsidR="00046FAE" w:rsidRPr="007719C0">
              <w:rPr>
                <w:rFonts w:ascii="Source Sans Pro" w:hAnsi="Source Sans Pro" w:cstheme="minorHAnsi"/>
              </w:rPr>
              <w:t xml:space="preserve"> multimedialnych i obliczeniowych</w:t>
            </w:r>
            <w:r w:rsidR="00CD20A7" w:rsidRPr="007719C0">
              <w:rPr>
                <w:rFonts w:ascii="Source Sans Pro" w:hAnsi="Source Sans Pro" w:cstheme="minorHAnsi"/>
              </w:rPr>
              <w:t>,</w:t>
            </w:r>
          </w:p>
          <w:p w14:paraId="482CDBC9" w14:textId="751B5E71" w:rsidR="00992422" w:rsidRPr="007719C0" w:rsidRDefault="00E85D98">
            <w:pPr>
              <w:rPr>
                <w:rFonts w:ascii="Source Sans Pro" w:hAnsi="Source Sans Pro" w:cstheme="minorHAnsi"/>
              </w:rPr>
            </w:pPr>
            <w:r w:rsidRPr="007719C0">
              <w:rPr>
                <w:rFonts w:ascii="Source Sans Pro" w:hAnsi="Source Sans Pro" w:cstheme="minorHAnsi"/>
              </w:rPr>
              <w:t xml:space="preserve">- osiągający w teście </w:t>
            </w:r>
            <w:proofErr w:type="spellStart"/>
            <w:r w:rsidRPr="007719C0">
              <w:rPr>
                <w:rFonts w:ascii="Source Sans Pro" w:hAnsi="Source Sans Pro" w:cstheme="minorHAnsi"/>
              </w:rPr>
              <w:t>PassMark</w:t>
            </w:r>
            <w:proofErr w:type="spellEnd"/>
            <w:r w:rsidRPr="007719C0">
              <w:rPr>
                <w:rFonts w:ascii="Source Sans Pro" w:hAnsi="Source Sans Pro" w:cstheme="minorHAnsi"/>
              </w:rPr>
              <w:t xml:space="preserve"> High End </w:t>
            </w:r>
            <w:proofErr w:type="spellStart"/>
            <w:r w:rsidRPr="007719C0">
              <w:rPr>
                <w:rFonts w:ascii="Source Sans Pro" w:hAnsi="Source Sans Pro" w:cstheme="minorHAnsi"/>
              </w:rPr>
              <w:t>CPUs</w:t>
            </w:r>
            <w:proofErr w:type="spellEnd"/>
            <w:r w:rsidRPr="007719C0">
              <w:rPr>
                <w:rFonts w:ascii="Source Sans Pro" w:hAnsi="Source Sans Pro" w:cstheme="minorHAnsi"/>
              </w:rPr>
              <w:t xml:space="preserve"> z dnia </w:t>
            </w:r>
            <w:r>
              <w:rPr>
                <w:rFonts w:ascii="Source Sans Pro" w:hAnsi="Source Sans Pro" w:cstheme="minorHAnsi"/>
              </w:rPr>
              <w:t>19.09</w:t>
            </w:r>
            <w:r w:rsidRPr="007719C0">
              <w:rPr>
                <w:rFonts w:ascii="Source Sans Pro" w:hAnsi="Source Sans Pro" w:cstheme="minorHAnsi"/>
              </w:rPr>
              <w:t>.2024 (załączono wydruk ze strony producenta testu, w formacie PDF) min</w:t>
            </w:r>
            <w:r>
              <w:rPr>
                <w:rFonts w:ascii="Source Sans Pro" w:hAnsi="Source Sans Pro" w:cstheme="minorHAnsi"/>
              </w:rPr>
              <w:t>.</w:t>
            </w:r>
            <w:r w:rsidR="0049504D" w:rsidRPr="00DD7EBE">
              <w:rPr>
                <w:rFonts w:ascii="Source Sans Pro" w:hAnsi="Source Sans Pro" w:cstheme="minorHAnsi"/>
              </w:rPr>
              <w:t xml:space="preserve">16686 </w:t>
            </w:r>
            <w:r w:rsidR="00992422" w:rsidRPr="00DD7EBE">
              <w:rPr>
                <w:rFonts w:ascii="Source Sans Pro" w:hAnsi="Source Sans Pro" w:cstheme="minorHAnsi"/>
              </w:rPr>
              <w:t>punktów</w:t>
            </w:r>
          </w:p>
        </w:tc>
      </w:tr>
      <w:tr w:rsidR="00992422" w:rsidRPr="007719C0" w14:paraId="3823EB51" w14:textId="77777777">
        <w:trPr>
          <w:trHeight w:val="232"/>
        </w:trPr>
        <w:tc>
          <w:tcPr>
            <w:tcW w:w="846" w:type="dxa"/>
            <w:tcBorders>
              <w:left w:val="single" w:sz="4" w:space="0" w:color="auto"/>
              <w:bottom w:val="single" w:sz="1" w:space="0" w:color="000000"/>
            </w:tcBorders>
            <w:shd w:val="clear" w:color="auto" w:fill="auto"/>
          </w:tcPr>
          <w:p w14:paraId="0AE2392E" w14:textId="77777777" w:rsidR="00992422" w:rsidRPr="007719C0" w:rsidRDefault="00992422">
            <w:pPr>
              <w:rPr>
                <w:rFonts w:ascii="Source Sans Pro" w:hAnsi="Source Sans Pro" w:cstheme="minorHAnsi"/>
              </w:rPr>
            </w:pPr>
            <w:r w:rsidRPr="007719C0">
              <w:rPr>
                <w:rFonts w:ascii="Source Sans Pro" w:hAnsi="Source Sans Pro" w:cstheme="minorHAnsi"/>
              </w:rPr>
              <w:t>2</w:t>
            </w:r>
          </w:p>
        </w:tc>
        <w:tc>
          <w:tcPr>
            <w:tcW w:w="2919" w:type="dxa"/>
            <w:tcBorders>
              <w:left w:val="single" w:sz="1" w:space="0" w:color="000000"/>
              <w:bottom w:val="single" w:sz="1" w:space="0" w:color="000000"/>
            </w:tcBorders>
            <w:shd w:val="clear" w:color="auto" w:fill="auto"/>
          </w:tcPr>
          <w:p w14:paraId="23B85595" w14:textId="3819B82D" w:rsidR="00992422" w:rsidRPr="007719C0" w:rsidRDefault="00992422">
            <w:pPr>
              <w:rPr>
                <w:rFonts w:ascii="Source Sans Pro" w:hAnsi="Source Sans Pro" w:cstheme="minorHAnsi"/>
              </w:rPr>
            </w:pPr>
            <w:r w:rsidRPr="007719C0">
              <w:rPr>
                <w:rFonts w:ascii="Source Sans Pro" w:hAnsi="Source Sans Pro" w:cstheme="minorHAnsi"/>
              </w:rPr>
              <w:t xml:space="preserve">pamięć </w:t>
            </w:r>
            <w:r w:rsidR="00BE41D1" w:rsidRPr="007719C0">
              <w:rPr>
                <w:rFonts w:ascii="Source Sans Pro" w:hAnsi="Source Sans Pro" w:cstheme="minorHAnsi"/>
              </w:rPr>
              <w:t>RAM</w:t>
            </w:r>
          </w:p>
        </w:tc>
        <w:tc>
          <w:tcPr>
            <w:tcW w:w="5215" w:type="dxa"/>
            <w:tcBorders>
              <w:left w:val="single" w:sz="1" w:space="0" w:color="000000"/>
              <w:bottom w:val="single" w:sz="1" w:space="0" w:color="000000"/>
              <w:right w:val="single" w:sz="4" w:space="0" w:color="auto"/>
            </w:tcBorders>
            <w:shd w:val="clear" w:color="auto" w:fill="auto"/>
          </w:tcPr>
          <w:p w14:paraId="71B7ED9F" w14:textId="08B072F5" w:rsidR="00992422" w:rsidRPr="007719C0" w:rsidRDefault="00BE41D1">
            <w:pPr>
              <w:rPr>
                <w:rFonts w:ascii="Source Sans Pro" w:hAnsi="Source Sans Pro" w:cstheme="minorHAnsi"/>
              </w:rPr>
            </w:pPr>
            <w:r w:rsidRPr="007719C0">
              <w:rPr>
                <w:rFonts w:ascii="Source Sans Pro" w:hAnsi="Source Sans Pro" w:cstheme="minorHAnsi"/>
              </w:rPr>
              <w:t xml:space="preserve">min. </w:t>
            </w:r>
            <w:r w:rsidR="00992422" w:rsidRPr="007719C0">
              <w:rPr>
                <w:rFonts w:ascii="Source Sans Pro" w:hAnsi="Source Sans Pro" w:cstheme="minorHAnsi"/>
              </w:rPr>
              <w:t>32 GB DDR</w:t>
            </w:r>
            <w:r w:rsidR="00DC441F">
              <w:rPr>
                <w:rFonts w:ascii="Source Sans Pro" w:hAnsi="Source Sans Pro" w:cstheme="minorHAnsi"/>
              </w:rPr>
              <w:t>5</w:t>
            </w:r>
          </w:p>
        </w:tc>
      </w:tr>
      <w:tr w:rsidR="00992422" w:rsidRPr="007719C0" w14:paraId="4D5CD119" w14:textId="77777777">
        <w:trPr>
          <w:trHeight w:val="136"/>
        </w:trPr>
        <w:tc>
          <w:tcPr>
            <w:tcW w:w="846" w:type="dxa"/>
            <w:tcBorders>
              <w:left w:val="single" w:sz="4" w:space="0" w:color="auto"/>
              <w:bottom w:val="single" w:sz="1" w:space="0" w:color="000000"/>
            </w:tcBorders>
            <w:shd w:val="clear" w:color="auto" w:fill="auto"/>
          </w:tcPr>
          <w:p w14:paraId="55075452" w14:textId="77777777" w:rsidR="00992422" w:rsidRPr="007719C0" w:rsidRDefault="00992422">
            <w:pPr>
              <w:rPr>
                <w:rFonts w:ascii="Source Sans Pro" w:hAnsi="Source Sans Pro" w:cstheme="minorHAnsi"/>
              </w:rPr>
            </w:pPr>
            <w:r w:rsidRPr="007719C0">
              <w:rPr>
                <w:rFonts w:ascii="Source Sans Pro" w:hAnsi="Source Sans Pro" w:cstheme="minorHAnsi"/>
              </w:rPr>
              <w:t>3</w:t>
            </w:r>
          </w:p>
        </w:tc>
        <w:tc>
          <w:tcPr>
            <w:tcW w:w="2919" w:type="dxa"/>
            <w:tcBorders>
              <w:left w:val="single" w:sz="1" w:space="0" w:color="000000"/>
              <w:bottom w:val="single" w:sz="1" w:space="0" w:color="000000"/>
            </w:tcBorders>
            <w:shd w:val="clear" w:color="auto" w:fill="auto"/>
          </w:tcPr>
          <w:p w14:paraId="153ABC16" w14:textId="2C302313" w:rsidR="00992422" w:rsidRPr="007719C0" w:rsidRDefault="00992422">
            <w:pPr>
              <w:rPr>
                <w:rFonts w:ascii="Source Sans Pro" w:hAnsi="Source Sans Pro" w:cstheme="minorHAnsi"/>
              </w:rPr>
            </w:pPr>
            <w:r w:rsidRPr="007719C0">
              <w:rPr>
                <w:rFonts w:ascii="Source Sans Pro" w:hAnsi="Source Sans Pro" w:cstheme="minorHAnsi"/>
              </w:rPr>
              <w:t>dysk twardy wbudowany</w:t>
            </w:r>
          </w:p>
        </w:tc>
        <w:tc>
          <w:tcPr>
            <w:tcW w:w="5215" w:type="dxa"/>
            <w:tcBorders>
              <w:left w:val="single" w:sz="1" w:space="0" w:color="000000"/>
              <w:bottom w:val="single" w:sz="1" w:space="0" w:color="000000"/>
              <w:right w:val="single" w:sz="4" w:space="0" w:color="auto"/>
            </w:tcBorders>
            <w:shd w:val="clear" w:color="auto" w:fill="auto"/>
          </w:tcPr>
          <w:p w14:paraId="094E59DC" w14:textId="52253E5C" w:rsidR="00992422" w:rsidRPr="007719C0" w:rsidRDefault="00046FAE">
            <w:pPr>
              <w:rPr>
                <w:rFonts w:ascii="Source Sans Pro" w:hAnsi="Source Sans Pro" w:cstheme="minorHAnsi"/>
              </w:rPr>
            </w:pPr>
            <w:r w:rsidRPr="007719C0">
              <w:rPr>
                <w:rFonts w:ascii="Source Sans Pro" w:hAnsi="Source Sans Pro" w:cstheme="minorHAnsi"/>
              </w:rPr>
              <w:t>min. 2</w:t>
            </w:r>
            <w:r w:rsidR="00992422" w:rsidRPr="007719C0">
              <w:rPr>
                <w:rFonts w:ascii="Source Sans Pro" w:hAnsi="Source Sans Pro" w:cstheme="minorHAnsi"/>
              </w:rPr>
              <w:t xml:space="preserve"> TB SSD:</w:t>
            </w:r>
          </w:p>
          <w:p w14:paraId="1DD9F370" w14:textId="77777777" w:rsidR="00992422" w:rsidRPr="007719C0" w:rsidRDefault="00992422">
            <w:pPr>
              <w:rPr>
                <w:rFonts w:ascii="Source Sans Pro" w:hAnsi="Source Sans Pro" w:cstheme="minorHAnsi"/>
              </w:rPr>
            </w:pPr>
            <w:r w:rsidRPr="007719C0">
              <w:rPr>
                <w:rFonts w:ascii="Source Sans Pro" w:hAnsi="Source Sans Pro" w:cstheme="minorHAnsi"/>
              </w:rPr>
              <w:t xml:space="preserve">- korzystający z magistrali </w:t>
            </w:r>
            <w:proofErr w:type="spellStart"/>
            <w:r w:rsidRPr="007719C0">
              <w:rPr>
                <w:rFonts w:ascii="Source Sans Pro" w:hAnsi="Source Sans Pro" w:cstheme="minorHAnsi"/>
              </w:rPr>
              <w:t>PCIe</w:t>
            </w:r>
            <w:proofErr w:type="spellEnd"/>
          </w:p>
        </w:tc>
      </w:tr>
      <w:tr w:rsidR="00992422" w:rsidRPr="007719C0" w14:paraId="458C2B24" w14:textId="77777777">
        <w:trPr>
          <w:trHeight w:val="136"/>
        </w:trPr>
        <w:tc>
          <w:tcPr>
            <w:tcW w:w="846" w:type="dxa"/>
            <w:tcBorders>
              <w:left w:val="single" w:sz="4" w:space="0" w:color="auto"/>
              <w:bottom w:val="single" w:sz="1" w:space="0" w:color="000000"/>
            </w:tcBorders>
            <w:shd w:val="clear" w:color="auto" w:fill="auto"/>
          </w:tcPr>
          <w:p w14:paraId="7CCE9BDF" w14:textId="77777777" w:rsidR="00992422" w:rsidRPr="007719C0" w:rsidRDefault="00992422">
            <w:pPr>
              <w:rPr>
                <w:rFonts w:ascii="Source Sans Pro" w:hAnsi="Source Sans Pro" w:cstheme="minorHAnsi"/>
              </w:rPr>
            </w:pPr>
            <w:r w:rsidRPr="007719C0">
              <w:rPr>
                <w:rFonts w:ascii="Source Sans Pro" w:hAnsi="Source Sans Pro" w:cstheme="minorHAnsi"/>
              </w:rPr>
              <w:t>4</w:t>
            </w:r>
          </w:p>
        </w:tc>
        <w:tc>
          <w:tcPr>
            <w:tcW w:w="2919" w:type="dxa"/>
            <w:tcBorders>
              <w:left w:val="single" w:sz="1" w:space="0" w:color="000000"/>
              <w:bottom w:val="single" w:sz="1" w:space="0" w:color="000000"/>
            </w:tcBorders>
            <w:shd w:val="clear" w:color="auto" w:fill="auto"/>
          </w:tcPr>
          <w:p w14:paraId="1D3EBA84" w14:textId="77777777" w:rsidR="00992422" w:rsidRPr="007719C0" w:rsidRDefault="00992422">
            <w:pPr>
              <w:rPr>
                <w:rFonts w:ascii="Source Sans Pro" w:hAnsi="Source Sans Pro" w:cstheme="minorHAnsi"/>
              </w:rPr>
            </w:pPr>
            <w:r w:rsidRPr="007719C0">
              <w:rPr>
                <w:rFonts w:ascii="Source Sans Pro" w:hAnsi="Source Sans Pro" w:cstheme="minorHAnsi"/>
              </w:rPr>
              <w:t>ekran</w:t>
            </w:r>
          </w:p>
        </w:tc>
        <w:tc>
          <w:tcPr>
            <w:tcW w:w="5215" w:type="dxa"/>
            <w:tcBorders>
              <w:left w:val="single" w:sz="1" w:space="0" w:color="000000"/>
              <w:bottom w:val="single" w:sz="1" w:space="0" w:color="000000"/>
              <w:right w:val="single" w:sz="4" w:space="0" w:color="auto"/>
            </w:tcBorders>
            <w:shd w:val="clear" w:color="auto" w:fill="auto"/>
          </w:tcPr>
          <w:p w14:paraId="56B4E47D" w14:textId="3760C8AF" w:rsidR="00992422" w:rsidRPr="007719C0" w:rsidRDefault="00992422">
            <w:pPr>
              <w:rPr>
                <w:rFonts w:ascii="Source Sans Pro" w:hAnsi="Source Sans Pro" w:cstheme="minorHAnsi"/>
              </w:rPr>
            </w:pPr>
            <w:r w:rsidRPr="007719C0">
              <w:rPr>
                <w:rFonts w:ascii="Source Sans Pro" w:hAnsi="Source Sans Pro" w:cstheme="minorHAnsi"/>
              </w:rPr>
              <w:t xml:space="preserve">- rozdzielczość min. </w:t>
            </w:r>
            <w:r w:rsidR="00382EDF">
              <w:rPr>
                <w:rFonts w:ascii="Source Sans Pro" w:hAnsi="Source Sans Pro" w:cstheme="minorHAnsi"/>
              </w:rPr>
              <w:t>2560 x 14</w:t>
            </w:r>
            <w:r w:rsidR="00222651">
              <w:rPr>
                <w:rFonts w:ascii="Source Sans Pro" w:hAnsi="Source Sans Pro" w:cstheme="minorHAnsi"/>
              </w:rPr>
              <w:t>4</w:t>
            </w:r>
            <w:r w:rsidR="00382EDF">
              <w:rPr>
                <w:rFonts w:ascii="Source Sans Pro" w:hAnsi="Source Sans Pro" w:cstheme="minorHAnsi"/>
              </w:rPr>
              <w:t xml:space="preserve">0 </w:t>
            </w:r>
            <w:r w:rsidR="009D2132" w:rsidRPr="007719C0">
              <w:rPr>
                <w:rFonts w:ascii="Source Sans Pro" w:hAnsi="Source Sans Pro" w:cstheme="minorHAnsi"/>
              </w:rPr>
              <w:t>(</w:t>
            </w:r>
            <w:r w:rsidR="00222651">
              <w:rPr>
                <w:rFonts w:ascii="Source Sans Pro" w:hAnsi="Source Sans Pro" w:cstheme="minorHAnsi"/>
              </w:rPr>
              <w:t>Q</w:t>
            </w:r>
            <w:r w:rsidR="009D2132" w:rsidRPr="007719C0">
              <w:rPr>
                <w:rFonts w:ascii="Source Sans Pro" w:hAnsi="Source Sans Pro" w:cstheme="minorHAnsi"/>
              </w:rPr>
              <w:t>HD)</w:t>
            </w:r>
            <w:r w:rsidRPr="007719C0">
              <w:rPr>
                <w:rFonts w:ascii="Source Sans Pro" w:hAnsi="Source Sans Pro" w:cstheme="minorHAnsi"/>
              </w:rPr>
              <w:t>,</w:t>
            </w:r>
          </w:p>
          <w:p w14:paraId="74AE8160" w14:textId="12A46AF6" w:rsidR="00992422" w:rsidRPr="007719C0" w:rsidRDefault="00992422">
            <w:pPr>
              <w:rPr>
                <w:rFonts w:ascii="Source Sans Pro" w:hAnsi="Source Sans Pro" w:cstheme="minorHAnsi"/>
              </w:rPr>
            </w:pPr>
            <w:r w:rsidRPr="007719C0">
              <w:rPr>
                <w:rFonts w:ascii="Source Sans Pro" w:hAnsi="Source Sans Pro" w:cstheme="minorHAnsi"/>
              </w:rPr>
              <w:t xml:space="preserve">- </w:t>
            </w:r>
            <w:r w:rsidR="00A71896">
              <w:rPr>
                <w:rFonts w:ascii="Source Sans Pro" w:hAnsi="Source Sans Pro" w:cstheme="minorHAnsi"/>
              </w:rPr>
              <w:t xml:space="preserve">osiągający </w:t>
            </w:r>
            <w:r w:rsidRPr="007719C0">
              <w:rPr>
                <w:rFonts w:ascii="Source Sans Pro" w:hAnsi="Source Sans Pro" w:cstheme="minorHAnsi"/>
              </w:rPr>
              <w:t>jasność</w:t>
            </w:r>
            <w:r w:rsidR="00A71896">
              <w:rPr>
                <w:rFonts w:ascii="Source Sans Pro" w:hAnsi="Source Sans Pro" w:cstheme="minorHAnsi"/>
              </w:rPr>
              <w:t xml:space="preserve"> </w:t>
            </w:r>
            <w:r w:rsidRPr="007719C0">
              <w:rPr>
                <w:rFonts w:ascii="Source Sans Pro" w:hAnsi="Source Sans Pro" w:cstheme="minorHAnsi"/>
              </w:rPr>
              <w:t xml:space="preserve">min. </w:t>
            </w:r>
            <w:r w:rsidR="00FF036D" w:rsidRPr="007719C0">
              <w:rPr>
                <w:rFonts w:ascii="Source Sans Pro" w:hAnsi="Source Sans Pro" w:cstheme="minorHAnsi"/>
              </w:rPr>
              <w:t>300</w:t>
            </w:r>
            <w:r w:rsidRPr="007719C0">
              <w:rPr>
                <w:rFonts w:ascii="Source Sans Pro" w:hAnsi="Source Sans Pro" w:cstheme="minorHAnsi"/>
              </w:rPr>
              <w:t xml:space="preserve"> nitów,</w:t>
            </w:r>
          </w:p>
          <w:p w14:paraId="65A62447" w14:textId="77777777" w:rsidR="00992422" w:rsidRPr="007719C0" w:rsidRDefault="00992422">
            <w:pPr>
              <w:rPr>
                <w:rFonts w:ascii="Source Sans Pro" w:hAnsi="Source Sans Pro" w:cstheme="minorHAnsi"/>
              </w:rPr>
            </w:pPr>
            <w:r w:rsidRPr="007719C0">
              <w:rPr>
                <w:rFonts w:ascii="Source Sans Pro" w:hAnsi="Source Sans Pro" w:cstheme="minorHAnsi"/>
              </w:rPr>
              <w:t>- matryca matowa,</w:t>
            </w:r>
          </w:p>
          <w:p w14:paraId="6B992569" w14:textId="35CBA380" w:rsidR="00992422" w:rsidRPr="007719C0" w:rsidRDefault="00992422">
            <w:pPr>
              <w:rPr>
                <w:rFonts w:ascii="Source Sans Pro" w:hAnsi="Source Sans Pro" w:cstheme="minorHAnsi"/>
              </w:rPr>
            </w:pPr>
            <w:r w:rsidRPr="007719C0">
              <w:rPr>
                <w:rFonts w:ascii="Source Sans Pro" w:hAnsi="Source Sans Pro" w:cstheme="minorHAnsi"/>
              </w:rPr>
              <w:t xml:space="preserve">- o przekątnej </w:t>
            </w:r>
            <w:r w:rsidR="00D909C4">
              <w:rPr>
                <w:rFonts w:ascii="Source Sans Pro" w:hAnsi="Source Sans Pro" w:cstheme="minorHAnsi"/>
              </w:rPr>
              <w:t xml:space="preserve">min. </w:t>
            </w:r>
            <w:r w:rsidR="00245DBD">
              <w:rPr>
                <w:rFonts w:ascii="Source Sans Pro" w:hAnsi="Source Sans Pro" w:cstheme="minorHAnsi"/>
              </w:rPr>
              <w:t>1</w:t>
            </w:r>
            <w:r w:rsidR="00D909C4">
              <w:rPr>
                <w:rFonts w:ascii="Source Sans Pro" w:hAnsi="Source Sans Pro" w:cstheme="minorHAnsi"/>
              </w:rPr>
              <w:t>5.6</w:t>
            </w:r>
            <w:r w:rsidR="00245DBD">
              <w:rPr>
                <w:rFonts w:ascii="Source Sans Pro" w:hAnsi="Source Sans Pro" w:cstheme="minorHAnsi"/>
              </w:rPr>
              <w:t xml:space="preserve"> cal</w:t>
            </w:r>
            <w:r w:rsidR="00D909C4">
              <w:rPr>
                <w:rFonts w:ascii="Source Sans Pro" w:hAnsi="Source Sans Pro" w:cstheme="minorHAnsi"/>
              </w:rPr>
              <w:t>a</w:t>
            </w:r>
            <w:r w:rsidR="00BE41D1" w:rsidRPr="007719C0">
              <w:rPr>
                <w:rFonts w:ascii="Source Sans Pro" w:hAnsi="Source Sans Pro" w:cstheme="minorHAnsi"/>
              </w:rPr>
              <w:t xml:space="preserve"> (z dokładnością 0.</w:t>
            </w:r>
            <w:r w:rsidR="00D909C4">
              <w:rPr>
                <w:rFonts w:ascii="Source Sans Pro" w:hAnsi="Source Sans Pro" w:cstheme="minorHAnsi"/>
              </w:rPr>
              <w:t>1</w:t>
            </w:r>
            <w:r w:rsidR="00BE41D1" w:rsidRPr="007719C0">
              <w:rPr>
                <w:rFonts w:ascii="Source Sans Pro" w:hAnsi="Source Sans Pro" w:cstheme="minorHAnsi"/>
              </w:rPr>
              <w:t xml:space="preserve"> cala)</w:t>
            </w:r>
            <w:r w:rsidRPr="007719C0">
              <w:rPr>
                <w:rFonts w:ascii="Source Sans Pro" w:hAnsi="Source Sans Pro" w:cstheme="minorHAnsi"/>
              </w:rPr>
              <w:t>,</w:t>
            </w:r>
          </w:p>
          <w:p w14:paraId="31CAA0EB" w14:textId="45BB3032" w:rsidR="00992422" w:rsidRPr="007719C0" w:rsidRDefault="00FF036D" w:rsidP="00FF036D">
            <w:pPr>
              <w:rPr>
                <w:rFonts w:ascii="Source Sans Pro" w:hAnsi="Source Sans Pro" w:cstheme="minorHAnsi"/>
              </w:rPr>
            </w:pPr>
            <w:r w:rsidRPr="007719C0">
              <w:rPr>
                <w:rFonts w:ascii="Source Sans Pro" w:hAnsi="Source Sans Pro" w:cstheme="minorHAnsi"/>
              </w:rPr>
              <w:t xml:space="preserve">- pokrycie kolorów: 100% </w:t>
            </w:r>
            <w:proofErr w:type="spellStart"/>
            <w:r w:rsidRPr="007719C0">
              <w:rPr>
                <w:rFonts w:ascii="Source Sans Pro" w:hAnsi="Source Sans Pro" w:cstheme="minorHAnsi"/>
              </w:rPr>
              <w:t>sRGB</w:t>
            </w:r>
            <w:proofErr w:type="spellEnd"/>
          </w:p>
        </w:tc>
      </w:tr>
      <w:tr w:rsidR="00992422" w:rsidRPr="007719C0" w14:paraId="05FCEA03" w14:textId="77777777">
        <w:trPr>
          <w:trHeight w:val="215"/>
        </w:trPr>
        <w:tc>
          <w:tcPr>
            <w:tcW w:w="846" w:type="dxa"/>
            <w:tcBorders>
              <w:left w:val="single" w:sz="4" w:space="0" w:color="auto"/>
              <w:bottom w:val="single" w:sz="1" w:space="0" w:color="000000"/>
            </w:tcBorders>
            <w:shd w:val="clear" w:color="auto" w:fill="auto"/>
          </w:tcPr>
          <w:p w14:paraId="2D5FE0C4" w14:textId="77777777" w:rsidR="00992422" w:rsidRPr="007719C0" w:rsidRDefault="00992422">
            <w:pPr>
              <w:rPr>
                <w:rFonts w:ascii="Source Sans Pro" w:hAnsi="Source Sans Pro" w:cstheme="minorHAnsi"/>
              </w:rPr>
            </w:pPr>
            <w:r w:rsidRPr="007719C0">
              <w:rPr>
                <w:rFonts w:ascii="Source Sans Pro" w:hAnsi="Source Sans Pro" w:cstheme="minorHAnsi"/>
              </w:rPr>
              <w:t>5</w:t>
            </w:r>
          </w:p>
        </w:tc>
        <w:tc>
          <w:tcPr>
            <w:tcW w:w="2919" w:type="dxa"/>
            <w:tcBorders>
              <w:left w:val="single" w:sz="1" w:space="0" w:color="000000"/>
              <w:bottom w:val="single" w:sz="1" w:space="0" w:color="000000"/>
            </w:tcBorders>
            <w:shd w:val="clear" w:color="auto" w:fill="auto"/>
          </w:tcPr>
          <w:p w14:paraId="523E8D21" w14:textId="77777777" w:rsidR="00992422" w:rsidRPr="007719C0" w:rsidRDefault="00992422">
            <w:pPr>
              <w:rPr>
                <w:rFonts w:ascii="Source Sans Pro" w:hAnsi="Source Sans Pro" w:cstheme="minorHAnsi"/>
              </w:rPr>
            </w:pPr>
            <w:r w:rsidRPr="007719C0">
              <w:rPr>
                <w:rFonts w:ascii="Source Sans Pro" w:hAnsi="Source Sans Pro" w:cstheme="minorHAnsi"/>
              </w:rPr>
              <w:t xml:space="preserve">łączność </w:t>
            </w:r>
          </w:p>
        </w:tc>
        <w:tc>
          <w:tcPr>
            <w:tcW w:w="5215" w:type="dxa"/>
            <w:tcBorders>
              <w:left w:val="single" w:sz="1" w:space="0" w:color="000000"/>
              <w:bottom w:val="single" w:sz="1" w:space="0" w:color="000000"/>
              <w:right w:val="single" w:sz="4" w:space="0" w:color="auto"/>
            </w:tcBorders>
            <w:shd w:val="clear" w:color="auto" w:fill="auto"/>
          </w:tcPr>
          <w:p w14:paraId="087110E6" w14:textId="77777777" w:rsidR="00992422" w:rsidRPr="007719C0" w:rsidRDefault="00992422">
            <w:pPr>
              <w:rPr>
                <w:rFonts w:ascii="Source Sans Pro" w:hAnsi="Source Sans Pro" w:cstheme="minorHAnsi"/>
              </w:rPr>
            </w:pPr>
            <w:r w:rsidRPr="007719C0">
              <w:rPr>
                <w:rFonts w:ascii="Source Sans Pro" w:hAnsi="Source Sans Pro" w:cstheme="minorHAnsi"/>
              </w:rPr>
              <w:t>- zintegrowana karta sieciowa min. 1Gbps,</w:t>
            </w:r>
          </w:p>
          <w:p w14:paraId="74A20092" w14:textId="294A7E3B" w:rsidR="00992422" w:rsidRPr="007719C0" w:rsidRDefault="00992422">
            <w:pPr>
              <w:rPr>
                <w:rFonts w:ascii="Source Sans Pro" w:hAnsi="Source Sans Pro" w:cstheme="minorHAnsi"/>
              </w:rPr>
            </w:pPr>
            <w:r w:rsidRPr="007719C0">
              <w:rPr>
                <w:rFonts w:ascii="Source Sans Pro" w:hAnsi="Source Sans Pro" w:cstheme="minorHAnsi"/>
              </w:rPr>
              <w:t xml:space="preserve">- hybrydowa karta sieci bezprzewodowej Wi-Fi 6E obsługująca standardy IEEE 802.11 </w:t>
            </w:r>
            <w:proofErr w:type="spellStart"/>
            <w:r w:rsidRPr="007719C0">
              <w:rPr>
                <w:rFonts w:ascii="Source Sans Pro" w:hAnsi="Source Sans Pro" w:cstheme="minorHAnsi"/>
              </w:rPr>
              <w:t>ax</w:t>
            </w:r>
            <w:proofErr w:type="spellEnd"/>
            <w:r w:rsidRPr="007719C0">
              <w:rPr>
                <w:rFonts w:ascii="Source Sans Pro" w:hAnsi="Source Sans Pro" w:cstheme="minorHAnsi"/>
              </w:rPr>
              <w:t>/</w:t>
            </w:r>
            <w:proofErr w:type="spellStart"/>
            <w:r w:rsidRPr="007719C0">
              <w:rPr>
                <w:rFonts w:ascii="Source Sans Pro" w:hAnsi="Source Sans Pro" w:cstheme="minorHAnsi"/>
              </w:rPr>
              <w:t>ac</w:t>
            </w:r>
            <w:proofErr w:type="spellEnd"/>
            <w:r w:rsidRPr="007719C0">
              <w:rPr>
                <w:rFonts w:ascii="Source Sans Pro" w:hAnsi="Source Sans Pro" w:cstheme="minorHAnsi"/>
              </w:rPr>
              <w:t>/a/b/g/n z modułem Bluetooth w wersji standardu min. 5.</w:t>
            </w:r>
            <w:r w:rsidR="0006054F">
              <w:rPr>
                <w:rFonts w:ascii="Source Sans Pro" w:hAnsi="Source Sans Pro" w:cstheme="minorHAnsi"/>
              </w:rPr>
              <w:t>3</w:t>
            </w:r>
          </w:p>
        </w:tc>
      </w:tr>
      <w:tr w:rsidR="00464BE0" w:rsidRPr="007719C0" w14:paraId="3FB490F3" w14:textId="77777777">
        <w:trPr>
          <w:trHeight w:val="215"/>
        </w:trPr>
        <w:tc>
          <w:tcPr>
            <w:tcW w:w="846" w:type="dxa"/>
            <w:tcBorders>
              <w:left w:val="single" w:sz="4" w:space="0" w:color="auto"/>
              <w:bottom w:val="single" w:sz="1" w:space="0" w:color="000000"/>
            </w:tcBorders>
            <w:shd w:val="clear" w:color="auto" w:fill="auto"/>
          </w:tcPr>
          <w:p w14:paraId="094E1A6A" w14:textId="02CD2B42" w:rsidR="00464BE0" w:rsidRPr="007719C0" w:rsidRDefault="00464BE0" w:rsidP="00464BE0">
            <w:pPr>
              <w:rPr>
                <w:rFonts w:ascii="Source Sans Pro" w:hAnsi="Source Sans Pro" w:cstheme="minorHAnsi"/>
              </w:rPr>
            </w:pPr>
            <w:r w:rsidRPr="007719C0">
              <w:rPr>
                <w:rFonts w:ascii="Source Sans Pro" w:hAnsi="Source Sans Pro" w:cstheme="minorHAnsi"/>
              </w:rPr>
              <w:lastRenderedPageBreak/>
              <w:t>6</w:t>
            </w:r>
          </w:p>
        </w:tc>
        <w:tc>
          <w:tcPr>
            <w:tcW w:w="2919" w:type="dxa"/>
            <w:tcBorders>
              <w:left w:val="single" w:sz="1" w:space="0" w:color="000000"/>
              <w:bottom w:val="single" w:sz="1" w:space="0" w:color="000000"/>
            </w:tcBorders>
            <w:shd w:val="clear" w:color="auto" w:fill="auto"/>
          </w:tcPr>
          <w:p w14:paraId="1458030B" w14:textId="14012359" w:rsidR="00464BE0" w:rsidRPr="007719C0" w:rsidRDefault="00464BE0" w:rsidP="00464BE0">
            <w:pPr>
              <w:rPr>
                <w:rFonts w:ascii="Source Sans Pro" w:hAnsi="Source Sans Pro" w:cstheme="minorHAnsi"/>
              </w:rPr>
            </w:pPr>
            <w:r w:rsidRPr="007719C0">
              <w:rPr>
                <w:rFonts w:ascii="Source Sans Pro" w:hAnsi="Source Sans Pro" w:cstheme="minorHAnsi"/>
              </w:rPr>
              <w:t>klawiatura</w:t>
            </w:r>
          </w:p>
        </w:tc>
        <w:tc>
          <w:tcPr>
            <w:tcW w:w="5215" w:type="dxa"/>
            <w:tcBorders>
              <w:left w:val="single" w:sz="1" w:space="0" w:color="000000"/>
              <w:bottom w:val="single" w:sz="1" w:space="0" w:color="000000"/>
              <w:right w:val="single" w:sz="4" w:space="0" w:color="auto"/>
            </w:tcBorders>
            <w:shd w:val="clear" w:color="auto" w:fill="auto"/>
          </w:tcPr>
          <w:p w14:paraId="0AB5D2CC" w14:textId="77777777" w:rsidR="00464BE0" w:rsidRPr="007719C0" w:rsidRDefault="00464BE0" w:rsidP="00464BE0">
            <w:pPr>
              <w:rPr>
                <w:rFonts w:ascii="Source Sans Pro" w:hAnsi="Source Sans Pro" w:cstheme="minorHAnsi"/>
              </w:rPr>
            </w:pPr>
            <w:r w:rsidRPr="007719C0">
              <w:rPr>
                <w:rFonts w:ascii="Source Sans Pro" w:hAnsi="Source Sans Pro" w:cstheme="minorHAnsi"/>
              </w:rPr>
              <w:t xml:space="preserve">- w układzie QWERTY, dedykowanym </w:t>
            </w:r>
            <w:r w:rsidRPr="007719C0">
              <w:rPr>
                <w:rFonts w:ascii="Source Sans Pro" w:hAnsi="Source Sans Pro"/>
              </w:rPr>
              <w:t>dystrybucji</w:t>
            </w:r>
            <w:r w:rsidRPr="007719C0">
              <w:rPr>
                <w:rFonts w:ascii="Source Sans Pro" w:hAnsi="Source Sans Pro" w:cstheme="minorHAnsi"/>
              </w:rPr>
              <w:t xml:space="preserve"> w Polsce,</w:t>
            </w:r>
          </w:p>
          <w:p w14:paraId="0F7968C2" w14:textId="05B107EE" w:rsidR="00464BE0" w:rsidRPr="007719C0" w:rsidRDefault="00464BE0" w:rsidP="00464BE0">
            <w:pPr>
              <w:rPr>
                <w:rFonts w:ascii="Source Sans Pro" w:hAnsi="Source Sans Pro" w:cstheme="minorHAnsi"/>
              </w:rPr>
            </w:pPr>
            <w:r w:rsidRPr="007719C0">
              <w:rPr>
                <w:rFonts w:ascii="Source Sans Pro" w:hAnsi="Source Sans Pro" w:cstheme="minorHAnsi"/>
              </w:rPr>
              <w:t>- podświetlana</w:t>
            </w:r>
          </w:p>
        </w:tc>
      </w:tr>
      <w:tr w:rsidR="00464BE0" w:rsidRPr="007719C0" w14:paraId="547134FC" w14:textId="77777777">
        <w:trPr>
          <w:trHeight w:val="215"/>
        </w:trPr>
        <w:tc>
          <w:tcPr>
            <w:tcW w:w="846" w:type="dxa"/>
            <w:tcBorders>
              <w:left w:val="single" w:sz="4" w:space="0" w:color="auto"/>
              <w:bottom w:val="single" w:sz="1" w:space="0" w:color="000000"/>
            </w:tcBorders>
            <w:shd w:val="clear" w:color="auto" w:fill="auto"/>
          </w:tcPr>
          <w:p w14:paraId="52AA2A10" w14:textId="36098F1E" w:rsidR="00464BE0" w:rsidRPr="007719C0" w:rsidRDefault="00F90ECE" w:rsidP="00464BE0">
            <w:pPr>
              <w:rPr>
                <w:rFonts w:ascii="Source Sans Pro" w:hAnsi="Source Sans Pro" w:cstheme="minorHAnsi"/>
              </w:rPr>
            </w:pPr>
            <w:r>
              <w:rPr>
                <w:rFonts w:ascii="Source Sans Pro" w:hAnsi="Source Sans Pro" w:cstheme="minorHAnsi"/>
              </w:rPr>
              <w:t>7</w:t>
            </w:r>
          </w:p>
        </w:tc>
        <w:tc>
          <w:tcPr>
            <w:tcW w:w="2919" w:type="dxa"/>
            <w:tcBorders>
              <w:left w:val="single" w:sz="1" w:space="0" w:color="000000"/>
              <w:bottom w:val="single" w:sz="1" w:space="0" w:color="000000"/>
            </w:tcBorders>
            <w:shd w:val="clear" w:color="auto" w:fill="auto"/>
          </w:tcPr>
          <w:p w14:paraId="651C91C2" w14:textId="77777777" w:rsidR="00464BE0" w:rsidRPr="007719C0" w:rsidRDefault="00464BE0" w:rsidP="00464BE0">
            <w:pPr>
              <w:rPr>
                <w:rFonts w:ascii="Source Sans Pro" w:hAnsi="Source Sans Pro" w:cstheme="minorHAnsi"/>
              </w:rPr>
            </w:pPr>
            <w:r w:rsidRPr="007719C0">
              <w:rPr>
                <w:rFonts w:ascii="Source Sans Pro" w:hAnsi="Source Sans Pro" w:cstheme="minorHAnsi"/>
              </w:rPr>
              <w:t>wbudowane porty wejścia/wyjścia</w:t>
            </w:r>
          </w:p>
        </w:tc>
        <w:tc>
          <w:tcPr>
            <w:tcW w:w="5215" w:type="dxa"/>
            <w:tcBorders>
              <w:left w:val="single" w:sz="1" w:space="0" w:color="000000"/>
              <w:bottom w:val="single" w:sz="1" w:space="0" w:color="000000"/>
              <w:right w:val="single" w:sz="4" w:space="0" w:color="auto"/>
            </w:tcBorders>
            <w:shd w:val="clear" w:color="auto" w:fill="auto"/>
          </w:tcPr>
          <w:p w14:paraId="3F1A7A71" w14:textId="77777777" w:rsidR="005E3F65" w:rsidRDefault="00464BE0" w:rsidP="00464BE0">
            <w:pPr>
              <w:rPr>
                <w:rFonts w:ascii="Source Sans Pro" w:hAnsi="Source Sans Pro" w:cstheme="minorHAnsi"/>
                <w:lang w:val="en-US"/>
              </w:rPr>
            </w:pPr>
            <w:r w:rsidRPr="007719C0">
              <w:rPr>
                <w:rFonts w:ascii="Source Sans Pro" w:hAnsi="Source Sans Pro" w:cstheme="minorHAnsi"/>
                <w:lang w:val="en-US"/>
              </w:rPr>
              <w:t>-</w:t>
            </w:r>
            <w:r w:rsidR="00B6146F">
              <w:rPr>
                <w:rFonts w:ascii="Source Sans Pro" w:hAnsi="Source Sans Pro" w:cstheme="minorHAnsi"/>
                <w:lang w:val="en-US"/>
              </w:rPr>
              <w:t xml:space="preserve"> </w:t>
            </w:r>
            <w:r w:rsidR="00B9560F">
              <w:rPr>
                <w:rFonts w:ascii="Source Sans Pro" w:hAnsi="Source Sans Pro" w:cstheme="minorHAnsi"/>
                <w:lang w:val="en-US"/>
              </w:rPr>
              <w:t xml:space="preserve">min. </w:t>
            </w:r>
            <w:r w:rsidR="005E3F65">
              <w:rPr>
                <w:rFonts w:ascii="Source Sans Pro" w:hAnsi="Source Sans Pro" w:cstheme="minorHAnsi"/>
                <w:lang w:val="en-US"/>
              </w:rPr>
              <w:t>1</w:t>
            </w:r>
            <w:r w:rsidRPr="007719C0">
              <w:rPr>
                <w:rFonts w:ascii="Source Sans Pro" w:hAnsi="Source Sans Pro" w:cstheme="minorHAnsi"/>
                <w:lang w:val="en-US"/>
              </w:rPr>
              <w:t xml:space="preserve"> x Thunderbolt 4</w:t>
            </w:r>
            <w:r w:rsidR="005E3F65">
              <w:rPr>
                <w:rFonts w:ascii="Source Sans Pro" w:hAnsi="Source Sans Pro" w:cstheme="minorHAnsi"/>
                <w:lang w:val="en-US"/>
              </w:rPr>
              <w:t>,</w:t>
            </w:r>
          </w:p>
          <w:p w14:paraId="1410B98A" w14:textId="4E787C19" w:rsidR="00464BE0" w:rsidRPr="007719C0" w:rsidRDefault="005E3F65" w:rsidP="00464BE0">
            <w:pPr>
              <w:rPr>
                <w:rFonts w:ascii="Source Sans Pro" w:hAnsi="Source Sans Pro" w:cstheme="minorHAnsi"/>
                <w:lang w:val="en-US"/>
              </w:rPr>
            </w:pPr>
            <w:r>
              <w:rPr>
                <w:rFonts w:ascii="Source Sans Pro" w:hAnsi="Source Sans Pro" w:cstheme="minorHAnsi"/>
                <w:lang w:val="en-US"/>
              </w:rPr>
              <w:t>- min. 1</w:t>
            </w:r>
            <w:r w:rsidR="00B9560F">
              <w:rPr>
                <w:rFonts w:ascii="Source Sans Pro" w:hAnsi="Source Sans Pro" w:cstheme="minorHAnsi"/>
                <w:lang w:val="en-US"/>
              </w:rPr>
              <w:t xml:space="preserve"> </w:t>
            </w:r>
            <w:r w:rsidR="00B9560F" w:rsidRPr="007719C0">
              <w:rPr>
                <w:rFonts w:ascii="Source Sans Pro" w:hAnsi="Source Sans Pro" w:cstheme="minorHAnsi"/>
                <w:lang w:val="en-US"/>
              </w:rPr>
              <w:t xml:space="preserve">USB-A 3.2 Gen </w:t>
            </w:r>
            <w:r w:rsidR="00474CEA">
              <w:rPr>
                <w:rFonts w:ascii="Source Sans Pro" w:hAnsi="Source Sans Pro" w:cstheme="minorHAnsi"/>
                <w:lang w:val="en-US"/>
              </w:rPr>
              <w:t>1</w:t>
            </w:r>
            <w:r w:rsidR="00B9560F">
              <w:rPr>
                <w:rFonts w:ascii="Source Sans Pro" w:hAnsi="Source Sans Pro" w:cstheme="minorHAnsi"/>
                <w:lang w:val="en-US"/>
              </w:rPr>
              <w:t>,</w:t>
            </w:r>
          </w:p>
          <w:p w14:paraId="6639395F" w14:textId="3660457C" w:rsidR="00464BE0" w:rsidRPr="007719C0" w:rsidRDefault="00464BE0" w:rsidP="00464BE0">
            <w:pPr>
              <w:rPr>
                <w:rFonts w:ascii="Source Sans Pro" w:hAnsi="Source Sans Pro" w:cstheme="minorHAnsi"/>
                <w:lang w:val="pt-PT"/>
              </w:rPr>
            </w:pPr>
            <w:r w:rsidRPr="007719C0">
              <w:rPr>
                <w:rFonts w:ascii="Source Sans Pro" w:hAnsi="Source Sans Pro" w:cstheme="minorHAnsi"/>
                <w:lang w:val="pt-PT"/>
              </w:rPr>
              <w:t>- 1 x HDMI</w:t>
            </w:r>
            <w:r w:rsidR="00F17C3B" w:rsidRPr="007719C0">
              <w:rPr>
                <w:rFonts w:ascii="Source Sans Pro" w:hAnsi="Source Sans Pro" w:cstheme="minorHAnsi"/>
                <w:lang w:val="pt-PT"/>
              </w:rPr>
              <w:t xml:space="preserve"> 2.1</w:t>
            </w:r>
            <w:r w:rsidRPr="007719C0">
              <w:rPr>
                <w:rFonts w:ascii="Source Sans Pro" w:hAnsi="Source Sans Pro" w:cstheme="minorHAnsi"/>
                <w:lang w:val="pt-PT"/>
              </w:rPr>
              <w:t>,</w:t>
            </w:r>
          </w:p>
          <w:p w14:paraId="0DF39393" w14:textId="5562E2E1" w:rsidR="00464BE0" w:rsidRPr="007719C0" w:rsidRDefault="00464BE0" w:rsidP="00464BE0">
            <w:pPr>
              <w:rPr>
                <w:rFonts w:ascii="Source Sans Pro" w:hAnsi="Source Sans Pro" w:cstheme="minorHAnsi"/>
                <w:lang w:val="pt-PT"/>
              </w:rPr>
            </w:pPr>
            <w:r w:rsidRPr="007719C0">
              <w:rPr>
                <w:rFonts w:ascii="Source Sans Pro" w:hAnsi="Source Sans Pro" w:cstheme="minorHAnsi"/>
                <w:lang w:val="pt-PT"/>
              </w:rPr>
              <w:t xml:space="preserve">- 1 x Audio (typu </w:t>
            </w:r>
            <w:r w:rsidRPr="007719C0">
              <w:rPr>
                <w:rFonts w:ascii="Source Sans Pro" w:hAnsi="Source Sans Pro" w:cstheme="minorHAnsi"/>
                <w:i/>
                <w:iCs/>
                <w:lang w:val="pt-PT"/>
              </w:rPr>
              <w:t>combo</w:t>
            </w:r>
            <w:r w:rsidRPr="007719C0">
              <w:rPr>
                <w:rFonts w:ascii="Source Sans Pro" w:hAnsi="Source Sans Pro" w:cstheme="minorHAnsi"/>
                <w:lang w:val="pt-PT"/>
              </w:rPr>
              <w:t>)</w:t>
            </w:r>
          </w:p>
        </w:tc>
      </w:tr>
      <w:tr w:rsidR="00464BE0" w:rsidRPr="007719C0" w14:paraId="68AD33BB" w14:textId="77777777">
        <w:trPr>
          <w:trHeight w:val="215"/>
        </w:trPr>
        <w:tc>
          <w:tcPr>
            <w:tcW w:w="846" w:type="dxa"/>
            <w:tcBorders>
              <w:left w:val="single" w:sz="4" w:space="0" w:color="auto"/>
              <w:bottom w:val="single" w:sz="1" w:space="0" w:color="000000"/>
            </w:tcBorders>
            <w:shd w:val="clear" w:color="auto" w:fill="auto"/>
          </w:tcPr>
          <w:p w14:paraId="160A9C70" w14:textId="2D8C8683" w:rsidR="00464BE0" w:rsidRPr="007719C0" w:rsidRDefault="00F90ECE" w:rsidP="00464BE0">
            <w:pPr>
              <w:rPr>
                <w:rFonts w:ascii="Source Sans Pro" w:hAnsi="Source Sans Pro" w:cstheme="minorHAnsi"/>
              </w:rPr>
            </w:pPr>
            <w:r>
              <w:rPr>
                <w:rFonts w:ascii="Source Sans Pro" w:hAnsi="Source Sans Pro" w:cstheme="minorHAnsi"/>
              </w:rPr>
              <w:t>8</w:t>
            </w:r>
          </w:p>
        </w:tc>
        <w:tc>
          <w:tcPr>
            <w:tcW w:w="2919" w:type="dxa"/>
            <w:tcBorders>
              <w:left w:val="single" w:sz="1" w:space="0" w:color="000000"/>
              <w:bottom w:val="single" w:sz="1" w:space="0" w:color="000000"/>
            </w:tcBorders>
            <w:shd w:val="clear" w:color="auto" w:fill="auto"/>
          </w:tcPr>
          <w:p w14:paraId="302035F4" w14:textId="2AD3F26C" w:rsidR="00464BE0" w:rsidRPr="007719C0" w:rsidRDefault="00444D80" w:rsidP="00464BE0">
            <w:pPr>
              <w:rPr>
                <w:rFonts w:ascii="Source Sans Pro" w:hAnsi="Source Sans Pro" w:cstheme="minorHAnsi"/>
              </w:rPr>
            </w:pPr>
            <w:r w:rsidRPr="007719C0">
              <w:rPr>
                <w:rFonts w:ascii="Source Sans Pro" w:hAnsi="Source Sans Pro" w:cstheme="minorHAnsi"/>
              </w:rPr>
              <w:t>obudowa</w:t>
            </w:r>
          </w:p>
        </w:tc>
        <w:tc>
          <w:tcPr>
            <w:tcW w:w="5215" w:type="dxa"/>
            <w:tcBorders>
              <w:left w:val="single" w:sz="1" w:space="0" w:color="000000"/>
              <w:bottom w:val="single" w:sz="1" w:space="0" w:color="000000"/>
              <w:right w:val="single" w:sz="4" w:space="0" w:color="auto"/>
            </w:tcBorders>
            <w:shd w:val="clear" w:color="auto" w:fill="auto"/>
          </w:tcPr>
          <w:p w14:paraId="5EC28D22" w14:textId="4E511E2C" w:rsidR="000B2932" w:rsidRPr="007719C0" w:rsidRDefault="00444D80" w:rsidP="00464BE0">
            <w:pPr>
              <w:rPr>
                <w:rFonts w:ascii="Source Sans Pro" w:hAnsi="Source Sans Pro" w:cstheme="minorHAnsi"/>
              </w:rPr>
            </w:pPr>
            <w:r w:rsidRPr="007719C0">
              <w:rPr>
                <w:rFonts w:ascii="Source Sans Pro" w:hAnsi="Source Sans Pro" w:cstheme="minorHAnsi"/>
              </w:rPr>
              <w:t xml:space="preserve">- o masie całkowitej </w:t>
            </w:r>
            <w:r w:rsidR="00464BE0" w:rsidRPr="007719C0">
              <w:rPr>
                <w:rFonts w:ascii="Source Sans Pro" w:hAnsi="Source Sans Pro" w:cstheme="minorHAnsi"/>
              </w:rPr>
              <w:t>nie większ</w:t>
            </w:r>
            <w:r w:rsidRPr="007719C0">
              <w:rPr>
                <w:rFonts w:ascii="Source Sans Pro" w:hAnsi="Source Sans Pro" w:cstheme="minorHAnsi"/>
              </w:rPr>
              <w:t xml:space="preserve">ej </w:t>
            </w:r>
            <w:r w:rsidR="00464BE0" w:rsidRPr="007719C0">
              <w:rPr>
                <w:rFonts w:ascii="Source Sans Pro" w:hAnsi="Source Sans Pro" w:cstheme="minorHAnsi"/>
              </w:rPr>
              <w:t xml:space="preserve">niż </w:t>
            </w:r>
            <w:r w:rsidRPr="007719C0">
              <w:rPr>
                <w:rFonts w:ascii="Source Sans Pro" w:hAnsi="Source Sans Pro" w:cstheme="minorHAnsi"/>
              </w:rPr>
              <w:t>2.</w:t>
            </w:r>
            <w:r w:rsidR="00225426">
              <w:rPr>
                <w:rFonts w:ascii="Source Sans Pro" w:hAnsi="Source Sans Pro" w:cstheme="minorHAnsi"/>
              </w:rPr>
              <w:t>3</w:t>
            </w:r>
            <w:r w:rsidR="0026132D">
              <w:rPr>
                <w:rFonts w:ascii="Source Sans Pro" w:hAnsi="Source Sans Pro" w:cstheme="minorHAnsi"/>
              </w:rPr>
              <w:t>5</w:t>
            </w:r>
            <w:r w:rsidR="00464BE0" w:rsidRPr="007719C0">
              <w:rPr>
                <w:rFonts w:ascii="Source Sans Pro" w:hAnsi="Source Sans Pro" w:cstheme="minorHAnsi"/>
              </w:rPr>
              <w:t xml:space="preserve"> kg</w:t>
            </w:r>
          </w:p>
        </w:tc>
      </w:tr>
      <w:tr w:rsidR="00464BE0" w:rsidRPr="007719C0" w14:paraId="2BCE7B11" w14:textId="77777777">
        <w:trPr>
          <w:trHeight w:val="215"/>
        </w:trPr>
        <w:tc>
          <w:tcPr>
            <w:tcW w:w="846" w:type="dxa"/>
            <w:tcBorders>
              <w:left w:val="single" w:sz="4" w:space="0" w:color="auto"/>
              <w:bottom w:val="single" w:sz="1" w:space="0" w:color="000000"/>
            </w:tcBorders>
            <w:shd w:val="clear" w:color="auto" w:fill="auto"/>
          </w:tcPr>
          <w:p w14:paraId="57A679BA" w14:textId="3FE02724" w:rsidR="00464BE0" w:rsidRPr="007719C0" w:rsidRDefault="00F90ECE" w:rsidP="00464BE0">
            <w:pPr>
              <w:rPr>
                <w:rFonts w:ascii="Source Sans Pro" w:hAnsi="Source Sans Pro" w:cstheme="minorHAnsi"/>
              </w:rPr>
            </w:pPr>
            <w:r>
              <w:rPr>
                <w:rFonts w:ascii="Source Sans Pro" w:hAnsi="Source Sans Pro" w:cstheme="minorHAnsi"/>
              </w:rPr>
              <w:t>9</w:t>
            </w:r>
          </w:p>
        </w:tc>
        <w:tc>
          <w:tcPr>
            <w:tcW w:w="2919" w:type="dxa"/>
            <w:tcBorders>
              <w:left w:val="single" w:sz="1" w:space="0" w:color="000000"/>
              <w:bottom w:val="single" w:sz="1" w:space="0" w:color="000000"/>
            </w:tcBorders>
            <w:shd w:val="clear" w:color="auto" w:fill="auto"/>
          </w:tcPr>
          <w:p w14:paraId="2898CAE2" w14:textId="77777777" w:rsidR="00464BE0" w:rsidRPr="007719C0" w:rsidRDefault="00464BE0" w:rsidP="00464BE0">
            <w:pPr>
              <w:rPr>
                <w:rFonts w:ascii="Source Sans Pro" w:hAnsi="Source Sans Pro" w:cstheme="minorHAnsi"/>
              </w:rPr>
            </w:pPr>
            <w:r w:rsidRPr="007719C0">
              <w:rPr>
                <w:rFonts w:ascii="Source Sans Pro" w:hAnsi="Source Sans Pro" w:cstheme="minorHAnsi"/>
              </w:rPr>
              <w:t>cechy dodatkowe</w:t>
            </w:r>
          </w:p>
        </w:tc>
        <w:tc>
          <w:tcPr>
            <w:tcW w:w="5215" w:type="dxa"/>
            <w:tcBorders>
              <w:left w:val="single" w:sz="1" w:space="0" w:color="000000"/>
              <w:bottom w:val="single" w:sz="1" w:space="0" w:color="000000"/>
              <w:right w:val="single" w:sz="4" w:space="0" w:color="auto"/>
            </w:tcBorders>
            <w:shd w:val="clear" w:color="auto" w:fill="auto"/>
          </w:tcPr>
          <w:p w14:paraId="08AC12AD" w14:textId="3C5D88F9" w:rsidR="00464BE0" w:rsidRPr="007719C0" w:rsidRDefault="00464BE0" w:rsidP="00464BE0">
            <w:pPr>
              <w:rPr>
                <w:rFonts w:ascii="Source Sans Pro" w:hAnsi="Source Sans Pro" w:cstheme="minorHAnsi"/>
              </w:rPr>
            </w:pPr>
            <w:r w:rsidRPr="007719C0">
              <w:rPr>
                <w:rFonts w:ascii="Source Sans Pro" w:hAnsi="Source Sans Pro" w:cstheme="minorHAnsi"/>
              </w:rPr>
              <w:t>- wbudowane głośniki stereo (min. 2 sztuki),</w:t>
            </w:r>
          </w:p>
          <w:p w14:paraId="4C5530C4" w14:textId="77777777" w:rsidR="00464BE0" w:rsidRPr="007719C0" w:rsidRDefault="00464BE0" w:rsidP="00464BE0">
            <w:pPr>
              <w:rPr>
                <w:rFonts w:ascii="Source Sans Pro" w:hAnsi="Source Sans Pro" w:cstheme="minorHAnsi"/>
              </w:rPr>
            </w:pPr>
            <w:r w:rsidRPr="007719C0">
              <w:rPr>
                <w:rFonts w:ascii="Source Sans Pro" w:hAnsi="Source Sans Pro" w:cstheme="minorHAnsi"/>
              </w:rPr>
              <w:t>- wbudowany mikrofon,</w:t>
            </w:r>
          </w:p>
          <w:p w14:paraId="7B3CB8B3" w14:textId="77777777" w:rsidR="00464BE0" w:rsidRPr="007719C0" w:rsidRDefault="00464BE0" w:rsidP="00464BE0">
            <w:pPr>
              <w:rPr>
                <w:rFonts w:ascii="Source Sans Pro" w:hAnsi="Source Sans Pro" w:cstheme="minorHAnsi"/>
              </w:rPr>
            </w:pPr>
            <w:r w:rsidRPr="007719C0">
              <w:rPr>
                <w:rFonts w:ascii="Source Sans Pro" w:hAnsi="Source Sans Pro" w:cstheme="minorHAnsi"/>
              </w:rPr>
              <w:t>- moduł TPM,</w:t>
            </w:r>
          </w:p>
          <w:p w14:paraId="6386A1A3" w14:textId="76457797" w:rsidR="00464BE0" w:rsidRPr="007719C0" w:rsidRDefault="00464BE0" w:rsidP="00464BE0">
            <w:pPr>
              <w:rPr>
                <w:rFonts w:ascii="Source Sans Pro" w:hAnsi="Source Sans Pro" w:cstheme="minorHAnsi"/>
              </w:rPr>
            </w:pPr>
            <w:r w:rsidRPr="007719C0">
              <w:rPr>
                <w:rFonts w:ascii="Source Sans Pro" w:hAnsi="Source Sans Pro" w:cstheme="minorHAnsi"/>
              </w:rPr>
              <w:t>- wbudowana kamera internetowa</w:t>
            </w:r>
            <w:r w:rsidR="00935E1A">
              <w:rPr>
                <w:rFonts w:ascii="Source Sans Pro" w:hAnsi="Source Sans Pro" w:cstheme="minorHAnsi"/>
              </w:rPr>
              <w:t xml:space="preserve"> min. FHD</w:t>
            </w:r>
            <w:r w:rsidRPr="007719C0">
              <w:rPr>
                <w:rFonts w:ascii="Source Sans Pro" w:hAnsi="Source Sans Pro" w:cstheme="minorHAnsi"/>
              </w:rPr>
              <w:t>,</w:t>
            </w:r>
          </w:p>
          <w:p w14:paraId="5520EB13" w14:textId="5D84DAEA" w:rsidR="00444D80" w:rsidRPr="007719C0" w:rsidRDefault="00444D80" w:rsidP="00464BE0">
            <w:pPr>
              <w:rPr>
                <w:rFonts w:ascii="Source Sans Pro" w:hAnsi="Source Sans Pro" w:cstheme="minorHAnsi"/>
              </w:rPr>
            </w:pPr>
            <w:r w:rsidRPr="007719C0">
              <w:rPr>
                <w:rFonts w:ascii="Source Sans Pro" w:hAnsi="Source Sans Pro" w:cstheme="minorHAnsi"/>
              </w:rPr>
              <w:t>- wbudowany czytnik kart pamięci SD,</w:t>
            </w:r>
          </w:p>
          <w:p w14:paraId="3EF3D8BC" w14:textId="6A771A4B" w:rsidR="00464BE0" w:rsidRPr="007719C0" w:rsidRDefault="00464BE0" w:rsidP="00464BE0">
            <w:pPr>
              <w:rPr>
                <w:rFonts w:ascii="Source Sans Pro" w:hAnsi="Source Sans Pro" w:cstheme="minorHAnsi"/>
              </w:rPr>
            </w:pPr>
            <w:r w:rsidRPr="007719C0">
              <w:rPr>
                <w:rFonts w:ascii="Source Sans Pro" w:hAnsi="Source Sans Pro" w:cstheme="minorHAnsi"/>
              </w:rPr>
              <w:t xml:space="preserve">- pojemność akumulatora nie mniejsza niż </w:t>
            </w:r>
            <w:r w:rsidR="00791AB9">
              <w:rPr>
                <w:rFonts w:ascii="Source Sans Pro" w:hAnsi="Source Sans Pro" w:cstheme="minorHAnsi"/>
              </w:rPr>
              <w:t>75</w:t>
            </w:r>
            <w:r w:rsidRPr="007719C0">
              <w:rPr>
                <w:rFonts w:ascii="Source Sans Pro" w:hAnsi="Source Sans Pro" w:cstheme="minorHAnsi"/>
              </w:rPr>
              <w:t xml:space="preserve"> </w:t>
            </w:r>
            <w:proofErr w:type="spellStart"/>
            <w:r w:rsidRPr="007719C0">
              <w:rPr>
                <w:rFonts w:ascii="Source Sans Pro" w:hAnsi="Source Sans Pro" w:cstheme="minorHAnsi"/>
              </w:rPr>
              <w:t>Wh</w:t>
            </w:r>
            <w:proofErr w:type="spellEnd"/>
          </w:p>
        </w:tc>
      </w:tr>
      <w:tr w:rsidR="00464BE0" w:rsidRPr="007719C0" w14:paraId="06C6E026" w14:textId="77777777">
        <w:trPr>
          <w:trHeight w:val="215"/>
        </w:trPr>
        <w:tc>
          <w:tcPr>
            <w:tcW w:w="846" w:type="dxa"/>
            <w:tcBorders>
              <w:left w:val="single" w:sz="4" w:space="0" w:color="auto"/>
              <w:bottom w:val="single" w:sz="4" w:space="0" w:color="auto"/>
            </w:tcBorders>
            <w:shd w:val="clear" w:color="auto" w:fill="auto"/>
          </w:tcPr>
          <w:p w14:paraId="2B53FBB1" w14:textId="3E1F4BFD" w:rsidR="00464BE0" w:rsidRPr="007719C0" w:rsidRDefault="00F90ECE" w:rsidP="00464BE0">
            <w:pPr>
              <w:rPr>
                <w:rFonts w:ascii="Source Sans Pro" w:hAnsi="Source Sans Pro" w:cstheme="minorHAnsi"/>
              </w:rPr>
            </w:pPr>
            <w:r>
              <w:rPr>
                <w:rFonts w:ascii="Source Sans Pro" w:hAnsi="Source Sans Pro" w:cstheme="minorHAnsi"/>
              </w:rPr>
              <w:t>10</w:t>
            </w:r>
          </w:p>
        </w:tc>
        <w:tc>
          <w:tcPr>
            <w:tcW w:w="2919" w:type="dxa"/>
            <w:tcBorders>
              <w:left w:val="single" w:sz="1" w:space="0" w:color="000000"/>
              <w:bottom w:val="single" w:sz="4" w:space="0" w:color="auto"/>
            </w:tcBorders>
            <w:shd w:val="clear" w:color="auto" w:fill="auto"/>
          </w:tcPr>
          <w:p w14:paraId="4FEB77D6" w14:textId="77777777" w:rsidR="00464BE0" w:rsidRPr="007719C0" w:rsidRDefault="00464BE0" w:rsidP="00464BE0">
            <w:pPr>
              <w:rPr>
                <w:rFonts w:ascii="Source Sans Pro" w:hAnsi="Source Sans Pro" w:cstheme="minorHAnsi"/>
              </w:rPr>
            </w:pPr>
            <w:r w:rsidRPr="007719C0">
              <w:rPr>
                <w:rFonts w:ascii="Source Sans Pro" w:hAnsi="Source Sans Pro" w:cstheme="minorHAnsi"/>
              </w:rPr>
              <w:t>zainstalowany system operacyjny</w:t>
            </w:r>
          </w:p>
        </w:tc>
        <w:tc>
          <w:tcPr>
            <w:tcW w:w="5215" w:type="dxa"/>
            <w:tcBorders>
              <w:left w:val="single" w:sz="1" w:space="0" w:color="000000"/>
              <w:bottom w:val="single" w:sz="4" w:space="0" w:color="auto"/>
              <w:right w:val="single" w:sz="4" w:space="0" w:color="auto"/>
            </w:tcBorders>
            <w:shd w:val="clear" w:color="auto" w:fill="auto"/>
          </w:tcPr>
          <w:p w14:paraId="176131F9" w14:textId="77777777" w:rsidR="00464BE0" w:rsidRPr="007719C0" w:rsidRDefault="00464BE0" w:rsidP="00464BE0">
            <w:pPr>
              <w:autoSpaceDE w:val="0"/>
              <w:autoSpaceDN w:val="0"/>
              <w:adjustRightInd w:val="0"/>
              <w:rPr>
                <w:rFonts w:ascii="Source Sans Pro" w:hAnsi="Source Sans Pro" w:cstheme="minorHAnsi"/>
              </w:rPr>
            </w:pPr>
            <w:r w:rsidRPr="007719C0">
              <w:rPr>
                <w:rFonts w:ascii="Source Sans Pro" w:eastAsiaTheme="minorHAnsi" w:hAnsi="Source Sans Pro" w:cstheme="minorHAnsi"/>
                <w:lang w:eastAsia="en-US"/>
              </w:rPr>
              <w:t>Microsoft Windows 11 Pro 64 bit w wersji polskiej</w:t>
            </w:r>
          </w:p>
        </w:tc>
      </w:tr>
      <w:tr w:rsidR="00464BE0" w:rsidRPr="007719C0" w14:paraId="659FD2CC" w14:textId="77777777">
        <w:trPr>
          <w:trHeight w:val="215"/>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1691B83F" w14:textId="59EAE387" w:rsidR="00464BE0" w:rsidRPr="007719C0" w:rsidRDefault="00464BE0" w:rsidP="00464BE0">
            <w:pPr>
              <w:rPr>
                <w:rFonts w:ascii="Source Sans Pro" w:hAnsi="Source Sans Pro" w:cstheme="minorHAnsi"/>
              </w:rPr>
            </w:pPr>
            <w:r w:rsidRPr="007719C0">
              <w:rPr>
                <w:rFonts w:ascii="Source Sans Pro" w:hAnsi="Source Sans Pro" w:cstheme="minorHAnsi"/>
              </w:rPr>
              <w:t>1</w:t>
            </w:r>
            <w:r w:rsidR="00F90ECE">
              <w:rPr>
                <w:rFonts w:ascii="Source Sans Pro" w:hAnsi="Source Sans Pro" w:cstheme="minorHAnsi"/>
              </w:rPr>
              <w:t>1</w:t>
            </w:r>
          </w:p>
        </w:tc>
        <w:tc>
          <w:tcPr>
            <w:tcW w:w="2919" w:type="dxa"/>
            <w:tcBorders>
              <w:top w:val="single" w:sz="4" w:space="0" w:color="auto"/>
              <w:left w:val="single" w:sz="2" w:space="0" w:color="000000"/>
              <w:bottom w:val="single" w:sz="4" w:space="0" w:color="auto"/>
              <w:right w:val="single" w:sz="2" w:space="0" w:color="000000"/>
            </w:tcBorders>
            <w:shd w:val="clear" w:color="auto" w:fill="auto"/>
          </w:tcPr>
          <w:p w14:paraId="6F560354" w14:textId="77777777" w:rsidR="00464BE0" w:rsidRPr="007719C0" w:rsidRDefault="00464BE0" w:rsidP="00464BE0">
            <w:pPr>
              <w:rPr>
                <w:rFonts w:ascii="Source Sans Pro" w:hAnsi="Source Sans Pro" w:cstheme="minorHAnsi"/>
              </w:rPr>
            </w:pPr>
            <w:r w:rsidRPr="007719C0">
              <w:rPr>
                <w:rFonts w:ascii="Source Sans Pro" w:hAnsi="Source Sans Pro" w:cstheme="minorHAnsi"/>
              </w:rPr>
              <w:t>gwarancja</w:t>
            </w:r>
          </w:p>
        </w:tc>
        <w:tc>
          <w:tcPr>
            <w:tcW w:w="5215" w:type="dxa"/>
            <w:tcBorders>
              <w:top w:val="single" w:sz="4" w:space="0" w:color="auto"/>
              <w:left w:val="single" w:sz="2" w:space="0" w:color="000000"/>
              <w:bottom w:val="single" w:sz="4" w:space="0" w:color="auto"/>
              <w:right w:val="single" w:sz="4" w:space="0" w:color="auto"/>
            </w:tcBorders>
            <w:shd w:val="clear" w:color="auto" w:fill="auto"/>
          </w:tcPr>
          <w:p w14:paraId="51CAA16E" w14:textId="1DDB4577" w:rsidR="00464BE0" w:rsidRPr="007719C0" w:rsidRDefault="00464BE0" w:rsidP="00464BE0">
            <w:pPr>
              <w:rPr>
                <w:rFonts w:ascii="Source Sans Pro" w:hAnsi="Source Sans Pro" w:cstheme="minorHAnsi"/>
              </w:rPr>
            </w:pPr>
            <w:r w:rsidRPr="007719C0">
              <w:rPr>
                <w:rFonts w:ascii="Source Sans Pro" w:hAnsi="Source Sans Pro" w:cstheme="minorHAnsi"/>
              </w:rPr>
              <w:t>min. 3 lata</w:t>
            </w:r>
            <w:r w:rsidR="00F564A2">
              <w:rPr>
                <w:rFonts w:ascii="Source Sans Pro" w:hAnsi="Source Sans Pro" w:cstheme="minorHAnsi"/>
              </w:rPr>
              <w:t xml:space="preserve">, </w:t>
            </w:r>
            <w:r w:rsidR="009F1841">
              <w:rPr>
                <w:rFonts w:ascii="Source Sans Pro" w:hAnsi="Source Sans Pro" w:cstheme="minorHAnsi"/>
              </w:rPr>
              <w:t>na miejscu, w siedzibie Zamawiającego</w:t>
            </w:r>
            <w:r w:rsidR="00245131">
              <w:rPr>
                <w:rFonts w:ascii="Source Sans Pro" w:hAnsi="Source Sans Pro" w:cstheme="minorHAnsi"/>
              </w:rPr>
              <w:t xml:space="preserve"> (on-</w:t>
            </w:r>
            <w:proofErr w:type="spellStart"/>
            <w:r w:rsidR="00245131">
              <w:rPr>
                <w:rFonts w:ascii="Source Sans Pro" w:hAnsi="Source Sans Pro" w:cstheme="minorHAnsi"/>
              </w:rPr>
              <w:t>site</w:t>
            </w:r>
            <w:proofErr w:type="spellEnd"/>
            <w:r w:rsidR="00245131">
              <w:rPr>
                <w:rFonts w:ascii="Source Sans Pro" w:hAnsi="Source Sans Pro" w:cstheme="minorHAnsi"/>
              </w:rPr>
              <w:t>)</w:t>
            </w:r>
          </w:p>
        </w:tc>
      </w:tr>
      <w:tr w:rsidR="003B35A0" w:rsidRPr="007719C0" w14:paraId="4F8E7886" w14:textId="77777777">
        <w:trPr>
          <w:trHeight w:val="215"/>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15D7CBCB" w14:textId="3F566CF7" w:rsidR="003B35A0" w:rsidRPr="007719C0" w:rsidRDefault="00F90ECE" w:rsidP="003B35A0">
            <w:pPr>
              <w:rPr>
                <w:rFonts w:ascii="Source Sans Pro" w:hAnsi="Source Sans Pro" w:cstheme="minorHAnsi"/>
              </w:rPr>
            </w:pPr>
            <w:r>
              <w:rPr>
                <w:rFonts w:ascii="Source Sans Pro" w:hAnsi="Source Sans Pro" w:cstheme="minorHAnsi"/>
              </w:rPr>
              <w:t>12</w:t>
            </w:r>
          </w:p>
        </w:tc>
        <w:tc>
          <w:tcPr>
            <w:tcW w:w="2919" w:type="dxa"/>
            <w:tcBorders>
              <w:top w:val="single" w:sz="4" w:space="0" w:color="auto"/>
              <w:left w:val="single" w:sz="2" w:space="0" w:color="000000"/>
              <w:bottom w:val="single" w:sz="4" w:space="0" w:color="auto"/>
              <w:right w:val="single" w:sz="2" w:space="0" w:color="000000"/>
            </w:tcBorders>
            <w:shd w:val="clear" w:color="auto" w:fill="auto"/>
          </w:tcPr>
          <w:p w14:paraId="12B1E7E4" w14:textId="5F4B5698" w:rsidR="003B35A0" w:rsidRPr="007719C0" w:rsidRDefault="003B35A0" w:rsidP="003B35A0">
            <w:pPr>
              <w:rPr>
                <w:rFonts w:ascii="Source Sans Pro" w:hAnsi="Source Sans Pro" w:cstheme="minorHAnsi"/>
              </w:rPr>
            </w:pPr>
            <w:r w:rsidRPr="007719C0">
              <w:rPr>
                <w:rFonts w:ascii="Source Sans Pro" w:hAnsi="Source Sans Pro" w:cstheme="minorHAnsi"/>
              </w:rPr>
              <w:t>zasilacz</w:t>
            </w:r>
          </w:p>
        </w:tc>
        <w:tc>
          <w:tcPr>
            <w:tcW w:w="5215" w:type="dxa"/>
            <w:tcBorders>
              <w:top w:val="single" w:sz="4" w:space="0" w:color="auto"/>
              <w:left w:val="single" w:sz="2" w:space="0" w:color="000000"/>
              <w:bottom w:val="single" w:sz="4" w:space="0" w:color="auto"/>
              <w:right w:val="single" w:sz="4" w:space="0" w:color="auto"/>
            </w:tcBorders>
            <w:shd w:val="clear" w:color="auto" w:fill="auto"/>
          </w:tcPr>
          <w:p w14:paraId="4E19D1B2" w14:textId="77E8ADA2" w:rsidR="003B35A0" w:rsidRPr="007719C0" w:rsidRDefault="003B35A0" w:rsidP="003B35A0">
            <w:pPr>
              <w:rPr>
                <w:rFonts w:ascii="Source Sans Pro" w:hAnsi="Source Sans Pro" w:cstheme="minorHAnsi"/>
              </w:rPr>
            </w:pPr>
            <w:r w:rsidRPr="007719C0">
              <w:rPr>
                <w:rFonts w:ascii="Source Sans Pro" w:hAnsi="Source Sans Pro" w:cstheme="minorHAnsi"/>
              </w:rPr>
              <w:t xml:space="preserve">min. </w:t>
            </w:r>
            <w:r w:rsidRPr="007719C0">
              <w:rPr>
                <w:rFonts w:ascii="Source Sans Pro" w:hAnsi="Source Sans Pro"/>
              </w:rPr>
              <w:t>90 W ze złączem USB-C</w:t>
            </w:r>
          </w:p>
        </w:tc>
      </w:tr>
    </w:tbl>
    <w:p w14:paraId="6A38C1E9" w14:textId="77777777" w:rsidR="0046158C" w:rsidRDefault="0046158C" w:rsidP="00E670F1">
      <w:pPr>
        <w:keepNext/>
        <w:keepLines/>
        <w:spacing w:line="360" w:lineRule="auto"/>
        <w:jc w:val="both"/>
        <w:outlineLvl w:val="0"/>
        <w:rPr>
          <w:rFonts w:ascii="Source Sans Pro" w:eastAsiaTheme="minorHAnsi" w:hAnsi="Source Sans Pro" w:cs="Arial"/>
          <w:b/>
          <w:color w:val="FF0000"/>
          <w:kern w:val="2"/>
          <w:sz w:val="20"/>
          <w:szCs w:val="20"/>
          <w:lang w:eastAsia="en-US"/>
          <w14:ligatures w14:val="standardContextual"/>
        </w:rPr>
      </w:pPr>
    </w:p>
    <w:p w14:paraId="0E9A734B" w14:textId="0E2A594B" w:rsidR="0046158C" w:rsidRDefault="0046158C" w:rsidP="1303E43B">
      <w:pPr>
        <w:keepNext/>
        <w:keepLines/>
        <w:spacing w:line="360" w:lineRule="auto"/>
        <w:jc w:val="both"/>
        <w:outlineLvl w:val="0"/>
        <w:rPr>
          <w:rFonts w:ascii="Source Sans Pro" w:eastAsiaTheme="minorEastAsia" w:hAnsi="Source Sans Pro"/>
          <w:b/>
          <w:bCs/>
          <w:u w:val="single"/>
        </w:rPr>
      </w:pPr>
      <w:r w:rsidRPr="1303E43B">
        <w:rPr>
          <w:rFonts w:ascii="Source Sans Pro" w:hAnsi="Source Sans Pro"/>
          <w:b/>
          <w:bCs/>
          <w:u w:val="single"/>
        </w:rPr>
        <w:t>2.Zewnętrzna nagrywarka DVD</w:t>
      </w:r>
      <w:r w:rsidR="223E5628" w:rsidRPr="1303E43B">
        <w:rPr>
          <w:rFonts w:ascii="Source Sans Pro" w:hAnsi="Source Sans Pro"/>
          <w:b/>
          <w:bCs/>
          <w:u w:val="single"/>
        </w:rPr>
        <w:t xml:space="preserve"> – 1 sztuka</w:t>
      </w:r>
    </w:p>
    <w:p w14:paraId="2E662F4E" w14:textId="77777777" w:rsidR="00C02BB0" w:rsidRPr="0046158C" w:rsidRDefault="00C02BB0" w:rsidP="0046158C">
      <w:pPr>
        <w:keepNext/>
        <w:keepLines/>
        <w:spacing w:line="360" w:lineRule="auto"/>
        <w:jc w:val="both"/>
        <w:outlineLvl w:val="0"/>
        <w:rPr>
          <w:rFonts w:ascii="Source Sans Pro" w:eastAsiaTheme="minorHAnsi" w:hAnsi="Source Sans Pro" w:cs="Arial"/>
          <w:b/>
          <w:color w:val="FF0000"/>
          <w:kern w:val="2"/>
          <w:sz w:val="20"/>
          <w:szCs w:val="20"/>
          <w:lang w:eastAsia="en-US"/>
          <w14:ligatures w14:val="standardContextual"/>
        </w:rPr>
      </w:pPr>
    </w:p>
    <w:tbl>
      <w:tblPr>
        <w:tblW w:w="8980" w:type="dxa"/>
        <w:tblInd w:w="-8" w:type="dxa"/>
        <w:tblLayout w:type="fixed"/>
        <w:tblLook w:val="0000" w:firstRow="0" w:lastRow="0" w:firstColumn="0" w:lastColumn="0" w:noHBand="0" w:noVBand="0"/>
      </w:tblPr>
      <w:tblGrid>
        <w:gridCol w:w="846"/>
        <w:gridCol w:w="2919"/>
        <w:gridCol w:w="5215"/>
      </w:tblGrid>
      <w:tr w:rsidR="004059DF" w:rsidRPr="007719C0" w14:paraId="257921B5" w14:textId="77777777">
        <w:trPr>
          <w:trHeight w:val="215"/>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227E760B" w14:textId="21318F3E" w:rsidR="004059DF" w:rsidRPr="007719C0" w:rsidRDefault="004059DF">
            <w:pPr>
              <w:rPr>
                <w:rFonts w:ascii="Source Sans Pro" w:hAnsi="Source Sans Pro" w:cstheme="minorHAnsi"/>
              </w:rPr>
            </w:pPr>
            <w:r w:rsidRPr="007719C0">
              <w:rPr>
                <w:rFonts w:ascii="Source Sans Pro" w:hAnsi="Source Sans Pro" w:cstheme="minorHAnsi"/>
              </w:rPr>
              <w:t>1</w:t>
            </w:r>
          </w:p>
        </w:tc>
        <w:tc>
          <w:tcPr>
            <w:tcW w:w="2919" w:type="dxa"/>
            <w:tcBorders>
              <w:top w:val="single" w:sz="4" w:space="0" w:color="auto"/>
              <w:left w:val="single" w:sz="2" w:space="0" w:color="000000"/>
              <w:bottom w:val="single" w:sz="4" w:space="0" w:color="auto"/>
              <w:right w:val="single" w:sz="2" w:space="0" w:color="000000"/>
            </w:tcBorders>
            <w:shd w:val="clear" w:color="auto" w:fill="auto"/>
          </w:tcPr>
          <w:p w14:paraId="6883469B" w14:textId="77777777" w:rsidR="004059DF" w:rsidRPr="007719C0" w:rsidRDefault="004059DF">
            <w:pPr>
              <w:rPr>
                <w:rFonts w:ascii="Source Sans Pro" w:hAnsi="Source Sans Pro" w:cstheme="minorHAnsi"/>
              </w:rPr>
            </w:pPr>
            <w:r w:rsidRPr="007719C0">
              <w:rPr>
                <w:rFonts w:ascii="Source Sans Pro" w:hAnsi="Source Sans Pro" w:cstheme="minorHAnsi"/>
              </w:rPr>
              <w:t>akcesoria dodatkowe – zewnętrzna nagrywarka DVD</w:t>
            </w:r>
          </w:p>
        </w:tc>
        <w:tc>
          <w:tcPr>
            <w:tcW w:w="5215" w:type="dxa"/>
            <w:tcBorders>
              <w:top w:val="single" w:sz="4" w:space="0" w:color="auto"/>
              <w:left w:val="single" w:sz="2" w:space="0" w:color="000000"/>
              <w:bottom w:val="single" w:sz="4" w:space="0" w:color="auto"/>
              <w:right w:val="single" w:sz="4" w:space="0" w:color="auto"/>
            </w:tcBorders>
            <w:shd w:val="clear" w:color="auto" w:fill="auto"/>
          </w:tcPr>
          <w:p w14:paraId="0F389482" w14:textId="77777777" w:rsidR="004059DF" w:rsidRPr="007719C0" w:rsidRDefault="004059DF">
            <w:pPr>
              <w:rPr>
                <w:rFonts w:ascii="Source Sans Pro" w:hAnsi="Source Sans Pro"/>
              </w:rPr>
            </w:pPr>
            <w:r w:rsidRPr="007719C0">
              <w:rPr>
                <w:rFonts w:ascii="Source Sans Pro" w:hAnsi="Source Sans Pro"/>
              </w:rPr>
              <w:t>- typ podłączenia: USB</w:t>
            </w:r>
          </w:p>
          <w:p w14:paraId="08A5FDCC" w14:textId="77777777" w:rsidR="004059DF" w:rsidRPr="007719C0" w:rsidRDefault="004059DF">
            <w:pPr>
              <w:rPr>
                <w:rFonts w:ascii="Source Sans Pro" w:hAnsi="Source Sans Pro"/>
              </w:rPr>
            </w:pPr>
            <w:r w:rsidRPr="007719C0">
              <w:rPr>
                <w:rFonts w:ascii="Source Sans Pro" w:hAnsi="Source Sans Pro"/>
              </w:rPr>
              <w:t>- bufor: minimum 1 MB,</w:t>
            </w:r>
          </w:p>
          <w:p w14:paraId="630621EC" w14:textId="77777777" w:rsidR="004059DF" w:rsidRPr="007719C0" w:rsidRDefault="004059DF">
            <w:pPr>
              <w:rPr>
                <w:rFonts w:ascii="Source Sans Pro" w:hAnsi="Source Sans Pro"/>
              </w:rPr>
            </w:pPr>
            <w:r w:rsidRPr="007719C0">
              <w:rPr>
                <w:rFonts w:ascii="Source Sans Pro" w:hAnsi="Source Sans Pro"/>
              </w:rPr>
              <w:t>- standardy odczytywanych płyt: CD-Audio, CD-R/RW, CD-ROM, DVD+R/RW, DVD-R/RW, DVD-RAM, DVD-ROM, DVD-Video, Video-CD,</w:t>
            </w:r>
          </w:p>
          <w:p w14:paraId="7D503804" w14:textId="77777777" w:rsidR="004059DF" w:rsidRPr="007719C0" w:rsidRDefault="004059DF">
            <w:pPr>
              <w:rPr>
                <w:rFonts w:ascii="Source Sans Pro" w:hAnsi="Source Sans Pro"/>
              </w:rPr>
            </w:pPr>
            <w:r w:rsidRPr="007719C0">
              <w:rPr>
                <w:rFonts w:ascii="Source Sans Pro" w:hAnsi="Source Sans Pro"/>
              </w:rPr>
              <w:t>- standardy zapisywanych płyt: CD-R/RW, DVD+R/RW, DVD+R DL, DVD-R/RW, DVD-R DL,</w:t>
            </w:r>
          </w:p>
          <w:p w14:paraId="0981F721" w14:textId="77777777" w:rsidR="004059DF" w:rsidRPr="007719C0" w:rsidRDefault="004059DF">
            <w:pPr>
              <w:rPr>
                <w:rFonts w:ascii="Source Sans Pro" w:hAnsi="Source Sans Pro"/>
              </w:rPr>
            </w:pPr>
            <w:r w:rsidRPr="007719C0">
              <w:rPr>
                <w:rFonts w:ascii="Source Sans Pro" w:hAnsi="Source Sans Pro"/>
              </w:rPr>
              <w:t>- mechanizm podawania płyt: tacka,</w:t>
            </w:r>
          </w:p>
          <w:p w14:paraId="59F26243" w14:textId="77777777" w:rsidR="004059DF" w:rsidRPr="007719C0" w:rsidRDefault="004059DF">
            <w:pPr>
              <w:rPr>
                <w:rFonts w:ascii="Source Sans Pro" w:hAnsi="Source Sans Pro"/>
              </w:rPr>
            </w:pPr>
            <w:r w:rsidRPr="007719C0">
              <w:rPr>
                <w:rFonts w:ascii="Source Sans Pro" w:hAnsi="Source Sans Pro"/>
              </w:rPr>
              <w:t>- preferowana kolorystyka zbliżona do koloru czarnego,</w:t>
            </w:r>
          </w:p>
          <w:p w14:paraId="42B083CC" w14:textId="77777777" w:rsidR="004059DF" w:rsidRPr="007719C0" w:rsidRDefault="004059DF">
            <w:pPr>
              <w:rPr>
                <w:rFonts w:ascii="Source Sans Pro" w:hAnsi="Source Sans Pro"/>
              </w:rPr>
            </w:pPr>
            <w:r w:rsidRPr="007719C0">
              <w:rPr>
                <w:rFonts w:ascii="Source Sans Pro" w:hAnsi="Source Sans Pro"/>
              </w:rPr>
              <w:t>- dołączone oprogramowanie: program do nagrywania i zarządzania płytami,</w:t>
            </w:r>
          </w:p>
          <w:p w14:paraId="08BD12B0" w14:textId="77777777" w:rsidR="004059DF" w:rsidRPr="007719C0" w:rsidRDefault="004059DF">
            <w:pPr>
              <w:rPr>
                <w:rFonts w:ascii="Source Sans Pro" w:hAnsi="Source Sans Pro"/>
              </w:rPr>
            </w:pPr>
            <w:r w:rsidRPr="007719C0">
              <w:rPr>
                <w:rFonts w:ascii="Source Sans Pro" w:hAnsi="Source Sans Pro"/>
              </w:rPr>
              <w:t>- waga: 280 g (z dokładnością do 20 g),</w:t>
            </w:r>
          </w:p>
          <w:p w14:paraId="58829ACA" w14:textId="77777777" w:rsidR="004059DF" w:rsidRPr="007719C0" w:rsidRDefault="004059DF">
            <w:pPr>
              <w:rPr>
                <w:rFonts w:ascii="Source Sans Pro" w:hAnsi="Source Sans Pro"/>
              </w:rPr>
            </w:pPr>
            <w:r w:rsidRPr="007719C0">
              <w:rPr>
                <w:rFonts w:ascii="Source Sans Pro" w:hAnsi="Source Sans Pro"/>
              </w:rPr>
              <w:t>- gwarancja: 24 miesiące</w:t>
            </w:r>
          </w:p>
        </w:tc>
      </w:tr>
    </w:tbl>
    <w:p w14:paraId="76ABC2B9" w14:textId="77777777" w:rsidR="004059DF" w:rsidRDefault="004059DF" w:rsidP="00E670F1">
      <w:pPr>
        <w:keepNext/>
        <w:keepLines/>
        <w:spacing w:line="360" w:lineRule="auto"/>
        <w:jc w:val="both"/>
        <w:outlineLvl w:val="0"/>
        <w:rPr>
          <w:rFonts w:ascii="Source Sans Pro" w:eastAsiaTheme="minorHAnsi" w:hAnsi="Source Sans Pro" w:cs="Arial"/>
          <w:b/>
          <w:color w:val="FF0000"/>
          <w:kern w:val="2"/>
          <w:sz w:val="20"/>
          <w:szCs w:val="20"/>
          <w:lang w:eastAsia="en-US"/>
          <w14:ligatures w14:val="standardContextual"/>
        </w:rPr>
      </w:pPr>
    </w:p>
    <w:p w14:paraId="366B2192" w14:textId="735784DB" w:rsidR="0046158C" w:rsidRPr="0046158C" w:rsidRDefault="0046158C" w:rsidP="0046158C">
      <w:pPr>
        <w:keepNext/>
        <w:keepLines/>
        <w:spacing w:line="360" w:lineRule="auto"/>
        <w:jc w:val="both"/>
        <w:outlineLvl w:val="0"/>
        <w:rPr>
          <w:rFonts w:ascii="Source Sans Pro" w:eastAsiaTheme="minorHAnsi" w:hAnsi="Source Sans Pro" w:cs="Arial"/>
          <w:b/>
          <w:color w:val="FF0000"/>
          <w:kern w:val="2"/>
          <w:sz w:val="20"/>
          <w:szCs w:val="20"/>
          <w:lang w:eastAsia="en-US"/>
          <w14:ligatures w14:val="standardContextual"/>
        </w:rPr>
      </w:pPr>
      <w:r w:rsidRPr="0046158C">
        <w:rPr>
          <w:rFonts w:ascii="Source Sans Pro" w:hAnsi="Source Sans Pro"/>
          <w:b/>
          <w:u w:val="single"/>
        </w:rPr>
        <w:t xml:space="preserve"> </w:t>
      </w:r>
      <w:r>
        <w:rPr>
          <w:rFonts w:ascii="Source Sans Pro" w:hAnsi="Source Sans Pro"/>
          <w:b/>
          <w:u w:val="single"/>
        </w:rPr>
        <w:t>3.Podstawka chłodząca – 1 sztuka</w:t>
      </w:r>
    </w:p>
    <w:p w14:paraId="533E9D21" w14:textId="77777777" w:rsidR="004059DF" w:rsidRDefault="004059DF" w:rsidP="00E670F1">
      <w:pPr>
        <w:keepNext/>
        <w:keepLines/>
        <w:spacing w:line="360" w:lineRule="auto"/>
        <w:jc w:val="both"/>
        <w:outlineLvl w:val="0"/>
        <w:rPr>
          <w:rFonts w:ascii="Source Sans Pro" w:eastAsiaTheme="minorHAnsi" w:hAnsi="Source Sans Pro" w:cs="Arial"/>
          <w:b/>
          <w:color w:val="FF0000"/>
          <w:kern w:val="2"/>
          <w:sz w:val="20"/>
          <w:szCs w:val="20"/>
          <w:lang w:eastAsia="en-US"/>
          <w14:ligatures w14:val="standardContextual"/>
        </w:rPr>
      </w:pPr>
    </w:p>
    <w:tbl>
      <w:tblPr>
        <w:tblW w:w="8980" w:type="dxa"/>
        <w:tblInd w:w="-8" w:type="dxa"/>
        <w:tblLayout w:type="fixed"/>
        <w:tblLook w:val="0000" w:firstRow="0" w:lastRow="0" w:firstColumn="0" w:lastColumn="0" w:noHBand="0" w:noVBand="0"/>
      </w:tblPr>
      <w:tblGrid>
        <w:gridCol w:w="846"/>
        <w:gridCol w:w="2919"/>
        <w:gridCol w:w="5215"/>
      </w:tblGrid>
      <w:tr w:rsidR="004059DF" w:rsidRPr="007719C0" w14:paraId="4D39F9C9" w14:textId="77777777">
        <w:trPr>
          <w:trHeight w:val="215"/>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664657A3" w14:textId="01952FC5" w:rsidR="004059DF" w:rsidRPr="007719C0" w:rsidRDefault="00C02BB0">
            <w:pPr>
              <w:rPr>
                <w:rFonts w:ascii="Source Sans Pro" w:hAnsi="Source Sans Pro" w:cstheme="minorHAnsi"/>
              </w:rPr>
            </w:pPr>
            <w:r>
              <w:rPr>
                <w:rFonts w:ascii="Source Sans Pro" w:hAnsi="Source Sans Pro" w:cstheme="minorHAnsi"/>
              </w:rPr>
              <w:t>1</w:t>
            </w:r>
          </w:p>
        </w:tc>
        <w:tc>
          <w:tcPr>
            <w:tcW w:w="2919" w:type="dxa"/>
            <w:tcBorders>
              <w:top w:val="single" w:sz="4" w:space="0" w:color="auto"/>
              <w:left w:val="single" w:sz="2" w:space="0" w:color="000000"/>
              <w:bottom w:val="single" w:sz="4" w:space="0" w:color="auto"/>
              <w:right w:val="single" w:sz="2" w:space="0" w:color="000000"/>
            </w:tcBorders>
            <w:shd w:val="clear" w:color="auto" w:fill="auto"/>
          </w:tcPr>
          <w:p w14:paraId="339CF742" w14:textId="77777777" w:rsidR="004059DF" w:rsidRPr="007719C0" w:rsidRDefault="004059DF">
            <w:pPr>
              <w:rPr>
                <w:rFonts w:ascii="Source Sans Pro" w:hAnsi="Source Sans Pro" w:cstheme="minorHAnsi"/>
              </w:rPr>
            </w:pPr>
            <w:r w:rsidRPr="007719C0">
              <w:rPr>
                <w:rFonts w:ascii="Source Sans Pro" w:hAnsi="Source Sans Pro" w:cstheme="minorHAnsi"/>
              </w:rPr>
              <w:t>akcesoria dodatkowe – podstawka chłodząca</w:t>
            </w:r>
          </w:p>
        </w:tc>
        <w:tc>
          <w:tcPr>
            <w:tcW w:w="5215" w:type="dxa"/>
            <w:tcBorders>
              <w:top w:val="single" w:sz="4" w:space="0" w:color="auto"/>
              <w:left w:val="single" w:sz="2" w:space="0" w:color="000000"/>
              <w:bottom w:val="single" w:sz="4" w:space="0" w:color="auto"/>
              <w:right w:val="single" w:sz="4" w:space="0" w:color="auto"/>
            </w:tcBorders>
            <w:shd w:val="clear" w:color="auto" w:fill="auto"/>
          </w:tcPr>
          <w:p w14:paraId="27C68029" w14:textId="77777777" w:rsidR="004059DF" w:rsidRPr="007719C0" w:rsidRDefault="004059DF" w:rsidP="00687911">
            <w:pPr>
              <w:pStyle w:val="Akapitzlist"/>
              <w:numPr>
                <w:ilvl w:val="0"/>
                <w:numId w:val="27"/>
              </w:numPr>
              <w:spacing w:line="240" w:lineRule="auto"/>
              <w:ind w:left="381" w:hanging="197"/>
              <w:rPr>
                <w:rFonts w:ascii="Source Sans Pro" w:hAnsi="Source Sans Pro" w:cs="Times New Roman"/>
                <w:sz w:val="24"/>
                <w:szCs w:val="24"/>
              </w:rPr>
            </w:pPr>
            <w:r w:rsidRPr="007719C0">
              <w:rPr>
                <w:rFonts w:ascii="Source Sans Pro" w:hAnsi="Source Sans Pro" w:cs="Times New Roman"/>
                <w:sz w:val="24"/>
                <w:szCs w:val="24"/>
              </w:rPr>
              <w:t>typ: podstawka chłodząca dla laptopów 15-17 cali</w:t>
            </w:r>
          </w:p>
          <w:p w14:paraId="052F6EED" w14:textId="77777777" w:rsidR="004059DF" w:rsidRPr="007719C0" w:rsidRDefault="004059DF" w:rsidP="00687911">
            <w:pPr>
              <w:pStyle w:val="Akapitzlist"/>
              <w:numPr>
                <w:ilvl w:val="0"/>
                <w:numId w:val="27"/>
              </w:numPr>
              <w:spacing w:line="240" w:lineRule="auto"/>
              <w:ind w:left="381" w:hanging="197"/>
              <w:rPr>
                <w:rFonts w:ascii="Source Sans Pro" w:hAnsi="Source Sans Pro" w:cs="Times New Roman"/>
                <w:sz w:val="24"/>
                <w:szCs w:val="24"/>
              </w:rPr>
            </w:pPr>
            <w:r w:rsidRPr="007719C0">
              <w:rPr>
                <w:rFonts w:ascii="Source Sans Pro" w:hAnsi="Source Sans Pro" w:cs="Times New Roman"/>
                <w:sz w:val="24"/>
                <w:szCs w:val="24"/>
              </w:rPr>
              <w:t>wymiary: 400 x 280 x 55 mm</w:t>
            </w:r>
          </w:p>
          <w:p w14:paraId="07BF3F43" w14:textId="77777777" w:rsidR="004059DF" w:rsidRPr="007719C0" w:rsidRDefault="004059DF" w:rsidP="00687911">
            <w:pPr>
              <w:pStyle w:val="Akapitzlist"/>
              <w:numPr>
                <w:ilvl w:val="0"/>
                <w:numId w:val="27"/>
              </w:numPr>
              <w:spacing w:line="240" w:lineRule="auto"/>
              <w:ind w:left="381" w:hanging="197"/>
              <w:rPr>
                <w:rFonts w:ascii="Source Sans Pro" w:hAnsi="Source Sans Pro" w:cs="Times New Roman"/>
                <w:sz w:val="24"/>
                <w:szCs w:val="24"/>
              </w:rPr>
            </w:pPr>
            <w:r w:rsidRPr="007719C0">
              <w:rPr>
                <w:rFonts w:ascii="Source Sans Pro" w:hAnsi="Source Sans Pro" w:cs="Times New Roman"/>
                <w:sz w:val="24"/>
                <w:szCs w:val="24"/>
              </w:rPr>
              <w:t>materiał: aluminium, tworzywo sztuczne</w:t>
            </w:r>
          </w:p>
          <w:p w14:paraId="4EEA938D" w14:textId="77777777" w:rsidR="004059DF" w:rsidRPr="007719C0" w:rsidRDefault="004059DF" w:rsidP="00687911">
            <w:pPr>
              <w:pStyle w:val="Akapitzlist"/>
              <w:numPr>
                <w:ilvl w:val="0"/>
                <w:numId w:val="27"/>
              </w:numPr>
              <w:spacing w:line="240" w:lineRule="auto"/>
              <w:ind w:left="381" w:hanging="197"/>
              <w:rPr>
                <w:rFonts w:ascii="Source Sans Pro" w:hAnsi="Source Sans Pro" w:cs="Times New Roman"/>
                <w:sz w:val="24"/>
                <w:szCs w:val="24"/>
              </w:rPr>
            </w:pPr>
            <w:r w:rsidRPr="007719C0">
              <w:rPr>
                <w:rFonts w:ascii="Source Sans Pro" w:hAnsi="Source Sans Pro" w:cs="Times New Roman"/>
                <w:sz w:val="24"/>
                <w:szCs w:val="24"/>
              </w:rPr>
              <w:t>rodzaj chłodzenia: aktywne</w:t>
            </w:r>
          </w:p>
          <w:p w14:paraId="182B7A7E" w14:textId="77777777" w:rsidR="004059DF" w:rsidRPr="007719C0" w:rsidRDefault="004059DF" w:rsidP="00687911">
            <w:pPr>
              <w:pStyle w:val="Akapitzlist"/>
              <w:numPr>
                <w:ilvl w:val="0"/>
                <w:numId w:val="27"/>
              </w:numPr>
              <w:spacing w:line="240" w:lineRule="auto"/>
              <w:ind w:left="381" w:hanging="197"/>
              <w:rPr>
                <w:rFonts w:ascii="Source Sans Pro" w:hAnsi="Source Sans Pro" w:cs="Times New Roman"/>
                <w:sz w:val="24"/>
                <w:szCs w:val="24"/>
              </w:rPr>
            </w:pPr>
            <w:r w:rsidRPr="007719C0">
              <w:rPr>
                <w:rFonts w:ascii="Source Sans Pro" w:hAnsi="Source Sans Pro" w:cs="Times New Roman"/>
                <w:sz w:val="24"/>
                <w:szCs w:val="24"/>
              </w:rPr>
              <w:lastRenderedPageBreak/>
              <w:t>liczba wentylatorów: 5</w:t>
            </w:r>
          </w:p>
          <w:p w14:paraId="5706E753" w14:textId="77777777" w:rsidR="004059DF" w:rsidRPr="007719C0" w:rsidRDefault="004059DF" w:rsidP="00687911">
            <w:pPr>
              <w:pStyle w:val="Akapitzlist"/>
              <w:numPr>
                <w:ilvl w:val="0"/>
                <w:numId w:val="27"/>
              </w:numPr>
              <w:spacing w:line="240" w:lineRule="auto"/>
              <w:ind w:left="381" w:hanging="197"/>
              <w:rPr>
                <w:rFonts w:ascii="Source Sans Pro" w:hAnsi="Source Sans Pro" w:cs="Times New Roman"/>
                <w:sz w:val="24"/>
                <w:szCs w:val="24"/>
              </w:rPr>
            </w:pPr>
            <w:r w:rsidRPr="007719C0">
              <w:rPr>
                <w:rFonts w:ascii="Source Sans Pro" w:hAnsi="Source Sans Pro" w:cs="Times New Roman"/>
                <w:sz w:val="24"/>
                <w:szCs w:val="24"/>
              </w:rPr>
              <w:t>średnica wentylatora: 140 mm, 60 mm</w:t>
            </w:r>
          </w:p>
          <w:p w14:paraId="3EE533CB" w14:textId="77777777" w:rsidR="004059DF" w:rsidRPr="007719C0" w:rsidRDefault="004059DF" w:rsidP="00687911">
            <w:pPr>
              <w:pStyle w:val="Akapitzlist"/>
              <w:numPr>
                <w:ilvl w:val="0"/>
                <w:numId w:val="27"/>
              </w:numPr>
              <w:spacing w:line="240" w:lineRule="auto"/>
              <w:ind w:left="381" w:hanging="197"/>
              <w:rPr>
                <w:rFonts w:ascii="Source Sans Pro" w:hAnsi="Source Sans Pro" w:cs="Times New Roman"/>
                <w:sz w:val="24"/>
                <w:szCs w:val="24"/>
              </w:rPr>
            </w:pPr>
            <w:r w:rsidRPr="007719C0">
              <w:rPr>
                <w:rFonts w:ascii="Source Sans Pro" w:hAnsi="Source Sans Pro" w:cs="Times New Roman"/>
                <w:sz w:val="24"/>
                <w:szCs w:val="24"/>
              </w:rPr>
              <w:t xml:space="preserve">maksymalna głośność: 19 </w:t>
            </w:r>
            <w:proofErr w:type="spellStart"/>
            <w:r w:rsidRPr="007719C0">
              <w:rPr>
                <w:rFonts w:ascii="Source Sans Pro" w:hAnsi="Source Sans Pro" w:cs="Times New Roman"/>
                <w:sz w:val="24"/>
                <w:szCs w:val="24"/>
              </w:rPr>
              <w:t>dB</w:t>
            </w:r>
            <w:proofErr w:type="spellEnd"/>
          </w:p>
          <w:p w14:paraId="7A00C803" w14:textId="77777777" w:rsidR="004059DF" w:rsidRPr="007719C0" w:rsidRDefault="004059DF" w:rsidP="00687911">
            <w:pPr>
              <w:pStyle w:val="Akapitzlist"/>
              <w:numPr>
                <w:ilvl w:val="0"/>
                <w:numId w:val="27"/>
              </w:numPr>
              <w:spacing w:line="240" w:lineRule="auto"/>
              <w:ind w:left="381" w:hanging="197"/>
              <w:rPr>
                <w:rFonts w:ascii="Source Sans Pro" w:hAnsi="Source Sans Pro" w:cs="Times New Roman"/>
                <w:sz w:val="24"/>
                <w:szCs w:val="24"/>
              </w:rPr>
            </w:pPr>
            <w:r w:rsidRPr="007719C0">
              <w:rPr>
                <w:rFonts w:ascii="Source Sans Pro" w:hAnsi="Source Sans Pro" w:cs="Times New Roman"/>
                <w:sz w:val="24"/>
                <w:szCs w:val="24"/>
              </w:rPr>
              <w:t xml:space="preserve">maksymalna prędkość obrotowa: 2800 </w:t>
            </w:r>
            <w:proofErr w:type="spellStart"/>
            <w:r w:rsidRPr="007719C0">
              <w:rPr>
                <w:rFonts w:ascii="Source Sans Pro" w:hAnsi="Source Sans Pro" w:cs="Times New Roman"/>
                <w:sz w:val="24"/>
                <w:szCs w:val="24"/>
              </w:rPr>
              <w:t>obr</w:t>
            </w:r>
            <w:proofErr w:type="spellEnd"/>
            <w:r w:rsidRPr="007719C0">
              <w:rPr>
                <w:rFonts w:ascii="Source Sans Pro" w:hAnsi="Source Sans Pro" w:cs="Times New Roman"/>
                <w:sz w:val="24"/>
                <w:szCs w:val="24"/>
              </w:rPr>
              <w:t>./min</w:t>
            </w:r>
          </w:p>
          <w:p w14:paraId="0B06100E" w14:textId="77777777" w:rsidR="004059DF" w:rsidRPr="007719C0" w:rsidRDefault="004059DF" w:rsidP="00687911">
            <w:pPr>
              <w:pStyle w:val="Akapitzlist"/>
              <w:numPr>
                <w:ilvl w:val="0"/>
                <w:numId w:val="27"/>
              </w:numPr>
              <w:spacing w:line="240" w:lineRule="auto"/>
              <w:ind w:left="381" w:hanging="197"/>
              <w:rPr>
                <w:rFonts w:ascii="Source Sans Pro" w:hAnsi="Source Sans Pro" w:cs="Times New Roman"/>
                <w:sz w:val="24"/>
                <w:szCs w:val="24"/>
              </w:rPr>
            </w:pPr>
            <w:r w:rsidRPr="007719C0">
              <w:rPr>
                <w:rFonts w:ascii="Source Sans Pro" w:hAnsi="Source Sans Pro" w:cs="Times New Roman"/>
                <w:sz w:val="24"/>
                <w:szCs w:val="24"/>
              </w:rPr>
              <w:t>regulowany kąt nachylenia</w:t>
            </w:r>
          </w:p>
          <w:p w14:paraId="02A2B165" w14:textId="77777777" w:rsidR="004059DF" w:rsidRPr="007719C0" w:rsidRDefault="004059DF" w:rsidP="00687911">
            <w:pPr>
              <w:pStyle w:val="Akapitzlist"/>
              <w:numPr>
                <w:ilvl w:val="0"/>
                <w:numId w:val="27"/>
              </w:numPr>
              <w:spacing w:line="240" w:lineRule="auto"/>
              <w:ind w:left="381" w:hanging="197"/>
              <w:rPr>
                <w:rFonts w:ascii="Source Sans Pro" w:hAnsi="Source Sans Pro" w:cs="Times New Roman"/>
                <w:sz w:val="24"/>
                <w:szCs w:val="24"/>
              </w:rPr>
            </w:pPr>
            <w:r w:rsidRPr="007719C0">
              <w:rPr>
                <w:rFonts w:ascii="Source Sans Pro" w:hAnsi="Source Sans Pro" w:cs="Times New Roman"/>
                <w:sz w:val="24"/>
                <w:szCs w:val="24"/>
              </w:rPr>
              <w:t>złącza: USB</w:t>
            </w:r>
          </w:p>
          <w:p w14:paraId="367C2E08" w14:textId="77777777" w:rsidR="004059DF" w:rsidRPr="007719C0" w:rsidRDefault="004059DF" w:rsidP="00687911">
            <w:pPr>
              <w:pStyle w:val="Akapitzlist"/>
              <w:numPr>
                <w:ilvl w:val="0"/>
                <w:numId w:val="27"/>
              </w:numPr>
              <w:spacing w:line="240" w:lineRule="auto"/>
              <w:ind w:left="381" w:hanging="197"/>
              <w:rPr>
                <w:rFonts w:ascii="Source Sans Pro" w:hAnsi="Source Sans Pro" w:cs="Times New Roman"/>
                <w:sz w:val="24"/>
                <w:szCs w:val="24"/>
              </w:rPr>
            </w:pPr>
            <w:r w:rsidRPr="007719C0">
              <w:rPr>
                <w:rFonts w:ascii="Source Sans Pro" w:hAnsi="Source Sans Pro" w:cs="Times New Roman"/>
                <w:sz w:val="24"/>
                <w:szCs w:val="24"/>
              </w:rPr>
              <w:t>funkcje dodatkowe: podświetlenie, uchwyt na telefon</w:t>
            </w:r>
          </w:p>
          <w:p w14:paraId="54FEC78B" w14:textId="77777777" w:rsidR="004059DF" w:rsidRPr="007719C0" w:rsidRDefault="004059DF" w:rsidP="00687911">
            <w:pPr>
              <w:pStyle w:val="Akapitzlist"/>
              <w:numPr>
                <w:ilvl w:val="0"/>
                <w:numId w:val="27"/>
              </w:numPr>
              <w:spacing w:line="240" w:lineRule="auto"/>
              <w:ind w:left="381" w:hanging="197"/>
              <w:rPr>
                <w:rFonts w:ascii="Source Sans Pro" w:hAnsi="Source Sans Pro"/>
              </w:rPr>
            </w:pPr>
            <w:r w:rsidRPr="007719C0">
              <w:rPr>
                <w:rFonts w:ascii="Source Sans Pro" w:hAnsi="Source Sans Pro" w:cs="Times New Roman"/>
                <w:sz w:val="24"/>
                <w:szCs w:val="24"/>
              </w:rPr>
              <w:t>zasilanie: USB</w:t>
            </w:r>
          </w:p>
        </w:tc>
      </w:tr>
    </w:tbl>
    <w:p w14:paraId="3B132F80" w14:textId="77777777" w:rsidR="004059DF" w:rsidRDefault="004059DF" w:rsidP="00E670F1">
      <w:pPr>
        <w:keepNext/>
        <w:keepLines/>
        <w:spacing w:line="360" w:lineRule="auto"/>
        <w:jc w:val="both"/>
        <w:outlineLvl w:val="0"/>
        <w:rPr>
          <w:rFonts w:ascii="Source Sans Pro" w:eastAsiaTheme="minorHAnsi" w:hAnsi="Source Sans Pro" w:cs="Arial"/>
          <w:b/>
          <w:color w:val="FF0000"/>
          <w:kern w:val="2"/>
          <w:sz w:val="20"/>
          <w:szCs w:val="20"/>
          <w:lang w:eastAsia="en-US"/>
          <w14:ligatures w14:val="standardContextual"/>
        </w:rPr>
      </w:pPr>
    </w:p>
    <w:p w14:paraId="4ADE755B" w14:textId="77777777" w:rsidR="006D3804" w:rsidRDefault="006D3804" w:rsidP="00E670F1">
      <w:pPr>
        <w:keepNext/>
        <w:keepLines/>
        <w:spacing w:line="360" w:lineRule="auto"/>
        <w:jc w:val="both"/>
        <w:outlineLvl w:val="0"/>
        <w:rPr>
          <w:rFonts w:ascii="Source Sans Pro" w:eastAsiaTheme="minorHAnsi" w:hAnsi="Source Sans Pro" w:cs="Arial"/>
          <w:b/>
          <w:color w:val="FF0000"/>
          <w:kern w:val="2"/>
          <w:sz w:val="20"/>
          <w:szCs w:val="20"/>
          <w:lang w:eastAsia="en-US"/>
          <w14:ligatures w14:val="standardContextual"/>
        </w:rPr>
      </w:pPr>
    </w:p>
    <w:p w14:paraId="307DE688" w14:textId="3A45BC42" w:rsidR="006D3804" w:rsidRPr="006D3804" w:rsidRDefault="006D3804" w:rsidP="00E670F1">
      <w:pPr>
        <w:keepNext/>
        <w:keepLines/>
        <w:spacing w:line="360" w:lineRule="auto"/>
        <w:jc w:val="both"/>
        <w:outlineLvl w:val="0"/>
        <w:rPr>
          <w:rFonts w:ascii="Source Sans Pro" w:eastAsiaTheme="minorHAnsi" w:hAnsi="Source Sans Pro" w:cs="Arial"/>
          <w:b/>
          <w:color w:val="000000" w:themeColor="text1"/>
          <w:kern w:val="2"/>
          <w:sz w:val="20"/>
          <w:szCs w:val="20"/>
          <w:lang w:eastAsia="en-US"/>
          <w14:ligatures w14:val="standardContextual"/>
        </w:rPr>
      </w:pPr>
      <w:r w:rsidRPr="006D3804">
        <w:rPr>
          <w:rFonts w:ascii="Source Sans Pro" w:eastAsiaTheme="minorHAnsi" w:hAnsi="Source Sans Pro" w:cs="Arial"/>
          <w:b/>
          <w:color w:val="000000" w:themeColor="text1"/>
          <w:kern w:val="2"/>
          <w:sz w:val="20"/>
          <w:szCs w:val="20"/>
          <w:lang w:eastAsia="en-US"/>
          <w14:ligatures w14:val="standardContextual"/>
        </w:rPr>
        <w:t xml:space="preserve">Załącznik nr 1 do SWZ – </w:t>
      </w:r>
      <w:proofErr w:type="spellStart"/>
      <w:r w:rsidRPr="006D3804">
        <w:rPr>
          <w:rFonts w:ascii="Source Sans Pro" w:eastAsiaTheme="minorHAnsi" w:hAnsi="Source Sans Pro" w:cs="Arial"/>
          <w:b/>
          <w:color w:val="000000" w:themeColor="text1"/>
          <w:kern w:val="2"/>
          <w:sz w:val="20"/>
          <w:szCs w:val="20"/>
          <w:lang w:eastAsia="en-US"/>
          <w14:ligatures w14:val="standardContextual"/>
        </w:rPr>
        <w:t>Passmark</w:t>
      </w:r>
      <w:proofErr w:type="spellEnd"/>
      <w:r w:rsidRPr="006D3804">
        <w:rPr>
          <w:rFonts w:ascii="Source Sans Pro" w:eastAsiaTheme="minorHAnsi" w:hAnsi="Source Sans Pro" w:cs="Arial"/>
          <w:b/>
          <w:color w:val="000000" w:themeColor="text1"/>
          <w:kern w:val="2"/>
          <w:sz w:val="20"/>
          <w:szCs w:val="20"/>
          <w:lang w:eastAsia="en-US"/>
          <w14:ligatures w14:val="standardContextual"/>
        </w:rPr>
        <w:t xml:space="preserve"> CPU Mark z dnia 19.09.2024</w:t>
      </w:r>
    </w:p>
    <w:sectPr w:rsidR="006D3804" w:rsidRPr="006D3804" w:rsidSect="0010095C">
      <w:pgSz w:w="11906" w:h="16838"/>
      <w:pgMar w:top="1417" w:right="1417" w:bottom="1417" w:left="1417"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A820A" w14:textId="77777777" w:rsidR="0006051D" w:rsidRDefault="0006051D" w:rsidP="00BE245A">
      <w:r>
        <w:separator/>
      </w:r>
    </w:p>
  </w:endnote>
  <w:endnote w:type="continuationSeparator" w:id="0">
    <w:p w14:paraId="7EEF907B" w14:textId="77777777" w:rsidR="0006051D" w:rsidRDefault="0006051D" w:rsidP="00BE245A">
      <w:r>
        <w:continuationSeparator/>
      </w:r>
    </w:p>
  </w:endnote>
  <w:endnote w:type="continuationNotice" w:id="1">
    <w:p w14:paraId="1827B2B3" w14:textId="77777777" w:rsidR="0006051D" w:rsidRDefault="00060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ource Sans Pro SemiBold">
    <w:panose1 w:val="020B0603030403020204"/>
    <w:charset w:val="EE"/>
    <w:family w:val="swiss"/>
    <w:pitch w:val="variable"/>
    <w:sig w:usb0="600002F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dagio_Slab">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auto"/>
    <w:pitch w:val="variable"/>
  </w:font>
  <w:font w:name="Caladea">
    <w:altName w:val="Cambria"/>
    <w:charset w:val="00"/>
    <w:family w:val="roman"/>
    <w:pitch w:val="variable"/>
  </w:font>
  <w:font w:name="Source Sans Pro Light">
    <w:panose1 w:val="020B0403030403020204"/>
    <w:charset w:val="EE"/>
    <w:family w:val="swiss"/>
    <w:pitch w:val="variable"/>
    <w:sig w:usb0="600002F7" w:usb1="00000003" w:usb2="00000000" w:usb3="00000000" w:csb0="0000019F" w:csb1="00000000"/>
  </w:font>
  <w:font w:name="Source Sans Pro">
    <w:panose1 w:val="020B0503030403020204"/>
    <w:charset w:val="EE"/>
    <w:family w:val="swiss"/>
    <w:pitch w:val="variable"/>
    <w:sig w:usb0="600002F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675134"/>
      <w:docPartObj>
        <w:docPartGallery w:val="Page Numbers (Bottom of Page)"/>
        <w:docPartUnique/>
      </w:docPartObj>
    </w:sdtPr>
    <w:sdtContent>
      <w:sdt>
        <w:sdtPr>
          <w:id w:val="1728636285"/>
          <w:docPartObj>
            <w:docPartGallery w:val="Page Numbers (Top of Page)"/>
            <w:docPartUnique/>
          </w:docPartObj>
        </w:sdtPr>
        <w:sdtContent>
          <w:p w14:paraId="76D9655C" w14:textId="7B3E0F97" w:rsidR="00676383" w:rsidRDefault="0067638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1477859" w14:textId="434CEC4E" w:rsidR="00676383" w:rsidRDefault="006763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64EA5" w14:textId="77777777" w:rsidR="0006051D" w:rsidRDefault="0006051D" w:rsidP="00BE245A">
      <w:r>
        <w:separator/>
      </w:r>
    </w:p>
  </w:footnote>
  <w:footnote w:type="continuationSeparator" w:id="0">
    <w:p w14:paraId="572A05AF" w14:textId="77777777" w:rsidR="0006051D" w:rsidRDefault="0006051D" w:rsidP="00BE245A">
      <w:r>
        <w:continuationSeparator/>
      </w:r>
    </w:p>
  </w:footnote>
  <w:footnote w:type="continuationNotice" w:id="1">
    <w:p w14:paraId="7819EDCB" w14:textId="77777777" w:rsidR="0006051D" w:rsidRDefault="0006051D"/>
  </w:footnote>
  <w:footnote w:id="2">
    <w:p w14:paraId="18DE9941" w14:textId="77777777" w:rsidR="00F14264" w:rsidRPr="00B929A1" w:rsidRDefault="00F14264" w:rsidP="00F14264">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EA9FFCC" w14:textId="77777777" w:rsidR="00F14264" w:rsidRDefault="00F14264" w:rsidP="00E52477">
      <w:pPr>
        <w:pStyle w:val="Tekstprzypisudolnego"/>
        <w:numPr>
          <w:ilvl w:val="0"/>
          <w:numId w:val="1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AC6FCE4" w14:textId="77777777" w:rsidR="00F14264" w:rsidRDefault="00F14264" w:rsidP="00E52477">
      <w:pPr>
        <w:pStyle w:val="Tekstprzypisudolnego"/>
        <w:numPr>
          <w:ilvl w:val="0"/>
          <w:numId w:val="13"/>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EE0911E" w14:textId="77777777" w:rsidR="00F14264" w:rsidRPr="00B929A1" w:rsidRDefault="00F14264" w:rsidP="00E52477">
      <w:pPr>
        <w:pStyle w:val="Tekstprzypisudolnego"/>
        <w:numPr>
          <w:ilvl w:val="0"/>
          <w:numId w:val="1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82C0105" w14:textId="77777777" w:rsidR="00F14264" w:rsidRPr="004E3F67" w:rsidRDefault="00F14264" w:rsidP="00F14264">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6B2FDD7A" w14:textId="77777777" w:rsidR="00F14264" w:rsidRPr="00A82964" w:rsidRDefault="00F14264" w:rsidP="00F1426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26508829" w14:textId="77777777" w:rsidR="00F14264" w:rsidRPr="00A82964" w:rsidRDefault="00F14264" w:rsidP="00F14264">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8443AA" w14:textId="77777777" w:rsidR="00F14264" w:rsidRPr="00A82964" w:rsidRDefault="00F14264" w:rsidP="00F14264">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24C87E" w14:textId="77777777" w:rsidR="00F14264" w:rsidRPr="00896587" w:rsidRDefault="00F14264" w:rsidP="00F14264">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BF08" w14:textId="0DD69965" w:rsidR="00585B3A" w:rsidRDefault="00585B3A" w:rsidP="00585B3A">
    <w:pPr>
      <w:rPr>
        <w:rFonts w:ascii="Adagio_Slab" w:hAnsi="Adagio_Slab" w:cs="Arial"/>
        <w:b/>
        <w:bCs/>
        <w:color w:val="006600"/>
        <w:sz w:val="16"/>
        <w:szCs w:val="16"/>
      </w:rPr>
    </w:pPr>
    <w:bookmarkStart w:id="1" w:name="_Hlk76641647"/>
    <w:r w:rsidRPr="00F04B17">
      <w:rPr>
        <w:rFonts w:ascii="Adagio_Slab" w:hAnsi="Adagio_Slab" w:cs="Arial"/>
        <w:sz w:val="16"/>
        <w:szCs w:val="16"/>
      </w:rPr>
      <w:t xml:space="preserve">nr referencyjny: </w:t>
    </w:r>
    <w:proofErr w:type="spellStart"/>
    <w:r w:rsidR="00CC6BEF" w:rsidRPr="00F04B17">
      <w:rPr>
        <w:rFonts w:ascii="Adagio_Slab" w:hAnsi="Adagio_Slab" w:cs="Arial"/>
        <w:b/>
        <w:bCs/>
        <w:color w:val="006600"/>
        <w:sz w:val="16"/>
        <w:szCs w:val="16"/>
      </w:rPr>
      <w:t>WEiTI</w:t>
    </w:r>
    <w:proofErr w:type="spellEnd"/>
    <w:r w:rsidR="00CC6BEF" w:rsidRPr="00F04B17">
      <w:rPr>
        <w:rFonts w:ascii="Adagio_Slab" w:hAnsi="Adagio_Slab" w:cs="Arial"/>
        <w:b/>
        <w:bCs/>
        <w:color w:val="006600"/>
        <w:sz w:val="16"/>
        <w:szCs w:val="16"/>
      </w:rPr>
      <w:t>/</w:t>
    </w:r>
    <w:r w:rsidR="00F04B17" w:rsidRPr="00F04B17">
      <w:rPr>
        <w:rFonts w:ascii="Adagio_Slab" w:hAnsi="Adagio_Slab" w:cs="Arial"/>
        <w:b/>
        <w:bCs/>
        <w:color w:val="006600"/>
        <w:sz w:val="16"/>
        <w:szCs w:val="16"/>
      </w:rPr>
      <w:t>1</w:t>
    </w:r>
    <w:r w:rsidR="00294323">
      <w:rPr>
        <w:rFonts w:ascii="Adagio_Slab" w:hAnsi="Adagio_Slab" w:cs="Arial"/>
        <w:b/>
        <w:bCs/>
        <w:color w:val="006600"/>
        <w:sz w:val="16"/>
        <w:szCs w:val="16"/>
      </w:rPr>
      <w:t>8</w:t>
    </w:r>
    <w:r w:rsidR="00CC6BEF" w:rsidRPr="00F04B17">
      <w:rPr>
        <w:rFonts w:ascii="Adagio_Slab" w:hAnsi="Adagio_Slab" w:cs="Arial"/>
        <w:b/>
        <w:bCs/>
        <w:color w:val="006600"/>
        <w:sz w:val="16"/>
        <w:szCs w:val="16"/>
      </w:rPr>
      <w:t>/ZP/2024/1035</w:t>
    </w:r>
  </w:p>
  <w:p w14:paraId="24EB545F" w14:textId="77777777" w:rsidR="00CC6BEF" w:rsidRPr="00585B3A" w:rsidRDefault="00CC6BEF" w:rsidP="00585B3A">
    <w:pPr>
      <w:rPr>
        <w:rFonts w:ascii="Adagio_Slab" w:hAnsi="Adagio_Slab" w:cs="Arial"/>
        <w:b/>
        <w:bCs/>
        <w:color w:val="0033CC"/>
        <w:sz w:val="16"/>
        <w:szCs w:val="16"/>
      </w:rPr>
    </w:pPr>
  </w:p>
  <w:bookmarkEnd w:id="1"/>
  <w:p w14:paraId="00EF5BED"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02BD0" w14:textId="087AD675" w:rsidR="00676383" w:rsidRPr="00676383" w:rsidRDefault="00676383" w:rsidP="00FB6BB7">
    <w:pPr>
      <w:tabs>
        <w:tab w:val="center" w:pos="4535"/>
      </w:tabs>
      <w:rPr>
        <w:rFonts w:ascii="Adagio_Slab" w:hAnsi="Adagio_Slab" w:cs="Arial"/>
        <w:b/>
        <w:bCs/>
        <w:color w:val="0033CC"/>
        <w:sz w:val="16"/>
        <w:szCs w:val="16"/>
      </w:rPr>
    </w:pPr>
    <w:r>
      <w:rPr>
        <w:noProof/>
      </w:rPr>
      <w:drawing>
        <wp:anchor distT="0" distB="0" distL="0" distR="0" simplePos="0" relativeHeight="251658240" behindDoc="1" locked="0" layoutInCell="1" allowOverlap="1" wp14:anchorId="5E43C7DB" wp14:editId="38C0A10E">
          <wp:simplePos x="0" y="0"/>
          <wp:positionH relativeFrom="margin">
            <wp:posOffset>4406900</wp:posOffset>
          </wp:positionH>
          <wp:positionV relativeFrom="topMargin">
            <wp:posOffset>238760</wp:posOffset>
          </wp:positionV>
          <wp:extent cx="1917142" cy="359228"/>
          <wp:effectExtent l="0" t="0" r="6985" b="3175"/>
          <wp:wrapNone/>
          <wp:docPr id="1455582412" name="Image 1" descr="Obraz zawierający tekst, Czcionka, biały&#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raz zawierający tekst, Czcionka, biały&#10;&#10;Opis wygenerowany automatycznie"/>
                  <pic:cNvPicPr/>
                </pic:nvPicPr>
                <pic:blipFill>
                  <a:blip r:embed="rId1" cstate="print"/>
                  <a:stretch>
                    <a:fillRect/>
                  </a:stretch>
                </pic:blipFill>
                <pic:spPr>
                  <a:xfrm>
                    <a:off x="0" y="0"/>
                    <a:ext cx="1917142" cy="359228"/>
                  </a:xfrm>
                  <a:prstGeom prst="rect">
                    <a:avLst/>
                  </a:prstGeom>
                </pic:spPr>
              </pic:pic>
            </a:graphicData>
          </a:graphic>
        </wp:anchor>
      </w:drawing>
    </w:r>
    <w:r w:rsidR="00682209" w:rsidRPr="00585B3A">
      <w:rPr>
        <w:rFonts w:ascii="Adagio_Slab" w:hAnsi="Adagio_Slab" w:cs="Arial"/>
        <w:sz w:val="16"/>
        <w:szCs w:val="16"/>
      </w:rPr>
      <w:t xml:space="preserve">nr </w:t>
    </w:r>
    <w:r w:rsidR="00682209" w:rsidRPr="00F04B17">
      <w:rPr>
        <w:rFonts w:ascii="Adagio_Slab" w:hAnsi="Adagio_Slab" w:cs="Arial"/>
        <w:sz w:val="16"/>
        <w:szCs w:val="16"/>
      </w:rPr>
      <w:t xml:space="preserve">referencyjny: </w:t>
    </w:r>
    <w:proofErr w:type="spellStart"/>
    <w:r w:rsidRPr="00F04B17">
      <w:rPr>
        <w:rFonts w:ascii="Adagio_Slab" w:hAnsi="Adagio_Slab" w:cs="Arial"/>
        <w:b/>
        <w:bCs/>
        <w:color w:val="006600"/>
        <w:sz w:val="16"/>
        <w:szCs w:val="16"/>
      </w:rPr>
      <w:t>WEiTI</w:t>
    </w:r>
    <w:proofErr w:type="spellEnd"/>
    <w:r w:rsidRPr="00F04B17">
      <w:rPr>
        <w:rFonts w:ascii="Adagio_Slab" w:hAnsi="Adagio_Slab" w:cs="Arial"/>
        <w:b/>
        <w:bCs/>
        <w:color w:val="006600"/>
        <w:sz w:val="16"/>
        <w:szCs w:val="16"/>
      </w:rPr>
      <w:t>/</w:t>
    </w:r>
    <w:r w:rsidR="00F04B17" w:rsidRPr="00F04B17">
      <w:rPr>
        <w:rFonts w:ascii="Adagio_Slab" w:hAnsi="Adagio_Slab" w:cs="Arial"/>
        <w:b/>
        <w:bCs/>
        <w:color w:val="006600"/>
        <w:sz w:val="16"/>
        <w:szCs w:val="16"/>
      </w:rPr>
      <w:t>1</w:t>
    </w:r>
    <w:r w:rsidR="00294323">
      <w:rPr>
        <w:rFonts w:ascii="Adagio_Slab" w:hAnsi="Adagio_Slab" w:cs="Arial"/>
        <w:b/>
        <w:bCs/>
        <w:color w:val="006600"/>
        <w:sz w:val="16"/>
        <w:szCs w:val="16"/>
      </w:rPr>
      <w:t>8</w:t>
    </w:r>
    <w:r w:rsidRPr="00F04B17">
      <w:rPr>
        <w:rFonts w:ascii="Adagio_Slab" w:hAnsi="Adagio_Slab" w:cs="Arial"/>
        <w:b/>
        <w:bCs/>
        <w:color w:val="006600"/>
        <w:sz w:val="16"/>
        <w:szCs w:val="16"/>
      </w:rPr>
      <w:t>/ZP/2024/1035</w:t>
    </w:r>
    <w:r w:rsidR="00FB6BB7">
      <w:rPr>
        <w:rFonts w:ascii="Adagio_Slab" w:hAnsi="Adagio_Slab" w:cs="Arial"/>
        <w:b/>
        <w:bCs/>
        <w:color w:val="006600"/>
        <w:sz w:val="16"/>
        <w:szCs w:val="16"/>
      </w:rPr>
      <w:tab/>
    </w:r>
  </w:p>
  <w:p w14:paraId="725ACCD3" w14:textId="078936C2" w:rsidR="004B042D" w:rsidRPr="00676383" w:rsidRDefault="00676383" w:rsidP="00676383">
    <w:pPr>
      <w:rPr>
        <w:rFonts w:ascii="Adagio_Slab" w:hAnsi="Adagio_Slab" w:cs="Arial"/>
        <w:b/>
        <w:bCs/>
        <w:color w:val="0033CC"/>
        <w:sz w:val="16"/>
        <w:szCs w:val="16"/>
      </w:rPr>
    </w:pPr>
    <w:r w:rsidRPr="00676383">
      <w:rPr>
        <w:rFonts w:ascii="Adagio_Slab" w:hAnsi="Adagio_Slab" w:cs="Arial"/>
        <w:b/>
        <w:bCs/>
        <w:color w:val="0033CC"/>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A"/>
    <w:multiLevelType w:val="singleLevel"/>
    <w:tmpl w:val="E5CC60F2"/>
    <w:name w:val="WW8Num21"/>
    <w:lvl w:ilvl="0">
      <w:start w:val="1"/>
      <w:numFmt w:val="decimal"/>
      <w:lvlText w:val="%1)"/>
      <w:lvlJc w:val="left"/>
      <w:pPr>
        <w:tabs>
          <w:tab w:val="num" w:pos="0"/>
        </w:tabs>
        <w:ind w:left="720" w:hanging="360"/>
      </w:pPr>
      <w:rPr>
        <w:rFonts w:ascii="Source Sans Pro SemiBold" w:hAnsi="Source Sans Pro SemiBold" w:cs="Arial" w:hint="default"/>
        <w:sz w:val="22"/>
        <w:szCs w:val="22"/>
      </w:rPr>
    </w:lvl>
  </w:abstractNum>
  <w:abstractNum w:abstractNumId="3"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4"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447E32"/>
    <w:multiLevelType w:val="hybridMultilevel"/>
    <w:tmpl w:val="C56A276A"/>
    <w:lvl w:ilvl="0" w:tplc="C458FD9A">
      <w:start w:val="1"/>
      <w:numFmt w:val="lowerLetter"/>
      <w:lvlText w:val="%1)"/>
      <w:lvlJc w:val="left"/>
      <w:pPr>
        <w:ind w:left="1413" w:hanging="4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15:restartNumberingAfterBreak="0">
    <w:nsid w:val="09FC36F7"/>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1AEA28BE"/>
    <w:multiLevelType w:val="hybridMultilevel"/>
    <w:tmpl w:val="6826EE1A"/>
    <w:lvl w:ilvl="0" w:tplc="4EAA2C7A">
      <w:start w:val="1"/>
      <w:numFmt w:val="bullet"/>
      <w:lvlText w:val=""/>
      <w:lvlJc w:val="left"/>
      <w:pPr>
        <w:ind w:left="2483" w:hanging="360"/>
      </w:pPr>
      <w:rPr>
        <w:rFonts w:ascii="Symbol" w:hAnsi="Symbol" w:hint="default"/>
      </w:rPr>
    </w:lvl>
    <w:lvl w:ilvl="1" w:tplc="04150003" w:tentative="1">
      <w:start w:val="1"/>
      <w:numFmt w:val="bullet"/>
      <w:lvlText w:val="o"/>
      <w:lvlJc w:val="left"/>
      <w:pPr>
        <w:ind w:left="3203" w:hanging="360"/>
      </w:pPr>
      <w:rPr>
        <w:rFonts w:ascii="Courier New" w:hAnsi="Courier New" w:cs="Courier New" w:hint="default"/>
      </w:rPr>
    </w:lvl>
    <w:lvl w:ilvl="2" w:tplc="04150005" w:tentative="1">
      <w:start w:val="1"/>
      <w:numFmt w:val="bullet"/>
      <w:lvlText w:val=""/>
      <w:lvlJc w:val="left"/>
      <w:pPr>
        <w:ind w:left="3923" w:hanging="360"/>
      </w:pPr>
      <w:rPr>
        <w:rFonts w:ascii="Wingdings" w:hAnsi="Wingdings" w:hint="default"/>
      </w:rPr>
    </w:lvl>
    <w:lvl w:ilvl="3" w:tplc="04150001" w:tentative="1">
      <w:start w:val="1"/>
      <w:numFmt w:val="bullet"/>
      <w:lvlText w:val=""/>
      <w:lvlJc w:val="left"/>
      <w:pPr>
        <w:ind w:left="4643" w:hanging="360"/>
      </w:pPr>
      <w:rPr>
        <w:rFonts w:ascii="Symbol" w:hAnsi="Symbol" w:hint="default"/>
      </w:rPr>
    </w:lvl>
    <w:lvl w:ilvl="4" w:tplc="04150003" w:tentative="1">
      <w:start w:val="1"/>
      <w:numFmt w:val="bullet"/>
      <w:lvlText w:val="o"/>
      <w:lvlJc w:val="left"/>
      <w:pPr>
        <w:ind w:left="5363" w:hanging="360"/>
      </w:pPr>
      <w:rPr>
        <w:rFonts w:ascii="Courier New" w:hAnsi="Courier New" w:cs="Courier New" w:hint="default"/>
      </w:rPr>
    </w:lvl>
    <w:lvl w:ilvl="5" w:tplc="04150005" w:tentative="1">
      <w:start w:val="1"/>
      <w:numFmt w:val="bullet"/>
      <w:lvlText w:val=""/>
      <w:lvlJc w:val="left"/>
      <w:pPr>
        <w:ind w:left="6083" w:hanging="360"/>
      </w:pPr>
      <w:rPr>
        <w:rFonts w:ascii="Wingdings" w:hAnsi="Wingdings" w:hint="default"/>
      </w:rPr>
    </w:lvl>
    <w:lvl w:ilvl="6" w:tplc="04150001" w:tentative="1">
      <w:start w:val="1"/>
      <w:numFmt w:val="bullet"/>
      <w:lvlText w:val=""/>
      <w:lvlJc w:val="left"/>
      <w:pPr>
        <w:ind w:left="6803" w:hanging="360"/>
      </w:pPr>
      <w:rPr>
        <w:rFonts w:ascii="Symbol" w:hAnsi="Symbol" w:hint="default"/>
      </w:rPr>
    </w:lvl>
    <w:lvl w:ilvl="7" w:tplc="04150003" w:tentative="1">
      <w:start w:val="1"/>
      <w:numFmt w:val="bullet"/>
      <w:lvlText w:val="o"/>
      <w:lvlJc w:val="left"/>
      <w:pPr>
        <w:ind w:left="7523" w:hanging="360"/>
      </w:pPr>
      <w:rPr>
        <w:rFonts w:ascii="Courier New" w:hAnsi="Courier New" w:cs="Courier New" w:hint="default"/>
      </w:rPr>
    </w:lvl>
    <w:lvl w:ilvl="8" w:tplc="04150005" w:tentative="1">
      <w:start w:val="1"/>
      <w:numFmt w:val="bullet"/>
      <w:lvlText w:val=""/>
      <w:lvlJc w:val="left"/>
      <w:pPr>
        <w:ind w:left="8243" w:hanging="360"/>
      </w:pPr>
      <w:rPr>
        <w:rFonts w:ascii="Wingdings" w:hAnsi="Wingdings" w:hint="default"/>
      </w:rPr>
    </w:lvl>
  </w:abstractNum>
  <w:abstractNum w:abstractNumId="13" w15:restartNumberingAfterBreak="0">
    <w:nsid w:val="1B22284B"/>
    <w:multiLevelType w:val="hybridMultilevel"/>
    <w:tmpl w:val="BFB888A2"/>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4A8665E6">
      <w:start w:val="1"/>
      <w:numFmt w:val="decimal"/>
      <w:pStyle w:val="Podcz"/>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23133D"/>
    <w:multiLevelType w:val="hybridMultilevel"/>
    <w:tmpl w:val="6B922A6A"/>
    <w:lvl w:ilvl="0" w:tplc="04150011">
      <w:start w:val="1"/>
      <w:numFmt w:val="decimal"/>
      <w:lvlText w:val="%1)"/>
      <w:lvlJc w:val="left"/>
      <w:pPr>
        <w:ind w:left="10140" w:hanging="360"/>
      </w:pPr>
    </w:lvl>
    <w:lvl w:ilvl="1" w:tplc="04150019" w:tentative="1">
      <w:start w:val="1"/>
      <w:numFmt w:val="lowerLetter"/>
      <w:lvlText w:val="%2."/>
      <w:lvlJc w:val="left"/>
      <w:pPr>
        <w:ind w:left="10860" w:hanging="360"/>
      </w:pPr>
    </w:lvl>
    <w:lvl w:ilvl="2" w:tplc="0415001B" w:tentative="1">
      <w:start w:val="1"/>
      <w:numFmt w:val="lowerRoman"/>
      <w:lvlText w:val="%3."/>
      <w:lvlJc w:val="right"/>
      <w:pPr>
        <w:ind w:left="11580" w:hanging="180"/>
      </w:pPr>
    </w:lvl>
    <w:lvl w:ilvl="3" w:tplc="0415000F" w:tentative="1">
      <w:start w:val="1"/>
      <w:numFmt w:val="decimal"/>
      <w:lvlText w:val="%4."/>
      <w:lvlJc w:val="left"/>
      <w:pPr>
        <w:ind w:left="12300" w:hanging="360"/>
      </w:pPr>
    </w:lvl>
    <w:lvl w:ilvl="4" w:tplc="04150019" w:tentative="1">
      <w:start w:val="1"/>
      <w:numFmt w:val="lowerLetter"/>
      <w:lvlText w:val="%5."/>
      <w:lvlJc w:val="left"/>
      <w:pPr>
        <w:ind w:left="13020" w:hanging="360"/>
      </w:pPr>
    </w:lvl>
    <w:lvl w:ilvl="5" w:tplc="0415001B" w:tentative="1">
      <w:start w:val="1"/>
      <w:numFmt w:val="lowerRoman"/>
      <w:lvlText w:val="%6."/>
      <w:lvlJc w:val="right"/>
      <w:pPr>
        <w:ind w:left="13740" w:hanging="180"/>
      </w:pPr>
    </w:lvl>
    <w:lvl w:ilvl="6" w:tplc="0415000F" w:tentative="1">
      <w:start w:val="1"/>
      <w:numFmt w:val="decimal"/>
      <w:lvlText w:val="%7."/>
      <w:lvlJc w:val="left"/>
      <w:pPr>
        <w:ind w:left="14460" w:hanging="360"/>
      </w:pPr>
    </w:lvl>
    <w:lvl w:ilvl="7" w:tplc="04150019" w:tentative="1">
      <w:start w:val="1"/>
      <w:numFmt w:val="lowerLetter"/>
      <w:lvlText w:val="%8."/>
      <w:lvlJc w:val="left"/>
      <w:pPr>
        <w:ind w:left="15180" w:hanging="360"/>
      </w:pPr>
    </w:lvl>
    <w:lvl w:ilvl="8" w:tplc="0415001B" w:tentative="1">
      <w:start w:val="1"/>
      <w:numFmt w:val="lowerRoman"/>
      <w:lvlText w:val="%9."/>
      <w:lvlJc w:val="right"/>
      <w:pPr>
        <w:ind w:left="15900" w:hanging="180"/>
      </w:pPr>
    </w:lvl>
  </w:abstractNum>
  <w:abstractNum w:abstractNumId="16" w15:restartNumberingAfterBreak="0">
    <w:nsid w:val="2AFF241F"/>
    <w:multiLevelType w:val="hybridMultilevel"/>
    <w:tmpl w:val="E1F2AE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3D07153"/>
    <w:multiLevelType w:val="hybridMultilevel"/>
    <w:tmpl w:val="AD9A7924"/>
    <w:lvl w:ilvl="0" w:tplc="4EAA2C7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6B1D8C"/>
    <w:multiLevelType w:val="hybridMultilevel"/>
    <w:tmpl w:val="708C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0" w15:restartNumberingAfterBreak="0">
    <w:nsid w:val="421D22EB"/>
    <w:multiLevelType w:val="hybridMultilevel"/>
    <w:tmpl w:val="3D5A361E"/>
    <w:lvl w:ilvl="0" w:tplc="4A2E2DFA">
      <w:start w:val="1"/>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60016D"/>
    <w:multiLevelType w:val="multilevel"/>
    <w:tmpl w:val="AA9E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ED0B11"/>
    <w:multiLevelType w:val="hybridMultilevel"/>
    <w:tmpl w:val="66622136"/>
    <w:lvl w:ilvl="0" w:tplc="E40A177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6AF5AC7"/>
    <w:multiLevelType w:val="hybridMultilevel"/>
    <w:tmpl w:val="E5488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4237739"/>
    <w:multiLevelType w:val="hybridMultilevel"/>
    <w:tmpl w:val="48625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6141DF"/>
    <w:multiLevelType w:val="hybridMultilevel"/>
    <w:tmpl w:val="89F4FEDA"/>
    <w:lvl w:ilvl="0" w:tplc="4EAA2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DD355F"/>
    <w:multiLevelType w:val="multilevel"/>
    <w:tmpl w:val="CD86132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0A3C12"/>
    <w:multiLevelType w:val="hybridMultilevel"/>
    <w:tmpl w:val="75BE7096"/>
    <w:lvl w:ilvl="0" w:tplc="4EAA2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1D5F60"/>
    <w:multiLevelType w:val="multilevel"/>
    <w:tmpl w:val="AC4C6452"/>
    <w:lvl w:ilvl="0">
      <w:start w:val="17"/>
      <w:numFmt w:val="decimal"/>
      <w:lvlText w:val="%1"/>
      <w:lvlJc w:val="left"/>
      <w:pPr>
        <w:ind w:left="360" w:hanging="360"/>
      </w:pPr>
      <w:rPr>
        <w:rFonts w:hint="default"/>
        <w:sz w:val="20"/>
      </w:rPr>
    </w:lvl>
    <w:lvl w:ilvl="1">
      <w:start w:val="1"/>
      <w:numFmt w:val="decimal"/>
      <w:lvlText w:val="%1.%2"/>
      <w:lvlJc w:val="left"/>
      <w:pPr>
        <w:ind w:left="644" w:hanging="360"/>
      </w:pPr>
      <w:rPr>
        <w:rFonts w:hint="default"/>
        <w:b w:val="0"/>
        <w:bCs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0"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3C325E"/>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758719E8"/>
    <w:multiLevelType w:val="multilevel"/>
    <w:tmpl w:val="2912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84B41"/>
    <w:multiLevelType w:val="hybridMultilevel"/>
    <w:tmpl w:val="8B6C3792"/>
    <w:lvl w:ilvl="0" w:tplc="41FCAC50">
      <w:start w:val="1"/>
      <w:numFmt w:val="decimal"/>
      <w:pStyle w:val="Cz5Nagwekpunktowany"/>
      <w:lvlText w:val="%1."/>
      <w:lvlJc w:val="left"/>
      <w:pPr>
        <w:tabs>
          <w:tab w:val="num" w:pos="360"/>
        </w:tabs>
        <w:ind w:left="36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3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907648274">
    <w:abstractNumId w:val="11"/>
  </w:num>
  <w:num w:numId="2" w16cid:durableId="929586953">
    <w:abstractNumId w:val="0"/>
  </w:num>
  <w:num w:numId="3" w16cid:durableId="1441798717">
    <w:abstractNumId w:val="8"/>
  </w:num>
  <w:num w:numId="4" w16cid:durableId="510225316">
    <w:abstractNumId w:val="12"/>
  </w:num>
  <w:num w:numId="5" w16cid:durableId="1903179281">
    <w:abstractNumId w:val="15"/>
  </w:num>
  <w:num w:numId="6" w16cid:durableId="1840733782">
    <w:abstractNumId w:val="19"/>
  </w:num>
  <w:num w:numId="7" w16cid:durableId="6703742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02426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8723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069047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1104738">
    <w:abstractNumId w:val="28"/>
  </w:num>
  <w:num w:numId="12" w16cid:durableId="688721661">
    <w:abstractNumId w:val="29"/>
  </w:num>
  <w:num w:numId="13" w16cid:durableId="1951009131">
    <w:abstractNumId w:val="36"/>
  </w:num>
  <w:num w:numId="14" w16cid:durableId="3699170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0790061">
    <w:abstractNumId w:val="41"/>
  </w:num>
  <w:num w:numId="16" w16cid:durableId="993609878">
    <w:abstractNumId w:val="10"/>
  </w:num>
  <w:num w:numId="17" w16cid:durableId="255287902">
    <w:abstractNumId w:val="14"/>
  </w:num>
  <w:num w:numId="18" w16cid:durableId="1523974437">
    <w:abstractNumId w:val="30"/>
  </w:num>
  <w:num w:numId="19" w16cid:durableId="675153279">
    <w:abstractNumId w:val="16"/>
  </w:num>
  <w:num w:numId="20" w16cid:durableId="2087993932">
    <w:abstractNumId w:val="7"/>
  </w:num>
  <w:num w:numId="21" w16cid:durableId="1584801134">
    <w:abstractNumId w:val="31"/>
  </w:num>
  <w:num w:numId="22" w16cid:durableId="78915875">
    <w:abstractNumId w:val="33"/>
  </w:num>
  <w:num w:numId="23" w16cid:durableId="1175922615">
    <w:abstractNumId w:val="38"/>
  </w:num>
  <w:num w:numId="24" w16cid:durableId="1228952502">
    <w:abstractNumId w:val="26"/>
  </w:num>
  <w:num w:numId="25" w16cid:durableId="945884835">
    <w:abstractNumId w:val="21"/>
  </w:num>
  <w:num w:numId="26" w16cid:durableId="1829318165">
    <w:abstractNumId w:val="24"/>
  </w:num>
  <w:num w:numId="27" w16cid:durableId="2146006026">
    <w:abstractNumId w:val="27"/>
  </w:num>
  <w:num w:numId="28" w16cid:durableId="1181973830">
    <w:abstractNumId w:val="18"/>
  </w:num>
  <w:num w:numId="29" w16cid:durableId="588735724">
    <w:abstractNumId w:val="9"/>
  </w:num>
  <w:num w:numId="30" w16cid:durableId="11711401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20295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26805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0778669">
    <w:abstractNumId w:val="1"/>
  </w:num>
  <w:num w:numId="34" w16cid:durableId="1470856002">
    <w:abstractNumId w:val="2"/>
  </w:num>
  <w:num w:numId="35" w16cid:durableId="1412700667">
    <w:abstractNumId w:val="39"/>
  </w:num>
  <w:num w:numId="36" w16cid:durableId="604270643">
    <w:abstractNumId w:val="20"/>
  </w:num>
  <w:num w:numId="37" w16cid:durableId="685055413">
    <w:abstractNumId w:val="25"/>
  </w:num>
  <w:num w:numId="38" w16cid:durableId="818152398">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C72"/>
    <w:rsid w:val="00001F7F"/>
    <w:rsid w:val="000026C9"/>
    <w:rsid w:val="000028B5"/>
    <w:rsid w:val="00003725"/>
    <w:rsid w:val="00003A20"/>
    <w:rsid w:val="00003BCA"/>
    <w:rsid w:val="00004D2D"/>
    <w:rsid w:val="00005331"/>
    <w:rsid w:val="00006420"/>
    <w:rsid w:val="00006F0B"/>
    <w:rsid w:val="000072C3"/>
    <w:rsid w:val="0001006C"/>
    <w:rsid w:val="000104BB"/>
    <w:rsid w:val="000106AE"/>
    <w:rsid w:val="000106E4"/>
    <w:rsid w:val="00011B01"/>
    <w:rsid w:val="00012577"/>
    <w:rsid w:val="000127E9"/>
    <w:rsid w:val="00012A17"/>
    <w:rsid w:val="00013397"/>
    <w:rsid w:val="000134A2"/>
    <w:rsid w:val="000135F7"/>
    <w:rsid w:val="00013747"/>
    <w:rsid w:val="00013857"/>
    <w:rsid w:val="00016148"/>
    <w:rsid w:val="00016160"/>
    <w:rsid w:val="00016C2E"/>
    <w:rsid w:val="0001734B"/>
    <w:rsid w:val="00017DCA"/>
    <w:rsid w:val="000208CE"/>
    <w:rsid w:val="00020BBF"/>
    <w:rsid w:val="00020F12"/>
    <w:rsid w:val="00022061"/>
    <w:rsid w:val="00022120"/>
    <w:rsid w:val="0002280E"/>
    <w:rsid w:val="000229D9"/>
    <w:rsid w:val="00022B5C"/>
    <w:rsid w:val="00023ADB"/>
    <w:rsid w:val="00023FB4"/>
    <w:rsid w:val="000246F9"/>
    <w:rsid w:val="000254D2"/>
    <w:rsid w:val="000272F1"/>
    <w:rsid w:val="00027B02"/>
    <w:rsid w:val="00030D36"/>
    <w:rsid w:val="00031242"/>
    <w:rsid w:val="00031270"/>
    <w:rsid w:val="000342D6"/>
    <w:rsid w:val="0003465C"/>
    <w:rsid w:val="000347A7"/>
    <w:rsid w:val="0003486D"/>
    <w:rsid w:val="00034F61"/>
    <w:rsid w:val="000356F7"/>
    <w:rsid w:val="000358BF"/>
    <w:rsid w:val="00035969"/>
    <w:rsid w:val="0003644E"/>
    <w:rsid w:val="00040BED"/>
    <w:rsid w:val="00040F32"/>
    <w:rsid w:val="00041997"/>
    <w:rsid w:val="0004235C"/>
    <w:rsid w:val="000427E5"/>
    <w:rsid w:val="00042928"/>
    <w:rsid w:val="000435CE"/>
    <w:rsid w:val="000437D3"/>
    <w:rsid w:val="00045067"/>
    <w:rsid w:val="0004600F"/>
    <w:rsid w:val="000465F4"/>
    <w:rsid w:val="00046FAE"/>
    <w:rsid w:val="000470A5"/>
    <w:rsid w:val="000471EC"/>
    <w:rsid w:val="00047945"/>
    <w:rsid w:val="00047F3B"/>
    <w:rsid w:val="000503E2"/>
    <w:rsid w:val="0005210B"/>
    <w:rsid w:val="000526C5"/>
    <w:rsid w:val="000528D4"/>
    <w:rsid w:val="00053524"/>
    <w:rsid w:val="000540C5"/>
    <w:rsid w:val="00054258"/>
    <w:rsid w:val="00054C35"/>
    <w:rsid w:val="00055876"/>
    <w:rsid w:val="00055FCE"/>
    <w:rsid w:val="00057676"/>
    <w:rsid w:val="00057842"/>
    <w:rsid w:val="0006029B"/>
    <w:rsid w:val="00060518"/>
    <w:rsid w:val="0006051D"/>
    <w:rsid w:val="0006054F"/>
    <w:rsid w:val="000610FA"/>
    <w:rsid w:val="000622C8"/>
    <w:rsid w:val="0006262D"/>
    <w:rsid w:val="0006272E"/>
    <w:rsid w:val="00063151"/>
    <w:rsid w:val="0006331A"/>
    <w:rsid w:val="0006363E"/>
    <w:rsid w:val="00063692"/>
    <w:rsid w:val="00063AA4"/>
    <w:rsid w:val="00064307"/>
    <w:rsid w:val="00064463"/>
    <w:rsid w:val="00064816"/>
    <w:rsid w:val="00064A08"/>
    <w:rsid w:val="00064C9E"/>
    <w:rsid w:val="000652AF"/>
    <w:rsid w:val="0006578F"/>
    <w:rsid w:val="00065BF6"/>
    <w:rsid w:val="00066BD4"/>
    <w:rsid w:val="00066C37"/>
    <w:rsid w:val="00066ECE"/>
    <w:rsid w:val="000670CB"/>
    <w:rsid w:val="000675A2"/>
    <w:rsid w:val="00070A91"/>
    <w:rsid w:val="00070EEE"/>
    <w:rsid w:val="0007179D"/>
    <w:rsid w:val="0007231B"/>
    <w:rsid w:val="0007281B"/>
    <w:rsid w:val="0007333A"/>
    <w:rsid w:val="00073B41"/>
    <w:rsid w:val="000740AE"/>
    <w:rsid w:val="00074EC0"/>
    <w:rsid w:val="0007502A"/>
    <w:rsid w:val="000757BF"/>
    <w:rsid w:val="00076019"/>
    <w:rsid w:val="0007617C"/>
    <w:rsid w:val="00076270"/>
    <w:rsid w:val="00076533"/>
    <w:rsid w:val="000772B8"/>
    <w:rsid w:val="0007739E"/>
    <w:rsid w:val="0007748E"/>
    <w:rsid w:val="000779FD"/>
    <w:rsid w:val="00077B08"/>
    <w:rsid w:val="00080CE0"/>
    <w:rsid w:val="000811D3"/>
    <w:rsid w:val="000814A7"/>
    <w:rsid w:val="000815CD"/>
    <w:rsid w:val="00081B2C"/>
    <w:rsid w:val="00081E3E"/>
    <w:rsid w:val="00082287"/>
    <w:rsid w:val="000833B7"/>
    <w:rsid w:val="000836F0"/>
    <w:rsid w:val="000839AC"/>
    <w:rsid w:val="00083C42"/>
    <w:rsid w:val="00085886"/>
    <w:rsid w:val="000861F6"/>
    <w:rsid w:val="000867B2"/>
    <w:rsid w:val="0009013C"/>
    <w:rsid w:val="00090429"/>
    <w:rsid w:val="00090588"/>
    <w:rsid w:val="00090695"/>
    <w:rsid w:val="00090C0A"/>
    <w:rsid w:val="0009106D"/>
    <w:rsid w:val="00091290"/>
    <w:rsid w:val="00091DEE"/>
    <w:rsid w:val="00091E8A"/>
    <w:rsid w:val="00091F09"/>
    <w:rsid w:val="00092C48"/>
    <w:rsid w:val="00092CBC"/>
    <w:rsid w:val="00093133"/>
    <w:rsid w:val="00093699"/>
    <w:rsid w:val="0009371C"/>
    <w:rsid w:val="0009395E"/>
    <w:rsid w:val="00094376"/>
    <w:rsid w:val="00094748"/>
    <w:rsid w:val="000952FC"/>
    <w:rsid w:val="000960C2"/>
    <w:rsid w:val="00096ECE"/>
    <w:rsid w:val="0009777E"/>
    <w:rsid w:val="000A037E"/>
    <w:rsid w:val="000A07E4"/>
    <w:rsid w:val="000A1455"/>
    <w:rsid w:val="000A1AE5"/>
    <w:rsid w:val="000A1BDC"/>
    <w:rsid w:val="000A1C7D"/>
    <w:rsid w:val="000A209F"/>
    <w:rsid w:val="000A242B"/>
    <w:rsid w:val="000A24E7"/>
    <w:rsid w:val="000A2827"/>
    <w:rsid w:val="000A2851"/>
    <w:rsid w:val="000A329C"/>
    <w:rsid w:val="000A38CC"/>
    <w:rsid w:val="000A5271"/>
    <w:rsid w:val="000A53A3"/>
    <w:rsid w:val="000A54E8"/>
    <w:rsid w:val="000A5DF2"/>
    <w:rsid w:val="000A5F66"/>
    <w:rsid w:val="000A627B"/>
    <w:rsid w:val="000A7D49"/>
    <w:rsid w:val="000A7ECD"/>
    <w:rsid w:val="000B07DA"/>
    <w:rsid w:val="000B0815"/>
    <w:rsid w:val="000B0C34"/>
    <w:rsid w:val="000B197D"/>
    <w:rsid w:val="000B24CB"/>
    <w:rsid w:val="000B2932"/>
    <w:rsid w:val="000B4F6C"/>
    <w:rsid w:val="000B5291"/>
    <w:rsid w:val="000B59AC"/>
    <w:rsid w:val="000B5A3B"/>
    <w:rsid w:val="000B7EA7"/>
    <w:rsid w:val="000C0418"/>
    <w:rsid w:val="000C0775"/>
    <w:rsid w:val="000C08A1"/>
    <w:rsid w:val="000C0BD4"/>
    <w:rsid w:val="000C133A"/>
    <w:rsid w:val="000C177D"/>
    <w:rsid w:val="000C18CB"/>
    <w:rsid w:val="000C28BF"/>
    <w:rsid w:val="000C2BEE"/>
    <w:rsid w:val="000C345F"/>
    <w:rsid w:val="000C38AF"/>
    <w:rsid w:val="000C4811"/>
    <w:rsid w:val="000C5143"/>
    <w:rsid w:val="000C5336"/>
    <w:rsid w:val="000C5B14"/>
    <w:rsid w:val="000C5C6B"/>
    <w:rsid w:val="000C63BA"/>
    <w:rsid w:val="000C6656"/>
    <w:rsid w:val="000C6C42"/>
    <w:rsid w:val="000C7084"/>
    <w:rsid w:val="000C761C"/>
    <w:rsid w:val="000D0063"/>
    <w:rsid w:val="000D009B"/>
    <w:rsid w:val="000D00A3"/>
    <w:rsid w:val="000D0B16"/>
    <w:rsid w:val="000D103E"/>
    <w:rsid w:val="000D12F5"/>
    <w:rsid w:val="000D19A4"/>
    <w:rsid w:val="000D1D48"/>
    <w:rsid w:val="000D21DC"/>
    <w:rsid w:val="000D2707"/>
    <w:rsid w:val="000D4FA5"/>
    <w:rsid w:val="000D5049"/>
    <w:rsid w:val="000D5507"/>
    <w:rsid w:val="000D5C1F"/>
    <w:rsid w:val="000D624D"/>
    <w:rsid w:val="000E0565"/>
    <w:rsid w:val="000E148D"/>
    <w:rsid w:val="000E3AE9"/>
    <w:rsid w:val="000E3B4B"/>
    <w:rsid w:val="000E41F3"/>
    <w:rsid w:val="000E51D9"/>
    <w:rsid w:val="000E5945"/>
    <w:rsid w:val="000E6638"/>
    <w:rsid w:val="000E68C2"/>
    <w:rsid w:val="000E7A39"/>
    <w:rsid w:val="000E7DF0"/>
    <w:rsid w:val="000F1A94"/>
    <w:rsid w:val="000F1CF1"/>
    <w:rsid w:val="000F257D"/>
    <w:rsid w:val="000F27DD"/>
    <w:rsid w:val="000F29D7"/>
    <w:rsid w:val="000F3449"/>
    <w:rsid w:val="000F35EC"/>
    <w:rsid w:val="000F4584"/>
    <w:rsid w:val="000F4FE7"/>
    <w:rsid w:val="000F6A61"/>
    <w:rsid w:val="000F725B"/>
    <w:rsid w:val="000F73C4"/>
    <w:rsid w:val="000F7ECD"/>
    <w:rsid w:val="0010048B"/>
    <w:rsid w:val="0010082B"/>
    <w:rsid w:val="0010095C"/>
    <w:rsid w:val="00100E3A"/>
    <w:rsid w:val="001015B6"/>
    <w:rsid w:val="00101842"/>
    <w:rsid w:val="00102232"/>
    <w:rsid w:val="001030D0"/>
    <w:rsid w:val="0010426C"/>
    <w:rsid w:val="00104308"/>
    <w:rsid w:val="001048A2"/>
    <w:rsid w:val="001054D4"/>
    <w:rsid w:val="00105A37"/>
    <w:rsid w:val="001061B2"/>
    <w:rsid w:val="001066CF"/>
    <w:rsid w:val="001066E9"/>
    <w:rsid w:val="001068F9"/>
    <w:rsid w:val="00106EFC"/>
    <w:rsid w:val="001070E0"/>
    <w:rsid w:val="0010760F"/>
    <w:rsid w:val="00107EE2"/>
    <w:rsid w:val="00110107"/>
    <w:rsid w:val="0011097D"/>
    <w:rsid w:val="001109A4"/>
    <w:rsid w:val="00110F3A"/>
    <w:rsid w:val="00111C88"/>
    <w:rsid w:val="001121E9"/>
    <w:rsid w:val="0011222E"/>
    <w:rsid w:val="00112D89"/>
    <w:rsid w:val="001133F5"/>
    <w:rsid w:val="001139DC"/>
    <w:rsid w:val="0011480A"/>
    <w:rsid w:val="00115017"/>
    <w:rsid w:val="001151A2"/>
    <w:rsid w:val="00115222"/>
    <w:rsid w:val="00116A63"/>
    <w:rsid w:val="001178AC"/>
    <w:rsid w:val="00117981"/>
    <w:rsid w:val="00117C4E"/>
    <w:rsid w:val="001203D4"/>
    <w:rsid w:val="00120405"/>
    <w:rsid w:val="00120421"/>
    <w:rsid w:val="0012055E"/>
    <w:rsid w:val="00120C24"/>
    <w:rsid w:val="00121435"/>
    <w:rsid w:val="001218C2"/>
    <w:rsid w:val="001219FD"/>
    <w:rsid w:val="00121AA8"/>
    <w:rsid w:val="0012249D"/>
    <w:rsid w:val="001230ED"/>
    <w:rsid w:val="001232B9"/>
    <w:rsid w:val="00124598"/>
    <w:rsid w:val="00124BC2"/>
    <w:rsid w:val="001252AC"/>
    <w:rsid w:val="00125423"/>
    <w:rsid w:val="00126631"/>
    <w:rsid w:val="00126DA5"/>
    <w:rsid w:val="00127050"/>
    <w:rsid w:val="001278C3"/>
    <w:rsid w:val="00127A5E"/>
    <w:rsid w:val="00130076"/>
    <w:rsid w:val="001301C0"/>
    <w:rsid w:val="00130973"/>
    <w:rsid w:val="00131274"/>
    <w:rsid w:val="00131442"/>
    <w:rsid w:val="00132E33"/>
    <w:rsid w:val="001334CD"/>
    <w:rsid w:val="00133823"/>
    <w:rsid w:val="00133D47"/>
    <w:rsid w:val="001345A2"/>
    <w:rsid w:val="001357D3"/>
    <w:rsid w:val="0013618E"/>
    <w:rsid w:val="0013641D"/>
    <w:rsid w:val="00136A7D"/>
    <w:rsid w:val="001373BF"/>
    <w:rsid w:val="00137E6B"/>
    <w:rsid w:val="00137FF2"/>
    <w:rsid w:val="00140841"/>
    <w:rsid w:val="0014103E"/>
    <w:rsid w:val="0014140C"/>
    <w:rsid w:val="00141A00"/>
    <w:rsid w:val="00141B75"/>
    <w:rsid w:val="00141F06"/>
    <w:rsid w:val="00141FF9"/>
    <w:rsid w:val="00142AE3"/>
    <w:rsid w:val="00142EBC"/>
    <w:rsid w:val="00143D50"/>
    <w:rsid w:val="00144627"/>
    <w:rsid w:val="001446FC"/>
    <w:rsid w:val="00144EE3"/>
    <w:rsid w:val="00144FCB"/>
    <w:rsid w:val="001450DC"/>
    <w:rsid w:val="00145672"/>
    <w:rsid w:val="00145AC1"/>
    <w:rsid w:val="00145D78"/>
    <w:rsid w:val="001473B3"/>
    <w:rsid w:val="001503EA"/>
    <w:rsid w:val="00151333"/>
    <w:rsid w:val="00151836"/>
    <w:rsid w:val="0015261C"/>
    <w:rsid w:val="001539BF"/>
    <w:rsid w:val="00153E82"/>
    <w:rsid w:val="00154472"/>
    <w:rsid w:val="00155B6B"/>
    <w:rsid w:val="00157C53"/>
    <w:rsid w:val="001603AE"/>
    <w:rsid w:val="00160CC9"/>
    <w:rsid w:val="001611C2"/>
    <w:rsid w:val="001613D9"/>
    <w:rsid w:val="001614F9"/>
    <w:rsid w:val="00162557"/>
    <w:rsid w:val="00162662"/>
    <w:rsid w:val="00162938"/>
    <w:rsid w:val="00163BC3"/>
    <w:rsid w:val="00163FB0"/>
    <w:rsid w:val="00164748"/>
    <w:rsid w:val="00164CBB"/>
    <w:rsid w:val="001651D8"/>
    <w:rsid w:val="001657FC"/>
    <w:rsid w:val="001659CF"/>
    <w:rsid w:val="00165A58"/>
    <w:rsid w:val="001668C2"/>
    <w:rsid w:val="00166B30"/>
    <w:rsid w:val="001703A9"/>
    <w:rsid w:val="00170CD1"/>
    <w:rsid w:val="001714CC"/>
    <w:rsid w:val="00171C2C"/>
    <w:rsid w:val="00172008"/>
    <w:rsid w:val="001721D6"/>
    <w:rsid w:val="001727CE"/>
    <w:rsid w:val="0017359F"/>
    <w:rsid w:val="001736D5"/>
    <w:rsid w:val="001737EC"/>
    <w:rsid w:val="00173D2C"/>
    <w:rsid w:val="001743C7"/>
    <w:rsid w:val="00174417"/>
    <w:rsid w:val="001748B1"/>
    <w:rsid w:val="00174BC5"/>
    <w:rsid w:val="00174E51"/>
    <w:rsid w:val="001750D2"/>
    <w:rsid w:val="00175225"/>
    <w:rsid w:val="001754E5"/>
    <w:rsid w:val="001755D1"/>
    <w:rsid w:val="001758BD"/>
    <w:rsid w:val="00175B19"/>
    <w:rsid w:val="0017628D"/>
    <w:rsid w:val="001769A4"/>
    <w:rsid w:val="001769CD"/>
    <w:rsid w:val="00177578"/>
    <w:rsid w:val="00177B54"/>
    <w:rsid w:val="00180938"/>
    <w:rsid w:val="001816D2"/>
    <w:rsid w:val="00181FBB"/>
    <w:rsid w:val="001823FF"/>
    <w:rsid w:val="001825CA"/>
    <w:rsid w:val="001829EE"/>
    <w:rsid w:val="00182F9D"/>
    <w:rsid w:val="00183278"/>
    <w:rsid w:val="001832C9"/>
    <w:rsid w:val="0018392B"/>
    <w:rsid w:val="00183A96"/>
    <w:rsid w:val="00183E3D"/>
    <w:rsid w:val="00183E61"/>
    <w:rsid w:val="00183F0F"/>
    <w:rsid w:val="00184274"/>
    <w:rsid w:val="0018590D"/>
    <w:rsid w:val="00186325"/>
    <w:rsid w:val="00186BDE"/>
    <w:rsid w:val="00187069"/>
    <w:rsid w:val="00187182"/>
    <w:rsid w:val="001873C4"/>
    <w:rsid w:val="00187435"/>
    <w:rsid w:val="00190CF1"/>
    <w:rsid w:val="00191359"/>
    <w:rsid w:val="00191757"/>
    <w:rsid w:val="00191A81"/>
    <w:rsid w:val="00191BA6"/>
    <w:rsid w:val="0019239A"/>
    <w:rsid w:val="00192434"/>
    <w:rsid w:val="00193426"/>
    <w:rsid w:val="0019458A"/>
    <w:rsid w:val="0019497B"/>
    <w:rsid w:val="00194B72"/>
    <w:rsid w:val="00195039"/>
    <w:rsid w:val="001956C8"/>
    <w:rsid w:val="0019589C"/>
    <w:rsid w:val="001963B0"/>
    <w:rsid w:val="00196532"/>
    <w:rsid w:val="001965F0"/>
    <w:rsid w:val="001967C2"/>
    <w:rsid w:val="00196E43"/>
    <w:rsid w:val="0019763C"/>
    <w:rsid w:val="00197C49"/>
    <w:rsid w:val="001A0633"/>
    <w:rsid w:val="001A09B4"/>
    <w:rsid w:val="001A09F6"/>
    <w:rsid w:val="001A17F7"/>
    <w:rsid w:val="001A1877"/>
    <w:rsid w:val="001A1EBC"/>
    <w:rsid w:val="001A2D1C"/>
    <w:rsid w:val="001A2D8D"/>
    <w:rsid w:val="001A448F"/>
    <w:rsid w:val="001A66F7"/>
    <w:rsid w:val="001A76C7"/>
    <w:rsid w:val="001A7BB3"/>
    <w:rsid w:val="001A7FB0"/>
    <w:rsid w:val="001B0E91"/>
    <w:rsid w:val="001B2857"/>
    <w:rsid w:val="001B31EB"/>
    <w:rsid w:val="001B3310"/>
    <w:rsid w:val="001B3435"/>
    <w:rsid w:val="001B384A"/>
    <w:rsid w:val="001B3A7B"/>
    <w:rsid w:val="001B3B2D"/>
    <w:rsid w:val="001B3D0A"/>
    <w:rsid w:val="001B3E46"/>
    <w:rsid w:val="001B42D7"/>
    <w:rsid w:val="001B54ED"/>
    <w:rsid w:val="001B635F"/>
    <w:rsid w:val="001B6604"/>
    <w:rsid w:val="001B6692"/>
    <w:rsid w:val="001B67D5"/>
    <w:rsid w:val="001B72B2"/>
    <w:rsid w:val="001C068B"/>
    <w:rsid w:val="001C0820"/>
    <w:rsid w:val="001C0A73"/>
    <w:rsid w:val="001C1195"/>
    <w:rsid w:val="001C25AE"/>
    <w:rsid w:val="001C25BB"/>
    <w:rsid w:val="001C3552"/>
    <w:rsid w:val="001C3A02"/>
    <w:rsid w:val="001C3AC8"/>
    <w:rsid w:val="001C3C7E"/>
    <w:rsid w:val="001C3D7B"/>
    <w:rsid w:val="001C43BC"/>
    <w:rsid w:val="001C46C6"/>
    <w:rsid w:val="001C52A5"/>
    <w:rsid w:val="001C53E2"/>
    <w:rsid w:val="001C66E1"/>
    <w:rsid w:val="001C6F66"/>
    <w:rsid w:val="001C7092"/>
    <w:rsid w:val="001C7320"/>
    <w:rsid w:val="001C74F6"/>
    <w:rsid w:val="001C7FD8"/>
    <w:rsid w:val="001D0A4F"/>
    <w:rsid w:val="001D1156"/>
    <w:rsid w:val="001D16DD"/>
    <w:rsid w:val="001D1845"/>
    <w:rsid w:val="001D1C82"/>
    <w:rsid w:val="001D20C0"/>
    <w:rsid w:val="001D248D"/>
    <w:rsid w:val="001D251E"/>
    <w:rsid w:val="001D25F5"/>
    <w:rsid w:val="001D2B24"/>
    <w:rsid w:val="001D2D2D"/>
    <w:rsid w:val="001D3574"/>
    <w:rsid w:val="001D4122"/>
    <w:rsid w:val="001D4444"/>
    <w:rsid w:val="001D46AC"/>
    <w:rsid w:val="001D53DA"/>
    <w:rsid w:val="001D5677"/>
    <w:rsid w:val="001D56AF"/>
    <w:rsid w:val="001D632F"/>
    <w:rsid w:val="001D640C"/>
    <w:rsid w:val="001D6B07"/>
    <w:rsid w:val="001D7401"/>
    <w:rsid w:val="001D7986"/>
    <w:rsid w:val="001E004D"/>
    <w:rsid w:val="001E2D3B"/>
    <w:rsid w:val="001E3F88"/>
    <w:rsid w:val="001E44E5"/>
    <w:rsid w:val="001E4A2A"/>
    <w:rsid w:val="001E5132"/>
    <w:rsid w:val="001E581E"/>
    <w:rsid w:val="001E64FC"/>
    <w:rsid w:val="001E70B3"/>
    <w:rsid w:val="001E7406"/>
    <w:rsid w:val="001E770C"/>
    <w:rsid w:val="001F2585"/>
    <w:rsid w:val="001F2A04"/>
    <w:rsid w:val="001F3A37"/>
    <w:rsid w:val="001F3D95"/>
    <w:rsid w:val="001F447D"/>
    <w:rsid w:val="001F4A4B"/>
    <w:rsid w:val="001F7102"/>
    <w:rsid w:val="001F7973"/>
    <w:rsid w:val="00201C08"/>
    <w:rsid w:val="00201D27"/>
    <w:rsid w:val="00201F4E"/>
    <w:rsid w:val="00202165"/>
    <w:rsid w:val="00203019"/>
    <w:rsid w:val="002034F3"/>
    <w:rsid w:val="002036A3"/>
    <w:rsid w:val="00203B5D"/>
    <w:rsid w:val="002045FD"/>
    <w:rsid w:val="0020481B"/>
    <w:rsid w:val="00204AB7"/>
    <w:rsid w:val="00205719"/>
    <w:rsid w:val="00206301"/>
    <w:rsid w:val="0020695D"/>
    <w:rsid w:val="002069B5"/>
    <w:rsid w:val="00206BAD"/>
    <w:rsid w:val="00206CA4"/>
    <w:rsid w:val="0020745D"/>
    <w:rsid w:val="002074D5"/>
    <w:rsid w:val="00207996"/>
    <w:rsid w:val="002101E1"/>
    <w:rsid w:val="00210791"/>
    <w:rsid w:val="00210965"/>
    <w:rsid w:val="00210EA4"/>
    <w:rsid w:val="00211479"/>
    <w:rsid w:val="00211792"/>
    <w:rsid w:val="00211D48"/>
    <w:rsid w:val="00212237"/>
    <w:rsid w:val="0021290D"/>
    <w:rsid w:val="00212D62"/>
    <w:rsid w:val="00213FB2"/>
    <w:rsid w:val="002140FF"/>
    <w:rsid w:val="002143EC"/>
    <w:rsid w:val="00214967"/>
    <w:rsid w:val="00215EF6"/>
    <w:rsid w:val="0021690D"/>
    <w:rsid w:val="00220A40"/>
    <w:rsid w:val="00220A78"/>
    <w:rsid w:val="00221D1E"/>
    <w:rsid w:val="002224FB"/>
    <w:rsid w:val="00222651"/>
    <w:rsid w:val="00222C32"/>
    <w:rsid w:val="0022300D"/>
    <w:rsid w:val="00223A27"/>
    <w:rsid w:val="00224741"/>
    <w:rsid w:val="00224794"/>
    <w:rsid w:val="0022509B"/>
    <w:rsid w:val="002250D8"/>
    <w:rsid w:val="00225426"/>
    <w:rsid w:val="00225FA4"/>
    <w:rsid w:val="00226256"/>
    <w:rsid w:val="00226398"/>
    <w:rsid w:val="00226513"/>
    <w:rsid w:val="00226DEE"/>
    <w:rsid w:val="00227010"/>
    <w:rsid w:val="00227270"/>
    <w:rsid w:val="00230CFF"/>
    <w:rsid w:val="00231BC6"/>
    <w:rsid w:val="00233353"/>
    <w:rsid w:val="00233383"/>
    <w:rsid w:val="00233A37"/>
    <w:rsid w:val="00233C28"/>
    <w:rsid w:val="00233C31"/>
    <w:rsid w:val="0023480D"/>
    <w:rsid w:val="002348AF"/>
    <w:rsid w:val="0023501C"/>
    <w:rsid w:val="002352E1"/>
    <w:rsid w:val="002354DD"/>
    <w:rsid w:val="00235CD7"/>
    <w:rsid w:val="00236314"/>
    <w:rsid w:val="002365DD"/>
    <w:rsid w:val="00236E6C"/>
    <w:rsid w:val="0023745C"/>
    <w:rsid w:val="00240445"/>
    <w:rsid w:val="00240601"/>
    <w:rsid w:val="0024080D"/>
    <w:rsid w:val="00240AAC"/>
    <w:rsid w:val="002410EB"/>
    <w:rsid w:val="00241650"/>
    <w:rsid w:val="00241992"/>
    <w:rsid w:val="002419D4"/>
    <w:rsid w:val="00241B07"/>
    <w:rsid w:val="00241FD5"/>
    <w:rsid w:val="00242334"/>
    <w:rsid w:val="002447E1"/>
    <w:rsid w:val="00245131"/>
    <w:rsid w:val="002454F6"/>
    <w:rsid w:val="00245726"/>
    <w:rsid w:val="002457A5"/>
    <w:rsid w:val="002458DE"/>
    <w:rsid w:val="00245DBD"/>
    <w:rsid w:val="00246392"/>
    <w:rsid w:val="002464B8"/>
    <w:rsid w:val="0024668A"/>
    <w:rsid w:val="00246743"/>
    <w:rsid w:val="002471B6"/>
    <w:rsid w:val="00247303"/>
    <w:rsid w:val="00247E2D"/>
    <w:rsid w:val="00247E41"/>
    <w:rsid w:val="00247F05"/>
    <w:rsid w:val="002506F0"/>
    <w:rsid w:val="00251007"/>
    <w:rsid w:val="00251443"/>
    <w:rsid w:val="002515B1"/>
    <w:rsid w:val="00251C28"/>
    <w:rsid w:val="00252485"/>
    <w:rsid w:val="0025262A"/>
    <w:rsid w:val="002527A2"/>
    <w:rsid w:val="00252B68"/>
    <w:rsid w:val="00254C0D"/>
    <w:rsid w:val="00255468"/>
    <w:rsid w:val="002561C2"/>
    <w:rsid w:val="002570FE"/>
    <w:rsid w:val="00257480"/>
    <w:rsid w:val="002579BF"/>
    <w:rsid w:val="002600CE"/>
    <w:rsid w:val="0026132D"/>
    <w:rsid w:val="00261AB6"/>
    <w:rsid w:val="00261AE0"/>
    <w:rsid w:val="00261B0D"/>
    <w:rsid w:val="00261B5F"/>
    <w:rsid w:val="002629AE"/>
    <w:rsid w:val="00262E29"/>
    <w:rsid w:val="0026305F"/>
    <w:rsid w:val="002648BD"/>
    <w:rsid w:val="00264CB9"/>
    <w:rsid w:val="002658AF"/>
    <w:rsid w:val="00265C8D"/>
    <w:rsid w:val="00266429"/>
    <w:rsid w:val="0026707C"/>
    <w:rsid w:val="00267206"/>
    <w:rsid w:val="00267344"/>
    <w:rsid w:val="002673C6"/>
    <w:rsid w:val="002703AB"/>
    <w:rsid w:val="002711C9"/>
    <w:rsid w:val="0027131C"/>
    <w:rsid w:val="0027248A"/>
    <w:rsid w:val="00272516"/>
    <w:rsid w:val="00272C79"/>
    <w:rsid w:val="00272F02"/>
    <w:rsid w:val="00272F7B"/>
    <w:rsid w:val="00273349"/>
    <w:rsid w:val="00274111"/>
    <w:rsid w:val="00274574"/>
    <w:rsid w:val="00274BF0"/>
    <w:rsid w:val="0027504E"/>
    <w:rsid w:val="00275949"/>
    <w:rsid w:val="00277A55"/>
    <w:rsid w:val="00280C88"/>
    <w:rsid w:val="00280E96"/>
    <w:rsid w:val="00282E6B"/>
    <w:rsid w:val="0028325F"/>
    <w:rsid w:val="0028329F"/>
    <w:rsid w:val="002833DD"/>
    <w:rsid w:val="00283D0D"/>
    <w:rsid w:val="00283D90"/>
    <w:rsid w:val="00284273"/>
    <w:rsid w:val="002849F2"/>
    <w:rsid w:val="00285255"/>
    <w:rsid w:val="00285A38"/>
    <w:rsid w:val="00285D67"/>
    <w:rsid w:val="00285DD8"/>
    <w:rsid w:val="00286324"/>
    <w:rsid w:val="0028663A"/>
    <w:rsid w:val="00286781"/>
    <w:rsid w:val="00286CEA"/>
    <w:rsid w:val="00286D94"/>
    <w:rsid w:val="002872AB"/>
    <w:rsid w:val="00287932"/>
    <w:rsid w:val="00287FBB"/>
    <w:rsid w:val="002906DE"/>
    <w:rsid w:val="00290FAD"/>
    <w:rsid w:val="002917C7"/>
    <w:rsid w:val="00292BCD"/>
    <w:rsid w:val="00292D17"/>
    <w:rsid w:val="00293E76"/>
    <w:rsid w:val="00294323"/>
    <w:rsid w:val="002943B0"/>
    <w:rsid w:val="00294CBB"/>
    <w:rsid w:val="00294D07"/>
    <w:rsid w:val="002953B3"/>
    <w:rsid w:val="002956EC"/>
    <w:rsid w:val="00295D21"/>
    <w:rsid w:val="002963A8"/>
    <w:rsid w:val="002964A8"/>
    <w:rsid w:val="00297043"/>
    <w:rsid w:val="00297394"/>
    <w:rsid w:val="00297E62"/>
    <w:rsid w:val="00297F6D"/>
    <w:rsid w:val="002A01BD"/>
    <w:rsid w:val="002A0218"/>
    <w:rsid w:val="002A061E"/>
    <w:rsid w:val="002A0662"/>
    <w:rsid w:val="002A0770"/>
    <w:rsid w:val="002A1018"/>
    <w:rsid w:val="002A2491"/>
    <w:rsid w:val="002A28D4"/>
    <w:rsid w:val="002A3071"/>
    <w:rsid w:val="002A30F8"/>
    <w:rsid w:val="002A363D"/>
    <w:rsid w:val="002A4037"/>
    <w:rsid w:val="002A427E"/>
    <w:rsid w:val="002A56DD"/>
    <w:rsid w:val="002A5A21"/>
    <w:rsid w:val="002A5AFF"/>
    <w:rsid w:val="002A7819"/>
    <w:rsid w:val="002B0341"/>
    <w:rsid w:val="002B066D"/>
    <w:rsid w:val="002B09A1"/>
    <w:rsid w:val="002B0A53"/>
    <w:rsid w:val="002B1A97"/>
    <w:rsid w:val="002B1B7B"/>
    <w:rsid w:val="002B2B16"/>
    <w:rsid w:val="002B318A"/>
    <w:rsid w:val="002B508B"/>
    <w:rsid w:val="002B575D"/>
    <w:rsid w:val="002B5D27"/>
    <w:rsid w:val="002B5E60"/>
    <w:rsid w:val="002B618B"/>
    <w:rsid w:val="002B6494"/>
    <w:rsid w:val="002B67C7"/>
    <w:rsid w:val="002B6924"/>
    <w:rsid w:val="002B6A6F"/>
    <w:rsid w:val="002B721C"/>
    <w:rsid w:val="002B7243"/>
    <w:rsid w:val="002B7257"/>
    <w:rsid w:val="002B7785"/>
    <w:rsid w:val="002B7E1E"/>
    <w:rsid w:val="002B7ECE"/>
    <w:rsid w:val="002C036F"/>
    <w:rsid w:val="002C060D"/>
    <w:rsid w:val="002C1025"/>
    <w:rsid w:val="002C1407"/>
    <w:rsid w:val="002C143B"/>
    <w:rsid w:val="002C40CD"/>
    <w:rsid w:val="002C410E"/>
    <w:rsid w:val="002C4D45"/>
    <w:rsid w:val="002C5207"/>
    <w:rsid w:val="002C5D80"/>
    <w:rsid w:val="002C6B7F"/>
    <w:rsid w:val="002C78A6"/>
    <w:rsid w:val="002D0665"/>
    <w:rsid w:val="002D0805"/>
    <w:rsid w:val="002D09FD"/>
    <w:rsid w:val="002D0BF3"/>
    <w:rsid w:val="002D16C4"/>
    <w:rsid w:val="002D179B"/>
    <w:rsid w:val="002D19D7"/>
    <w:rsid w:val="002D1EE6"/>
    <w:rsid w:val="002D22FD"/>
    <w:rsid w:val="002D27D3"/>
    <w:rsid w:val="002D2802"/>
    <w:rsid w:val="002D2E52"/>
    <w:rsid w:val="002D368D"/>
    <w:rsid w:val="002D66AD"/>
    <w:rsid w:val="002D707B"/>
    <w:rsid w:val="002D722A"/>
    <w:rsid w:val="002E042F"/>
    <w:rsid w:val="002E0D27"/>
    <w:rsid w:val="002E180C"/>
    <w:rsid w:val="002E1ACE"/>
    <w:rsid w:val="002E1AE2"/>
    <w:rsid w:val="002E1B91"/>
    <w:rsid w:val="002E1BBA"/>
    <w:rsid w:val="002E1D95"/>
    <w:rsid w:val="002E1FCC"/>
    <w:rsid w:val="002E265F"/>
    <w:rsid w:val="002E283D"/>
    <w:rsid w:val="002E2CDB"/>
    <w:rsid w:val="002E39ED"/>
    <w:rsid w:val="002E494A"/>
    <w:rsid w:val="002E4F31"/>
    <w:rsid w:val="002E5861"/>
    <w:rsid w:val="002E6EE9"/>
    <w:rsid w:val="002E701F"/>
    <w:rsid w:val="002E7B12"/>
    <w:rsid w:val="002E7EAD"/>
    <w:rsid w:val="002F0113"/>
    <w:rsid w:val="002F0527"/>
    <w:rsid w:val="002F096D"/>
    <w:rsid w:val="002F0A76"/>
    <w:rsid w:val="002F0A88"/>
    <w:rsid w:val="002F1E3D"/>
    <w:rsid w:val="002F2714"/>
    <w:rsid w:val="002F3211"/>
    <w:rsid w:val="002F45F4"/>
    <w:rsid w:val="002F5052"/>
    <w:rsid w:val="002F5ADF"/>
    <w:rsid w:val="002F5F00"/>
    <w:rsid w:val="002F665F"/>
    <w:rsid w:val="002F75CF"/>
    <w:rsid w:val="00300743"/>
    <w:rsid w:val="00300F49"/>
    <w:rsid w:val="003016CB"/>
    <w:rsid w:val="00302229"/>
    <w:rsid w:val="00302AE7"/>
    <w:rsid w:val="0030302F"/>
    <w:rsid w:val="00303696"/>
    <w:rsid w:val="00303A50"/>
    <w:rsid w:val="00304745"/>
    <w:rsid w:val="00304B9E"/>
    <w:rsid w:val="00304DA7"/>
    <w:rsid w:val="00304FF1"/>
    <w:rsid w:val="00305E61"/>
    <w:rsid w:val="00305EBC"/>
    <w:rsid w:val="00306554"/>
    <w:rsid w:val="00307B7F"/>
    <w:rsid w:val="00311179"/>
    <w:rsid w:val="00311787"/>
    <w:rsid w:val="00311BB7"/>
    <w:rsid w:val="0031279D"/>
    <w:rsid w:val="003128FD"/>
    <w:rsid w:val="003135D8"/>
    <w:rsid w:val="0031472F"/>
    <w:rsid w:val="003150EE"/>
    <w:rsid w:val="00316571"/>
    <w:rsid w:val="00316F33"/>
    <w:rsid w:val="0031721B"/>
    <w:rsid w:val="00317D83"/>
    <w:rsid w:val="0032045A"/>
    <w:rsid w:val="003205AA"/>
    <w:rsid w:val="003206ED"/>
    <w:rsid w:val="00320C44"/>
    <w:rsid w:val="003211B1"/>
    <w:rsid w:val="00321AF1"/>
    <w:rsid w:val="00321CA4"/>
    <w:rsid w:val="00323709"/>
    <w:rsid w:val="00323BBB"/>
    <w:rsid w:val="00323DA2"/>
    <w:rsid w:val="003255CE"/>
    <w:rsid w:val="003261AB"/>
    <w:rsid w:val="003262C9"/>
    <w:rsid w:val="0032668E"/>
    <w:rsid w:val="00326691"/>
    <w:rsid w:val="00326D7F"/>
    <w:rsid w:val="00327343"/>
    <w:rsid w:val="003275E5"/>
    <w:rsid w:val="00330288"/>
    <w:rsid w:val="00330791"/>
    <w:rsid w:val="00331848"/>
    <w:rsid w:val="00331992"/>
    <w:rsid w:val="00334E10"/>
    <w:rsid w:val="00335E78"/>
    <w:rsid w:val="003374A6"/>
    <w:rsid w:val="00340199"/>
    <w:rsid w:val="00340231"/>
    <w:rsid w:val="0034033C"/>
    <w:rsid w:val="003403C0"/>
    <w:rsid w:val="003409B7"/>
    <w:rsid w:val="00341280"/>
    <w:rsid w:val="00341740"/>
    <w:rsid w:val="00341E37"/>
    <w:rsid w:val="003420A0"/>
    <w:rsid w:val="00342A30"/>
    <w:rsid w:val="00342CAA"/>
    <w:rsid w:val="0034303A"/>
    <w:rsid w:val="003441D1"/>
    <w:rsid w:val="0034529A"/>
    <w:rsid w:val="003458A6"/>
    <w:rsid w:val="00345CB3"/>
    <w:rsid w:val="00345D2C"/>
    <w:rsid w:val="003463EE"/>
    <w:rsid w:val="003466E0"/>
    <w:rsid w:val="00346727"/>
    <w:rsid w:val="003471AA"/>
    <w:rsid w:val="00347B42"/>
    <w:rsid w:val="0035019A"/>
    <w:rsid w:val="0035038D"/>
    <w:rsid w:val="00350498"/>
    <w:rsid w:val="0035090D"/>
    <w:rsid w:val="003510E8"/>
    <w:rsid w:val="003518B9"/>
    <w:rsid w:val="00351CE2"/>
    <w:rsid w:val="00352182"/>
    <w:rsid w:val="0035274F"/>
    <w:rsid w:val="003529EE"/>
    <w:rsid w:val="00352D66"/>
    <w:rsid w:val="003534D3"/>
    <w:rsid w:val="003541D9"/>
    <w:rsid w:val="0035554D"/>
    <w:rsid w:val="003556F2"/>
    <w:rsid w:val="00355FAC"/>
    <w:rsid w:val="00356C95"/>
    <w:rsid w:val="00356F21"/>
    <w:rsid w:val="003578A8"/>
    <w:rsid w:val="00357F55"/>
    <w:rsid w:val="003600A5"/>
    <w:rsid w:val="003601EA"/>
    <w:rsid w:val="00360275"/>
    <w:rsid w:val="003606B5"/>
    <w:rsid w:val="00360DF3"/>
    <w:rsid w:val="0036153B"/>
    <w:rsid w:val="00361F49"/>
    <w:rsid w:val="0036202F"/>
    <w:rsid w:val="00362178"/>
    <w:rsid w:val="003621D9"/>
    <w:rsid w:val="00362308"/>
    <w:rsid w:val="00362369"/>
    <w:rsid w:val="00362C99"/>
    <w:rsid w:val="00362CBA"/>
    <w:rsid w:val="0036450C"/>
    <w:rsid w:val="00364941"/>
    <w:rsid w:val="00364BFC"/>
    <w:rsid w:val="00365364"/>
    <w:rsid w:val="003657ED"/>
    <w:rsid w:val="00365AB0"/>
    <w:rsid w:val="003667BA"/>
    <w:rsid w:val="00366CE5"/>
    <w:rsid w:val="003704D2"/>
    <w:rsid w:val="00370F68"/>
    <w:rsid w:val="003710AF"/>
    <w:rsid w:val="0037118B"/>
    <w:rsid w:val="00371E9A"/>
    <w:rsid w:val="003721D6"/>
    <w:rsid w:val="00373E06"/>
    <w:rsid w:val="00374076"/>
    <w:rsid w:val="00374431"/>
    <w:rsid w:val="003745BD"/>
    <w:rsid w:val="00375736"/>
    <w:rsid w:val="00376170"/>
    <w:rsid w:val="003761A4"/>
    <w:rsid w:val="003762A7"/>
    <w:rsid w:val="00376CCC"/>
    <w:rsid w:val="00377111"/>
    <w:rsid w:val="00377211"/>
    <w:rsid w:val="00377EA8"/>
    <w:rsid w:val="0038048E"/>
    <w:rsid w:val="00381902"/>
    <w:rsid w:val="00382327"/>
    <w:rsid w:val="003825F8"/>
    <w:rsid w:val="00382623"/>
    <w:rsid w:val="0038297E"/>
    <w:rsid w:val="00382EDF"/>
    <w:rsid w:val="003830D8"/>
    <w:rsid w:val="0038437A"/>
    <w:rsid w:val="00384813"/>
    <w:rsid w:val="00385934"/>
    <w:rsid w:val="00385F51"/>
    <w:rsid w:val="00386EE1"/>
    <w:rsid w:val="00387E32"/>
    <w:rsid w:val="00390EC9"/>
    <w:rsid w:val="00391101"/>
    <w:rsid w:val="00391B96"/>
    <w:rsid w:val="00392F33"/>
    <w:rsid w:val="00394148"/>
    <w:rsid w:val="00394634"/>
    <w:rsid w:val="003948CC"/>
    <w:rsid w:val="0039496C"/>
    <w:rsid w:val="00395140"/>
    <w:rsid w:val="00395ECA"/>
    <w:rsid w:val="00396BDD"/>
    <w:rsid w:val="00397E0C"/>
    <w:rsid w:val="003A0335"/>
    <w:rsid w:val="003A0862"/>
    <w:rsid w:val="003A0D3D"/>
    <w:rsid w:val="003A119A"/>
    <w:rsid w:val="003A1E02"/>
    <w:rsid w:val="003A1E05"/>
    <w:rsid w:val="003A340B"/>
    <w:rsid w:val="003A3985"/>
    <w:rsid w:val="003A3C45"/>
    <w:rsid w:val="003A5EB0"/>
    <w:rsid w:val="003A7993"/>
    <w:rsid w:val="003B046D"/>
    <w:rsid w:val="003B0E92"/>
    <w:rsid w:val="003B25EA"/>
    <w:rsid w:val="003B29D3"/>
    <w:rsid w:val="003B2C53"/>
    <w:rsid w:val="003B2F2A"/>
    <w:rsid w:val="003B3381"/>
    <w:rsid w:val="003B35A0"/>
    <w:rsid w:val="003B3A43"/>
    <w:rsid w:val="003B4AD9"/>
    <w:rsid w:val="003B4C92"/>
    <w:rsid w:val="003B654C"/>
    <w:rsid w:val="003B6C65"/>
    <w:rsid w:val="003B6C9D"/>
    <w:rsid w:val="003B77E9"/>
    <w:rsid w:val="003C0251"/>
    <w:rsid w:val="003C0645"/>
    <w:rsid w:val="003C09FB"/>
    <w:rsid w:val="003C1820"/>
    <w:rsid w:val="003C1DF6"/>
    <w:rsid w:val="003C20D9"/>
    <w:rsid w:val="003C238A"/>
    <w:rsid w:val="003C2404"/>
    <w:rsid w:val="003C262D"/>
    <w:rsid w:val="003C287F"/>
    <w:rsid w:val="003C28E2"/>
    <w:rsid w:val="003C2F0C"/>
    <w:rsid w:val="003C2F92"/>
    <w:rsid w:val="003C36A1"/>
    <w:rsid w:val="003C4BC4"/>
    <w:rsid w:val="003C54E0"/>
    <w:rsid w:val="003C586B"/>
    <w:rsid w:val="003C770F"/>
    <w:rsid w:val="003C7F5B"/>
    <w:rsid w:val="003D0228"/>
    <w:rsid w:val="003D032F"/>
    <w:rsid w:val="003D0C78"/>
    <w:rsid w:val="003D0F7B"/>
    <w:rsid w:val="003D1C29"/>
    <w:rsid w:val="003D3A5D"/>
    <w:rsid w:val="003D3AB7"/>
    <w:rsid w:val="003D4341"/>
    <w:rsid w:val="003D4354"/>
    <w:rsid w:val="003D445A"/>
    <w:rsid w:val="003D48E4"/>
    <w:rsid w:val="003D4B6D"/>
    <w:rsid w:val="003D4C82"/>
    <w:rsid w:val="003D4DA9"/>
    <w:rsid w:val="003D524A"/>
    <w:rsid w:val="003D6096"/>
    <w:rsid w:val="003D6679"/>
    <w:rsid w:val="003D782E"/>
    <w:rsid w:val="003E01A2"/>
    <w:rsid w:val="003E0C0D"/>
    <w:rsid w:val="003E25E0"/>
    <w:rsid w:val="003E3530"/>
    <w:rsid w:val="003E397C"/>
    <w:rsid w:val="003E3D2F"/>
    <w:rsid w:val="003E3F97"/>
    <w:rsid w:val="003E489A"/>
    <w:rsid w:val="003E4F13"/>
    <w:rsid w:val="003F03EA"/>
    <w:rsid w:val="003F07ED"/>
    <w:rsid w:val="003F0B55"/>
    <w:rsid w:val="003F0D3F"/>
    <w:rsid w:val="003F18F6"/>
    <w:rsid w:val="003F21EB"/>
    <w:rsid w:val="003F2FA1"/>
    <w:rsid w:val="003F3D5A"/>
    <w:rsid w:val="003F4170"/>
    <w:rsid w:val="003F4FDE"/>
    <w:rsid w:val="003F5206"/>
    <w:rsid w:val="003F5CD3"/>
    <w:rsid w:val="003F6793"/>
    <w:rsid w:val="003F6B6F"/>
    <w:rsid w:val="003F7764"/>
    <w:rsid w:val="003F781A"/>
    <w:rsid w:val="00400532"/>
    <w:rsid w:val="00400AE7"/>
    <w:rsid w:val="00401114"/>
    <w:rsid w:val="004013CF"/>
    <w:rsid w:val="00401ACF"/>
    <w:rsid w:val="004020FC"/>
    <w:rsid w:val="004024A4"/>
    <w:rsid w:val="00402E62"/>
    <w:rsid w:val="00404073"/>
    <w:rsid w:val="00404638"/>
    <w:rsid w:val="0040467F"/>
    <w:rsid w:val="0040469E"/>
    <w:rsid w:val="004046D3"/>
    <w:rsid w:val="00404B73"/>
    <w:rsid w:val="00404DE4"/>
    <w:rsid w:val="004059DF"/>
    <w:rsid w:val="00405D22"/>
    <w:rsid w:val="004067EA"/>
    <w:rsid w:val="00407619"/>
    <w:rsid w:val="00410BB2"/>
    <w:rsid w:val="00411D11"/>
    <w:rsid w:val="00412FC0"/>
    <w:rsid w:val="00413C41"/>
    <w:rsid w:val="004143D0"/>
    <w:rsid w:val="00414C97"/>
    <w:rsid w:val="00414F22"/>
    <w:rsid w:val="0041539A"/>
    <w:rsid w:val="00415A0B"/>
    <w:rsid w:val="00415E5D"/>
    <w:rsid w:val="00416515"/>
    <w:rsid w:val="00416B6A"/>
    <w:rsid w:val="00416FCF"/>
    <w:rsid w:val="004201CD"/>
    <w:rsid w:val="0042030B"/>
    <w:rsid w:val="00420679"/>
    <w:rsid w:val="0042085C"/>
    <w:rsid w:val="004212E2"/>
    <w:rsid w:val="00421F4D"/>
    <w:rsid w:val="00422929"/>
    <w:rsid w:val="00423B31"/>
    <w:rsid w:val="004249CA"/>
    <w:rsid w:val="0042591D"/>
    <w:rsid w:val="00425A9F"/>
    <w:rsid w:val="00426451"/>
    <w:rsid w:val="0042668B"/>
    <w:rsid w:val="00426B9B"/>
    <w:rsid w:val="00426C21"/>
    <w:rsid w:val="00426EAE"/>
    <w:rsid w:val="004273E4"/>
    <w:rsid w:val="004275C6"/>
    <w:rsid w:val="004277FC"/>
    <w:rsid w:val="00427C77"/>
    <w:rsid w:val="00427C7A"/>
    <w:rsid w:val="00427FB4"/>
    <w:rsid w:val="00430108"/>
    <w:rsid w:val="004308B6"/>
    <w:rsid w:val="00430ADC"/>
    <w:rsid w:val="00430BEF"/>
    <w:rsid w:val="00430C81"/>
    <w:rsid w:val="00430E13"/>
    <w:rsid w:val="00430EC7"/>
    <w:rsid w:val="00431213"/>
    <w:rsid w:val="0043130F"/>
    <w:rsid w:val="004314DC"/>
    <w:rsid w:val="00432321"/>
    <w:rsid w:val="00432507"/>
    <w:rsid w:val="00432A67"/>
    <w:rsid w:val="00432D59"/>
    <w:rsid w:val="00432F53"/>
    <w:rsid w:val="004333B1"/>
    <w:rsid w:val="0043356D"/>
    <w:rsid w:val="00433F23"/>
    <w:rsid w:val="004342B0"/>
    <w:rsid w:val="00434CAA"/>
    <w:rsid w:val="00435B5F"/>
    <w:rsid w:val="0043615E"/>
    <w:rsid w:val="0043717A"/>
    <w:rsid w:val="00437BF5"/>
    <w:rsid w:val="00440637"/>
    <w:rsid w:val="00441855"/>
    <w:rsid w:val="00441E7F"/>
    <w:rsid w:val="00442637"/>
    <w:rsid w:val="0044289A"/>
    <w:rsid w:val="00443074"/>
    <w:rsid w:val="0044409B"/>
    <w:rsid w:val="0044424E"/>
    <w:rsid w:val="00444416"/>
    <w:rsid w:val="00444D80"/>
    <w:rsid w:val="00445136"/>
    <w:rsid w:val="00445503"/>
    <w:rsid w:val="00445667"/>
    <w:rsid w:val="0044635E"/>
    <w:rsid w:val="00447799"/>
    <w:rsid w:val="00447C7D"/>
    <w:rsid w:val="00447E65"/>
    <w:rsid w:val="00451093"/>
    <w:rsid w:val="00452417"/>
    <w:rsid w:val="00452FD0"/>
    <w:rsid w:val="00453DC2"/>
    <w:rsid w:val="00454584"/>
    <w:rsid w:val="004545E9"/>
    <w:rsid w:val="0045603F"/>
    <w:rsid w:val="00456C24"/>
    <w:rsid w:val="004603B9"/>
    <w:rsid w:val="00460406"/>
    <w:rsid w:val="004604DC"/>
    <w:rsid w:val="00460BCC"/>
    <w:rsid w:val="004611AD"/>
    <w:rsid w:val="00461465"/>
    <w:rsid w:val="0046158C"/>
    <w:rsid w:val="00462B23"/>
    <w:rsid w:val="0046351D"/>
    <w:rsid w:val="0046414C"/>
    <w:rsid w:val="00464421"/>
    <w:rsid w:val="00464BE0"/>
    <w:rsid w:val="00464E64"/>
    <w:rsid w:val="00464E79"/>
    <w:rsid w:val="004659BE"/>
    <w:rsid w:val="004659E7"/>
    <w:rsid w:val="00465FB1"/>
    <w:rsid w:val="004678BF"/>
    <w:rsid w:val="00467B6B"/>
    <w:rsid w:val="00467C31"/>
    <w:rsid w:val="00470091"/>
    <w:rsid w:val="00470B73"/>
    <w:rsid w:val="004710A5"/>
    <w:rsid w:val="004718D9"/>
    <w:rsid w:val="004736FF"/>
    <w:rsid w:val="00473E7A"/>
    <w:rsid w:val="0047454D"/>
    <w:rsid w:val="00474983"/>
    <w:rsid w:val="00474CEA"/>
    <w:rsid w:val="00474F0E"/>
    <w:rsid w:val="004759AB"/>
    <w:rsid w:val="00475C48"/>
    <w:rsid w:val="00475FEF"/>
    <w:rsid w:val="0047692D"/>
    <w:rsid w:val="00476B43"/>
    <w:rsid w:val="00476CD4"/>
    <w:rsid w:val="00477A05"/>
    <w:rsid w:val="00477EFE"/>
    <w:rsid w:val="00477F8A"/>
    <w:rsid w:val="00481695"/>
    <w:rsid w:val="00481713"/>
    <w:rsid w:val="0048187E"/>
    <w:rsid w:val="0048248A"/>
    <w:rsid w:val="00482909"/>
    <w:rsid w:val="004832D2"/>
    <w:rsid w:val="00483552"/>
    <w:rsid w:val="004839A9"/>
    <w:rsid w:val="00483FB4"/>
    <w:rsid w:val="0048463F"/>
    <w:rsid w:val="004847AB"/>
    <w:rsid w:val="004857F6"/>
    <w:rsid w:val="0048604F"/>
    <w:rsid w:val="00487808"/>
    <w:rsid w:val="00487919"/>
    <w:rsid w:val="00487E03"/>
    <w:rsid w:val="0049057C"/>
    <w:rsid w:val="00490C6F"/>
    <w:rsid w:val="00490CB2"/>
    <w:rsid w:val="0049128B"/>
    <w:rsid w:val="004912C4"/>
    <w:rsid w:val="00491DCC"/>
    <w:rsid w:val="00492A65"/>
    <w:rsid w:val="00492D31"/>
    <w:rsid w:val="00492E46"/>
    <w:rsid w:val="00493AC4"/>
    <w:rsid w:val="00493B69"/>
    <w:rsid w:val="00494A10"/>
    <w:rsid w:val="0049504D"/>
    <w:rsid w:val="004965A6"/>
    <w:rsid w:val="00496DF1"/>
    <w:rsid w:val="00496FF3"/>
    <w:rsid w:val="004A04D6"/>
    <w:rsid w:val="004A0C8E"/>
    <w:rsid w:val="004A1022"/>
    <w:rsid w:val="004A13F6"/>
    <w:rsid w:val="004A2792"/>
    <w:rsid w:val="004A3329"/>
    <w:rsid w:val="004A353C"/>
    <w:rsid w:val="004A4AF3"/>
    <w:rsid w:val="004A5464"/>
    <w:rsid w:val="004A5E85"/>
    <w:rsid w:val="004A62A9"/>
    <w:rsid w:val="004A6510"/>
    <w:rsid w:val="004A6DD5"/>
    <w:rsid w:val="004A7557"/>
    <w:rsid w:val="004A7569"/>
    <w:rsid w:val="004A7F65"/>
    <w:rsid w:val="004B042D"/>
    <w:rsid w:val="004B074E"/>
    <w:rsid w:val="004B0B6B"/>
    <w:rsid w:val="004B14F7"/>
    <w:rsid w:val="004B2817"/>
    <w:rsid w:val="004B3B58"/>
    <w:rsid w:val="004B3F4D"/>
    <w:rsid w:val="004B5667"/>
    <w:rsid w:val="004B57EC"/>
    <w:rsid w:val="004B5E03"/>
    <w:rsid w:val="004B65CA"/>
    <w:rsid w:val="004B6881"/>
    <w:rsid w:val="004B6CCD"/>
    <w:rsid w:val="004B710F"/>
    <w:rsid w:val="004B73D8"/>
    <w:rsid w:val="004B74D7"/>
    <w:rsid w:val="004C01C2"/>
    <w:rsid w:val="004C0DCD"/>
    <w:rsid w:val="004C2057"/>
    <w:rsid w:val="004C2D05"/>
    <w:rsid w:val="004C32CF"/>
    <w:rsid w:val="004C494E"/>
    <w:rsid w:val="004C4EE5"/>
    <w:rsid w:val="004C5382"/>
    <w:rsid w:val="004C64A1"/>
    <w:rsid w:val="004C73DC"/>
    <w:rsid w:val="004C763F"/>
    <w:rsid w:val="004C78DA"/>
    <w:rsid w:val="004D02A4"/>
    <w:rsid w:val="004D0851"/>
    <w:rsid w:val="004D0A7B"/>
    <w:rsid w:val="004D0C22"/>
    <w:rsid w:val="004D152E"/>
    <w:rsid w:val="004D1F19"/>
    <w:rsid w:val="004D2334"/>
    <w:rsid w:val="004D2633"/>
    <w:rsid w:val="004D3090"/>
    <w:rsid w:val="004D3229"/>
    <w:rsid w:val="004D4882"/>
    <w:rsid w:val="004D596A"/>
    <w:rsid w:val="004D5975"/>
    <w:rsid w:val="004D6369"/>
    <w:rsid w:val="004D6588"/>
    <w:rsid w:val="004D70FC"/>
    <w:rsid w:val="004D716E"/>
    <w:rsid w:val="004D7226"/>
    <w:rsid w:val="004D7AB4"/>
    <w:rsid w:val="004D7B20"/>
    <w:rsid w:val="004D7CEF"/>
    <w:rsid w:val="004D7F0D"/>
    <w:rsid w:val="004E0039"/>
    <w:rsid w:val="004E09DC"/>
    <w:rsid w:val="004E1047"/>
    <w:rsid w:val="004E143D"/>
    <w:rsid w:val="004E1BB3"/>
    <w:rsid w:val="004E1F98"/>
    <w:rsid w:val="004E2749"/>
    <w:rsid w:val="004E41E2"/>
    <w:rsid w:val="004E4AC5"/>
    <w:rsid w:val="004E521B"/>
    <w:rsid w:val="004E5275"/>
    <w:rsid w:val="004E5A79"/>
    <w:rsid w:val="004E5AE5"/>
    <w:rsid w:val="004E5AF7"/>
    <w:rsid w:val="004E7238"/>
    <w:rsid w:val="004E7363"/>
    <w:rsid w:val="004E7C63"/>
    <w:rsid w:val="004F01B4"/>
    <w:rsid w:val="004F14B9"/>
    <w:rsid w:val="004F186F"/>
    <w:rsid w:val="004F1945"/>
    <w:rsid w:val="004F1D44"/>
    <w:rsid w:val="004F2C3F"/>
    <w:rsid w:val="004F2D9A"/>
    <w:rsid w:val="004F341E"/>
    <w:rsid w:val="004F4206"/>
    <w:rsid w:val="004F4341"/>
    <w:rsid w:val="004F4ACE"/>
    <w:rsid w:val="004F4D69"/>
    <w:rsid w:val="004F50B7"/>
    <w:rsid w:val="004F5D0C"/>
    <w:rsid w:val="004F64BE"/>
    <w:rsid w:val="004F64D3"/>
    <w:rsid w:val="004F75CA"/>
    <w:rsid w:val="004F77CC"/>
    <w:rsid w:val="004F78C8"/>
    <w:rsid w:val="0050067C"/>
    <w:rsid w:val="00500A97"/>
    <w:rsid w:val="00500B10"/>
    <w:rsid w:val="00500C78"/>
    <w:rsid w:val="00500DA0"/>
    <w:rsid w:val="00500DB6"/>
    <w:rsid w:val="00501102"/>
    <w:rsid w:val="00501455"/>
    <w:rsid w:val="005018B9"/>
    <w:rsid w:val="00501D31"/>
    <w:rsid w:val="00501EA6"/>
    <w:rsid w:val="005020D5"/>
    <w:rsid w:val="005029FA"/>
    <w:rsid w:val="00502AE3"/>
    <w:rsid w:val="005033B7"/>
    <w:rsid w:val="00503B5C"/>
    <w:rsid w:val="00504813"/>
    <w:rsid w:val="00504D2D"/>
    <w:rsid w:val="00505FD8"/>
    <w:rsid w:val="0050687B"/>
    <w:rsid w:val="00506EC0"/>
    <w:rsid w:val="00507CDD"/>
    <w:rsid w:val="005102F7"/>
    <w:rsid w:val="00510949"/>
    <w:rsid w:val="00510A1C"/>
    <w:rsid w:val="00511488"/>
    <w:rsid w:val="00511C64"/>
    <w:rsid w:val="00513E60"/>
    <w:rsid w:val="005146E9"/>
    <w:rsid w:val="00514A02"/>
    <w:rsid w:val="00515019"/>
    <w:rsid w:val="00515CE5"/>
    <w:rsid w:val="00515D37"/>
    <w:rsid w:val="00516D9C"/>
    <w:rsid w:val="00517034"/>
    <w:rsid w:val="00517512"/>
    <w:rsid w:val="00520337"/>
    <w:rsid w:val="005205E3"/>
    <w:rsid w:val="00520B48"/>
    <w:rsid w:val="00521BF8"/>
    <w:rsid w:val="005224F8"/>
    <w:rsid w:val="00522FC5"/>
    <w:rsid w:val="005232C0"/>
    <w:rsid w:val="0052414F"/>
    <w:rsid w:val="00524277"/>
    <w:rsid w:val="00524853"/>
    <w:rsid w:val="00524BF8"/>
    <w:rsid w:val="00524D20"/>
    <w:rsid w:val="00524DB1"/>
    <w:rsid w:val="00524DFB"/>
    <w:rsid w:val="005265C1"/>
    <w:rsid w:val="00526E82"/>
    <w:rsid w:val="00530247"/>
    <w:rsid w:val="00530F00"/>
    <w:rsid w:val="005317EB"/>
    <w:rsid w:val="0053261F"/>
    <w:rsid w:val="00532A7C"/>
    <w:rsid w:val="0053323A"/>
    <w:rsid w:val="0053370A"/>
    <w:rsid w:val="00533CA8"/>
    <w:rsid w:val="00533EB2"/>
    <w:rsid w:val="00534480"/>
    <w:rsid w:val="0053458D"/>
    <w:rsid w:val="00534904"/>
    <w:rsid w:val="0053511C"/>
    <w:rsid w:val="005351C8"/>
    <w:rsid w:val="005353FC"/>
    <w:rsid w:val="005354B3"/>
    <w:rsid w:val="00535572"/>
    <w:rsid w:val="005355E6"/>
    <w:rsid w:val="00535938"/>
    <w:rsid w:val="00535A21"/>
    <w:rsid w:val="00535A22"/>
    <w:rsid w:val="00536187"/>
    <w:rsid w:val="005366BF"/>
    <w:rsid w:val="005367CE"/>
    <w:rsid w:val="00536ABC"/>
    <w:rsid w:val="00536BBE"/>
    <w:rsid w:val="00536CA7"/>
    <w:rsid w:val="005375CF"/>
    <w:rsid w:val="00537AB6"/>
    <w:rsid w:val="00537F01"/>
    <w:rsid w:val="005400E1"/>
    <w:rsid w:val="00540153"/>
    <w:rsid w:val="00540936"/>
    <w:rsid w:val="00540CC7"/>
    <w:rsid w:val="005411C5"/>
    <w:rsid w:val="00541556"/>
    <w:rsid w:val="00541901"/>
    <w:rsid w:val="00542F6A"/>
    <w:rsid w:val="005434F0"/>
    <w:rsid w:val="005442A4"/>
    <w:rsid w:val="00544BBC"/>
    <w:rsid w:val="00544C48"/>
    <w:rsid w:val="00545DA7"/>
    <w:rsid w:val="005464CC"/>
    <w:rsid w:val="00546C81"/>
    <w:rsid w:val="005471F5"/>
    <w:rsid w:val="00547391"/>
    <w:rsid w:val="005475EA"/>
    <w:rsid w:val="005478C7"/>
    <w:rsid w:val="00547D04"/>
    <w:rsid w:val="005500A8"/>
    <w:rsid w:val="005500E5"/>
    <w:rsid w:val="0055160E"/>
    <w:rsid w:val="005517BE"/>
    <w:rsid w:val="00552161"/>
    <w:rsid w:val="005535A2"/>
    <w:rsid w:val="00554369"/>
    <w:rsid w:val="005548E5"/>
    <w:rsid w:val="00555478"/>
    <w:rsid w:val="00555EEF"/>
    <w:rsid w:val="005560C4"/>
    <w:rsid w:val="005567B0"/>
    <w:rsid w:val="00556E93"/>
    <w:rsid w:val="00557022"/>
    <w:rsid w:val="005600D4"/>
    <w:rsid w:val="00560322"/>
    <w:rsid w:val="00560A8A"/>
    <w:rsid w:val="00560D14"/>
    <w:rsid w:val="005612CD"/>
    <w:rsid w:val="00561430"/>
    <w:rsid w:val="00563809"/>
    <w:rsid w:val="00563F1D"/>
    <w:rsid w:val="00564AA5"/>
    <w:rsid w:val="00565A8D"/>
    <w:rsid w:val="0057032A"/>
    <w:rsid w:val="00571732"/>
    <w:rsid w:val="00571C1A"/>
    <w:rsid w:val="00571DDD"/>
    <w:rsid w:val="005724F2"/>
    <w:rsid w:val="00572913"/>
    <w:rsid w:val="00573446"/>
    <w:rsid w:val="00573902"/>
    <w:rsid w:val="00573B42"/>
    <w:rsid w:val="00573C3E"/>
    <w:rsid w:val="00573F50"/>
    <w:rsid w:val="00574797"/>
    <w:rsid w:val="005750A1"/>
    <w:rsid w:val="00575578"/>
    <w:rsid w:val="00576D31"/>
    <w:rsid w:val="00576F97"/>
    <w:rsid w:val="005771D0"/>
    <w:rsid w:val="00577719"/>
    <w:rsid w:val="00582E5A"/>
    <w:rsid w:val="00583311"/>
    <w:rsid w:val="0058343A"/>
    <w:rsid w:val="00583600"/>
    <w:rsid w:val="005839BA"/>
    <w:rsid w:val="00583CD1"/>
    <w:rsid w:val="00584501"/>
    <w:rsid w:val="00584805"/>
    <w:rsid w:val="00585492"/>
    <w:rsid w:val="00585B3A"/>
    <w:rsid w:val="00585D61"/>
    <w:rsid w:val="00585D7F"/>
    <w:rsid w:val="00585F4B"/>
    <w:rsid w:val="00586992"/>
    <w:rsid w:val="00586F24"/>
    <w:rsid w:val="005870DA"/>
    <w:rsid w:val="0058721F"/>
    <w:rsid w:val="00590C81"/>
    <w:rsid w:val="00591D76"/>
    <w:rsid w:val="0059275C"/>
    <w:rsid w:val="00592DB2"/>
    <w:rsid w:val="00593D5F"/>
    <w:rsid w:val="00595800"/>
    <w:rsid w:val="00595B0E"/>
    <w:rsid w:val="00595B1F"/>
    <w:rsid w:val="005963FF"/>
    <w:rsid w:val="0059674B"/>
    <w:rsid w:val="005979B6"/>
    <w:rsid w:val="005A0002"/>
    <w:rsid w:val="005A0112"/>
    <w:rsid w:val="005A127F"/>
    <w:rsid w:val="005A12EE"/>
    <w:rsid w:val="005A1513"/>
    <w:rsid w:val="005A1A03"/>
    <w:rsid w:val="005A1E9F"/>
    <w:rsid w:val="005A25F9"/>
    <w:rsid w:val="005A2709"/>
    <w:rsid w:val="005A2944"/>
    <w:rsid w:val="005A29C2"/>
    <w:rsid w:val="005A2A6A"/>
    <w:rsid w:val="005A38DB"/>
    <w:rsid w:val="005A51CE"/>
    <w:rsid w:val="005A631A"/>
    <w:rsid w:val="005A65C3"/>
    <w:rsid w:val="005A7008"/>
    <w:rsid w:val="005A73B9"/>
    <w:rsid w:val="005A7576"/>
    <w:rsid w:val="005A7952"/>
    <w:rsid w:val="005A7D6E"/>
    <w:rsid w:val="005A7FB1"/>
    <w:rsid w:val="005B01E8"/>
    <w:rsid w:val="005B04F5"/>
    <w:rsid w:val="005B0632"/>
    <w:rsid w:val="005B0A19"/>
    <w:rsid w:val="005B14C5"/>
    <w:rsid w:val="005B4FE0"/>
    <w:rsid w:val="005B54F5"/>
    <w:rsid w:val="005B6C70"/>
    <w:rsid w:val="005B7B96"/>
    <w:rsid w:val="005B7D94"/>
    <w:rsid w:val="005B7EBE"/>
    <w:rsid w:val="005C0517"/>
    <w:rsid w:val="005C0B72"/>
    <w:rsid w:val="005C2246"/>
    <w:rsid w:val="005C225A"/>
    <w:rsid w:val="005C29AC"/>
    <w:rsid w:val="005C2D31"/>
    <w:rsid w:val="005C2EA6"/>
    <w:rsid w:val="005C2F07"/>
    <w:rsid w:val="005C366A"/>
    <w:rsid w:val="005C3BE2"/>
    <w:rsid w:val="005C3BE6"/>
    <w:rsid w:val="005C3E4B"/>
    <w:rsid w:val="005C444F"/>
    <w:rsid w:val="005C4461"/>
    <w:rsid w:val="005C48A6"/>
    <w:rsid w:val="005C5615"/>
    <w:rsid w:val="005C5991"/>
    <w:rsid w:val="005C6336"/>
    <w:rsid w:val="005C67B0"/>
    <w:rsid w:val="005C7882"/>
    <w:rsid w:val="005D0012"/>
    <w:rsid w:val="005D05FB"/>
    <w:rsid w:val="005D0940"/>
    <w:rsid w:val="005D0C58"/>
    <w:rsid w:val="005D0F1B"/>
    <w:rsid w:val="005D1612"/>
    <w:rsid w:val="005D169F"/>
    <w:rsid w:val="005D2CCB"/>
    <w:rsid w:val="005D337C"/>
    <w:rsid w:val="005D4435"/>
    <w:rsid w:val="005D5BA9"/>
    <w:rsid w:val="005D5F12"/>
    <w:rsid w:val="005D6727"/>
    <w:rsid w:val="005D701B"/>
    <w:rsid w:val="005D741A"/>
    <w:rsid w:val="005D747E"/>
    <w:rsid w:val="005D7AB5"/>
    <w:rsid w:val="005E03DE"/>
    <w:rsid w:val="005E0B13"/>
    <w:rsid w:val="005E120C"/>
    <w:rsid w:val="005E1730"/>
    <w:rsid w:val="005E1A71"/>
    <w:rsid w:val="005E2211"/>
    <w:rsid w:val="005E30A5"/>
    <w:rsid w:val="005E32EB"/>
    <w:rsid w:val="005E3B6D"/>
    <w:rsid w:val="005E3F65"/>
    <w:rsid w:val="005E3FF0"/>
    <w:rsid w:val="005E40D0"/>
    <w:rsid w:val="005E4C7D"/>
    <w:rsid w:val="005E5394"/>
    <w:rsid w:val="005E6966"/>
    <w:rsid w:val="005E6D74"/>
    <w:rsid w:val="005E6E32"/>
    <w:rsid w:val="005E7363"/>
    <w:rsid w:val="005E7639"/>
    <w:rsid w:val="005E7807"/>
    <w:rsid w:val="005F01D5"/>
    <w:rsid w:val="005F03BF"/>
    <w:rsid w:val="005F072F"/>
    <w:rsid w:val="005F09F9"/>
    <w:rsid w:val="005F0D58"/>
    <w:rsid w:val="005F0F82"/>
    <w:rsid w:val="005F11AB"/>
    <w:rsid w:val="005F1583"/>
    <w:rsid w:val="005F2A33"/>
    <w:rsid w:val="005F2E07"/>
    <w:rsid w:val="005F2E5A"/>
    <w:rsid w:val="005F2E7C"/>
    <w:rsid w:val="005F4D06"/>
    <w:rsid w:val="005F51F4"/>
    <w:rsid w:val="005F5C12"/>
    <w:rsid w:val="005F657B"/>
    <w:rsid w:val="005F6915"/>
    <w:rsid w:val="005F6EC0"/>
    <w:rsid w:val="005F71AA"/>
    <w:rsid w:val="005F7B23"/>
    <w:rsid w:val="005F7C93"/>
    <w:rsid w:val="005F7C94"/>
    <w:rsid w:val="005F7EBD"/>
    <w:rsid w:val="006000A2"/>
    <w:rsid w:val="00600406"/>
    <w:rsid w:val="0060064E"/>
    <w:rsid w:val="006006F5"/>
    <w:rsid w:val="006007A6"/>
    <w:rsid w:val="006009B8"/>
    <w:rsid w:val="006011A7"/>
    <w:rsid w:val="00601277"/>
    <w:rsid w:val="006012CE"/>
    <w:rsid w:val="0060173A"/>
    <w:rsid w:val="00602031"/>
    <w:rsid w:val="00602C94"/>
    <w:rsid w:val="006030A3"/>
    <w:rsid w:val="0060362E"/>
    <w:rsid w:val="00603C62"/>
    <w:rsid w:val="00604C8B"/>
    <w:rsid w:val="006053B1"/>
    <w:rsid w:val="00605E56"/>
    <w:rsid w:val="006060E8"/>
    <w:rsid w:val="00606A43"/>
    <w:rsid w:val="00606F34"/>
    <w:rsid w:val="00607934"/>
    <w:rsid w:val="00610286"/>
    <w:rsid w:val="00610B79"/>
    <w:rsid w:val="00611680"/>
    <w:rsid w:val="0061173A"/>
    <w:rsid w:val="00612736"/>
    <w:rsid w:val="006138DE"/>
    <w:rsid w:val="00614C1E"/>
    <w:rsid w:val="00614C3E"/>
    <w:rsid w:val="00614F89"/>
    <w:rsid w:val="0061545C"/>
    <w:rsid w:val="00615BEF"/>
    <w:rsid w:val="00617314"/>
    <w:rsid w:val="00617D94"/>
    <w:rsid w:val="00620665"/>
    <w:rsid w:val="00620A43"/>
    <w:rsid w:val="00621905"/>
    <w:rsid w:val="00622718"/>
    <w:rsid w:val="006228CA"/>
    <w:rsid w:val="00622B0A"/>
    <w:rsid w:val="0062361A"/>
    <w:rsid w:val="006238B5"/>
    <w:rsid w:val="00624475"/>
    <w:rsid w:val="006245CD"/>
    <w:rsid w:val="006250F1"/>
    <w:rsid w:val="00625212"/>
    <w:rsid w:val="0062521F"/>
    <w:rsid w:val="00625DE7"/>
    <w:rsid w:val="00626A83"/>
    <w:rsid w:val="00626D74"/>
    <w:rsid w:val="00626E9D"/>
    <w:rsid w:val="0062735D"/>
    <w:rsid w:val="006276E2"/>
    <w:rsid w:val="006278DD"/>
    <w:rsid w:val="006305AB"/>
    <w:rsid w:val="00630994"/>
    <w:rsid w:val="00630A05"/>
    <w:rsid w:val="00631ABB"/>
    <w:rsid w:val="00631AF9"/>
    <w:rsid w:val="00632074"/>
    <w:rsid w:val="00632A76"/>
    <w:rsid w:val="00633DCF"/>
    <w:rsid w:val="006349E7"/>
    <w:rsid w:val="0063510C"/>
    <w:rsid w:val="00635B94"/>
    <w:rsid w:val="00635E8E"/>
    <w:rsid w:val="00636141"/>
    <w:rsid w:val="00636A8E"/>
    <w:rsid w:val="00636E09"/>
    <w:rsid w:val="006370B3"/>
    <w:rsid w:val="00637AC9"/>
    <w:rsid w:val="00640618"/>
    <w:rsid w:val="0064118C"/>
    <w:rsid w:val="00642B05"/>
    <w:rsid w:val="006435C7"/>
    <w:rsid w:val="00643DFA"/>
    <w:rsid w:val="00644C5E"/>
    <w:rsid w:val="00645687"/>
    <w:rsid w:val="00645D0C"/>
    <w:rsid w:val="006461DF"/>
    <w:rsid w:val="00646221"/>
    <w:rsid w:val="006468BB"/>
    <w:rsid w:val="006470DD"/>
    <w:rsid w:val="00650202"/>
    <w:rsid w:val="006502F0"/>
    <w:rsid w:val="006503E7"/>
    <w:rsid w:val="0065069F"/>
    <w:rsid w:val="006506C0"/>
    <w:rsid w:val="00650CBC"/>
    <w:rsid w:val="0065105E"/>
    <w:rsid w:val="006512FA"/>
    <w:rsid w:val="006514B8"/>
    <w:rsid w:val="0065170B"/>
    <w:rsid w:val="00652062"/>
    <w:rsid w:val="006520FE"/>
    <w:rsid w:val="0065230B"/>
    <w:rsid w:val="006528E6"/>
    <w:rsid w:val="00652AC3"/>
    <w:rsid w:val="00652EDD"/>
    <w:rsid w:val="0065301E"/>
    <w:rsid w:val="00653369"/>
    <w:rsid w:val="00653B45"/>
    <w:rsid w:val="00654722"/>
    <w:rsid w:val="00654D50"/>
    <w:rsid w:val="00654E18"/>
    <w:rsid w:val="006550C9"/>
    <w:rsid w:val="006551BD"/>
    <w:rsid w:val="00655C91"/>
    <w:rsid w:val="00656041"/>
    <w:rsid w:val="006571D5"/>
    <w:rsid w:val="006579E8"/>
    <w:rsid w:val="00657F08"/>
    <w:rsid w:val="0066060C"/>
    <w:rsid w:val="00660B53"/>
    <w:rsid w:val="00660DC2"/>
    <w:rsid w:val="00660EE8"/>
    <w:rsid w:val="0066143F"/>
    <w:rsid w:val="00661E0D"/>
    <w:rsid w:val="00662424"/>
    <w:rsid w:val="00663514"/>
    <w:rsid w:val="00664624"/>
    <w:rsid w:val="0066598B"/>
    <w:rsid w:val="006662F9"/>
    <w:rsid w:val="006665D4"/>
    <w:rsid w:val="00670135"/>
    <w:rsid w:val="0067014B"/>
    <w:rsid w:val="00670EB7"/>
    <w:rsid w:val="00670EEA"/>
    <w:rsid w:val="0067137C"/>
    <w:rsid w:val="0067197B"/>
    <w:rsid w:val="00673398"/>
    <w:rsid w:val="006737E6"/>
    <w:rsid w:val="006738B7"/>
    <w:rsid w:val="00673AE0"/>
    <w:rsid w:val="00674505"/>
    <w:rsid w:val="00674E1D"/>
    <w:rsid w:val="006757E6"/>
    <w:rsid w:val="00675B3D"/>
    <w:rsid w:val="00676383"/>
    <w:rsid w:val="00676FB5"/>
    <w:rsid w:val="006773A5"/>
    <w:rsid w:val="00677B24"/>
    <w:rsid w:val="00677C4E"/>
    <w:rsid w:val="00677CAA"/>
    <w:rsid w:val="006802F7"/>
    <w:rsid w:val="00681301"/>
    <w:rsid w:val="00681D75"/>
    <w:rsid w:val="00681E30"/>
    <w:rsid w:val="00682147"/>
    <w:rsid w:val="00682209"/>
    <w:rsid w:val="006823B9"/>
    <w:rsid w:val="006832FF"/>
    <w:rsid w:val="00685419"/>
    <w:rsid w:val="0068584C"/>
    <w:rsid w:val="00685988"/>
    <w:rsid w:val="006862C6"/>
    <w:rsid w:val="00686329"/>
    <w:rsid w:val="00686ABA"/>
    <w:rsid w:val="006876AD"/>
    <w:rsid w:val="00687911"/>
    <w:rsid w:val="0069077F"/>
    <w:rsid w:val="00690E63"/>
    <w:rsid w:val="006915DC"/>
    <w:rsid w:val="00692569"/>
    <w:rsid w:val="0069271D"/>
    <w:rsid w:val="00692AC5"/>
    <w:rsid w:val="00692FE3"/>
    <w:rsid w:val="00693FF4"/>
    <w:rsid w:val="00694942"/>
    <w:rsid w:val="00694A98"/>
    <w:rsid w:val="00694CB3"/>
    <w:rsid w:val="00694CF4"/>
    <w:rsid w:val="006954FE"/>
    <w:rsid w:val="0069768F"/>
    <w:rsid w:val="00697D6B"/>
    <w:rsid w:val="006A02D7"/>
    <w:rsid w:val="006A0721"/>
    <w:rsid w:val="006A0A1A"/>
    <w:rsid w:val="006A162E"/>
    <w:rsid w:val="006A17B3"/>
    <w:rsid w:val="006A2558"/>
    <w:rsid w:val="006A2585"/>
    <w:rsid w:val="006A329C"/>
    <w:rsid w:val="006A3785"/>
    <w:rsid w:val="006A400C"/>
    <w:rsid w:val="006A4355"/>
    <w:rsid w:val="006A446B"/>
    <w:rsid w:val="006A4538"/>
    <w:rsid w:val="006A4670"/>
    <w:rsid w:val="006A4720"/>
    <w:rsid w:val="006A5060"/>
    <w:rsid w:val="006A56B2"/>
    <w:rsid w:val="006A572D"/>
    <w:rsid w:val="006A6182"/>
    <w:rsid w:val="006A6BDB"/>
    <w:rsid w:val="006A77A3"/>
    <w:rsid w:val="006A7820"/>
    <w:rsid w:val="006B0300"/>
    <w:rsid w:val="006B0B97"/>
    <w:rsid w:val="006B219E"/>
    <w:rsid w:val="006B22EB"/>
    <w:rsid w:val="006B2553"/>
    <w:rsid w:val="006B27B4"/>
    <w:rsid w:val="006B3075"/>
    <w:rsid w:val="006B36C8"/>
    <w:rsid w:val="006B3A57"/>
    <w:rsid w:val="006B3E78"/>
    <w:rsid w:val="006B4E40"/>
    <w:rsid w:val="006B506E"/>
    <w:rsid w:val="006B5B36"/>
    <w:rsid w:val="006B6764"/>
    <w:rsid w:val="006B6B9A"/>
    <w:rsid w:val="006B6F84"/>
    <w:rsid w:val="006B71CB"/>
    <w:rsid w:val="006B7821"/>
    <w:rsid w:val="006C01EB"/>
    <w:rsid w:val="006C12AF"/>
    <w:rsid w:val="006C1384"/>
    <w:rsid w:val="006C1AF7"/>
    <w:rsid w:val="006C23DF"/>
    <w:rsid w:val="006C252D"/>
    <w:rsid w:val="006C2A80"/>
    <w:rsid w:val="006C2DC4"/>
    <w:rsid w:val="006C3468"/>
    <w:rsid w:val="006C36BE"/>
    <w:rsid w:val="006C4427"/>
    <w:rsid w:val="006C4EBB"/>
    <w:rsid w:val="006C4ED6"/>
    <w:rsid w:val="006C4FF2"/>
    <w:rsid w:val="006C5427"/>
    <w:rsid w:val="006C5748"/>
    <w:rsid w:val="006C5FF5"/>
    <w:rsid w:val="006C614F"/>
    <w:rsid w:val="006C63DB"/>
    <w:rsid w:val="006D0523"/>
    <w:rsid w:val="006D0876"/>
    <w:rsid w:val="006D17F5"/>
    <w:rsid w:val="006D2228"/>
    <w:rsid w:val="006D25D0"/>
    <w:rsid w:val="006D2DEB"/>
    <w:rsid w:val="006D3544"/>
    <w:rsid w:val="006D37CA"/>
    <w:rsid w:val="006D3804"/>
    <w:rsid w:val="006D5D5F"/>
    <w:rsid w:val="006D5F74"/>
    <w:rsid w:val="006D76FF"/>
    <w:rsid w:val="006D7B25"/>
    <w:rsid w:val="006D7D90"/>
    <w:rsid w:val="006E09D9"/>
    <w:rsid w:val="006E1092"/>
    <w:rsid w:val="006E16AE"/>
    <w:rsid w:val="006E1C12"/>
    <w:rsid w:val="006E2301"/>
    <w:rsid w:val="006E239B"/>
    <w:rsid w:val="006E23CE"/>
    <w:rsid w:val="006E2B95"/>
    <w:rsid w:val="006E308C"/>
    <w:rsid w:val="006E392D"/>
    <w:rsid w:val="006E3997"/>
    <w:rsid w:val="006E3F89"/>
    <w:rsid w:val="006E3FDB"/>
    <w:rsid w:val="006E4F24"/>
    <w:rsid w:val="006E52B0"/>
    <w:rsid w:val="006E5543"/>
    <w:rsid w:val="006E60CF"/>
    <w:rsid w:val="006E6E58"/>
    <w:rsid w:val="006E6FD6"/>
    <w:rsid w:val="006F0300"/>
    <w:rsid w:val="006F0E52"/>
    <w:rsid w:val="006F1361"/>
    <w:rsid w:val="006F1EF8"/>
    <w:rsid w:val="006F2AF4"/>
    <w:rsid w:val="006F2D8A"/>
    <w:rsid w:val="006F2E35"/>
    <w:rsid w:val="006F35CC"/>
    <w:rsid w:val="006F3B6F"/>
    <w:rsid w:val="006F4160"/>
    <w:rsid w:val="006F505D"/>
    <w:rsid w:val="006F5271"/>
    <w:rsid w:val="006F63B5"/>
    <w:rsid w:val="006F66D3"/>
    <w:rsid w:val="006F6CE7"/>
    <w:rsid w:val="006F71AD"/>
    <w:rsid w:val="006F753F"/>
    <w:rsid w:val="006F7541"/>
    <w:rsid w:val="006F7945"/>
    <w:rsid w:val="0070185D"/>
    <w:rsid w:val="007019C3"/>
    <w:rsid w:val="00701C8E"/>
    <w:rsid w:val="00702137"/>
    <w:rsid w:val="0070235A"/>
    <w:rsid w:val="00703645"/>
    <w:rsid w:val="00703DB8"/>
    <w:rsid w:val="007045BE"/>
    <w:rsid w:val="00705467"/>
    <w:rsid w:val="00705F9E"/>
    <w:rsid w:val="007060E4"/>
    <w:rsid w:val="00706F14"/>
    <w:rsid w:val="00707097"/>
    <w:rsid w:val="007075D9"/>
    <w:rsid w:val="00707660"/>
    <w:rsid w:val="00707BCD"/>
    <w:rsid w:val="00710451"/>
    <w:rsid w:val="00710B21"/>
    <w:rsid w:val="00710FAE"/>
    <w:rsid w:val="007115A1"/>
    <w:rsid w:val="007119DF"/>
    <w:rsid w:val="00711CD5"/>
    <w:rsid w:val="00712009"/>
    <w:rsid w:val="007122B1"/>
    <w:rsid w:val="00713A38"/>
    <w:rsid w:val="00713BAC"/>
    <w:rsid w:val="007143D1"/>
    <w:rsid w:val="007156E4"/>
    <w:rsid w:val="00716249"/>
    <w:rsid w:val="00716CA5"/>
    <w:rsid w:val="007177CF"/>
    <w:rsid w:val="0072103D"/>
    <w:rsid w:val="00721246"/>
    <w:rsid w:val="007213C8"/>
    <w:rsid w:val="007213E2"/>
    <w:rsid w:val="0072187C"/>
    <w:rsid w:val="00721A68"/>
    <w:rsid w:val="00721CB7"/>
    <w:rsid w:val="00723699"/>
    <w:rsid w:val="00723DE1"/>
    <w:rsid w:val="007243C6"/>
    <w:rsid w:val="00725949"/>
    <w:rsid w:val="00725B00"/>
    <w:rsid w:val="00726F47"/>
    <w:rsid w:val="00727D84"/>
    <w:rsid w:val="0073000E"/>
    <w:rsid w:val="0073113B"/>
    <w:rsid w:val="00731A99"/>
    <w:rsid w:val="007330AC"/>
    <w:rsid w:val="007336FA"/>
    <w:rsid w:val="00734992"/>
    <w:rsid w:val="007349C3"/>
    <w:rsid w:val="00735222"/>
    <w:rsid w:val="00735B7B"/>
    <w:rsid w:val="007367AF"/>
    <w:rsid w:val="00736A3C"/>
    <w:rsid w:val="00737156"/>
    <w:rsid w:val="007373A7"/>
    <w:rsid w:val="00740741"/>
    <w:rsid w:val="00740CB9"/>
    <w:rsid w:val="00740EDD"/>
    <w:rsid w:val="007413F9"/>
    <w:rsid w:val="00741BFE"/>
    <w:rsid w:val="007426B1"/>
    <w:rsid w:val="00743871"/>
    <w:rsid w:val="0074470F"/>
    <w:rsid w:val="00744970"/>
    <w:rsid w:val="00744DC0"/>
    <w:rsid w:val="00745A23"/>
    <w:rsid w:val="00747BA1"/>
    <w:rsid w:val="00750641"/>
    <w:rsid w:val="007508E7"/>
    <w:rsid w:val="00750D95"/>
    <w:rsid w:val="007510CC"/>
    <w:rsid w:val="00751B60"/>
    <w:rsid w:val="00751D72"/>
    <w:rsid w:val="0075282F"/>
    <w:rsid w:val="00752833"/>
    <w:rsid w:val="00753778"/>
    <w:rsid w:val="00754294"/>
    <w:rsid w:val="007542B0"/>
    <w:rsid w:val="007549B4"/>
    <w:rsid w:val="00754A6F"/>
    <w:rsid w:val="00754AF9"/>
    <w:rsid w:val="007557C8"/>
    <w:rsid w:val="00755E95"/>
    <w:rsid w:val="00755EFE"/>
    <w:rsid w:val="00756085"/>
    <w:rsid w:val="0075615D"/>
    <w:rsid w:val="0075666B"/>
    <w:rsid w:val="00756FDE"/>
    <w:rsid w:val="00757558"/>
    <w:rsid w:val="00757C1E"/>
    <w:rsid w:val="00760907"/>
    <w:rsid w:val="00761647"/>
    <w:rsid w:val="00762328"/>
    <w:rsid w:val="00762B6B"/>
    <w:rsid w:val="00762D63"/>
    <w:rsid w:val="007637E5"/>
    <w:rsid w:val="00763BC6"/>
    <w:rsid w:val="00764A20"/>
    <w:rsid w:val="00764C4F"/>
    <w:rsid w:val="00764D00"/>
    <w:rsid w:val="00765CDC"/>
    <w:rsid w:val="007662B3"/>
    <w:rsid w:val="0076631A"/>
    <w:rsid w:val="00766F4B"/>
    <w:rsid w:val="00767981"/>
    <w:rsid w:val="00770F1C"/>
    <w:rsid w:val="007710DB"/>
    <w:rsid w:val="007719A7"/>
    <w:rsid w:val="007719C0"/>
    <w:rsid w:val="00771FAE"/>
    <w:rsid w:val="0077210A"/>
    <w:rsid w:val="0077238F"/>
    <w:rsid w:val="007723E2"/>
    <w:rsid w:val="00773473"/>
    <w:rsid w:val="00773F20"/>
    <w:rsid w:val="00774F3E"/>
    <w:rsid w:val="00775AD7"/>
    <w:rsid w:val="007764D9"/>
    <w:rsid w:val="0077653D"/>
    <w:rsid w:val="007766C6"/>
    <w:rsid w:val="00777174"/>
    <w:rsid w:val="007773EF"/>
    <w:rsid w:val="00780EE9"/>
    <w:rsid w:val="00780FA5"/>
    <w:rsid w:val="00781248"/>
    <w:rsid w:val="007812A5"/>
    <w:rsid w:val="007812F4"/>
    <w:rsid w:val="007822F7"/>
    <w:rsid w:val="0078267F"/>
    <w:rsid w:val="00782F3E"/>
    <w:rsid w:val="00782F69"/>
    <w:rsid w:val="0078319C"/>
    <w:rsid w:val="00783271"/>
    <w:rsid w:val="00784519"/>
    <w:rsid w:val="007845C3"/>
    <w:rsid w:val="00784925"/>
    <w:rsid w:val="00785EDF"/>
    <w:rsid w:val="007861AA"/>
    <w:rsid w:val="00786427"/>
    <w:rsid w:val="00791AB9"/>
    <w:rsid w:val="00791D2D"/>
    <w:rsid w:val="00791E4C"/>
    <w:rsid w:val="007926DE"/>
    <w:rsid w:val="007935A7"/>
    <w:rsid w:val="00793E4E"/>
    <w:rsid w:val="00793E7A"/>
    <w:rsid w:val="00794B7B"/>
    <w:rsid w:val="00794E67"/>
    <w:rsid w:val="00795563"/>
    <w:rsid w:val="00796244"/>
    <w:rsid w:val="00796D11"/>
    <w:rsid w:val="00797F4E"/>
    <w:rsid w:val="007A0BCE"/>
    <w:rsid w:val="007A1016"/>
    <w:rsid w:val="007A1946"/>
    <w:rsid w:val="007A1AEA"/>
    <w:rsid w:val="007A24BF"/>
    <w:rsid w:val="007A2AEA"/>
    <w:rsid w:val="007A2FD5"/>
    <w:rsid w:val="007A3E95"/>
    <w:rsid w:val="007A463F"/>
    <w:rsid w:val="007A4883"/>
    <w:rsid w:val="007A50D8"/>
    <w:rsid w:val="007A5609"/>
    <w:rsid w:val="007A5B9A"/>
    <w:rsid w:val="007A5F1B"/>
    <w:rsid w:val="007A7072"/>
    <w:rsid w:val="007B0950"/>
    <w:rsid w:val="007B0953"/>
    <w:rsid w:val="007B1A38"/>
    <w:rsid w:val="007B1D7A"/>
    <w:rsid w:val="007B2C1E"/>
    <w:rsid w:val="007B3412"/>
    <w:rsid w:val="007B3938"/>
    <w:rsid w:val="007B3C42"/>
    <w:rsid w:val="007B3F0A"/>
    <w:rsid w:val="007B581A"/>
    <w:rsid w:val="007B67D9"/>
    <w:rsid w:val="007B68F6"/>
    <w:rsid w:val="007B6AFE"/>
    <w:rsid w:val="007B72B5"/>
    <w:rsid w:val="007B7323"/>
    <w:rsid w:val="007B7462"/>
    <w:rsid w:val="007B794D"/>
    <w:rsid w:val="007C0071"/>
    <w:rsid w:val="007C015F"/>
    <w:rsid w:val="007C0AB5"/>
    <w:rsid w:val="007C1083"/>
    <w:rsid w:val="007C126E"/>
    <w:rsid w:val="007C1B77"/>
    <w:rsid w:val="007C1FA9"/>
    <w:rsid w:val="007C20AA"/>
    <w:rsid w:val="007C2EC5"/>
    <w:rsid w:val="007C41B9"/>
    <w:rsid w:val="007C4485"/>
    <w:rsid w:val="007C484F"/>
    <w:rsid w:val="007C542C"/>
    <w:rsid w:val="007D0D7F"/>
    <w:rsid w:val="007D1066"/>
    <w:rsid w:val="007D1887"/>
    <w:rsid w:val="007D1DC7"/>
    <w:rsid w:val="007D2B10"/>
    <w:rsid w:val="007D2EC1"/>
    <w:rsid w:val="007D3A43"/>
    <w:rsid w:val="007D5ABA"/>
    <w:rsid w:val="007D64E8"/>
    <w:rsid w:val="007D72E9"/>
    <w:rsid w:val="007D7C8E"/>
    <w:rsid w:val="007D7D3B"/>
    <w:rsid w:val="007E0574"/>
    <w:rsid w:val="007E0CBC"/>
    <w:rsid w:val="007E1951"/>
    <w:rsid w:val="007E1B01"/>
    <w:rsid w:val="007E1E0B"/>
    <w:rsid w:val="007E1FC1"/>
    <w:rsid w:val="007E229A"/>
    <w:rsid w:val="007E2E67"/>
    <w:rsid w:val="007E34DD"/>
    <w:rsid w:val="007E34E0"/>
    <w:rsid w:val="007E34FC"/>
    <w:rsid w:val="007E36C8"/>
    <w:rsid w:val="007E3A74"/>
    <w:rsid w:val="007E3BA1"/>
    <w:rsid w:val="007E4782"/>
    <w:rsid w:val="007E51F5"/>
    <w:rsid w:val="007E5DC9"/>
    <w:rsid w:val="007E613B"/>
    <w:rsid w:val="007E6445"/>
    <w:rsid w:val="007E6A96"/>
    <w:rsid w:val="007E6D25"/>
    <w:rsid w:val="007E6E14"/>
    <w:rsid w:val="007E6F23"/>
    <w:rsid w:val="007E7291"/>
    <w:rsid w:val="007E7415"/>
    <w:rsid w:val="007E78C8"/>
    <w:rsid w:val="007E7B95"/>
    <w:rsid w:val="007E7CDC"/>
    <w:rsid w:val="007F04C8"/>
    <w:rsid w:val="007F08BA"/>
    <w:rsid w:val="007F109B"/>
    <w:rsid w:val="007F17CF"/>
    <w:rsid w:val="007F192A"/>
    <w:rsid w:val="007F1AB9"/>
    <w:rsid w:val="007F1B3B"/>
    <w:rsid w:val="007F1E1A"/>
    <w:rsid w:val="007F2A2E"/>
    <w:rsid w:val="007F3209"/>
    <w:rsid w:val="007F33BF"/>
    <w:rsid w:val="007F38F3"/>
    <w:rsid w:val="007F3978"/>
    <w:rsid w:val="007F39DB"/>
    <w:rsid w:val="007F431B"/>
    <w:rsid w:val="007F48B2"/>
    <w:rsid w:val="007F4D83"/>
    <w:rsid w:val="007F586A"/>
    <w:rsid w:val="007F5D56"/>
    <w:rsid w:val="007F6340"/>
    <w:rsid w:val="007F67EB"/>
    <w:rsid w:val="007F7F6F"/>
    <w:rsid w:val="00800568"/>
    <w:rsid w:val="00800F66"/>
    <w:rsid w:val="008010D5"/>
    <w:rsid w:val="008017B9"/>
    <w:rsid w:val="00801F3D"/>
    <w:rsid w:val="0080263C"/>
    <w:rsid w:val="00802754"/>
    <w:rsid w:val="008034A6"/>
    <w:rsid w:val="00803979"/>
    <w:rsid w:val="00803A86"/>
    <w:rsid w:val="00803C66"/>
    <w:rsid w:val="008043E3"/>
    <w:rsid w:val="00804932"/>
    <w:rsid w:val="00804D4E"/>
    <w:rsid w:val="00805254"/>
    <w:rsid w:val="008052E0"/>
    <w:rsid w:val="00805AC1"/>
    <w:rsid w:val="0080660D"/>
    <w:rsid w:val="008070EB"/>
    <w:rsid w:val="008073EC"/>
    <w:rsid w:val="00807FE9"/>
    <w:rsid w:val="00810250"/>
    <w:rsid w:val="00810A38"/>
    <w:rsid w:val="0081172D"/>
    <w:rsid w:val="00811916"/>
    <w:rsid w:val="00811C47"/>
    <w:rsid w:val="00812F5D"/>
    <w:rsid w:val="00814155"/>
    <w:rsid w:val="008147D4"/>
    <w:rsid w:val="00814AC2"/>
    <w:rsid w:val="00815429"/>
    <w:rsid w:val="00815D88"/>
    <w:rsid w:val="00815F5A"/>
    <w:rsid w:val="00815FAA"/>
    <w:rsid w:val="008163C2"/>
    <w:rsid w:val="00816B00"/>
    <w:rsid w:val="008170A5"/>
    <w:rsid w:val="008172F7"/>
    <w:rsid w:val="00817589"/>
    <w:rsid w:val="00817E0E"/>
    <w:rsid w:val="0082057C"/>
    <w:rsid w:val="00820607"/>
    <w:rsid w:val="0082084E"/>
    <w:rsid w:val="00821259"/>
    <w:rsid w:val="0082142A"/>
    <w:rsid w:val="00821622"/>
    <w:rsid w:val="00822265"/>
    <w:rsid w:val="008227F5"/>
    <w:rsid w:val="00822D9A"/>
    <w:rsid w:val="0082338B"/>
    <w:rsid w:val="00823908"/>
    <w:rsid w:val="00823960"/>
    <w:rsid w:val="00823C94"/>
    <w:rsid w:val="00824255"/>
    <w:rsid w:val="00824393"/>
    <w:rsid w:val="00824426"/>
    <w:rsid w:val="0082447E"/>
    <w:rsid w:val="00824E2D"/>
    <w:rsid w:val="008259A9"/>
    <w:rsid w:val="00825C26"/>
    <w:rsid w:val="00827ED0"/>
    <w:rsid w:val="00827ED5"/>
    <w:rsid w:val="0083094B"/>
    <w:rsid w:val="00831443"/>
    <w:rsid w:val="00831BD0"/>
    <w:rsid w:val="0083260D"/>
    <w:rsid w:val="00833FDC"/>
    <w:rsid w:val="008343D3"/>
    <w:rsid w:val="0083486B"/>
    <w:rsid w:val="00834B33"/>
    <w:rsid w:val="00834BDC"/>
    <w:rsid w:val="00835D08"/>
    <w:rsid w:val="00836157"/>
    <w:rsid w:val="00836F24"/>
    <w:rsid w:val="00836FE5"/>
    <w:rsid w:val="008372B1"/>
    <w:rsid w:val="00837E80"/>
    <w:rsid w:val="0084066F"/>
    <w:rsid w:val="00840E42"/>
    <w:rsid w:val="00840F20"/>
    <w:rsid w:val="00841114"/>
    <w:rsid w:val="00841BAD"/>
    <w:rsid w:val="00841BC6"/>
    <w:rsid w:val="00841FE5"/>
    <w:rsid w:val="0084302C"/>
    <w:rsid w:val="0084323E"/>
    <w:rsid w:val="00843898"/>
    <w:rsid w:val="00843D6E"/>
    <w:rsid w:val="0084417E"/>
    <w:rsid w:val="0084474D"/>
    <w:rsid w:val="00845969"/>
    <w:rsid w:val="00846018"/>
    <w:rsid w:val="00846522"/>
    <w:rsid w:val="00847633"/>
    <w:rsid w:val="0084787F"/>
    <w:rsid w:val="00847926"/>
    <w:rsid w:val="00847CE5"/>
    <w:rsid w:val="00847F99"/>
    <w:rsid w:val="00850083"/>
    <w:rsid w:val="00850279"/>
    <w:rsid w:val="00851754"/>
    <w:rsid w:val="00851E58"/>
    <w:rsid w:val="00851F08"/>
    <w:rsid w:val="00852574"/>
    <w:rsid w:val="00852A60"/>
    <w:rsid w:val="00853AC3"/>
    <w:rsid w:val="00854FF6"/>
    <w:rsid w:val="00855354"/>
    <w:rsid w:val="00855707"/>
    <w:rsid w:val="00855A99"/>
    <w:rsid w:val="00855DB7"/>
    <w:rsid w:val="00855EF0"/>
    <w:rsid w:val="00856845"/>
    <w:rsid w:val="00856D14"/>
    <w:rsid w:val="00857327"/>
    <w:rsid w:val="0085755A"/>
    <w:rsid w:val="0085793C"/>
    <w:rsid w:val="00857D66"/>
    <w:rsid w:val="00857D86"/>
    <w:rsid w:val="00860FA6"/>
    <w:rsid w:val="008614E9"/>
    <w:rsid w:val="0086164C"/>
    <w:rsid w:val="00861682"/>
    <w:rsid w:val="00861BD6"/>
    <w:rsid w:val="00862622"/>
    <w:rsid w:val="008626A2"/>
    <w:rsid w:val="00862A42"/>
    <w:rsid w:val="00862B14"/>
    <w:rsid w:val="008637C5"/>
    <w:rsid w:val="008649B4"/>
    <w:rsid w:val="00864D7E"/>
    <w:rsid w:val="008653E8"/>
    <w:rsid w:val="00865A82"/>
    <w:rsid w:val="00865D70"/>
    <w:rsid w:val="00865F71"/>
    <w:rsid w:val="008667D8"/>
    <w:rsid w:val="00866F24"/>
    <w:rsid w:val="00867132"/>
    <w:rsid w:val="00867709"/>
    <w:rsid w:val="00867C04"/>
    <w:rsid w:val="008700BC"/>
    <w:rsid w:val="00871145"/>
    <w:rsid w:val="00871204"/>
    <w:rsid w:val="00871E40"/>
    <w:rsid w:val="00872CC1"/>
    <w:rsid w:val="00874319"/>
    <w:rsid w:val="00874892"/>
    <w:rsid w:val="008753FE"/>
    <w:rsid w:val="008758C8"/>
    <w:rsid w:val="00875EE5"/>
    <w:rsid w:val="0087707E"/>
    <w:rsid w:val="00877E5A"/>
    <w:rsid w:val="008807F0"/>
    <w:rsid w:val="00880EEC"/>
    <w:rsid w:val="008815F9"/>
    <w:rsid w:val="008816E7"/>
    <w:rsid w:val="0088182B"/>
    <w:rsid w:val="00881F22"/>
    <w:rsid w:val="00881F9C"/>
    <w:rsid w:val="008829BF"/>
    <w:rsid w:val="00883F6E"/>
    <w:rsid w:val="00886351"/>
    <w:rsid w:val="008865F1"/>
    <w:rsid w:val="00887467"/>
    <w:rsid w:val="00887814"/>
    <w:rsid w:val="00887D70"/>
    <w:rsid w:val="008909CF"/>
    <w:rsid w:val="00891C9E"/>
    <w:rsid w:val="008921D3"/>
    <w:rsid w:val="00893303"/>
    <w:rsid w:val="0089381C"/>
    <w:rsid w:val="008940DA"/>
    <w:rsid w:val="008941BB"/>
    <w:rsid w:val="00894A23"/>
    <w:rsid w:val="008951F2"/>
    <w:rsid w:val="00896130"/>
    <w:rsid w:val="00896351"/>
    <w:rsid w:val="008973FF"/>
    <w:rsid w:val="00897411"/>
    <w:rsid w:val="00897BD8"/>
    <w:rsid w:val="008A0216"/>
    <w:rsid w:val="008A0C57"/>
    <w:rsid w:val="008A0C67"/>
    <w:rsid w:val="008A1048"/>
    <w:rsid w:val="008A22E9"/>
    <w:rsid w:val="008A263D"/>
    <w:rsid w:val="008A2BA9"/>
    <w:rsid w:val="008A2C38"/>
    <w:rsid w:val="008A303C"/>
    <w:rsid w:val="008A30BB"/>
    <w:rsid w:val="008A324A"/>
    <w:rsid w:val="008A34FA"/>
    <w:rsid w:val="008A3A6A"/>
    <w:rsid w:val="008A3BC3"/>
    <w:rsid w:val="008A3ED3"/>
    <w:rsid w:val="008A41BC"/>
    <w:rsid w:val="008A42BE"/>
    <w:rsid w:val="008A466D"/>
    <w:rsid w:val="008A5227"/>
    <w:rsid w:val="008A568A"/>
    <w:rsid w:val="008A63E8"/>
    <w:rsid w:val="008A6637"/>
    <w:rsid w:val="008A6B89"/>
    <w:rsid w:val="008A6C73"/>
    <w:rsid w:val="008A706D"/>
    <w:rsid w:val="008A75D6"/>
    <w:rsid w:val="008B0336"/>
    <w:rsid w:val="008B0749"/>
    <w:rsid w:val="008B0DAE"/>
    <w:rsid w:val="008B1270"/>
    <w:rsid w:val="008B1731"/>
    <w:rsid w:val="008B34DA"/>
    <w:rsid w:val="008B3CA7"/>
    <w:rsid w:val="008B4574"/>
    <w:rsid w:val="008B4A3D"/>
    <w:rsid w:val="008B51D6"/>
    <w:rsid w:val="008B58D8"/>
    <w:rsid w:val="008B5E2F"/>
    <w:rsid w:val="008B5EF7"/>
    <w:rsid w:val="008B669E"/>
    <w:rsid w:val="008B685D"/>
    <w:rsid w:val="008B690E"/>
    <w:rsid w:val="008B6A9D"/>
    <w:rsid w:val="008B71E3"/>
    <w:rsid w:val="008C13E8"/>
    <w:rsid w:val="008C204B"/>
    <w:rsid w:val="008C229F"/>
    <w:rsid w:val="008C22AF"/>
    <w:rsid w:val="008C25F5"/>
    <w:rsid w:val="008C2777"/>
    <w:rsid w:val="008C28F1"/>
    <w:rsid w:val="008C333B"/>
    <w:rsid w:val="008C383B"/>
    <w:rsid w:val="008C3A5C"/>
    <w:rsid w:val="008C3B7C"/>
    <w:rsid w:val="008C484E"/>
    <w:rsid w:val="008C49B0"/>
    <w:rsid w:val="008C5DA8"/>
    <w:rsid w:val="008C6181"/>
    <w:rsid w:val="008C66AB"/>
    <w:rsid w:val="008C74E9"/>
    <w:rsid w:val="008C759C"/>
    <w:rsid w:val="008C7A51"/>
    <w:rsid w:val="008C7C7B"/>
    <w:rsid w:val="008D08CD"/>
    <w:rsid w:val="008D09E0"/>
    <w:rsid w:val="008D0BEC"/>
    <w:rsid w:val="008D19F1"/>
    <w:rsid w:val="008D1EA4"/>
    <w:rsid w:val="008D2165"/>
    <w:rsid w:val="008D283E"/>
    <w:rsid w:val="008D2944"/>
    <w:rsid w:val="008D2E9F"/>
    <w:rsid w:val="008D327E"/>
    <w:rsid w:val="008D3A49"/>
    <w:rsid w:val="008D4B6E"/>
    <w:rsid w:val="008D4D3E"/>
    <w:rsid w:val="008D59E8"/>
    <w:rsid w:val="008D68CD"/>
    <w:rsid w:val="008D690E"/>
    <w:rsid w:val="008D6D3B"/>
    <w:rsid w:val="008D6DD4"/>
    <w:rsid w:val="008D704B"/>
    <w:rsid w:val="008E055D"/>
    <w:rsid w:val="008E0679"/>
    <w:rsid w:val="008E0F93"/>
    <w:rsid w:val="008E1990"/>
    <w:rsid w:val="008E2B9D"/>
    <w:rsid w:val="008E2EFB"/>
    <w:rsid w:val="008E2FD0"/>
    <w:rsid w:val="008E4439"/>
    <w:rsid w:val="008E4A61"/>
    <w:rsid w:val="008E5485"/>
    <w:rsid w:val="008E6082"/>
    <w:rsid w:val="008E62EC"/>
    <w:rsid w:val="008E71E4"/>
    <w:rsid w:val="008F003F"/>
    <w:rsid w:val="008F0399"/>
    <w:rsid w:val="008F22D1"/>
    <w:rsid w:val="008F2BCE"/>
    <w:rsid w:val="008F2CC2"/>
    <w:rsid w:val="008F381A"/>
    <w:rsid w:val="008F3927"/>
    <w:rsid w:val="008F3C15"/>
    <w:rsid w:val="008F4390"/>
    <w:rsid w:val="008F4C42"/>
    <w:rsid w:val="008F4C72"/>
    <w:rsid w:val="008F50E2"/>
    <w:rsid w:val="008F6379"/>
    <w:rsid w:val="008F6700"/>
    <w:rsid w:val="008F6C6A"/>
    <w:rsid w:val="008F702C"/>
    <w:rsid w:val="008F7698"/>
    <w:rsid w:val="008F7DDA"/>
    <w:rsid w:val="00900050"/>
    <w:rsid w:val="00900CBC"/>
    <w:rsid w:val="00901F9A"/>
    <w:rsid w:val="009020F9"/>
    <w:rsid w:val="0090296F"/>
    <w:rsid w:val="0090331F"/>
    <w:rsid w:val="00905050"/>
    <w:rsid w:val="00905276"/>
    <w:rsid w:val="00905308"/>
    <w:rsid w:val="009060DD"/>
    <w:rsid w:val="00906218"/>
    <w:rsid w:val="009066F1"/>
    <w:rsid w:val="00906F2F"/>
    <w:rsid w:val="0091005C"/>
    <w:rsid w:val="00910102"/>
    <w:rsid w:val="009106BC"/>
    <w:rsid w:val="00910C9B"/>
    <w:rsid w:val="009110F1"/>
    <w:rsid w:val="00911A1E"/>
    <w:rsid w:val="00911D8C"/>
    <w:rsid w:val="00912F01"/>
    <w:rsid w:val="00913112"/>
    <w:rsid w:val="009134A7"/>
    <w:rsid w:val="009134E8"/>
    <w:rsid w:val="00913575"/>
    <w:rsid w:val="009139AD"/>
    <w:rsid w:val="0091400A"/>
    <w:rsid w:val="00914B5A"/>
    <w:rsid w:val="009155BD"/>
    <w:rsid w:val="00915DB8"/>
    <w:rsid w:val="00915DDF"/>
    <w:rsid w:val="0091649D"/>
    <w:rsid w:val="00916918"/>
    <w:rsid w:val="00917573"/>
    <w:rsid w:val="009175B7"/>
    <w:rsid w:val="00917E91"/>
    <w:rsid w:val="00920DB3"/>
    <w:rsid w:val="0092121B"/>
    <w:rsid w:val="00922337"/>
    <w:rsid w:val="00922436"/>
    <w:rsid w:val="009234ED"/>
    <w:rsid w:val="00923BBA"/>
    <w:rsid w:val="00923E8B"/>
    <w:rsid w:val="00924618"/>
    <w:rsid w:val="009251D0"/>
    <w:rsid w:val="0092520C"/>
    <w:rsid w:val="00925313"/>
    <w:rsid w:val="009254F4"/>
    <w:rsid w:val="009263FE"/>
    <w:rsid w:val="00927C50"/>
    <w:rsid w:val="00927F02"/>
    <w:rsid w:val="00927FA3"/>
    <w:rsid w:val="009303B3"/>
    <w:rsid w:val="00930AC5"/>
    <w:rsid w:val="0093162B"/>
    <w:rsid w:val="00931E27"/>
    <w:rsid w:val="00932322"/>
    <w:rsid w:val="009323F4"/>
    <w:rsid w:val="009326B4"/>
    <w:rsid w:val="00932D1E"/>
    <w:rsid w:val="00933836"/>
    <w:rsid w:val="00933E09"/>
    <w:rsid w:val="009340A2"/>
    <w:rsid w:val="00935636"/>
    <w:rsid w:val="00935E1A"/>
    <w:rsid w:val="00935FB5"/>
    <w:rsid w:val="00937696"/>
    <w:rsid w:val="00940398"/>
    <w:rsid w:val="00940FA8"/>
    <w:rsid w:val="0094142F"/>
    <w:rsid w:val="0094223E"/>
    <w:rsid w:val="0094279A"/>
    <w:rsid w:val="009431B5"/>
    <w:rsid w:val="0094373F"/>
    <w:rsid w:val="00944BA6"/>
    <w:rsid w:val="00945B95"/>
    <w:rsid w:val="00947BDC"/>
    <w:rsid w:val="009501A6"/>
    <w:rsid w:val="00950C27"/>
    <w:rsid w:val="00950D58"/>
    <w:rsid w:val="0095145C"/>
    <w:rsid w:val="00951C82"/>
    <w:rsid w:val="009539BD"/>
    <w:rsid w:val="00953CA2"/>
    <w:rsid w:val="00953D45"/>
    <w:rsid w:val="009544C3"/>
    <w:rsid w:val="00954DF2"/>
    <w:rsid w:val="00955011"/>
    <w:rsid w:val="0095550E"/>
    <w:rsid w:val="00955710"/>
    <w:rsid w:val="009561C5"/>
    <w:rsid w:val="0095728B"/>
    <w:rsid w:val="009576C7"/>
    <w:rsid w:val="00957BE4"/>
    <w:rsid w:val="00957DCD"/>
    <w:rsid w:val="00960701"/>
    <w:rsid w:val="0096079E"/>
    <w:rsid w:val="009608C4"/>
    <w:rsid w:val="009608DE"/>
    <w:rsid w:val="009614EE"/>
    <w:rsid w:val="009615C0"/>
    <w:rsid w:val="00961BA7"/>
    <w:rsid w:val="0096260B"/>
    <w:rsid w:val="00962869"/>
    <w:rsid w:val="00962937"/>
    <w:rsid w:val="009634F0"/>
    <w:rsid w:val="00963B0E"/>
    <w:rsid w:val="00964390"/>
    <w:rsid w:val="00964490"/>
    <w:rsid w:val="0096767D"/>
    <w:rsid w:val="0096793F"/>
    <w:rsid w:val="00967E9C"/>
    <w:rsid w:val="0097027C"/>
    <w:rsid w:val="00971235"/>
    <w:rsid w:val="00971CAE"/>
    <w:rsid w:val="009722D1"/>
    <w:rsid w:val="009723E7"/>
    <w:rsid w:val="009724A0"/>
    <w:rsid w:val="00972A1E"/>
    <w:rsid w:val="00973712"/>
    <w:rsid w:val="00973BFE"/>
    <w:rsid w:val="00973E76"/>
    <w:rsid w:val="00974F4F"/>
    <w:rsid w:val="0097748A"/>
    <w:rsid w:val="009774C2"/>
    <w:rsid w:val="00977684"/>
    <w:rsid w:val="00977978"/>
    <w:rsid w:val="009806C3"/>
    <w:rsid w:val="00980F8D"/>
    <w:rsid w:val="009813DC"/>
    <w:rsid w:val="0098140F"/>
    <w:rsid w:val="0098146B"/>
    <w:rsid w:val="00981619"/>
    <w:rsid w:val="009821D8"/>
    <w:rsid w:val="00983917"/>
    <w:rsid w:val="0098437C"/>
    <w:rsid w:val="00984CBC"/>
    <w:rsid w:val="00984DFB"/>
    <w:rsid w:val="00985CC2"/>
    <w:rsid w:val="00985F01"/>
    <w:rsid w:val="0098618F"/>
    <w:rsid w:val="00986CA9"/>
    <w:rsid w:val="009874DE"/>
    <w:rsid w:val="00990315"/>
    <w:rsid w:val="00990A43"/>
    <w:rsid w:val="00991270"/>
    <w:rsid w:val="009916B9"/>
    <w:rsid w:val="00991952"/>
    <w:rsid w:val="00992422"/>
    <w:rsid w:val="0099415A"/>
    <w:rsid w:val="00994D81"/>
    <w:rsid w:val="00995182"/>
    <w:rsid w:val="00995E62"/>
    <w:rsid w:val="00996187"/>
    <w:rsid w:val="009A0195"/>
    <w:rsid w:val="009A0739"/>
    <w:rsid w:val="009A08E1"/>
    <w:rsid w:val="009A0AAD"/>
    <w:rsid w:val="009A0EE0"/>
    <w:rsid w:val="009A1B86"/>
    <w:rsid w:val="009A1B8A"/>
    <w:rsid w:val="009A1D04"/>
    <w:rsid w:val="009A20B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ADC"/>
    <w:rsid w:val="009B2E51"/>
    <w:rsid w:val="009B2F36"/>
    <w:rsid w:val="009B319F"/>
    <w:rsid w:val="009B3761"/>
    <w:rsid w:val="009B52A5"/>
    <w:rsid w:val="009B5D30"/>
    <w:rsid w:val="009B5F4B"/>
    <w:rsid w:val="009B6557"/>
    <w:rsid w:val="009B7254"/>
    <w:rsid w:val="009B75CE"/>
    <w:rsid w:val="009B75D5"/>
    <w:rsid w:val="009B7B50"/>
    <w:rsid w:val="009C1363"/>
    <w:rsid w:val="009C2110"/>
    <w:rsid w:val="009C3398"/>
    <w:rsid w:val="009C3505"/>
    <w:rsid w:val="009C3896"/>
    <w:rsid w:val="009C48BA"/>
    <w:rsid w:val="009C5037"/>
    <w:rsid w:val="009C57B9"/>
    <w:rsid w:val="009C5CB9"/>
    <w:rsid w:val="009C626D"/>
    <w:rsid w:val="009C62AD"/>
    <w:rsid w:val="009C6995"/>
    <w:rsid w:val="009C69E7"/>
    <w:rsid w:val="009C6F55"/>
    <w:rsid w:val="009C701E"/>
    <w:rsid w:val="009C72BE"/>
    <w:rsid w:val="009C7427"/>
    <w:rsid w:val="009C7A53"/>
    <w:rsid w:val="009D025C"/>
    <w:rsid w:val="009D0EF0"/>
    <w:rsid w:val="009D2017"/>
    <w:rsid w:val="009D2132"/>
    <w:rsid w:val="009D2435"/>
    <w:rsid w:val="009D2867"/>
    <w:rsid w:val="009D2EFC"/>
    <w:rsid w:val="009D3D2C"/>
    <w:rsid w:val="009D3EC1"/>
    <w:rsid w:val="009D444B"/>
    <w:rsid w:val="009D4539"/>
    <w:rsid w:val="009D45D8"/>
    <w:rsid w:val="009D6091"/>
    <w:rsid w:val="009D6348"/>
    <w:rsid w:val="009D6AE3"/>
    <w:rsid w:val="009D6C81"/>
    <w:rsid w:val="009D6C9F"/>
    <w:rsid w:val="009D72A0"/>
    <w:rsid w:val="009D74ED"/>
    <w:rsid w:val="009D78D0"/>
    <w:rsid w:val="009E01F8"/>
    <w:rsid w:val="009E07CC"/>
    <w:rsid w:val="009E0BA7"/>
    <w:rsid w:val="009E1009"/>
    <w:rsid w:val="009E10BF"/>
    <w:rsid w:val="009E12B2"/>
    <w:rsid w:val="009E191A"/>
    <w:rsid w:val="009E1952"/>
    <w:rsid w:val="009E1DD7"/>
    <w:rsid w:val="009E217C"/>
    <w:rsid w:val="009E253B"/>
    <w:rsid w:val="009E2A22"/>
    <w:rsid w:val="009E4086"/>
    <w:rsid w:val="009E46DF"/>
    <w:rsid w:val="009E4DCA"/>
    <w:rsid w:val="009E5361"/>
    <w:rsid w:val="009E55EA"/>
    <w:rsid w:val="009E5778"/>
    <w:rsid w:val="009E624B"/>
    <w:rsid w:val="009E64F4"/>
    <w:rsid w:val="009E71F7"/>
    <w:rsid w:val="009E7928"/>
    <w:rsid w:val="009E7F76"/>
    <w:rsid w:val="009F011F"/>
    <w:rsid w:val="009F0561"/>
    <w:rsid w:val="009F08F4"/>
    <w:rsid w:val="009F1841"/>
    <w:rsid w:val="009F185B"/>
    <w:rsid w:val="009F1EED"/>
    <w:rsid w:val="009F2023"/>
    <w:rsid w:val="009F24E6"/>
    <w:rsid w:val="009F3373"/>
    <w:rsid w:val="009F4251"/>
    <w:rsid w:val="009F4921"/>
    <w:rsid w:val="009F4E4C"/>
    <w:rsid w:val="009F5073"/>
    <w:rsid w:val="009F5446"/>
    <w:rsid w:val="009F5E47"/>
    <w:rsid w:val="009F6138"/>
    <w:rsid w:val="009F7F6F"/>
    <w:rsid w:val="00A00F6E"/>
    <w:rsid w:val="00A02060"/>
    <w:rsid w:val="00A02098"/>
    <w:rsid w:val="00A022BC"/>
    <w:rsid w:val="00A04711"/>
    <w:rsid w:val="00A04811"/>
    <w:rsid w:val="00A048BD"/>
    <w:rsid w:val="00A04D5D"/>
    <w:rsid w:val="00A050D7"/>
    <w:rsid w:val="00A05A03"/>
    <w:rsid w:val="00A05A2D"/>
    <w:rsid w:val="00A05C8F"/>
    <w:rsid w:val="00A070B2"/>
    <w:rsid w:val="00A072C5"/>
    <w:rsid w:val="00A07D66"/>
    <w:rsid w:val="00A107F9"/>
    <w:rsid w:val="00A10AD8"/>
    <w:rsid w:val="00A10C2B"/>
    <w:rsid w:val="00A11336"/>
    <w:rsid w:val="00A11C20"/>
    <w:rsid w:val="00A12330"/>
    <w:rsid w:val="00A12455"/>
    <w:rsid w:val="00A13F1A"/>
    <w:rsid w:val="00A14020"/>
    <w:rsid w:val="00A141BB"/>
    <w:rsid w:val="00A16968"/>
    <w:rsid w:val="00A16FE9"/>
    <w:rsid w:val="00A174C0"/>
    <w:rsid w:val="00A17844"/>
    <w:rsid w:val="00A17C36"/>
    <w:rsid w:val="00A20C95"/>
    <w:rsid w:val="00A21114"/>
    <w:rsid w:val="00A21685"/>
    <w:rsid w:val="00A222CC"/>
    <w:rsid w:val="00A22475"/>
    <w:rsid w:val="00A22F27"/>
    <w:rsid w:val="00A23C5B"/>
    <w:rsid w:val="00A240F6"/>
    <w:rsid w:val="00A243D2"/>
    <w:rsid w:val="00A25402"/>
    <w:rsid w:val="00A25E82"/>
    <w:rsid w:val="00A2609A"/>
    <w:rsid w:val="00A27311"/>
    <w:rsid w:val="00A2741C"/>
    <w:rsid w:val="00A278A0"/>
    <w:rsid w:val="00A27B67"/>
    <w:rsid w:val="00A30512"/>
    <w:rsid w:val="00A305ED"/>
    <w:rsid w:val="00A3069E"/>
    <w:rsid w:val="00A31E61"/>
    <w:rsid w:val="00A31E74"/>
    <w:rsid w:val="00A32A73"/>
    <w:rsid w:val="00A32EEC"/>
    <w:rsid w:val="00A330E1"/>
    <w:rsid w:val="00A33811"/>
    <w:rsid w:val="00A33E32"/>
    <w:rsid w:val="00A34D39"/>
    <w:rsid w:val="00A36399"/>
    <w:rsid w:val="00A3656F"/>
    <w:rsid w:val="00A3658E"/>
    <w:rsid w:val="00A3690E"/>
    <w:rsid w:val="00A37213"/>
    <w:rsid w:val="00A372C1"/>
    <w:rsid w:val="00A4064A"/>
    <w:rsid w:val="00A408F4"/>
    <w:rsid w:val="00A40C10"/>
    <w:rsid w:val="00A41A29"/>
    <w:rsid w:val="00A41ED8"/>
    <w:rsid w:val="00A42403"/>
    <w:rsid w:val="00A42631"/>
    <w:rsid w:val="00A42907"/>
    <w:rsid w:val="00A440B6"/>
    <w:rsid w:val="00A44A2B"/>
    <w:rsid w:val="00A4600A"/>
    <w:rsid w:val="00A502BC"/>
    <w:rsid w:val="00A55487"/>
    <w:rsid w:val="00A55614"/>
    <w:rsid w:val="00A55C28"/>
    <w:rsid w:val="00A55C92"/>
    <w:rsid w:val="00A56F8C"/>
    <w:rsid w:val="00A5738A"/>
    <w:rsid w:val="00A5746A"/>
    <w:rsid w:val="00A57E09"/>
    <w:rsid w:val="00A605E7"/>
    <w:rsid w:val="00A606E8"/>
    <w:rsid w:val="00A60A03"/>
    <w:rsid w:val="00A60BD2"/>
    <w:rsid w:val="00A60BE3"/>
    <w:rsid w:val="00A60E6B"/>
    <w:rsid w:val="00A617B5"/>
    <w:rsid w:val="00A61E74"/>
    <w:rsid w:val="00A61E9F"/>
    <w:rsid w:val="00A628F8"/>
    <w:rsid w:val="00A62AC6"/>
    <w:rsid w:val="00A632F5"/>
    <w:rsid w:val="00A63AF4"/>
    <w:rsid w:val="00A640B4"/>
    <w:rsid w:val="00A6415C"/>
    <w:rsid w:val="00A647BC"/>
    <w:rsid w:val="00A648F6"/>
    <w:rsid w:val="00A64F52"/>
    <w:rsid w:val="00A65284"/>
    <w:rsid w:val="00A654DD"/>
    <w:rsid w:val="00A6553B"/>
    <w:rsid w:val="00A6580E"/>
    <w:rsid w:val="00A66C8A"/>
    <w:rsid w:val="00A6745F"/>
    <w:rsid w:val="00A67897"/>
    <w:rsid w:val="00A71896"/>
    <w:rsid w:val="00A719C0"/>
    <w:rsid w:val="00A721EE"/>
    <w:rsid w:val="00A7240B"/>
    <w:rsid w:val="00A72433"/>
    <w:rsid w:val="00A728CB"/>
    <w:rsid w:val="00A72B0D"/>
    <w:rsid w:val="00A72C8D"/>
    <w:rsid w:val="00A7331F"/>
    <w:rsid w:val="00A74070"/>
    <w:rsid w:val="00A757EF"/>
    <w:rsid w:val="00A759EF"/>
    <w:rsid w:val="00A75A19"/>
    <w:rsid w:val="00A75F24"/>
    <w:rsid w:val="00A768D9"/>
    <w:rsid w:val="00A773F4"/>
    <w:rsid w:val="00A777D2"/>
    <w:rsid w:val="00A77F15"/>
    <w:rsid w:val="00A77F42"/>
    <w:rsid w:val="00A80CEF"/>
    <w:rsid w:val="00A80EAC"/>
    <w:rsid w:val="00A80EF9"/>
    <w:rsid w:val="00A811A5"/>
    <w:rsid w:val="00A81784"/>
    <w:rsid w:val="00A82270"/>
    <w:rsid w:val="00A82A7F"/>
    <w:rsid w:val="00A82AB8"/>
    <w:rsid w:val="00A82F97"/>
    <w:rsid w:val="00A83136"/>
    <w:rsid w:val="00A83633"/>
    <w:rsid w:val="00A84607"/>
    <w:rsid w:val="00A85739"/>
    <w:rsid w:val="00A857C0"/>
    <w:rsid w:val="00A85959"/>
    <w:rsid w:val="00A85F35"/>
    <w:rsid w:val="00A86C22"/>
    <w:rsid w:val="00A86CAF"/>
    <w:rsid w:val="00A87BAF"/>
    <w:rsid w:val="00A87DE3"/>
    <w:rsid w:val="00A90B4E"/>
    <w:rsid w:val="00A91487"/>
    <w:rsid w:val="00A91E14"/>
    <w:rsid w:val="00A92282"/>
    <w:rsid w:val="00A92BF1"/>
    <w:rsid w:val="00A93A92"/>
    <w:rsid w:val="00A948EB"/>
    <w:rsid w:val="00A95008"/>
    <w:rsid w:val="00A95233"/>
    <w:rsid w:val="00A95638"/>
    <w:rsid w:val="00A956ED"/>
    <w:rsid w:val="00A96AD9"/>
    <w:rsid w:val="00A96B9F"/>
    <w:rsid w:val="00A96D60"/>
    <w:rsid w:val="00AA1045"/>
    <w:rsid w:val="00AA173D"/>
    <w:rsid w:val="00AA1EAE"/>
    <w:rsid w:val="00AA330D"/>
    <w:rsid w:val="00AA347A"/>
    <w:rsid w:val="00AA4550"/>
    <w:rsid w:val="00AA547E"/>
    <w:rsid w:val="00AA5521"/>
    <w:rsid w:val="00AA5C22"/>
    <w:rsid w:val="00AA5D02"/>
    <w:rsid w:val="00AA5E44"/>
    <w:rsid w:val="00AA7617"/>
    <w:rsid w:val="00AA7F39"/>
    <w:rsid w:val="00AB0198"/>
    <w:rsid w:val="00AB07DE"/>
    <w:rsid w:val="00AB07FC"/>
    <w:rsid w:val="00AB0861"/>
    <w:rsid w:val="00AB0C11"/>
    <w:rsid w:val="00AB0D79"/>
    <w:rsid w:val="00AB1A4C"/>
    <w:rsid w:val="00AB1D8D"/>
    <w:rsid w:val="00AB1E11"/>
    <w:rsid w:val="00AB20E8"/>
    <w:rsid w:val="00AB2579"/>
    <w:rsid w:val="00AB297A"/>
    <w:rsid w:val="00AB2A37"/>
    <w:rsid w:val="00AB2E60"/>
    <w:rsid w:val="00AB31C9"/>
    <w:rsid w:val="00AB435B"/>
    <w:rsid w:val="00AB5FA3"/>
    <w:rsid w:val="00AB6302"/>
    <w:rsid w:val="00AB6C47"/>
    <w:rsid w:val="00AB7665"/>
    <w:rsid w:val="00AB76CE"/>
    <w:rsid w:val="00AC0312"/>
    <w:rsid w:val="00AC08DC"/>
    <w:rsid w:val="00AC1F95"/>
    <w:rsid w:val="00AC3065"/>
    <w:rsid w:val="00AC3F19"/>
    <w:rsid w:val="00AC4D26"/>
    <w:rsid w:val="00AC4E66"/>
    <w:rsid w:val="00AC5126"/>
    <w:rsid w:val="00AC7462"/>
    <w:rsid w:val="00AC7D13"/>
    <w:rsid w:val="00AD0B9B"/>
    <w:rsid w:val="00AD10A3"/>
    <w:rsid w:val="00AD13CC"/>
    <w:rsid w:val="00AD17B6"/>
    <w:rsid w:val="00AD2DC3"/>
    <w:rsid w:val="00AD3032"/>
    <w:rsid w:val="00AD43AB"/>
    <w:rsid w:val="00AD46DB"/>
    <w:rsid w:val="00AD46DF"/>
    <w:rsid w:val="00AD4D82"/>
    <w:rsid w:val="00AD54CB"/>
    <w:rsid w:val="00AD57D5"/>
    <w:rsid w:val="00AD5978"/>
    <w:rsid w:val="00AD5A7E"/>
    <w:rsid w:val="00AD5AF5"/>
    <w:rsid w:val="00AD5B75"/>
    <w:rsid w:val="00AD5BDD"/>
    <w:rsid w:val="00AD5D15"/>
    <w:rsid w:val="00AD6387"/>
    <w:rsid w:val="00AD6CE6"/>
    <w:rsid w:val="00AD6CF5"/>
    <w:rsid w:val="00AD6D67"/>
    <w:rsid w:val="00AD6E5C"/>
    <w:rsid w:val="00AD6F72"/>
    <w:rsid w:val="00AD7BB6"/>
    <w:rsid w:val="00AD7F0E"/>
    <w:rsid w:val="00AE02D4"/>
    <w:rsid w:val="00AE1123"/>
    <w:rsid w:val="00AE1C7A"/>
    <w:rsid w:val="00AE2E80"/>
    <w:rsid w:val="00AE5D40"/>
    <w:rsid w:val="00AE60A6"/>
    <w:rsid w:val="00AE7157"/>
    <w:rsid w:val="00AE715A"/>
    <w:rsid w:val="00AE7588"/>
    <w:rsid w:val="00AF050D"/>
    <w:rsid w:val="00AF120A"/>
    <w:rsid w:val="00AF18AD"/>
    <w:rsid w:val="00AF1B3D"/>
    <w:rsid w:val="00AF1CB7"/>
    <w:rsid w:val="00AF1CBC"/>
    <w:rsid w:val="00AF1E72"/>
    <w:rsid w:val="00AF21D9"/>
    <w:rsid w:val="00AF4081"/>
    <w:rsid w:val="00AF40A3"/>
    <w:rsid w:val="00AF5AA4"/>
    <w:rsid w:val="00AF60AC"/>
    <w:rsid w:val="00AF637B"/>
    <w:rsid w:val="00AF6AC4"/>
    <w:rsid w:val="00AF73FC"/>
    <w:rsid w:val="00AF789D"/>
    <w:rsid w:val="00AF7EDA"/>
    <w:rsid w:val="00AF7EF3"/>
    <w:rsid w:val="00B00A31"/>
    <w:rsid w:val="00B00EEE"/>
    <w:rsid w:val="00B01B1F"/>
    <w:rsid w:val="00B0245F"/>
    <w:rsid w:val="00B027D9"/>
    <w:rsid w:val="00B02EFE"/>
    <w:rsid w:val="00B030F4"/>
    <w:rsid w:val="00B03F51"/>
    <w:rsid w:val="00B045C0"/>
    <w:rsid w:val="00B046FB"/>
    <w:rsid w:val="00B04960"/>
    <w:rsid w:val="00B049A8"/>
    <w:rsid w:val="00B04A02"/>
    <w:rsid w:val="00B05547"/>
    <w:rsid w:val="00B0670F"/>
    <w:rsid w:val="00B067E2"/>
    <w:rsid w:val="00B0713A"/>
    <w:rsid w:val="00B07161"/>
    <w:rsid w:val="00B073A5"/>
    <w:rsid w:val="00B076FB"/>
    <w:rsid w:val="00B0774F"/>
    <w:rsid w:val="00B07A4C"/>
    <w:rsid w:val="00B100A6"/>
    <w:rsid w:val="00B10435"/>
    <w:rsid w:val="00B10674"/>
    <w:rsid w:val="00B10BC0"/>
    <w:rsid w:val="00B11692"/>
    <w:rsid w:val="00B12451"/>
    <w:rsid w:val="00B1256D"/>
    <w:rsid w:val="00B1293E"/>
    <w:rsid w:val="00B12CA9"/>
    <w:rsid w:val="00B13FE2"/>
    <w:rsid w:val="00B140C9"/>
    <w:rsid w:val="00B142D1"/>
    <w:rsid w:val="00B14886"/>
    <w:rsid w:val="00B1576D"/>
    <w:rsid w:val="00B15DEA"/>
    <w:rsid w:val="00B17285"/>
    <w:rsid w:val="00B1742B"/>
    <w:rsid w:val="00B17715"/>
    <w:rsid w:val="00B204BE"/>
    <w:rsid w:val="00B204FE"/>
    <w:rsid w:val="00B20D2B"/>
    <w:rsid w:val="00B20EC3"/>
    <w:rsid w:val="00B22576"/>
    <w:rsid w:val="00B231B6"/>
    <w:rsid w:val="00B239A7"/>
    <w:rsid w:val="00B24563"/>
    <w:rsid w:val="00B254D7"/>
    <w:rsid w:val="00B26833"/>
    <w:rsid w:val="00B26D2C"/>
    <w:rsid w:val="00B277E6"/>
    <w:rsid w:val="00B27961"/>
    <w:rsid w:val="00B27988"/>
    <w:rsid w:val="00B30631"/>
    <w:rsid w:val="00B306B1"/>
    <w:rsid w:val="00B30BDD"/>
    <w:rsid w:val="00B30D17"/>
    <w:rsid w:val="00B31490"/>
    <w:rsid w:val="00B3225A"/>
    <w:rsid w:val="00B322DF"/>
    <w:rsid w:val="00B32CB7"/>
    <w:rsid w:val="00B34141"/>
    <w:rsid w:val="00B34200"/>
    <w:rsid w:val="00B352FC"/>
    <w:rsid w:val="00B35A86"/>
    <w:rsid w:val="00B3602E"/>
    <w:rsid w:val="00B3665F"/>
    <w:rsid w:val="00B36A4D"/>
    <w:rsid w:val="00B36AC1"/>
    <w:rsid w:val="00B36BD5"/>
    <w:rsid w:val="00B36DE8"/>
    <w:rsid w:val="00B376DF"/>
    <w:rsid w:val="00B3785A"/>
    <w:rsid w:val="00B37896"/>
    <w:rsid w:val="00B37F96"/>
    <w:rsid w:val="00B4003E"/>
    <w:rsid w:val="00B401AA"/>
    <w:rsid w:val="00B416E7"/>
    <w:rsid w:val="00B425F6"/>
    <w:rsid w:val="00B429B3"/>
    <w:rsid w:val="00B42A92"/>
    <w:rsid w:val="00B42C76"/>
    <w:rsid w:val="00B42FAC"/>
    <w:rsid w:val="00B43361"/>
    <w:rsid w:val="00B43426"/>
    <w:rsid w:val="00B43869"/>
    <w:rsid w:val="00B43C2D"/>
    <w:rsid w:val="00B43D70"/>
    <w:rsid w:val="00B44017"/>
    <w:rsid w:val="00B440E4"/>
    <w:rsid w:val="00B443A1"/>
    <w:rsid w:val="00B44424"/>
    <w:rsid w:val="00B44BC6"/>
    <w:rsid w:val="00B44E70"/>
    <w:rsid w:val="00B45072"/>
    <w:rsid w:val="00B4508A"/>
    <w:rsid w:val="00B469BD"/>
    <w:rsid w:val="00B46BA2"/>
    <w:rsid w:val="00B470A1"/>
    <w:rsid w:val="00B47145"/>
    <w:rsid w:val="00B4774E"/>
    <w:rsid w:val="00B50313"/>
    <w:rsid w:val="00B50458"/>
    <w:rsid w:val="00B50947"/>
    <w:rsid w:val="00B512CB"/>
    <w:rsid w:val="00B51305"/>
    <w:rsid w:val="00B51A9A"/>
    <w:rsid w:val="00B51F7F"/>
    <w:rsid w:val="00B523DA"/>
    <w:rsid w:val="00B524D2"/>
    <w:rsid w:val="00B5276D"/>
    <w:rsid w:val="00B53080"/>
    <w:rsid w:val="00B53136"/>
    <w:rsid w:val="00B5319E"/>
    <w:rsid w:val="00B535A5"/>
    <w:rsid w:val="00B53647"/>
    <w:rsid w:val="00B54170"/>
    <w:rsid w:val="00B543D8"/>
    <w:rsid w:val="00B54F1F"/>
    <w:rsid w:val="00B5521B"/>
    <w:rsid w:val="00B55FAF"/>
    <w:rsid w:val="00B560B4"/>
    <w:rsid w:val="00B56726"/>
    <w:rsid w:val="00B56FF7"/>
    <w:rsid w:val="00B57463"/>
    <w:rsid w:val="00B576A9"/>
    <w:rsid w:val="00B603EF"/>
    <w:rsid w:val="00B609F0"/>
    <w:rsid w:val="00B60ADD"/>
    <w:rsid w:val="00B6144A"/>
    <w:rsid w:val="00B6146F"/>
    <w:rsid w:val="00B6237F"/>
    <w:rsid w:val="00B62777"/>
    <w:rsid w:val="00B6344F"/>
    <w:rsid w:val="00B64370"/>
    <w:rsid w:val="00B649B9"/>
    <w:rsid w:val="00B64B2C"/>
    <w:rsid w:val="00B6548A"/>
    <w:rsid w:val="00B656AB"/>
    <w:rsid w:val="00B6587E"/>
    <w:rsid w:val="00B665FE"/>
    <w:rsid w:val="00B668EE"/>
    <w:rsid w:val="00B66A26"/>
    <w:rsid w:val="00B66B26"/>
    <w:rsid w:val="00B66EB8"/>
    <w:rsid w:val="00B671FF"/>
    <w:rsid w:val="00B67465"/>
    <w:rsid w:val="00B67B3E"/>
    <w:rsid w:val="00B70690"/>
    <w:rsid w:val="00B70785"/>
    <w:rsid w:val="00B70CB6"/>
    <w:rsid w:val="00B70E42"/>
    <w:rsid w:val="00B70EC5"/>
    <w:rsid w:val="00B71336"/>
    <w:rsid w:val="00B727B6"/>
    <w:rsid w:val="00B733D0"/>
    <w:rsid w:val="00B734F3"/>
    <w:rsid w:val="00B75383"/>
    <w:rsid w:val="00B75E32"/>
    <w:rsid w:val="00B76BC9"/>
    <w:rsid w:val="00B773C1"/>
    <w:rsid w:val="00B8000B"/>
    <w:rsid w:val="00B80946"/>
    <w:rsid w:val="00B80A27"/>
    <w:rsid w:val="00B80C87"/>
    <w:rsid w:val="00B80E4D"/>
    <w:rsid w:val="00B822D0"/>
    <w:rsid w:val="00B828F8"/>
    <w:rsid w:val="00B82D02"/>
    <w:rsid w:val="00B82F67"/>
    <w:rsid w:val="00B835A1"/>
    <w:rsid w:val="00B83BD4"/>
    <w:rsid w:val="00B83F39"/>
    <w:rsid w:val="00B841AC"/>
    <w:rsid w:val="00B8439F"/>
    <w:rsid w:val="00B84479"/>
    <w:rsid w:val="00B84860"/>
    <w:rsid w:val="00B85730"/>
    <w:rsid w:val="00B87987"/>
    <w:rsid w:val="00B903FD"/>
    <w:rsid w:val="00B90503"/>
    <w:rsid w:val="00B90A68"/>
    <w:rsid w:val="00B90B67"/>
    <w:rsid w:val="00B90E57"/>
    <w:rsid w:val="00B91312"/>
    <w:rsid w:val="00B914BA"/>
    <w:rsid w:val="00B9152B"/>
    <w:rsid w:val="00B919A4"/>
    <w:rsid w:val="00B91E17"/>
    <w:rsid w:val="00B92169"/>
    <w:rsid w:val="00B93A56"/>
    <w:rsid w:val="00B93CAF"/>
    <w:rsid w:val="00B9414F"/>
    <w:rsid w:val="00B9429C"/>
    <w:rsid w:val="00B94985"/>
    <w:rsid w:val="00B94CE7"/>
    <w:rsid w:val="00B94E99"/>
    <w:rsid w:val="00B9560F"/>
    <w:rsid w:val="00B96082"/>
    <w:rsid w:val="00B96111"/>
    <w:rsid w:val="00B97042"/>
    <w:rsid w:val="00B97443"/>
    <w:rsid w:val="00B97DBF"/>
    <w:rsid w:val="00BA04FF"/>
    <w:rsid w:val="00BA08D8"/>
    <w:rsid w:val="00BA1121"/>
    <w:rsid w:val="00BA1F56"/>
    <w:rsid w:val="00BA2440"/>
    <w:rsid w:val="00BA26AC"/>
    <w:rsid w:val="00BA3080"/>
    <w:rsid w:val="00BA32DD"/>
    <w:rsid w:val="00BA3763"/>
    <w:rsid w:val="00BA3F16"/>
    <w:rsid w:val="00BA4069"/>
    <w:rsid w:val="00BA5742"/>
    <w:rsid w:val="00BA5A9A"/>
    <w:rsid w:val="00BA5C7C"/>
    <w:rsid w:val="00BA6235"/>
    <w:rsid w:val="00BA632E"/>
    <w:rsid w:val="00BA66A2"/>
    <w:rsid w:val="00BA745F"/>
    <w:rsid w:val="00BB02EE"/>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429A"/>
    <w:rsid w:val="00BB572F"/>
    <w:rsid w:val="00BB58E5"/>
    <w:rsid w:val="00BB6578"/>
    <w:rsid w:val="00BB6645"/>
    <w:rsid w:val="00BB6C7D"/>
    <w:rsid w:val="00BB7ACF"/>
    <w:rsid w:val="00BB7C11"/>
    <w:rsid w:val="00BB7F56"/>
    <w:rsid w:val="00BC003C"/>
    <w:rsid w:val="00BC03F9"/>
    <w:rsid w:val="00BC1211"/>
    <w:rsid w:val="00BC13F7"/>
    <w:rsid w:val="00BC14C5"/>
    <w:rsid w:val="00BC1DB1"/>
    <w:rsid w:val="00BC208B"/>
    <w:rsid w:val="00BC2494"/>
    <w:rsid w:val="00BC37B8"/>
    <w:rsid w:val="00BC3EB2"/>
    <w:rsid w:val="00BC4087"/>
    <w:rsid w:val="00BC438A"/>
    <w:rsid w:val="00BC4B41"/>
    <w:rsid w:val="00BC67FB"/>
    <w:rsid w:val="00BC6EB0"/>
    <w:rsid w:val="00BC702B"/>
    <w:rsid w:val="00BD0012"/>
    <w:rsid w:val="00BD022F"/>
    <w:rsid w:val="00BD071A"/>
    <w:rsid w:val="00BD0DFB"/>
    <w:rsid w:val="00BD14F5"/>
    <w:rsid w:val="00BD1842"/>
    <w:rsid w:val="00BD224E"/>
    <w:rsid w:val="00BD2FD1"/>
    <w:rsid w:val="00BD3026"/>
    <w:rsid w:val="00BD4A86"/>
    <w:rsid w:val="00BD4FD2"/>
    <w:rsid w:val="00BD5237"/>
    <w:rsid w:val="00BD5B33"/>
    <w:rsid w:val="00BD67B8"/>
    <w:rsid w:val="00BD75B1"/>
    <w:rsid w:val="00BD7740"/>
    <w:rsid w:val="00BD782D"/>
    <w:rsid w:val="00BE0144"/>
    <w:rsid w:val="00BE043D"/>
    <w:rsid w:val="00BE0534"/>
    <w:rsid w:val="00BE0C3A"/>
    <w:rsid w:val="00BE1E0F"/>
    <w:rsid w:val="00BE1F50"/>
    <w:rsid w:val="00BE243F"/>
    <w:rsid w:val="00BE245A"/>
    <w:rsid w:val="00BE25E3"/>
    <w:rsid w:val="00BE30B9"/>
    <w:rsid w:val="00BE313C"/>
    <w:rsid w:val="00BE3324"/>
    <w:rsid w:val="00BE3913"/>
    <w:rsid w:val="00BE3DBB"/>
    <w:rsid w:val="00BE41D1"/>
    <w:rsid w:val="00BE5B14"/>
    <w:rsid w:val="00BE5B88"/>
    <w:rsid w:val="00BE5C4A"/>
    <w:rsid w:val="00BE640F"/>
    <w:rsid w:val="00BE6989"/>
    <w:rsid w:val="00BE6FFC"/>
    <w:rsid w:val="00BE777E"/>
    <w:rsid w:val="00BE797B"/>
    <w:rsid w:val="00BE7D15"/>
    <w:rsid w:val="00BF0394"/>
    <w:rsid w:val="00BF063F"/>
    <w:rsid w:val="00BF0846"/>
    <w:rsid w:val="00BF18E2"/>
    <w:rsid w:val="00BF20C2"/>
    <w:rsid w:val="00BF2321"/>
    <w:rsid w:val="00BF25F1"/>
    <w:rsid w:val="00BF2A90"/>
    <w:rsid w:val="00BF2CD2"/>
    <w:rsid w:val="00BF2E79"/>
    <w:rsid w:val="00BF2F56"/>
    <w:rsid w:val="00BF3E17"/>
    <w:rsid w:val="00BF4866"/>
    <w:rsid w:val="00BF5212"/>
    <w:rsid w:val="00BF5269"/>
    <w:rsid w:val="00BF6853"/>
    <w:rsid w:val="00BF7384"/>
    <w:rsid w:val="00BF7DB0"/>
    <w:rsid w:val="00C007AA"/>
    <w:rsid w:val="00C0097F"/>
    <w:rsid w:val="00C00F3B"/>
    <w:rsid w:val="00C019E1"/>
    <w:rsid w:val="00C01EE6"/>
    <w:rsid w:val="00C02BB0"/>
    <w:rsid w:val="00C0323A"/>
    <w:rsid w:val="00C033C5"/>
    <w:rsid w:val="00C04331"/>
    <w:rsid w:val="00C04AAF"/>
    <w:rsid w:val="00C0511F"/>
    <w:rsid w:val="00C05529"/>
    <w:rsid w:val="00C05C82"/>
    <w:rsid w:val="00C063B8"/>
    <w:rsid w:val="00C06638"/>
    <w:rsid w:val="00C07516"/>
    <w:rsid w:val="00C07A66"/>
    <w:rsid w:val="00C123B5"/>
    <w:rsid w:val="00C1243E"/>
    <w:rsid w:val="00C12D7E"/>
    <w:rsid w:val="00C13AF9"/>
    <w:rsid w:val="00C13EEC"/>
    <w:rsid w:val="00C14AFA"/>
    <w:rsid w:val="00C15C16"/>
    <w:rsid w:val="00C1639C"/>
    <w:rsid w:val="00C1688E"/>
    <w:rsid w:val="00C16E87"/>
    <w:rsid w:val="00C17589"/>
    <w:rsid w:val="00C17A6E"/>
    <w:rsid w:val="00C208A8"/>
    <w:rsid w:val="00C20DF8"/>
    <w:rsid w:val="00C218D0"/>
    <w:rsid w:val="00C21957"/>
    <w:rsid w:val="00C222D1"/>
    <w:rsid w:val="00C226EB"/>
    <w:rsid w:val="00C227F9"/>
    <w:rsid w:val="00C2308F"/>
    <w:rsid w:val="00C233DF"/>
    <w:rsid w:val="00C238DD"/>
    <w:rsid w:val="00C23A23"/>
    <w:rsid w:val="00C23EF5"/>
    <w:rsid w:val="00C2436D"/>
    <w:rsid w:val="00C24BFA"/>
    <w:rsid w:val="00C24D58"/>
    <w:rsid w:val="00C25051"/>
    <w:rsid w:val="00C25B0E"/>
    <w:rsid w:val="00C25B24"/>
    <w:rsid w:val="00C2667E"/>
    <w:rsid w:val="00C26C70"/>
    <w:rsid w:val="00C309D8"/>
    <w:rsid w:val="00C30C2F"/>
    <w:rsid w:val="00C30EB6"/>
    <w:rsid w:val="00C31179"/>
    <w:rsid w:val="00C3117F"/>
    <w:rsid w:val="00C31186"/>
    <w:rsid w:val="00C3163C"/>
    <w:rsid w:val="00C31740"/>
    <w:rsid w:val="00C33F13"/>
    <w:rsid w:val="00C35092"/>
    <w:rsid w:val="00C355BB"/>
    <w:rsid w:val="00C35AB4"/>
    <w:rsid w:val="00C362EB"/>
    <w:rsid w:val="00C36777"/>
    <w:rsid w:val="00C37C41"/>
    <w:rsid w:val="00C37F03"/>
    <w:rsid w:val="00C419F3"/>
    <w:rsid w:val="00C41C9B"/>
    <w:rsid w:val="00C426E6"/>
    <w:rsid w:val="00C436F2"/>
    <w:rsid w:val="00C43C0C"/>
    <w:rsid w:val="00C442E5"/>
    <w:rsid w:val="00C45665"/>
    <w:rsid w:val="00C46BE1"/>
    <w:rsid w:val="00C46F47"/>
    <w:rsid w:val="00C470D4"/>
    <w:rsid w:val="00C47865"/>
    <w:rsid w:val="00C50A76"/>
    <w:rsid w:val="00C50D8C"/>
    <w:rsid w:val="00C510BB"/>
    <w:rsid w:val="00C5161D"/>
    <w:rsid w:val="00C53200"/>
    <w:rsid w:val="00C53237"/>
    <w:rsid w:val="00C555A5"/>
    <w:rsid w:val="00C56EE7"/>
    <w:rsid w:val="00C57263"/>
    <w:rsid w:val="00C575CD"/>
    <w:rsid w:val="00C57753"/>
    <w:rsid w:val="00C57C45"/>
    <w:rsid w:val="00C6073A"/>
    <w:rsid w:val="00C617F2"/>
    <w:rsid w:val="00C6323D"/>
    <w:rsid w:val="00C638A5"/>
    <w:rsid w:val="00C63A39"/>
    <w:rsid w:val="00C64D80"/>
    <w:rsid w:val="00C64F36"/>
    <w:rsid w:val="00C64F58"/>
    <w:rsid w:val="00C6530A"/>
    <w:rsid w:val="00C6551A"/>
    <w:rsid w:val="00C6566B"/>
    <w:rsid w:val="00C666FB"/>
    <w:rsid w:val="00C66DB9"/>
    <w:rsid w:val="00C675D0"/>
    <w:rsid w:val="00C7088F"/>
    <w:rsid w:val="00C7131D"/>
    <w:rsid w:val="00C71CBD"/>
    <w:rsid w:val="00C7218D"/>
    <w:rsid w:val="00C72588"/>
    <w:rsid w:val="00C72D2A"/>
    <w:rsid w:val="00C73573"/>
    <w:rsid w:val="00C737BA"/>
    <w:rsid w:val="00C74A5B"/>
    <w:rsid w:val="00C74C09"/>
    <w:rsid w:val="00C74CB6"/>
    <w:rsid w:val="00C74E26"/>
    <w:rsid w:val="00C75419"/>
    <w:rsid w:val="00C7569A"/>
    <w:rsid w:val="00C75FC1"/>
    <w:rsid w:val="00C769C5"/>
    <w:rsid w:val="00C76F77"/>
    <w:rsid w:val="00C80B45"/>
    <w:rsid w:val="00C80DF1"/>
    <w:rsid w:val="00C80F7C"/>
    <w:rsid w:val="00C815EB"/>
    <w:rsid w:val="00C81845"/>
    <w:rsid w:val="00C81D81"/>
    <w:rsid w:val="00C820FF"/>
    <w:rsid w:val="00C83009"/>
    <w:rsid w:val="00C8315D"/>
    <w:rsid w:val="00C831C3"/>
    <w:rsid w:val="00C831E9"/>
    <w:rsid w:val="00C83598"/>
    <w:rsid w:val="00C83872"/>
    <w:rsid w:val="00C83BA2"/>
    <w:rsid w:val="00C84C50"/>
    <w:rsid w:val="00C85125"/>
    <w:rsid w:val="00C853BE"/>
    <w:rsid w:val="00C85446"/>
    <w:rsid w:val="00C85D1B"/>
    <w:rsid w:val="00C85E00"/>
    <w:rsid w:val="00C867AC"/>
    <w:rsid w:val="00C87BB4"/>
    <w:rsid w:val="00C87FC0"/>
    <w:rsid w:val="00C904DF"/>
    <w:rsid w:val="00C90583"/>
    <w:rsid w:val="00C91332"/>
    <w:rsid w:val="00C91333"/>
    <w:rsid w:val="00C91368"/>
    <w:rsid w:val="00C9170B"/>
    <w:rsid w:val="00C9176C"/>
    <w:rsid w:val="00C91F74"/>
    <w:rsid w:val="00C923F9"/>
    <w:rsid w:val="00C93592"/>
    <w:rsid w:val="00C94560"/>
    <w:rsid w:val="00C9489C"/>
    <w:rsid w:val="00C94C17"/>
    <w:rsid w:val="00C94C4D"/>
    <w:rsid w:val="00C94F94"/>
    <w:rsid w:val="00C955F6"/>
    <w:rsid w:val="00C95A21"/>
    <w:rsid w:val="00C96547"/>
    <w:rsid w:val="00C97BF9"/>
    <w:rsid w:val="00CA07DC"/>
    <w:rsid w:val="00CA0CC1"/>
    <w:rsid w:val="00CA0D17"/>
    <w:rsid w:val="00CA227B"/>
    <w:rsid w:val="00CA2C4D"/>
    <w:rsid w:val="00CA315F"/>
    <w:rsid w:val="00CA3229"/>
    <w:rsid w:val="00CA32A6"/>
    <w:rsid w:val="00CA352D"/>
    <w:rsid w:val="00CA3B1B"/>
    <w:rsid w:val="00CA3FF3"/>
    <w:rsid w:val="00CA4374"/>
    <w:rsid w:val="00CA46D3"/>
    <w:rsid w:val="00CA4C0C"/>
    <w:rsid w:val="00CA527B"/>
    <w:rsid w:val="00CA617A"/>
    <w:rsid w:val="00CA62D3"/>
    <w:rsid w:val="00CA637A"/>
    <w:rsid w:val="00CA64E9"/>
    <w:rsid w:val="00CA6F26"/>
    <w:rsid w:val="00CA707F"/>
    <w:rsid w:val="00CA7246"/>
    <w:rsid w:val="00CA7C4B"/>
    <w:rsid w:val="00CB001E"/>
    <w:rsid w:val="00CB071C"/>
    <w:rsid w:val="00CB1622"/>
    <w:rsid w:val="00CB165A"/>
    <w:rsid w:val="00CB2013"/>
    <w:rsid w:val="00CB279A"/>
    <w:rsid w:val="00CB291A"/>
    <w:rsid w:val="00CB2AD0"/>
    <w:rsid w:val="00CB3165"/>
    <w:rsid w:val="00CB3F79"/>
    <w:rsid w:val="00CB4629"/>
    <w:rsid w:val="00CB57ED"/>
    <w:rsid w:val="00CB5AFB"/>
    <w:rsid w:val="00CB5F14"/>
    <w:rsid w:val="00CB64D2"/>
    <w:rsid w:val="00CB6BED"/>
    <w:rsid w:val="00CB7361"/>
    <w:rsid w:val="00CB79AE"/>
    <w:rsid w:val="00CB7A7C"/>
    <w:rsid w:val="00CC069B"/>
    <w:rsid w:val="00CC0A80"/>
    <w:rsid w:val="00CC1D59"/>
    <w:rsid w:val="00CC229F"/>
    <w:rsid w:val="00CC3427"/>
    <w:rsid w:val="00CC3F12"/>
    <w:rsid w:val="00CC4D31"/>
    <w:rsid w:val="00CC53BB"/>
    <w:rsid w:val="00CC5D6B"/>
    <w:rsid w:val="00CC6053"/>
    <w:rsid w:val="00CC6BEF"/>
    <w:rsid w:val="00CC7371"/>
    <w:rsid w:val="00CC7498"/>
    <w:rsid w:val="00CC7AE5"/>
    <w:rsid w:val="00CC7B62"/>
    <w:rsid w:val="00CC7CD6"/>
    <w:rsid w:val="00CD01CA"/>
    <w:rsid w:val="00CD14EC"/>
    <w:rsid w:val="00CD1806"/>
    <w:rsid w:val="00CD1F49"/>
    <w:rsid w:val="00CD20A7"/>
    <w:rsid w:val="00CD2446"/>
    <w:rsid w:val="00CD2772"/>
    <w:rsid w:val="00CD2B66"/>
    <w:rsid w:val="00CD3C48"/>
    <w:rsid w:val="00CD3C4E"/>
    <w:rsid w:val="00CD3DD1"/>
    <w:rsid w:val="00CD3EC7"/>
    <w:rsid w:val="00CD58EE"/>
    <w:rsid w:val="00CD5B0B"/>
    <w:rsid w:val="00CD6288"/>
    <w:rsid w:val="00CD7508"/>
    <w:rsid w:val="00CE0601"/>
    <w:rsid w:val="00CE0EC6"/>
    <w:rsid w:val="00CE1D10"/>
    <w:rsid w:val="00CE23D2"/>
    <w:rsid w:val="00CE2AC2"/>
    <w:rsid w:val="00CE2F55"/>
    <w:rsid w:val="00CE4A91"/>
    <w:rsid w:val="00CE5292"/>
    <w:rsid w:val="00CE5543"/>
    <w:rsid w:val="00CE59EF"/>
    <w:rsid w:val="00CE6339"/>
    <w:rsid w:val="00CE6557"/>
    <w:rsid w:val="00CE673A"/>
    <w:rsid w:val="00CE6D3F"/>
    <w:rsid w:val="00CE74FD"/>
    <w:rsid w:val="00CE7838"/>
    <w:rsid w:val="00CF05F7"/>
    <w:rsid w:val="00CF0B7B"/>
    <w:rsid w:val="00CF1193"/>
    <w:rsid w:val="00CF16A5"/>
    <w:rsid w:val="00CF16EF"/>
    <w:rsid w:val="00CF1E6F"/>
    <w:rsid w:val="00CF214D"/>
    <w:rsid w:val="00CF24B2"/>
    <w:rsid w:val="00CF2B20"/>
    <w:rsid w:val="00CF2EF1"/>
    <w:rsid w:val="00CF33A8"/>
    <w:rsid w:val="00CF37B5"/>
    <w:rsid w:val="00CF3F16"/>
    <w:rsid w:val="00CF43BD"/>
    <w:rsid w:val="00CF442F"/>
    <w:rsid w:val="00CF47B1"/>
    <w:rsid w:val="00CF5992"/>
    <w:rsid w:val="00CF5CE1"/>
    <w:rsid w:val="00CF6153"/>
    <w:rsid w:val="00D007FF"/>
    <w:rsid w:val="00D00A14"/>
    <w:rsid w:val="00D017A5"/>
    <w:rsid w:val="00D018C1"/>
    <w:rsid w:val="00D019A2"/>
    <w:rsid w:val="00D01A94"/>
    <w:rsid w:val="00D02AF4"/>
    <w:rsid w:val="00D02DEF"/>
    <w:rsid w:val="00D03C2B"/>
    <w:rsid w:val="00D03DF5"/>
    <w:rsid w:val="00D04179"/>
    <w:rsid w:val="00D04988"/>
    <w:rsid w:val="00D06E26"/>
    <w:rsid w:val="00D0712C"/>
    <w:rsid w:val="00D0751B"/>
    <w:rsid w:val="00D077D7"/>
    <w:rsid w:val="00D07C10"/>
    <w:rsid w:val="00D103AE"/>
    <w:rsid w:val="00D10B6B"/>
    <w:rsid w:val="00D11035"/>
    <w:rsid w:val="00D116A1"/>
    <w:rsid w:val="00D116F3"/>
    <w:rsid w:val="00D13121"/>
    <w:rsid w:val="00D1313D"/>
    <w:rsid w:val="00D132D3"/>
    <w:rsid w:val="00D134F2"/>
    <w:rsid w:val="00D13A71"/>
    <w:rsid w:val="00D13FDB"/>
    <w:rsid w:val="00D14022"/>
    <w:rsid w:val="00D14926"/>
    <w:rsid w:val="00D14E6A"/>
    <w:rsid w:val="00D14EB4"/>
    <w:rsid w:val="00D14FE6"/>
    <w:rsid w:val="00D15EBB"/>
    <w:rsid w:val="00D166F5"/>
    <w:rsid w:val="00D16D18"/>
    <w:rsid w:val="00D170EA"/>
    <w:rsid w:val="00D173E3"/>
    <w:rsid w:val="00D17598"/>
    <w:rsid w:val="00D1761F"/>
    <w:rsid w:val="00D17B5D"/>
    <w:rsid w:val="00D2016E"/>
    <w:rsid w:val="00D218C6"/>
    <w:rsid w:val="00D21E13"/>
    <w:rsid w:val="00D22389"/>
    <w:rsid w:val="00D22501"/>
    <w:rsid w:val="00D22708"/>
    <w:rsid w:val="00D22836"/>
    <w:rsid w:val="00D22B1A"/>
    <w:rsid w:val="00D22CC4"/>
    <w:rsid w:val="00D22FC9"/>
    <w:rsid w:val="00D23614"/>
    <w:rsid w:val="00D23BB9"/>
    <w:rsid w:val="00D23C66"/>
    <w:rsid w:val="00D23E05"/>
    <w:rsid w:val="00D242FF"/>
    <w:rsid w:val="00D24416"/>
    <w:rsid w:val="00D24ACE"/>
    <w:rsid w:val="00D24ADB"/>
    <w:rsid w:val="00D24C1B"/>
    <w:rsid w:val="00D25B06"/>
    <w:rsid w:val="00D2650A"/>
    <w:rsid w:val="00D26A44"/>
    <w:rsid w:val="00D26C04"/>
    <w:rsid w:val="00D26D63"/>
    <w:rsid w:val="00D26F7B"/>
    <w:rsid w:val="00D27407"/>
    <w:rsid w:val="00D2741A"/>
    <w:rsid w:val="00D27CC4"/>
    <w:rsid w:val="00D27FBF"/>
    <w:rsid w:val="00D3030A"/>
    <w:rsid w:val="00D31D24"/>
    <w:rsid w:val="00D32493"/>
    <w:rsid w:val="00D32C15"/>
    <w:rsid w:val="00D32EDB"/>
    <w:rsid w:val="00D33543"/>
    <w:rsid w:val="00D337E0"/>
    <w:rsid w:val="00D33A26"/>
    <w:rsid w:val="00D35540"/>
    <w:rsid w:val="00D3577B"/>
    <w:rsid w:val="00D35911"/>
    <w:rsid w:val="00D35BC4"/>
    <w:rsid w:val="00D36C09"/>
    <w:rsid w:val="00D40291"/>
    <w:rsid w:val="00D409EF"/>
    <w:rsid w:val="00D40CD5"/>
    <w:rsid w:val="00D417D8"/>
    <w:rsid w:val="00D41DBA"/>
    <w:rsid w:val="00D431E9"/>
    <w:rsid w:val="00D432F4"/>
    <w:rsid w:val="00D434E3"/>
    <w:rsid w:val="00D43945"/>
    <w:rsid w:val="00D44286"/>
    <w:rsid w:val="00D44390"/>
    <w:rsid w:val="00D44566"/>
    <w:rsid w:val="00D45186"/>
    <w:rsid w:val="00D452D0"/>
    <w:rsid w:val="00D45C65"/>
    <w:rsid w:val="00D47244"/>
    <w:rsid w:val="00D47954"/>
    <w:rsid w:val="00D47DAF"/>
    <w:rsid w:val="00D47F5D"/>
    <w:rsid w:val="00D50786"/>
    <w:rsid w:val="00D50F7D"/>
    <w:rsid w:val="00D5118F"/>
    <w:rsid w:val="00D51386"/>
    <w:rsid w:val="00D51F3D"/>
    <w:rsid w:val="00D54122"/>
    <w:rsid w:val="00D54927"/>
    <w:rsid w:val="00D5499F"/>
    <w:rsid w:val="00D54CFE"/>
    <w:rsid w:val="00D54FA9"/>
    <w:rsid w:val="00D55160"/>
    <w:rsid w:val="00D5533C"/>
    <w:rsid w:val="00D553B1"/>
    <w:rsid w:val="00D558B5"/>
    <w:rsid w:val="00D55D75"/>
    <w:rsid w:val="00D56300"/>
    <w:rsid w:val="00D57186"/>
    <w:rsid w:val="00D60171"/>
    <w:rsid w:val="00D606B4"/>
    <w:rsid w:val="00D60C4C"/>
    <w:rsid w:val="00D61D44"/>
    <w:rsid w:val="00D62031"/>
    <w:rsid w:val="00D626E7"/>
    <w:rsid w:val="00D626FE"/>
    <w:rsid w:val="00D62919"/>
    <w:rsid w:val="00D62B4D"/>
    <w:rsid w:val="00D62DC0"/>
    <w:rsid w:val="00D63DBB"/>
    <w:rsid w:val="00D65349"/>
    <w:rsid w:val="00D653CD"/>
    <w:rsid w:val="00D65518"/>
    <w:rsid w:val="00D65833"/>
    <w:rsid w:val="00D6608B"/>
    <w:rsid w:val="00D66337"/>
    <w:rsid w:val="00D666BD"/>
    <w:rsid w:val="00D70993"/>
    <w:rsid w:val="00D709BF"/>
    <w:rsid w:val="00D70F6D"/>
    <w:rsid w:val="00D71153"/>
    <w:rsid w:val="00D71C0C"/>
    <w:rsid w:val="00D722C3"/>
    <w:rsid w:val="00D7295D"/>
    <w:rsid w:val="00D74215"/>
    <w:rsid w:val="00D743FC"/>
    <w:rsid w:val="00D76405"/>
    <w:rsid w:val="00D77773"/>
    <w:rsid w:val="00D77AE8"/>
    <w:rsid w:val="00D77F70"/>
    <w:rsid w:val="00D80023"/>
    <w:rsid w:val="00D81943"/>
    <w:rsid w:val="00D81F8D"/>
    <w:rsid w:val="00D8383C"/>
    <w:rsid w:val="00D83A7E"/>
    <w:rsid w:val="00D841BA"/>
    <w:rsid w:val="00D84D96"/>
    <w:rsid w:val="00D85FB5"/>
    <w:rsid w:val="00D86ED7"/>
    <w:rsid w:val="00D86F44"/>
    <w:rsid w:val="00D87047"/>
    <w:rsid w:val="00D876B4"/>
    <w:rsid w:val="00D87CA2"/>
    <w:rsid w:val="00D90511"/>
    <w:rsid w:val="00D905A9"/>
    <w:rsid w:val="00D906EB"/>
    <w:rsid w:val="00D9096C"/>
    <w:rsid w:val="00D909C4"/>
    <w:rsid w:val="00D90D80"/>
    <w:rsid w:val="00D91132"/>
    <w:rsid w:val="00D919A3"/>
    <w:rsid w:val="00D92F11"/>
    <w:rsid w:val="00D9304B"/>
    <w:rsid w:val="00D93056"/>
    <w:rsid w:val="00D93786"/>
    <w:rsid w:val="00D939A6"/>
    <w:rsid w:val="00D939CB"/>
    <w:rsid w:val="00D93BAF"/>
    <w:rsid w:val="00D94005"/>
    <w:rsid w:val="00D95096"/>
    <w:rsid w:val="00D95729"/>
    <w:rsid w:val="00D95E9A"/>
    <w:rsid w:val="00D9659E"/>
    <w:rsid w:val="00D96B4D"/>
    <w:rsid w:val="00D97D03"/>
    <w:rsid w:val="00DA08C3"/>
    <w:rsid w:val="00DA0E0D"/>
    <w:rsid w:val="00DA0E27"/>
    <w:rsid w:val="00DA11C1"/>
    <w:rsid w:val="00DA1498"/>
    <w:rsid w:val="00DA175C"/>
    <w:rsid w:val="00DA1866"/>
    <w:rsid w:val="00DA1B2C"/>
    <w:rsid w:val="00DA212C"/>
    <w:rsid w:val="00DA22B8"/>
    <w:rsid w:val="00DA22D3"/>
    <w:rsid w:val="00DA22FF"/>
    <w:rsid w:val="00DA44F2"/>
    <w:rsid w:val="00DA468D"/>
    <w:rsid w:val="00DA48C7"/>
    <w:rsid w:val="00DA4963"/>
    <w:rsid w:val="00DA4AA9"/>
    <w:rsid w:val="00DA57CB"/>
    <w:rsid w:val="00DA5F61"/>
    <w:rsid w:val="00DA6590"/>
    <w:rsid w:val="00DA7050"/>
    <w:rsid w:val="00DA71B9"/>
    <w:rsid w:val="00DA73DB"/>
    <w:rsid w:val="00DB00D4"/>
    <w:rsid w:val="00DB0389"/>
    <w:rsid w:val="00DB115C"/>
    <w:rsid w:val="00DB11C5"/>
    <w:rsid w:val="00DB17B5"/>
    <w:rsid w:val="00DB19AF"/>
    <w:rsid w:val="00DB1D70"/>
    <w:rsid w:val="00DB235A"/>
    <w:rsid w:val="00DB2723"/>
    <w:rsid w:val="00DB28B4"/>
    <w:rsid w:val="00DB2C62"/>
    <w:rsid w:val="00DB30F3"/>
    <w:rsid w:val="00DB3743"/>
    <w:rsid w:val="00DB40FE"/>
    <w:rsid w:val="00DB5489"/>
    <w:rsid w:val="00DB5A1A"/>
    <w:rsid w:val="00DB5F21"/>
    <w:rsid w:val="00DB6193"/>
    <w:rsid w:val="00DB62BC"/>
    <w:rsid w:val="00DB63A9"/>
    <w:rsid w:val="00DB7F6D"/>
    <w:rsid w:val="00DC02A0"/>
    <w:rsid w:val="00DC0EE8"/>
    <w:rsid w:val="00DC217C"/>
    <w:rsid w:val="00DC2631"/>
    <w:rsid w:val="00DC3213"/>
    <w:rsid w:val="00DC344E"/>
    <w:rsid w:val="00DC441F"/>
    <w:rsid w:val="00DC4822"/>
    <w:rsid w:val="00DC48D4"/>
    <w:rsid w:val="00DC5CDB"/>
    <w:rsid w:val="00DC71E4"/>
    <w:rsid w:val="00DC726C"/>
    <w:rsid w:val="00DC7351"/>
    <w:rsid w:val="00DC7588"/>
    <w:rsid w:val="00DC7A68"/>
    <w:rsid w:val="00DD0954"/>
    <w:rsid w:val="00DD176E"/>
    <w:rsid w:val="00DD18EC"/>
    <w:rsid w:val="00DD1BA0"/>
    <w:rsid w:val="00DD2396"/>
    <w:rsid w:val="00DD2690"/>
    <w:rsid w:val="00DD346D"/>
    <w:rsid w:val="00DD3E78"/>
    <w:rsid w:val="00DD4CC9"/>
    <w:rsid w:val="00DD54A4"/>
    <w:rsid w:val="00DD5555"/>
    <w:rsid w:val="00DD579F"/>
    <w:rsid w:val="00DD58C9"/>
    <w:rsid w:val="00DD593F"/>
    <w:rsid w:val="00DD66B4"/>
    <w:rsid w:val="00DD74A2"/>
    <w:rsid w:val="00DD7B78"/>
    <w:rsid w:val="00DD7EBE"/>
    <w:rsid w:val="00DE0A0C"/>
    <w:rsid w:val="00DE1947"/>
    <w:rsid w:val="00DE20C0"/>
    <w:rsid w:val="00DE2110"/>
    <w:rsid w:val="00DE2361"/>
    <w:rsid w:val="00DE2BF4"/>
    <w:rsid w:val="00DE2E63"/>
    <w:rsid w:val="00DE2FAC"/>
    <w:rsid w:val="00DE37A9"/>
    <w:rsid w:val="00DE39D7"/>
    <w:rsid w:val="00DE4769"/>
    <w:rsid w:val="00DE49DD"/>
    <w:rsid w:val="00DE4B40"/>
    <w:rsid w:val="00DE4F72"/>
    <w:rsid w:val="00DE4FB0"/>
    <w:rsid w:val="00DE5364"/>
    <w:rsid w:val="00DE6F66"/>
    <w:rsid w:val="00DE7C07"/>
    <w:rsid w:val="00DE7C0D"/>
    <w:rsid w:val="00DE7DA6"/>
    <w:rsid w:val="00DF1076"/>
    <w:rsid w:val="00DF2008"/>
    <w:rsid w:val="00DF20B6"/>
    <w:rsid w:val="00DF22C8"/>
    <w:rsid w:val="00DF23CF"/>
    <w:rsid w:val="00DF24CF"/>
    <w:rsid w:val="00DF2B59"/>
    <w:rsid w:val="00DF2E8C"/>
    <w:rsid w:val="00DF31E9"/>
    <w:rsid w:val="00DF33C6"/>
    <w:rsid w:val="00DF378E"/>
    <w:rsid w:val="00DF394B"/>
    <w:rsid w:val="00DF4022"/>
    <w:rsid w:val="00DF471B"/>
    <w:rsid w:val="00DF55FE"/>
    <w:rsid w:val="00DF5A11"/>
    <w:rsid w:val="00DF6288"/>
    <w:rsid w:val="00DF6307"/>
    <w:rsid w:val="00DF6627"/>
    <w:rsid w:val="00DF7832"/>
    <w:rsid w:val="00DF7BC5"/>
    <w:rsid w:val="00DF7F9E"/>
    <w:rsid w:val="00E00814"/>
    <w:rsid w:val="00E0167D"/>
    <w:rsid w:val="00E01851"/>
    <w:rsid w:val="00E01C0B"/>
    <w:rsid w:val="00E02106"/>
    <w:rsid w:val="00E02381"/>
    <w:rsid w:val="00E0238C"/>
    <w:rsid w:val="00E02666"/>
    <w:rsid w:val="00E02AD4"/>
    <w:rsid w:val="00E02F20"/>
    <w:rsid w:val="00E03559"/>
    <w:rsid w:val="00E03D65"/>
    <w:rsid w:val="00E041E4"/>
    <w:rsid w:val="00E058C7"/>
    <w:rsid w:val="00E06215"/>
    <w:rsid w:val="00E06518"/>
    <w:rsid w:val="00E069C8"/>
    <w:rsid w:val="00E06B7A"/>
    <w:rsid w:val="00E07BC9"/>
    <w:rsid w:val="00E10ACB"/>
    <w:rsid w:val="00E10B34"/>
    <w:rsid w:val="00E110C6"/>
    <w:rsid w:val="00E116D5"/>
    <w:rsid w:val="00E11CC0"/>
    <w:rsid w:val="00E12D66"/>
    <w:rsid w:val="00E13428"/>
    <w:rsid w:val="00E1348F"/>
    <w:rsid w:val="00E14A72"/>
    <w:rsid w:val="00E14AD4"/>
    <w:rsid w:val="00E156D1"/>
    <w:rsid w:val="00E158BC"/>
    <w:rsid w:val="00E15FE7"/>
    <w:rsid w:val="00E16254"/>
    <w:rsid w:val="00E162AD"/>
    <w:rsid w:val="00E169D4"/>
    <w:rsid w:val="00E16A77"/>
    <w:rsid w:val="00E174AC"/>
    <w:rsid w:val="00E17531"/>
    <w:rsid w:val="00E17A4B"/>
    <w:rsid w:val="00E20C40"/>
    <w:rsid w:val="00E21873"/>
    <w:rsid w:val="00E21D75"/>
    <w:rsid w:val="00E21F01"/>
    <w:rsid w:val="00E2291A"/>
    <w:rsid w:val="00E238EC"/>
    <w:rsid w:val="00E239F8"/>
    <w:rsid w:val="00E24F16"/>
    <w:rsid w:val="00E256AA"/>
    <w:rsid w:val="00E25861"/>
    <w:rsid w:val="00E25A56"/>
    <w:rsid w:val="00E26550"/>
    <w:rsid w:val="00E27A53"/>
    <w:rsid w:val="00E31201"/>
    <w:rsid w:val="00E318A0"/>
    <w:rsid w:val="00E31AC0"/>
    <w:rsid w:val="00E31F75"/>
    <w:rsid w:val="00E32739"/>
    <w:rsid w:val="00E32E95"/>
    <w:rsid w:val="00E33308"/>
    <w:rsid w:val="00E333FE"/>
    <w:rsid w:val="00E3382E"/>
    <w:rsid w:val="00E3462E"/>
    <w:rsid w:val="00E348A2"/>
    <w:rsid w:val="00E36E3E"/>
    <w:rsid w:val="00E37B9B"/>
    <w:rsid w:val="00E37DF2"/>
    <w:rsid w:val="00E4057A"/>
    <w:rsid w:val="00E4074C"/>
    <w:rsid w:val="00E40812"/>
    <w:rsid w:val="00E41155"/>
    <w:rsid w:val="00E41219"/>
    <w:rsid w:val="00E41A5D"/>
    <w:rsid w:val="00E41F2A"/>
    <w:rsid w:val="00E41F7C"/>
    <w:rsid w:val="00E42F9E"/>
    <w:rsid w:val="00E4418D"/>
    <w:rsid w:val="00E44208"/>
    <w:rsid w:val="00E45DF8"/>
    <w:rsid w:val="00E4630D"/>
    <w:rsid w:val="00E47383"/>
    <w:rsid w:val="00E479CD"/>
    <w:rsid w:val="00E50239"/>
    <w:rsid w:val="00E50343"/>
    <w:rsid w:val="00E505B3"/>
    <w:rsid w:val="00E505F8"/>
    <w:rsid w:val="00E50CA9"/>
    <w:rsid w:val="00E51FD0"/>
    <w:rsid w:val="00E5220D"/>
    <w:rsid w:val="00E52477"/>
    <w:rsid w:val="00E53046"/>
    <w:rsid w:val="00E534EC"/>
    <w:rsid w:val="00E536BA"/>
    <w:rsid w:val="00E53ADB"/>
    <w:rsid w:val="00E540BB"/>
    <w:rsid w:val="00E549D8"/>
    <w:rsid w:val="00E55039"/>
    <w:rsid w:val="00E55486"/>
    <w:rsid w:val="00E561E2"/>
    <w:rsid w:val="00E574F2"/>
    <w:rsid w:val="00E603C6"/>
    <w:rsid w:val="00E605AE"/>
    <w:rsid w:val="00E6073F"/>
    <w:rsid w:val="00E60A73"/>
    <w:rsid w:val="00E60AA2"/>
    <w:rsid w:val="00E60E87"/>
    <w:rsid w:val="00E613DF"/>
    <w:rsid w:val="00E618D3"/>
    <w:rsid w:val="00E61958"/>
    <w:rsid w:val="00E62300"/>
    <w:rsid w:val="00E62B55"/>
    <w:rsid w:val="00E62BC2"/>
    <w:rsid w:val="00E6398D"/>
    <w:rsid w:val="00E63BC3"/>
    <w:rsid w:val="00E63C1F"/>
    <w:rsid w:val="00E63D61"/>
    <w:rsid w:val="00E640A7"/>
    <w:rsid w:val="00E64898"/>
    <w:rsid w:val="00E64A4E"/>
    <w:rsid w:val="00E64E2F"/>
    <w:rsid w:val="00E64FAF"/>
    <w:rsid w:val="00E6593A"/>
    <w:rsid w:val="00E65AF0"/>
    <w:rsid w:val="00E65AFE"/>
    <w:rsid w:val="00E65B44"/>
    <w:rsid w:val="00E65F56"/>
    <w:rsid w:val="00E6676F"/>
    <w:rsid w:val="00E670F1"/>
    <w:rsid w:val="00E67328"/>
    <w:rsid w:val="00E67D7B"/>
    <w:rsid w:val="00E7030E"/>
    <w:rsid w:val="00E703DF"/>
    <w:rsid w:val="00E707E7"/>
    <w:rsid w:val="00E70AC2"/>
    <w:rsid w:val="00E710D4"/>
    <w:rsid w:val="00E716D4"/>
    <w:rsid w:val="00E719D6"/>
    <w:rsid w:val="00E71C13"/>
    <w:rsid w:val="00E72BE3"/>
    <w:rsid w:val="00E72CFF"/>
    <w:rsid w:val="00E73440"/>
    <w:rsid w:val="00E7459C"/>
    <w:rsid w:val="00E748AB"/>
    <w:rsid w:val="00E74DC6"/>
    <w:rsid w:val="00E7517D"/>
    <w:rsid w:val="00E75487"/>
    <w:rsid w:val="00E754C0"/>
    <w:rsid w:val="00E757C5"/>
    <w:rsid w:val="00E758DB"/>
    <w:rsid w:val="00E7594B"/>
    <w:rsid w:val="00E76584"/>
    <w:rsid w:val="00E76650"/>
    <w:rsid w:val="00E76BFE"/>
    <w:rsid w:val="00E778D4"/>
    <w:rsid w:val="00E77D8B"/>
    <w:rsid w:val="00E802EE"/>
    <w:rsid w:val="00E8144F"/>
    <w:rsid w:val="00E81DDB"/>
    <w:rsid w:val="00E8202E"/>
    <w:rsid w:val="00E8232F"/>
    <w:rsid w:val="00E837DD"/>
    <w:rsid w:val="00E8548A"/>
    <w:rsid w:val="00E8573D"/>
    <w:rsid w:val="00E85D98"/>
    <w:rsid w:val="00E8618E"/>
    <w:rsid w:val="00E86965"/>
    <w:rsid w:val="00E87038"/>
    <w:rsid w:val="00E875B9"/>
    <w:rsid w:val="00E87C19"/>
    <w:rsid w:val="00E9064C"/>
    <w:rsid w:val="00E906C7"/>
    <w:rsid w:val="00E90945"/>
    <w:rsid w:val="00E916AC"/>
    <w:rsid w:val="00E91EED"/>
    <w:rsid w:val="00E92150"/>
    <w:rsid w:val="00E932F6"/>
    <w:rsid w:val="00E93C4E"/>
    <w:rsid w:val="00E94848"/>
    <w:rsid w:val="00E94C17"/>
    <w:rsid w:val="00E94D37"/>
    <w:rsid w:val="00E9534E"/>
    <w:rsid w:val="00E96338"/>
    <w:rsid w:val="00E9666F"/>
    <w:rsid w:val="00E96FB4"/>
    <w:rsid w:val="00E9702A"/>
    <w:rsid w:val="00E97442"/>
    <w:rsid w:val="00E978A6"/>
    <w:rsid w:val="00EA0747"/>
    <w:rsid w:val="00EA075E"/>
    <w:rsid w:val="00EA0842"/>
    <w:rsid w:val="00EA0A70"/>
    <w:rsid w:val="00EA16E2"/>
    <w:rsid w:val="00EA186A"/>
    <w:rsid w:val="00EA1DFD"/>
    <w:rsid w:val="00EA2D15"/>
    <w:rsid w:val="00EA2E02"/>
    <w:rsid w:val="00EA36CF"/>
    <w:rsid w:val="00EA3C1F"/>
    <w:rsid w:val="00EA432D"/>
    <w:rsid w:val="00EA4DAE"/>
    <w:rsid w:val="00EA4FDB"/>
    <w:rsid w:val="00EA52FC"/>
    <w:rsid w:val="00EA5661"/>
    <w:rsid w:val="00EA660A"/>
    <w:rsid w:val="00EA69BB"/>
    <w:rsid w:val="00EA6F0E"/>
    <w:rsid w:val="00EB0331"/>
    <w:rsid w:val="00EB069B"/>
    <w:rsid w:val="00EB0E37"/>
    <w:rsid w:val="00EB124B"/>
    <w:rsid w:val="00EB130E"/>
    <w:rsid w:val="00EB21C2"/>
    <w:rsid w:val="00EB26FA"/>
    <w:rsid w:val="00EB2704"/>
    <w:rsid w:val="00EB30D2"/>
    <w:rsid w:val="00EB3D02"/>
    <w:rsid w:val="00EB407E"/>
    <w:rsid w:val="00EB4380"/>
    <w:rsid w:val="00EB4775"/>
    <w:rsid w:val="00EB5E2A"/>
    <w:rsid w:val="00EB6248"/>
    <w:rsid w:val="00EB6663"/>
    <w:rsid w:val="00EB6825"/>
    <w:rsid w:val="00EB7DCA"/>
    <w:rsid w:val="00EB7E7E"/>
    <w:rsid w:val="00EB7F15"/>
    <w:rsid w:val="00EC0A75"/>
    <w:rsid w:val="00EC0D15"/>
    <w:rsid w:val="00EC1344"/>
    <w:rsid w:val="00EC1905"/>
    <w:rsid w:val="00EC23D9"/>
    <w:rsid w:val="00EC2892"/>
    <w:rsid w:val="00EC32B8"/>
    <w:rsid w:val="00EC3658"/>
    <w:rsid w:val="00EC3756"/>
    <w:rsid w:val="00EC3AAA"/>
    <w:rsid w:val="00EC4628"/>
    <w:rsid w:val="00EC4C31"/>
    <w:rsid w:val="00EC4C5C"/>
    <w:rsid w:val="00EC4C84"/>
    <w:rsid w:val="00EC4FF4"/>
    <w:rsid w:val="00EC6949"/>
    <w:rsid w:val="00EC7277"/>
    <w:rsid w:val="00EC7A16"/>
    <w:rsid w:val="00EC7B0E"/>
    <w:rsid w:val="00EC7D2C"/>
    <w:rsid w:val="00ED05D7"/>
    <w:rsid w:val="00ED0E41"/>
    <w:rsid w:val="00ED25E0"/>
    <w:rsid w:val="00ED3069"/>
    <w:rsid w:val="00ED3A13"/>
    <w:rsid w:val="00ED4C01"/>
    <w:rsid w:val="00ED4E62"/>
    <w:rsid w:val="00ED52A1"/>
    <w:rsid w:val="00ED708B"/>
    <w:rsid w:val="00ED748E"/>
    <w:rsid w:val="00ED76A7"/>
    <w:rsid w:val="00EE04F0"/>
    <w:rsid w:val="00EE0B63"/>
    <w:rsid w:val="00EE0E43"/>
    <w:rsid w:val="00EE1025"/>
    <w:rsid w:val="00EE1123"/>
    <w:rsid w:val="00EE1A38"/>
    <w:rsid w:val="00EE1FD6"/>
    <w:rsid w:val="00EE28A9"/>
    <w:rsid w:val="00EE2B25"/>
    <w:rsid w:val="00EE2BE5"/>
    <w:rsid w:val="00EE35F1"/>
    <w:rsid w:val="00EE47D1"/>
    <w:rsid w:val="00EE6D8D"/>
    <w:rsid w:val="00EE702F"/>
    <w:rsid w:val="00EE7957"/>
    <w:rsid w:val="00EE7C45"/>
    <w:rsid w:val="00EE7D17"/>
    <w:rsid w:val="00EF0897"/>
    <w:rsid w:val="00EF0ABB"/>
    <w:rsid w:val="00EF1335"/>
    <w:rsid w:val="00EF2A7C"/>
    <w:rsid w:val="00EF345A"/>
    <w:rsid w:val="00EF380B"/>
    <w:rsid w:val="00EF3B65"/>
    <w:rsid w:val="00EF3D7D"/>
    <w:rsid w:val="00EF4F45"/>
    <w:rsid w:val="00EF5483"/>
    <w:rsid w:val="00EF5C8E"/>
    <w:rsid w:val="00EF6E52"/>
    <w:rsid w:val="00EF757B"/>
    <w:rsid w:val="00F001D0"/>
    <w:rsid w:val="00F003DD"/>
    <w:rsid w:val="00F0116A"/>
    <w:rsid w:val="00F0159B"/>
    <w:rsid w:val="00F01608"/>
    <w:rsid w:val="00F01C56"/>
    <w:rsid w:val="00F01C6E"/>
    <w:rsid w:val="00F02282"/>
    <w:rsid w:val="00F02606"/>
    <w:rsid w:val="00F02CA8"/>
    <w:rsid w:val="00F0350D"/>
    <w:rsid w:val="00F03670"/>
    <w:rsid w:val="00F038FB"/>
    <w:rsid w:val="00F03A8F"/>
    <w:rsid w:val="00F03FE3"/>
    <w:rsid w:val="00F049A2"/>
    <w:rsid w:val="00F04B17"/>
    <w:rsid w:val="00F04B38"/>
    <w:rsid w:val="00F0514E"/>
    <w:rsid w:val="00F05A4B"/>
    <w:rsid w:val="00F064F5"/>
    <w:rsid w:val="00F06686"/>
    <w:rsid w:val="00F0705D"/>
    <w:rsid w:val="00F07A8D"/>
    <w:rsid w:val="00F10481"/>
    <w:rsid w:val="00F115D6"/>
    <w:rsid w:val="00F11655"/>
    <w:rsid w:val="00F119B6"/>
    <w:rsid w:val="00F120AD"/>
    <w:rsid w:val="00F12E34"/>
    <w:rsid w:val="00F13191"/>
    <w:rsid w:val="00F133E4"/>
    <w:rsid w:val="00F1381E"/>
    <w:rsid w:val="00F13841"/>
    <w:rsid w:val="00F140C6"/>
    <w:rsid w:val="00F14264"/>
    <w:rsid w:val="00F1435A"/>
    <w:rsid w:val="00F15552"/>
    <w:rsid w:val="00F157DC"/>
    <w:rsid w:val="00F17B09"/>
    <w:rsid w:val="00F17C3B"/>
    <w:rsid w:val="00F2027F"/>
    <w:rsid w:val="00F203CD"/>
    <w:rsid w:val="00F20AA3"/>
    <w:rsid w:val="00F20CF3"/>
    <w:rsid w:val="00F20EBD"/>
    <w:rsid w:val="00F2162A"/>
    <w:rsid w:val="00F22BF6"/>
    <w:rsid w:val="00F22CC7"/>
    <w:rsid w:val="00F23551"/>
    <w:rsid w:val="00F23B29"/>
    <w:rsid w:val="00F2451D"/>
    <w:rsid w:val="00F24B2C"/>
    <w:rsid w:val="00F256A2"/>
    <w:rsid w:val="00F25A73"/>
    <w:rsid w:val="00F25C77"/>
    <w:rsid w:val="00F261D9"/>
    <w:rsid w:val="00F2645B"/>
    <w:rsid w:val="00F26DEA"/>
    <w:rsid w:val="00F2748E"/>
    <w:rsid w:val="00F2795C"/>
    <w:rsid w:val="00F27E4B"/>
    <w:rsid w:val="00F3028F"/>
    <w:rsid w:val="00F308E4"/>
    <w:rsid w:val="00F30A26"/>
    <w:rsid w:val="00F30BAB"/>
    <w:rsid w:val="00F30D54"/>
    <w:rsid w:val="00F3140B"/>
    <w:rsid w:val="00F31601"/>
    <w:rsid w:val="00F31AB2"/>
    <w:rsid w:val="00F32644"/>
    <w:rsid w:val="00F32666"/>
    <w:rsid w:val="00F3316A"/>
    <w:rsid w:val="00F3336B"/>
    <w:rsid w:val="00F3358B"/>
    <w:rsid w:val="00F35249"/>
    <w:rsid w:val="00F3593C"/>
    <w:rsid w:val="00F35F74"/>
    <w:rsid w:val="00F36096"/>
    <w:rsid w:val="00F36B1F"/>
    <w:rsid w:val="00F36D06"/>
    <w:rsid w:val="00F373BE"/>
    <w:rsid w:val="00F379F0"/>
    <w:rsid w:val="00F40578"/>
    <w:rsid w:val="00F411C8"/>
    <w:rsid w:val="00F41456"/>
    <w:rsid w:val="00F41695"/>
    <w:rsid w:val="00F4182A"/>
    <w:rsid w:val="00F41CF8"/>
    <w:rsid w:val="00F424BE"/>
    <w:rsid w:val="00F4270F"/>
    <w:rsid w:val="00F42DAD"/>
    <w:rsid w:val="00F433CE"/>
    <w:rsid w:val="00F43F36"/>
    <w:rsid w:val="00F46201"/>
    <w:rsid w:val="00F465FC"/>
    <w:rsid w:val="00F46BFB"/>
    <w:rsid w:val="00F5189E"/>
    <w:rsid w:val="00F518AB"/>
    <w:rsid w:val="00F51A1C"/>
    <w:rsid w:val="00F51E7A"/>
    <w:rsid w:val="00F52D75"/>
    <w:rsid w:val="00F5313C"/>
    <w:rsid w:val="00F53C3C"/>
    <w:rsid w:val="00F53FCD"/>
    <w:rsid w:val="00F542D1"/>
    <w:rsid w:val="00F543EA"/>
    <w:rsid w:val="00F55364"/>
    <w:rsid w:val="00F55571"/>
    <w:rsid w:val="00F55768"/>
    <w:rsid w:val="00F55FC0"/>
    <w:rsid w:val="00F564A2"/>
    <w:rsid w:val="00F56A89"/>
    <w:rsid w:val="00F572D0"/>
    <w:rsid w:val="00F579AB"/>
    <w:rsid w:val="00F605DE"/>
    <w:rsid w:val="00F60724"/>
    <w:rsid w:val="00F60C4D"/>
    <w:rsid w:val="00F61529"/>
    <w:rsid w:val="00F62BAD"/>
    <w:rsid w:val="00F6333F"/>
    <w:rsid w:val="00F63A67"/>
    <w:rsid w:val="00F645A9"/>
    <w:rsid w:val="00F6468A"/>
    <w:rsid w:val="00F64B92"/>
    <w:rsid w:val="00F6506E"/>
    <w:rsid w:val="00F65A98"/>
    <w:rsid w:val="00F65CD0"/>
    <w:rsid w:val="00F66478"/>
    <w:rsid w:val="00F66C3C"/>
    <w:rsid w:val="00F670DA"/>
    <w:rsid w:val="00F7091C"/>
    <w:rsid w:val="00F70D12"/>
    <w:rsid w:val="00F71472"/>
    <w:rsid w:val="00F7174A"/>
    <w:rsid w:val="00F71A9D"/>
    <w:rsid w:val="00F71ED6"/>
    <w:rsid w:val="00F723A5"/>
    <w:rsid w:val="00F7407F"/>
    <w:rsid w:val="00F7437A"/>
    <w:rsid w:val="00F74B27"/>
    <w:rsid w:val="00F75403"/>
    <w:rsid w:val="00F7565B"/>
    <w:rsid w:val="00F757F8"/>
    <w:rsid w:val="00F76622"/>
    <w:rsid w:val="00F76D42"/>
    <w:rsid w:val="00F76E60"/>
    <w:rsid w:val="00F80AD2"/>
    <w:rsid w:val="00F80BE0"/>
    <w:rsid w:val="00F80D37"/>
    <w:rsid w:val="00F80EDD"/>
    <w:rsid w:val="00F81528"/>
    <w:rsid w:val="00F81650"/>
    <w:rsid w:val="00F817E2"/>
    <w:rsid w:val="00F82D26"/>
    <w:rsid w:val="00F84128"/>
    <w:rsid w:val="00F8485C"/>
    <w:rsid w:val="00F84C77"/>
    <w:rsid w:val="00F85B60"/>
    <w:rsid w:val="00F8628E"/>
    <w:rsid w:val="00F877FB"/>
    <w:rsid w:val="00F87C0F"/>
    <w:rsid w:val="00F90376"/>
    <w:rsid w:val="00F90ADD"/>
    <w:rsid w:val="00F90ECE"/>
    <w:rsid w:val="00F916AB"/>
    <w:rsid w:val="00F9198F"/>
    <w:rsid w:val="00F93377"/>
    <w:rsid w:val="00F939E4"/>
    <w:rsid w:val="00F940A4"/>
    <w:rsid w:val="00F945A2"/>
    <w:rsid w:val="00F94642"/>
    <w:rsid w:val="00F948CE"/>
    <w:rsid w:val="00F9578E"/>
    <w:rsid w:val="00F958BE"/>
    <w:rsid w:val="00F95987"/>
    <w:rsid w:val="00F95A08"/>
    <w:rsid w:val="00F97C6B"/>
    <w:rsid w:val="00FA09B4"/>
    <w:rsid w:val="00FA0B93"/>
    <w:rsid w:val="00FA2503"/>
    <w:rsid w:val="00FA2744"/>
    <w:rsid w:val="00FA2DF6"/>
    <w:rsid w:val="00FA2F93"/>
    <w:rsid w:val="00FA3154"/>
    <w:rsid w:val="00FA324D"/>
    <w:rsid w:val="00FA5246"/>
    <w:rsid w:val="00FA6A07"/>
    <w:rsid w:val="00FB0690"/>
    <w:rsid w:val="00FB149B"/>
    <w:rsid w:val="00FB379E"/>
    <w:rsid w:val="00FB394B"/>
    <w:rsid w:val="00FB3BA2"/>
    <w:rsid w:val="00FB4D79"/>
    <w:rsid w:val="00FB5281"/>
    <w:rsid w:val="00FB6976"/>
    <w:rsid w:val="00FB6BB7"/>
    <w:rsid w:val="00FB6E75"/>
    <w:rsid w:val="00FB7157"/>
    <w:rsid w:val="00FB77F6"/>
    <w:rsid w:val="00FB7D8A"/>
    <w:rsid w:val="00FC07A1"/>
    <w:rsid w:val="00FC0E86"/>
    <w:rsid w:val="00FC12B2"/>
    <w:rsid w:val="00FC1332"/>
    <w:rsid w:val="00FC1C3B"/>
    <w:rsid w:val="00FC239C"/>
    <w:rsid w:val="00FC2459"/>
    <w:rsid w:val="00FC24D8"/>
    <w:rsid w:val="00FC2F99"/>
    <w:rsid w:val="00FC41AF"/>
    <w:rsid w:val="00FC44A6"/>
    <w:rsid w:val="00FC458F"/>
    <w:rsid w:val="00FC46B5"/>
    <w:rsid w:val="00FC4937"/>
    <w:rsid w:val="00FC4C6A"/>
    <w:rsid w:val="00FC4F02"/>
    <w:rsid w:val="00FC61F8"/>
    <w:rsid w:val="00FC69B9"/>
    <w:rsid w:val="00FC6CAF"/>
    <w:rsid w:val="00FC73A0"/>
    <w:rsid w:val="00FC7560"/>
    <w:rsid w:val="00FC7DD0"/>
    <w:rsid w:val="00FD2CF9"/>
    <w:rsid w:val="00FD2DBA"/>
    <w:rsid w:val="00FD2E42"/>
    <w:rsid w:val="00FD32F4"/>
    <w:rsid w:val="00FD357A"/>
    <w:rsid w:val="00FD36AB"/>
    <w:rsid w:val="00FD3866"/>
    <w:rsid w:val="00FD3FF5"/>
    <w:rsid w:val="00FD4245"/>
    <w:rsid w:val="00FD4929"/>
    <w:rsid w:val="00FD5124"/>
    <w:rsid w:val="00FD5A99"/>
    <w:rsid w:val="00FD5C58"/>
    <w:rsid w:val="00FD5D94"/>
    <w:rsid w:val="00FD631D"/>
    <w:rsid w:val="00FE01F8"/>
    <w:rsid w:val="00FE0554"/>
    <w:rsid w:val="00FE0887"/>
    <w:rsid w:val="00FE18A2"/>
    <w:rsid w:val="00FE18D7"/>
    <w:rsid w:val="00FE1987"/>
    <w:rsid w:val="00FE1CFA"/>
    <w:rsid w:val="00FE2670"/>
    <w:rsid w:val="00FE2B4B"/>
    <w:rsid w:val="00FE2D48"/>
    <w:rsid w:val="00FE3445"/>
    <w:rsid w:val="00FE3514"/>
    <w:rsid w:val="00FE487D"/>
    <w:rsid w:val="00FE52B7"/>
    <w:rsid w:val="00FE5C30"/>
    <w:rsid w:val="00FE5CAB"/>
    <w:rsid w:val="00FE6804"/>
    <w:rsid w:val="00FE7376"/>
    <w:rsid w:val="00FE781F"/>
    <w:rsid w:val="00FE78FA"/>
    <w:rsid w:val="00FE7E77"/>
    <w:rsid w:val="00FF02B2"/>
    <w:rsid w:val="00FF036D"/>
    <w:rsid w:val="00FF091C"/>
    <w:rsid w:val="00FF18C0"/>
    <w:rsid w:val="00FF3DA3"/>
    <w:rsid w:val="00FF402F"/>
    <w:rsid w:val="00FF4416"/>
    <w:rsid w:val="00FF4458"/>
    <w:rsid w:val="00FF4E43"/>
    <w:rsid w:val="00FF5291"/>
    <w:rsid w:val="00FF63B5"/>
    <w:rsid w:val="00FF69AB"/>
    <w:rsid w:val="00FF6DA1"/>
    <w:rsid w:val="00FF75CA"/>
    <w:rsid w:val="00FF764B"/>
    <w:rsid w:val="00FF77BB"/>
    <w:rsid w:val="01F98F63"/>
    <w:rsid w:val="02722CD6"/>
    <w:rsid w:val="0E4E7288"/>
    <w:rsid w:val="1303E43B"/>
    <w:rsid w:val="17927791"/>
    <w:rsid w:val="223E5628"/>
    <w:rsid w:val="2C2B31B1"/>
    <w:rsid w:val="2FD6EB8F"/>
    <w:rsid w:val="3DA949AD"/>
    <w:rsid w:val="58F9B818"/>
    <w:rsid w:val="5C65712B"/>
    <w:rsid w:val="65794EAD"/>
    <w:rsid w:val="7C412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D5EC48E5-AB3D-46E7-90FA-BFD3C98F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2BC2"/>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uiPriority w:val="10"/>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0"/>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L1,Numerowanie,Akapit z listą5,T_SZ_List Paragraph,normalny tekst"/>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qFormat/>
    <w:rsid w:val="001873C4"/>
    <w:rPr>
      <w:rFonts w:ascii="Calibri" w:hAnsi="Calibri"/>
      <w:sz w:val="22"/>
      <w:szCs w:val="22"/>
      <w:lang w:val="en-US" w:bidi="en-US"/>
    </w:rPr>
  </w:style>
  <w:style w:type="paragraph" w:customStyle="1" w:styleId="msonormal0">
    <w:name w:val="msonormal"/>
    <w:basedOn w:val="Normalny"/>
    <w:rsid w:val="00821259"/>
    <w:pPr>
      <w:spacing w:before="100" w:beforeAutospacing="1" w:after="100" w:afterAutospacing="1"/>
    </w:pPr>
  </w:style>
  <w:style w:type="paragraph" w:customStyle="1" w:styleId="font5">
    <w:name w:val="font5"/>
    <w:basedOn w:val="Normalny"/>
    <w:rsid w:val="00821259"/>
    <w:pPr>
      <w:spacing w:before="100" w:beforeAutospacing="1" w:after="100" w:afterAutospacing="1"/>
    </w:pPr>
    <w:rPr>
      <w:rFonts w:ascii="Calibri" w:hAnsi="Calibri" w:cs="Calibri"/>
      <w:b/>
      <w:bCs/>
      <w:color w:val="000000"/>
      <w:sz w:val="20"/>
      <w:szCs w:val="20"/>
    </w:rPr>
  </w:style>
  <w:style w:type="paragraph" w:customStyle="1" w:styleId="font6">
    <w:name w:val="font6"/>
    <w:basedOn w:val="Normalny"/>
    <w:rsid w:val="00821259"/>
    <w:pPr>
      <w:spacing w:before="100" w:beforeAutospacing="1" w:after="100" w:afterAutospacing="1"/>
    </w:pPr>
    <w:rPr>
      <w:rFonts w:ascii="Calibri" w:hAnsi="Calibri" w:cs="Calibri"/>
      <w:color w:val="000000"/>
      <w:sz w:val="20"/>
      <w:szCs w:val="20"/>
    </w:rPr>
  </w:style>
  <w:style w:type="paragraph" w:customStyle="1" w:styleId="font7">
    <w:name w:val="font7"/>
    <w:basedOn w:val="Normalny"/>
    <w:rsid w:val="00821259"/>
    <w:pPr>
      <w:spacing w:before="100" w:beforeAutospacing="1" w:after="100" w:afterAutospacing="1"/>
    </w:pPr>
    <w:rPr>
      <w:rFonts w:ascii="Calibri" w:hAnsi="Calibri" w:cs="Calibri"/>
      <w:color w:val="000000"/>
      <w:sz w:val="20"/>
      <w:szCs w:val="20"/>
    </w:rPr>
  </w:style>
  <w:style w:type="paragraph" w:customStyle="1" w:styleId="font8">
    <w:name w:val="font8"/>
    <w:basedOn w:val="Normalny"/>
    <w:rsid w:val="00821259"/>
    <w:pPr>
      <w:spacing w:before="100" w:beforeAutospacing="1" w:after="100" w:afterAutospacing="1"/>
    </w:pPr>
    <w:rPr>
      <w:rFonts w:ascii="Calibri" w:hAnsi="Calibri" w:cs="Calibri"/>
      <w:b/>
      <w:bCs/>
      <w:color w:val="000000"/>
      <w:sz w:val="20"/>
      <w:szCs w:val="20"/>
    </w:rPr>
  </w:style>
  <w:style w:type="paragraph" w:customStyle="1" w:styleId="font9">
    <w:name w:val="font9"/>
    <w:basedOn w:val="Normalny"/>
    <w:rsid w:val="00821259"/>
    <w:pPr>
      <w:spacing w:before="100" w:beforeAutospacing="1" w:after="100" w:afterAutospacing="1"/>
    </w:pPr>
    <w:rPr>
      <w:rFonts w:ascii="Calibri" w:hAnsi="Calibri" w:cs="Calibri"/>
      <w:sz w:val="20"/>
      <w:szCs w:val="20"/>
    </w:rPr>
  </w:style>
  <w:style w:type="paragraph" w:customStyle="1" w:styleId="font10">
    <w:name w:val="font10"/>
    <w:basedOn w:val="Normalny"/>
    <w:rsid w:val="00821259"/>
    <w:pPr>
      <w:spacing w:before="100" w:beforeAutospacing="1" w:after="100" w:afterAutospacing="1"/>
    </w:pPr>
    <w:rPr>
      <w:rFonts w:ascii="Calibri" w:hAnsi="Calibri" w:cs="Calibri"/>
      <w:b/>
      <w:bCs/>
      <w:sz w:val="20"/>
      <w:szCs w:val="20"/>
    </w:rPr>
  </w:style>
  <w:style w:type="paragraph" w:customStyle="1" w:styleId="font11">
    <w:name w:val="font11"/>
    <w:basedOn w:val="Normalny"/>
    <w:rsid w:val="00821259"/>
    <w:pPr>
      <w:spacing w:before="100" w:beforeAutospacing="1" w:after="100" w:afterAutospacing="1"/>
    </w:pPr>
    <w:rPr>
      <w:rFonts w:ascii="Calibri" w:hAnsi="Calibri" w:cs="Calibri"/>
      <w:color w:val="FF0000"/>
      <w:sz w:val="20"/>
      <w:szCs w:val="20"/>
    </w:rPr>
  </w:style>
  <w:style w:type="paragraph" w:customStyle="1" w:styleId="font12">
    <w:name w:val="font12"/>
    <w:basedOn w:val="Normalny"/>
    <w:rsid w:val="00821259"/>
    <w:pPr>
      <w:spacing w:before="100" w:beforeAutospacing="1" w:after="100" w:afterAutospacing="1"/>
    </w:pPr>
    <w:rPr>
      <w:rFonts w:ascii="Calibri" w:hAnsi="Calibri" w:cs="Calibri"/>
      <w:color w:val="000000"/>
      <w:sz w:val="20"/>
      <w:szCs w:val="20"/>
    </w:rPr>
  </w:style>
  <w:style w:type="paragraph" w:customStyle="1" w:styleId="font13">
    <w:name w:val="font13"/>
    <w:basedOn w:val="Normalny"/>
    <w:rsid w:val="00821259"/>
    <w:pPr>
      <w:spacing w:before="100" w:beforeAutospacing="1" w:after="100" w:afterAutospacing="1"/>
    </w:pPr>
    <w:rPr>
      <w:rFonts w:ascii="Calibri" w:hAnsi="Calibri" w:cs="Calibri"/>
      <w:b/>
      <w:bCs/>
      <w:color w:val="000000"/>
      <w:sz w:val="20"/>
      <w:szCs w:val="20"/>
    </w:rPr>
  </w:style>
  <w:style w:type="paragraph" w:customStyle="1" w:styleId="font14">
    <w:name w:val="font14"/>
    <w:basedOn w:val="Normalny"/>
    <w:rsid w:val="00821259"/>
    <w:pPr>
      <w:spacing w:before="100" w:beforeAutospacing="1" w:after="100" w:afterAutospacing="1"/>
    </w:pPr>
    <w:rPr>
      <w:rFonts w:ascii="Calibri" w:hAnsi="Calibri" w:cs="Calibri"/>
      <w:color w:val="000000"/>
      <w:sz w:val="20"/>
      <w:szCs w:val="20"/>
    </w:rPr>
  </w:style>
  <w:style w:type="paragraph" w:customStyle="1" w:styleId="xl65">
    <w:name w:val="xl65"/>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jc w:val="center"/>
    </w:pPr>
    <w:rPr>
      <w:sz w:val="20"/>
      <w:szCs w:val="20"/>
    </w:rPr>
  </w:style>
  <w:style w:type="paragraph" w:customStyle="1" w:styleId="xl66">
    <w:name w:val="xl66"/>
    <w:basedOn w:val="Normalny"/>
    <w:rsid w:val="00821259"/>
    <w:pPr>
      <w:pBdr>
        <w:top w:val="single" w:sz="4" w:space="0" w:color="4472C4"/>
        <w:left w:val="single" w:sz="4" w:space="0" w:color="4472C4"/>
        <w:bottom w:val="single" w:sz="8" w:space="0" w:color="4472C4"/>
        <w:right w:val="single" w:sz="4" w:space="0" w:color="4472C4"/>
      </w:pBdr>
      <w:spacing w:before="100" w:beforeAutospacing="1" w:after="100" w:afterAutospacing="1"/>
      <w:jc w:val="center"/>
      <w:textAlignment w:val="center"/>
    </w:pPr>
    <w:rPr>
      <w:b/>
      <w:bCs/>
      <w:sz w:val="20"/>
      <w:szCs w:val="20"/>
    </w:rPr>
  </w:style>
  <w:style w:type="paragraph" w:customStyle="1" w:styleId="xl67">
    <w:name w:val="xl67"/>
    <w:basedOn w:val="Normalny"/>
    <w:rsid w:val="00821259"/>
    <w:pPr>
      <w:pBdr>
        <w:top w:val="single" w:sz="4" w:space="0" w:color="4472C4"/>
        <w:left w:val="single" w:sz="4" w:space="0" w:color="4472C4"/>
        <w:bottom w:val="single" w:sz="8" w:space="0" w:color="4472C4"/>
        <w:right w:val="single" w:sz="4" w:space="0" w:color="4472C4"/>
      </w:pBdr>
      <w:spacing w:before="100" w:beforeAutospacing="1" w:after="100" w:afterAutospacing="1"/>
    </w:pPr>
    <w:rPr>
      <w:b/>
      <w:bCs/>
      <w:sz w:val="20"/>
      <w:szCs w:val="20"/>
    </w:rPr>
  </w:style>
  <w:style w:type="paragraph" w:customStyle="1" w:styleId="xl68">
    <w:name w:val="xl68"/>
    <w:basedOn w:val="Normalny"/>
    <w:rsid w:val="00821259"/>
    <w:pPr>
      <w:pBdr>
        <w:top w:val="single" w:sz="4" w:space="0" w:color="4472C4"/>
        <w:left w:val="single" w:sz="4" w:space="0" w:color="4472C4"/>
        <w:bottom w:val="single" w:sz="8" w:space="0" w:color="4472C4"/>
        <w:right w:val="single" w:sz="4" w:space="0" w:color="4472C4"/>
      </w:pBdr>
      <w:spacing w:before="100" w:beforeAutospacing="1" w:after="100" w:afterAutospacing="1"/>
      <w:jc w:val="center"/>
      <w:textAlignment w:val="center"/>
    </w:pPr>
    <w:rPr>
      <w:b/>
      <w:bCs/>
      <w:sz w:val="20"/>
      <w:szCs w:val="20"/>
    </w:rPr>
  </w:style>
  <w:style w:type="paragraph" w:customStyle="1" w:styleId="xl69">
    <w:name w:val="xl69"/>
    <w:basedOn w:val="Normalny"/>
    <w:rsid w:val="00821259"/>
    <w:pPr>
      <w:pBdr>
        <w:top w:val="single" w:sz="4" w:space="0" w:color="4472C4"/>
        <w:left w:val="single" w:sz="4" w:space="0" w:color="4472C4"/>
        <w:bottom w:val="single" w:sz="8" w:space="0" w:color="4472C4"/>
      </w:pBdr>
      <w:spacing w:before="100" w:beforeAutospacing="1" w:after="100" w:afterAutospacing="1"/>
      <w:jc w:val="center"/>
      <w:textAlignment w:val="center"/>
    </w:pPr>
    <w:rPr>
      <w:b/>
      <w:bCs/>
      <w:sz w:val="20"/>
      <w:szCs w:val="20"/>
    </w:rPr>
  </w:style>
  <w:style w:type="paragraph" w:customStyle="1" w:styleId="xl70">
    <w:name w:val="xl70"/>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1">
    <w:name w:val="xl71"/>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2">
    <w:name w:val="xl72"/>
    <w:basedOn w:val="Normalny"/>
    <w:rsid w:val="00821259"/>
    <w:pPr>
      <w:spacing w:before="100" w:beforeAutospacing="1" w:after="100" w:afterAutospacing="1"/>
    </w:pPr>
    <w:rPr>
      <w:sz w:val="20"/>
      <w:szCs w:val="20"/>
    </w:rPr>
  </w:style>
  <w:style w:type="paragraph" w:customStyle="1" w:styleId="xl73">
    <w:name w:val="xl73"/>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74">
    <w:name w:val="xl74"/>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pPr>
    <w:rPr>
      <w:sz w:val="20"/>
      <w:szCs w:val="20"/>
    </w:rPr>
  </w:style>
  <w:style w:type="paragraph" w:customStyle="1" w:styleId="xl75">
    <w:name w:val="xl75"/>
    <w:basedOn w:val="Normalny"/>
    <w:rsid w:val="00821259"/>
    <w:pPr>
      <w:pBdr>
        <w:top w:val="single" w:sz="4" w:space="0" w:color="4472C4"/>
        <w:left w:val="single" w:sz="4" w:space="0" w:color="4472C4"/>
        <w:bottom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76">
    <w:name w:val="xl76"/>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7">
    <w:name w:val="xl77"/>
    <w:basedOn w:val="Normalny"/>
    <w:rsid w:val="00821259"/>
    <w:pPr>
      <w:spacing w:before="100" w:beforeAutospacing="1" w:after="100" w:afterAutospacing="1"/>
    </w:pPr>
    <w:rPr>
      <w:sz w:val="20"/>
      <w:szCs w:val="20"/>
    </w:rPr>
  </w:style>
  <w:style w:type="paragraph" w:customStyle="1" w:styleId="xl78">
    <w:name w:val="xl78"/>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jc w:val="center"/>
      <w:textAlignment w:val="center"/>
    </w:pPr>
    <w:rPr>
      <w:sz w:val="20"/>
      <w:szCs w:val="20"/>
    </w:rPr>
  </w:style>
  <w:style w:type="paragraph" w:customStyle="1" w:styleId="xl79">
    <w:name w:val="xl79"/>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pPr>
    <w:rPr>
      <w:sz w:val="20"/>
      <w:szCs w:val="20"/>
    </w:rPr>
  </w:style>
  <w:style w:type="paragraph" w:customStyle="1" w:styleId="xl80">
    <w:name w:val="xl80"/>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81">
    <w:name w:val="xl81"/>
    <w:basedOn w:val="Normalny"/>
    <w:rsid w:val="00821259"/>
    <w:pPr>
      <w:pBdr>
        <w:top w:val="single" w:sz="4" w:space="0" w:color="4472C4"/>
        <w:left w:val="single" w:sz="4" w:space="0" w:color="4472C4"/>
        <w:bottom w:val="single" w:sz="4" w:space="0" w:color="4472C4"/>
      </w:pBdr>
      <w:spacing w:before="100" w:beforeAutospacing="1" w:after="100" w:afterAutospacing="1"/>
      <w:jc w:val="center"/>
      <w:textAlignment w:val="center"/>
    </w:pPr>
    <w:rPr>
      <w:sz w:val="20"/>
      <w:szCs w:val="20"/>
    </w:rPr>
  </w:style>
  <w:style w:type="paragraph" w:customStyle="1" w:styleId="xl82">
    <w:name w:val="xl82"/>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83">
    <w:name w:val="xl83"/>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sz w:val="20"/>
      <w:szCs w:val="20"/>
    </w:rPr>
  </w:style>
  <w:style w:type="paragraph" w:customStyle="1" w:styleId="xl85">
    <w:name w:val="xl85"/>
    <w:basedOn w:val="Normalny"/>
    <w:rsid w:val="00821259"/>
    <w:pPr>
      <w:shd w:val="clear" w:color="000000" w:fill="FFFFFF"/>
      <w:spacing w:before="100" w:beforeAutospacing="1" w:after="100" w:afterAutospacing="1"/>
    </w:pPr>
    <w:rPr>
      <w:sz w:val="20"/>
      <w:szCs w:val="20"/>
    </w:rPr>
  </w:style>
  <w:style w:type="paragraph" w:customStyle="1" w:styleId="xl86">
    <w:name w:val="xl86"/>
    <w:basedOn w:val="Normalny"/>
    <w:rsid w:val="00821259"/>
    <w:pPr>
      <w:pBdr>
        <w:top w:val="single" w:sz="4" w:space="0" w:color="4472C4"/>
        <w:bottom w:val="single" w:sz="4" w:space="0" w:color="4472C4"/>
        <w:right w:val="single" w:sz="4" w:space="0" w:color="4472C4"/>
      </w:pBdr>
      <w:spacing w:before="100" w:beforeAutospacing="1" w:after="100" w:afterAutospacing="1"/>
    </w:pPr>
    <w:rPr>
      <w:sz w:val="20"/>
      <w:szCs w:val="20"/>
    </w:rPr>
  </w:style>
  <w:style w:type="paragraph" w:customStyle="1" w:styleId="xl87">
    <w:name w:val="xl87"/>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88">
    <w:name w:val="xl88"/>
    <w:basedOn w:val="Normalny"/>
    <w:rsid w:val="00821259"/>
    <w:pPr>
      <w:pBdr>
        <w:top w:val="single" w:sz="4" w:space="0" w:color="4472C4"/>
        <w:left w:val="single" w:sz="4" w:space="0" w:color="4472C4"/>
        <w:bottom w:val="single" w:sz="4" w:space="0" w:color="4472C4"/>
      </w:pBdr>
      <w:spacing w:before="100" w:beforeAutospacing="1" w:after="100" w:afterAutospacing="1"/>
      <w:jc w:val="center"/>
      <w:textAlignment w:val="center"/>
    </w:pPr>
    <w:rPr>
      <w:sz w:val="20"/>
      <w:szCs w:val="20"/>
    </w:rPr>
  </w:style>
  <w:style w:type="paragraph" w:customStyle="1" w:styleId="xl89">
    <w:name w:val="xl89"/>
    <w:basedOn w:val="Normalny"/>
    <w:rsid w:val="00821259"/>
    <w:pPr>
      <w:pBdr>
        <w:top w:val="single" w:sz="4" w:space="0" w:color="4472C4"/>
        <w:bottom w:val="single" w:sz="4" w:space="0" w:color="4472C4"/>
        <w:right w:val="single" w:sz="4" w:space="0" w:color="4472C4"/>
      </w:pBdr>
      <w:shd w:val="clear" w:color="D9E1F2" w:fill="FFFFFF"/>
      <w:spacing w:before="100" w:beforeAutospacing="1" w:after="100" w:afterAutospacing="1"/>
    </w:pPr>
    <w:rPr>
      <w:sz w:val="20"/>
      <w:szCs w:val="20"/>
    </w:rPr>
  </w:style>
  <w:style w:type="paragraph" w:customStyle="1" w:styleId="xl90">
    <w:name w:val="xl90"/>
    <w:basedOn w:val="Normalny"/>
    <w:rsid w:val="00821259"/>
    <w:pPr>
      <w:pBdr>
        <w:top w:val="single" w:sz="4" w:space="0" w:color="4472C4"/>
        <w:left w:val="single" w:sz="4" w:space="0" w:color="4472C4"/>
        <w:bottom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91">
    <w:name w:val="xl91"/>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Normalny"/>
    <w:rsid w:val="00821259"/>
    <w:pPr>
      <w:pBdr>
        <w:top w:val="single" w:sz="4" w:space="0" w:color="4472C4"/>
        <w:bottom w:val="single" w:sz="4" w:space="0" w:color="4472C4"/>
        <w:right w:val="single" w:sz="4" w:space="0" w:color="4472C4"/>
      </w:pBdr>
      <w:shd w:val="clear" w:color="000000" w:fill="FFFFFF"/>
      <w:spacing w:before="100" w:beforeAutospacing="1" w:after="100" w:afterAutospacing="1"/>
    </w:pPr>
    <w:rPr>
      <w:sz w:val="20"/>
      <w:szCs w:val="20"/>
    </w:rPr>
  </w:style>
  <w:style w:type="paragraph" w:customStyle="1" w:styleId="xl93">
    <w:name w:val="xl93"/>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jc w:val="center"/>
      <w:textAlignment w:val="center"/>
    </w:pPr>
    <w:rPr>
      <w:b/>
      <w:bCs/>
      <w:sz w:val="20"/>
      <w:szCs w:val="20"/>
    </w:rPr>
  </w:style>
  <w:style w:type="paragraph" w:customStyle="1" w:styleId="xl94">
    <w:name w:val="xl94"/>
    <w:basedOn w:val="Normalny"/>
    <w:rsid w:val="00821259"/>
    <w:pPr>
      <w:pBdr>
        <w:top w:val="single" w:sz="4" w:space="0" w:color="4472C4"/>
        <w:left w:val="single" w:sz="4" w:space="0" w:color="4472C4"/>
        <w:bottom w:val="single" w:sz="4" w:space="0" w:color="4472C4"/>
      </w:pBdr>
      <w:shd w:val="clear" w:color="000000" w:fill="FFFFFF"/>
      <w:spacing w:before="100" w:beforeAutospacing="1" w:after="100" w:afterAutospacing="1"/>
      <w:jc w:val="center"/>
      <w:textAlignment w:val="center"/>
    </w:pPr>
    <w:rPr>
      <w:b/>
      <w:bCs/>
      <w:sz w:val="20"/>
      <w:szCs w:val="20"/>
    </w:rPr>
  </w:style>
  <w:style w:type="paragraph" w:customStyle="1" w:styleId="xl95">
    <w:name w:val="xl95"/>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sz w:val="20"/>
      <w:szCs w:val="20"/>
    </w:rPr>
  </w:style>
  <w:style w:type="paragraph" w:customStyle="1" w:styleId="xl96">
    <w:name w:val="xl96"/>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textAlignment w:val="center"/>
    </w:pPr>
    <w:rPr>
      <w:sz w:val="20"/>
      <w:szCs w:val="20"/>
    </w:rPr>
  </w:style>
  <w:style w:type="paragraph" w:customStyle="1" w:styleId="xl97">
    <w:name w:val="xl97"/>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Normalny"/>
    <w:rsid w:val="0082125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Normalny"/>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pPr>
    <w:rPr>
      <w:sz w:val="20"/>
      <w:szCs w:val="20"/>
    </w:rPr>
  </w:style>
  <w:style w:type="paragraph" w:customStyle="1" w:styleId="xl100">
    <w:name w:val="xl100"/>
    <w:basedOn w:val="Normalny"/>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jc w:val="center"/>
      <w:textAlignment w:val="center"/>
    </w:pPr>
    <w:rPr>
      <w:b/>
      <w:bCs/>
      <w:sz w:val="20"/>
      <w:szCs w:val="20"/>
    </w:rPr>
  </w:style>
  <w:style w:type="paragraph" w:customStyle="1" w:styleId="xl101">
    <w:name w:val="xl101"/>
    <w:basedOn w:val="Normalny"/>
    <w:rsid w:val="00821259"/>
    <w:pPr>
      <w:pBdr>
        <w:top w:val="single" w:sz="4" w:space="0" w:color="auto"/>
        <w:left w:val="single" w:sz="4" w:space="0" w:color="auto"/>
        <w:bottom w:val="single" w:sz="4" w:space="0" w:color="auto"/>
      </w:pBdr>
      <w:shd w:val="clear" w:color="D9E1F2" w:fill="FFFFFF"/>
      <w:spacing w:before="100" w:beforeAutospacing="1" w:after="100" w:afterAutospacing="1"/>
      <w:jc w:val="center"/>
      <w:textAlignment w:val="center"/>
    </w:pPr>
    <w:rPr>
      <w:b/>
      <w:bCs/>
      <w:sz w:val="20"/>
      <w:szCs w:val="20"/>
    </w:rPr>
  </w:style>
  <w:style w:type="paragraph" w:customStyle="1" w:styleId="xl102">
    <w:name w:val="xl102"/>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pPr>
    <w:rPr>
      <w:sz w:val="20"/>
      <w:szCs w:val="20"/>
    </w:rPr>
  </w:style>
  <w:style w:type="paragraph" w:customStyle="1" w:styleId="xl103">
    <w:name w:val="xl103"/>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jc w:val="center"/>
      <w:textAlignment w:val="center"/>
    </w:pPr>
    <w:rPr>
      <w:b/>
      <w:bCs/>
      <w:sz w:val="20"/>
      <w:szCs w:val="20"/>
    </w:rPr>
  </w:style>
  <w:style w:type="paragraph" w:customStyle="1" w:styleId="xl104">
    <w:name w:val="xl104"/>
    <w:basedOn w:val="Normalny"/>
    <w:rsid w:val="00821259"/>
    <w:pPr>
      <w:pBdr>
        <w:top w:val="single" w:sz="4" w:space="0" w:color="4472C4"/>
        <w:left w:val="single" w:sz="4" w:space="0" w:color="4472C4"/>
        <w:bottom w:val="single" w:sz="4" w:space="0" w:color="4472C4"/>
      </w:pBdr>
      <w:shd w:val="clear" w:color="D9E1F2" w:fill="FFFFFF"/>
      <w:spacing w:before="100" w:beforeAutospacing="1" w:after="100" w:afterAutospacing="1"/>
      <w:jc w:val="center"/>
      <w:textAlignment w:val="center"/>
    </w:pPr>
    <w:rPr>
      <w:b/>
      <w:bCs/>
      <w:sz w:val="20"/>
      <w:szCs w:val="20"/>
    </w:rPr>
  </w:style>
  <w:style w:type="paragraph" w:customStyle="1" w:styleId="xl105">
    <w:name w:val="xl105"/>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06">
    <w:name w:val="xl106"/>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7">
    <w:name w:val="xl107"/>
    <w:basedOn w:val="Normalny"/>
    <w:rsid w:val="0082125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Normalny"/>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09">
    <w:name w:val="xl109"/>
    <w:basedOn w:val="Normalny"/>
    <w:rsid w:val="00821259"/>
    <w:pPr>
      <w:pBdr>
        <w:top w:val="single" w:sz="4" w:space="0" w:color="auto"/>
        <w:left w:val="single" w:sz="4" w:space="0" w:color="auto"/>
        <w:bottom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10">
    <w:name w:val="xl110"/>
    <w:basedOn w:val="Normalny"/>
    <w:rsid w:val="00821259"/>
    <w:pPr>
      <w:pBdr>
        <w:left w:val="single" w:sz="4" w:space="0" w:color="4472C4"/>
        <w:bottom w:val="single" w:sz="4" w:space="0" w:color="4472C4"/>
        <w:right w:val="single" w:sz="4" w:space="0" w:color="4472C4"/>
      </w:pBdr>
      <w:shd w:val="clear" w:color="000000" w:fill="FFFFFF"/>
      <w:spacing w:before="100" w:beforeAutospacing="1" w:after="100" w:afterAutospacing="1"/>
    </w:pPr>
    <w:rPr>
      <w:sz w:val="20"/>
      <w:szCs w:val="20"/>
    </w:rPr>
  </w:style>
  <w:style w:type="paragraph" w:customStyle="1" w:styleId="xl111">
    <w:name w:val="xl111"/>
    <w:basedOn w:val="Normalny"/>
    <w:rsid w:val="00821259"/>
    <w:pPr>
      <w:pBdr>
        <w:left w:val="single" w:sz="4" w:space="0" w:color="4472C4"/>
        <w:bottom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112">
    <w:name w:val="xl112"/>
    <w:basedOn w:val="Normalny"/>
    <w:rsid w:val="00821259"/>
    <w:pPr>
      <w:pBdr>
        <w:left w:val="single" w:sz="4" w:space="0" w:color="4472C4"/>
        <w:bottom w:val="single" w:sz="4" w:space="0" w:color="4472C4"/>
      </w:pBdr>
      <w:spacing w:before="100" w:beforeAutospacing="1" w:after="100" w:afterAutospacing="1"/>
      <w:jc w:val="center"/>
      <w:textAlignment w:val="center"/>
    </w:pPr>
    <w:rPr>
      <w:sz w:val="20"/>
      <w:szCs w:val="20"/>
    </w:rPr>
  </w:style>
  <w:style w:type="paragraph" w:customStyle="1" w:styleId="xl113">
    <w:name w:val="xl113"/>
    <w:basedOn w:val="Normalny"/>
    <w:rsid w:val="00821259"/>
    <w:pPr>
      <w:pBdr>
        <w:left w:val="single" w:sz="4" w:space="0" w:color="4472C4"/>
        <w:bottom w:val="single" w:sz="4" w:space="0" w:color="4472C4"/>
        <w:right w:val="single" w:sz="4" w:space="0" w:color="4472C4"/>
      </w:pBdr>
      <w:spacing w:before="100" w:beforeAutospacing="1" w:after="100" w:afterAutospacing="1"/>
    </w:pPr>
    <w:rPr>
      <w:sz w:val="20"/>
      <w:szCs w:val="20"/>
    </w:rPr>
  </w:style>
  <w:style w:type="paragraph" w:customStyle="1" w:styleId="xl114">
    <w:name w:val="xl114"/>
    <w:basedOn w:val="Normalny"/>
    <w:rsid w:val="00821259"/>
    <w:pPr>
      <w:pBdr>
        <w:left w:val="single" w:sz="4" w:space="0" w:color="4472C4"/>
        <w:bottom w:val="single" w:sz="4" w:space="0" w:color="4472C4"/>
        <w:right w:val="single" w:sz="4" w:space="0" w:color="4472C4"/>
      </w:pBdr>
      <w:spacing w:before="100" w:beforeAutospacing="1" w:after="100" w:afterAutospacing="1"/>
      <w:jc w:val="center"/>
      <w:textAlignment w:val="center"/>
    </w:pPr>
    <w:rPr>
      <w:b/>
      <w:bCs/>
      <w:sz w:val="20"/>
      <w:szCs w:val="20"/>
    </w:rPr>
  </w:style>
  <w:style w:type="paragraph" w:customStyle="1" w:styleId="xl115">
    <w:name w:val="xl115"/>
    <w:basedOn w:val="Normalny"/>
    <w:rsid w:val="00821259"/>
    <w:pPr>
      <w:pBdr>
        <w:left w:val="single" w:sz="4" w:space="0" w:color="4472C4"/>
        <w:bottom w:val="single" w:sz="4" w:space="0" w:color="4472C4"/>
      </w:pBdr>
      <w:spacing w:before="100" w:beforeAutospacing="1" w:after="100" w:afterAutospacing="1"/>
      <w:jc w:val="center"/>
      <w:textAlignment w:val="center"/>
    </w:pPr>
    <w:rPr>
      <w:b/>
      <w:bCs/>
      <w:sz w:val="20"/>
      <w:szCs w:val="20"/>
    </w:rPr>
  </w:style>
  <w:style w:type="paragraph" w:customStyle="1" w:styleId="xl116">
    <w:name w:val="xl116"/>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Normalny"/>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18">
    <w:name w:val="xl118"/>
    <w:basedOn w:val="Normalny"/>
    <w:rsid w:val="00821259"/>
    <w:pPr>
      <w:shd w:val="clear" w:color="000000" w:fill="FFFFFF"/>
      <w:spacing w:before="100" w:beforeAutospacing="1" w:after="100" w:afterAutospacing="1"/>
    </w:pPr>
    <w:rPr>
      <w:sz w:val="20"/>
      <w:szCs w:val="20"/>
    </w:rPr>
  </w:style>
  <w:style w:type="paragraph" w:customStyle="1" w:styleId="xl119">
    <w:name w:val="xl119"/>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jc w:val="center"/>
      <w:textAlignment w:val="center"/>
    </w:pPr>
    <w:rPr>
      <w:sz w:val="20"/>
      <w:szCs w:val="20"/>
    </w:rPr>
  </w:style>
  <w:style w:type="paragraph" w:customStyle="1" w:styleId="xl120">
    <w:name w:val="xl120"/>
    <w:basedOn w:val="Normalny"/>
    <w:rsid w:val="00821259"/>
    <w:pPr>
      <w:pBdr>
        <w:top w:val="single" w:sz="4" w:space="0" w:color="4472C4"/>
        <w:left w:val="single" w:sz="4" w:space="0" w:color="4472C4"/>
        <w:bottom w:val="single" w:sz="4" w:space="0" w:color="4472C4"/>
      </w:pBdr>
      <w:shd w:val="clear" w:color="000000" w:fill="FFFFFF"/>
      <w:spacing w:before="100" w:beforeAutospacing="1" w:after="100" w:afterAutospacing="1"/>
      <w:jc w:val="center"/>
      <w:textAlignment w:val="center"/>
    </w:pPr>
    <w:rPr>
      <w:sz w:val="20"/>
      <w:szCs w:val="20"/>
    </w:rPr>
  </w:style>
  <w:style w:type="paragraph" w:customStyle="1" w:styleId="xl121">
    <w:name w:val="xl121"/>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2">
    <w:name w:val="xl122"/>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23">
    <w:name w:val="xl123"/>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Normalny"/>
    <w:rsid w:val="00821259"/>
    <w:pPr>
      <w:pBdr>
        <w:top w:val="single" w:sz="4" w:space="0" w:color="4472C4"/>
        <w:bottom w:val="single" w:sz="4" w:space="0" w:color="4472C4"/>
        <w:right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125">
    <w:name w:val="xl125"/>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pPr>
    <w:rPr>
      <w:b/>
      <w:bCs/>
      <w:sz w:val="20"/>
      <w:szCs w:val="20"/>
    </w:rPr>
  </w:style>
  <w:style w:type="paragraph" w:customStyle="1" w:styleId="xl126">
    <w:name w:val="xl126"/>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pPr>
    <w:rPr>
      <w:sz w:val="20"/>
      <w:szCs w:val="20"/>
    </w:rPr>
  </w:style>
  <w:style w:type="paragraph" w:customStyle="1" w:styleId="xl127">
    <w:name w:val="xl127"/>
    <w:basedOn w:val="Normalny"/>
    <w:rsid w:val="00821259"/>
    <w:pPr>
      <w:pBdr>
        <w:top w:val="single" w:sz="4" w:space="0" w:color="auto"/>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28">
    <w:name w:val="xl128"/>
    <w:basedOn w:val="Normalny"/>
    <w:rsid w:val="0082125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Normalny"/>
    <w:rsid w:val="0082125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Normalny"/>
    <w:rsid w:val="00821259"/>
    <w:pPr>
      <w:pBdr>
        <w:top w:val="single" w:sz="4" w:space="0" w:color="auto"/>
        <w:left w:val="single" w:sz="4" w:space="0" w:color="auto"/>
        <w:right w:val="single" w:sz="4" w:space="0" w:color="auto"/>
      </w:pBdr>
      <w:shd w:val="clear" w:color="D9E1F2" w:fill="FFFFFF"/>
      <w:spacing w:before="100" w:beforeAutospacing="1" w:after="100" w:afterAutospacing="1"/>
    </w:pPr>
    <w:rPr>
      <w:sz w:val="20"/>
      <w:szCs w:val="20"/>
    </w:rPr>
  </w:style>
  <w:style w:type="paragraph" w:customStyle="1" w:styleId="xl131">
    <w:name w:val="xl131"/>
    <w:basedOn w:val="Normalny"/>
    <w:rsid w:val="00821259"/>
    <w:pPr>
      <w:pBdr>
        <w:top w:val="single" w:sz="4" w:space="0" w:color="auto"/>
        <w:left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32">
    <w:name w:val="xl132"/>
    <w:basedOn w:val="Normalny"/>
    <w:rsid w:val="00821259"/>
    <w:pPr>
      <w:pBdr>
        <w:top w:val="single" w:sz="4" w:space="0" w:color="auto"/>
        <w:lef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33">
    <w:name w:val="xl133"/>
    <w:basedOn w:val="Normalny"/>
    <w:rsid w:val="00821259"/>
    <w:pPr>
      <w:pBdr>
        <w:top w:val="single" w:sz="4" w:space="0" w:color="auto"/>
        <w:left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34">
    <w:name w:val="xl134"/>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jc w:val="center"/>
      <w:textAlignment w:val="center"/>
    </w:pPr>
    <w:rPr>
      <w:b/>
      <w:bCs/>
      <w:sz w:val="20"/>
      <w:szCs w:val="20"/>
    </w:rPr>
  </w:style>
  <w:style w:type="paragraph" w:customStyle="1" w:styleId="xl135">
    <w:name w:val="xl135"/>
    <w:basedOn w:val="Normalny"/>
    <w:rsid w:val="00821259"/>
    <w:pPr>
      <w:pBdr>
        <w:top w:val="single" w:sz="4" w:space="0" w:color="4472C4"/>
        <w:left w:val="single" w:sz="4" w:space="0" w:color="4472C4"/>
        <w:bottom w:val="single" w:sz="4" w:space="0" w:color="4472C4"/>
      </w:pBdr>
      <w:spacing w:before="100" w:beforeAutospacing="1" w:after="100" w:afterAutospacing="1"/>
      <w:jc w:val="center"/>
      <w:textAlignment w:val="center"/>
    </w:pPr>
    <w:rPr>
      <w:b/>
      <w:bCs/>
      <w:sz w:val="20"/>
      <w:szCs w:val="20"/>
    </w:rPr>
  </w:style>
  <w:style w:type="paragraph" w:customStyle="1" w:styleId="xl136">
    <w:name w:val="xl136"/>
    <w:basedOn w:val="Normalny"/>
    <w:rsid w:val="00821259"/>
    <w:pPr>
      <w:pBdr>
        <w:top w:val="single" w:sz="4" w:space="0" w:color="4472C4"/>
        <w:left w:val="single" w:sz="4" w:space="0" w:color="4472C4"/>
        <w:bottom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37">
    <w:name w:val="xl137"/>
    <w:basedOn w:val="Normalny"/>
    <w:rsid w:val="00821259"/>
    <w:pPr>
      <w:pBdr>
        <w:left w:val="single" w:sz="4" w:space="0" w:color="4472C4"/>
        <w:bottom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138">
    <w:name w:val="xl138"/>
    <w:basedOn w:val="Normalny"/>
    <w:rsid w:val="00821259"/>
    <w:pPr>
      <w:pBdr>
        <w:top w:val="single" w:sz="4" w:space="0" w:color="4472C4"/>
        <w:left w:val="single" w:sz="4" w:space="0" w:color="4472C4"/>
        <w:right w:val="single" w:sz="4" w:space="0" w:color="4472C4"/>
      </w:pBdr>
      <w:shd w:val="clear" w:color="D9E1F2" w:fill="FFFFFF"/>
      <w:spacing w:before="100" w:beforeAutospacing="1" w:after="100" w:afterAutospacing="1"/>
    </w:pPr>
    <w:rPr>
      <w:sz w:val="20"/>
      <w:szCs w:val="20"/>
    </w:rPr>
  </w:style>
  <w:style w:type="paragraph" w:customStyle="1" w:styleId="xl139">
    <w:name w:val="xl139"/>
    <w:basedOn w:val="Normalny"/>
    <w:rsid w:val="00821259"/>
    <w:pPr>
      <w:shd w:val="clear" w:color="D9E1F2" w:fill="FFFFFF"/>
      <w:spacing w:before="100" w:beforeAutospacing="1" w:after="100" w:afterAutospacing="1"/>
    </w:pPr>
    <w:rPr>
      <w:sz w:val="20"/>
      <w:szCs w:val="20"/>
    </w:rPr>
  </w:style>
  <w:style w:type="paragraph" w:customStyle="1" w:styleId="xl140">
    <w:name w:val="xl140"/>
    <w:basedOn w:val="Normalny"/>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41">
    <w:name w:val="xl141"/>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pPr>
    <w:rPr>
      <w:b/>
      <w:bCs/>
      <w:sz w:val="20"/>
      <w:szCs w:val="20"/>
    </w:rPr>
  </w:style>
  <w:style w:type="paragraph" w:customStyle="1" w:styleId="xl142">
    <w:name w:val="xl142"/>
    <w:basedOn w:val="Normalny"/>
    <w:rsid w:val="00821259"/>
    <w:pPr>
      <w:pBdr>
        <w:top w:val="single" w:sz="4" w:space="0" w:color="4472C4"/>
        <w:left w:val="single" w:sz="4" w:space="0" w:color="4472C4"/>
        <w:bottom w:val="single" w:sz="4" w:space="0" w:color="4472C4"/>
        <w:right w:val="single" w:sz="4" w:space="0" w:color="4472C4"/>
      </w:pBdr>
      <w:shd w:val="clear" w:color="D9E1F2" w:fill="D6DCE4"/>
      <w:spacing w:before="100" w:beforeAutospacing="1" w:after="100" w:afterAutospacing="1"/>
      <w:jc w:val="center"/>
      <w:textAlignment w:val="center"/>
    </w:pPr>
    <w:rPr>
      <w:sz w:val="20"/>
      <w:szCs w:val="20"/>
    </w:rPr>
  </w:style>
  <w:style w:type="paragraph" w:customStyle="1" w:styleId="xl143">
    <w:name w:val="xl143"/>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textAlignment w:val="center"/>
    </w:pPr>
    <w:rPr>
      <w:color w:val="000000"/>
      <w:sz w:val="20"/>
      <w:szCs w:val="20"/>
    </w:rPr>
  </w:style>
  <w:style w:type="paragraph" w:customStyle="1" w:styleId="xl144">
    <w:name w:val="xl144"/>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textAlignment w:val="center"/>
    </w:pPr>
    <w:rPr>
      <w:sz w:val="20"/>
      <w:szCs w:val="20"/>
    </w:rPr>
  </w:style>
  <w:style w:type="paragraph" w:customStyle="1" w:styleId="xl145">
    <w:name w:val="xl145"/>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textAlignment w:val="center"/>
    </w:pPr>
    <w:rPr>
      <w:sz w:val="20"/>
      <w:szCs w:val="20"/>
    </w:rPr>
  </w:style>
  <w:style w:type="paragraph" w:customStyle="1" w:styleId="xl146">
    <w:name w:val="xl146"/>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pPr>
    <w:rPr>
      <w:b/>
      <w:bCs/>
      <w:sz w:val="20"/>
      <w:szCs w:val="20"/>
    </w:rPr>
  </w:style>
  <w:style w:type="paragraph" w:customStyle="1" w:styleId="xl147">
    <w:name w:val="xl147"/>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textAlignment w:val="center"/>
    </w:pPr>
    <w:rPr>
      <w:color w:val="000000"/>
      <w:sz w:val="20"/>
      <w:szCs w:val="20"/>
    </w:rPr>
  </w:style>
  <w:style w:type="paragraph" w:customStyle="1" w:styleId="xl148">
    <w:name w:val="xl148"/>
    <w:basedOn w:val="Normalny"/>
    <w:rsid w:val="0082125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9">
    <w:name w:val="xl149"/>
    <w:basedOn w:val="Normalny"/>
    <w:rsid w:val="00821259"/>
    <w:pPr>
      <w:pBdr>
        <w:top w:val="single" w:sz="4" w:space="0" w:color="4472C4"/>
        <w:left w:val="single" w:sz="4" w:space="0" w:color="4472C4"/>
        <w:right w:val="single" w:sz="4" w:space="0" w:color="4472C4"/>
      </w:pBdr>
      <w:spacing w:before="100" w:beforeAutospacing="1" w:after="100" w:afterAutospacing="1"/>
    </w:pPr>
    <w:rPr>
      <w:sz w:val="20"/>
      <w:szCs w:val="20"/>
    </w:rPr>
  </w:style>
  <w:style w:type="paragraph" w:customStyle="1" w:styleId="xl150">
    <w:name w:val="xl150"/>
    <w:basedOn w:val="Normalny"/>
    <w:rsid w:val="00821259"/>
    <w:pPr>
      <w:pBdr>
        <w:top w:val="single" w:sz="4" w:space="0" w:color="4472C4"/>
        <w:left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151">
    <w:name w:val="xl151"/>
    <w:basedOn w:val="Normalny"/>
    <w:rsid w:val="00821259"/>
    <w:pPr>
      <w:pBdr>
        <w:top w:val="single" w:sz="4" w:space="0" w:color="4472C4"/>
        <w:left w:val="single" w:sz="4" w:space="0" w:color="4472C4"/>
      </w:pBdr>
      <w:spacing w:before="100" w:beforeAutospacing="1" w:after="100" w:afterAutospacing="1"/>
      <w:jc w:val="center"/>
      <w:textAlignment w:val="center"/>
    </w:pPr>
    <w:rPr>
      <w:sz w:val="20"/>
      <w:szCs w:val="20"/>
    </w:rPr>
  </w:style>
  <w:style w:type="paragraph" w:customStyle="1" w:styleId="xl152">
    <w:name w:val="xl152"/>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b/>
      <w:bCs/>
      <w:sz w:val="20"/>
      <w:szCs w:val="20"/>
    </w:rPr>
  </w:style>
  <w:style w:type="paragraph" w:customStyle="1" w:styleId="xl153">
    <w:name w:val="xl153"/>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54">
    <w:name w:val="xl154"/>
    <w:basedOn w:val="Normalny"/>
    <w:rsid w:val="00821259"/>
    <w:pPr>
      <w:pBdr>
        <w:top w:val="single" w:sz="4" w:space="0" w:color="4472C4"/>
        <w:left w:val="single" w:sz="4" w:space="0" w:color="4472C4"/>
        <w:bottom w:val="single" w:sz="4" w:space="0" w:color="4472C4"/>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Normalny"/>
    <w:rsid w:val="00821259"/>
    <w:pPr>
      <w:spacing w:before="100" w:beforeAutospacing="1" w:after="100" w:afterAutospacing="1"/>
    </w:pPr>
    <w:rPr>
      <w:sz w:val="20"/>
      <w:szCs w:val="20"/>
    </w:rPr>
  </w:style>
  <w:style w:type="paragraph" w:customStyle="1" w:styleId="xl157">
    <w:name w:val="xl157"/>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b/>
      <w:bCs/>
      <w:sz w:val="20"/>
      <w:szCs w:val="20"/>
    </w:rPr>
  </w:style>
  <w:style w:type="paragraph" w:customStyle="1" w:styleId="xl158">
    <w:name w:val="xl158"/>
    <w:basedOn w:val="Normalny"/>
    <w:rsid w:val="00821259"/>
    <w:pPr>
      <w:pBdr>
        <w:top w:val="single" w:sz="4" w:space="0" w:color="4472C4"/>
        <w:bottom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159">
    <w:name w:val="xl159"/>
    <w:basedOn w:val="Normalny"/>
    <w:rsid w:val="00821259"/>
    <w:pPr>
      <w:spacing w:before="100" w:beforeAutospacing="1" w:after="100" w:afterAutospacing="1"/>
      <w:jc w:val="center"/>
      <w:textAlignment w:val="center"/>
    </w:pPr>
    <w:rPr>
      <w:sz w:val="20"/>
      <w:szCs w:val="20"/>
    </w:rPr>
  </w:style>
  <w:style w:type="paragraph" w:customStyle="1" w:styleId="xl160">
    <w:name w:val="xl160"/>
    <w:basedOn w:val="Normalny"/>
    <w:rsid w:val="00821259"/>
    <w:pPr>
      <w:shd w:val="clear" w:color="000000" w:fill="FFFFFF"/>
      <w:spacing w:before="100" w:beforeAutospacing="1" w:after="100" w:afterAutospacing="1"/>
      <w:jc w:val="center"/>
      <w:textAlignment w:val="center"/>
    </w:pPr>
    <w:rPr>
      <w:sz w:val="20"/>
      <w:szCs w:val="20"/>
    </w:rPr>
  </w:style>
  <w:style w:type="paragraph" w:customStyle="1" w:styleId="xl161">
    <w:name w:val="xl161"/>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rFonts w:ascii="Calibri" w:hAnsi="Calibri" w:cs="Calibri"/>
      <w:sz w:val="20"/>
      <w:szCs w:val="20"/>
    </w:rPr>
  </w:style>
  <w:style w:type="paragraph" w:customStyle="1" w:styleId="xl162">
    <w:name w:val="xl162"/>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textAlignment w:val="center"/>
    </w:pPr>
    <w:rPr>
      <w:rFonts w:ascii="Calibri" w:hAnsi="Calibri" w:cs="Calibri"/>
      <w:b/>
      <w:bCs/>
      <w:color w:val="000000"/>
      <w:sz w:val="20"/>
      <w:szCs w:val="20"/>
    </w:rPr>
  </w:style>
  <w:style w:type="paragraph" w:customStyle="1" w:styleId="xl163">
    <w:name w:val="xl163"/>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4">
    <w:name w:val="xl164"/>
    <w:basedOn w:val="Normalny"/>
    <w:rsid w:val="0082125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5">
    <w:name w:val="xl165"/>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6">
    <w:name w:val="xl166"/>
    <w:basedOn w:val="Normalny"/>
    <w:rsid w:val="00821259"/>
    <w:pPr>
      <w:pBdr>
        <w:top w:val="single" w:sz="4" w:space="0" w:color="4472C4"/>
        <w:bottom w:val="single" w:sz="4" w:space="0" w:color="4472C4"/>
        <w:right w:val="single" w:sz="4" w:space="0" w:color="4472C4"/>
      </w:pBdr>
      <w:shd w:val="clear" w:color="D9E1F2" w:fill="FFFFFF"/>
      <w:spacing w:before="100" w:beforeAutospacing="1" w:after="100" w:afterAutospacing="1"/>
    </w:pPr>
    <w:rPr>
      <w:b/>
      <w:bCs/>
      <w:sz w:val="20"/>
      <w:szCs w:val="20"/>
    </w:rPr>
  </w:style>
  <w:style w:type="numbering" w:customStyle="1" w:styleId="Bezlisty1">
    <w:name w:val="Bez listy1"/>
    <w:next w:val="Bezlisty"/>
    <w:uiPriority w:val="99"/>
    <w:semiHidden/>
    <w:unhideWhenUsed/>
    <w:rsid w:val="00F038FB"/>
  </w:style>
  <w:style w:type="numbering" w:customStyle="1" w:styleId="Bezlisty11">
    <w:name w:val="Bez listy11"/>
    <w:next w:val="Bezlisty"/>
    <w:uiPriority w:val="99"/>
    <w:semiHidden/>
    <w:unhideWhenUsed/>
    <w:rsid w:val="00F038FB"/>
  </w:style>
  <w:style w:type="character" w:styleId="Nierozpoznanawzmianka">
    <w:name w:val="Unresolved Mention"/>
    <w:basedOn w:val="Domylnaczcionkaakapitu"/>
    <w:uiPriority w:val="99"/>
    <w:semiHidden/>
    <w:unhideWhenUsed/>
    <w:rsid w:val="00515D37"/>
    <w:rPr>
      <w:color w:val="605E5C"/>
      <w:shd w:val="clear" w:color="auto" w:fill="E1DFDD"/>
    </w:rPr>
  </w:style>
  <w:style w:type="paragraph" w:customStyle="1" w:styleId="Podcz">
    <w:name w:val="Podczęść"/>
    <w:basedOn w:val="Akapitzlist"/>
    <w:link w:val="PodczZnak"/>
    <w:qFormat/>
    <w:rsid w:val="002C060D"/>
    <w:pPr>
      <w:keepNext/>
      <w:keepLines/>
      <w:numPr>
        <w:ilvl w:val="3"/>
        <w:numId w:val="10"/>
      </w:numPr>
      <w:spacing w:before="240" w:after="120" w:line="360" w:lineRule="auto"/>
      <w:jc w:val="both"/>
      <w:outlineLvl w:val="0"/>
    </w:pPr>
    <w:rPr>
      <w:rFonts w:ascii="Caladea" w:eastAsiaTheme="minorHAnsi" w:hAnsi="Caladea"/>
      <w:b/>
      <w:bCs/>
      <w:color w:val="000000" w:themeColor="text1"/>
      <w:kern w:val="2"/>
      <w:sz w:val="20"/>
      <w:szCs w:val="20"/>
      <w14:ligatures w14:val="standardContextual"/>
    </w:rPr>
  </w:style>
  <w:style w:type="character" w:customStyle="1" w:styleId="PodczZnak">
    <w:name w:val="Podczęść Znak"/>
    <w:basedOn w:val="AkapitzlistZnak"/>
    <w:link w:val="Podcz"/>
    <w:rsid w:val="002C060D"/>
    <w:rPr>
      <w:rFonts w:ascii="Caladea" w:eastAsiaTheme="minorHAnsi" w:hAnsi="Caladea" w:cs="Arial"/>
      <w:b/>
      <w:bCs/>
      <w:color w:val="000000" w:themeColor="text1"/>
      <w:kern w:val="2"/>
      <w:lang w:eastAsia="en-US"/>
      <w14:ligatures w14:val="standardContextual"/>
    </w:rPr>
  </w:style>
  <w:style w:type="paragraph" w:customStyle="1" w:styleId="Cz">
    <w:name w:val="Część"/>
    <w:basedOn w:val="Normalny"/>
    <w:link w:val="CzZnak"/>
    <w:qFormat/>
    <w:rsid w:val="002C060D"/>
    <w:pPr>
      <w:keepNext/>
      <w:keepLines/>
      <w:spacing w:before="240" w:after="120" w:line="360" w:lineRule="auto"/>
      <w:jc w:val="both"/>
      <w:outlineLvl w:val="0"/>
    </w:pPr>
    <w:rPr>
      <w:rFonts w:ascii="Caladea" w:eastAsiaTheme="minorEastAsia" w:hAnsi="Caladea" w:cs="Arial"/>
      <w:b/>
      <w:bCs/>
      <w:color w:val="FF0000"/>
      <w:kern w:val="2"/>
      <w:lang w:eastAsia="en-US"/>
      <w14:ligatures w14:val="standardContextual"/>
    </w:rPr>
  </w:style>
  <w:style w:type="character" w:customStyle="1" w:styleId="CzZnak">
    <w:name w:val="Część Znak"/>
    <w:basedOn w:val="Domylnaczcionkaakapitu"/>
    <w:link w:val="Cz"/>
    <w:rsid w:val="002C060D"/>
    <w:rPr>
      <w:rFonts w:ascii="Caladea" w:eastAsiaTheme="minorEastAsia" w:hAnsi="Caladea" w:cs="Arial"/>
      <w:b/>
      <w:bCs/>
      <w:color w:val="FF0000"/>
      <w:kern w:val="2"/>
      <w:sz w:val="24"/>
      <w:szCs w:val="24"/>
      <w:lang w:eastAsia="en-US"/>
      <w14:ligatures w14:val="standardContextual"/>
    </w:rPr>
  </w:style>
  <w:style w:type="character" w:styleId="Wzmianka">
    <w:name w:val="Mention"/>
    <w:basedOn w:val="Domylnaczcionkaakapitu"/>
    <w:uiPriority w:val="99"/>
    <w:unhideWhenUsed/>
    <w:rsid w:val="00B43C2D"/>
    <w:rPr>
      <w:color w:val="2B579A"/>
      <w:shd w:val="clear" w:color="auto" w:fill="E1DFDD"/>
    </w:rPr>
  </w:style>
  <w:style w:type="paragraph" w:customStyle="1" w:styleId="p1">
    <w:name w:val="p1"/>
    <w:basedOn w:val="Normalny"/>
    <w:rsid w:val="00D14EB4"/>
    <w:rPr>
      <w:rFonts w:ascii="Source Sans Pro Light" w:eastAsia="Calibri" w:hAnsi="Source Sans Pro Light"/>
      <w:sz w:val="17"/>
      <w:szCs w:val="17"/>
    </w:rPr>
  </w:style>
  <w:style w:type="paragraph" w:customStyle="1" w:styleId="Cz5Nagwekpunktowany">
    <w:name w:val="Cz. 5 Nagłówek punktowany"/>
    <w:basedOn w:val="Podcz"/>
    <w:link w:val="Cz5NagwekpunktowanyZnak"/>
    <w:qFormat/>
    <w:rsid w:val="00CB001E"/>
    <w:pPr>
      <w:numPr>
        <w:ilvl w:val="0"/>
        <w:numId w:val="35"/>
      </w:numPr>
    </w:pPr>
    <w:rPr>
      <w:rFonts w:ascii="Source Sans Pro" w:hAnsi="Source Sans Pro"/>
      <w:sz w:val="22"/>
      <w:szCs w:val="22"/>
    </w:rPr>
  </w:style>
  <w:style w:type="character" w:customStyle="1" w:styleId="Cz5NagwekpunktowanyZnak">
    <w:name w:val="Cz. 5 Nagłówek punktowany Znak"/>
    <w:basedOn w:val="PodczZnak"/>
    <w:link w:val="Cz5Nagwekpunktowany"/>
    <w:rsid w:val="00CB001E"/>
    <w:rPr>
      <w:rFonts w:ascii="Source Sans Pro" w:eastAsiaTheme="minorHAnsi" w:hAnsi="Source Sans Pro" w:cs="Arial"/>
      <w:b/>
      <w:bCs/>
      <w:color w:val="000000" w:themeColor="text1"/>
      <w:kern w:val="2"/>
      <w:sz w:val="22"/>
      <w:szCs w:val="22"/>
      <w:lang w:eastAsia="en-US"/>
      <w14:ligatures w14:val="standardContextual"/>
    </w:rPr>
  </w:style>
  <w:style w:type="paragraph" w:customStyle="1" w:styleId="Cz5opis">
    <w:name w:val="Cz. 5 opis"/>
    <w:basedOn w:val="Normalny"/>
    <w:link w:val="Cz5opisZnak"/>
    <w:qFormat/>
    <w:rsid w:val="00CB001E"/>
    <w:rPr>
      <w:rFonts w:ascii="Source Sans Pro" w:eastAsiaTheme="minorHAnsi" w:hAnsi="Source Sans Pro"/>
    </w:rPr>
  </w:style>
  <w:style w:type="character" w:customStyle="1" w:styleId="Cz5opisZnak">
    <w:name w:val="Cz. 5 opis Znak"/>
    <w:basedOn w:val="Domylnaczcionkaakapitu"/>
    <w:link w:val="Cz5opis"/>
    <w:rsid w:val="00CB001E"/>
    <w:rPr>
      <w:rFonts w:ascii="Source Sans Pro" w:eastAsiaTheme="minorHAnsi" w:hAnsi="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62194">
      <w:bodyDiv w:val="1"/>
      <w:marLeft w:val="0"/>
      <w:marRight w:val="0"/>
      <w:marTop w:val="0"/>
      <w:marBottom w:val="0"/>
      <w:divBdr>
        <w:top w:val="none" w:sz="0" w:space="0" w:color="auto"/>
        <w:left w:val="none" w:sz="0" w:space="0" w:color="auto"/>
        <w:bottom w:val="none" w:sz="0" w:space="0" w:color="auto"/>
        <w:right w:val="none" w:sz="0" w:space="0" w:color="auto"/>
      </w:divBdr>
    </w:div>
    <w:div w:id="147019969">
      <w:bodyDiv w:val="1"/>
      <w:marLeft w:val="0"/>
      <w:marRight w:val="0"/>
      <w:marTop w:val="0"/>
      <w:marBottom w:val="0"/>
      <w:divBdr>
        <w:top w:val="none" w:sz="0" w:space="0" w:color="auto"/>
        <w:left w:val="none" w:sz="0" w:space="0" w:color="auto"/>
        <w:bottom w:val="none" w:sz="0" w:space="0" w:color="auto"/>
        <w:right w:val="none" w:sz="0" w:space="0" w:color="auto"/>
      </w:divBdr>
    </w:div>
    <w:div w:id="154810735">
      <w:bodyDiv w:val="1"/>
      <w:marLeft w:val="0"/>
      <w:marRight w:val="0"/>
      <w:marTop w:val="0"/>
      <w:marBottom w:val="0"/>
      <w:divBdr>
        <w:top w:val="none" w:sz="0" w:space="0" w:color="auto"/>
        <w:left w:val="none" w:sz="0" w:space="0" w:color="auto"/>
        <w:bottom w:val="none" w:sz="0" w:space="0" w:color="auto"/>
        <w:right w:val="none" w:sz="0" w:space="0" w:color="auto"/>
      </w:divBdr>
    </w:div>
    <w:div w:id="191067569">
      <w:bodyDiv w:val="1"/>
      <w:marLeft w:val="0"/>
      <w:marRight w:val="0"/>
      <w:marTop w:val="0"/>
      <w:marBottom w:val="0"/>
      <w:divBdr>
        <w:top w:val="none" w:sz="0" w:space="0" w:color="auto"/>
        <w:left w:val="none" w:sz="0" w:space="0" w:color="auto"/>
        <w:bottom w:val="none" w:sz="0" w:space="0" w:color="auto"/>
        <w:right w:val="none" w:sz="0" w:space="0" w:color="auto"/>
      </w:divBdr>
    </w:div>
    <w:div w:id="224754849">
      <w:bodyDiv w:val="1"/>
      <w:marLeft w:val="0"/>
      <w:marRight w:val="0"/>
      <w:marTop w:val="0"/>
      <w:marBottom w:val="0"/>
      <w:divBdr>
        <w:top w:val="none" w:sz="0" w:space="0" w:color="auto"/>
        <w:left w:val="none" w:sz="0" w:space="0" w:color="auto"/>
        <w:bottom w:val="none" w:sz="0" w:space="0" w:color="auto"/>
        <w:right w:val="none" w:sz="0" w:space="0" w:color="auto"/>
      </w:divBdr>
    </w:div>
    <w:div w:id="245919646">
      <w:bodyDiv w:val="1"/>
      <w:marLeft w:val="0"/>
      <w:marRight w:val="0"/>
      <w:marTop w:val="0"/>
      <w:marBottom w:val="0"/>
      <w:divBdr>
        <w:top w:val="none" w:sz="0" w:space="0" w:color="auto"/>
        <w:left w:val="none" w:sz="0" w:space="0" w:color="auto"/>
        <w:bottom w:val="none" w:sz="0" w:space="0" w:color="auto"/>
        <w:right w:val="none" w:sz="0" w:space="0" w:color="auto"/>
      </w:divBdr>
    </w:div>
    <w:div w:id="273750762">
      <w:bodyDiv w:val="1"/>
      <w:marLeft w:val="0"/>
      <w:marRight w:val="0"/>
      <w:marTop w:val="0"/>
      <w:marBottom w:val="0"/>
      <w:divBdr>
        <w:top w:val="none" w:sz="0" w:space="0" w:color="auto"/>
        <w:left w:val="none" w:sz="0" w:space="0" w:color="auto"/>
        <w:bottom w:val="none" w:sz="0" w:space="0" w:color="auto"/>
        <w:right w:val="none" w:sz="0" w:space="0" w:color="auto"/>
      </w:divBdr>
    </w:div>
    <w:div w:id="293026892">
      <w:bodyDiv w:val="1"/>
      <w:marLeft w:val="0"/>
      <w:marRight w:val="0"/>
      <w:marTop w:val="0"/>
      <w:marBottom w:val="0"/>
      <w:divBdr>
        <w:top w:val="none" w:sz="0" w:space="0" w:color="auto"/>
        <w:left w:val="none" w:sz="0" w:space="0" w:color="auto"/>
        <w:bottom w:val="none" w:sz="0" w:space="0" w:color="auto"/>
        <w:right w:val="none" w:sz="0" w:space="0" w:color="auto"/>
      </w:divBdr>
    </w:div>
    <w:div w:id="311179807">
      <w:bodyDiv w:val="1"/>
      <w:marLeft w:val="0"/>
      <w:marRight w:val="0"/>
      <w:marTop w:val="0"/>
      <w:marBottom w:val="0"/>
      <w:divBdr>
        <w:top w:val="none" w:sz="0" w:space="0" w:color="auto"/>
        <w:left w:val="none" w:sz="0" w:space="0" w:color="auto"/>
        <w:bottom w:val="none" w:sz="0" w:space="0" w:color="auto"/>
        <w:right w:val="none" w:sz="0" w:space="0" w:color="auto"/>
      </w:divBdr>
    </w:div>
    <w:div w:id="319584636">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373235219">
      <w:bodyDiv w:val="1"/>
      <w:marLeft w:val="0"/>
      <w:marRight w:val="0"/>
      <w:marTop w:val="0"/>
      <w:marBottom w:val="0"/>
      <w:divBdr>
        <w:top w:val="none" w:sz="0" w:space="0" w:color="auto"/>
        <w:left w:val="none" w:sz="0" w:space="0" w:color="auto"/>
        <w:bottom w:val="none" w:sz="0" w:space="0" w:color="auto"/>
        <w:right w:val="none" w:sz="0" w:space="0" w:color="auto"/>
      </w:divBdr>
    </w:div>
    <w:div w:id="375662047">
      <w:bodyDiv w:val="1"/>
      <w:marLeft w:val="0"/>
      <w:marRight w:val="0"/>
      <w:marTop w:val="0"/>
      <w:marBottom w:val="0"/>
      <w:divBdr>
        <w:top w:val="none" w:sz="0" w:space="0" w:color="auto"/>
        <w:left w:val="none" w:sz="0" w:space="0" w:color="auto"/>
        <w:bottom w:val="none" w:sz="0" w:space="0" w:color="auto"/>
        <w:right w:val="none" w:sz="0" w:space="0" w:color="auto"/>
      </w:divBdr>
    </w:div>
    <w:div w:id="385449864">
      <w:bodyDiv w:val="1"/>
      <w:marLeft w:val="0"/>
      <w:marRight w:val="0"/>
      <w:marTop w:val="0"/>
      <w:marBottom w:val="0"/>
      <w:divBdr>
        <w:top w:val="none" w:sz="0" w:space="0" w:color="auto"/>
        <w:left w:val="none" w:sz="0" w:space="0" w:color="auto"/>
        <w:bottom w:val="none" w:sz="0" w:space="0" w:color="auto"/>
        <w:right w:val="none" w:sz="0" w:space="0" w:color="auto"/>
      </w:divBdr>
    </w:div>
    <w:div w:id="411855918">
      <w:bodyDiv w:val="1"/>
      <w:marLeft w:val="0"/>
      <w:marRight w:val="0"/>
      <w:marTop w:val="0"/>
      <w:marBottom w:val="0"/>
      <w:divBdr>
        <w:top w:val="none" w:sz="0" w:space="0" w:color="auto"/>
        <w:left w:val="none" w:sz="0" w:space="0" w:color="auto"/>
        <w:bottom w:val="none" w:sz="0" w:space="0" w:color="auto"/>
        <w:right w:val="none" w:sz="0" w:space="0" w:color="auto"/>
      </w:divBdr>
    </w:div>
    <w:div w:id="421990367">
      <w:bodyDiv w:val="1"/>
      <w:marLeft w:val="0"/>
      <w:marRight w:val="0"/>
      <w:marTop w:val="0"/>
      <w:marBottom w:val="0"/>
      <w:divBdr>
        <w:top w:val="none" w:sz="0" w:space="0" w:color="auto"/>
        <w:left w:val="none" w:sz="0" w:space="0" w:color="auto"/>
        <w:bottom w:val="none" w:sz="0" w:space="0" w:color="auto"/>
        <w:right w:val="none" w:sz="0" w:space="0" w:color="auto"/>
      </w:divBdr>
    </w:div>
    <w:div w:id="431902413">
      <w:bodyDiv w:val="1"/>
      <w:marLeft w:val="0"/>
      <w:marRight w:val="0"/>
      <w:marTop w:val="0"/>
      <w:marBottom w:val="0"/>
      <w:divBdr>
        <w:top w:val="none" w:sz="0" w:space="0" w:color="auto"/>
        <w:left w:val="none" w:sz="0" w:space="0" w:color="auto"/>
        <w:bottom w:val="none" w:sz="0" w:space="0" w:color="auto"/>
        <w:right w:val="none" w:sz="0" w:space="0" w:color="auto"/>
      </w:divBdr>
    </w:div>
    <w:div w:id="483863920">
      <w:bodyDiv w:val="1"/>
      <w:marLeft w:val="0"/>
      <w:marRight w:val="0"/>
      <w:marTop w:val="0"/>
      <w:marBottom w:val="0"/>
      <w:divBdr>
        <w:top w:val="none" w:sz="0" w:space="0" w:color="auto"/>
        <w:left w:val="none" w:sz="0" w:space="0" w:color="auto"/>
        <w:bottom w:val="none" w:sz="0" w:space="0" w:color="auto"/>
        <w:right w:val="none" w:sz="0" w:space="0" w:color="auto"/>
      </w:divBdr>
    </w:div>
    <w:div w:id="484783406">
      <w:bodyDiv w:val="1"/>
      <w:marLeft w:val="0"/>
      <w:marRight w:val="0"/>
      <w:marTop w:val="0"/>
      <w:marBottom w:val="0"/>
      <w:divBdr>
        <w:top w:val="none" w:sz="0" w:space="0" w:color="auto"/>
        <w:left w:val="none" w:sz="0" w:space="0" w:color="auto"/>
        <w:bottom w:val="none" w:sz="0" w:space="0" w:color="auto"/>
        <w:right w:val="none" w:sz="0" w:space="0" w:color="auto"/>
      </w:divBdr>
    </w:div>
    <w:div w:id="496923925">
      <w:bodyDiv w:val="1"/>
      <w:marLeft w:val="0"/>
      <w:marRight w:val="0"/>
      <w:marTop w:val="0"/>
      <w:marBottom w:val="0"/>
      <w:divBdr>
        <w:top w:val="none" w:sz="0" w:space="0" w:color="auto"/>
        <w:left w:val="none" w:sz="0" w:space="0" w:color="auto"/>
        <w:bottom w:val="none" w:sz="0" w:space="0" w:color="auto"/>
        <w:right w:val="none" w:sz="0" w:space="0" w:color="auto"/>
      </w:divBdr>
    </w:div>
    <w:div w:id="520163987">
      <w:bodyDiv w:val="1"/>
      <w:marLeft w:val="0"/>
      <w:marRight w:val="0"/>
      <w:marTop w:val="0"/>
      <w:marBottom w:val="0"/>
      <w:divBdr>
        <w:top w:val="none" w:sz="0" w:space="0" w:color="auto"/>
        <w:left w:val="none" w:sz="0" w:space="0" w:color="auto"/>
        <w:bottom w:val="none" w:sz="0" w:space="0" w:color="auto"/>
        <w:right w:val="none" w:sz="0" w:space="0" w:color="auto"/>
      </w:divBdr>
    </w:div>
    <w:div w:id="541674379">
      <w:bodyDiv w:val="1"/>
      <w:marLeft w:val="0"/>
      <w:marRight w:val="0"/>
      <w:marTop w:val="0"/>
      <w:marBottom w:val="0"/>
      <w:divBdr>
        <w:top w:val="none" w:sz="0" w:space="0" w:color="auto"/>
        <w:left w:val="none" w:sz="0" w:space="0" w:color="auto"/>
        <w:bottom w:val="none" w:sz="0" w:space="0" w:color="auto"/>
        <w:right w:val="none" w:sz="0" w:space="0" w:color="auto"/>
      </w:divBdr>
    </w:div>
    <w:div w:id="563568885">
      <w:bodyDiv w:val="1"/>
      <w:marLeft w:val="0"/>
      <w:marRight w:val="0"/>
      <w:marTop w:val="0"/>
      <w:marBottom w:val="0"/>
      <w:divBdr>
        <w:top w:val="none" w:sz="0" w:space="0" w:color="auto"/>
        <w:left w:val="none" w:sz="0" w:space="0" w:color="auto"/>
        <w:bottom w:val="none" w:sz="0" w:space="0" w:color="auto"/>
        <w:right w:val="none" w:sz="0" w:space="0" w:color="auto"/>
      </w:divBdr>
    </w:div>
    <w:div w:id="605507312">
      <w:bodyDiv w:val="1"/>
      <w:marLeft w:val="0"/>
      <w:marRight w:val="0"/>
      <w:marTop w:val="0"/>
      <w:marBottom w:val="0"/>
      <w:divBdr>
        <w:top w:val="none" w:sz="0" w:space="0" w:color="auto"/>
        <w:left w:val="none" w:sz="0" w:space="0" w:color="auto"/>
        <w:bottom w:val="none" w:sz="0" w:space="0" w:color="auto"/>
        <w:right w:val="none" w:sz="0" w:space="0" w:color="auto"/>
      </w:divBdr>
    </w:div>
    <w:div w:id="612399942">
      <w:bodyDiv w:val="1"/>
      <w:marLeft w:val="0"/>
      <w:marRight w:val="0"/>
      <w:marTop w:val="0"/>
      <w:marBottom w:val="0"/>
      <w:divBdr>
        <w:top w:val="none" w:sz="0" w:space="0" w:color="auto"/>
        <w:left w:val="none" w:sz="0" w:space="0" w:color="auto"/>
        <w:bottom w:val="none" w:sz="0" w:space="0" w:color="auto"/>
        <w:right w:val="none" w:sz="0" w:space="0" w:color="auto"/>
      </w:divBdr>
    </w:div>
    <w:div w:id="629359728">
      <w:bodyDiv w:val="1"/>
      <w:marLeft w:val="0"/>
      <w:marRight w:val="0"/>
      <w:marTop w:val="0"/>
      <w:marBottom w:val="0"/>
      <w:divBdr>
        <w:top w:val="none" w:sz="0" w:space="0" w:color="auto"/>
        <w:left w:val="none" w:sz="0" w:space="0" w:color="auto"/>
        <w:bottom w:val="none" w:sz="0" w:space="0" w:color="auto"/>
        <w:right w:val="none" w:sz="0" w:space="0" w:color="auto"/>
      </w:divBdr>
    </w:div>
    <w:div w:id="637295511">
      <w:bodyDiv w:val="1"/>
      <w:marLeft w:val="0"/>
      <w:marRight w:val="0"/>
      <w:marTop w:val="0"/>
      <w:marBottom w:val="0"/>
      <w:divBdr>
        <w:top w:val="none" w:sz="0" w:space="0" w:color="auto"/>
        <w:left w:val="none" w:sz="0" w:space="0" w:color="auto"/>
        <w:bottom w:val="none" w:sz="0" w:space="0" w:color="auto"/>
        <w:right w:val="none" w:sz="0" w:space="0" w:color="auto"/>
      </w:divBdr>
    </w:div>
    <w:div w:id="653604272">
      <w:bodyDiv w:val="1"/>
      <w:marLeft w:val="0"/>
      <w:marRight w:val="0"/>
      <w:marTop w:val="0"/>
      <w:marBottom w:val="0"/>
      <w:divBdr>
        <w:top w:val="none" w:sz="0" w:space="0" w:color="auto"/>
        <w:left w:val="none" w:sz="0" w:space="0" w:color="auto"/>
        <w:bottom w:val="none" w:sz="0" w:space="0" w:color="auto"/>
        <w:right w:val="none" w:sz="0" w:space="0" w:color="auto"/>
      </w:divBdr>
    </w:div>
    <w:div w:id="680009683">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62071308">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798500105">
      <w:bodyDiv w:val="1"/>
      <w:marLeft w:val="0"/>
      <w:marRight w:val="0"/>
      <w:marTop w:val="0"/>
      <w:marBottom w:val="0"/>
      <w:divBdr>
        <w:top w:val="none" w:sz="0" w:space="0" w:color="auto"/>
        <w:left w:val="none" w:sz="0" w:space="0" w:color="auto"/>
        <w:bottom w:val="none" w:sz="0" w:space="0" w:color="auto"/>
        <w:right w:val="none" w:sz="0" w:space="0" w:color="auto"/>
      </w:divBdr>
    </w:div>
    <w:div w:id="828592314">
      <w:bodyDiv w:val="1"/>
      <w:marLeft w:val="0"/>
      <w:marRight w:val="0"/>
      <w:marTop w:val="0"/>
      <w:marBottom w:val="0"/>
      <w:divBdr>
        <w:top w:val="none" w:sz="0" w:space="0" w:color="auto"/>
        <w:left w:val="none" w:sz="0" w:space="0" w:color="auto"/>
        <w:bottom w:val="none" w:sz="0" w:space="0" w:color="auto"/>
        <w:right w:val="none" w:sz="0" w:space="0" w:color="auto"/>
      </w:divBdr>
    </w:div>
    <w:div w:id="956452178">
      <w:bodyDiv w:val="1"/>
      <w:marLeft w:val="0"/>
      <w:marRight w:val="0"/>
      <w:marTop w:val="0"/>
      <w:marBottom w:val="0"/>
      <w:divBdr>
        <w:top w:val="none" w:sz="0" w:space="0" w:color="auto"/>
        <w:left w:val="none" w:sz="0" w:space="0" w:color="auto"/>
        <w:bottom w:val="none" w:sz="0" w:space="0" w:color="auto"/>
        <w:right w:val="none" w:sz="0" w:space="0" w:color="auto"/>
      </w:divBdr>
    </w:div>
    <w:div w:id="1012417986">
      <w:bodyDiv w:val="1"/>
      <w:marLeft w:val="0"/>
      <w:marRight w:val="0"/>
      <w:marTop w:val="0"/>
      <w:marBottom w:val="0"/>
      <w:divBdr>
        <w:top w:val="none" w:sz="0" w:space="0" w:color="auto"/>
        <w:left w:val="none" w:sz="0" w:space="0" w:color="auto"/>
        <w:bottom w:val="none" w:sz="0" w:space="0" w:color="auto"/>
        <w:right w:val="none" w:sz="0" w:space="0" w:color="auto"/>
      </w:divBdr>
    </w:div>
    <w:div w:id="1048845411">
      <w:bodyDiv w:val="1"/>
      <w:marLeft w:val="0"/>
      <w:marRight w:val="0"/>
      <w:marTop w:val="0"/>
      <w:marBottom w:val="0"/>
      <w:divBdr>
        <w:top w:val="none" w:sz="0" w:space="0" w:color="auto"/>
        <w:left w:val="none" w:sz="0" w:space="0" w:color="auto"/>
        <w:bottom w:val="none" w:sz="0" w:space="0" w:color="auto"/>
        <w:right w:val="none" w:sz="0" w:space="0" w:color="auto"/>
      </w:divBdr>
    </w:div>
    <w:div w:id="1079407363">
      <w:bodyDiv w:val="1"/>
      <w:marLeft w:val="0"/>
      <w:marRight w:val="0"/>
      <w:marTop w:val="0"/>
      <w:marBottom w:val="0"/>
      <w:divBdr>
        <w:top w:val="none" w:sz="0" w:space="0" w:color="auto"/>
        <w:left w:val="none" w:sz="0" w:space="0" w:color="auto"/>
        <w:bottom w:val="none" w:sz="0" w:space="0" w:color="auto"/>
        <w:right w:val="none" w:sz="0" w:space="0" w:color="auto"/>
      </w:divBdr>
    </w:div>
    <w:div w:id="1083406352">
      <w:bodyDiv w:val="1"/>
      <w:marLeft w:val="0"/>
      <w:marRight w:val="0"/>
      <w:marTop w:val="0"/>
      <w:marBottom w:val="0"/>
      <w:divBdr>
        <w:top w:val="none" w:sz="0" w:space="0" w:color="auto"/>
        <w:left w:val="none" w:sz="0" w:space="0" w:color="auto"/>
        <w:bottom w:val="none" w:sz="0" w:space="0" w:color="auto"/>
        <w:right w:val="none" w:sz="0" w:space="0" w:color="auto"/>
      </w:divBdr>
    </w:div>
    <w:div w:id="1177816610">
      <w:bodyDiv w:val="1"/>
      <w:marLeft w:val="0"/>
      <w:marRight w:val="0"/>
      <w:marTop w:val="0"/>
      <w:marBottom w:val="0"/>
      <w:divBdr>
        <w:top w:val="none" w:sz="0" w:space="0" w:color="auto"/>
        <w:left w:val="none" w:sz="0" w:space="0" w:color="auto"/>
        <w:bottom w:val="none" w:sz="0" w:space="0" w:color="auto"/>
        <w:right w:val="none" w:sz="0" w:space="0" w:color="auto"/>
      </w:divBdr>
    </w:div>
    <w:div w:id="1213422915">
      <w:bodyDiv w:val="1"/>
      <w:marLeft w:val="0"/>
      <w:marRight w:val="0"/>
      <w:marTop w:val="0"/>
      <w:marBottom w:val="0"/>
      <w:divBdr>
        <w:top w:val="none" w:sz="0" w:space="0" w:color="auto"/>
        <w:left w:val="none" w:sz="0" w:space="0" w:color="auto"/>
        <w:bottom w:val="none" w:sz="0" w:space="0" w:color="auto"/>
        <w:right w:val="none" w:sz="0" w:space="0" w:color="auto"/>
      </w:divBdr>
    </w:div>
    <w:div w:id="1227569524">
      <w:bodyDiv w:val="1"/>
      <w:marLeft w:val="0"/>
      <w:marRight w:val="0"/>
      <w:marTop w:val="0"/>
      <w:marBottom w:val="0"/>
      <w:divBdr>
        <w:top w:val="none" w:sz="0" w:space="0" w:color="auto"/>
        <w:left w:val="none" w:sz="0" w:space="0" w:color="auto"/>
        <w:bottom w:val="none" w:sz="0" w:space="0" w:color="auto"/>
        <w:right w:val="none" w:sz="0" w:space="0" w:color="auto"/>
      </w:divBdr>
    </w:div>
    <w:div w:id="1250768092">
      <w:bodyDiv w:val="1"/>
      <w:marLeft w:val="0"/>
      <w:marRight w:val="0"/>
      <w:marTop w:val="0"/>
      <w:marBottom w:val="0"/>
      <w:divBdr>
        <w:top w:val="none" w:sz="0" w:space="0" w:color="auto"/>
        <w:left w:val="none" w:sz="0" w:space="0" w:color="auto"/>
        <w:bottom w:val="none" w:sz="0" w:space="0" w:color="auto"/>
        <w:right w:val="none" w:sz="0" w:space="0" w:color="auto"/>
      </w:divBdr>
    </w:div>
    <w:div w:id="1255897760">
      <w:bodyDiv w:val="1"/>
      <w:marLeft w:val="0"/>
      <w:marRight w:val="0"/>
      <w:marTop w:val="0"/>
      <w:marBottom w:val="0"/>
      <w:divBdr>
        <w:top w:val="none" w:sz="0" w:space="0" w:color="auto"/>
        <w:left w:val="none" w:sz="0" w:space="0" w:color="auto"/>
        <w:bottom w:val="none" w:sz="0" w:space="0" w:color="auto"/>
        <w:right w:val="none" w:sz="0" w:space="0" w:color="auto"/>
      </w:divBdr>
    </w:div>
    <w:div w:id="1272276370">
      <w:bodyDiv w:val="1"/>
      <w:marLeft w:val="0"/>
      <w:marRight w:val="0"/>
      <w:marTop w:val="0"/>
      <w:marBottom w:val="0"/>
      <w:divBdr>
        <w:top w:val="none" w:sz="0" w:space="0" w:color="auto"/>
        <w:left w:val="none" w:sz="0" w:space="0" w:color="auto"/>
        <w:bottom w:val="none" w:sz="0" w:space="0" w:color="auto"/>
        <w:right w:val="none" w:sz="0" w:space="0" w:color="auto"/>
      </w:divBdr>
    </w:div>
    <w:div w:id="1285888871">
      <w:bodyDiv w:val="1"/>
      <w:marLeft w:val="0"/>
      <w:marRight w:val="0"/>
      <w:marTop w:val="0"/>
      <w:marBottom w:val="0"/>
      <w:divBdr>
        <w:top w:val="none" w:sz="0" w:space="0" w:color="auto"/>
        <w:left w:val="none" w:sz="0" w:space="0" w:color="auto"/>
        <w:bottom w:val="none" w:sz="0" w:space="0" w:color="auto"/>
        <w:right w:val="none" w:sz="0" w:space="0" w:color="auto"/>
      </w:divBdr>
    </w:div>
    <w:div w:id="1315064487">
      <w:bodyDiv w:val="1"/>
      <w:marLeft w:val="0"/>
      <w:marRight w:val="0"/>
      <w:marTop w:val="0"/>
      <w:marBottom w:val="0"/>
      <w:divBdr>
        <w:top w:val="none" w:sz="0" w:space="0" w:color="auto"/>
        <w:left w:val="none" w:sz="0" w:space="0" w:color="auto"/>
        <w:bottom w:val="none" w:sz="0" w:space="0" w:color="auto"/>
        <w:right w:val="none" w:sz="0" w:space="0" w:color="auto"/>
      </w:divBdr>
    </w:div>
    <w:div w:id="1381981296">
      <w:bodyDiv w:val="1"/>
      <w:marLeft w:val="0"/>
      <w:marRight w:val="0"/>
      <w:marTop w:val="0"/>
      <w:marBottom w:val="0"/>
      <w:divBdr>
        <w:top w:val="none" w:sz="0" w:space="0" w:color="auto"/>
        <w:left w:val="none" w:sz="0" w:space="0" w:color="auto"/>
        <w:bottom w:val="none" w:sz="0" w:space="0" w:color="auto"/>
        <w:right w:val="none" w:sz="0" w:space="0" w:color="auto"/>
      </w:divBdr>
    </w:div>
    <w:div w:id="1386761189">
      <w:bodyDiv w:val="1"/>
      <w:marLeft w:val="0"/>
      <w:marRight w:val="0"/>
      <w:marTop w:val="0"/>
      <w:marBottom w:val="0"/>
      <w:divBdr>
        <w:top w:val="none" w:sz="0" w:space="0" w:color="auto"/>
        <w:left w:val="none" w:sz="0" w:space="0" w:color="auto"/>
        <w:bottom w:val="none" w:sz="0" w:space="0" w:color="auto"/>
        <w:right w:val="none" w:sz="0" w:space="0" w:color="auto"/>
      </w:divBdr>
    </w:div>
    <w:div w:id="1433234675">
      <w:bodyDiv w:val="1"/>
      <w:marLeft w:val="0"/>
      <w:marRight w:val="0"/>
      <w:marTop w:val="0"/>
      <w:marBottom w:val="0"/>
      <w:divBdr>
        <w:top w:val="none" w:sz="0" w:space="0" w:color="auto"/>
        <w:left w:val="none" w:sz="0" w:space="0" w:color="auto"/>
        <w:bottom w:val="none" w:sz="0" w:space="0" w:color="auto"/>
        <w:right w:val="none" w:sz="0" w:space="0" w:color="auto"/>
      </w:divBdr>
    </w:div>
    <w:div w:id="1449928574">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469858875">
      <w:bodyDiv w:val="1"/>
      <w:marLeft w:val="0"/>
      <w:marRight w:val="0"/>
      <w:marTop w:val="0"/>
      <w:marBottom w:val="0"/>
      <w:divBdr>
        <w:top w:val="none" w:sz="0" w:space="0" w:color="auto"/>
        <w:left w:val="none" w:sz="0" w:space="0" w:color="auto"/>
        <w:bottom w:val="none" w:sz="0" w:space="0" w:color="auto"/>
        <w:right w:val="none" w:sz="0" w:space="0" w:color="auto"/>
      </w:divBdr>
    </w:div>
    <w:div w:id="1517958273">
      <w:bodyDiv w:val="1"/>
      <w:marLeft w:val="0"/>
      <w:marRight w:val="0"/>
      <w:marTop w:val="0"/>
      <w:marBottom w:val="0"/>
      <w:divBdr>
        <w:top w:val="none" w:sz="0" w:space="0" w:color="auto"/>
        <w:left w:val="none" w:sz="0" w:space="0" w:color="auto"/>
        <w:bottom w:val="none" w:sz="0" w:space="0" w:color="auto"/>
        <w:right w:val="none" w:sz="0" w:space="0" w:color="auto"/>
      </w:divBdr>
    </w:div>
    <w:div w:id="1521359119">
      <w:bodyDiv w:val="1"/>
      <w:marLeft w:val="0"/>
      <w:marRight w:val="0"/>
      <w:marTop w:val="0"/>
      <w:marBottom w:val="0"/>
      <w:divBdr>
        <w:top w:val="none" w:sz="0" w:space="0" w:color="auto"/>
        <w:left w:val="none" w:sz="0" w:space="0" w:color="auto"/>
        <w:bottom w:val="none" w:sz="0" w:space="0" w:color="auto"/>
        <w:right w:val="none" w:sz="0" w:space="0" w:color="auto"/>
      </w:divBdr>
    </w:div>
    <w:div w:id="1553492621">
      <w:bodyDiv w:val="1"/>
      <w:marLeft w:val="0"/>
      <w:marRight w:val="0"/>
      <w:marTop w:val="0"/>
      <w:marBottom w:val="0"/>
      <w:divBdr>
        <w:top w:val="none" w:sz="0" w:space="0" w:color="auto"/>
        <w:left w:val="none" w:sz="0" w:space="0" w:color="auto"/>
        <w:bottom w:val="none" w:sz="0" w:space="0" w:color="auto"/>
        <w:right w:val="none" w:sz="0" w:space="0" w:color="auto"/>
      </w:divBdr>
    </w:div>
    <w:div w:id="1599632480">
      <w:bodyDiv w:val="1"/>
      <w:marLeft w:val="0"/>
      <w:marRight w:val="0"/>
      <w:marTop w:val="0"/>
      <w:marBottom w:val="0"/>
      <w:divBdr>
        <w:top w:val="none" w:sz="0" w:space="0" w:color="auto"/>
        <w:left w:val="none" w:sz="0" w:space="0" w:color="auto"/>
        <w:bottom w:val="none" w:sz="0" w:space="0" w:color="auto"/>
        <w:right w:val="none" w:sz="0" w:space="0" w:color="auto"/>
      </w:divBdr>
    </w:div>
    <w:div w:id="1606428075">
      <w:bodyDiv w:val="1"/>
      <w:marLeft w:val="0"/>
      <w:marRight w:val="0"/>
      <w:marTop w:val="0"/>
      <w:marBottom w:val="0"/>
      <w:divBdr>
        <w:top w:val="none" w:sz="0" w:space="0" w:color="auto"/>
        <w:left w:val="none" w:sz="0" w:space="0" w:color="auto"/>
        <w:bottom w:val="none" w:sz="0" w:space="0" w:color="auto"/>
        <w:right w:val="none" w:sz="0" w:space="0" w:color="auto"/>
      </w:divBdr>
    </w:div>
    <w:div w:id="1631398208">
      <w:bodyDiv w:val="1"/>
      <w:marLeft w:val="0"/>
      <w:marRight w:val="0"/>
      <w:marTop w:val="0"/>
      <w:marBottom w:val="0"/>
      <w:divBdr>
        <w:top w:val="none" w:sz="0" w:space="0" w:color="auto"/>
        <w:left w:val="none" w:sz="0" w:space="0" w:color="auto"/>
        <w:bottom w:val="none" w:sz="0" w:space="0" w:color="auto"/>
        <w:right w:val="none" w:sz="0" w:space="0" w:color="auto"/>
      </w:divBdr>
    </w:div>
    <w:div w:id="1668904705">
      <w:bodyDiv w:val="1"/>
      <w:marLeft w:val="0"/>
      <w:marRight w:val="0"/>
      <w:marTop w:val="0"/>
      <w:marBottom w:val="0"/>
      <w:divBdr>
        <w:top w:val="none" w:sz="0" w:space="0" w:color="auto"/>
        <w:left w:val="none" w:sz="0" w:space="0" w:color="auto"/>
        <w:bottom w:val="none" w:sz="0" w:space="0" w:color="auto"/>
        <w:right w:val="none" w:sz="0" w:space="0" w:color="auto"/>
      </w:divBdr>
    </w:div>
    <w:div w:id="1672021880">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1778139723">
      <w:bodyDiv w:val="1"/>
      <w:marLeft w:val="0"/>
      <w:marRight w:val="0"/>
      <w:marTop w:val="0"/>
      <w:marBottom w:val="0"/>
      <w:divBdr>
        <w:top w:val="none" w:sz="0" w:space="0" w:color="auto"/>
        <w:left w:val="none" w:sz="0" w:space="0" w:color="auto"/>
        <w:bottom w:val="none" w:sz="0" w:space="0" w:color="auto"/>
        <w:right w:val="none" w:sz="0" w:space="0" w:color="auto"/>
      </w:divBdr>
    </w:div>
    <w:div w:id="1788546554">
      <w:bodyDiv w:val="1"/>
      <w:marLeft w:val="0"/>
      <w:marRight w:val="0"/>
      <w:marTop w:val="0"/>
      <w:marBottom w:val="0"/>
      <w:divBdr>
        <w:top w:val="none" w:sz="0" w:space="0" w:color="auto"/>
        <w:left w:val="none" w:sz="0" w:space="0" w:color="auto"/>
        <w:bottom w:val="none" w:sz="0" w:space="0" w:color="auto"/>
        <w:right w:val="none" w:sz="0" w:space="0" w:color="auto"/>
      </w:divBdr>
    </w:div>
    <w:div w:id="1813522217">
      <w:bodyDiv w:val="1"/>
      <w:marLeft w:val="0"/>
      <w:marRight w:val="0"/>
      <w:marTop w:val="0"/>
      <w:marBottom w:val="0"/>
      <w:divBdr>
        <w:top w:val="none" w:sz="0" w:space="0" w:color="auto"/>
        <w:left w:val="none" w:sz="0" w:space="0" w:color="auto"/>
        <w:bottom w:val="none" w:sz="0" w:space="0" w:color="auto"/>
        <w:right w:val="none" w:sz="0" w:space="0" w:color="auto"/>
      </w:divBdr>
    </w:div>
    <w:div w:id="1838034567">
      <w:bodyDiv w:val="1"/>
      <w:marLeft w:val="0"/>
      <w:marRight w:val="0"/>
      <w:marTop w:val="0"/>
      <w:marBottom w:val="0"/>
      <w:divBdr>
        <w:top w:val="none" w:sz="0" w:space="0" w:color="auto"/>
        <w:left w:val="none" w:sz="0" w:space="0" w:color="auto"/>
        <w:bottom w:val="none" w:sz="0" w:space="0" w:color="auto"/>
        <w:right w:val="none" w:sz="0" w:space="0" w:color="auto"/>
      </w:divBdr>
    </w:div>
    <w:div w:id="1860047721">
      <w:bodyDiv w:val="1"/>
      <w:marLeft w:val="0"/>
      <w:marRight w:val="0"/>
      <w:marTop w:val="0"/>
      <w:marBottom w:val="0"/>
      <w:divBdr>
        <w:top w:val="none" w:sz="0" w:space="0" w:color="auto"/>
        <w:left w:val="none" w:sz="0" w:space="0" w:color="auto"/>
        <w:bottom w:val="none" w:sz="0" w:space="0" w:color="auto"/>
        <w:right w:val="none" w:sz="0" w:space="0" w:color="auto"/>
      </w:divBdr>
    </w:div>
    <w:div w:id="1904756532">
      <w:bodyDiv w:val="1"/>
      <w:marLeft w:val="0"/>
      <w:marRight w:val="0"/>
      <w:marTop w:val="0"/>
      <w:marBottom w:val="0"/>
      <w:divBdr>
        <w:top w:val="none" w:sz="0" w:space="0" w:color="auto"/>
        <w:left w:val="none" w:sz="0" w:space="0" w:color="auto"/>
        <w:bottom w:val="none" w:sz="0" w:space="0" w:color="auto"/>
        <w:right w:val="none" w:sz="0" w:space="0" w:color="auto"/>
      </w:divBdr>
    </w:div>
    <w:div w:id="1995454340">
      <w:bodyDiv w:val="1"/>
      <w:marLeft w:val="0"/>
      <w:marRight w:val="0"/>
      <w:marTop w:val="0"/>
      <w:marBottom w:val="0"/>
      <w:divBdr>
        <w:top w:val="none" w:sz="0" w:space="0" w:color="auto"/>
        <w:left w:val="none" w:sz="0" w:space="0" w:color="auto"/>
        <w:bottom w:val="none" w:sz="0" w:space="0" w:color="auto"/>
        <w:right w:val="none" w:sz="0" w:space="0" w:color="auto"/>
      </w:divBdr>
    </w:div>
    <w:div w:id="2055082000">
      <w:bodyDiv w:val="1"/>
      <w:marLeft w:val="0"/>
      <w:marRight w:val="0"/>
      <w:marTop w:val="0"/>
      <w:marBottom w:val="0"/>
      <w:divBdr>
        <w:top w:val="none" w:sz="0" w:space="0" w:color="auto"/>
        <w:left w:val="none" w:sz="0" w:space="0" w:color="auto"/>
        <w:bottom w:val="none" w:sz="0" w:space="0" w:color="auto"/>
        <w:right w:val="none" w:sz="0" w:space="0" w:color="auto"/>
      </w:divBdr>
    </w:div>
    <w:div w:id="2056343825">
      <w:bodyDiv w:val="1"/>
      <w:marLeft w:val="0"/>
      <w:marRight w:val="0"/>
      <w:marTop w:val="0"/>
      <w:marBottom w:val="0"/>
      <w:divBdr>
        <w:top w:val="none" w:sz="0" w:space="0" w:color="auto"/>
        <w:left w:val="none" w:sz="0" w:space="0" w:color="auto"/>
        <w:bottom w:val="none" w:sz="0" w:space="0" w:color="auto"/>
        <w:right w:val="none" w:sz="0" w:space="0" w:color="auto"/>
      </w:divBdr>
    </w:div>
    <w:div w:id="20600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dministrator.pef@p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9053</Words>
  <Characters>54322</Characters>
  <Application>Microsoft Office Word</Application>
  <DocSecurity>0</DocSecurity>
  <Lines>452</Lines>
  <Paragraphs>126</Paragraphs>
  <ScaleCrop>false</ScaleCrop>
  <Company/>
  <LinksUpToDate>false</LinksUpToDate>
  <CharactersWithSpaces>63249</CharactersWithSpaces>
  <SharedDoc>false</SharedDoc>
  <HLinks>
    <vt:vector size="60" baseType="variant">
      <vt:variant>
        <vt:i4>6881352</vt:i4>
      </vt:variant>
      <vt:variant>
        <vt:i4>27</vt:i4>
      </vt:variant>
      <vt:variant>
        <vt:i4>0</vt:i4>
      </vt:variant>
      <vt:variant>
        <vt:i4>5</vt:i4>
      </vt:variant>
      <vt:variant>
        <vt:lpwstr>mailto:administrator.pef@pw.edu.pl</vt:lpwstr>
      </vt:variant>
      <vt:variant>
        <vt:lpwstr/>
      </vt:variant>
      <vt:variant>
        <vt:i4>655431</vt:i4>
      </vt:variant>
      <vt:variant>
        <vt:i4>24</vt:i4>
      </vt:variant>
      <vt:variant>
        <vt:i4>0</vt:i4>
      </vt:variant>
      <vt:variant>
        <vt:i4>5</vt:i4>
      </vt:variant>
      <vt:variant>
        <vt:lpwstr>http://platformazakupowa.pl/</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6225998</vt:i4>
      </vt:variant>
      <vt:variant>
        <vt:i4>9</vt:i4>
      </vt:variant>
      <vt:variant>
        <vt:i4>0</vt:i4>
      </vt:variant>
      <vt:variant>
        <vt:i4>5</vt:i4>
      </vt:variant>
      <vt:variant>
        <vt:lpwstr>https://platformazakupowa.pl/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7340088</vt:i4>
      </vt:variant>
      <vt:variant>
        <vt:i4>3</vt:i4>
      </vt:variant>
      <vt:variant>
        <vt:i4>0</vt:i4>
      </vt:variant>
      <vt:variant>
        <vt:i4>5</vt:i4>
      </vt:variant>
      <vt:variant>
        <vt:lpwstr>https://www.pw.edu.pl/</vt:lpwstr>
      </vt:variant>
      <vt:variant>
        <vt:lpwstr/>
      </vt:variant>
      <vt:variant>
        <vt:i4>5505134</vt:i4>
      </vt:variant>
      <vt:variant>
        <vt:i4>0</vt:i4>
      </vt:variant>
      <vt:variant>
        <vt:i4>0</vt:i4>
      </vt:variant>
      <vt:variant>
        <vt:i4>5</vt:i4>
      </vt:variant>
      <vt:variant>
        <vt:lpwstr>mailto:zampub.imio@pw.edu.pl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Sosińska Magdalena</dc:creator>
  <cp:keywords/>
  <cp:lastModifiedBy>Lesiak-Dryk Małgorzata</cp:lastModifiedBy>
  <cp:revision>2</cp:revision>
  <cp:lastPrinted>2024-11-18T08:25:00Z</cp:lastPrinted>
  <dcterms:created xsi:type="dcterms:W3CDTF">2024-11-18T08:26:00Z</dcterms:created>
  <dcterms:modified xsi:type="dcterms:W3CDTF">2024-11-18T08:26:00Z</dcterms:modified>
</cp:coreProperties>
</file>