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BDD1FB" w14:textId="7205A6DA" w:rsidR="00C10A3C" w:rsidRPr="007412AF" w:rsidRDefault="00250E95" w:rsidP="00C10A3C">
      <w:pPr>
        <w:spacing w:before="240" w:after="240"/>
        <w:jc w:val="right"/>
        <w:rPr>
          <w:b/>
          <w:i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51CEB324" wp14:editId="01BB49F8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A3C" w:rsidRPr="007412AF">
        <w:rPr>
          <w:b/>
          <w:iCs/>
          <w:sz w:val="22"/>
          <w:szCs w:val="22"/>
        </w:rPr>
        <w:t xml:space="preserve">Załącznik nr </w:t>
      </w:r>
      <w:r w:rsidR="00373549" w:rsidRPr="007412AF">
        <w:rPr>
          <w:b/>
          <w:iCs/>
          <w:sz w:val="22"/>
          <w:szCs w:val="22"/>
        </w:rPr>
        <w:t>4</w:t>
      </w:r>
      <w:r w:rsidR="00AB66C2">
        <w:rPr>
          <w:b/>
          <w:iCs/>
          <w:sz w:val="22"/>
          <w:szCs w:val="22"/>
        </w:rPr>
        <w:t xml:space="preserve"> do SWZ</w:t>
      </w:r>
    </w:p>
    <w:p w14:paraId="0A2D4CA6" w14:textId="77777777" w:rsidR="00C10A3C" w:rsidRPr="00DB6263" w:rsidRDefault="00C10A3C" w:rsidP="00C10A3C">
      <w:pPr>
        <w:widowControl w:val="0"/>
        <w:jc w:val="center"/>
        <w:rPr>
          <w:b/>
          <w:bCs/>
          <w:kern w:val="1"/>
          <w:sz w:val="22"/>
          <w:szCs w:val="22"/>
          <w:lang w:eastAsia="hi-IN" w:bidi="hi-IN"/>
        </w:rPr>
      </w:pPr>
    </w:p>
    <w:p w14:paraId="06E23434" w14:textId="77777777" w:rsidR="00C10A3C" w:rsidRPr="00DB6263" w:rsidRDefault="009660D9" w:rsidP="00C10A3C">
      <w:pPr>
        <w:widowControl w:val="0"/>
        <w:jc w:val="center"/>
        <w:rPr>
          <w:b/>
          <w:bCs/>
          <w:kern w:val="1"/>
          <w:sz w:val="22"/>
          <w:szCs w:val="22"/>
          <w:lang w:eastAsia="hi-IN" w:bidi="hi-IN"/>
        </w:rPr>
      </w:pPr>
      <w:r>
        <w:rPr>
          <w:noProof/>
          <w:sz w:val="22"/>
          <w:szCs w:val="22"/>
          <w:lang w:eastAsia="pl-PL"/>
        </w:rPr>
        <w:object w:dxaOrig="1440" w:dyaOrig="1440" w14:anchorId="0A7D3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9" o:title=""/>
            <w10:wrap type="square" side="right"/>
          </v:shape>
          <o:OLEObject Type="Embed" ProgID="Msxml2.SAXXMLReader.5.0" ShapeID="_x0000_s1028" DrawAspect="Content" ObjectID="_1789532782" r:id="rId10"/>
        </w:object>
      </w:r>
      <w:r w:rsidR="00C10A3C" w:rsidRPr="00DB6263">
        <w:rPr>
          <w:b/>
          <w:bCs/>
          <w:kern w:val="1"/>
          <w:sz w:val="22"/>
          <w:szCs w:val="22"/>
          <w:lang w:eastAsia="hi-IN" w:bidi="hi-IN"/>
        </w:rPr>
        <w:t>UNIWERSYTET KAZIMIERZA WIELKIEGO</w:t>
      </w:r>
    </w:p>
    <w:p w14:paraId="2EF975B3" w14:textId="77777777" w:rsidR="00C10A3C" w:rsidRPr="00DB6263" w:rsidRDefault="00C10A3C" w:rsidP="00C10A3C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DB6263">
        <w:rPr>
          <w:b/>
          <w:bCs/>
          <w:kern w:val="1"/>
          <w:sz w:val="22"/>
          <w:szCs w:val="22"/>
          <w:lang w:eastAsia="hi-IN" w:bidi="hi-IN"/>
        </w:rPr>
        <w:t>w BYDGOSZCZY</w:t>
      </w:r>
    </w:p>
    <w:p w14:paraId="33252075" w14:textId="77777777" w:rsidR="00C10A3C" w:rsidRPr="00DB6263" w:rsidRDefault="00C10A3C" w:rsidP="0037354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DB6263">
        <w:rPr>
          <w:b/>
          <w:bCs/>
          <w:kern w:val="1"/>
          <w:sz w:val="22"/>
          <w:szCs w:val="22"/>
          <w:lang w:eastAsia="hi-IN" w:bidi="hi-IN"/>
        </w:rPr>
        <w:t>DZIAŁ ZAMÓWIEŃ PUBLICZNYCH</w:t>
      </w:r>
    </w:p>
    <w:p w14:paraId="325AE679" w14:textId="77777777" w:rsidR="00C10A3C" w:rsidRPr="00DB6263" w:rsidRDefault="00C10A3C" w:rsidP="00C10A3C">
      <w:pPr>
        <w:widowControl w:val="0"/>
        <w:tabs>
          <w:tab w:val="left" w:pos="1620"/>
          <w:tab w:val="left" w:pos="3960"/>
          <w:tab w:val="left" w:pos="4320"/>
        </w:tabs>
        <w:jc w:val="center"/>
        <w:rPr>
          <w:kern w:val="1"/>
          <w:sz w:val="22"/>
          <w:szCs w:val="22"/>
          <w:lang w:eastAsia="hi-IN" w:bidi="hi-IN"/>
        </w:rPr>
      </w:pPr>
      <w:r w:rsidRPr="00DB6263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64486BBF" w14:textId="77777777" w:rsidR="00C10A3C" w:rsidRPr="00DB6263" w:rsidRDefault="00C10A3C" w:rsidP="00C10A3C">
      <w:pPr>
        <w:widowControl w:val="0"/>
        <w:jc w:val="center"/>
        <w:rPr>
          <w:kern w:val="1"/>
          <w:sz w:val="22"/>
          <w:szCs w:val="22"/>
          <w:lang w:eastAsia="hi-IN" w:bidi="hi-IN"/>
        </w:rPr>
      </w:pPr>
      <w:r w:rsidRPr="00DB6263">
        <w:rPr>
          <w:kern w:val="1"/>
          <w:sz w:val="22"/>
          <w:szCs w:val="22"/>
          <w:lang w:eastAsia="hi-IN" w:bidi="hi-IN"/>
        </w:rPr>
        <w:t>NIP 5542647568 REGON 340057695</w:t>
      </w:r>
    </w:p>
    <w:p w14:paraId="495A7CA4" w14:textId="77777777" w:rsidR="00C10A3C" w:rsidRPr="00DB6263" w:rsidRDefault="00C10A3C" w:rsidP="00C10A3C">
      <w:pPr>
        <w:pStyle w:val="Zwykytekst1"/>
        <w:spacing w:before="120"/>
        <w:rPr>
          <w:rFonts w:ascii="Times New Roman" w:hAnsi="Times New Roman" w:cs="Times New Roman"/>
          <w:b/>
          <w:i/>
          <w:sz w:val="22"/>
          <w:szCs w:val="22"/>
        </w:rPr>
      </w:pPr>
    </w:p>
    <w:p w14:paraId="234FCB51" w14:textId="77777777" w:rsidR="0032486E" w:rsidRDefault="0032486E" w:rsidP="0032486E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bookmarkStart w:id="0" w:name="_Toc257265335"/>
      <w:bookmarkStart w:id="1" w:name="_Toc28606727"/>
    </w:p>
    <w:p w14:paraId="7DDCD73E" w14:textId="77777777" w:rsidR="0032486E" w:rsidRDefault="0032486E" w:rsidP="0032486E">
      <w:pPr>
        <w:autoSpaceDE w:val="0"/>
        <w:spacing w:line="276" w:lineRule="auto"/>
        <w:ind w:right="-1"/>
        <w:jc w:val="both"/>
        <w:rPr>
          <w:sz w:val="22"/>
          <w:szCs w:val="22"/>
        </w:rPr>
      </w:pPr>
    </w:p>
    <w:p w14:paraId="3407EEE4" w14:textId="62070333" w:rsidR="0032486E" w:rsidRPr="00202538" w:rsidRDefault="0032486E" w:rsidP="0032486E">
      <w:pPr>
        <w:autoSpaceDE w:val="0"/>
        <w:spacing w:line="276" w:lineRule="auto"/>
        <w:ind w:right="-1"/>
        <w:jc w:val="both"/>
        <w:rPr>
          <w:b/>
          <w:i/>
        </w:rPr>
      </w:pPr>
      <w:r>
        <w:rPr>
          <w:sz w:val="22"/>
          <w:szCs w:val="22"/>
        </w:rPr>
        <w:t xml:space="preserve">Dotyczy: </w:t>
      </w:r>
      <w:r w:rsidRPr="00ED63F4">
        <w:rPr>
          <w:sz w:val="22"/>
          <w:szCs w:val="22"/>
        </w:rPr>
        <w:t>postępowani</w:t>
      </w:r>
      <w:r>
        <w:rPr>
          <w:sz w:val="22"/>
          <w:szCs w:val="22"/>
        </w:rPr>
        <w:t>a</w:t>
      </w:r>
      <w:r w:rsidRPr="00ED63F4">
        <w:rPr>
          <w:sz w:val="22"/>
          <w:szCs w:val="22"/>
        </w:rPr>
        <w:t xml:space="preserve">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  <w:r w:rsidR="00536BD1">
        <w:rPr>
          <w:sz w:val="22"/>
          <w:szCs w:val="22"/>
        </w:rPr>
        <w:t xml:space="preserve"> </w:t>
      </w:r>
      <w:bookmarkStart w:id="2" w:name="_GoBack"/>
      <w:bookmarkEnd w:id="2"/>
      <w:r w:rsidR="00536BD1" w:rsidRPr="00E03057">
        <w:rPr>
          <w:b/>
          <w:i/>
          <w:sz w:val="22"/>
          <w:szCs w:val="22"/>
        </w:rPr>
        <w:t>„</w:t>
      </w:r>
      <w:r w:rsidR="00536BD1" w:rsidRPr="00E03057">
        <w:rPr>
          <w:b/>
          <w:sz w:val="22"/>
          <w:szCs w:val="22"/>
        </w:rPr>
        <w:t>Świadczenie usługi cateringowej w formie przerwy kawowej dla uczestników szkoleń w ramach projektu „Dorośli dla gospodarki</w:t>
      </w:r>
      <w:r w:rsidR="00536BD1" w:rsidRPr="00E03057">
        <w:rPr>
          <w:b/>
          <w:i/>
          <w:sz w:val="22"/>
          <w:szCs w:val="22"/>
        </w:rPr>
        <w:t>”</w:t>
      </w:r>
      <w:r w:rsidR="00536BD1" w:rsidRPr="00E03057">
        <w:rPr>
          <w:bCs/>
          <w:i/>
          <w:sz w:val="22"/>
          <w:szCs w:val="22"/>
        </w:rPr>
        <w:t>,</w:t>
      </w:r>
      <w:r w:rsidR="00536BD1" w:rsidRPr="00E03057">
        <w:rPr>
          <w:b/>
          <w:bCs/>
          <w:i/>
          <w:sz w:val="22"/>
          <w:szCs w:val="22"/>
        </w:rPr>
        <w:t xml:space="preserve"> </w:t>
      </w:r>
      <w:r w:rsidR="00536BD1" w:rsidRPr="00E03057">
        <w:rPr>
          <w:sz w:val="22"/>
          <w:szCs w:val="22"/>
        </w:rPr>
        <w:t xml:space="preserve"> </w:t>
      </w:r>
    </w:p>
    <w:p w14:paraId="2F64835C" w14:textId="77777777" w:rsidR="0032486E" w:rsidRDefault="0032486E" w:rsidP="0032486E">
      <w:pPr>
        <w:autoSpaceDN w:val="0"/>
        <w:jc w:val="both"/>
        <w:textAlignment w:val="baseline"/>
        <w:rPr>
          <w:b/>
          <w:sz w:val="22"/>
          <w:szCs w:val="22"/>
        </w:rPr>
      </w:pPr>
    </w:p>
    <w:p w14:paraId="2F6C7BE4" w14:textId="4C4E9863" w:rsidR="00C10A3C" w:rsidRPr="00DB6263" w:rsidRDefault="00C10A3C" w:rsidP="00C10A3C">
      <w:pPr>
        <w:pStyle w:val="Nagwek1"/>
        <w:jc w:val="center"/>
        <w:rPr>
          <w:rFonts w:ascii="Times New Roman" w:hAnsi="Times New Roman"/>
          <w:b w:val="0"/>
          <w:sz w:val="22"/>
          <w:szCs w:val="22"/>
        </w:rPr>
      </w:pPr>
      <w:r w:rsidRPr="00DB6263">
        <w:rPr>
          <w:rFonts w:ascii="Times New Roman" w:hAnsi="Times New Roman"/>
          <w:sz w:val="22"/>
          <w:szCs w:val="22"/>
        </w:rPr>
        <w:t xml:space="preserve">Wykaz </w:t>
      </w:r>
      <w:bookmarkEnd w:id="0"/>
      <w:bookmarkEnd w:id="1"/>
      <w:r w:rsidRPr="00DB6263">
        <w:rPr>
          <w:rFonts w:ascii="Times New Roman" w:hAnsi="Times New Roman"/>
          <w:sz w:val="22"/>
          <w:szCs w:val="22"/>
        </w:rPr>
        <w:t>usług</w:t>
      </w:r>
    </w:p>
    <w:p w14:paraId="6FD9AB46" w14:textId="77777777" w:rsidR="00C10A3C" w:rsidRPr="00E62D5A" w:rsidRDefault="00C10A3C" w:rsidP="00C10A3C">
      <w:pPr>
        <w:jc w:val="center"/>
        <w:rPr>
          <w:color w:val="00B0F0"/>
          <w:sz w:val="22"/>
          <w:szCs w:val="22"/>
          <w:u w:val="single"/>
        </w:rPr>
      </w:pPr>
      <w:r w:rsidRPr="00E62D5A">
        <w:rPr>
          <w:color w:val="00B0F0"/>
          <w:sz w:val="22"/>
          <w:szCs w:val="22"/>
          <w:u w:val="single"/>
        </w:rPr>
        <w:t>(wykaz składany na wezwanie)</w:t>
      </w:r>
    </w:p>
    <w:p w14:paraId="0C8C8748" w14:textId="77777777" w:rsidR="00C10A3C" w:rsidRPr="00DB6263" w:rsidRDefault="00C10A3C" w:rsidP="00C10A3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3"/>
        <w:gridCol w:w="2494"/>
        <w:gridCol w:w="1843"/>
        <w:gridCol w:w="1941"/>
        <w:gridCol w:w="1227"/>
        <w:gridCol w:w="1652"/>
      </w:tblGrid>
      <w:tr w:rsidR="004A4F06" w:rsidRPr="00DB6263" w14:paraId="5FA032A0" w14:textId="77777777" w:rsidTr="00441309">
        <w:trPr>
          <w:trHeight w:val="118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8989" w14:textId="77777777" w:rsidR="004A4F06" w:rsidRPr="004A4F06" w:rsidRDefault="004A4F06" w:rsidP="00373549">
            <w:pPr>
              <w:pStyle w:val="Tekstpodstawowywcity3"/>
              <w:spacing w:after="0" w:line="360" w:lineRule="auto"/>
              <w:ind w:left="0"/>
              <w:rPr>
                <w:b/>
                <w:bCs/>
                <w:sz w:val="18"/>
                <w:szCs w:val="18"/>
              </w:rPr>
            </w:pPr>
          </w:p>
          <w:p w14:paraId="425EFEF9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18"/>
                <w:szCs w:val="18"/>
              </w:rPr>
            </w:pPr>
            <w:r w:rsidRPr="004A4F06">
              <w:rPr>
                <w:b/>
                <w:bCs/>
                <w:sz w:val="18"/>
                <w:szCs w:val="18"/>
              </w:rPr>
              <w:t>l.p.</w:t>
            </w:r>
          </w:p>
          <w:p w14:paraId="516864C2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3933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4A152162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A4F06">
              <w:rPr>
                <w:rFonts w:eastAsia="Calibri"/>
                <w:b/>
                <w:sz w:val="18"/>
                <w:szCs w:val="18"/>
                <w:lang w:eastAsia="en-US"/>
              </w:rPr>
              <w:t>Nazwa i adres instytucji Zamawiającej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8DDC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6E8501EB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A4F06">
              <w:rPr>
                <w:rFonts w:eastAsia="Calibri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7BC5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574427E1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A4F06">
              <w:rPr>
                <w:rFonts w:eastAsia="Calibri"/>
                <w:b/>
                <w:sz w:val="18"/>
                <w:szCs w:val="18"/>
                <w:lang w:eastAsia="en-US"/>
              </w:rPr>
              <w:t>Liczba osób, dla której była realizowana usługa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273A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451BB29D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A4F06">
              <w:rPr>
                <w:rFonts w:eastAsia="Calibri"/>
                <w:b/>
                <w:sz w:val="18"/>
                <w:szCs w:val="18"/>
                <w:lang w:eastAsia="en-US"/>
              </w:rPr>
              <w:t>Data wykonania zamówienia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0302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A4F06">
              <w:rPr>
                <w:b/>
                <w:bCs/>
                <w:sz w:val="18"/>
                <w:szCs w:val="18"/>
              </w:rPr>
              <w:t>Wartość brutto usługi</w:t>
            </w:r>
          </w:p>
        </w:tc>
      </w:tr>
      <w:tr w:rsidR="004A4F06" w:rsidRPr="00DB6263" w14:paraId="19D148F6" w14:textId="77777777" w:rsidTr="00441309">
        <w:trPr>
          <w:trHeight w:val="56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083B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181F8CB0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  <w:r w:rsidRPr="00DB62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9D5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1533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47E6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A9A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A601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A4F06" w:rsidRPr="00DB6263" w14:paraId="58E27ADD" w14:textId="77777777" w:rsidTr="00441309">
        <w:trPr>
          <w:trHeight w:val="6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BB9E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5772635B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  <w:r w:rsidRPr="00DB62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746C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2F52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3FB3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B0D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FD48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37BB375" w14:textId="77777777" w:rsidR="00B60F24" w:rsidRDefault="00B60F24" w:rsidP="00C10A3C">
      <w:pPr>
        <w:pStyle w:val="Tekstpodstawowywcity3"/>
        <w:ind w:left="0"/>
        <w:rPr>
          <w:sz w:val="22"/>
          <w:szCs w:val="22"/>
        </w:rPr>
      </w:pPr>
    </w:p>
    <w:p w14:paraId="0390439C" w14:textId="0AF1A60B" w:rsidR="00C10A3C" w:rsidRPr="00250E95" w:rsidRDefault="00C10A3C" w:rsidP="00C10A3C">
      <w:pPr>
        <w:pStyle w:val="Tekstpodstawowywcity3"/>
        <w:ind w:left="0"/>
        <w:rPr>
          <w:sz w:val="22"/>
          <w:szCs w:val="22"/>
          <w:lang w:val="pl-PL"/>
        </w:rPr>
      </w:pPr>
      <w:r w:rsidRPr="00DB6263">
        <w:rPr>
          <w:sz w:val="22"/>
          <w:szCs w:val="22"/>
        </w:rPr>
        <w:t xml:space="preserve"> </w:t>
      </w:r>
      <w:r w:rsidR="00250E95">
        <w:rPr>
          <w:sz w:val="22"/>
          <w:szCs w:val="22"/>
          <w:lang w:val="pl-PL"/>
        </w:rPr>
        <w:t xml:space="preserve">Oświadczam, iż wszystkie </w:t>
      </w:r>
      <w:proofErr w:type="spellStart"/>
      <w:r w:rsidR="00250E95">
        <w:rPr>
          <w:sz w:val="22"/>
          <w:szCs w:val="22"/>
          <w:lang w:val="pl-PL"/>
        </w:rPr>
        <w:t>ww</w:t>
      </w:r>
      <w:proofErr w:type="spellEnd"/>
      <w:r w:rsidR="00250E95">
        <w:rPr>
          <w:sz w:val="22"/>
          <w:szCs w:val="22"/>
          <w:lang w:val="pl-PL"/>
        </w:rPr>
        <w:t xml:space="preserve"> usługi zostały wykonane nale</w:t>
      </w:r>
      <w:r w:rsidR="00F015EA">
        <w:rPr>
          <w:sz w:val="22"/>
          <w:szCs w:val="22"/>
          <w:lang w:val="pl-PL"/>
        </w:rPr>
        <w:t>ż</w:t>
      </w:r>
      <w:r w:rsidR="00250E95">
        <w:rPr>
          <w:sz w:val="22"/>
          <w:szCs w:val="22"/>
          <w:lang w:val="pl-PL"/>
        </w:rPr>
        <w:t>ycie</w:t>
      </w:r>
    </w:p>
    <w:p w14:paraId="1CCA6383" w14:textId="18718F3C" w:rsidR="00C10A3C" w:rsidRPr="00DB6263" w:rsidRDefault="00C10A3C" w:rsidP="00C10A3C">
      <w:pPr>
        <w:pStyle w:val="Tekstpodstawowywcity3"/>
        <w:spacing w:line="360" w:lineRule="auto"/>
        <w:ind w:left="0"/>
        <w:rPr>
          <w:b/>
          <w:i/>
          <w:sz w:val="22"/>
          <w:szCs w:val="22"/>
        </w:rPr>
      </w:pPr>
      <w:r w:rsidRPr="00DB6263">
        <w:rPr>
          <w:sz w:val="22"/>
          <w:szCs w:val="22"/>
        </w:rPr>
        <w:tab/>
      </w:r>
      <w:r w:rsidRPr="00DB6263">
        <w:rPr>
          <w:sz w:val="22"/>
          <w:szCs w:val="22"/>
        </w:rPr>
        <w:tab/>
      </w:r>
    </w:p>
    <w:p w14:paraId="7EEC7AC8" w14:textId="77777777" w:rsidR="007412AF" w:rsidRDefault="007412AF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1B668D8E" w14:textId="77777777" w:rsidR="007412AF" w:rsidRDefault="007412AF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57D77D65" w14:textId="77777777" w:rsidR="00BB3F36" w:rsidRDefault="00BB3F36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044B793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3743435E" w14:textId="77777777" w:rsidR="007412AF" w:rsidRPr="006F06F0" w:rsidRDefault="007412AF" w:rsidP="007412A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2A7C3322" w14:textId="77777777" w:rsidR="007412AF" w:rsidRPr="006F06F0" w:rsidRDefault="007412AF" w:rsidP="007412A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6F06F0">
        <w:rPr>
          <w:rFonts w:ascii="Times New Roman" w:hAnsi="Times New Roman" w:cs="Times New Roman"/>
          <w:color w:val="FF0000"/>
        </w:rPr>
        <w:t>eDoApp</w:t>
      </w:r>
      <w:proofErr w:type="spellEnd"/>
      <w:r w:rsidRPr="006F06F0">
        <w:rPr>
          <w:rFonts w:ascii="Times New Roman" w:hAnsi="Times New Roman" w:cs="Times New Roman"/>
          <w:color w:val="FF0000"/>
        </w:rPr>
        <w:t xml:space="preserve">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79C26BDA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2B0757E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2B7986F8" w14:textId="77777777" w:rsidR="00C10A3C" w:rsidRP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C10A3C" w:rsidRPr="00C10A3C" w:rsidSect="007412AF">
      <w:footerReference w:type="default" r:id="rId11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C84D7" w14:textId="77777777" w:rsidR="009660D9" w:rsidRDefault="009660D9">
      <w:r>
        <w:separator/>
      </w:r>
    </w:p>
  </w:endnote>
  <w:endnote w:type="continuationSeparator" w:id="0">
    <w:p w14:paraId="71A2C886" w14:textId="77777777" w:rsidR="009660D9" w:rsidRDefault="0096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50F2E78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="00536BD1" w:rsidRPr="00536BD1">
          <w:rPr>
            <w:rFonts w:eastAsiaTheme="majorEastAsia"/>
            <w:noProof/>
            <w:sz w:val="20"/>
            <w:szCs w:val="20"/>
            <w:lang w:val="pl-PL"/>
          </w:rPr>
          <w:t>1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5DAD9" w14:textId="77777777" w:rsidR="009660D9" w:rsidRDefault="009660D9">
      <w:r>
        <w:separator/>
      </w:r>
    </w:p>
  </w:footnote>
  <w:footnote w:type="continuationSeparator" w:id="0">
    <w:p w14:paraId="2C034468" w14:textId="77777777" w:rsidR="009660D9" w:rsidRDefault="0096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4FFF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0E95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86E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06F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309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08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4F06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1CE8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6BD1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695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96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0D9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C02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6C2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0F24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2D5A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15EA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C7CA-DB0C-4547-A5E8-A66A57AC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user</cp:lastModifiedBy>
  <cp:revision>2</cp:revision>
  <cp:lastPrinted>2020-02-06T07:10:00Z</cp:lastPrinted>
  <dcterms:created xsi:type="dcterms:W3CDTF">2024-10-04T05:40:00Z</dcterms:created>
  <dcterms:modified xsi:type="dcterms:W3CDTF">2024-10-04T05:40:00Z</dcterms:modified>
</cp:coreProperties>
</file>