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DD1FB" w14:textId="7205A6DA" w:rsidR="00C10A3C" w:rsidRPr="007412AF" w:rsidRDefault="00250E95" w:rsidP="00C10A3C">
      <w:pPr>
        <w:spacing w:before="240" w:after="240"/>
        <w:jc w:val="right"/>
        <w:rPr>
          <w:b/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1CEB324" wp14:editId="01BB49F8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3C" w:rsidRPr="007412AF">
        <w:rPr>
          <w:b/>
          <w:iCs/>
          <w:sz w:val="22"/>
          <w:szCs w:val="22"/>
        </w:rPr>
        <w:t xml:space="preserve">Załącznik nr </w:t>
      </w:r>
      <w:r w:rsidR="00373549" w:rsidRPr="007412AF">
        <w:rPr>
          <w:b/>
          <w:iCs/>
          <w:sz w:val="22"/>
          <w:szCs w:val="22"/>
        </w:rPr>
        <w:t>4</w:t>
      </w:r>
      <w:r w:rsidR="00AB66C2">
        <w:rPr>
          <w:b/>
          <w:iCs/>
          <w:sz w:val="22"/>
          <w:szCs w:val="22"/>
        </w:rPr>
        <w:t xml:space="preserve"> do SWZ</w:t>
      </w:r>
    </w:p>
    <w:p w14:paraId="0A2D4CA6" w14:textId="77777777" w:rsidR="00C10A3C" w:rsidRPr="00DB6263" w:rsidRDefault="00C10A3C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06E23434" w14:textId="77777777" w:rsidR="00C10A3C" w:rsidRPr="00DB6263" w:rsidRDefault="00FD6B5F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noProof/>
          <w:sz w:val="22"/>
          <w:szCs w:val="22"/>
          <w:lang w:eastAsia="pl-PL"/>
        </w:rPr>
        <w:object w:dxaOrig="1440" w:dyaOrig="1440" w14:anchorId="0A7D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9" o:title=""/>
            <w10:wrap type="square" side="right"/>
          </v:shape>
          <o:OLEObject Type="Embed" ProgID="Msxml2.SAXXMLReader.5.0" ShapeID="_x0000_s1028" DrawAspect="Content" ObjectID="_1791007106" r:id="rId10"/>
        </w:object>
      </w:r>
      <w:r w:rsidR="00C10A3C" w:rsidRPr="00DB6263">
        <w:rPr>
          <w:b/>
          <w:bCs/>
          <w:kern w:val="1"/>
          <w:sz w:val="22"/>
          <w:szCs w:val="22"/>
          <w:lang w:eastAsia="hi-IN" w:bidi="hi-IN"/>
        </w:rPr>
        <w:t>UNIWERSYTET KAZIMIERZA WIELKIEGO</w:t>
      </w:r>
    </w:p>
    <w:p w14:paraId="2EF975B3" w14:textId="77777777" w:rsidR="00C10A3C" w:rsidRPr="00DB6263" w:rsidRDefault="00C10A3C" w:rsidP="00C10A3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w BYDGOSZCZY</w:t>
      </w:r>
    </w:p>
    <w:p w14:paraId="33252075" w14:textId="77777777" w:rsidR="00C10A3C" w:rsidRPr="00DB6263" w:rsidRDefault="00C10A3C" w:rsidP="0037354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DZIAŁ ZAMÓWIEŃ PUBLICZNYCH</w:t>
      </w:r>
    </w:p>
    <w:p w14:paraId="325AE679" w14:textId="77777777" w:rsidR="00C10A3C" w:rsidRPr="00DB6263" w:rsidRDefault="00C10A3C" w:rsidP="00C10A3C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64486BBF" w14:textId="77777777" w:rsidR="00C10A3C" w:rsidRPr="00DB6263" w:rsidRDefault="00C10A3C" w:rsidP="00C10A3C">
      <w:pPr>
        <w:widowControl w:val="0"/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NIP 5542647568 REGON 340057695</w:t>
      </w:r>
    </w:p>
    <w:p w14:paraId="495A7CA4" w14:textId="77777777" w:rsidR="00C10A3C" w:rsidRPr="00DB6263" w:rsidRDefault="00C10A3C" w:rsidP="00C10A3C">
      <w:pPr>
        <w:pStyle w:val="Zwykytekst1"/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</w:p>
    <w:p w14:paraId="234FCB51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bookmarkStart w:id="0" w:name="_Toc257265335"/>
      <w:bookmarkStart w:id="1" w:name="_Toc28606727"/>
    </w:p>
    <w:p w14:paraId="7DDCD73E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</w:p>
    <w:p w14:paraId="3407EEE4" w14:textId="7240D82C" w:rsidR="0032486E" w:rsidRPr="000C04FD" w:rsidRDefault="0032486E" w:rsidP="0032486E">
      <w:pPr>
        <w:autoSpaceDE w:val="0"/>
        <w:spacing w:line="276" w:lineRule="auto"/>
        <w:ind w:right="-1"/>
        <w:jc w:val="both"/>
        <w:rPr>
          <w:b/>
          <w:i/>
        </w:rPr>
      </w:pPr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 w:rsidR="00536BD1">
        <w:rPr>
          <w:sz w:val="22"/>
          <w:szCs w:val="22"/>
        </w:rPr>
        <w:t xml:space="preserve"> </w:t>
      </w:r>
      <w:r w:rsidR="00536BD1" w:rsidRPr="00E03057">
        <w:rPr>
          <w:b/>
          <w:i/>
          <w:sz w:val="22"/>
          <w:szCs w:val="22"/>
        </w:rPr>
        <w:t>„</w:t>
      </w:r>
      <w:bookmarkStart w:id="2" w:name="_Hlk179886462"/>
      <w:r w:rsidR="0078266A" w:rsidRPr="009D2197">
        <w:rPr>
          <w:b/>
          <w:color w:val="0D0D0D" w:themeColor="text1" w:themeTint="F2"/>
        </w:rPr>
        <w:t xml:space="preserve">Świadczenie usługi cateringowej w formie przerwy kawowej dla kadry dydaktycznej, przerwy kawowej i lunchu dla </w:t>
      </w:r>
      <w:r w:rsidR="0078266A" w:rsidRPr="000C04FD">
        <w:rPr>
          <w:b/>
          <w:color w:val="0D0D0D" w:themeColor="text1" w:themeTint="F2"/>
        </w:rPr>
        <w:t>uczestników szkoleń</w:t>
      </w:r>
      <w:bookmarkEnd w:id="2"/>
      <w:r w:rsidR="0078266A" w:rsidRPr="000C04FD">
        <w:rPr>
          <w:b/>
          <w:color w:val="0D0D0D" w:themeColor="text1" w:themeTint="F2"/>
        </w:rPr>
        <w:t xml:space="preserve"> </w:t>
      </w:r>
      <w:r w:rsidR="00536BD1" w:rsidRPr="000C04FD">
        <w:rPr>
          <w:b/>
        </w:rPr>
        <w:t xml:space="preserve">w ramach projektu </w:t>
      </w:r>
      <w:r w:rsidR="00990FA8" w:rsidRPr="000C04FD">
        <w:rPr>
          <w:b/>
        </w:rPr>
        <w:t>„Kierunki drogi dla gospodarki”</w:t>
      </w:r>
      <w:r w:rsidR="00536BD1" w:rsidRPr="000C04FD">
        <w:rPr>
          <w:b/>
          <w:i/>
        </w:rPr>
        <w:t xml:space="preserve">, </w:t>
      </w:r>
      <w:r w:rsidR="00536BD1" w:rsidRPr="000C04FD">
        <w:rPr>
          <w:b/>
        </w:rPr>
        <w:t xml:space="preserve"> </w:t>
      </w:r>
    </w:p>
    <w:p w14:paraId="2F64835C" w14:textId="77777777" w:rsidR="0032486E" w:rsidRDefault="0032486E" w:rsidP="0032486E">
      <w:pPr>
        <w:autoSpaceDN w:val="0"/>
        <w:jc w:val="both"/>
        <w:textAlignment w:val="baseline"/>
        <w:rPr>
          <w:b/>
          <w:sz w:val="22"/>
          <w:szCs w:val="22"/>
        </w:rPr>
      </w:pPr>
    </w:p>
    <w:p w14:paraId="2F6C7BE4" w14:textId="4C4E9863" w:rsidR="00C10A3C" w:rsidRPr="00DB6263" w:rsidRDefault="00C10A3C" w:rsidP="00C10A3C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 w:rsidRPr="00DB6263">
        <w:rPr>
          <w:rFonts w:ascii="Times New Roman" w:hAnsi="Times New Roman"/>
          <w:sz w:val="22"/>
          <w:szCs w:val="22"/>
        </w:rPr>
        <w:t xml:space="preserve">Wykaz </w:t>
      </w:r>
      <w:bookmarkEnd w:id="0"/>
      <w:bookmarkEnd w:id="1"/>
      <w:r w:rsidRPr="00DB6263">
        <w:rPr>
          <w:rFonts w:ascii="Times New Roman" w:hAnsi="Times New Roman"/>
          <w:sz w:val="22"/>
          <w:szCs w:val="22"/>
        </w:rPr>
        <w:t>usług</w:t>
      </w:r>
    </w:p>
    <w:p w14:paraId="0C8C8748" w14:textId="77777777" w:rsidR="00C10A3C" w:rsidRPr="00DB6263" w:rsidRDefault="00C10A3C" w:rsidP="00C10A3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2494"/>
        <w:gridCol w:w="1843"/>
        <w:gridCol w:w="1941"/>
        <w:gridCol w:w="1227"/>
        <w:gridCol w:w="1652"/>
      </w:tblGrid>
      <w:tr w:rsidR="004A4F06" w:rsidRPr="00DB6263" w14:paraId="5FA032A0" w14:textId="77777777" w:rsidTr="00441309">
        <w:trPr>
          <w:trHeight w:val="11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989" w14:textId="77777777" w:rsidR="004A4F06" w:rsidRPr="004A4F06" w:rsidRDefault="004A4F06" w:rsidP="00373549">
            <w:pPr>
              <w:pStyle w:val="Tekstpodstawowywcity3"/>
              <w:spacing w:after="0" w:line="360" w:lineRule="auto"/>
              <w:ind w:left="0"/>
              <w:rPr>
                <w:b/>
                <w:bCs/>
                <w:sz w:val="18"/>
                <w:szCs w:val="18"/>
              </w:rPr>
            </w:pPr>
          </w:p>
          <w:p w14:paraId="425EFEF9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  <w:r w:rsidRPr="004A4F06">
              <w:rPr>
                <w:b/>
                <w:bCs/>
                <w:sz w:val="18"/>
                <w:szCs w:val="18"/>
              </w:rPr>
              <w:t>l.p.</w:t>
            </w:r>
          </w:p>
          <w:p w14:paraId="516864C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933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A15216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Nazwa i adres instytucji Zamawiającej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DDC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6E8501EB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BC5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574427E1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Liczba osób, dla której była realizowana usługa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273A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51BB29D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rFonts w:eastAsia="Calibri"/>
                <w:b/>
                <w:sz w:val="18"/>
                <w:szCs w:val="18"/>
                <w:lang w:eastAsia="en-US"/>
              </w:rPr>
              <w:t>Data wykonania zamówienia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0302" w14:textId="77777777" w:rsidR="004A4F06" w:rsidRPr="004A4F06" w:rsidRDefault="004A4F06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4F06">
              <w:rPr>
                <w:b/>
                <w:bCs/>
                <w:sz w:val="18"/>
                <w:szCs w:val="18"/>
              </w:rPr>
              <w:t>Wartość brutto usługi</w:t>
            </w:r>
          </w:p>
        </w:tc>
      </w:tr>
      <w:tr w:rsidR="004A4F06" w:rsidRPr="00DB6263" w14:paraId="19D148F6" w14:textId="77777777" w:rsidTr="00441309">
        <w:trPr>
          <w:trHeight w:val="5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083B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81F8CB0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D5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533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7E6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9A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601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4A4F06" w:rsidRPr="00DB6263" w14:paraId="58E27ADD" w14:textId="77777777" w:rsidTr="00441309">
        <w:trPr>
          <w:trHeight w:val="6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B9E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772635B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46C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F52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FB3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B0D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D48" w14:textId="77777777" w:rsidR="004A4F06" w:rsidRPr="00DB6263" w:rsidRDefault="004A4F06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7BB375" w14:textId="77777777" w:rsidR="00B60F24" w:rsidRDefault="00B60F24" w:rsidP="00C10A3C">
      <w:pPr>
        <w:pStyle w:val="Tekstpodstawowywcity3"/>
        <w:ind w:left="0"/>
        <w:rPr>
          <w:sz w:val="22"/>
          <w:szCs w:val="22"/>
        </w:rPr>
      </w:pPr>
    </w:p>
    <w:p w14:paraId="0390439C" w14:textId="0AF1A60B" w:rsidR="00C10A3C" w:rsidRPr="00250E95" w:rsidRDefault="00C10A3C" w:rsidP="00C10A3C">
      <w:pPr>
        <w:pStyle w:val="Tekstpodstawowywcity3"/>
        <w:ind w:left="0"/>
        <w:rPr>
          <w:sz w:val="22"/>
          <w:szCs w:val="22"/>
          <w:lang w:val="pl-PL"/>
        </w:rPr>
      </w:pPr>
      <w:r w:rsidRPr="00DB6263">
        <w:rPr>
          <w:sz w:val="22"/>
          <w:szCs w:val="22"/>
        </w:rPr>
        <w:t xml:space="preserve"> </w:t>
      </w:r>
      <w:r w:rsidR="00250E95">
        <w:rPr>
          <w:sz w:val="22"/>
          <w:szCs w:val="22"/>
          <w:lang w:val="pl-PL"/>
        </w:rPr>
        <w:t xml:space="preserve">Oświadczam, iż wszystkie </w:t>
      </w:r>
      <w:proofErr w:type="spellStart"/>
      <w:r w:rsidR="00250E95">
        <w:rPr>
          <w:sz w:val="22"/>
          <w:szCs w:val="22"/>
          <w:lang w:val="pl-PL"/>
        </w:rPr>
        <w:t>ww</w:t>
      </w:r>
      <w:proofErr w:type="spellEnd"/>
      <w:r w:rsidR="00250E95">
        <w:rPr>
          <w:sz w:val="22"/>
          <w:szCs w:val="22"/>
          <w:lang w:val="pl-PL"/>
        </w:rPr>
        <w:t xml:space="preserve"> usługi zostały wykonane nale</w:t>
      </w:r>
      <w:r w:rsidR="00F015EA">
        <w:rPr>
          <w:sz w:val="22"/>
          <w:szCs w:val="22"/>
          <w:lang w:val="pl-PL"/>
        </w:rPr>
        <w:t>ż</w:t>
      </w:r>
      <w:r w:rsidR="00250E95">
        <w:rPr>
          <w:sz w:val="22"/>
          <w:szCs w:val="22"/>
          <w:lang w:val="pl-PL"/>
        </w:rPr>
        <w:t>ycie</w:t>
      </w:r>
    </w:p>
    <w:p w14:paraId="1CCA6383" w14:textId="18718F3C" w:rsidR="00C10A3C" w:rsidRPr="00DB6263" w:rsidRDefault="00C10A3C" w:rsidP="00C10A3C">
      <w:pPr>
        <w:pStyle w:val="Tekstpodstawowywcity3"/>
        <w:spacing w:line="360" w:lineRule="auto"/>
        <w:ind w:left="0"/>
        <w:rPr>
          <w:b/>
          <w:i/>
          <w:sz w:val="22"/>
          <w:szCs w:val="22"/>
        </w:rPr>
      </w:pPr>
      <w:r w:rsidRPr="00DB6263">
        <w:rPr>
          <w:sz w:val="22"/>
          <w:szCs w:val="22"/>
        </w:rPr>
        <w:tab/>
      </w:r>
      <w:r w:rsidRPr="00DB6263">
        <w:rPr>
          <w:sz w:val="22"/>
          <w:szCs w:val="22"/>
        </w:rPr>
        <w:tab/>
      </w:r>
    </w:p>
    <w:p w14:paraId="7EEC7AC8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B668D8E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7D77D65" w14:textId="77777777" w:rsidR="00BB3F36" w:rsidRDefault="00BB3F36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044B793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3743435E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A7C3322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79C26BDA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2B0757E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B7986F8" w14:textId="77777777" w:rsidR="00C10A3C" w:rsidRP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C10A3C" w:rsidRPr="00C10A3C" w:rsidSect="007412AF">
      <w:footerReference w:type="default" r:id="rId11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09B0" w14:textId="77777777" w:rsidR="00FD6B5F" w:rsidRDefault="00FD6B5F">
      <w:r>
        <w:separator/>
      </w:r>
    </w:p>
  </w:endnote>
  <w:endnote w:type="continuationSeparator" w:id="0">
    <w:p w14:paraId="18DD5B6D" w14:textId="77777777" w:rsidR="00FD6B5F" w:rsidRDefault="00F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50F2E78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="00536BD1" w:rsidRPr="00536BD1">
          <w:rPr>
            <w:rFonts w:eastAsiaTheme="majorEastAsia"/>
            <w:noProof/>
            <w:sz w:val="20"/>
            <w:szCs w:val="20"/>
            <w:lang w:val="pl-PL"/>
          </w:rPr>
          <w:t>1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0978" w14:textId="77777777" w:rsidR="00FD6B5F" w:rsidRDefault="00FD6B5F">
      <w:r>
        <w:separator/>
      </w:r>
    </w:p>
  </w:footnote>
  <w:footnote w:type="continuationSeparator" w:id="0">
    <w:p w14:paraId="761FDA9D" w14:textId="77777777" w:rsidR="00FD6B5F" w:rsidRDefault="00FD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4FD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4FFF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0E95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86E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309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08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4F06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148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6BD1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4D8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6A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695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96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0D9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3A1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C02"/>
    <w:rsid w:val="00987D8F"/>
    <w:rsid w:val="00990127"/>
    <w:rsid w:val="00990FA8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6C2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0D1D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9D5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0F24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2D5A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15EA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D6B5F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C7CA-DB0C-4547-A5E8-A66A57AC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8</cp:revision>
  <cp:lastPrinted>2020-02-06T07:10:00Z</cp:lastPrinted>
  <dcterms:created xsi:type="dcterms:W3CDTF">2024-10-15T10:05:00Z</dcterms:created>
  <dcterms:modified xsi:type="dcterms:W3CDTF">2024-10-21T07:12:00Z</dcterms:modified>
</cp:coreProperties>
</file>