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505F7F" w14:textId="27C3175F" w:rsidR="005E5C5B" w:rsidRPr="008A4670" w:rsidRDefault="005E5C5B" w:rsidP="008A4670">
      <w:pPr>
        <w:pStyle w:val="Nagwek2"/>
        <w:rPr>
          <w:sz w:val="22"/>
          <w:szCs w:val="22"/>
        </w:rPr>
      </w:pPr>
      <w:r w:rsidRPr="008A4670">
        <w:rPr>
          <w:sz w:val="22"/>
          <w:szCs w:val="22"/>
        </w:rPr>
        <w:t xml:space="preserve">Załącznik nr </w:t>
      </w:r>
      <w:r w:rsidR="00AF7A59" w:rsidRPr="008A4670">
        <w:rPr>
          <w:sz w:val="22"/>
          <w:szCs w:val="22"/>
        </w:rPr>
        <w:t>2 Formularz oferty</w:t>
      </w:r>
      <w:r w:rsidRPr="008A4670">
        <w:rPr>
          <w:sz w:val="22"/>
          <w:szCs w:val="22"/>
        </w:rPr>
        <w:t xml:space="preserve"> </w:t>
      </w:r>
    </w:p>
    <w:p w14:paraId="0264727B" w14:textId="77777777" w:rsidR="008A4670" w:rsidRPr="008A4670" w:rsidRDefault="008A4670" w:rsidP="008A4670">
      <w:pPr>
        <w:jc w:val="both"/>
      </w:pPr>
    </w:p>
    <w:p w14:paraId="096C5EC3" w14:textId="77777777" w:rsidR="005E5C5B" w:rsidRPr="008A4670" w:rsidRDefault="005E5C5B" w:rsidP="008A4670">
      <w:pPr>
        <w:jc w:val="both"/>
        <w:rPr>
          <w:sz w:val="24"/>
        </w:rPr>
      </w:pPr>
    </w:p>
    <w:p w14:paraId="1D7C1E3B" w14:textId="77777777" w:rsidR="005E5C5B" w:rsidRPr="008A4670" w:rsidRDefault="005E5C5B" w:rsidP="008A4670">
      <w:pPr>
        <w:jc w:val="both"/>
      </w:pPr>
      <w:r w:rsidRPr="008A4670">
        <w:rPr>
          <w:sz w:val="16"/>
          <w:szCs w:val="16"/>
        </w:rPr>
        <w:t>......................................</w:t>
      </w:r>
      <w:r w:rsidRPr="008A4670">
        <w:rPr>
          <w:sz w:val="16"/>
          <w:szCs w:val="16"/>
        </w:rPr>
        <w:tab/>
      </w:r>
      <w:r w:rsidRPr="008A4670">
        <w:rPr>
          <w:sz w:val="16"/>
          <w:szCs w:val="16"/>
        </w:rPr>
        <w:tab/>
      </w:r>
      <w:r w:rsidRPr="008A4670">
        <w:rPr>
          <w:sz w:val="16"/>
          <w:szCs w:val="16"/>
        </w:rPr>
        <w:tab/>
      </w:r>
      <w:r w:rsidRPr="008A4670">
        <w:rPr>
          <w:sz w:val="16"/>
          <w:szCs w:val="16"/>
        </w:rPr>
        <w:tab/>
      </w:r>
      <w:r w:rsidRPr="008A4670">
        <w:rPr>
          <w:sz w:val="16"/>
          <w:szCs w:val="16"/>
        </w:rPr>
        <w:tab/>
      </w:r>
      <w:r w:rsidRPr="008A4670">
        <w:rPr>
          <w:sz w:val="16"/>
          <w:szCs w:val="16"/>
        </w:rPr>
        <w:tab/>
        <w:t>....................................., ........................</w:t>
      </w:r>
    </w:p>
    <w:p w14:paraId="3DA08A89" w14:textId="77777777" w:rsidR="005E5C5B" w:rsidRPr="008A4670" w:rsidRDefault="005E5C5B" w:rsidP="008A4670">
      <w:pPr>
        <w:jc w:val="both"/>
      </w:pPr>
      <w:r w:rsidRPr="008A4670">
        <w:rPr>
          <w:rFonts w:eastAsia="Verdana"/>
          <w:sz w:val="16"/>
          <w:szCs w:val="16"/>
        </w:rPr>
        <w:t xml:space="preserve">        </w:t>
      </w:r>
      <w:r w:rsidRPr="008A4670">
        <w:rPr>
          <w:sz w:val="16"/>
          <w:szCs w:val="16"/>
        </w:rPr>
        <w:t>pieczęć Wykonawcy</w:t>
      </w:r>
      <w:r w:rsidRPr="008A4670">
        <w:rPr>
          <w:sz w:val="16"/>
          <w:szCs w:val="16"/>
        </w:rPr>
        <w:tab/>
      </w:r>
      <w:r w:rsidRPr="008A4670">
        <w:rPr>
          <w:sz w:val="16"/>
          <w:szCs w:val="16"/>
        </w:rPr>
        <w:tab/>
      </w:r>
      <w:r w:rsidRPr="008A4670">
        <w:rPr>
          <w:sz w:val="16"/>
          <w:szCs w:val="16"/>
        </w:rPr>
        <w:tab/>
      </w:r>
      <w:r w:rsidRPr="008A4670">
        <w:rPr>
          <w:sz w:val="16"/>
          <w:szCs w:val="16"/>
        </w:rPr>
        <w:tab/>
      </w:r>
      <w:r w:rsidRPr="008A4670">
        <w:rPr>
          <w:sz w:val="16"/>
          <w:szCs w:val="16"/>
        </w:rPr>
        <w:tab/>
      </w:r>
      <w:r w:rsidRPr="008A4670">
        <w:rPr>
          <w:sz w:val="16"/>
          <w:szCs w:val="16"/>
        </w:rPr>
        <w:tab/>
        <w:t xml:space="preserve">   </w:t>
      </w:r>
      <w:r w:rsidRPr="008A4670">
        <w:rPr>
          <w:sz w:val="16"/>
          <w:szCs w:val="16"/>
        </w:rPr>
        <w:tab/>
      </w:r>
      <w:r w:rsidRPr="008A4670">
        <w:rPr>
          <w:sz w:val="16"/>
          <w:szCs w:val="16"/>
        </w:rPr>
        <w:tab/>
        <w:t>miejscowość</w:t>
      </w:r>
      <w:r w:rsidRPr="008A4670">
        <w:rPr>
          <w:sz w:val="16"/>
          <w:szCs w:val="16"/>
        </w:rPr>
        <w:tab/>
      </w:r>
      <w:r w:rsidRPr="008A4670">
        <w:rPr>
          <w:sz w:val="16"/>
          <w:szCs w:val="16"/>
        </w:rPr>
        <w:tab/>
        <w:t>data</w:t>
      </w:r>
    </w:p>
    <w:p w14:paraId="52EF8016" w14:textId="77777777" w:rsidR="005E5C5B" w:rsidRPr="008A4670" w:rsidRDefault="005E5C5B" w:rsidP="008A4670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570"/>
      </w:tblGrid>
      <w:tr w:rsidR="005E5C5B" w:rsidRPr="008A4670" w14:paraId="46839D7F" w14:textId="77777777">
        <w:trPr>
          <w:trHeight w:val="567"/>
        </w:trPr>
        <w:tc>
          <w:tcPr>
            <w:tcW w:w="10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11AF6C" w14:textId="77777777" w:rsidR="005E5C5B" w:rsidRPr="008A4670" w:rsidRDefault="005E5C5B" w:rsidP="008A4670">
            <w:pPr>
              <w:pStyle w:val="Tekstpodstawowy"/>
              <w:jc w:val="center"/>
            </w:pPr>
            <w:r w:rsidRPr="008A4670">
              <w:rPr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4F0113D3" w14:textId="77777777" w:rsidR="00C63D0C" w:rsidRPr="008A4670" w:rsidRDefault="00C63D0C" w:rsidP="008A4670">
      <w:pPr>
        <w:jc w:val="both"/>
      </w:pPr>
    </w:p>
    <w:p w14:paraId="13525DD2" w14:textId="77777777" w:rsidR="006250EB" w:rsidRPr="008A4670" w:rsidRDefault="006250EB" w:rsidP="008A4670">
      <w:pPr>
        <w:jc w:val="both"/>
        <w:rPr>
          <w:rFonts w:eastAsia="Arial"/>
          <w:b/>
          <w:bCs/>
          <w:color w:val="7030A0"/>
          <w:w w:val="99"/>
          <w:sz w:val="24"/>
          <w:szCs w:val="24"/>
        </w:rPr>
      </w:pPr>
    </w:p>
    <w:p w14:paraId="59E5F91C" w14:textId="77777777" w:rsidR="005E5C5B" w:rsidRPr="008A4670" w:rsidRDefault="005E5C5B" w:rsidP="008A4670">
      <w:pPr>
        <w:jc w:val="both"/>
      </w:pPr>
      <w:r w:rsidRPr="008A4670">
        <w:rPr>
          <w:sz w:val="20"/>
        </w:rPr>
        <w:t>Wykonawca (Lider):</w:t>
      </w:r>
    </w:p>
    <w:p w14:paraId="66928D5F" w14:textId="77777777" w:rsidR="005E5C5B" w:rsidRPr="008A4670" w:rsidRDefault="005E5C5B" w:rsidP="008A4670">
      <w:pPr>
        <w:ind w:right="5954"/>
        <w:jc w:val="both"/>
        <w:rPr>
          <w:sz w:val="20"/>
        </w:rPr>
      </w:pPr>
    </w:p>
    <w:p w14:paraId="1F466C6D" w14:textId="77777777" w:rsidR="005E5C5B" w:rsidRPr="008A4670" w:rsidRDefault="005E5C5B" w:rsidP="008A4670">
      <w:pPr>
        <w:ind w:right="-2"/>
        <w:jc w:val="both"/>
      </w:pPr>
      <w:r w:rsidRPr="008A4670">
        <w:rPr>
          <w:sz w:val="20"/>
        </w:rPr>
        <w:t>……………………………………………………………………………………………..…………………………………………</w:t>
      </w:r>
    </w:p>
    <w:p w14:paraId="6BBA4F30" w14:textId="77777777" w:rsidR="005E5C5B" w:rsidRPr="008A4670" w:rsidRDefault="005E5C5B" w:rsidP="008A4670">
      <w:pPr>
        <w:ind w:right="-2"/>
        <w:jc w:val="both"/>
        <w:rPr>
          <w:sz w:val="20"/>
        </w:rPr>
      </w:pPr>
    </w:p>
    <w:p w14:paraId="657CCA1D" w14:textId="77777777" w:rsidR="005E5C5B" w:rsidRPr="008A4670" w:rsidRDefault="005E5C5B" w:rsidP="008A4670">
      <w:pPr>
        <w:ind w:right="-2"/>
        <w:jc w:val="both"/>
      </w:pPr>
      <w:r w:rsidRPr="008A4670">
        <w:rPr>
          <w:sz w:val="20"/>
        </w:rPr>
        <w:t>………………………………………………………………………………………………………………………………..………</w:t>
      </w:r>
    </w:p>
    <w:p w14:paraId="7F62A71A" w14:textId="77777777" w:rsidR="005E5C5B" w:rsidRPr="008A4670" w:rsidRDefault="005E5C5B" w:rsidP="008A4670">
      <w:pPr>
        <w:ind w:right="-2"/>
        <w:jc w:val="both"/>
        <w:rPr>
          <w:i/>
          <w:sz w:val="20"/>
        </w:rPr>
      </w:pPr>
    </w:p>
    <w:p w14:paraId="06B19838" w14:textId="77777777" w:rsidR="005E5C5B" w:rsidRPr="008A4670" w:rsidRDefault="005E5C5B" w:rsidP="008A4670">
      <w:pPr>
        <w:ind w:right="-2"/>
        <w:jc w:val="both"/>
      </w:pPr>
      <w:r w:rsidRPr="008A4670">
        <w:rPr>
          <w:sz w:val="20"/>
        </w:rPr>
        <w:t>……………………………………………………………………………………………………………………....……..…………</w:t>
      </w:r>
    </w:p>
    <w:p w14:paraId="662954EA" w14:textId="77777777" w:rsidR="005E5C5B" w:rsidRPr="008A4670" w:rsidRDefault="005E5C5B" w:rsidP="008A4670">
      <w:pPr>
        <w:ind w:right="-2"/>
        <w:jc w:val="both"/>
      </w:pPr>
      <w:r w:rsidRPr="008A4670">
        <w:rPr>
          <w:i/>
          <w:sz w:val="20"/>
        </w:rPr>
        <w:t>(pełna nazwa/firma, adres, w zależności od podmiotu: NIP/PESEL, KRS)</w:t>
      </w:r>
    </w:p>
    <w:p w14:paraId="5AAB742A" w14:textId="77777777" w:rsidR="005E5C5B" w:rsidRPr="008A4670" w:rsidRDefault="005E5C5B" w:rsidP="008A4670">
      <w:pPr>
        <w:ind w:right="-2"/>
        <w:jc w:val="both"/>
        <w:rPr>
          <w:i/>
          <w:sz w:val="20"/>
          <w:u w:val="single"/>
        </w:rPr>
      </w:pPr>
    </w:p>
    <w:p w14:paraId="7E946351" w14:textId="77777777" w:rsidR="005E5C5B" w:rsidRPr="008A4670" w:rsidRDefault="005E5C5B" w:rsidP="008A4670">
      <w:pPr>
        <w:ind w:right="-2"/>
        <w:jc w:val="both"/>
      </w:pPr>
      <w:r w:rsidRPr="008A4670">
        <w:rPr>
          <w:sz w:val="20"/>
        </w:rPr>
        <w:t>reprezentowany przez: …………………………………………………..………………………………………………………...…</w:t>
      </w:r>
    </w:p>
    <w:p w14:paraId="1DB3287E" w14:textId="77777777" w:rsidR="005E5C5B" w:rsidRPr="008A4670" w:rsidRDefault="005E5C5B" w:rsidP="008A4670">
      <w:pPr>
        <w:ind w:left="2124" w:right="-2" w:firstLine="708"/>
        <w:jc w:val="both"/>
      </w:pPr>
      <w:r w:rsidRPr="008A4670">
        <w:rPr>
          <w:i/>
          <w:sz w:val="20"/>
        </w:rPr>
        <w:t>(imię, nazwisko, stanowisko, podstawa do reprezentacji)</w:t>
      </w:r>
    </w:p>
    <w:p w14:paraId="7D252C3B" w14:textId="77777777" w:rsidR="005E5C5B" w:rsidRPr="008A4670" w:rsidRDefault="005E5C5B" w:rsidP="008A4670">
      <w:pPr>
        <w:jc w:val="both"/>
        <w:rPr>
          <w:i/>
          <w:sz w:val="20"/>
          <w:lang w:val="x-none"/>
        </w:rPr>
      </w:pPr>
    </w:p>
    <w:p w14:paraId="161ED80F" w14:textId="77777777" w:rsidR="005E5C5B" w:rsidRPr="008A4670" w:rsidRDefault="005E5C5B" w:rsidP="008A4670">
      <w:pPr>
        <w:jc w:val="both"/>
      </w:pPr>
      <w:r w:rsidRPr="008A4670">
        <w:rPr>
          <w:sz w:val="20"/>
          <w:lang w:val="x-none"/>
        </w:rPr>
        <w:t>nr telefonu: ...................................................................................</w:t>
      </w:r>
    </w:p>
    <w:p w14:paraId="38537E68" w14:textId="77777777" w:rsidR="005E5C5B" w:rsidRPr="008A4670" w:rsidRDefault="005E5C5B" w:rsidP="008A4670">
      <w:pPr>
        <w:jc w:val="both"/>
      </w:pPr>
      <w:r w:rsidRPr="008A4670">
        <w:rPr>
          <w:rFonts w:eastAsia="Verdana"/>
          <w:sz w:val="20"/>
          <w:lang w:val="x-none"/>
        </w:rPr>
        <w:t xml:space="preserve"> </w:t>
      </w:r>
    </w:p>
    <w:p w14:paraId="76253624" w14:textId="77777777" w:rsidR="005E5C5B" w:rsidRPr="008A4670" w:rsidRDefault="005E5C5B" w:rsidP="008A4670">
      <w:pPr>
        <w:jc w:val="both"/>
      </w:pPr>
      <w:r w:rsidRPr="008A4670">
        <w:rPr>
          <w:sz w:val="20"/>
          <w:lang w:val="x-none"/>
        </w:rPr>
        <w:t>nr faksu: .......................................................................................</w:t>
      </w:r>
    </w:p>
    <w:p w14:paraId="0C9B0588" w14:textId="77777777" w:rsidR="005E5C5B" w:rsidRPr="008A4670" w:rsidRDefault="005E5C5B" w:rsidP="008A4670">
      <w:pPr>
        <w:jc w:val="both"/>
        <w:rPr>
          <w:sz w:val="20"/>
          <w:lang w:val="x-none"/>
        </w:rPr>
      </w:pPr>
    </w:p>
    <w:p w14:paraId="322FEF06" w14:textId="77777777" w:rsidR="005E5C5B" w:rsidRPr="008A4670" w:rsidRDefault="005E5C5B" w:rsidP="008A4670">
      <w:pPr>
        <w:jc w:val="both"/>
      </w:pPr>
      <w:r w:rsidRPr="008A4670">
        <w:rPr>
          <w:sz w:val="20"/>
          <w:lang w:val="x-none"/>
        </w:rPr>
        <w:t>e-mail: ………………………………............................................................................................</w:t>
      </w:r>
    </w:p>
    <w:p w14:paraId="73F190FE" w14:textId="77777777" w:rsidR="005E5C5B" w:rsidRPr="008A4670" w:rsidRDefault="005E5C5B" w:rsidP="008A4670">
      <w:pPr>
        <w:jc w:val="both"/>
        <w:rPr>
          <w:sz w:val="20"/>
          <w:lang w:val="x-none"/>
        </w:rPr>
      </w:pPr>
    </w:p>
    <w:p w14:paraId="15545BFC" w14:textId="77777777" w:rsidR="005E5C5B" w:rsidRPr="008A4670" w:rsidRDefault="005E5C5B" w:rsidP="008A4670">
      <w:pPr>
        <w:autoSpaceDE w:val="0"/>
        <w:jc w:val="both"/>
      </w:pPr>
      <w:r w:rsidRPr="008A4670">
        <w:rPr>
          <w:sz w:val="20"/>
        </w:rPr>
        <w:t>Konsorcjum oprócz lidera wymienionego powyżej składa się z (wypełnić tylko w przypadku składania oferty wspólnej):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45"/>
        <w:gridCol w:w="4309"/>
        <w:gridCol w:w="4138"/>
      </w:tblGrid>
      <w:tr w:rsidR="005E5C5B" w:rsidRPr="008A4670" w14:paraId="2EE1FE5D" w14:textId="7777777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981D3" w14:textId="77777777" w:rsidR="005E5C5B" w:rsidRPr="008A4670" w:rsidRDefault="005E5C5B" w:rsidP="008A467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66D18" w14:textId="77777777" w:rsidR="005E5C5B" w:rsidRPr="008A4670" w:rsidRDefault="005E5C5B" w:rsidP="008A4670">
            <w:pPr>
              <w:jc w:val="both"/>
            </w:pPr>
            <w:r w:rsidRPr="008A4670">
              <w:rPr>
                <w:sz w:val="20"/>
              </w:rPr>
              <w:t>Nazwa Wykonawcy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40BB6" w14:textId="77777777" w:rsidR="005E5C5B" w:rsidRPr="008A4670" w:rsidRDefault="005E5C5B" w:rsidP="008A4670">
            <w:pPr>
              <w:jc w:val="both"/>
            </w:pPr>
            <w:r w:rsidRPr="008A4670">
              <w:rPr>
                <w:sz w:val="20"/>
              </w:rPr>
              <w:t>Adres Wykonawcy</w:t>
            </w:r>
          </w:p>
        </w:tc>
      </w:tr>
      <w:tr w:rsidR="005E5C5B" w:rsidRPr="008A4670" w14:paraId="0D30D986" w14:textId="77777777">
        <w:tblPrEx>
          <w:tblCellMar>
            <w:left w:w="70" w:type="dxa"/>
            <w:right w:w="70" w:type="dxa"/>
          </w:tblCellMar>
        </w:tblPrEx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806EF" w14:textId="77777777" w:rsidR="005E5C5B" w:rsidRPr="008A4670" w:rsidRDefault="005E5C5B" w:rsidP="008A4670">
            <w:pPr>
              <w:jc w:val="both"/>
            </w:pPr>
            <w:r w:rsidRPr="008A4670">
              <w:rPr>
                <w:bCs/>
                <w:sz w:val="20"/>
              </w:rPr>
              <w:t xml:space="preserve">Partner </w:t>
            </w:r>
          </w:p>
          <w:p w14:paraId="165ECDCD" w14:textId="77777777" w:rsidR="005E5C5B" w:rsidRPr="008A4670" w:rsidRDefault="005E5C5B" w:rsidP="008A4670">
            <w:pPr>
              <w:jc w:val="both"/>
              <w:rPr>
                <w:bCs/>
                <w:sz w:val="20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9F62E" w14:textId="77777777" w:rsidR="005E5C5B" w:rsidRPr="008A4670" w:rsidRDefault="005E5C5B" w:rsidP="008A4670">
            <w:pPr>
              <w:snapToGrid w:val="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63234" w14:textId="77777777" w:rsidR="005E5C5B" w:rsidRPr="008A4670" w:rsidRDefault="005E5C5B" w:rsidP="008A4670">
            <w:pPr>
              <w:snapToGrid w:val="0"/>
              <w:jc w:val="both"/>
              <w:rPr>
                <w:b/>
                <w:bCs/>
                <w:sz w:val="20"/>
              </w:rPr>
            </w:pPr>
          </w:p>
        </w:tc>
      </w:tr>
      <w:tr w:rsidR="005E5C5B" w:rsidRPr="008A4670" w14:paraId="299D2606" w14:textId="77777777">
        <w:tblPrEx>
          <w:tblCellMar>
            <w:left w:w="70" w:type="dxa"/>
            <w:right w:w="70" w:type="dxa"/>
          </w:tblCellMar>
        </w:tblPrEx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59B0F" w14:textId="77777777" w:rsidR="005E5C5B" w:rsidRPr="008A4670" w:rsidRDefault="005E5C5B" w:rsidP="008A4670">
            <w:pPr>
              <w:jc w:val="both"/>
            </w:pPr>
            <w:r w:rsidRPr="008A4670">
              <w:rPr>
                <w:bCs/>
                <w:sz w:val="20"/>
              </w:rPr>
              <w:t>Partner</w:t>
            </w:r>
          </w:p>
          <w:p w14:paraId="25EA5CD3" w14:textId="77777777" w:rsidR="005E5C5B" w:rsidRPr="008A4670" w:rsidRDefault="005E5C5B" w:rsidP="008A4670">
            <w:pPr>
              <w:jc w:val="both"/>
              <w:rPr>
                <w:bCs/>
                <w:sz w:val="20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7E458" w14:textId="77777777" w:rsidR="005E5C5B" w:rsidRPr="008A4670" w:rsidRDefault="005E5C5B" w:rsidP="008A4670">
            <w:pPr>
              <w:snapToGrid w:val="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FC7B5" w14:textId="77777777" w:rsidR="005E5C5B" w:rsidRPr="008A4670" w:rsidRDefault="005E5C5B" w:rsidP="008A4670">
            <w:pPr>
              <w:snapToGrid w:val="0"/>
              <w:jc w:val="both"/>
              <w:rPr>
                <w:b/>
                <w:bCs/>
                <w:sz w:val="20"/>
              </w:rPr>
            </w:pPr>
          </w:p>
        </w:tc>
      </w:tr>
    </w:tbl>
    <w:p w14:paraId="35D89CD8" w14:textId="77777777" w:rsidR="00AF7A59" w:rsidRPr="008A4670" w:rsidRDefault="00AF7A59" w:rsidP="008A4670">
      <w:pPr>
        <w:autoSpaceDE w:val="0"/>
        <w:jc w:val="both"/>
      </w:pPr>
    </w:p>
    <w:p w14:paraId="6EF0F822" w14:textId="2DE49944" w:rsidR="005E5C5B" w:rsidRPr="008A4670" w:rsidRDefault="00AF7A59" w:rsidP="008A4670">
      <w:pPr>
        <w:autoSpaceDE w:val="0"/>
        <w:jc w:val="both"/>
        <w:rPr>
          <w:sz w:val="24"/>
          <w:szCs w:val="24"/>
        </w:rPr>
      </w:pPr>
      <w:r w:rsidRPr="008A4670">
        <w:rPr>
          <w:sz w:val="24"/>
          <w:szCs w:val="24"/>
        </w:rPr>
        <w:t>Nawiązując do ogłoszenia o postępowaniu, składamy niniejszą ofertę na:</w:t>
      </w:r>
    </w:p>
    <w:p w14:paraId="1E3BD730" w14:textId="77777777" w:rsidR="00AF7A59" w:rsidRPr="008A4670" w:rsidRDefault="00AF7A59" w:rsidP="008A4670">
      <w:pPr>
        <w:autoSpaceDE w:val="0"/>
        <w:jc w:val="both"/>
        <w:rPr>
          <w:i/>
          <w:iCs/>
          <w:sz w:val="24"/>
          <w:szCs w:val="24"/>
        </w:rPr>
      </w:pPr>
    </w:p>
    <w:p w14:paraId="0809F295" w14:textId="49B21695" w:rsidR="00AF7A59" w:rsidRPr="008A4670" w:rsidRDefault="00AF7A59" w:rsidP="008A467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8A4670">
        <w:rPr>
          <w:rFonts w:eastAsiaTheme="minorHAnsi"/>
          <w:b/>
          <w:bCs/>
          <w:sz w:val="24"/>
          <w:szCs w:val="24"/>
          <w:lang w:eastAsia="en-US"/>
        </w:rPr>
        <w:t xml:space="preserve">Dostawę w formie leasingu operacyjnego z opcją prawa wykupu fabrycznie nowego ciągnika rolniczego </w:t>
      </w:r>
      <w:r w:rsidRPr="008A4670">
        <w:rPr>
          <w:b/>
          <w:bCs/>
          <w:color w:val="000000"/>
          <w:sz w:val="24"/>
          <w:szCs w:val="24"/>
        </w:rPr>
        <w:t>dla Zakładu Usług Komunalnych  sp. z o. o. w Miękini</w:t>
      </w:r>
    </w:p>
    <w:p w14:paraId="00ABFA9A" w14:textId="77777777" w:rsidR="00AF7A59" w:rsidRPr="008A4670" w:rsidRDefault="00AF7A59" w:rsidP="008A467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3816C0E9" w14:textId="77777777" w:rsidR="00AF7A59" w:rsidRPr="008A4670" w:rsidRDefault="00AF7A59" w:rsidP="008A4670">
      <w:pPr>
        <w:pStyle w:val="czesc"/>
        <w:numPr>
          <w:ilvl w:val="0"/>
          <w:numId w:val="11"/>
        </w:numPr>
        <w:tabs>
          <w:tab w:val="left" w:leader="dot" w:pos="10210"/>
        </w:tabs>
        <w:spacing w:line="360" w:lineRule="auto"/>
        <w:rPr>
          <w:rFonts w:ascii="Times New Roman" w:hAnsi="Times New Roman" w:cs="Times New Roman"/>
          <w:szCs w:val="24"/>
        </w:rPr>
      </w:pPr>
      <w:r w:rsidRPr="008A4670">
        <w:rPr>
          <w:rFonts w:ascii="Times New Roman" w:hAnsi="Times New Roman" w:cs="Times New Roman"/>
          <w:szCs w:val="24"/>
        </w:rPr>
        <w:t>Oferuję[my] wykonanie zamówienia zgodnie z opisem przedmiotu zamówienia i na warunkach płatności określonych w SWZ za cenę:</w:t>
      </w:r>
    </w:p>
    <w:p w14:paraId="5BF375F2" w14:textId="77777777" w:rsidR="00AF7A59" w:rsidRPr="008A4670" w:rsidRDefault="00AF7A59" w:rsidP="008A4670">
      <w:pPr>
        <w:pStyle w:val="Standard"/>
        <w:tabs>
          <w:tab w:val="left" w:leader="dot" w:pos="9240"/>
        </w:tabs>
        <w:spacing w:after="57" w:line="360" w:lineRule="auto"/>
        <w:ind w:firstLine="426"/>
        <w:jc w:val="both"/>
        <w:rPr>
          <w:rFonts w:cs="Times New Roman"/>
          <w:szCs w:val="24"/>
        </w:rPr>
      </w:pPr>
      <w:r w:rsidRPr="008A4670">
        <w:rPr>
          <w:rFonts w:cs="Times New Roman"/>
          <w:szCs w:val="24"/>
        </w:rPr>
        <w:t xml:space="preserve">NETTO: …….……….….......…..zł, plus VAT ……% w kwocie </w:t>
      </w:r>
      <w:r w:rsidRPr="008A4670">
        <w:rPr>
          <w:rFonts w:cs="Times New Roman"/>
          <w:szCs w:val="24"/>
        </w:rPr>
        <w:tab/>
        <w:t xml:space="preserve"> zł,</w:t>
      </w:r>
    </w:p>
    <w:p w14:paraId="2600B3CF" w14:textId="77777777" w:rsidR="00AF7A59" w:rsidRPr="008A4670" w:rsidRDefault="00AF7A59" w:rsidP="008A4670">
      <w:pPr>
        <w:pStyle w:val="Standard"/>
        <w:tabs>
          <w:tab w:val="left" w:leader="dot" w:pos="9240"/>
        </w:tabs>
        <w:spacing w:after="57"/>
        <w:ind w:firstLine="426"/>
        <w:jc w:val="both"/>
        <w:rPr>
          <w:rFonts w:eastAsia="Times New Roman" w:cs="Times New Roman"/>
          <w:szCs w:val="24"/>
        </w:rPr>
      </w:pPr>
      <w:r w:rsidRPr="008A4670">
        <w:rPr>
          <w:rFonts w:eastAsia="Times New Roman" w:cs="Times New Roman"/>
          <w:szCs w:val="24"/>
        </w:rPr>
        <w:t xml:space="preserve">BRUTTO: ………..………. zł (słownie: </w:t>
      </w:r>
      <w:r w:rsidRPr="008A4670">
        <w:rPr>
          <w:rFonts w:eastAsia="Times New Roman" w:cs="Times New Roman"/>
          <w:szCs w:val="24"/>
        </w:rPr>
        <w:tab/>
        <w:t>).</w:t>
      </w:r>
    </w:p>
    <w:p w14:paraId="03FEDF73" w14:textId="77777777" w:rsidR="00AF7A59" w:rsidRPr="008A4670" w:rsidRDefault="00AF7A59" w:rsidP="008A4670">
      <w:pPr>
        <w:pStyle w:val="Standard"/>
        <w:tabs>
          <w:tab w:val="left" w:pos="1020"/>
        </w:tabs>
        <w:spacing w:after="57"/>
        <w:ind w:left="360"/>
        <w:jc w:val="both"/>
        <w:rPr>
          <w:rFonts w:cs="Times New Roman"/>
          <w:szCs w:val="24"/>
        </w:rPr>
      </w:pPr>
      <w:r w:rsidRPr="008A4670">
        <w:rPr>
          <w:rFonts w:eastAsia="Times New Roman" w:cs="Times New Roman"/>
          <w:b/>
          <w:bCs/>
          <w:i/>
          <w:color w:val="00000A"/>
          <w:szCs w:val="24"/>
        </w:rPr>
        <w:t xml:space="preserve">* </w:t>
      </w:r>
      <w:r w:rsidRPr="008A4670">
        <w:rPr>
          <w:rFonts w:eastAsia="Times New Roman" w:cs="Times New Roman"/>
          <w:i/>
          <w:color w:val="00000A"/>
          <w:szCs w:val="24"/>
        </w:rPr>
        <w:t>Wartość powinna być podana z dokładnością do dwóch miejsc po przecinku.</w:t>
      </w:r>
    </w:p>
    <w:p w14:paraId="63CEEAAF" w14:textId="2D0F2602" w:rsidR="00AF7A59" w:rsidRPr="008A4670" w:rsidRDefault="00AF7A59" w:rsidP="008A4670">
      <w:pPr>
        <w:pStyle w:val="Standard"/>
        <w:numPr>
          <w:ilvl w:val="0"/>
          <w:numId w:val="10"/>
        </w:numPr>
        <w:spacing w:after="57" w:line="360" w:lineRule="auto"/>
        <w:ind w:left="397" w:hanging="397"/>
        <w:jc w:val="both"/>
        <w:rPr>
          <w:rFonts w:cs="Times New Roman"/>
          <w:szCs w:val="24"/>
        </w:rPr>
      </w:pPr>
      <w:r w:rsidRPr="008A4670">
        <w:rPr>
          <w:rFonts w:cs="Times New Roman"/>
          <w:szCs w:val="24"/>
        </w:rPr>
        <w:t>Oferuję[my] udzielenie gwarancji jakości oraz rękojmi na okres (</w:t>
      </w:r>
      <w:r w:rsidRPr="008A4670">
        <w:rPr>
          <w:rFonts w:cs="Times New Roman"/>
          <w:i/>
          <w:iCs/>
          <w:szCs w:val="24"/>
        </w:rPr>
        <w:t xml:space="preserve">minimum </w:t>
      </w:r>
      <w:r w:rsidR="008A4670" w:rsidRPr="008A4670">
        <w:rPr>
          <w:rFonts w:cs="Times New Roman"/>
          <w:i/>
          <w:iCs/>
          <w:szCs w:val="24"/>
        </w:rPr>
        <w:t>24</w:t>
      </w:r>
      <w:r w:rsidRPr="008A4670">
        <w:rPr>
          <w:rFonts w:cs="Times New Roman"/>
          <w:i/>
          <w:iCs/>
          <w:szCs w:val="24"/>
        </w:rPr>
        <w:t xml:space="preserve"> m-</w:t>
      </w:r>
      <w:proofErr w:type="spellStart"/>
      <w:r w:rsidRPr="008A4670">
        <w:rPr>
          <w:rFonts w:cs="Times New Roman"/>
          <w:i/>
          <w:iCs/>
          <w:szCs w:val="24"/>
        </w:rPr>
        <w:t>cy</w:t>
      </w:r>
      <w:proofErr w:type="spellEnd"/>
      <w:r w:rsidRPr="008A4670">
        <w:rPr>
          <w:rFonts w:cs="Times New Roman"/>
          <w:i/>
          <w:iCs/>
          <w:szCs w:val="24"/>
        </w:rPr>
        <w:t>/maksymalny oceniany 60 m-</w:t>
      </w:r>
      <w:proofErr w:type="spellStart"/>
      <w:r w:rsidRPr="008A4670">
        <w:rPr>
          <w:rFonts w:cs="Times New Roman"/>
          <w:i/>
          <w:iCs/>
          <w:szCs w:val="24"/>
        </w:rPr>
        <w:t>cy</w:t>
      </w:r>
      <w:proofErr w:type="spellEnd"/>
      <w:r w:rsidRPr="008A4670">
        <w:rPr>
          <w:rFonts w:cs="Times New Roman"/>
          <w:szCs w:val="24"/>
        </w:rPr>
        <w:t>) .........................  miesięcy.</w:t>
      </w:r>
    </w:p>
    <w:p w14:paraId="140E265A" w14:textId="77777777" w:rsidR="00AF7A59" w:rsidRPr="008A4670" w:rsidRDefault="00AF7A59" w:rsidP="008A4670">
      <w:pPr>
        <w:pStyle w:val="Akapitzlist"/>
        <w:numPr>
          <w:ilvl w:val="0"/>
          <w:numId w:val="10"/>
        </w:numPr>
        <w:autoSpaceDN w:val="0"/>
        <w:spacing w:after="57" w:line="360" w:lineRule="auto"/>
        <w:ind w:left="340" w:hanging="340"/>
        <w:jc w:val="both"/>
        <w:textAlignment w:val="baseline"/>
      </w:pPr>
      <w:r w:rsidRPr="008A4670">
        <w:rPr>
          <w:color w:val="00000A"/>
          <w:sz w:val="24"/>
          <w:szCs w:val="24"/>
        </w:rPr>
        <w:t xml:space="preserve">Oferuję[my] dostawę ciągnika </w:t>
      </w:r>
      <w:r w:rsidRPr="008A4670">
        <w:rPr>
          <w:i/>
          <w:iCs/>
          <w:color w:val="00000A"/>
          <w:sz w:val="24"/>
          <w:szCs w:val="24"/>
        </w:rPr>
        <w:t>(marka. model, typ)</w:t>
      </w:r>
      <w:r w:rsidRPr="008A4670">
        <w:rPr>
          <w:color w:val="00000A"/>
          <w:sz w:val="24"/>
          <w:szCs w:val="24"/>
        </w:rPr>
        <w:t>:</w:t>
      </w:r>
    </w:p>
    <w:p w14:paraId="7DE1F7F3" w14:textId="77777777" w:rsidR="00AF7A59" w:rsidRPr="008A4670" w:rsidRDefault="00AF7A59" w:rsidP="008A4670">
      <w:pPr>
        <w:pStyle w:val="Akapitzlist"/>
        <w:tabs>
          <w:tab w:val="left" w:leader="dot" w:pos="9751"/>
        </w:tabs>
        <w:spacing w:after="57" w:line="276" w:lineRule="auto"/>
        <w:ind w:left="340" w:hanging="340"/>
        <w:jc w:val="both"/>
        <w:rPr>
          <w:color w:val="00000A"/>
          <w:sz w:val="24"/>
          <w:szCs w:val="24"/>
        </w:rPr>
      </w:pPr>
      <w:r w:rsidRPr="008A4670">
        <w:rPr>
          <w:color w:val="00000A"/>
          <w:sz w:val="24"/>
          <w:szCs w:val="24"/>
        </w:rPr>
        <w:tab/>
      </w:r>
      <w:r w:rsidRPr="008A4670">
        <w:rPr>
          <w:color w:val="00000A"/>
          <w:sz w:val="24"/>
          <w:szCs w:val="24"/>
        </w:rPr>
        <w:tab/>
      </w:r>
    </w:p>
    <w:p w14:paraId="512F4D3B" w14:textId="7AF5A7EA" w:rsidR="00AF7A59" w:rsidRPr="008A4670" w:rsidRDefault="00AF7A59" w:rsidP="008A4670">
      <w:pPr>
        <w:autoSpaceDE w:val="0"/>
        <w:jc w:val="both"/>
      </w:pPr>
      <w:r w:rsidRPr="008A4670">
        <w:rPr>
          <w:color w:val="00000A"/>
          <w:sz w:val="24"/>
          <w:szCs w:val="24"/>
        </w:rPr>
        <w:t xml:space="preserve">oraz potwierdzam[y] jego parametry zgodne z </w:t>
      </w:r>
      <w:r w:rsidR="003E689A" w:rsidRPr="008A4670">
        <w:rPr>
          <w:color w:val="00000A"/>
          <w:sz w:val="24"/>
          <w:szCs w:val="24"/>
        </w:rPr>
        <w:t xml:space="preserve">treścią </w:t>
      </w:r>
      <w:r w:rsidR="008A4670" w:rsidRPr="008A4670">
        <w:rPr>
          <w:color w:val="00000A"/>
          <w:sz w:val="24"/>
          <w:szCs w:val="24"/>
        </w:rPr>
        <w:t>OPZ</w:t>
      </w:r>
      <w:r w:rsidRPr="008A4670">
        <w:rPr>
          <w:color w:val="00000A"/>
          <w:sz w:val="24"/>
          <w:szCs w:val="24"/>
        </w:rPr>
        <w:t>.</w:t>
      </w:r>
    </w:p>
    <w:p w14:paraId="3B60A1C3" w14:textId="77777777" w:rsidR="005E5C5B" w:rsidRPr="008A4670" w:rsidRDefault="005E5C5B" w:rsidP="008A4670">
      <w:pPr>
        <w:ind w:right="23"/>
        <w:jc w:val="both"/>
        <w:rPr>
          <w:sz w:val="20"/>
        </w:rPr>
      </w:pPr>
    </w:p>
    <w:p w14:paraId="052A8ABD" w14:textId="77777777" w:rsidR="005E5C5B" w:rsidRPr="008A4670" w:rsidRDefault="005E5C5B" w:rsidP="008A4670">
      <w:pPr>
        <w:ind w:right="23"/>
        <w:jc w:val="both"/>
        <w:rPr>
          <w:sz w:val="20"/>
        </w:rPr>
      </w:pPr>
    </w:p>
    <w:p w14:paraId="4C19206B" w14:textId="77777777" w:rsidR="005E5C5B" w:rsidRPr="008A4670" w:rsidRDefault="005E5C5B" w:rsidP="008A4670">
      <w:pPr>
        <w:jc w:val="both"/>
      </w:pPr>
      <w:r w:rsidRPr="008A4670">
        <w:rPr>
          <w:sz w:val="20"/>
        </w:rPr>
        <w:t>......................................., ………………………..</w:t>
      </w:r>
      <w:r w:rsidRPr="008A4670">
        <w:rPr>
          <w:sz w:val="20"/>
        </w:rPr>
        <w:tab/>
      </w:r>
      <w:r w:rsidRPr="008A4670">
        <w:rPr>
          <w:sz w:val="20"/>
        </w:rPr>
        <w:tab/>
        <w:t>………………………………………………</w:t>
      </w:r>
    </w:p>
    <w:p w14:paraId="7AFD85B4" w14:textId="77777777" w:rsidR="005E5C5B" w:rsidRPr="008A4670" w:rsidRDefault="005E5C5B" w:rsidP="008A4670">
      <w:pPr>
        <w:jc w:val="both"/>
      </w:pPr>
      <w:r w:rsidRPr="008A4670">
        <w:rPr>
          <w:rFonts w:eastAsia="Verdana"/>
          <w:sz w:val="20"/>
        </w:rPr>
        <w:t xml:space="preserve">               </w:t>
      </w:r>
      <w:r w:rsidRPr="008A4670">
        <w:rPr>
          <w:sz w:val="20"/>
        </w:rPr>
        <w:t>Miejscowość            data</w:t>
      </w:r>
      <w:r w:rsidRPr="008A4670">
        <w:rPr>
          <w:sz w:val="20"/>
        </w:rPr>
        <w:tab/>
        <w:t xml:space="preserve">                    podpis ww. uprawnionego (-</w:t>
      </w:r>
      <w:proofErr w:type="spellStart"/>
      <w:r w:rsidRPr="008A4670">
        <w:rPr>
          <w:sz w:val="20"/>
        </w:rPr>
        <w:t>ych</w:t>
      </w:r>
      <w:proofErr w:type="spellEnd"/>
      <w:r w:rsidRPr="008A4670">
        <w:rPr>
          <w:sz w:val="20"/>
        </w:rPr>
        <w:t>)</w:t>
      </w:r>
    </w:p>
    <w:p w14:paraId="6AFF4C9D" w14:textId="77777777" w:rsidR="005E5C5B" w:rsidRPr="008A4670" w:rsidRDefault="005E5C5B" w:rsidP="008A4670">
      <w:pPr>
        <w:jc w:val="both"/>
      </w:pPr>
      <w:r w:rsidRPr="008A4670">
        <w:rPr>
          <w:rFonts w:eastAsia="Verdana"/>
          <w:sz w:val="20"/>
        </w:rPr>
        <w:t xml:space="preserve">                                                                                 </w:t>
      </w:r>
      <w:r w:rsidRPr="008A4670">
        <w:rPr>
          <w:sz w:val="20"/>
        </w:rPr>
        <w:t>przedstawiciela (-li) Wykonawcy</w:t>
      </w:r>
    </w:p>
    <w:p w14:paraId="5F2B178C" w14:textId="7AC1AABB" w:rsidR="005E5C5B" w:rsidRPr="008A4670" w:rsidRDefault="005E5C5B" w:rsidP="008A4670">
      <w:pPr>
        <w:jc w:val="both"/>
        <w:rPr>
          <w:sz w:val="20"/>
        </w:rPr>
      </w:pPr>
    </w:p>
    <w:p w14:paraId="4823EE28" w14:textId="77777777" w:rsidR="003E689A" w:rsidRPr="008A4670" w:rsidRDefault="003E689A" w:rsidP="008A4670">
      <w:pPr>
        <w:numPr>
          <w:ilvl w:val="0"/>
          <w:numId w:val="17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  <w:lang w:eastAsia="pl-PL"/>
        </w:rPr>
      </w:pPr>
      <w:r w:rsidRPr="008A4670">
        <w:rPr>
          <w:sz w:val="22"/>
          <w:szCs w:val="22"/>
          <w:lang w:eastAsia="pl-PL"/>
        </w:rPr>
        <w:t>Oświadczamy, że:</w:t>
      </w:r>
    </w:p>
    <w:p w14:paraId="25744A40" w14:textId="77777777" w:rsidR="003E689A" w:rsidRPr="008A4670" w:rsidRDefault="003E689A" w:rsidP="008A4670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sz w:val="22"/>
          <w:szCs w:val="22"/>
          <w:lang w:eastAsia="pl-PL"/>
        </w:rPr>
      </w:pPr>
    </w:p>
    <w:p w14:paraId="79514B4B" w14:textId="24C1EA8A" w:rsidR="003E689A" w:rsidRPr="008A4670" w:rsidRDefault="003E689A" w:rsidP="008A4670">
      <w:pPr>
        <w:numPr>
          <w:ilvl w:val="0"/>
          <w:numId w:val="18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  <w:lang w:eastAsia="pl-PL"/>
        </w:rPr>
      </w:pPr>
      <w:r w:rsidRPr="008A4670">
        <w:rPr>
          <w:sz w:val="22"/>
          <w:szCs w:val="22"/>
          <w:lang w:eastAsia="pl-PL"/>
        </w:rPr>
        <w:t xml:space="preserve">Zobowiązujemy się wykonać zamówienie w terminie do  </w:t>
      </w:r>
      <w:r w:rsidR="008A4670" w:rsidRPr="008A4670">
        <w:rPr>
          <w:sz w:val="22"/>
          <w:szCs w:val="22"/>
          <w:lang w:eastAsia="pl-PL"/>
        </w:rPr>
        <w:t xml:space="preserve">7 dni od dnia podpisania umowy </w:t>
      </w:r>
    </w:p>
    <w:p w14:paraId="3EC2787A" w14:textId="77777777" w:rsidR="003E689A" w:rsidRPr="008A4670" w:rsidRDefault="003E689A" w:rsidP="008A4670">
      <w:pPr>
        <w:numPr>
          <w:ilvl w:val="0"/>
          <w:numId w:val="18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  <w:lang w:eastAsia="pl-PL"/>
        </w:rPr>
      </w:pPr>
      <w:r w:rsidRPr="008A4670">
        <w:rPr>
          <w:sz w:val="22"/>
          <w:szCs w:val="22"/>
          <w:lang w:eastAsia="pl-PL"/>
        </w:rPr>
        <w:t>Oświadczamy, że naliczona przez nas stawka podatku VAT jest zgodna z obowiązującymi przepisami.</w:t>
      </w:r>
    </w:p>
    <w:p w14:paraId="4594C074" w14:textId="77777777" w:rsidR="003E689A" w:rsidRPr="008A4670" w:rsidRDefault="003E689A" w:rsidP="008A4670">
      <w:pPr>
        <w:numPr>
          <w:ilvl w:val="0"/>
          <w:numId w:val="18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  <w:lang w:eastAsia="pl-PL"/>
        </w:rPr>
      </w:pPr>
      <w:r w:rsidRPr="008A4670">
        <w:rPr>
          <w:sz w:val="22"/>
          <w:szCs w:val="22"/>
          <w:lang w:eastAsia="pl-PL"/>
        </w:rPr>
        <w:t>Okres gwarancji wynosi …………………  miesięcy.</w:t>
      </w:r>
    </w:p>
    <w:p w14:paraId="76A7FDB3" w14:textId="3ED0F98B" w:rsidR="003E689A" w:rsidRPr="008A4670" w:rsidRDefault="003E689A" w:rsidP="008A4670">
      <w:pPr>
        <w:numPr>
          <w:ilvl w:val="0"/>
          <w:numId w:val="18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  <w:lang w:eastAsia="pl-PL"/>
        </w:rPr>
      </w:pPr>
      <w:r w:rsidRPr="008A4670">
        <w:rPr>
          <w:sz w:val="22"/>
          <w:szCs w:val="22"/>
          <w:lang w:eastAsia="pl-PL"/>
        </w:rPr>
        <w:t xml:space="preserve"> Oferowany przez nas ciągnik rolniczy  ………………wszystkie wymogi techniczne wyszczególnione </w:t>
      </w:r>
      <w:r w:rsidRPr="008A4670">
        <w:rPr>
          <w:b/>
          <w:bCs/>
          <w:sz w:val="22"/>
          <w:szCs w:val="22"/>
          <w:lang w:eastAsia="pl-PL"/>
        </w:rPr>
        <w:t>w załączniku nr 1 OPZ</w:t>
      </w:r>
      <w:r w:rsidRPr="008A4670">
        <w:rPr>
          <w:sz w:val="22"/>
          <w:szCs w:val="22"/>
          <w:lang w:eastAsia="pl-PL"/>
        </w:rPr>
        <w:t xml:space="preserve"> do SWZ. /</w:t>
      </w:r>
      <w:r w:rsidRPr="008A4670">
        <w:rPr>
          <w:b/>
          <w:bCs/>
          <w:sz w:val="22"/>
          <w:szCs w:val="22"/>
        </w:rPr>
        <w:t xml:space="preserve"> należy wpisać spełnia, nie spełnia lub inny parametr techniczny lepszy niż wymagany</w:t>
      </w:r>
      <w:r w:rsidR="008A4670" w:rsidRPr="008A4670">
        <w:rPr>
          <w:b/>
          <w:bCs/>
          <w:sz w:val="22"/>
          <w:szCs w:val="22"/>
        </w:rPr>
        <w:t>- jeżeli tak wskazać jaki</w:t>
      </w:r>
      <w:r w:rsidRPr="008A4670">
        <w:rPr>
          <w:b/>
          <w:bCs/>
          <w:sz w:val="22"/>
          <w:szCs w:val="22"/>
        </w:rPr>
        <w:t>/</w:t>
      </w:r>
    </w:p>
    <w:p w14:paraId="545A3782" w14:textId="77777777" w:rsidR="003E689A" w:rsidRPr="008A4670" w:rsidRDefault="003E689A" w:rsidP="008A4670">
      <w:pPr>
        <w:numPr>
          <w:ilvl w:val="0"/>
          <w:numId w:val="18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  <w:lang w:eastAsia="pl-PL"/>
        </w:rPr>
      </w:pPr>
      <w:r w:rsidRPr="008A4670">
        <w:rPr>
          <w:sz w:val="22"/>
          <w:szCs w:val="22"/>
          <w:lang w:eastAsia="pl-PL"/>
        </w:rPr>
        <w:t>Akceptujemy warunki płatności;</w:t>
      </w:r>
    </w:p>
    <w:p w14:paraId="2410540A" w14:textId="3BA20CF9" w:rsidR="003E689A" w:rsidRPr="008A4670" w:rsidRDefault="003E689A" w:rsidP="008A4670">
      <w:pPr>
        <w:numPr>
          <w:ilvl w:val="0"/>
          <w:numId w:val="18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  <w:lang w:eastAsia="pl-PL"/>
        </w:rPr>
      </w:pPr>
      <w:r w:rsidRPr="008A4670">
        <w:rPr>
          <w:sz w:val="22"/>
          <w:szCs w:val="22"/>
          <w:lang w:eastAsia="pl-PL"/>
        </w:rPr>
        <w:t xml:space="preserve"> Zapoznaliśmy się z warunkami podanymi przez Zamawiającego w SWZ i nie wnosimy do nich żadnych zastrzeżeń,</w:t>
      </w:r>
    </w:p>
    <w:p w14:paraId="2174C6FF" w14:textId="77777777" w:rsidR="003E689A" w:rsidRPr="008A4670" w:rsidRDefault="003E689A" w:rsidP="008A4670">
      <w:pPr>
        <w:numPr>
          <w:ilvl w:val="0"/>
          <w:numId w:val="18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  <w:lang w:eastAsia="pl-PL"/>
        </w:rPr>
      </w:pPr>
      <w:r w:rsidRPr="008A4670">
        <w:rPr>
          <w:sz w:val="22"/>
          <w:szCs w:val="22"/>
          <w:lang w:eastAsia="pl-PL"/>
        </w:rPr>
        <w:t>Uzyskaliśmy wszelkie niezbędne informacje do przygotowania oferty i wykonania zamówienia.</w:t>
      </w:r>
    </w:p>
    <w:p w14:paraId="1802E36E" w14:textId="77777777" w:rsidR="003E689A" w:rsidRPr="008A4670" w:rsidRDefault="003E689A" w:rsidP="008A4670">
      <w:pPr>
        <w:numPr>
          <w:ilvl w:val="0"/>
          <w:numId w:val="18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  <w:lang w:eastAsia="pl-PL"/>
        </w:rPr>
      </w:pPr>
      <w:r w:rsidRPr="008A4670">
        <w:rPr>
          <w:sz w:val="22"/>
          <w:szCs w:val="22"/>
          <w:lang w:eastAsia="pl-PL"/>
        </w:rPr>
        <w:t>Akceptujemy istotne postanowienia umowy oraz termin realizacji przedmiotu zamówienia podany przez Zamawiającego,</w:t>
      </w:r>
    </w:p>
    <w:p w14:paraId="41DBAEAE" w14:textId="52D88BD7" w:rsidR="003E689A" w:rsidRPr="008A4670" w:rsidRDefault="003E689A" w:rsidP="008A4670">
      <w:pPr>
        <w:numPr>
          <w:ilvl w:val="0"/>
          <w:numId w:val="18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  <w:lang w:eastAsia="pl-PL"/>
        </w:rPr>
      </w:pPr>
      <w:r w:rsidRPr="008A4670">
        <w:rPr>
          <w:sz w:val="22"/>
          <w:szCs w:val="22"/>
        </w:rPr>
        <w:t>W przypadku uznania mojej*(naszej*) oferty za najkorzystniejszą zobowiązuję*(</w:t>
      </w:r>
      <w:proofErr w:type="spellStart"/>
      <w:r w:rsidRPr="008A4670">
        <w:rPr>
          <w:sz w:val="22"/>
          <w:szCs w:val="22"/>
        </w:rPr>
        <w:t>emy</w:t>
      </w:r>
      <w:proofErr w:type="spellEnd"/>
      <w:r w:rsidRPr="008A4670">
        <w:rPr>
          <w:sz w:val="22"/>
          <w:szCs w:val="22"/>
        </w:rPr>
        <w:t>*) się zawrzeć umowę w miejscu i terminie wskazanym przez zamawiającego. Przed zawarciem umowy zobowiązujemy się wnieść zabezpieczenie należytego wykonania zamówienia na warunkach i zasadach wskazanych w SWZ i projekcie umowy (o ile przedmiotowe zabezpieczenie należytego wykonania umowy wymagane jest treścią SWZ).</w:t>
      </w:r>
    </w:p>
    <w:p w14:paraId="23C91A23" w14:textId="77777777" w:rsidR="003E689A" w:rsidRPr="008A4670" w:rsidRDefault="003E689A" w:rsidP="008A4670">
      <w:pPr>
        <w:numPr>
          <w:ilvl w:val="0"/>
          <w:numId w:val="18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  <w:lang w:eastAsia="pl-PL"/>
        </w:rPr>
      </w:pPr>
      <w:r w:rsidRPr="008A4670">
        <w:rPr>
          <w:sz w:val="22"/>
          <w:szCs w:val="22"/>
        </w:rPr>
        <w:t xml:space="preserve">Wadium wniesione do niniejszego postępowania należy zwrócić w następujący sposób:  </w:t>
      </w:r>
    </w:p>
    <w:p w14:paraId="74FC6AC8" w14:textId="77777777" w:rsidR="003E689A" w:rsidRPr="008A4670" w:rsidRDefault="003E689A" w:rsidP="008A4670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sz w:val="22"/>
          <w:szCs w:val="22"/>
          <w:lang w:eastAsia="pl-PL"/>
        </w:rPr>
      </w:pPr>
      <w:r w:rsidRPr="008A4670">
        <w:rPr>
          <w:sz w:val="22"/>
          <w:szCs w:val="22"/>
        </w:rPr>
        <w:t>…………………………..</w:t>
      </w:r>
    </w:p>
    <w:p w14:paraId="12997218" w14:textId="77777777" w:rsidR="003E689A" w:rsidRPr="008A4670" w:rsidRDefault="003E689A" w:rsidP="008A4670">
      <w:pPr>
        <w:numPr>
          <w:ilvl w:val="0"/>
          <w:numId w:val="18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  <w:lang w:eastAsia="pl-PL"/>
        </w:rPr>
      </w:pPr>
      <w:r w:rsidRPr="008A4670">
        <w:rPr>
          <w:sz w:val="22"/>
          <w:szCs w:val="22"/>
          <w:lang w:eastAsia="pl-PL"/>
        </w:rPr>
        <w:t>Uważamy się za związanych niniejszą ofertą przez 30 dni od dnia upływu terminu składania Ofert.</w:t>
      </w:r>
    </w:p>
    <w:p w14:paraId="23BACAE0" w14:textId="77777777" w:rsidR="003E689A" w:rsidRPr="008A4670" w:rsidRDefault="003E689A" w:rsidP="008A4670">
      <w:pPr>
        <w:numPr>
          <w:ilvl w:val="0"/>
          <w:numId w:val="18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  <w:lang w:eastAsia="pl-PL"/>
        </w:rPr>
      </w:pPr>
      <w:r w:rsidRPr="008A4670">
        <w:rPr>
          <w:sz w:val="22"/>
          <w:szCs w:val="22"/>
          <w:lang w:eastAsia="pl-PL"/>
        </w:rPr>
        <w:t xml:space="preserve"> Podane w ofercie ceny nie będą podlegać zmianie i waloryzacji. Podana cena zawiera wszystkie koszty prac i materiałów koniecznych do prawidłowego zrealizowania przedmiotu zamówienia wg opisu podanego SIWZ.</w:t>
      </w:r>
    </w:p>
    <w:p w14:paraId="5005CA24" w14:textId="77777777" w:rsidR="003E689A" w:rsidRPr="008A4670" w:rsidRDefault="003E689A" w:rsidP="008A4670">
      <w:pPr>
        <w:numPr>
          <w:ilvl w:val="0"/>
          <w:numId w:val="18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  <w:lang w:eastAsia="pl-PL"/>
        </w:rPr>
      </w:pPr>
      <w:r w:rsidRPr="008A4670">
        <w:rPr>
          <w:b/>
          <w:bCs/>
          <w:sz w:val="22"/>
          <w:szCs w:val="22"/>
        </w:rPr>
        <w:t>Żadna</w:t>
      </w:r>
      <w:r w:rsidRPr="008A4670">
        <w:rPr>
          <w:sz w:val="22"/>
          <w:szCs w:val="22"/>
        </w:rPr>
        <w:t xml:space="preserve"> z informacji zawarta w ofercie </w:t>
      </w:r>
      <w:r w:rsidRPr="008A4670">
        <w:rPr>
          <w:b/>
          <w:sz w:val="22"/>
          <w:szCs w:val="22"/>
        </w:rPr>
        <w:t>nie stanowią tajemnicy przedsiębiorstwa</w:t>
      </w:r>
      <w:r w:rsidRPr="008A4670">
        <w:rPr>
          <w:b/>
          <w:sz w:val="22"/>
          <w:szCs w:val="22"/>
        </w:rPr>
        <w:br/>
      </w:r>
      <w:r w:rsidRPr="008A4670">
        <w:rPr>
          <w:sz w:val="22"/>
          <w:szCs w:val="22"/>
        </w:rPr>
        <w:t>w rozumieniu przepisów o zwalczaniu nieuczciwej konkurencji</w:t>
      </w:r>
      <w:r w:rsidRPr="008A4670">
        <w:rPr>
          <w:sz w:val="22"/>
          <w:szCs w:val="22"/>
          <w:vertAlign w:val="superscript"/>
        </w:rPr>
        <w:t>***)</w:t>
      </w:r>
      <w:r w:rsidRPr="008A4670">
        <w:rPr>
          <w:sz w:val="22"/>
          <w:szCs w:val="22"/>
        </w:rPr>
        <w:t xml:space="preserve"> / </w:t>
      </w:r>
      <w:r w:rsidRPr="008A4670">
        <w:rPr>
          <w:b/>
          <w:sz w:val="22"/>
          <w:szCs w:val="22"/>
        </w:rPr>
        <w:t>wskazane poniżej informacje</w:t>
      </w:r>
      <w:r w:rsidRPr="008A4670">
        <w:rPr>
          <w:sz w:val="22"/>
          <w:szCs w:val="22"/>
        </w:rPr>
        <w:t xml:space="preserve"> zawarte w ofercie </w:t>
      </w:r>
      <w:r w:rsidRPr="008A4670">
        <w:rPr>
          <w:b/>
          <w:sz w:val="22"/>
          <w:szCs w:val="22"/>
        </w:rPr>
        <w:t>stanowią tajemnicę przedsiębiorstwa</w:t>
      </w:r>
      <w:r w:rsidRPr="008A4670">
        <w:rPr>
          <w:sz w:val="22"/>
          <w:szCs w:val="22"/>
        </w:rPr>
        <w:t xml:space="preserve"> w rozumieniu przepisów ustawy o zwalczaniu nieuczciwej konkurencji i w związku z niniejszym nie mogą być one udostępniane, w szczególności innym uczestnikom postępowania</w:t>
      </w:r>
      <w:r w:rsidRPr="008A4670">
        <w:rPr>
          <w:sz w:val="22"/>
          <w:szCs w:val="22"/>
          <w:vertAlign w:val="superscript"/>
        </w:rPr>
        <w:t>****)</w:t>
      </w:r>
      <w:r w:rsidRPr="008A4670">
        <w:rPr>
          <w:sz w:val="22"/>
          <w:szCs w:val="22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3E689A" w:rsidRPr="008A4670" w14:paraId="253F7B8C" w14:textId="77777777" w:rsidTr="00E2057A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8ADF5" w14:textId="77777777" w:rsidR="003E689A" w:rsidRPr="008A4670" w:rsidRDefault="003E689A" w:rsidP="008A4670">
            <w:pPr>
              <w:suppressAutoHyphens w:val="0"/>
              <w:snapToGrid w:val="0"/>
              <w:jc w:val="both"/>
              <w:rPr>
                <w:rFonts w:eastAsia="Arial"/>
                <w:sz w:val="22"/>
                <w:szCs w:val="22"/>
              </w:rPr>
            </w:pPr>
            <w:r w:rsidRPr="008A4670">
              <w:rPr>
                <w:sz w:val="22"/>
                <w:szCs w:val="22"/>
              </w:rPr>
              <w:t>lp</w:t>
            </w:r>
            <w:r w:rsidRPr="008A4670">
              <w:rPr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65289" w14:textId="77777777" w:rsidR="003E689A" w:rsidRPr="008A4670" w:rsidRDefault="003E689A" w:rsidP="008A4670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4670">
              <w:rPr>
                <w:sz w:val="22"/>
                <w:szCs w:val="22"/>
              </w:rPr>
              <w:t>Oznaczenie</w:t>
            </w:r>
            <w:r w:rsidRPr="008A4670">
              <w:rPr>
                <w:rFonts w:eastAsia="Arial"/>
                <w:sz w:val="22"/>
                <w:szCs w:val="22"/>
              </w:rPr>
              <w:t xml:space="preserve"> </w:t>
            </w:r>
            <w:r w:rsidRPr="008A4670">
              <w:rPr>
                <w:sz w:val="22"/>
                <w:szCs w:val="22"/>
              </w:rPr>
              <w:t>rodzaju</w:t>
            </w:r>
            <w:r w:rsidRPr="008A4670">
              <w:rPr>
                <w:rFonts w:eastAsia="Arial"/>
                <w:sz w:val="22"/>
                <w:szCs w:val="22"/>
              </w:rPr>
              <w:t xml:space="preserve"> (</w:t>
            </w:r>
            <w:r w:rsidRPr="008A4670">
              <w:rPr>
                <w:sz w:val="22"/>
                <w:szCs w:val="22"/>
              </w:rPr>
              <w:t>nazwy</w:t>
            </w:r>
            <w:r w:rsidRPr="008A4670">
              <w:rPr>
                <w:rFonts w:eastAsia="Arial"/>
                <w:sz w:val="22"/>
                <w:szCs w:val="22"/>
              </w:rPr>
              <w:t xml:space="preserve">) </w:t>
            </w:r>
            <w:r w:rsidRPr="008A4670">
              <w:rPr>
                <w:sz w:val="22"/>
                <w:szCs w:val="22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95D5D" w14:textId="77777777" w:rsidR="003E689A" w:rsidRPr="008A4670" w:rsidRDefault="003E689A" w:rsidP="008A4670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4670">
              <w:rPr>
                <w:sz w:val="22"/>
                <w:szCs w:val="22"/>
              </w:rPr>
              <w:t>Strony</w:t>
            </w:r>
            <w:r w:rsidRPr="008A4670">
              <w:rPr>
                <w:rFonts w:eastAsia="Arial"/>
                <w:sz w:val="22"/>
                <w:szCs w:val="22"/>
              </w:rPr>
              <w:t xml:space="preserve"> </w:t>
            </w:r>
            <w:r w:rsidRPr="008A4670">
              <w:rPr>
                <w:sz w:val="22"/>
                <w:szCs w:val="22"/>
              </w:rPr>
              <w:t>w</w:t>
            </w:r>
            <w:r w:rsidRPr="008A4670">
              <w:rPr>
                <w:rFonts w:eastAsia="Arial"/>
                <w:sz w:val="22"/>
                <w:szCs w:val="22"/>
              </w:rPr>
              <w:t xml:space="preserve"> </w:t>
            </w:r>
            <w:r w:rsidRPr="008A4670">
              <w:rPr>
                <w:sz w:val="22"/>
                <w:szCs w:val="22"/>
              </w:rPr>
              <w:t xml:space="preserve">ofercie </w:t>
            </w:r>
            <w:r w:rsidRPr="008A4670">
              <w:rPr>
                <w:rFonts w:eastAsia="Arial"/>
                <w:sz w:val="22"/>
                <w:szCs w:val="22"/>
              </w:rPr>
              <w:t>(</w:t>
            </w:r>
            <w:r w:rsidRPr="008A4670">
              <w:rPr>
                <w:sz w:val="22"/>
                <w:szCs w:val="22"/>
              </w:rPr>
              <w:t>wyrażone</w:t>
            </w:r>
            <w:r w:rsidRPr="008A4670">
              <w:rPr>
                <w:rFonts w:eastAsia="Arial"/>
                <w:sz w:val="22"/>
                <w:szCs w:val="22"/>
              </w:rPr>
              <w:t xml:space="preserve"> </w:t>
            </w:r>
            <w:r w:rsidRPr="008A4670">
              <w:rPr>
                <w:sz w:val="22"/>
                <w:szCs w:val="22"/>
              </w:rPr>
              <w:t>cyfrą</w:t>
            </w:r>
            <w:r w:rsidRPr="008A4670">
              <w:rPr>
                <w:rFonts w:eastAsia="Arial"/>
                <w:sz w:val="22"/>
                <w:szCs w:val="22"/>
              </w:rPr>
              <w:t>) lub oddzielna części oferty (proponowane rozwiązanie)</w:t>
            </w:r>
          </w:p>
        </w:tc>
      </w:tr>
      <w:tr w:rsidR="003E689A" w:rsidRPr="008A4670" w14:paraId="369BB3F2" w14:textId="77777777" w:rsidTr="00E2057A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37DA2" w14:textId="77777777" w:rsidR="003E689A" w:rsidRPr="008A4670" w:rsidRDefault="003E689A" w:rsidP="008A4670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7662C" w14:textId="77777777" w:rsidR="003E689A" w:rsidRPr="008A4670" w:rsidRDefault="003E689A" w:rsidP="008A4670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79A47" w14:textId="77777777" w:rsidR="003E689A" w:rsidRPr="008A4670" w:rsidRDefault="003E689A" w:rsidP="008A4670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4670">
              <w:rPr>
                <w:sz w:val="22"/>
                <w:szCs w:val="22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645AC" w14:textId="77777777" w:rsidR="003E689A" w:rsidRPr="008A4670" w:rsidRDefault="003E689A" w:rsidP="008A4670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4670">
              <w:rPr>
                <w:sz w:val="22"/>
                <w:szCs w:val="22"/>
              </w:rPr>
              <w:t>Do</w:t>
            </w:r>
          </w:p>
        </w:tc>
      </w:tr>
      <w:tr w:rsidR="003E689A" w:rsidRPr="008A4670" w14:paraId="411D3892" w14:textId="77777777" w:rsidTr="00E2057A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32A4D" w14:textId="77777777" w:rsidR="003E689A" w:rsidRPr="008A4670" w:rsidRDefault="003E689A" w:rsidP="008A4670">
            <w:pPr>
              <w:numPr>
                <w:ilvl w:val="0"/>
                <w:numId w:val="16"/>
              </w:numPr>
              <w:suppressAutoHyphens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A8838" w14:textId="77777777" w:rsidR="003E689A" w:rsidRPr="008A4670" w:rsidRDefault="003E689A" w:rsidP="008A4670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88152" w14:textId="77777777" w:rsidR="003E689A" w:rsidRPr="008A4670" w:rsidRDefault="003E689A" w:rsidP="008A4670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EA5F" w14:textId="77777777" w:rsidR="003E689A" w:rsidRPr="008A4670" w:rsidRDefault="003E689A" w:rsidP="008A4670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E689A" w:rsidRPr="008A4670" w14:paraId="061DFA19" w14:textId="77777777" w:rsidTr="00E2057A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00EC2" w14:textId="77777777" w:rsidR="003E689A" w:rsidRPr="008A4670" w:rsidRDefault="003E689A" w:rsidP="008A4670">
            <w:pPr>
              <w:numPr>
                <w:ilvl w:val="0"/>
                <w:numId w:val="16"/>
              </w:numPr>
              <w:suppressAutoHyphens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2FA87" w14:textId="77777777" w:rsidR="003E689A" w:rsidRPr="008A4670" w:rsidRDefault="003E689A" w:rsidP="008A4670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1BC8D" w14:textId="77777777" w:rsidR="003E689A" w:rsidRPr="008A4670" w:rsidRDefault="003E689A" w:rsidP="008A4670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26D8" w14:textId="77777777" w:rsidR="003E689A" w:rsidRPr="008A4670" w:rsidRDefault="003E689A" w:rsidP="008A4670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E689A" w:rsidRPr="008A4670" w14:paraId="535F3664" w14:textId="77777777" w:rsidTr="00E2057A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04B73" w14:textId="77777777" w:rsidR="003E689A" w:rsidRPr="008A4670" w:rsidRDefault="003E689A" w:rsidP="008A4670">
            <w:pPr>
              <w:numPr>
                <w:ilvl w:val="0"/>
                <w:numId w:val="16"/>
              </w:numPr>
              <w:suppressAutoHyphens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B67B9" w14:textId="77777777" w:rsidR="003E689A" w:rsidRPr="008A4670" w:rsidRDefault="003E689A" w:rsidP="008A4670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70218" w14:textId="77777777" w:rsidR="003E689A" w:rsidRPr="008A4670" w:rsidRDefault="003E689A" w:rsidP="008A4670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1D0C" w14:textId="77777777" w:rsidR="003E689A" w:rsidRPr="008A4670" w:rsidRDefault="003E689A" w:rsidP="008A4670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06B67CCA" w14:textId="77777777" w:rsidR="003E689A" w:rsidRPr="008A4670" w:rsidRDefault="003E689A" w:rsidP="008A4670">
      <w:pPr>
        <w:tabs>
          <w:tab w:val="left" w:pos="720"/>
        </w:tabs>
        <w:suppressAutoHyphens w:val="0"/>
        <w:ind w:left="284"/>
        <w:jc w:val="both"/>
        <w:rPr>
          <w:rFonts w:eastAsia="Arial"/>
          <w:sz w:val="22"/>
          <w:szCs w:val="22"/>
        </w:rPr>
      </w:pPr>
      <w:r w:rsidRPr="008A4670">
        <w:rPr>
          <w:sz w:val="22"/>
          <w:szCs w:val="22"/>
        </w:rPr>
        <w:t>Uwaga</w:t>
      </w:r>
      <w:r w:rsidRPr="008A4670">
        <w:rPr>
          <w:rFonts w:eastAsia="Arial"/>
          <w:sz w:val="22"/>
          <w:szCs w:val="22"/>
        </w:rPr>
        <w:t>:</w:t>
      </w:r>
    </w:p>
    <w:p w14:paraId="21DDF86C" w14:textId="77777777" w:rsidR="003E689A" w:rsidRPr="008A4670" w:rsidRDefault="003E689A" w:rsidP="008A4670">
      <w:pPr>
        <w:suppressAutoHyphens w:val="0"/>
        <w:ind w:left="284" w:hanging="360"/>
        <w:jc w:val="both"/>
        <w:rPr>
          <w:i/>
          <w:sz w:val="22"/>
          <w:szCs w:val="22"/>
        </w:rPr>
      </w:pPr>
      <w:r w:rsidRPr="008A4670">
        <w:rPr>
          <w:rFonts w:eastAsia="Arial"/>
          <w:i/>
          <w:sz w:val="22"/>
          <w:szCs w:val="22"/>
        </w:rPr>
        <w:t xml:space="preserve">***) </w:t>
      </w:r>
      <w:r w:rsidRPr="008A4670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8A4670">
        <w:rPr>
          <w:rFonts w:eastAsia="Arial"/>
          <w:i/>
          <w:sz w:val="22"/>
          <w:szCs w:val="22"/>
        </w:rPr>
        <w:t>.</w:t>
      </w:r>
    </w:p>
    <w:p w14:paraId="5B90130F" w14:textId="77777777" w:rsidR="003E689A" w:rsidRPr="008A4670" w:rsidRDefault="003E689A" w:rsidP="008A4670">
      <w:pPr>
        <w:suppressAutoHyphens w:val="0"/>
        <w:ind w:left="284" w:hanging="360"/>
        <w:jc w:val="both"/>
        <w:rPr>
          <w:rFonts w:eastAsia="Arial"/>
          <w:i/>
          <w:sz w:val="22"/>
          <w:szCs w:val="22"/>
        </w:rPr>
      </w:pPr>
      <w:r w:rsidRPr="008A4670">
        <w:rPr>
          <w:rFonts w:eastAsia="Arial"/>
          <w:i/>
          <w:sz w:val="22"/>
          <w:szCs w:val="22"/>
        </w:rPr>
        <w:t xml:space="preserve">****) </w:t>
      </w:r>
      <w:r w:rsidRPr="008A4670">
        <w:rPr>
          <w:i/>
          <w:sz w:val="22"/>
          <w:szCs w:val="22"/>
        </w:rPr>
        <w:t>Wykonawca</w:t>
      </w:r>
      <w:r w:rsidRPr="008A4670">
        <w:rPr>
          <w:rFonts w:eastAsia="Arial"/>
          <w:i/>
          <w:sz w:val="22"/>
          <w:szCs w:val="22"/>
        </w:rPr>
        <w:t xml:space="preserve"> </w:t>
      </w:r>
      <w:r w:rsidRPr="008A4670">
        <w:rPr>
          <w:i/>
          <w:sz w:val="22"/>
          <w:szCs w:val="22"/>
        </w:rPr>
        <w:t>załączy</w:t>
      </w:r>
      <w:r w:rsidRPr="008A4670">
        <w:rPr>
          <w:rFonts w:eastAsia="Arial"/>
          <w:i/>
          <w:sz w:val="22"/>
          <w:szCs w:val="22"/>
        </w:rPr>
        <w:t xml:space="preserve"> </w:t>
      </w:r>
      <w:r w:rsidRPr="008A4670">
        <w:rPr>
          <w:i/>
          <w:sz w:val="22"/>
          <w:szCs w:val="22"/>
        </w:rPr>
        <w:t>niniejsze</w:t>
      </w:r>
      <w:r w:rsidRPr="008A4670">
        <w:rPr>
          <w:rFonts w:eastAsia="Arial"/>
          <w:i/>
          <w:sz w:val="22"/>
          <w:szCs w:val="22"/>
        </w:rPr>
        <w:t xml:space="preserve"> </w:t>
      </w:r>
      <w:r w:rsidRPr="008A4670">
        <w:rPr>
          <w:i/>
          <w:sz w:val="22"/>
          <w:szCs w:val="22"/>
        </w:rPr>
        <w:t>oświadczenie</w:t>
      </w:r>
      <w:r w:rsidRPr="008A4670">
        <w:rPr>
          <w:rFonts w:eastAsia="Arial"/>
          <w:i/>
          <w:sz w:val="22"/>
          <w:szCs w:val="22"/>
        </w:rPr>
        <w:t xml:space="preserve">, </w:t>
      </w:r>
      <w:r w:rsidRPr="008A4670">
        <w:rPr>
          <w:i/>
          <w:sz w:val="22"/>
          <w:szCs w:val="22"/>
        </w:rPr>
        <w:t>tylko</w:t>
      </w:r>
      <w:r w:rsidRPr="008A4670">
        <w:rPr>
          <w:rFonts w:eastAsia="Arial"/>
          <w:i/>
          <w:sz w:val="22"/>
          <w:szCs w:val="22"/>
        </w:rPr>
        <w:t xml:space="preserve"> </w:t>
      </w:r>
      <w:r w:rsidRPr="008A4670">
        <w:rPr>
          <w:i/>
          <w:sz w:val="22"/>
          <w:szCs w:val="22"/>
        </w:rPr>
        <w:t>wtedy, gdy</w:t>
      </w:r>
      <w:r w:rsidRPr="008A4670">
        <w:rPr>
          <w:rFonts w:eastAsia="Arial"/>
          <w:i/>
          <w:sz w:val="22"/>
          <w:szCs w:val="22"/>
        </w:rPr>
        <w:t xml:space="preserve"> </w:t>
      </w:r>
      <w:r w:rsidRPr="008A4670">
        <w:rPr>
          <w:i/>
          <w:sz w:val="22"/>
          <w:szCs w:val="22"/>
        </w:rPr>
        <w:t>zastrzeże w ofercie</w:t>
      </w:r>
      <w:r w:rsidRPr="008A4670">
        <w:rPr>
          <w:rFonts w:eastAsia="Arial"/>
          <w:i/>
          <w:sz w:val="22"/>
          <w:szCs w:val="22"/>
        </w:rPr>
        <w:t xml:space="preserve">, </w:t>
      </w:r>
      <w:r w:rsidRPr="008A4670">
        <w:rPr>
          <w:i/>
          <w:sz w:val="22"/>
          <w:szCs w:val="22"/>
        </w:rPr>
        <w:t>iż</w:t>
      </w:r>
      <w:r w:rsidRPr="008A4670">
        <w:rPr>
          <w:rFonts w:eastAsia="Arial"/>
          <w:i/>
          <w:sz w:val="22"/>
          <w:szCs w:val="22"/>
        </w:rPr>
        <w:t xml:space="preserve"> </w:t>
      </w:r>
      <w:r w:rsidRPr="008A4670">
        <w:rPr>
          <w:i/>
          <w:sz w:val="22"/>
          <w:szCs w:val="22"/>
        </w:rPr>
        <w:t>któreś</w:t>
      </w:r>
      <w:r w:rsidRPr="008A4670">
        <w:rPr>
          <w:rFonts w:eastAsia="Arial"/>
          <w:i/>
          <w:sz w:val="22"/>
          <w:szCs w:val="22"/>
        </w:rPr>
        <w:t xml:space="preserve"> </w:t>
      </w:r>
      <w:r w:rsidRPr="008A4670">
        <w:rPr>
          <w:i/>
          <w:sz w:val="22"/>
          <w:szCs w:val="22"/>
        </w:rPr>
        <w:t>z</w:t>
      </w:r>
      <w:r w:rsidRPr="008A4670">
        <w:rPr>
          <w:rFonts w:eastAsia="Arial"/>
          <w:i/>
          <w:sz w:val="22"/>
          <w:szCs w:val="22"/>
        </w:rPr>
        <w:t xml:space="preserve"> </w:t>
      </w:r>
      <w:r w:rsidRPr="008A4670">
        <w:rPr>
          <w:i/>
          <w:sz w:val="22"/>
          <w:szCs w:val="22"/>
        </w:rPr>
        <w:t>informacji</w:t>
      </w:r>
      <w:r w:rsidRPr="008A4670">
        <w:rPr>
          <w:rFonts w:eastAsia="Arial"/>
          <w:i/>
          <w:sz w:val="22"/>
          <w:szCs w:val="22"/>
        </w:rPr>
        <w:t xml:space="preserve"> </w:t>
      </w:r>
      <w:r w:rsidRPr="008A4670">
        <w:rPr>
          <w:i/>
          <w:sz w:val="22"/>
          <w:szCs w:val="22"/>
        </w:rPr>
        <w:t>zawartych w</w:t>
      </w:r>
      <w:r w:rsidRPr="008A4670">
        <w:rPr>
          <w:rFonts w:eastAsia="Arial"/>
          <w:i/>
          <w:sz w:val="22"/>
          <w:szCs w:val="22"/>
        </w:rPr>
        <w:t xml:space="preserve"> </w:t>
      </w:r>
      <w:r w:rsidRPr="008A4670">
        <w:rPr>
          <w:i/>
          <w:sz w:val="22"/>
          <w:szCs w:val="22"/>
        </w:rPr>
        <w:t>ofercie</w:t>
      </w:r>
      <w:r w:rsidRPr="008A4670">
        <w:rPr>
          <w:rFonts w:eastAsia="Arial"/>
          <w:i/>
          <w:sz w:val="22"/>
          <w:szCs w:val="22"/>
        </w:rPr>
        <w:t xml:space="preserve"> </w:t>
      </w:r>
      <w:r w:rsidRPr="008A4670">
        <w:rPr>
          <w:i/>
          <w:sz w:val="22"/>
          <w:szCs w:val="22"/>
        </w:rPr>
        <w:t>stanowią</w:t>
      </w:r>
      <w:r w:rsidRPr="008A4670">
        <w:rPr>
          <w:rFonts w:eastAsia="Arial"/>
          <w:i/>
          <w:sz w:val="22"/>
          <w:szCs w:val="22"/>
        </w:rPr>
        <w:t xml:space="preserve"> </w:t>
      </w:r>
      <w:r w:rsidRPr="008A4670">
        <w:rPr>
          <w:i/>
          <w:sz w:val="22"/>
          <w:szCs w:val="22"/>
        </w:rPr>
        <w:t>tajemnicę</w:t>
      </w:r>
      <w:r w:rsidRPr="008A4670">
        <w:rPr>
          <w:rFonts w:eastAsia="Arial"/>
          <w:i/>
          <w:sz w:val="22"/>
          <w:szCs w:val="22"/>
        </w:rPr>
        <w:t xml:space="preserve"> </w:t>
      </w:r>
      <w:r w:rsidRPr="008A4670">
        <w:rPr>
          <w:i/>
          <w:sz w:val="22"/>
          <w:szCs w:val="22"/>
        </w:rPr>
        <w:t>przedsiębiorstw</w:t>
      </w:r>
      <w:r w:rsidRPr="008A4670">
        <w:rPr>
          <w:i/>
          <w:sz w:val="22"/>
          <w:szCs w:val="22"/>
          <w:lang w:eastAsia="pl-PL"/>
        </w:rPr>
        <w:t xml:space="preserve"> </w:t>
      </w:r>
      <w:r w:rsidRPr="008A4670">
        <w:rPr>
          <w:i/>
          <w:sz w:val="22"/>
          <w:szCs w:val="22"/>
        </w:rPr>
        <w:t>oraz wykaże, iż zastrzeżone informacje stanowią tajemnicę przedsiębiorstwa</w:t>
      </w:r>
      <w:r w:rsidRPr="008A4670">
        <w:rPr>
          <w:rFonts w:eastAsia="Arial"/>
          <w:i/>
          <w:sz w:val="22"/>
          <w:szCs w:val="22"/>
        </w:rPr>
        <w:t xml:space="preserve">. </w:t>
      </w:r>
      <w:r w:rsidRPr="008A4670">
        <w:rPr>
          <w:i/>
          <w:sz w:val="22"/>
          <w:szCs w:val="22"/>
        </w:rPr>
        <w:t>Wykonawca</w:t>
      </w:r>
      <w:r w:rsidRPr="008A4670">
        <w:rPr>
          <w:rFonts w:eastAsia="Arial"/>
          <w:i/>
          <w:sz w:val="22"/>
          <w:szCs w:val="22"/>
        </w:rPr>
        <w:t xml:space="preserve"> </w:t>
      </w:r>
      <w:r w:rsidRPr="008A4670">
        <w:rPr>
          <w:i/>
          <w:sz w:val="22"/>
          <w:szCs w:val="22"/>
        </w:rPr>
        <w:t>nie</w:t>
      </w:r>
      <w:r w:rsidRPr="008A4670">
        <w:rPr>
          <w:rFonts w:eastAsia="Arial"/>
          <w:i/>
          <w:sz w:val="22"/>
          <w:szCs w:val="22"/>
        </w:rPr>
        <w:t xml:space="preserve"> </w:t>
      </w:r>
      <w:r w:rsidRPr="008A4670">
        <w:rPr>
          <w:i/>
          <w:sz w:val="22"/>
          <w:szCs w:val="22"/>
        </w:rPr>
        <w:t>może</w:t>
      </w:r>
      <w:r w:rsidRPr="008A4670">
        <w:rPr>
          <w:rFonts w:eastAsia="Arial"/>
          <w:i/>
          <w:sz w:val="22"/>
          <w:szCs w:val="22"/>
        </w:rPr>
        <w:t xml:space="preserve"> </w:t>
      </w:r>
      <w:r w:rsidRPr="008A4670">
        <w:rPr>
          <w:i/>
          <w:sz w:val="22"/>
          <w:szCs w:val="22"/>
        </w:rPr>
        <w:t>zastrzec</w:t>
      </w:r>
      <w:r w:rsidRPr="008A4670">
        <w:rPr>
          <w:rFonts w:eastAsia="Arial"/>
          <w:i/>
          <w:sz w:val="22"/>
          <w:szCs w:val="22"/>
        </w:rPr>
        <w:t xml:space="preserve"> </w:t>
      </w:r>
      <w:r w:rsidRPr="008A4670">
        <w:rPr>
          <w:i/>
          <w:sz w:val="22"/>
          <w:szCs w:val="22"/>
        </w:rPr>
        <w:t>informacji</w:t>
      </w:r>
      <w:r w:rsidRPr="008A4670">
        <w:rPr>
          <w:rFonts w:eastAsia="Arial"/>
          <w:i/>
          <w:sz w:val="22"/>
          <w:szCs w:val="22"/>
        </w:rPr>
        <w:t xml:space="preserve">, </w:t>
      </w:r>
      <w:r w:rsidRPr="008A4670">
        <w:rPr>
          <w:i/>
          <w:sz w:val="22"/>
          <w:szCs w:val="22"/>
        </w:rPr>
        <w:t>o</w:t>
      </w:r>
      <w:r w:rsidRPr="008A4670">
        <w:rPr>
          <w:rFonts w:eastAsia="Arial"/>
          <w:i/>
          <w:sz w:val="22"/>
          <w:szCs w:val="22"/>
        </w:rPr>
        <w:t xml:space="preserve"> </w:t>
      </w:r>
      <w:r w:rsidRPr="008A4670">
        <w:rPr>
          <w:i/>
          <w:sz w:val="22"/>
          <w:szCs w:val="22"/>
        </w:rPr>
        <w:t>których</w:t>
      </w:r>
      <w:r w:rsidRPr="008A4670">
        <w:rPr>
          <w:rFonts w:eastAsia="Arial"/>
          <w:i/>
          <w:sz w:val="22"/>
          <w:szCs w:val="22"/>
        </w:rPr>
        <w:t xml:space="preserve"> </w:t>
      </w:r>
      <w:r w:rsidRPr="008A4670">
        <w:rPr>
          <w:i/>
          <w:sz w:val="22"/>
          <w:szCs w:val="22"/>
        </w:rPr>
        <w:t>mowa</w:t>
      </w:r>
      <w:r w:rsidRPr="008A4670">
        <w:rPr>
          <w:rFonts w:eastAsia="Arial"/>
          <w:i/>
          <w:sz w:val="22"/>
          <w:szCs w:val="22"/>
        </w:rPr>
        <w:t xml:space="preserve"> </w:t>
      </w:r>
      <w:r w:rsidRPr="008A4670">
        <w:rPr>
          <w:i/>
          <w:sz w:val="22"/>
          <w:szCs w:val="22"/>
        </w:rPr>
        <w:t>w</w:t>
      </w:r>
      <w:r w:rsidRPr="008A4670">
        <w:rPr>
          <w:rFonts w:eastAsia="Arial"/>
          <w:i/>
          <w:sz w:val="22"/>
          <w:szCs w:val="22"/>
        </w:rPr>
        <w:t xml:space="preserve"> </w:t>
      </w:r>
      <w:r w:rsidRPr="008A4670">
        <w:rPr>
          <w:i/>
          <w:sz w:val="22"/>
          <w:szCs w:val="22"/>
        </w:rPr>
        <w:t>art</w:t>
      </w:r>
      <w:r w:rsidRPr="008A4670">
        <w:rPr>
          <w:rFonts w:eastAsia="Arial"/>
          <w:i/>
          <w:sz w:val="22"/>
          <w:szCs w:val="22"/>
        </w:rPr>
        <w:t xml:space="preserve">. 222 </w:t>
      </w:r>
      <w:r w:rsidRPr="008A4670">
        <w:rPr>
          <w:i/>
          <w:sz w:val="22"/>
          <w:szCs w:val="22"/>
        </w:rPr>
        <w:t>ust</w:t>
      </w:r>
      <w:r w:rsidRPr="008A4670">
        <w:rPr>
          <w:rFonts w:eastAsia="Arial"/>
          <w:i/>
          <w:sz w:val="22"/>
          <w:szCs w:val="22"/>
        </w:rPr>
        <w:t xml:space="preserve">. 5 </w:t>
      </w:r>
      <w:proofErr w:type="spellStart"/>
      <w:r w:rsidRPr="008A4670">
        <w:rPr>
          <w:i/>
          <w:sz w:val="22"/>
          <w:szCs w:val="22"/>
        </w:rPr>
        <w:t>Pzp</w:t>
      </w:r>
      <w:proofErr w:type="spellEnd"/>
      <w:r w:rsidRPr="008A4670">
        <w:rPr>
          <w:rFonts w:eastAsia="Arial"/>
          <w:i/>
          <w:sz w:val="22"/>
          <w:szCs w:val="22"/>
        </w:rPr>
        <w:t>.</w:t>
      </w:r>
    </w:p>
    <w:p w14:paraId="41381FC2" w14:textId="77777777" w:rsidR="003E689A" w:rsidRPr="008A4670" w:rsidRDefault="003E689A" w:rsidP="008A4670">
      <w:pPr>
        <w:suppressAutoHyphens w:val="0"/>
        <w:ind w:left="284" w:hanging="360"/>
        <w:jc w:val="both"/>
        <w:rPr>
          <w:rFonts w:eastAsia="Arial"/>
          <w:i/>
          <w:sz w:val="22"/>
          <w:szCs w:val="22"/>
        </w:rPr>
      </w:pPr>
      <w:r w:rsidRPr="008A4670">
        <w:rPr>
          <w:rFonts w:eastAsia="Arial"/>
          <w:i/>
          <w:sz w:val="22"/>
          <w:szCs w:val="22"/>
        </w:rPr>
        <w:t xml:space="preserve">15) </w:t>
      </w:r>
      <w:r w:rsidRPr="008A4670">
        <w:rPr>
          <w:bCs/>
          <w:sz w:val="22"/>
          <w:szCs w:val="22"/>
          <w:lang w:eastAsia="pl-PL"/>
        </w:rPr>
        <w:t>Jeżeli wykonawca złożył ofertę, której wybór prowadziłby do powstania u zamawiającego obowiązku podatkowego zgodnie z ustawą z dnia 11 marca 2004 r. o podatku od towarów i usług (Dz. U. z 2020 r. poz. 106, z zm.), dla celów zastosowania kryterium ceny lub kosztu zamawiający dolicza do przedstawionej w tej ofercie ceny kwotę podatku od towarów i usług, którą miałby obowiązek rozliczyć.</w:t>
      </w:r>
    </w:p>
    <w:p w14:paraId="2127323D" w14:textId="77777777" w:rsidR="003E689A" w:rsidRPr="008A4670" w:rsidRDefault="003E689A" w:rsidP="008A4670">
      <w:pPr>
        <w:suppressAutoHyphens w:val="0"/>
        <w:jc w:val="both"/>
        <w:rPr>
          <w:bCs/>
          <w:sz w:val="22"/>
          <w:szCs w:val="22"/>
          <w:lang w:eastAsia="pl-PL"/>
        </w:rPr>
      </w:pPr>
    </w:p>
    <w:p w14:paraId="77BF230D" w14:textId="77777777" w:rsidR="003E689A" w:rsidRPr="008A4670" w:rsidRDefault="003E689A" w:rsidP="008A4670">
      <w:pPr>
        <w:suppressAutoHyphens w:val="0"/>
        <w:ind w:left="426" w:hanging="426"/>
        <w:jc w:val="both"/>
        <w:rPr>
          <w:bCs/>
          <w:sz w:val="22"/>
          <w:szCs w:val="22"/>
          <w:lang w:eastAsia="pl-PL"/>
        </w:rPr>
      </w:pPr>
      <w:r w:rsidRPr="008A4670">
        <w:rPr>
          <w:bCs/>
          <w:sz w:val="22"/>
          <w:szCs w:val="22"/>
          <w:lang w:eastAsia="pl-PL"/>
        </w:rPr>
        <w:t>W związku z wystąpieniem takiego przypadku w ofercie, wykonawca ma obowiązek:</w:t>
      </w:r>
    </w:p>
    <w:p w14:paraId="7AB0A234" w14:textId="77777777" w:rsidR="003E689A" w:rsidRPr="008A4670" w:rsidRDefault="003E689A" w:rsidP="008A4670">
      <w:pPr>
        <w:suppressAutoHyphens w:val="0"/>
        <w:ind w:left="851" w:hanging="426"/>
        <w:jc w:val="both"/>
        <w:rPr>
          <w:bCs/>
          <w:sz w:val="22"/>
          <w:szCs w:val="22"/>
          <w:lang w:eastAsia="pl-PL"/>
        </w:rPr>
      </w:pPr>
      <w:r w:rsidRPr="008A4670">
        <w:rPr>
          <w:bCs/>
          <w:sz w:val="22"/>
          <w:szCs w:val="22"/>
          <w:lang w:eastAsia="pl-PL"/>
        </w:rPr>
        <w:t>1)</w:t>
      </w:r>
      <w:r w:rsidRPr="008A4670">
        <w:rPr>
          <w:bCs/>
          <w:sz w:val="22"/>
          <w:szCs w:val="22"/>
          <w:lang w:eastAsia="pl-PL"/>
        </w:rPr>
        <w:tab/>
        <w:t>poinformowania zamawiającego, że wybór jego oferty będzie prowadził do powstania u zamawiającego obowiązku podatkowego; TAK/NIE</w:t>
      </w:r>
    </w:p>
    <w:p w14:paraId="654BA817" w14:textId="77777777" w:rsidR="003E689A" w:rsidRPr="008A4670" w:rsidRDefault="003E689A" w:rsidP="008A4670">
      <w:pPr>
        <w:suppressAutoHyphens w:val="0"/>
        <w:ind w:left="851" w:hanging="426"/>
        <w:jc w:val="both"/>
        <w:rPr>
          <w:bCs/>
          <w:sz w:val="22"/>
          <w:szCs w:val="22"/>
          <w:lang w:eastAsia="pl-PL"/>
        </w:rPr>
      </w:pPr>
      <w:r w:rsidRPr="008A4670">
        <w:rPr>
          <w:bCs/>
          <w:sz w:val="22"/>
          <w:szCs w:val="22"/>
          <w:lang w:eastAsia="pl-PL"/>
        </w:rPr>
        <w:t>2)</w:t>
      </w:r>
      <w:r w:rsidRPr="008A4670">
        <w:rPr>
          <w:bCs/>
          <w:sz w:val="22"/>
          <w:szCs w:val="22"/>
          <w:lang w:eastAsia="pl-PL"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227C564B" w14:textId="77777777" w:rsidR="003E689A" w:rsidRPr="008A4670" w:rsidRDefault="003E689A" w:rsidP="008A4670">
      <w:pPr>
        <w:suppressAutoHyphens w:val="0"/>
        <w:ind w:left="851" w:hanging="426"/>
        <w:jc w:val="both"/>
        <w:rPr>
          <w:bCs/>
          <w:sz w:val="22"/>
          <w:szCs w:val="22"/>
          <w:lang w:eastAsia="pl-PL"/>
        </w:rPr>
      </w:pPr>
      <w:r w:rsidRPr="008A4670">
        <w:rPr>
          <w:bCs/>
          <w:sz w:val="22"/>
          <w:szCs w:val="22"/>
          <w:lang w:eastAsia="pl-PL"/>
        </w:rPr>
        <w:t>3)</w:t>
      </w:r>
      <w:r w:rsidRPr="008A4670">
        <w:rPr>
          <w:bCs/>
          <w:sz w:val="22"/>
          <w:szCs w:val="22"/>
          <w:lang w:eastAsia="pl-PL"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14:paraId="17075038" w14:textId="77777777" w:rsidR="003E689A" w:rsidRPr="008A4670" w:rsidRDefault="003E689A" w:rsidP="008A4670">
      <w:pPr>
        <w:suppressAutoHyphens w:val="0"/>
        <w:ind w:left="851" w:hanging="426"/>
        <w:jc w:val="both"/>
        <w:rPr>
          <w:bCs/>
          <w:sz w:val="22"/>
          <w:szCs w:val="22"/>
          <w:lang w:eastAsia="pl-PL"/>
        </w:rPr>
      </w:pPr>
      <w:r w:rsidRPr="008A4670">
        <w:rPr>
          <w:bCs/>
          <w:sz w:val="22"/>
          <w:szCs w:val="22"/>
          <w:lang w:eastAsia="pl-PL"/>
        </w:rPr>
        <w:lastRenderedPageBreak/>
        <w:t>4)</w:t>
      </w:r>
      <w:r w:rsidRPr="008A4670">
        <w:rPr>
          <w:bCs/>
          <w:sz w:val="22"/>
          <w:szCs w:val="22"/>
          <w:lang w:eastAsia="pl-PL"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14:paraId="0E9D2713" w14:textId="77777777" w:rsidR="003E689A" w:rsidRPr="008A4670" w:rsidRDefault="003E689A" w:rsidP="008A4670">
      <w:pPr>
        <w:suppressAutoHyphens w:val="0"/>
        <w:ind w:left="851" w:hanging="426"/>
        <w:jc w:val="both"/>
        <w:rPr>
          <w:bCs/>
          <w:sz w:val="22"/>
          <w:szCs w:val="22"/>
          <w:lang w:eastAsia="pl-PL"/>
        </w:rPr>
      </w:pPr>
    </w:p>
    <w:p w14:paraId="3DF0B641" w14:textId="77777777" w:rsidR="003E689A" w:rsidRPr="008A4670" w:rsidRDefault="003E689A" w:rsidP="008A4670">
      <w:pPr>
        <w:suppressAutoHyphens w:val="0"/>
        <w:ind w:left="851" w:hanging="426"/>
        <w:jc w:val="both"/>
        <w:rPr>
          <w:bCs/>
          <w:sz w:val="22"/>
          <w:szCs w:val="22"/>
          <w:lang w:eastAsia="pl-PL"/>
        </w:rPr>
      </w:pPr>
      <w:r w:rsidRPr="008A4670">
        <w:rPr>
          <w:bCs/>
          <w:sz w:val="22"/>
          <w:szCs w:val="22"/>
          <w:lang w:eastAsia="pl-PL"/>
        </w:rPr>
        <w:t xml:space="preserve">16) </w:t>
      </w:r>
      <w:r w:rsidRPr="008A4670">
        <w:rPr>
          <w:sz w:val="22"/>
          <w:szCs w:val="22"/>
          <w:lang w:eastAsia="pl-PL"/>
        </w:rPr>
        <w:t>Czy Wykonawca jest mikroprzedsiębiorstwem bądź małym lub średnim przedsiębiorstwem?</w:t>
      </w:r>
    </w:p>
    <w:p w14:paraId="568CB7D9" w14:textId="77777777" w:rsidR="003E689A" w:rsidRPr="008A4670" w:rsidRDefault="003E689A" w:rsidP="008A4670">
      <w:pPr>
        <w:suppressAutoHyphens w:val="0"/>
        <w:jc w:val="both"/>
        <w:rPr>
          <w:sz w:val="22"/>
          <w:szCs w:val="22"/>
          <w:lang w:eastAsia="pl-PL"/>
        </w:rPr>
      </w:pPr>
      <w:r w:rsidRPr="008A4670">
        <w:rPr>
          <w:sz w:val="22"/>
          <w:szCs w:val="22"/>
          <w:lang w:eastAsia="pl-PL"/>
        </w:rPr>
        <w:t xml:space="preserve">      </w:t>
      </w:r>
      <w:r w:rsidRPr="008A4670">
        <w:rPr>
          <w:b/>
          <w:bCs/>
          <w:sz w:val="22"/>
          <w:szCs w:val="22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670">
        <w:rPr>
          <w:b/>
          <w:bCs/>
          <w:sz w:val="22"/>
          <w:szCs w:val="22"/>
          <w:lang w:eastAsia="pl-PL"/>
        </w:rPr>
        <w:instrText xml:space="preserve"> FORMCHECKBOX </w:instrText>
      </w:r>
      <w:r w:rsidR="00732AD6">
        <w:rPr>
          <w:b/>
          <w:bCs/>
          <w:sz w:val="22"/>
          <w:szCs w:val="22"/>
          <w:lang w:eastAsia="pl-PL"/>
        </w:rPr>
      </w:r>
      <w:r w:rsidR="00732AD6">
        <w:rPr>
          <w:b/>
          <w:bCs/>
          <w:sz w:val="22"/>
          <w:szCs w:val="22"/>
          <w:lang w:eastAsia="pl-PL"/>
        </w:rPr>
        <w:fldChar w:fldCharType="separate"/>
      </w:r>
      <w:r w:rsidRPr="008A4670">
        <w:rPr>
          <w:sz w:val="22"/>
          <w:szCs w:val="22"/>
          <w:lang w:eastAsia="pl-PL"/>
        </w:rPr>
        <w:fldChar w:fldCharType="end"/>
      </w:r>
      <w:r w:rsidRPr="008A4670">
        <w:rPr>
          <w:sz w:val="22"/>
          <w:szCs w:val="22"/>
          <w:lang w:eastAsia="pl-PL"/>
        </w:rPr>
        <w:t xml:space="preserve"> </w:t>
      </w:r>
      <w:r w:rsidRPr="008A4670">
        <w:rPr>
          <w:i/>
          <w:sz w:val="22"/>
          <w:szCs w:val="22"/>
          <w:lang w:eastAsia="ar-SA"/>
        </w:rPr>
        <w:t>Mikroprzedsiębiorstwo</w:t>
      </w:r>
    </w:p>
    <w:p w14:paraId="6F75F0AC" w14:textId="77777777" w:rsidR="003E689A" w:rsidRPr="008A4670" w:rsidRDefault="003E689A" w:rsidP="008A4670">
      <w:pPr>
        <w:suppressAutoHyphens w:val="0"/>
        <w:jc w:val="both"/>
        <w:rPr>
          <w:sz w:val="22"/>
          <w:szCs w:val="22"/>
          <w:lang w:eastAsia="pl-PL"/>
        </w:rPr>
      </w:pPr>
      <w:r w:rsidRPr="008A4670">
        <w:rPr>
          <w:sz w:val="22"/>
          <w:szCs w:val="22"/>
          <w:lang w:eastAsia="pl-PL"/>
        </w:rPr>
        <w:t xml:space="preserve">      </w:t>
      </w:r>
      <w:r w:rsidRPr="008A4670">
        <w:rPr>
          <w:b/>
          <w:bCs/>
          <w:sz w:val="22"/>
          <w:szCs w:val="22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670">
        <w:rPr>
          <w:b/>
          <w:bCs/>
          <w:sz w:val="22"/>
          <w:szCs w:val="22"/>
          <w:lang w:eastAsia="pl-PL"/>
        </w:rPr>
        <w:instrText xml:space="preserve"> FORMCHECKBOX </w:instrText>
      </w:r>
      <w:r w:rsidR="00732AD6">
        <w:rPr>
          <w:b/>
          <w:bCs/>
          <w:sz w:val="22"/>
          <w:szCs w:val="22"/>
          <w:lang w:eastAsia="pl-PL"/>
        </w:rPr>
      </w:r>
      <w:r w:rsidR="00732AD6">
        <w:rPr>
          <w:b/>
          <w:bCs/>
          <w:sz w:val="22"/>
          <w:szCs w:val="22"/>
          <w:lang w:eastAsia="pl-PL"/>
        </w:rPr>
        <w:fldChar w:fldCharType="separate"/>
      </w:r>
      <w:r w:rsidRPr="008A4670">
        <w:rPr>
          <w:sz w:val="22"/>
          <w:szCs w:val="22"/>
          <w:lang w:eastAsia="pl-PL"/>
        </w:rPr>
        <w:fldChar w:fldCharType="end"/>
      </w:r>
      <w:r w:rsidRPr="008A4670">
        <w:rPr>
          <w:sz w:val="22"/>
          <w:szCs w:val="22"/>
          <w:lang w:eastAsia="pl-PL"/>
        </w:rPr>
        <w:t xml:space="preserve"> </w:t>
      </w:r>
      <w:r w:rsidRPr="008A4670">
        <w:rPr>
          <w:i/>
          <w:sz w:val="22"/>
          <w:szCs w:val="22"/>
          <w:lang w:eastAsia="ar-SA"/>
        </w:rPr>
        <w:t>Małe przedsiębiorstwo</w:t>
      </w:r>
    </w:p>
    <w:p w14:paraId="1A9EE575" w14:textId="77777777" w:rsidR="003E689A" w:rsidRPr="008A4670" w:rsidRDefault="003E689A" w:rsidP="008A4670">
      <w:pPr>
        <w:suppressAutoHyphens w:val="0"/>
        <w:jc w:val="both"/>
        <w:rPr>
          <w:sz w:val="22"/>
          <w:szCs w:val="22"/>
          <w:lang w:eastAsia="pl-PL"/>
        </w:rPr>
      </w:pPr>
      <w:r w:rsidRPr="008A4670">
        <w:rPr>
          <w:sz w:val="22"/>
          <w:szCs w:val="22"/>
          <w:lang w:eastAsia="pl-PL"/>
        </w:rPr>
        <w:t xml:space="preserve">      </w:t>
      </w:r>
      <w:r w:rsidRPr="008A4670">
        <w:rPr>
          <w:b/>
          <w:bCs/>
          <w:sz w:val="22"/>
          <w:szCs w:val="22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670">
        <w:rPr>
          <w:b/>
          <w:bCs/>
          <w:sz w:val="22"/>
          <w:szCs w:val="22"/>
          <w:lang w:eastAsia="pl-PL"/>
        </w:rPr>
        <w:instrText xml:space="preserve"> FORMCHECKBOX </w:instrText>
      </w:r>
      <w:r w:rsidR="00732AD6">
        <w:rPr>
          <w:b/>
          <w:bCs/>
          <w:sz w:val="22"/>
          <w:szCs w:val="22"/>
          <w:lang w:eastAsia="pl-PL"/>
        </w:rPr>
      </w:r>
      <w:r w:rsidR="00732AD6">
        <w:rPr>
          <w:b/>
          <w:bCs/>
          <w:sz w:val="22"/>
          <w:szCs w:val="22"/>
          <w:lang w:eastAsia="pl-PL"/>
        </w:rPr>
        <w:fldChar w:fldCharType="separate"/>
      </w:r>
      <w:r w:rsidRPr="008A4670">
        <w:rPr>
          <w:sz w:val="22"/>
          <w:szCs w:val="22"/>
          <w:lang w:eastAsia="pl-PL"/>
        </w:rPr>
        <w:fldChar w:fldCharType="end"/>
      </w:r>
      <w:r w:rsidRPr="008A4670">
        <w:rPr>
          <w:sz w:val="22"/>
          <w:szCs w:val="22"/>
          <w:lang w:eastAsia="pl-PL"/>
        </w:rPr>
        <w:t xml:space="preserve"> </w:t>
      </w:r>
      <w:r w:rsidRPr="008A4670">
        <w:rPr>
          <w:i/>
          <w:sz w:val="22"/>
          <w:szCs w:val="22"/>
          <w:lang w:eastAsia="ar-SA"/>
        </w:rPr>
        <w:t>Średnie przedsiębiorstwa</w:t>
      </w:r>
    </w:p>
    <w:p w14:paraId="5CD56D6E" w14:textId="77777777" w:rsidR="003E689A" w:rsidRPr="008A4670" w:rsidRDefault="003E689A" w:rsidP="008A4670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8A4670">
        <w:rPr>
          <w:sz w:val="22"/>
          <w:szCs w:val="22"/>
          <w:lang w:eastAsia="pl-PL"/>
        </w:rPr>
        <w:t xml:space="preserve"> (proszę o zakreślenie właściwej odpowiedzi)</w:t>
      </w:r>
    </w:p>
    <w:p w14:paraId="02D3EA15" w14:textId="77777777" w:rsidR="003E689A" w:rsidRPr="008A4670" w:rsidRDefault="003E689A" w:rsidP="008A4670">
      <w:pPr>
        <w:suppressAutoHyphens w:val="0"/>
        <w:ind w:left="284" w:hanging="284"/>
        <w:jc w:val="both"/>
        <w:rPr>
          <w:i/>
          <w:sz w:val="22"/>
          <w:szCs w:val="22"/>
          <w:lang w:eastAsia="ar-SA"/>
        </w:rPr>
      </w:pPr>
      <w:r w:rsidRPr="008A4670">
        <w:rPr>
          <w:i/>
          <w:sz w:val="22"/>
          <w:szCs w:val="22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6C7E84B" w14:textId="77777777" w:rsidR="003E689A" w:rsidRPr="008A4670" w:rsidRDefault="003E689A" w:rsidP="008A4670">
      <w:pPr>
        <w:suppressAutoHyphens w:val="0"/>
        <w:ind w:left="284" w:hanging="284"/>
        <w:jc w:val="both"/>
        <w:rPr>
          <w:i/>
          <w:sz w:val="22"/>
          <w:szCs w:val="22"/>
          <w:lang w:eastAsia="ar-SA"/>
        </w:rPr>
      </w:pPr>
      <w:r w:rsidRPr="008A4670">
        <w:rPr>
          <w:i/>
          <w:sz w:val="22"/>
          <w:szCs w:val="22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0E2755BA" w14:textId="77777777" w:rsidR="003E689A" w:rsidRPr="008A4670" w:rsidRDefault="003E689A" w:rsidP="008A4670">
      <w:pPr>
        <w:suppressAutoHyphens w:val="0"/>
        <w:ind w:left="284" w:hanging="284"/>
        <w:jc w:val="both"/>
        <w:rPr>
          <w:i/>
          <w:sz w:val="22"/>
          <w:szCs w:val="22"/>
          <w:lang w:eastAsia="ar-SA"/>
        </w:rPr>
      </w:pPr>
      <w:r w:rsidRPr="008A4670">
        <w:rPr>
          <w:i/>
          <w:sz w:val="22"/>
          <w:szCs w:val="22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161067D6" w14:textId="77777777" w:rsidR="003E689A" w:rsidRPr="008A4670" w:rsidRDefault="003E689A" w:rsidP="008A4670">
      <w:pPr>
        <w:suppressAutoHyphens w:val="0"/>
        <w:ind w:left="284" w:hanging="284"/>
        <w:jc w:val="both"/>
        <w:rPr>
          <w:i/>
          <w:sz w:val="22"/>
          <w:szCs w:val="22"/>
          <w:lang w:eastAsia="ar-SA"/>
        </w:rPr>
      </w:pPr>
      <w:r w:rsidRPr="008A4670">
        <w:rPr>
          <w:i/>
          <w:sz w:val="22"/>
          <w:szCs w:val="22"/>
          <w:lang w:eastAsia="ar-SA"/>
        </w:rPr>
        <w:t>Średnie przedsiębiorstwa: przedsiębiorstwa, które nie są mikroprzedsiębiorstwami ani małymi przedsiębiorstwami</w:t>
      </w:r>
      <w:r w:rsidRPr="008A4670">
        <w:rPr>
          <w:b/>
          <w:i/>
          <w:sz w:val="22"/>
          <w:szCs w:val="22"/>
          <w:lang w:eastAsia="ar-SA"/>
        </w:rPr>
        <w:t xml:space="preserve"> </w:t>
      </w:r>
      <w:r w:rsidRPr="008A4670">
        <w:rPr>
          <w:i/>
          <w:sz w:val="22"/>
          <w:szCs w:val="22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0E6C371D" w14:textId="77777777" w:rsidR="003E689A" w:rsidRPr="008A4670" w:rsidRDefault="003E689A" w:rsidP="008A4670">
      <w:pPr>
        <w:suppressAutoHyphens w:val="0"/>
        <w:ind w:left="284" w:hanging="284"/>
        <w:jc w:val="both"/>
        <w:rPr>
          <w:i/>
          <w:sz w:val="22"/>
          <w:szCs w:val="22"/>
          <w:lang w:eastAsia="ar-SA"/>
        </w:rPr>
      </w:pPr>
    </w:p>
    <w:p w14:paraId="688B1A1E" w14:textId="77777777" w:rsidR="003E689A" w:rsidRPr="008A4670" w:rsidRDefault="003E689A" w:rsidP="008A4670">
      <w:pPr>
        <w:suppressAutoHyphens w:val="0"/>
        <w:ind w:left="284" w:hanging="284"/>
        <w:jc w:val="both"/>
        <w:rPr>
          <w:i/>
          <w:sz w:val="22"/>
          <w:szCs w:val="22"/>
          <w:lang w:eastAsia="ar-SA"/>
        </w:rPr>
      </w:pPr>
      <w:r w:rsidRPr="008A4670">
        <w:rPr>
          <w:i/>
          <w:sz w:val="22"/>
          <w:szCs w:val="22"/>
          <w:lang w:eastAsia="ar-SA"/>
        </w:rPr>
        <w:t xml:space="preserve">17) </w:t>
      </w:r>
      <w:r w:rsidRPr="008A4670">
        <w:rPr>
          <w:sz w:val="22"/>
          <w:szCs w:val="22"/>
          <w:lang w:eastAsia="pl-PL"/>
        </w:rPr>
        <w:t>Podwykonawcom zamierzamy powierzyć wykonanie następujących części zamówienia:</w:t>
      </w:r>
    </w:p>
    <w:p w14:paraId="3B75CEC9" w14:textId="77777777" w:rsidR="003E689A" w:rsidRPr="008A4670" w:rsidRDefault="003E689A" w:rsidP="008A4670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8A4670">
        <w:rPr>
          <w:sz w:val="22"/>
          <w:szCs w:val="22"/>
          <w:lang w:eastAsia="pl-PL"/>
        </w:rPr>
        <w:t>a.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8ABF59" w14:textId="3DF42032" w:rsidR="003E689A" w:rsidRPr="003C11C9" w:rsidRDefault="003E689A" w:rsidP="008A4670">
      <w:pPr>
        <w:suppressAutoHyphens w:val="0"/>
        <w:autoSpaceDE w:val="0"/>
        <w:autoSpaceDN w:val="0"/>
        <w:adjustRightInd w:val="0"/>
        <w:jc w:val="both"/>
        <w:rPr>
          <w:sz w:val="20"/>
          <w:lang w:eastAsia="pl-PL"/>
        </w:rPr>
      </w:pPr>
      <w:r w:rsidRPr="003C11C9">
        <w:rPr>
          <w:sz w:val="20"/>
          <w:lang w:eastAsia="pl-PL"/>
        </w:rPr>
        <w:t>18)  W przypadku udzielenia nam zamówienia zobowiązujemy się do zawarcia umowy w miejscu i terminie wskazanym przez Zamawiającego;</w:t>
      </w:r>
    </w:p>
    <w:p w14:paraId="192F7B33" w14:textId="44301D32" w:rsidR="003C11C9" w:rsidRPr="003C11C9" w:rsidRDefault="003C11C9" w:rsidP="003C11C9">
      <w:pPr>
        <w:pStyle w:val="Standard"/>
        <w:widowControl w:val="0"/>
        <w:spacing w:after="57"/>
        <w:jc w:val="both"/>
        <w:rPr>
          <w:rFonts w:cs="Times New Roman"/>
          <w:sz w:val="22"/>
        </w:rPr>
      </w:pPr>
      <w:r w:rsidRPr="003C11C9">
        <w:rPr>
          <w:rFonts w:cs="Times New Roman"/>
          <w:bCs/>
          <w:sz w:val="20"/>
          <w:szCs w:val="20"/>
        </w:rPr>
        <w:t>19)</w:t>
      </w:r>
      <w:r w:rsidRPr="003C11C9">
        <w:rPr>
          <w:rFonts w:cs="Times New Roman"/>
          <w:b/>
          <w:sz w:val="20"/>
          <w:szCs w:val="20"/>
        </w:rPr>
        <w:t xml:space="preserve"> </w:t>
      </w:r>
      <w:r w:rsidRPr="003C11C9">
        <w:rPr>
          <w:rFonts w:cs="Times New Roman"/>
          <w:b/>
          <w:sz w:val="22"/>
        </w:rPr>
        <w:t xml:space="preserve">Kraj pochodzenia wykonawcy * </w:t>
      </w:r>
      <w:r w:rsidRPr="003C11C9">
        <w:rPr>
          <w:rFonts w:cs="Times New Roman"/>
          <w:i/>
          <w:sz w:val="22"/>
        </w:rPr>
        <w:t>(odpowiedni zaznaczyć)</w:t>
      </w:r>
      <w:r w:rsidRPr="003C11C9">
        <w:rPr>
          <w:rFonts w:cs="Times New Roman"/>
          <w:sz w:val="22"/>
        </w:rPr>
        <w:t>:</w:t>
      </w:r>
    </w:p>
    <w:p w14:paraId="4D9609A0" w14:textId="77777777" w:rsidR="003C11C9" w:rsidRPr="003C11C9" w:rsidRDefault="003C11C9" w:rsidP="003C11C9">
      <w:pPr>
        <w:pStyle w:val="Standard"/>
        <w:spacing w:after="57"/>
        <w:ind w:left="1777"/>
        <w:jc w:val="both"/>
        <w:rPr>
          <w:rFonts w:cs="Times New Roman"/>
          <w:sz w:val="22"/>
        </w:rPr>
      </w:pPr>
      <w:bookmarkStart w:id="0" w:name="__Fieldmark__1812_2980664726"/>
      <w:bookmarkStart w:id="1" w:name="__Fieldmark__3380_1383200568"/>
      <w:bookmarkEnd w:id="0"/>
      <w:bookmarkEnd w:id="1"/>
      <w:r w:rsidRPr="003C11C9">
        <w:rPr>
          <w:rFonts w:cs="Times New Roman"/>
          <w:sz w:val="22"/>
        </w:rPr>
        <w:t xml:space="preserve"> Polska,</w:t>
      </w:r>
    </w:p>
    <w:p w14:paraId="0FFC1E83" w14:textId="77777777" w:rsidR="003C11C9" w:rsidRPr="003C11C9" w:rsidRDefault="003C11C9" w:rsidP="003C11C9">
      <w:pPr>
        <w:pStyle w:val="Standard"/>
        <w:spacing w:after="57"/>
        <w:ind w:left="1777"/>
        <w:jc w:val="both"/>
        <w:rPr>
          <w:rFonts w:cs="Times New Roman"/>
          <w:sz w:val="22"/>
        </w:rPr>
      </w:pPr>
      <w:bookmarkStart w:id="2" w:name="__Fieldmark__1820_2980664726"/>
      <w:bookmarkStart w:id="3" w:name="__Fieldmark__3381_1383200568"/>
      <w:bookmarkEnd w:id="2"/>
      <w:bookmarkEnd w:id="3"/>
      <w:r w:rsidRPr="003C11C9">
        <w:rPr>
          <w:rFonts w:cs="Times New Roman"/>
          <w:sz w:val="22"/>
        </w:rPr>
        <w:t xml:space="preserve"> inny niż Polska kraj będący członkiem Unii Europejskiej,</w:t>
      </w:r>
    </w:p>
    <w:p w14:paraId="562B43D5" w14:textId="77777777" w:rsidR="003C11C9" w:rsidRPr="003C11C9" w:rsidRDefault="003C11C9" w:rsidP="003C11C9">
      <w:pPr>
        <w:pStyle w:val="Standard"/>
        <w:spacing w:after="57"/>
        <w:ind w:left="1777"/>
        <w:jc w:val="both"/>
        <w:rPr>
          <w:rFonts w:cs="Times New Roman"/>
          <w:sz w:val="22"/>
        </w:rPr>
      </w:pPr>
      <w:bookmarkStart w:id="4" w:name="__Fieldmark__1828_2980664726"/>
      <w:bookmarkStart w:id="5" w:name="__Fieldmark__3382_1383200568"/>
      <w:bookmarkEnd w:id="4"/>
      <w:bookmarkEnd w:id="5"/>
      <w:r w:rsidRPr="003C11C9">
        <w:rPr>
          <w:rFonts w:cs="Times New Roman"/>
          <w:sz w:val="22"/>
        </w:rPr>
        <w:t xml:space="preserve"> inny kraj nie będący członkiem Unii Europejskiej.</w:t>
      </w:r>
    </w:p>
    <w:p w14:paraId="54D61DB7" w14:textId="77777777" w:rsidR="003C11C9" w:rsidRPr="003C11C9" w:rsidRDefault="003C11C9" w:rsidP="003C11C9">
      <w:pPr>
        <w:pStyle w:val="Standard"/>
        <w:widowControl w:val="0"/>
        <w:spacing w:after="57"/>
        <w:ind w:left="360"/>
        <w:jc w:val="both"/>
        <w:rPr>
          <w:rFonts w:cs="Times New Roman"/>
          <w:sz w:val="22"/>
        </w:rPr>
      </w:pPr>
      <w:r w:rsidRPr="003C11C9">
        <w:rPr>
          <w:rFonts w:cs="Times New Roman"/>
          <w:b/>
          <w:sz w:val="22"/>
        </w:rPr>
        <w:t>Wykonawca jest *</w:t>
      </w:r>
      <w:r w:rsidRPr="003C11C9">
        <w:rPr>
          <w:rFonts w:cs="Times New Roman"/>
          <w:sz w:val="22"/>
        </w:rPr>
        <w:t xml:space="preserve"> </w:t>
      </w:r>
      <w:r w:rsidRPr="003C11C9">
        <w:rPr>
          <w:rFonts w:cs="Times New Roman"/>
          <w:i/>
          <w:sz w:val="22"/>
        </w:rPr>
        <w:t>(odpowiedni zaznaczyć)</w:t>
      </w:r>
      <w:r w:rsidRPr="003C11C9">
        <w:rPr>
          <w:rFonts w:cs="Times New Roman"/>
          <w:sz w:val="22"/>
        </w:rPr>
        <w:t>:</w:t>
      </w:r>
    </w:p>
    <w:p w14:paraId="353EDF6E" w14:textId="77777777" w:rsidR="003C11C9" w:rsidRPr="003C11C9" w:rsidRDefault="003C11C9" w:rsidP="003C11C9">
      <w:pPr>
        <w:pStyle w:val="Standard"/>
        <w:spacing w:after="57"/>
        <w:ind w:left="1777"/>
        <w:jc w:val="both"/>
        <w:rPr>
          <w:rFonts w:cs="Times New Roman"/>
          <w:sz w:val="22"/>
        </w:rPr>
      </w:pPr>
      <w:bookmarkStart w:id="6" w:name="__Fieldmark__1840_2980664726"/>
      <w:bookmarkStart w:id="7" w:name="__Fieldmark__3383_1383200568"/>
      <w:bookmarkEnd w:id="6"/>
      <w:bookmarkEnd w:id="7"/>
      <w:r w:rsidRPr="003C11C9">
        <w:rPr>
          <w:rFonts w:cs="Times New Roman"/>
          <w:b/>
          <w:sz w:val="22"/>
        </w:rPr>
        <w:t xml:space="preserve"> </w:t>
      </w:r>
      <w:r w:rsidRPr="003C11C9">
        <w:rPr>
          <w:rFonts w:cs="Times New Roman"/>
          <w:sz w:val="22"/>
        </w:rPr>
        <w:t>spółdzielnią socjalną,</w:t>
      </w:r>
    </w:p>
    <w:p w14:paraId="480E52A8" w14:textId="77777777" w:rsidR="003C11C9" w:rsidRPr="003C11C9" w:rsidRDefault="003C11C9" w:rsidP="003C11C9">
      <w:pPr>
        <w:pStyle w:val="Standard"/>
        <w:spacing w:after="57"/>
        <w:ind w:left="1777"/>
        <w:jc w:val="both"/>
        <w:rPr>
          <w:rFonts w:cs="Times New Roman"/>
          <w:sz w:val="22"/>
        </w:rPr>
      </w:pPr>
      <w:bookmarkStart w:id="8" w:name="__Fieldmark__1849_2980664726"/>
      <w:bookmarkStart w:id="9" w:name="__Fieldmark__3384_1383200568"/>
      <w:bookmarkEnd w:id="8"/>
      <w:bookmarkEnd w:id="9"/>
      <w:r w:rsidRPr="003C11C9">
        <w:rPr>
          <w:rFonts w:cs="Times New Roman"/>
          <w:sz w:val="22"/>
        </w:rPr>
        <w:t xml:space="preserve"> zakładem pracy chronionej,</w:t>
      </w:r>
    </w:p>
    <w:p w14:paraId="6885CCBF" w14:textId="77777777" w:rsidR="003C11C9" w:rsidRPr="003C11C9" w:rsidRDefault="003C11C9" w:rsidP="003C11C9">
      <w:pPr>
        <w:pStyle w:val="Standard"/>
        <w:spacing w:after="57"/>
        <w:ind w:left="1777"/>
        <w:jc w:val="both"/>
        <w:rPr>
          <w:rFonts w:cs="Times New Roman"/>
          <w:sz w:val="22"/>
        </w:rPr>
      </w:pPr>
      <w:bookmarkStart w:id="10" w:name="__Fieldmark__1857_2980664726"/>
      <w:bookmarkStart w:id="11" w:name="__Fieldmark__3385_1383200568"/>
      <w:bookmarkEnd w:id="10"/>
      <w:bookmarkEnd w:id="11"/>
      <w:r w:rsidRPr="003C11C9">
        <w:rPr>
          <w:rFonts w:cs="Times New Roman"/>
          <w:sz w:val="22"/>
        </w:rPr>
        <w:t xml:space="preserve"> zakładem aktywizacji zawodowej,</w:t>
      </w:r>
    </w:p>
    <w:p w14:paraId="700CB3CB" w14:textId="77777777" w:rsidR="003C11C9" w:rsidRPr="003C11C9" w:rsidRDefault="003C11C9" w:rsidP="003C11C9">
      <w:pPr>
        <w:pStyle w:val="Standard"/>
        <w:spacing w:after="57"/>
        <w:ind w:left="1777"/>
        <w:jc w:val="both"/>
        <w:rPr>
          <w:rFonts w:cs="Times New Roman"/>
          <w:sz w:val="22"/>
        </w:rPr>
      </w:pPr>
      <w:bookmarkStart w:id="12" w:name="__Fieldmark__1865_2980664726"/>
      <w:bookmarkStart w:id="13" w:name="__Fieldmark__3386_1383200568"/>
      <w:bookmarkEnd w:id="12"/>
      <w:bookmarkEnd w:id="13"/>
      <w:r w:rsidRPr="003C11C9">
        <w:rPr>
          <w:rFonts w:cs="Times New Roman"/>
          <w:sz w:val="22"/>
        </w:rPr>
        <w:t xml:space="preserve"> żadne z powyższych.</w:t>
      </w:r>
    </w:p>
    <w:p w14:paraId="325A6EFA" w14:textId="6E0F7FCC" w:rsidR="003C11C9" w:rsidRPr="003C11C9" w:rsidRDefault="003C11C9" w:rsidP="003C11C9">
      <w:pPr>
        <w:pStyle w:val="Standard"/>
        <w:spacing w:after="57"/>
        <w:ind w:left="360"/>
        <w:rPr>
          <w:rFonts w:cs="Times New Roman"/>
          <w:sz w:val="20"/>
          <w:szCs w:val="20"/>
        </w:rPr>
      </w:pPr>
      <w:r w:rsidRPr="003C11C9">
        <w:rPr>
          <w:rFonts w:eastAsia="Times New Roman" w:cs="Times New Roman"/>
          <w:b/>
          <w:bCs/>
          <w:i/>
          <w:color w:val="000000"/>
          <w:sz w:val="20"/>
          <w:szCs w:val="20"/>
          <w:u w:val="single"/>
        </w:rPr>
        <w:t>Uwaga:</w:t>
      </w:r>
      <w:r w:rsidRPr="003C11C9">
        <w:rPr>
          <w:rFonts w:eastAsia="Times New Roman" w:cs="Times New Roman"/>
          <w:i/>
          <w:color w:val="000000"/>
          <w:sz w:val="20"/>
          <w:szCs w:val="20"/>
        </w:rPr>
        <w:t xml:space="preserve"> wykonawcy wspólnie ubiegający się o udzielenie zamówienia poniżej zakreślają informacje dotyczące każdego z wykonawców </w:t>
      </w:r>
    </w:p>
    <w:p w14:paraId="5983F1EF" w14:textId="77777777" w:rsidR="003C11C9" w:rsidRPr="003C11C9" w:rsidRDefault="003C11C9" w:rsidP="008A4670">
      <w:pPr>
        <w:suppressAutoHyphens w:val="0"/>
        <w:autoSpaceDE w:val="0"/>
        <w:autoSpaceDN w:val="0"/>
        <w:adjustRightInd w:val="0"/>
        <w:jc w:val="both"/>
        <w:rPr>
          <w:sz w:val="20"/>
          <w:lang w:eastAsia="pl-PL"/>
        </w:rPr>
      </w:pPr>
    </w:p>
    <w:p w14:paraId="32DB9A5E" w14:textId="181A6F3F" w:rsidR="003E689A" w:rsidRPr="008A4670" w:rsidRDefault="003C11C9" w:rsidP="008A4670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20</w:t>
      </w:r>
      <w:r w:rsidR="003E689A" w:rsidRPr="008A4670">
        <w:rPr>
          <w:sz w:val="22"/>
          <w:szCs w:val="22"/>
          <w:lang w:eastAsia="pl-PL"/>
        </w:rPr>
        <w:t>) Oferta została złożona na …………………….. stronach</w:t>
      </w:r>
    </w:p>
    <w:p w14:paraId="2DBDC43E" w14:textId="77777777" w:rsidR="003E689A" w:rsidRPr="008A4670" w:rsidRDefault="003E689A" w:rsidP="008A4670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41E4BEC" w14:textId="77777777" w:rsidR="003E689A" w:rsidRPr="008A4670" w:rsidRDefault="003E689A" w:rsidP="008A4670">
      <w:pPr>
        <w:suppressAutoHyphens w:val="0"/>
        <w:jc w:val="both"/>
        <w:rPr>
          <w:b/>
          <w:sz w:val="22"/>
          <w:szCs w:val="22"/>
        </w:rPr>
      </w:pPr>
    </w:p>
    <w:p w14:paraId="79538EEC" w14:textId="77777777" w:rsidR="003E689A" w:rsidRPr="008A4670" w:rsidRDefault="003E689A" w:rsidP="008A4670">
      <w:pPr>
        <w:suppressAutoHyphens w:val="0"/>
        <w:jc w:val="both"/>
        <w:rPr>
          <w:sz w:val="22"/>
          <w:szCs w:val="22"/>
          <w:lang w:eastAsia="pl-PL"/>
        </w:rPr>
      </w:pPr>
    </w:p>
    <w:p w14:paraId="159EED0C" w14:textId="77777777" w:rsidR="003E689A" w:rsidRPr="008A4670" w:rsidRDefault="003E689A" w:rsidP="008A4670">
      <w:pPr>
        <w:shd w:val="clear" w:color="auto" w:fill="BFBFBF"/>
        <w:suppressAutoHyphens w:val="0"/>
        <w:jc w:val="both"/>
        <w:rPr>
          <w:b/>
          <w:bCs/>
          <w:sz w:val="22"/>
          <w:szCs w:val="22"/>
          <w:lang w:eastAsia="pl-PL"/>
        </w:rPr>
      </w:pPr>
      <w:r w:rsidRPr="008A4670">
        <w:rPr>
          <w:b/>
          <w:bCs/>
          <w:sz w:val="22"/>
          <w:szCs w:val="22"/>
          <w:lang w:eastAsia="pl-PL"/>
        </w:rPr>
        <w:t>OŚWIADCZENIE DOTYCZĄCE PODANYCH INFORMACJI:</w:t>
      </w:r>
    </w:p>
    <w:p w14:paraId="0CF89BD6" w14:textId="77777777" w:rsidR="003E689A" w:rsidRPr="008A4670" w:rsidRDefault="003E689A" w:rsidP="008A4670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8A4670">
        <w:rPr>
          <w:sz w:val="22"/>
          <w:szCs w:val="22"/>
          <w:lang w:eastAsia="pl-PL"/>
        </w:rPr>
        <w:t>Oświadczam, że informacje podane w w/w oświadczeniach są aktualne i zgodne z prawdą oraz zostały przedstawione z pełną świadomością konsekwencji wprowadzenia zamawiającego w błąd przy przedstawianiu informacji</w:t>
      </w:r>
    </w:p>
    <w:p w14:paraId="387F163E" w14:textId="77777777" w:rsidR="003E689A" w:rsidRPr="008A4670" w:rsidRDefault="003E689A" w:rsidP="008A4670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7E851685" w14:textId="77777777" w:rsidR="003E689A" w:rsidRPr="008A4670" w:rsidRDefault="003E689A" w:rsidP="008A4670">
      <w:pPr>
        <w:suppressAutoHyphens w:val="0"/>
        <w:jc w:val="both"/>
        <w:rPr>
          <w:rFonts w:eastAsia="Arial"/>
          <w:sz w:val="24"/>
          <w:szCs w:val="24"/>
        </w:rPr>
      </w:pPr>
      <w:r w:rsidRPr="008A4670">
        <w:rPr>
          <w:sz w:val="24"/>
          <w:szCs w:val="24"/>
        </w:rPr>
        <w:t>Załącznikami</w:t>
      </w:r>
      <w:r w:rsidRPr="008A4670">
        <w:rPr>
          <w:rFonts w:eastAsia="Arial"/>
          <w:sz w:val="24"/>
          <w:szCs w:val="24"/>
        </w:rPr>
        <w:t xml:space="preserve"> </w:t>
      </w:r>
      <w:r w:rsidRPr="008A4670">
        <w:rPr>
          <w:sz w:val="24"/>
          <w:szCs w:val="24"/>
        </w:rPr>
        <w:t>do</w:t>
      </w:r>
      <w:r w:rsidRPr="008A4670">
        <w:rPr>
          <w:rFonts w:eastAsia="Arial"/>
          <w:sz w:val="24"/>
          <w:szCs w:val="24"/>
        </w:rPr>
        <w:t xml:space="preserve"> </w:t>
      </w:r>
      <w:r w:rsidRPr="008A4670">
        <w:rPr>
          <w:sz w:val="24"/>
          <w:szCs w:val="24"/>
        </w:rPr>
        <w:t>niniejszej</w:t>
      </w:r>
      <w:r w:rsidRPr="008A4670">
        <w:rPr>
          <w:rFonts w:eastAsia="Arial"/>
          <w:sz w:val="24"/>
          <w:szCs w:val="24"/>
        </w:rPr>
        <w:t xml:space="preserve"> </w:t>
      </w:r>
      <w:r w:rsidRPr="008A4670">
        <w:rPr>
          <w:sz w:val="24"/>
          <w:szCs w:val="24"/>
        </w:rPr>
        <w:t>oferty</w:t>
      </w:r>
      <w:r w:rsidRPr="008A4670">
        <w:rPr>
          <w:rFonts w:eastAsia="Arial"/>
          <w:sz w:val="24"/>
          <w:szCs w:val="24"/>
        </w:rPr>
        <w:t xml:space="preserve"> </w:t>
      </w:r>
      <w:r w:rsidRPr="008A4670">
        <w:rPr>
          <w:sz w:val="24"/>
          <w:szCs w:val="24"/>
        </w:rPr>
        <w:t>są</w:t>
      </w:r>
      <w:r w:rsidRPr="008A4670">
        <w:rPr>
          <w:rFonts w:eastAsia="Arial"/>
          <w:sz w:val="24"/>
          <w:szCs w:val="24"/>
        </w:rPr>
        <w:t>:</w:t>
      </w:r>
    </w:p>
    <w:p w14:paraId="52BDEFE4" w14:textId="77777777" w:rsidR="003E689A" w:rsidRPr="008A4670" w:rsidRDefault="003E689A" w:rsidP="008A4670">
      <w:pPr>
        <w:suppressAutoHyphens w:val="0"/>
        <w:jc w:val="both"/>
        <w:rPr>
          <w:rFonts w:eastAsia="Arial"/>
          <w:sz w:val="24"/>
          <w:szCs w:val="24"/>
        </w:rPr>
      </w:pPr>
    </w:p>
    <w:p w14:paraId="5BA8D62B" w14:textId="77777777" w:rsidR="003E689A" w:rsidRPr="008A4670" w:rsidRDefault="003E689A" w:rsidP="008A4670">
      <w:pPr>
        <w:numPr>
          <w:ilvl w:val="0"/>
          <w:numId w:val="19"/>
        </w:numPr>
        <w:tabs>
          <w:tab w:val="left" w:pos="600"/>
        </w:tabs>
        <w:suppressAutoHyphens w:val="0"/>
        <w:ind w:left="600" w:hanging="480"/>
        <w:jc w:val="both"/>
        <w:rPr>
          <w:rFonts w:eastAsia="Arial"/>
          <w:sz w:val="24"/>
          <w:szCs w:val="24"/>
          <w:lang w:val="de-DE"/>
        </w:rPr>
      </w:pPr>
      <w:r w:rsidRPr="008A4670">
        <w:rPr>
          <w:rFonts w:eastAsia="Arial"/>
          <w:sz w:val="24"/>
          <w:szCs w:val="24"/>
          <w:lang w:val="de-DE"/>
        </w:rPr>
        <w:t xml:space="preserve">................................................................................ – </w:t>
      </w:r>
    </w:p>
    <w:p w14:paraId="040F5510" w14:textId="284EA88A" w:rsidR="003E689A" w:rsidRPr="008A4670" w:rsidRDefault="003E689A" w:rsidP="00727F71">
      <w:pPr>
        <w:numPr>
          <w:ilvl w:val="0"/>
          <w:numId w:val="19"/>
        </w:numPr>
        <w:tabs>
          <w:tab w:val="left" w:pos="600"/>
        </w:tabs>
        <w:suppressAutoHyphens w:val="0"/>
        <w:ind w:left="600" w:hanging="480"/>
        <w:jc w:val="both"/>
        <w:rPr>
          <w:sz w:val="24"/>
          <w:szCs w:val="24"/>
        </w:rPr>
      </w:pPr>
      <w:r w:rsidRPr="008A4670">
        <w:rPr>
          <w:rFonts w:eastAsia="Arial"/>
          <w:sz w:val="24"/>
          <w:szCs w:val="24"/>
          <w:lang w:val="de-DE"/>
        </w:rPr>
        <w:t>................................................................................ –................................................................................ –................................................................................ –................................................................................</w:t>
      </w:r>
    </w:p>
    <w:p w14:paraId="7CC75C92" w14:textId="77777777" w:rsidR="00727F71" w:rsidRDefault="00727F71" w:rsidP="008A4670">
      <w:pPr>
        <w:suppressAutoHyphens w:val="0"/>
        <w:ind w:left="360" w:hanging="360"/>
        <w:jc w:val="both"/>
        <w:rPr>
          <w:rFonts w:eastAsia="Arial"/>
          <w:sz w:val="18"/>
          <w:szCs w:val="18"/>
        </w:rPr>
      </w:pPr>
    </w:p>
    <w:p w14:paraId="6E30E590" w14:textId="77777777" w:rsidR="00727F71" w:rsidRDefault="00727F71" w:rsidP="008A4670">
      <w:pPr>
        <w:suppressAutoHyphens w:val="0"/>
        <w:ind w:left="360" w:hanging="360"/>
        <w:jc w:val="both"/>
        <w:rPr>
          <w:rFonts w:eastAsia="Arial"/>
          <w:sz w:val="18"/>
          <w:szCs w:val="18"/>
        </w:rPr>
      </w:pPr>
    </w:p>
    <w:p w14:paraId="5B3EF87D" w14:textId="073743CE" w:rsidR="003E689A" w:rsidRPr="00727F71" w:rsidRDefault="003E689A" w:rsidP="008A4670">
      <w:pPr>
        <w:suppressAutoHyphens w:val="0"/>
        <w:ind w:left="360" w:hanging="360"/>
        <w:jc w:val="both"/>
        <w:rPr>
          <w:rFonts w:eastAsia="Arial"/>
          <w:sz w:val="18"/>
          <w:szCs w:val="18"/>
        </w:rPr>
      </w:pPr>
      <w:r w:rsidRPr="00727F71">
        <w:rPr>
          <w:rFonts w:eastAsia="Arial"/>
          <w:sz w:val="18"/>
          <w:szCs w:val="18"/>
        </w:rPr>
        <w:t>.................................................................</w:t>
      </w:r>
    </w:p>
    <w:p w14:paraId="19CFBDA9" w14:textId="77777777" w:rsidR="003E689A" w:rsidRPr="00727F71" w:rsidRDefault="003E689A" w:rsidP="008A4670">
      <w:pPr>
        <w:suppressAutoHyphens w:val="0"/>
        <w:ind w:left="360" w:firstLine="348"/>
        <w:jc w:val="both"/>
        <w:rPr>
          <w:rFonts w:eastAsia="Arial"/>
          <w:sz w:val="18"/>
          <w:szCs w:val="18"/>
        </w:rPr>
      </w:pPr>
      <w:r w:rsidRPr="00727F71">
        <w:rPr>
          <w:sz w:val="18"/>
          <w:szCs w:val="18"/>
        </w:rPr>
        <w:t>miejscowość</w:t>
      </w:r>
      <w:r w:rsidRPr="00727F71">
        <w:rPr>
          <w:rFonts w:eastAsia="Arial"/>
          <w:sz w:val="18"/>
          <w:szCs w:val="18"/>
        </w:rPr>
        <w:t xml:space="preserve">, </w:t>
      </w:r>
      <w:r w:rsidRPr="00727F71">
        <w:rPr>
          <w:sz w:val="18"/>
          <w:szCs w:val="18"/>
        </w:rPr>
        <w:t>data</w:t>
      </w:r>
    </w:p>
    <w:p w14:paraId="51ABC599" w14:textId="77777777" w:rsidR="003E689A" w:rsidRPr="00727F71" w:rsidRDefault="003E689A" w:rsidP="008A4670">
      <w:pPr>
        <w:suppressAutoHyphens w:val="0"/>
        <w:jc w:val="both"/>
        <w:rPr>
          <w:sz w:val="18"/>
          <w:szCs w:val="18"/>
          <w:lang w:eastAsia="pl-PL"/>
        </w:rPr>
      </w:pPr>
      <w:r w:rsidRPr="00727F71">
        <w:rPr>
          <w:rFonts w:eastAsia="Arial"/>
          <w:sz w:val="18"/>
          <w:szCs w:val="18"/>
        </w:rPr>
        <w:tab/>
      </w:r>
      <w:r w:rsidRPr="00727F71">
        <w:rPr>
          <w:rFonts w:eastAsia="Arial"/>
          <w:sz w:val="18"/>
          <w:szCs w:val="18"/>
        </w:rPr>
        <w:tab/>
      </w:r>
      <w:r w:rsidRPr="00727F71">
        <w:rPr>
          <w:rFonts w:eastAsia="Arial"/>
          <w:sz w:val="18"/>
          <w:szCs w:val="18"/>
        </w:rPr>
        <w:tab/>
      </w:r>
      <w:r w:rsidRPr="00727F71">
        <w:rPr>
          <w:rFonts w:eastAsia="Arial"/>
          <w:sz w:val="18"/>
          <w:szCs w:val="18"/>
        </w:rPr>
        <w:tab/>
      </w:r>
    </w:p>
    <w:p w14:paraId="349E3A42" w14:textId="77777777" w:rsidR="003E689A" w:rsidRPr="00727F71" w:rsidRDefault="003E689A" w:rsidP="00727F71">
      <w:pPr>
        <w:suppressAutoHyphens w:val="0"/>
        <w:autoSpaceDE w:val="0"/>
        <w:autoSpaceDN w:val="0"/>
        <w:adjustRightInd w:val="0"/>
        <w:ind w:left="3252" w:firstLine="708"/>
        <w:jc w:val="both"/>
        <w:rPr>
          <w:sz w:val="18"/>
          <w:szCs w:val="18"/>
          <w:lang w:eastAsia="pl-PL"/>
        </w:rPr>
      </w:pPr>
      <w:r w:rsidRPr="00727F71">
        <w:rPr>
          <w:sz w:val="18"/>
          <w:szCs w:val="18"/>
          <w:lang w:eastAsia="pl-PL"/>
        </w:rPr>
        <w:t>............................................................................................</w:t>
      </w:r>
    </w:p>
    <w:p w14:paraId="352DBDC2" w14:textId="77777777" w:rsidR="003E689A" w:rsidRPr="00727F71" w:rsidRDefault="003E689A" w:rsidP="008A4670">
      <w:pPr>
        <w:suppressAutoHyphens w:val="0"/>
        <w:autoSpaceDE w:val="0"/>
        <w:autoSpaceDN w:val="0"/>
        <w:adjustRightInd w:val="0"/>
        <w:ind w:left="3960"/>
        <w:jc w:val="both"/>
        <w:rPr>
          <w:sz w:val="18"/>
          <w:szCs w:val="18"/>
          <w:lang w:eastAsia="pl-PL"/>
        </w:rPr>
      </w:pPr>
      <w:r w:rsidRPr="00727F71">
        <w:rPr>
          <w:sz w:val="18"/>
          <w:szCs w:val="18"/>
          <w:lang w:eastAsia="pl-PL"/>
        </w:rPr>
        <w:t>Podpis osób uprawnionych do składania świadczeń woli</w:t>
      </w:r>
    </w:p>
    <w:p w14:paraId="24F1ED1F" w14:textId="64E3BA33" w:rsidR="003E689A" w:rsidRPr="00727F71" w:rsidRDefault="003E689A" w:rsidP="00727F71">
      <w:pPr>
        <w:suppressAutoHyphens w:val="0"/>
        <w:autoSpaceDE w:val="0"/>
        <w:autoSpaceDN w:val="0"/>
        <w:adjustRightInd w:val="0"/>
        <w:ind w:left="3960"/>
        <w:jc w:val="both"/>
        <w:rPr>
          <w:sz w:val="18"/>
          <w:szCs w:val="18"/>
          <w:lang w:eastAsia="pl-PL"/>
        </w:rPr>
      </w:pPr>
      <w:r w:rsidRPr="00727F71">
        <w:rPr>
          <w:sz w:val="18"/>
          <w:szCs w:val="18"/>
          <w:lang w:eastAsia="pl-PL"/>
        </w:rPr>
        <w:t>w imieniu Wykonawcy oraz pieczątka/pieczątki</w:t>
      </w:r>
    </w:p>
    <w:p w14:paraId="717B99D9" w14:textId="7E196321" w:rsidR="00727F71" w:rsidRPr="00727F71" w:rsidRDefault="00727F71" w:rsidP="00727F71">
      <w:pPr>
        <w:pStyle w:val="Nagwek1"/>
        <w:numPr>
          <w:ilvl w:val="0"/>
          <w:numId w:val="0"/>
        </w:numPr>
        <w:ind w:left="2124"/>
        <w:rPr>
          <w:b w:val="0"/>
          <w:bCs/>
          <w:sz w:val="16"/>
          <w:szCs w:val="16"/>
        </w:rPr>
      </w:pPr>
      <w:r>
        <w:rPr>
          <w:b w:val="0"/>
          <w:bCs/>
          <w:sz w:val="16"/>
          <w:szCs w:val="16"/>
        </w:rPr>
        <w:lastRenderedPageBreak/>
        <w:t xml:space="preserve">        </w:t>
      </w:r>
      <w:r w:rsidR="00953C95" w:rsidRPr="00727F71">
        <w:rPr>
          <w:b w:val="0"/>
          <w:bCs/>
          <w:sz w:val="16"/>
          <w:szCs w:val="16"/>
        </w:rPr>
        <w:t xml:space="preserve">Załącznik nr </w:t>
      </w:r>
      <w:r w:rsidR="003E689A" w:rsidRPr="00727F71">
        <w:rPr>
          <w:b w:val="0"/>
          <w:bCs/>
          <w:sz w:val="16"/>
          <w:szCs w:val="16"/>
        </w:rPr>
        <w:t>3</w:t>
      </w:r>
      <w:r w:rsidR="00953C95" w:rsidRPr="00727F71">
        <w:rPr>
          <w:b w:val="0"/>
          <w:bCs/>
          <w:sz w:val="16"/>
          <w:szCs w:val="16"/>
        </w:rPr>
        <w:t xml:space="preserve"> </w:t>
      </w:r>
      <w:r w:rsidR="008A4670" w:rsidRPr="00727F71">
        <w:rPr>
          <w:b w:val="0"/>
          <w:bCs/>
          <w:sz w:val="16"/>
          <w:szCs w:val="16"/>
        </w:rPr>
        <w:t xml:space="preserve"> </w:t>
      </w:r>
      <w:r w:rsidRPr="00727F71">
        <w:rPr>
          <w:b w:val="0"/>
          <w:bCs/>
          <w:sz w:val="16"/>
          <w:szCs w:val="16"/>
        </w:rPr>
        <w:t>OŚWIADCZENIE WYKONAWCY DOTYCZĄCE PRZESŁANEK WYKLUCZENIA Z POSTĘPOWANIA</w:t>
      </w:r>
    </w:p>
    <w:p w14:paraId="612BD4D4" w14:textId="2DCA06B4" w:rsidR="00953C95" w:rsidRPr="008A4670" w:rsidRDefault="00953C95" w:rsidP="008A4670">
      <w:pPr>
        <w:pStyle w:val="Nagwek6"/>
        <w:numPr>
          <w:ilvl w:val="7"/>
          <w:numId w:val="1"/>
        </w:numPr>
        <w:jc w:val="right"/>
      </w:pPr>
    </w:p>
    <w:p w14:paraId="55B45F2B" w14:textId="77777777" w:rsidR="003E689A" w:rsidRPr="008A4670" w:rsidRDefault="003E689A" w:rsidP="008A4670">
      <w:pPr>
        <w:jc w:val="both"/>
        <w:rPr>
          <w:b/>
          <w:sz w:val="20"/>
        </w:rPr>
      </w:pPr>
    </w:p>
    <w:p w14:paraId="256BA660" w14:textId="77777777" w:rsidR="003E689A" w:rsidRPr="008A4670" w:rsidRDefault="003E689A" w:rsidP="008A4670">
      <w:pPr>
        <w:jc w:val="both"/>
        <w:rPr>
          <w:b/>
          <w:sz w:val="20"/>
        </w:rPr>
      </w:pPr>
    </w:p>
    <w:p w14:paraId="31819D40" w14:textId="77777777" w:rsidR="003E689A" w:rsidRPr="008A4670" w:rsidRDefault="003E689A" w:rsidP="008A4670">
      <w:pPr>
        <w:jc w:val="both"/>
        <w:rPr>
          <w:b/>
          <w:sz w:val="20"/>
        </w:rPr>
      </w:pPr>
    </w:p>
    <w:p w14:paraId="6990A3C0" w14:textId="2DDA79DB" w:rsidR="00953C95" w:rsidRPr="008A4670" w:rsidRDefault="00953C95" w:rsidP="008A4670">
      <w:pPr>
        <w:jc w:val="both"/>
      </w:pPr>
      <w:r w:rsidRPr="008A4670">
        <w:rPr>
          <w:b/>
          <w:sz w:val="20"/>
        </w:rPr>
        <w:t>Wykonawca:</w:t>
      </w:r>
    </w:p>
    <w:p w14:paraId="6CE6FBAD" w14:textId="77777777" w:rsidR="00953C95" w:rsidRPr="008A4670" w:rsidRDefault="00953C95" w:rsidP="008A4670">
      <w:pPr>
        <w:ind w:right="5954"/>
        <w:jc w:val="both"/>
        <w:rPr>
          <w:b/>
          <w:sz w:val="20"/>
        </w:rPr>
      </w:pPr>
    </w:p>
    <w:p w14:paraId="74521082" w14:textId="77777777" w:rsidR="00953C95" w:rsidRPr="008A4670" w:rsidRDefault="00953C95" w:rsidP="008A4670">
      <w:pPr>
        <w:ind w:right="-2"/>
        <w:jc w:val="both"/>
      </w:pPr>
      <w:r w:rsidRPr="008A4670">
        <w:rPr>
          <w:sz w:val="20"/>
        </w:rPr>
        <w:t>………………………………………………………………………………………</w:t>
      </w:r>
    </w:p>
    <w:p w14:paraId="0B504464" w14:textId="77777777" w:rsidR="00953C95" w:rsidRPr="008A4670" w:rsidRDefault="00953C95" w:rsidP="008A4670">
      <w:pPr>
        <w:ind w:right="-2"/>
        <w:jc w:val="both"/>
        <w:rPr>
          <w:sz w:val="20"/>
        </w:rPr>
      </w:pPr>
    </w:p>
    <w:p w14:paraId="215C58DE" w14:textId="77777777" w:rsidR="00953C95" w:rsidRPr="008A4670" w:rsidRDefault="00953C95" w:rsidP="008A4670">
      <w:pPr>
        <w:ind w:right="-2"/>
        <w:jc w:val="both"/>
      </w:pPr>
      <w:r w:rsidRPr="008A4670">
        <w:rPr>
          <w:sz w:val="20"/>
        </w:rPr>
        <w:t>………………………………………………………………………………………</w:t>
      </w:r>
    </w:p>
    <w:p w14:paraId="6EC9FA63" w14:textId="77777777" w:rsidR="00953C95" w:rsidRPr="008A4670" w:rsidRDefault="00953C95" w:rsidP="008A4670">
      <w:pPr>
        <w:ind w:right="-2"/>
        <w:jc w:val="both"/>
        <w:rPr>
          <w:i/>
          <w:sz w:val="20"/>
        </w:rPr>
      </w:pPr>
    </w:p>
    <w:p w14:paraId="55979B94" w14:textId="77777777" w:rsidR="00953C95" w:rsidRPr="008A4670" w:rsidRDefault="00953C95" w:rsidP="008A4670">
      <w:pPr>
        <w:ind w:right="-2"/>
        <w:jc w:val="both"/>
      </w:pPr>
      <w:r w:rsidRPr="008A4670">
        <w:rPr>
          <w:sz w:val="20"/>
        </w:rPr>
        <w:t>………………………………………………………………………………………</w:t>
      </w:r>
    </w:p>
    <w:p w14:paraId="34386118" w14:textId="77777777" w:rsidR="00953C95" w:rsidRPr="008A4670" w:rsidRDefault="00953C95" w:rsidP="008A4670">
      <w:pPr>
        <w:ind w:right="-2"/>
        <w:jc w:val="both"/>
      </w:pPr>
      <w:r w:rsidRPr="008A4670">
        <w:rPr>
          <w:i/>
          <w:sz w:val="20"/>
        </w:rPr>
        <w:t>(pełna nazwa/firma, adres, w zależności od podmiotu: NIP/PESEL, KRS)</w:t>
      </w:r>
    </w:p>
    <w:p w14:paraId="71F1B7DF" w14:textId="77777777" w:rsidR="00953C95" w:rsidRPr="008A4670" w:rsidRDefault="00953C95" w:rsidP="008A4670">
      <w:pPr>
        <w:ind w:right="-2"/>
        <w:jc w:val="both"/>
        <w:rPr>
          <w:i/>
          <w:sz w:val="20"/>
          <w:u w:val="single"/>
        </w:rPr>
      </w:pPr>
    </w:p>
    <w:p w14:paraId="6127E444" w14:textId="77777777" w:rsidR="00953C95" w:rsidRPr="008A4670" w:rsidRDefault="00953C95" w:rsidP="008A4670">
      <w:pPr>
        <w:ind w:right="-2"/>
        <w:jc w:val="both"/>
      </w:pPr>
      <w:r w:rsidRPr="008A4670">
        <w:rPr>
          <w:sz w:val="20"/>
        </w:rPr>
        <w:t>reprezentowany przez: …………………………………………………..…………………………………………………………</w:t>
      </w:r>
    </w:p>
    <w:p w14:paraId="526CE117" w14:textId="77777777" w:rsidR="00953C95" w:rsidRPr="008A4670" w:rsidRDefault="00953C95" w:rsidP="008A4670">
      <w:pPr>
        <w:ind w:left="2124" w:right="-2" w:firstLine="708"/>
        <w:jc w:val="both"/>
      </w:pPr>
      <w:r w:rsidRPr="008A4670">
        <w:rPr>
          <w:i/>
          <w:sz w:val="20"/>
        </w:rPr>
        <w:t>(imię, nazwisko, stanowisko, podstawa do reprezentacji)</w:t>
      </w:r>
    </w:p>
    <w:p w14:paraId="360407C6" w14:textId="77777777" w:rsidR="00953C95" w:rsidRPr="008A4670" w:rsidRDefault="00953C95" w:rsidP="008A4670">
      <w:pPr>
        <w:pStyle w:val="Tekstpodstawowy"/>
        <w:ind w:right="-2"/>
        <w:rPr>
          <w:i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80"/>
      </w:tblGrid>
      <w:tr w:rsidR="00953C95" w:rsidRPr="008A4670" w14:paraId="4AA2F282" w14:textId="77777777" w:rsidTr="002D4941">
        <w:trPr>
          <w:trHeight w:val="567"/>
        </w:trPr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3AAF74B" w14:textId="547A8028" w:rsidR="00953C95" w:rsidRPr="00042E68" w:rsidRDefault="00953C95" w:rsidP="00807DD7">
            <w:pPr>
              <w:pStyle w:val="Nagwek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042E68">
              <w:rPr>
                <w:sz w:val="22"/>
                <w:szCs w:val="22"/>
              </w:rPr>
              <w:t>OŚWIADCZENIE WYKONAWCY</w:t>
            </w:r>
          </w:p>
          <w:p w14:paraId="60DDD335" w14:textId="365921B4" w:rsidR="00953C95" w:rsidRPr="00042E68" w:rsidRDefault="0006190C" w:rsidP="00807DD7">
            <w:pPr>
              <w:pStyle w:val="Nagwek1"/>
              <w:jc w:val="center"/>
              <w:rPr>
                <w:sz w:val="22"/>
                <w:szCs w:val="22"/>
              </w:rPr>
            </w:pPr>
            <w:r w:rsidRPr="00042E68">
              <w:rPr>
                <w:sz w:val="22"/>
                <w:szCs w:val="22"/>
              </w:rPr>
              <w:t xml:space="preserve">O BRAKU PODSTAW DO </w:t>
            </w:r>
            <w:r w:rsidR="00953C95" w:rsidRPr="00042E68">
              <w:rPr>
                <w:sz w:val="22"/>
                <w:szCs w:val="22"/>
              </w:rPr>
              <w:t xml:space="preserve"> WYKLUCZENIA Z POSTĘPOWANIA</w:t>
            </w:r>
          </w:p>
          <w:p w14:paraId="38FC85BA" w14:textId="77777777" w:rsidR="00953C95" w:rsidRPr="008A4670" w:rsidRDefault="00953C95" w:rsidP="008A4670">
            <w:pPr>
              <w:pStyle w:val="Nagwek1"/>
              <w:jc w:val="both"/>
            </w:pPr>
          </w:p>
        </w:tc>
      </w:tr>
    </w:tbl>
    <w:p w14:paraId="683E3912" w14:textId="19704B9B" w:rsidR="00953C95" w:rsidRPr="008A4670" w:rsidRDefault="00953C95" w:rsidP="008A4670">
      <w:pPr>
        <w:jc w:val="both"/>
        <w:rPr>
          <w:b/>
          <w:bCs/>
          <w:sz w:val="20"/>
        </w:rPr>
      </w:pPr>
    </w:p>
    <w:p w14:paraId="0491E515" w14:textId="21717262" w:rsidR="003E689A" w:rsidRPr="008A4670" w:rsidRDefault="00953C95" w:rsidP="008A4670">
      <w:pPr>
        <w:spacing w:line="360" w:lineRule="auto"/>
        <w:jc w:val="both"/>
        <w:rPr>
          <w:sz w:val="20"/>
        </w:rPr>
      </w:pPr>
      <w:r w:rsidRPr="008A4670">
        <w:rPr>
          <w:sz w:val="20"/>
        </w:rPr>
        <w:t>Na potrzeby niniejszego postępowania o udzielenie zamówienia publicznego</w:t>
      </w:r>
    </w:p>
    <w:p w14:paraId="4839F3AB" w14:textId="67DF853C" w:rsidR="003E689A" w:rsidRPr="00B30E36" w:rsidRDefault="003E689A" w:rsidP="008A467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B30E36">
        <w:rPr>
          <w:rFonts w:eastAsiaTheme="minorHAnsi"/>
          <w:b/>
          <w:bCs/>
          <w:sz w:val="24"/>
          <w:szCs w:val="24"/>
          <w:lang w:eastAsia="en-US"/>
        </w:rPr>
        <w:t xml:space="preserve">Dostawa w formie leasingu operacyjnego z opcją prawa wykupu fabrycznie nowego ciągnika rolniczego </w:t>
      </w:r>
      <w:r w:rsidRPr="00B30E36">
        <w:rPr>
          <w:b/>
          <w:bCs/>
          <w:color w:val="000000"/>
          <w:sz w:val="24"/>
          <w:szCs w:val="24"/>
        </w:rPr>
        <w:t>dla Zakładu Usług Komunalnych  sp. z o. o. w Miękini</w:t>
      </w:r>
    </w:p>
    <w:p w14:paraId="291DD13A" w14:textId="77777777" w:rsidR="003E689A" w:rsidRPr="00B30E36" w:rsidRDefault="003E689A" w:rsidP="008A4670">
      <w:pPr>
        <w:spacing w:line="360" w:lineRule="auto"/>
        <w:jc w:val="both"/>
        <w:rPr>
          <w:sz w:val="24"/>
          <w:szCs w:val="24"/>
        </w:rPr>
      </w:pPr>
    </w:p>
    <w:p w14:paraId="36204B32" w14:textId="1BF1DFA7" w:rsidR="00953C95" w:rsidRPr="008A4670" w:rsidRDefault="00953C95" w:rsidP="008A4670">
      <w:pPr>
        <w:spacing w:line="360" w:lineRule="auto"/>
        <w:jc w:val="both"/>
      </w:pPr>
      <w:r w:rsidRPr="008A4670">
        <w:rPr>
          <w:sz w:val="20"/>
        </w:rPr>
        <w:t xml:space="preserve"> oświadczam co następuje:</w:t>
      </w:r>
    </w:p>
    <w:p w14:paraId="0FF186F9" w14:textId="77777777" w:rsidR="00953C95" w:rsidRPr="008A4670" w:rsidRDefault="00953C95" w:rsidP="008A4670">
      <w:pPr>
        <w:shd w:val="clear" w:color="auto" w:fill="BFBFBF"/>
        <w:spacing w:before="120" w:after="120"/>
        <w:jc w:val="both"/>
      </w:pPr>
      <w:r w:rsidRPr="008A4670">
        <w:rPr>
          <w:b/>
          <w:sz w:val="20"/>
        </w:rPr>
        <w:t>OŚWIADCZENIA DOTYCZĄCE WYKONAWCY:</w:t>
      </w:r>
    </w:p>
    <w:p w14:paraId="3FD3AEB6" w14:textId="77777777" w:rsidR="00953C95" w:rsidRPr="008A4670" w:rsidRDefault="00953C95" w:rsidP="008A4670">
      <w:pPr>
        <w:pStyle w:val="Akapitzlist"/>
        <w:jc w:val="both"/>
        <w:rPr>
          <w:b/>
          <w:sz w:val="20"/>
        </w:rPr>
      </w:pPr>
    </w:p>
    <w:p w14:paraId="36E2550F" w14:textId="77777777" w:rsidR="00953C95" w:rsidRPr="008A4670" w:rsidRDefault="00953C95" w:rsidP="008A4670">
      <w:pPr>
        <w:jc w:val="both"/>
        <w:rPr>
          <w:rFonts w:eastAsia="Calibri"/>
          <w:sz w:val="22"/>
          <w:szCs w:val="22"/>
        </w:rPr>
      </w:pPr>
      <w:r w:rsidRPr="008A4670">
        <w:rPr>
          <w:rFonts w:eastAsia="Calibri"/>
          <w:sz w:val="22"/>
          <w:szCs w:val="22"/>
        </w:rPr>
        <w:t xml:space="preserve">Składając ofertę w niniejszym postępowaniu prowadzonym w trybie przetargu nieograniczonego oświadczam, że zgodnie z pkt 6.1 </w:t>
      </w:r>
      <w:proofErr w:type="spellStart"/>
      <w:r w:rsidRPr="008A4670">
        <w:rPr>
          <w:rFonts w:eastAsia="Calibri"/>
          <w:sz w:val="22"/>
          <w:szCs w:val="22"/>
        </w:rPr>
        <w:t>ppkt</w:t>
      </w:r>
      <w:proofErr w:type="spellEnd"/>
      <w:r w:rsidRPr="008A4670">
        <w:rPr>
          <w:rFonts w:eastAsia="Calibri"/>
          <w:sz w:val="22"/>
          <w:szCs w:val="22"/>
        </w:rPr>
        <w:t xml:space="preserve"> 1 -13 Regulaminu udzielania zamówień, nie podlegam wykluczeniu z postępowania o udzielenie zamówienia.</w:t>
      </w:r>
    </w:p>
    <w:p w14:paraId="23E5EB3B" w14:textId="77777777" w:rsidR="00953C95" w:rsidRPr="008A4670" w:rsidRDefault="00953C95" w:rsidP="008A4670">
      <w:pPr>
        <w:jc w:val="both"/>
        <w:rPr>
          <w:sz w:val="20"/>
        </w:rPr>
      </w:pPr>
    </w:p>
    <w:p w14:paraId="467DF48D" w14:textId="77777777" w:rsidR="00953C95" w:rsidRPr="008A4670" w:rsidRDefault="00953C95" w:rsidP="008A4670">
      <w:pPr>
        <w:pStyle w:val="Tekstpodstawowy"/>
      </w:pPr>
    </w:p>
    <w:p w14:paraId="691B8EF3" w14:textId="77777777" w:rsidR="00953C95" w:rsidRPr="008A4670" w:rsidRDefault="00953C95" w:rsidP="008A4670">
      <w:pPr>
        <w:pStyle w:val="Tekstpodstawowy"/>
      </w:pPr>
    </w:p>
    <w:p w14:paraId="6147F64A" w14:textId="77777777" w:rsidR="00953C95" w:rsidRPr="008A4670" w:rsidRDefault="00953C95" w:rsidP="008A4670">
      <w:pPr>
        <w:pStyle w:val="Tekstpodstawowy"/>
      </w:pPr>
    </w:p>
    <w:p w14:paraId="20C051F2" w14:textId="77777777" w:rsidR="00953C95" w:rsidRPr="008A4670" w:rsidRDefault="00953C95" w:rsidP="008A4670">
      <w:pPr>
        <w:pStyle w:val="Tekstpodstawowy"/>
        <w:rPr>
          <w:sz w:val="20"/>
        </w:rPr>
      </w:pPr>
    </w:p>
    <w:p w14:paraId="0D147B52" w14:textId="77777777" w:rsidR="00953C95" w:rsidRPr="008A4670" w:rsidRDefault="00953C95" w:rsidP="008A4670">
      <w:pPr>
        <w:jc w:val="both"/>
      </w:pPr>
      <w:r w:rsidRPr="008A4670">
        <w:rPr>
          <w:sz w:val="20"/>
        </w:rPr>
        <w:t>......................................., ………………………..</w:t>
      </w:r>
      <w:r w:rsidRPr="008A4670">
        <w:rPr>
          <w:sz w:val="20"/>
        </w:rPr>
        <w:tab/>
      </w:r>
      <w:r w:rsidRPr="008A4670">
        <w:rPr>
          <w:sz w:val="20"/>
        </w:rPr>
        <w:tab/>
      </w:r>
      <w:r w:rsidRPr="008A4670">
        <w:rPr>
          <w:sz w:val="20"/>
        </w:rPr>
        <w:tab/>
      </w:r>
      <w:r w:rsidRPr="008A4670">
        <w:rPr>
          <w:sz w:val="20"/>
        </w:rPr>
        <w:tab/>
        <w:t>………………………………………………</w:t>
      </w:r>
    </w:p>
    <w:p w14:paraId="65CBBA6D" w14:textId="77777777" w:rsidR="00953C95" w:rsidRPr="008A4670" w:rsidRDefault="00953C95" w:rsidP="008A4670">
      <w:pPr>
        <w:jc w:val="both"/>
      </w:pPr>
      <w:r w:rsidRPr="008A4670">
        <w:rPr>
          <w:sz w:val="20"/>
        </w:rPr>
        <w:t>Miejscowość</w:t>
      </w:r>
      <w:r w:rsidRPr="008A4670">
        <w:rPr>
          <w:sz w:val="20"/>
        </w:rPr>
        <w:tab/>
      </w:r>
      <w:r w:rsidRPr="008A4670">
        <w:rPr>
          <w:sz w:val="20"/>
        </w:rPr>
        <w:tab/>
      </w:r>
      <w:r w:rsidRPr="008A4670">
        <w:rPr>
          <w:sz w:val="20"/>
        </w:rPr>
        <w:tab/>
      </w:r>
      <w:r w:rsidRPr="008A4670">
        <w:rPr>
          <w:sz w:val="20"/>
        </w:rPr>
        <w:tab/>
        <w:t>data</w:t>
      </w:r>
      <w:r w:rsidRPr="008A4670">
        <w:rPr>
          <w:sz w:val="20"/>
        </w:rPr>
        <w:tab/>
      </w:r>
      <w:r w:rsidRPr="008A4670">
        <w:rPr>
          <w:sz w:val="20"/>
        </w:rPr>
        <w:tab/>
        <w:t xml:space="preserve">                            podpis  ww. uprawnionego (-</w:t>
      </w:r>
      <w:proofErr w:type="spellStart"/>
      <w:r w:rsidRPr="008A4670">
        <w:rPr>
          <w:sz w:val="20"/>
        </w:rPr>
        <w:t>ych</w:t>
      </w:r>
      <w:proofErr w:type="spellEnd"/>
      <w:r w:rsidRPr="008A4670">
        <w:rPr>
          <w:sz w:val="20"/>
        </w:rPr>
        <w:t xml:space="preserve">) </w:t>
      </w:r>
    </w:p>
    <w:p w14:paraId="53BBC5EE" w14:textId="77777777" w:rsidR="00953C95" w:rsidRPr="008A4670" w:rsidRDefault="00953C95" w:rsidP="008A4670">
      <w:pPr>
        <w:jc w:val="both"/>
      </w:pPr>
      <w:r w:rsidRPr="008A4670">
        <w:rPr>
          <w:sz w:val="20"/>
        </w:rPr>
        <w:t>przedstawiciela (-li) Wykonawcy</w:t>
      </w:r>
    </w:p>
    <w:p w14:paraId="65A52F99" w14:textId="77777777" w:rsidR="00953C95" w:rsidRPr="008A4670" w:rsidRDefault="00953C95" w:rsidP="008A4670">
      <w:pPr>
        <w:pStyle w:val="Tekstpodstawowy"/>
        <w:rPr>
          <w:sz w:val="20"/>
        </w:rPr>
      </w:pPr>
    </w:p>
    <w:p w14:paraId="0D1FEF41" w14:textId="77777777" w:rsidR="00953C95" w:rsidRPr="008A4670" w:rsidRDefault="00953C95" w:rsidP="008A4670">
      <w:pPr>
        <w:pStyle w:val="Tekstpodstawowy"/>
        <w:rPr>
          <w:sz w:val="20"/>
        </w:rPr>
      </w:pPr>
    </w:p>
    <w:p w14:paraId="1D2A4EF5" w14:textId="77777777" w:rsidR="00953C95" w:rsidRPr="008A4670" w:rsidRDefault="00953C95" w:rsidP="008A4670">
      <w:pPr>
        <w:pStyle w:val="Tekstpodstawowy"/>
        <w:rPr>
          <w:sz w:val="20"/>
        </w:rPr>
      </w:pPr>
    </w:p>
    <w:p w14:paraId="7B23C546" w14:textId="77777777" w:rsidR="00953C95" w:rsidRPr="008A4670" w:rsidRDefault="00953C95" w:rsidP="008A4670">
      <w:pPr>
        <w:pStyle w:val="Tekstpodstawowy"/>
        <w:rPr>
          <w:sz w:val="20"/>
        </w:rPr>
      </w:pPr>
      <w:r w:rsidRPr="008A4670">
        <w:rPr>
          <w:sz w:val="20"/>
        </w:rPr>
        <w:t>Oświadczam, że zachodzą w stosunku do mnie podstawy wykluczenia z postępowania na podstawie pkt .................................................... Regulaminu udzielania zamówień w ZUK Sp. z o.o. (podać podstawę wykluczenia spośród wymienionych punktów Regulaminu).Jednocześnie oświadczam, że w związku z ww. okolicznością podjąłem następujące środki naprawcze:</w:t>
      </w:r>
    </w:p>
    <w:p w14:paraId="2653F815" w14:textId="77777777" w:rsidR="00953C95" w:rsidRPr="008A4670" w:rsidRDefault="00953C95" w:rsidP="008A4670">
      <w:pPr>
        <w:pStyle w:val="Tekstpodstawowy"/>
        <w:rPr>
          <w:sz w:val="20"/>
        </w:rPr>
      </w:pPr>
    </w:p>
    <w:p w14:paraId="7E60F599" w14:textId="77777777" w:rsidR="00953C95" w:rsidRPr="008A4670" w:rsidRDefault="00953C95" w:rsidP="008A4670">
      <w:pPr>
        <w:pStyle w:val="Tekstpodstawowy"/>
        <w:rPr>
          <w:sz w:val="20"/>
        </w:rPr>
      </w:pPr>
      <w:r w:rsidRPr="008A4670">
        <w:rPr>
          <w:sz w:val="20"/>
        </w:rPr>
        <w:t>.............................................................................................................................................</w:t>
      </w:r>
    </w:p>
    <w:p w14:paraId="68BAE2B8" w14:textId="77777777" w:rsidR="00953C95" w:rsidRPr="008A4670" w:rsidRDefault="00953C95" w:rsidP="008A4670">
      <w:pPr>
        <w:pStyle w:val="Tekstpodstawowy"/>
        <w:rPr>
          <w:sz w:val="20"/>
        </w:rPr>
      </w:pPr>
    </w:p>
    <w:p w14:paraId="64989BA9" w14:textId="77777777" w:rsidR="00953C95" w:rsidRPr="008A4670" w:rsidRDefault="00953C95" w:rsidP="008A4670">
      <w:pPr>
        <w:pStyle w:val="Tekstpodstawowy"/>
        <w:rPr>
          <w:sz w:val="20"/>
        </w:rPr>
      </w:pPr>
      <w:r w:rsidRPr="008A4670">
        <w:rPr>
          <w:sz w:val="20"/>
        </w:rPr>
        <w:t xml:space="preserve">................................................................................................................................... </w:t>
      </w:r>
    </w:p>
    <w:p w14:paraId="4D989509" w14:textId="77777777" w:rsidR="00953C95" w:rsidRPr="008A4670" w:rsidRDefault="00953C95" w:rsidP="008A4670">
      <w:pPr>
        <w:pStyle w:val="Tekstpodstawowy"/>
        <w:rPr>
          <w:sz w:val="20"/>
        </w:rPr>
      </w:pPr>
    </w:p>
    <w:p w14:paraId="719A50A9" w14:textId="77777777" w:rsidR="00953C95" w:rsidRPr="008A4670" w:rsidRDefault="00953C95" w:rsidP="008A4670">
      <w:pPr>
        <w:pStyle w:val="Tekstpodstawowy"/>
        <w:rPr>
          <w:sz w:val="20"/>
        </w:rPr>
      </w:pPr>
    </w:p>
    <w:p w14:paraId="74563BE3" w14:textId="77777777" w:rsidR="00953C95" w:rsidRPr="008A4670" w:rsidRDefault="00953C95" w:rsidP="008A4670">
      <w:pPr>
        <w:pStyle w:val="Tekstpodstawowy"/>
        <w:rPr>
          <w:sz w:val="20"/>
        </w:rPr>
      </w:pPr>
    </w:p>
    <w:p w14:paraId="2B4456D2" w14:textId="77777777" w:rsidR="00953C95" w:rsidRPr="008A4670" w:rsidRDefault="00953C95" w:rsidP="008A4670">
      <w:pPr>
        <w:pStyle w:val="Tekstpodstawowy"/>
        <w:rPr>
          <w:sz w:val="20"/>
        </w:rPr>
      </w:pPr>
    </w:p>
    <w:p w14:paraId="77C38ABB" w14:textId="77777777" w:rsidR="00953C95" w:rsidRPr="008A4670" w:rsidRDefault="00953C95" w:rsidP="008A4670">
      <w:pPr>
        <w:pStyle w:val="Tekstpodstawowy"/>
        <w:rPr>
          <w:sz w:val="20"/>
        </w:rPr>
      </w:pPr>
    </w:p>
    <w:p w14:paraId="23AE1CF9" w14:textId="77777777" w:rsidR="00953C95" w:rsidRPr="008A4670" w:rsidRDefault="00953C95" w:rsidP="008A4670">
      <w:pPr>
        <w:pStyle w:val="Tekstpodstawowy"/>
        <w:rPr>
          <w:sz w:val="20"/>
        </w:rPr>
      </w:pPr>
      <w:r w:rsidRPr="008A4670">
        <w:rPr>
          <w:sz w:val="20"/>
        </w:rPr>
        <w:t>......................................., ………………………..</w:t>
      </w:r>
      <w:r w:rsidRPr="008A4670">
        <w:rPr>
          <w:sz w:val="20"/>
        </w:rPr>
        <w:tab/>
      </w:r>
      <w:r w:rsidRPr="008A4670">
        <w:rPr>
          <w:sz w:val="20"/>
        </w:rPr>
        <w:tab/>
        <w:t>………………………………………………</w:t>
      </w:r>
    </w:p>
    <w:p w14:paraId="699A4BCE" w14:textId="77777777" w:rsidR="00953C95" w:rsidRPr="008A4670" w:rsidRDefault="00953C95" w:rsidP="008A4670">
      <w:pPr>
        <w:pStyle w:val="Tekstpodstawowy"/>
        <w:rPr>
          <w:sz w:val="20"/>
        </w:rPr>
      </w:pPr>
      <w:r w:rsidRPr="008A4670">
        <w:rPr>
          <w:sz w:val="20"/>
        </w:rPr>
        <w:t xml:space="preserve">               miejscowość</w:t>
      </w:r>
      <w:r w:rsidRPr="008A4670">
        <w:rPr>
          <w:sz w:val="20"/>
        </w:rPr>
        <w:tab/>
        <w:t xml:space="preserve">         data</w:t>
      </w:r>
      <w:r w:rsidRPr="008A4670">
        <w:rPr>
          <w:sz w:val="20"/>
        </w:rPr>
        <w:tab/>
      </w:r>
      <w:r w:rsidRPr="008A4670">
        <w:rPr>
          <w:sz w:val="20"/>
        </w:rPr>
        <w:tab/>
        <w:t xml:space="preserve">         podpis ww. uprawnionego (-</w:t>
      </w:r>
      <w:proofErr w:type="spellStart"/>
      <w:r w:rsidRPr="008A4670">
        <w:rPr>
          <w:sz w:val="20"/>
        </w:rPr>
        <w:t>ych</w:t>
      </w:r>
      <w:proofErr w:type="spellEnd"/>
      <w:r w:rsidRPr="008A4670">
        <w:rPr>
          <w:sz w:val="20"/>
        </w:rPr>
        <w:t>)</w:t>
      </w:r>
    </w:p>
    <w:p w14:paraId="7826200A" w14:textId="3F97448F" w:rsidR="00953C95" w:rsidRDefault="00953C95" w:rsidP="008A4670">
      <w:pPr>
        <w:pStyle w:val="Tekstpodstawowy"/>
        <w:rPr>
          <w:sz w:val="20"/>
        </w:rPr>
      </w:pPr>
      <w:r w:rsidRPr="008A4670">
        <w:rPr>
          <w:sz w:val="20"/>
        </w:rPr>
        <w:t xml:space="preserve">                                                                               przedstawiciela (-li) Wykonawcy</w:t>
      </w:r>
    </w:p>
    <w:p w14:paraId="292DFC77" w14:textId="643B24E4" w:rsidR="006F22F7" w:rsidRDefault="006F22F7" w:rsidP="008A4670">
      <w:pPr>
        <w:pStyle w:val="Tekstpodstawowy"/>
        <w:rPr>
          <w:sz w:val="20"/>
        </w:rPr>
      </w:pPr>
    </w:p>
    <w:p w14:paraId="4C03197E" w14:textId="2DF5C85F" w:rsidR="006F22F7" w:rsidRDefault="006F22F7" w:rsidP="008A4670">
      <w:pPr>
        <w:pStyle w:val="Tekstpodstawowy"/>
        <w:rPr>
          <w:sz w:val="20"/>
        </w:rPr>
      </w:pPr>
    </w:p>
    <w:p w14:paraId="4914B6EF" w14:textId="77777777" w:rsidR="006F22F7" w:rsidRPr="008A4670" w:rsidRDefault="006F22F7" w:rsidP="008A4670">
      <w:pPr>
        <w:pStyle w:val="Tekstpodstawowy"/>
        <w:rPr>
          <w:sz w:val="20"/>
        </w:rPr>
      </w:pPr>
    </w:p>
    <w:p w14:paraId="69A82467" w14:textId="77777777" w:rsidR="00953C95" w:rsidRPr="008A4670" w:rsidRDefault="00953C95" w:rsidP="008A4670">
      <w:pPr>
        <w:pStyle w:val="Tekstpodstawowy"/>
        <w:rPr>
          <w:sz w:val="20"/>
        </w:rPr>
      </w:pPr>
    </w:p>
    <w:p w14:paraId="72897E86" w14:textId="77777777" w:rsidR="00953C95" w:rsidRPr="008A4670" w:rsidRDefault="00953C95" w:rsidP="008A4670">
      <w:pPr>
        <w:pStyle w:val="Tekstpodstawowy"/>
        <w:rPr>
          <w:sz w:val="20"/>
        </w:rPr>
      </w:pPr>
    </w:p>
    <w:p w14:paraId="1FC7C53B" w14:textId="77777777" w:rsidR="00953C95" w:rsidRPr="008A4670" w:rsidRDefault="00953C95" w:rsidP="008A4670">
      <w:pPr>
        <w:shd w:val="clear" w:color="auto" w:fill="BFBFBF"/>
        <w:jc w:val="both"/>
      </w:pPr>
      <w:r w:rsidRPr="00042E68">
        <w:rPr>
          <w:b/>
          <w:sz w:val="20"/>
        </w:rPr>
        <w:t>OŚWIADCZENIE DOTYCZĄCE PODMIOTU, NA KTÓREGO ZASOBY POWOŁUJE SIĘ WYKONAWCA:</w:t>
      </w:r>
    </w:p>
    <w:p w14:paraId="4DE6274C" w14:textId="77777777" w:rsidR="00953C95" w:rsidRPr="008A4670" w:rsidRDefault="00953C95" w:rsidP="008A4670">
      <w:pPr>
        <w:jc w:val="both"/>
        <w:rPr>
          <w:b/>
          <w:sz w:val="20"/>
        </w:rPr>
      </w:pPr>
    </w:p>
    <w:p w14:paraId="117E77A9" w14:textId="77777777" w:rsidR="00953C95" w:rsidRPr="008A4670" w:rsidRDefault="00953C95" w:rsidP="008A4670">
      <w:pPr>
        <w:jc w:val="both"/>
      </w:pPr>
      <w:r w:rsidRPr="008A4670">
        <w:rPr>
          <w:sz w:val="20"/>
        </w:rPr>
        <w:t>Oświadczam, że w stosunku do następującego/</w:t>
      </w:r>
      <w:proofErr w:type="spellStart"/>
      <w:r w:rsidRPr="008A4670">
        <w:rPr>
          <w:sz w:val="20"/>
        </w:rPr>
        <w:t>ych</w:t>
      </w:r>
      <w:proofErr w:type="spellEnd"/>
      <w:r w:rsidRPr="008A4670">
        <w:rPr>
          <w:sz w:val="20"/>
        </w:rPr>
        <w:t xml:space="preserve"> podmiotu/</w:t>
      </w:r>
      <w:proofErr w:type="spellStart"/>
      <w:r w:rsidRPr="008A4670">
        <w:rPr>
          <w:sz w:val="20"/>
        </w:rPr>
        <w:t>tów</w:t>
      </w:r>
      <w:proofErr w:type="spellEnd"/>
      <w:r w:rsidRPr="008A4670">
        <w:rPr>
          <w:sz w:val="20"/>
        </w:rPr>
        <w:t>, na którego/</w:t>
      </w:r>
      <w:proofErr w:type="spellStart"/>
      <w:r w:rsidRPr="008A4670">
        <w:rPr>
          <w:sz w:val="20"/>
        </w:rPr>
        <w:t>ych</w:t>
      </w:r>
      <w:proofErr w:type="spellEnd"/>
      <w:r w:rsidRPr="008A4670">
        <w:rPr>
          <w:sz w:val="20"/>
        </w:rPr>
        <w:t xml:space="preserve"> zasoby powołuję się w niniejszym postępowaniu, tj.: ……………………………………………………………………………………………………………………………………..………………………………………… </w:t>
      </w:r>
      <w:r w:rsidRPr="008A4670">
        <w:rPr>
          <w:i/>
          <w:sz w:val="20"/>
        </w:rPr>
        <w:t xml:space="preserve">(podać pełną nazwę/firmę, adres, a także w zależności od podmiotu: NIP/PESEL, KRS) </w:t>
      </w:r>
      <w:r w:rsidRPr="008A4670">
        <w:rPr>
          <w:sz w:val="20"/>
        </w:rPr>
        <w:t>nie zachodzą podstawy wykluczenia z postępowania o udzielenie zamówienia.</w:t>
      </w:r>
    </w:p>
    <w:p w14:paraId="3BC15B32" w14:textId="77777777" w:rsidR="00953C95" w:rsidRPr="008A4670" w:rsidRDefault="00953C95" w:rsidP="008A4670">
      <w:pPr>
        <w:jc w:val="both"/>
        <w:rPr>
          <w:sz w:val="20"/>
        </w:rPr>
      </w:pPr>
    </w:p>
    <w:p w14:paraId="03D46DFA" w14:textId="77777777" w:rsidR="00953C95" w:rsidRPr="008A4670" w:rsidRDefault="00953C95" w:rsidP="008A4670">
      <w:pPr>
        <w:pStyle w:val="Tekstpodstawowy"/>
        <w:rPr>
          <w:sz w:val="20"/>
        </w:rPr>
      </w:pPr>
    </w:p>
    <w:p w14:paraId="078BB703" w14:textId="77777777" w:rsidR="00953C95" w:rsidRPr="008A4670" w:rsidRDefault="00953C95" w:rsidP="008A4670">
      <w:pPr>
        <w:pStyle w:val="Tekstpodstawowy"/>
        <w:rPr>
          <w:sz w:val="20"/>
        </w:rPr>
      </w:pPr>
    </w:p>
    <w:p w14:paraId="15F8A17E" w14:textId="77777777" w:rsidR="00953C95" w:rsidRPr="008A4670" w:rsidRDefault="00953C95" w:rsidP="008A4670">
      <w:pPr>
        <w:jc w:val="both"/>
      </w:pPr>
      <w:r w:rsidRPr="008A4670">
        <w:rPr>
          <w:sz w:val="20"/>
        </w:rPr>
        <w:t>......................................., ………………………..</w:t>
      </w:r>
      <w:r w:rsidRPr="008A4670">
        <w:rPr>
          <w:sz w:val="20"/>
        </w:rPr>
        <w:tab/>
      </w:r>
      <w:r w:rsidRPr="008A4670">
        <w:rPr>
          <w:sz w:val="20"/>
        </w:rPr>
        <w:tab/>
        <w:t>………………………………………………</w:t>
      </w:r>
    </w:p>
    <w:p w14:paraId="7E582979" w14:textId="77777777" w:rsidR="00953C95" w:rsidRPr="008A4670" w:rsidRDefault="00953C95" w:rsidP="008A4670">
      <w:pPr>
        <w:jc w:val="both"/>
      </w:pPr>
      <w:r w:rsidRPr="008A4670">
        <w:rPr>
          <w:rFonts w:eastAsia="Verdana"/>
          <w:sz w:val="20"/>
        </w:rPr>
        <w:t xml:space="preserve">               </w:t>
      </w:r>
      <w:r w:rsidRPr="008A4670">
        <w:rPr>
          <w:sz w:val="20"/>
        </w:rPr>
        <w:t>Miejscowość                  data</w:t>
      </w:r>
      <w:r w:rsidRPr="008A4670">
        <w:rPr>
          <w:sz w:val="20"/>
        </w:rPr>
        <w:tab/>
      </w:r>
      <w:r w:rsidRPr="008A4670">
        <w:rPr>
          <w:sz w:val="20"/>
        </w:rPr>
        <w:tab/>
      </w:r>
      <w:r w:rsidRPr="008A4670">
        <w:rPr>
          <w:sz w:val="20"/>
        </w:rPr>
        <w:tab/>
        <w:t>podpis ww. uprawnionego (-</w:t>
      </w:r>
      <w:proofErr w:type="spellStart"/>
      <w:r w:rsidRPr="008A4670">
        <w:rPr>
          <w:sz w:val="20"/>
        </w:rPr>
        <w:t>ych</w:t>
      </w:r>
      <w:proofErr w:type="spellEnd"/>
      <w:r w:rsidRPr="008A4670">
        <w:rPr>
          <w:sz w:val="20"/>
        </w:rPr>
        <w:t xml:space="preserve">) </w:t>
      </w:r>
    </w:p>
    <w:p w14:paraId="173C0AD5" w14:textId="3FCD3BAC" w:rsidR="00953C95" w:rsidRPr="008A4670" w:rsidRDefault="00953C95" w:rsidP="008A4670">
      <w:pPr>
        <w:jc w:val="both"/>
      </w:pPr>
      <w:r w:rsidRPr="008A4670">
        <w:rPr>
          <w:rFonts w:eastAsia="Verdana"/>
          <w:sz w:val="20"/>
        </w:rPr>
        <w:t xml:space="preserve">                                                                                   </w:t>
      </w:r>
      <w:r w:rsidR="006F22F7">
        <w:rPr>
          <w:rFonts w:eastAsia="Verdana"/>
          <w:sz w:val="20"/>
        </w:rPr>
        <w:t xml:space="preserve">                 </w:t>
      </w:r>
      <w:r w:rsidRPr="008A4670">
        <w:rPr>
          <w:sz w:val="20"/>
        </w:rPr>
        <w:t>przedstawiciela (-li) Wykonawcy</w:t>
      </w:r>
    </w:p>
    <w:p w14:paraId="75785B3A" w14:textId="77777777" w:rsidR="00953C95" w:rsidRPr="008A4670" w:rsidRDefault="00953C95" w:rsidP="008A4670">
      <w:pPr>
        <w:pStyle w:val="Tekstpodstawowy"/>
        <w:rPr>
          <w:sz w:val="20"/>
        </w:rPr>
      </w:pPr>
    </w:p>
    <w:p w14:paraId="2550B5B6" w14:textId="77777777" w:rsidR="00953C95" w:rsidRPr="008A4670" w:rsidRDefault="00953C95" w:rsidP="008A4670">
      <w:pPr>
        <w:jc w:val="both"/>
        <w:rPr>
          <w:b/>
          <w:sz w:val="20"/>
        </w:rPr>
      </w:pPr>
    </w:p>
    <w:p w14:paraId="2457C17D" w14:textId="77777777" w:rsidR="00953C95" w:rsidRPr="008A4670" w:rsidRDefault="00953C95" w:rsidP="008A4670">
      <w:pPr>
        <w:shd w:val="clear" w:color="auto" w:fill="BFBFBF"/>
        <w:jc w:val="both"/>
      </w:pPr>
      <w:r w:rsidRPr="00042E68">
        <w:rPr>
          <w:b/>
          <w:sz w:val="20"/>
        </w:rPr>
        <w:t>OŚWIADCZENIE DOTYCZĄCE PODWYKONAWCY NIEBĘDĄCEGO PODMIOTEM, NA KTÓREGO ZASOBY POWOŁUJE SIĘ WYKONAWCA:</w:t>
      </w:r>
    </w:p>
    <w:p w14:paraId="55A69EFE" w14:textId="77777777" w:rsidR="00953C95" w:rsidRPr="008A4670" w:rsidRDefault="00953C95" w:rsidP="008A4670">
      <w:pPr>
        <w:jc w:val="both"/>
        <w:rPr>
          <w:b/>
          <w:sz w:val="20"/>
        </w:rPr>
      </w:pPr>
    </w:p>
    <w:p w14:paraId="742E5428" w14:textId="77777777" w:rsidR="00953C95" w:rsidRPr="008A4670" w:rsidRDefault="00953C95" w:rsidP="008A4670">
      <w:pPr>
        <w:jc w:val="both"/>
      </w:pPr>
      <w:r w:rsidRPr="008A4670">
        <w:rPr>
          <w:sz w:val="20"/>
        </w:rPr>
        <w:t>Oświadczam, że w stosunku do następującego/</w:t>
      </w:r>
      <w:proofErr w:type="spellStart"/>
      <w:r w:rsidRPr="008A4670">
        <w:rPr>
          <w:sz w:val="20"/>
        </w:rPr>
        <w:t>ych</w:t>
      </w:r>
      <w:proofErr w:type="spellEnd"/>
      <w:r w:rsidRPr="008A4670">
        <w:rPr>
          <w:sz w:val="20"/>
        </w:rPr>
        <w:t xml:space="preserve"> podmiotu/</w:t>
      </w:r>
      <w:proofErr w:type="spellStart"/>
      <w:r w:rsidRPr="008A4670">
        <w:rPr>
          <w:sz w:val="20"/>
        </w:rPr>
        <w:t>tów</w:t>
      </w:r>
      <w:proofErr w:type="spellEnd"/>
      <w:r w:rsidRPr="008A4670">
        <w:rPr>
          <w:sz w:val="20"/>
        </w:rPr>
        <w:t>, będącego/</w:t>
      </w:r>
      <w:proofErr w:type="spellStart"/>
      <w:r w:rsidRPr="008A4670">
        <w:rPr>
          <w:sz w:val="20"/>
        </w:rPr>
        <w:t>ych</w:t>
      </w:r>
      <w:proofErr w:type="spellEnd"/>
      <w:r w:rsidRPr="008A4670">
        <w:rPr>
          <w:sz w:val="20"/>
        </w:rPr>
        <w:t xml:space="preserve"> podwykonawcą/</w:t>
      </w:r>
      <w:proofErr w:type="spellStart"/>
      <w:r w:rsidRPr="008A4670">
        <w:rPr>
          <w:sz w:val="20"/>
        </w:rPr>
        <w:t>ami</w:t>
      </w:r>
      <w:proofErr w:type="spellEnd"/>
      <w:r w:rsidRPr="008A4670">
        <w:rPr>
          <w:sz w:val="20"/>
        </w:rPr>
        <w:t xml:space="preserve">: ……………………………………………………………………..….…… </w:t>
      </w:r>
      <w:r w:rsidRPr="008A4670">
        <w:rPr>
          <w:i/>
          <w:sz w:val="20"/>
        </w:rPr>
        <w:t>(podać pełną nazwę/firmę, adres, a także w zależności od podmiotu: NIP/PESEL, KRS)</w:t>
      </w:r>
      <w:r w:rsidRPr="008A4670">
        <w:rPr>
          <w:sz w:val="20"/>
        </w:rPr>
        <w:t>, nie zachodzą podstawy wykluczenia z postępowania o udzielenie zamówienia.</w:t>
      </w:r>
    </w:p>
    <w:p w14:paraId="305F733A" w14:textId="77777777" w:rsidR="00953C95" w:rsidRPr="008A4670" w:rsidRDefault="00953C95" w:rsidP="008A4670">
      <w:pPr>
        <w:jc w:val="both"/>
        <w:rPr>
          <w:sz w:val="20"/>
        </w:rPr>
      </w:pPr>
    </w:p>
    <w:p w14:paraId="58D432BD" w14:textId="77777777" w:rsidR="00953C95" w:rsidRPr="008A4670" w:rsidRDefault="00953C95" w:rsidP="008A4670">
      <w:pPr>
        <w:pStyle w:val="Tekstpodstawowy"/>
        <w:rPr>
          <w:sz w:val="20"/>
        </w:rPr>
      </w:pPr>
    </w:p>
    <w:p w14:paraId="5FAB5F1D" w14:textId="77777777" w:rsidR="00953C95" w:rsidRPr="008A4670" w:rsidRDefault="00953C95" w:rsidP="008A4670">
      <w:pPr>
        <w:pStyle w:val="Tekstpodstawowy"/>
        <w:rPr>
          <w:sz w:val="20"/>
        </w:rPr>
      </w:pPr>
    </w:p>
    <w:p w14:paraId="4C6CCF4D" w14:textId="77777777" w:rsidR="00953C95" w:rsidRPr="008A4670" w:rsidRDefault="00953C95" w:rsidP="008A4670">
      <w:pPr>
        <w:jc w:val="both"/>
      </w:pPr>
      <w:r w:rsidRPr="008A4670">
        <w:rPr>
          <w:sz w:val="20"/>
        </w:rPr>
        <w:t>......................................., ………………………..</w:t>
      </w:r>
      <w:r w:rsidRPr="008A4670">
        <w:rPr>
          <w:sz w:val="20"/>
        </w:rPr>
        <w:tab/>
      </w:r>
      <w:r w:rsidRPr="008A4670">
        <w:rPr>
          <w:sz w:val="20"/>
        </w:rPr>
        <w:tab/>
        <w:t>………………………………………………</w:t>
      </w:r>
    </w:p>
    <w:p w14:paraId="055988CE" w14:textId="77777777" w:rsidR="00953C95" w:rsidRPr="008A4670" w:rsidRDefault="00953C95" w:rsidP="008A4670">
      <w:pPr>
        <w:jc w:val="both"/>
      </w:pPr>
      <w:r w:rsidRPr="008A4670">
        <w:rPr>
          <w:rFonts w:eastAsia="Verdana"/>
          <w:sz w:val="20"/>
        </w:rPr>
        <w:t xml:space="preserve">               </w:t>
      </w:r>
      <w:r w:rsidRPr="008A4670">
        <w:rPr>
          <w:sz w:val="20"/>
        </w:rPr>
        <w:t>miejscowość</w:t>
      </w:r>
      <w:r w:rsidRPr="008A4670">
        <w:rPr>
          <w:sz w:val="20"/>
        </w:rPr>
        <w:tab/>
        <w:t xml:space="preserve">        data</w:t>
      </w:r>
      <w:r w:rsidRPr="008A4670">
        <w:rPr>
          <w:sz w:val="20"/>
        </w:rPr>
        <w:tab/>
      </w:r>
      <w:r w:rsidRPr="008A4670">
        <w:rPr>
          <w:sz w:val="20"/>
        </w:rPr>
        <w:tab/>
        <w:t xml:space="preserve">          podpis ww. uprawnionego (-</w:t>
      </w:r>
      <w:proofErr w:type="spellStart"/>
      <w:r w:rsidRPr="008A4670">
        <w:rPr>
          <w:sz w:val="20"/>
        </w:rPr>
        <w:t>ych</w:t>
      </w:r>
      <w:proofErr w:type="spellEnd"/>
      <w:r w:rsidRPr="008A4670">
        <w:rPr>
          <w:sz w:val="20"/>
        </w:rPr>
        <w:t>)</w:t>
      </w:r>
    </w:p>
    <w:p w14:paraId="56E1F36B" w14:textId="77777777" w:rsidR="00953C95" w:rsidRPr="008A4670" w:rsidRDefault="00953C95" w:rsidP="008A4670">
      <w:pPr>
        <w:jc w:val="both"/>
      </w:pPr>
      <w:r w:rsidRPr="008A4670">
        <w:rPr>
          <w:rFonts w:eastAsia="Verdana"/>
          <w:sz w:val="20"/>
        </w:rPr>
        <w:t xml:space="preserve">                                                                                     </w:t>
      </w:r>
      <w:r w:rsidRPr="008A4670">
        <w:rPr>
          <w:sz w:val="20"/>
        </w:rPr>
        <w:t>przedstawiciela (-li) Wykonawcy</w:t>
      </w:r>
    </w:p>
    <w:p w14:paraId="35442CA2" w14:textId="77777777" w:rsidR="00953C95" w:rsidRPr="008A4670" w:rsidRDefault="00953C95" w:rsidP="008A4670">
      <w:pPr>
        <w:jc w:val="both"/>
        <w:rPr>
          <w:i/>
          <w:sz w:val="20"/>
        </w:rPr>
      </w:pPr>
    </w:p>
    <w:p w14:paraId="137117C0" w14:textId="77777777" w:rsidR="00953C95" w:rsidRPr="008A4670" w:rsidRDefault="00953C95" w:rsidP="008A4670">
      <w:pPr>
        <w:jc w:val="both"/>
        <w:rPr>
          <w:i/>
          <w:sz w:val="20"/>
        </w:rPr>
      </w:pPr>
    </w:p>
    <w:p w14:paraId="74A8CC81" w14:textId="77777777" w:rsidR="00953C95" w:rsidRPr="008A4670" w:rsidRDefault="00953C95" w:rsidP="008A4670">
      <w:pPr>
        <w:shd w:val="clear" w:color="auto" w:fill="BFBFBF"/>
        <w:jc w:val="both"/>
      </w:pPr>
      <w:r w:rsidRPr="00042E68">
        <w:rPr>
          <w:b/>
          <w:sz w:val="20"/>
        </w:rPr>
        <w:t>OŚWIADCZENIE DOTYCZĄCE PODANYCH INFORMACJI:</w:t>
      </w:r>
    </w:p>
    <w:p w14:paraId="0ABA7411" w14:textId="77777777" w:rsidR="00953C95" w:rsidRPr="008A4670" w:rsidRDefault="00953C95" w:rsidP="008A4670">
      <w:pPr>
        <w:jc w:val="both"/>
        <w:rPr>
          <w:b/>
          <w:sz w:val="20"/>
        </w:rPr>
      </w:pPr>
    </w:p>
    <w:p w14:paraId="2E0365C0" w14:textId="77777777" w:rsidR="00953C95" w:rsidRPr="008A4670" w:rsidRDefault="00953C95" w:rsidP="008A4670">
      <w:pPr>
        <w:jc w:val="both"/>
      </w:pPr>
      <w:r w:rsidRPr="008A4670">
        <w:rPr>
          <w:sz w:val="20"/>
        </w:rPr>
        <w:t xml:space="preserve">Oświadczam, że wszystkie informacje podane w powyższych oświadczeniach są aktualne </w:t>
      </w:r>
      <w:r w:rsidRPr="008A4670">
        <w:rPr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53634BB8" w14:textId="77777777" w:rsidR="00953C95" w:rsidRPr="008A4670" w:rsidRDefault="00953C95" w:rsidP="008A4670">
      <w:pPr>
        <w:jc w:val="both"/>
        <w:rPr>
          <w:sz w:val="20"/>
        </w:rPr>
      </w:pPr>
    </w:p>
    <w:p w14:paraId="235CAAF0" w14:textId="77777777" w:rsidR="00953C95" w:rsidRPr="008A4670" w:rsidRDefault="00953C95" w:rsidP="008A4670">
      <w:pPr>
        <w:pStyle w:val="Tekstpodstawowy"/>
        <w:rPr>
          <w:sz w:val="20"/>
        </w:rPr>
      </w:pPr>
    </w:p>
    <w:p w14:paraId="35166B8A" w14:textId="77777777" w:rsidR="00953C95" w:rsidRPr="008A4670" w:rsidRDefault="00953C95" w:rsidP="008A4670">
      <w:pPr>
        <w:pStyle w:val="Tekstpodstawowy"/>
        <w:rPr>
          <w:sz w:val="20"/>
        </w:rPr>
      </w:pPr>
    </w:p>
    <w:p w14:paraId="3828695F" w14:textId="77777777" w:rsidR="00953C95" w:rsidRPr="008A4670" w:rsidRDefault="00953C95" w:rsidP="008A4670">
      <w:pPr>
        <w:jc w:val="both"/>
      </w:pPr>
      <w:r w:rsidRPr="008A4670">
        <w:rPr>
          <w:sz w:val="20"/>
        </w:rPr>
        <w:t>......................................., ………………………..</w:t>
      </w:r>
      <w:r w:rsidRPr="008A4670">
        <w:rPr>
          <w:sz w:val="20"/>
        </w:rPr>
        <w:tab/>
      </w:r>
      <w:r w:rsidRPr="008A4670">
        <w:rPr>
          <w:sz w:val="20"/>
        </w:rPr>
        <w:tab/>
        <w:t xml:space="preserve">              ………………………………………………</w:t>
      </w:r>
    </w:p>
    <w:p w14:paraId="015F2BFF" w14:textId="77777777" w:rsidR="00953C95" w:rsidRPr="008A4670" w:rsidRDefault="00953C95" w:rsidP="008A4670">
      <w:pPr>
        <w:jc w:val="both"/>
      </w:pPr>
      <w:r w:rsidRPr="008A4670">
        <w:rPr>
          <w:rFonts w:eastAsia="Verdana"/>
          <w:sz w:val="20"/>
        </w:rPr>
        <w:t xml:space="preserve">               </w:t>
      </w:r>
      <w:r w:rsidRPr="008A4670">
        <w:rPr>
          <w:sz w:val="20"/>
        </w:rPr>
        <w:t>miejscowość</w:t>
      </w:r>
      <w:r w:rsidRPr="008A4670">
        <w:rPr>
          <w:sz w:val="20"/>
        </w:rPr>
        <w:tab/>
        <w:t xml:space="preserve">       data</w:t>
      </w:r>
      <w:r w:rsidRPr="008A4670">
        <w:rPr>
          <w:sz w:val="20"/>
        </w:rPr>
        <w:tab/>
      </w:r>
      <w:r w:rsidRPr="008A4670">
        <w:rPr>
          <w:sz w:val="20"/>
        </w:rPr>
        <w:tab/>
      </w:r>
      <w:r w:rsidRPr="008A4670">
        <w:rPr>
          <w:sz w:val="20"/>
        </w:rPr>
        <w:tab/>
      </w:r>
      <w:r w:rsidRPr="008A4670">
        <w:rPr>
          <w:sz w:val="20"/>
        </w:rPr>
        <w:tab/>
        <w:t>podpis ww. uprawnionego (-</w:t>
      </w:r>
      <w:proofErr w:type="spellStart"/>
      <w:r w:rsidRPr="008A4670">
        <w:rPr>
          <w:sz w:val="20"/>
        </w:rPr>
        <w:t>ych</w:t>
      </w:r>
      <w:proofErr w:type="spellEnd"/>
      <w:r w:rsidRPr="008A4670">
        <w:rPr>
          <w:sz w:val="20"/>
        </w:rPr>
        <w:t>)</w:t>
      </w:r>
    </w:p>
    <w:p w14:paraId="3B2777E1" w14:textId="77777777" w:rsidR="00953C95" w:rsidRPr="008A4670" w:rsidRDefault="00953C95" w:rsidP="008A4670">
      <w:pPr>
        <w:jc w:val="both"/>
      </w:pPr>
      <w:r w:rsidRPr="008A4670">
        <w:rPr>
          <w:rFonts w:eastAsia="Verdana"/>
          <w:sz w:val="20"/>
        </w:rPr>
        <w:t xml:space="preserve">                                                                                           </w:t>
      </w:r>
      <w:r w:rsidRPr="008A4670">
        <w:rPr>
          <w:sz w:val="20"/>
        </w:rPr>
        <w:t>przedstawiciela (-li) Wykonawcy</w:t>
      </w:r>
    </w:p>
    <w:p w14:paraId="742ECCF3" w14:textId="77777777" w:rsidR="00953C95" w:rsidRPr="008A4670" w:rsidRDefault="00953C95" w:rsidP="008A4670">
      <w:pPr>
        <w:jc w:val="both"/>
        <w:rPr>
          <w:sz w:val="20"/>
        </w:rPr>
      </w:pPr>
    </w:p>
    <w:p w14:paraId="42798641" w14:textId="77777777" w:rsidR="00953C95" w:rsidRPr="008A4670" w:rsidRDefault="00953C95" w:rsidP="008A4670">
      <w:pPr>
        <w:pStyle w:val="Tekstpodstawowy"/>
      </w:pPr>
    </w:p>
    <w:p w14:paraId="54033C59" w14:textId="3998F410" w:rsidR="00953C95" w:rsidRPr="008A4670" w:rsidRDefault="00953C95" w:rsidP="008A4670">
      <w:pPr>
        <w:tabs>
          <w:tab w:val="left" w:pos="1656"/>
        </w:tabs>
        <w:jc w:val="both"/>
      </w:pPr>
    </w:p>
    <w:p w14:paraId="3BD7DF62" w14:textId="63A176B6" w:rsidR="00953C95" w:rsidRPr="008A4670" w:rsidRDefault="00953C95" w:rsidP="008A4670">
      <w:pPr>
        <w:tabs>
          <w:tab w:val="left" w:pos="1656"/>
        </w:tabs>
        <w:jc w:val="both"/>
      </w:pPr>
    </w:p>
    <w:p w14:paraId="4454023A" w14:textId="65E64A4D" w:rsidR="00953C95" w:rsidRPr="008A4670" w:rsidRDefault="00953C95" w:rsidP="008A4670">
      <w:pPr>
        <w:tabs>
          <w:tab w:val="left" w:pos="1656"/>
        </w:tabs>
        <w:jc w:val="both"/>
      </w:pPr>
    </w:p>
    <w:p w14:paraId="4EBD6701" w14:textId="532574F1" w:rsidR="00953C95" w:rsidRPr="008A4670" w:rsidRDefault="00953C95" w:rsidP="008A4670">
      <w:pPr>
        <w:tabs>
          <w:tab w:val="left" w:pos="1656"/>
        </w:tabs>
        <w:jc w:val="both"/>
      </w:pPr>
    </w:p>
    <w:p w14:paraId="5F042AC0" w14:textId="3DE8E27D" w:rsidR="00953C95" w:rsidRPr="008A4670" w:rsidRDefault="00953C95" w:rsidP="008A4670">
      <w:pPr>
        <w:tabs>
          <w:tab w:val="left" w:pos="1656"/>
        </w:tabs>
        <w:jc w:val="both"/>
      </w:pPr>
    </w:p>
    <w:p w14:paraId="2A45ADFA" w14:textId="4E301E1F" w:rsidR="00953C95" w:rsidRPr="008A4670" w:rsidRDefault="00953C95" w:rsidP="008A4670">
      <w:pPr>
        <w:tabs>
          <w:tab w:val="left" w:pos="1656"/>
        </w:tabs>
        <w:jc w:val="both"/>
      </w:pPr>
    </w:p>
    <w:p w14:paraId="27005DFC" w14:textId="54225467" w:rsidR="00953C95" w:rsidRPr="008A4670" w:rsidRDefault="00953C95" w:rsidP="008A4670">
      <w:pPr>
        <w:tabs>
          <w:tab w:val="left" w:pos="1656"/>
        </w:tabs>
        <w:jc w:val="both"/>
      </w:pPr>
    </w:p>
    <w:p w14:paraId="440CD4AD" w14:textId="3B47C1D9" w:rsidR="00953C95" w:rsidRPr="008A4670" w:rsidRDefault="00953C95" w:rsidP="008A4670">
      <w:pPr>
        <w:tabs>
          <w:tab w:val="left" w:pos="1656"/>
        </w:tabs>
        <w:jc w:val="both"/>
      </w:pPr>
    </w:p>
    <w:p w14:paraId="4AE462DF" w14:textId="36B1D1F7" w:rsidR="00953C95" w:rsidRPr="008A4670" w:rsidRDefault="00953C95" w:rsidP="008A4670">
      <w:pPr>
        <w:tabs>
          <w:tab w:val="left" w:pos="1656"/>
        </w:tabs>
        <w:jc w:val="both"/>
      </w:pPr>
    </w:p>
    <w:p w14:paraId="5ED0B91C" w14:textId="085A52D9" w:rsidR="00953C95" w:rsidRPr="008A4670" w:rsidRDefault="00953C95" w:rsidP="008A4670">
      <w:pPr>
        <w:tabs>
          <w:tab w:val="left" w:pos="1656"/>
        </w:tabs>
        <w:jc w:val="both"/>
      </w:pPr>
    </w:p>
    <w:p w14:paraId="0C2902FC" w14:textId="1C644136" w:rsidR="00953C95" w:rsidRPr="008A4670" w:rsidRDefault="00953C95" w:rsidP="008A4670">
      <w:pPr>
        <w:tabs>
          <w:tab w:val="left" w:pos="1656"/>
        </w:tabs>
        <w:jc w:val="both"/>
      </w:pPr>
    </w:p>
    <w:p w14:paraId="4D2668EB" w14:textId="5593D0F8" w:rsidR="00953C95" w:rsidRPr="008A4670" w:rsidRDefault="00953C95" w:rsidP="008A4670">
      <w:pPr>
        <w:tabs>
          <w:tab w:val="left" w:pos="1656"/>
        </w:tabs>
        <w:jc w:val="both"/>
      </w:pPr>
    </w:p>
    <w:p w14:paraId="22C48C84" w14:textId="694F764C" w:rsidR="00953C95" w:rsidRPr="008A4670" w:rsidRDefault="00953C95" w:rsidP="008A4670">
      <w:pPr>
        <w:tabs>
          <w:tab w:val="left" w:pos="1656"/>
        </w:tabs>
        <w:jc w:val="both"/>
      </w:pPr>
    </w:p>
    <w:p w14:paraId="42BEB912" w14:textId="77777777" w:rsidR="006F22F7" w:rsidRPr="006F22F7" w:rsidRDefault="006F22F7" w:rsidP="008A4670">
      <w:pPr>
        <w:pStyle w:val="Nagwek2"/>
        <w:jc w:val="both"/>
      </w:pPr>
    </w:p>
    <w:p w14:paraId="17000711" w14:textId="3D2EA55D" w:rsidR="006F22F7" w:rsidRDefault="006F22F7" w:rsidP="006F22F7">
      <w:pPr>
        <w:pStyle w:val="Nagwek2"/>
        <w:numPr>
          <w:ilvl w:val="0"/>
          <w:numId w:val="0"/>
        </w:numPr>
        <w:jc w:val="both"/>
      </w:pPr>
    </w:p>
    <w:p w14:paraId="418ABD52" w14:textId="028DD925" w:rsidR="006F22F7" w:rsidRDefault="006F22F7" w:rsidP="006F22F7"/>
    <w:p w14:paraId="16D01891" w14:textId="77777777" w:rsidR="006F22F7" w:rsidRPr="006F22F7" w:rsidRDefault="006F22F7" w:rsidP="006F22F7"/>
    <w:p w14:paraId="0317395E" w14:textId="77777777" w:rsidR="006F22F7" w:rsidRPr="006F22F7" w:rsidRDefault="006F22F7" w:rsidP="008A4670">
      <w:pPr>
        <w:pStyle w:val="Nagwek2"/>
        <w:jc w:val="both"/>
      </w:pPr>
    </w:p>
    <w:p w14:paraId="4352965C" w14:textId="4A2F919F" w:rsidR="00B30E36" w:rsidRPr="00B30E36" w:rsidRDefault="00953C95" w:rsidP="00B30E36">
      <w:pPr>
        <w:pStyle w:val="Nagwek1"/>
        <w:jc w:val="right"/>
        <w:rPr>
          <w:sz w:val="16"/>
          <w:szCs w:val="16"/>
        </w:rPr>
      </w:pPr>
      <w:r w:rsidRPr="00B30E36">
        <w:rPr>
          <w:sz w:val="16"/>
          <w:szCs w:val="16"/>
        </w:rPr>
        <w:t xml:space="preserve">Załącznik nr </w:t>
      </w:r>
      <w:r w:rsidR="003E689A" w:rsidRPr="00B30E36">
        <w:rPr>
          <w:sz w:val="16"/>
          <w:szCs w:val="16"/>
        </w:rPr>
        <w:t>4</w:t>
      </w:r>
      <w:r w:rsidRPr="00B30E36">
        <w:rPr>
          <w:sz w:val="16"/>
          <w:szCs w:val="16"/>
        </w:rPr>
        <w:t xml:space="preserve"> </w:t>
      </w:r>
      <w:r w:rsidR="00B30E36" w:rsidRPr="00B30E36">
        <w:rPr>
          <w:sz w:val="16"/>
          <w:szCs w:val="16"/>
        </w:rPr>
        <w:t>OŚWIADCZENIE WYKONAWCY  DOTYCZĄCE SPEŁNIANIA WARUNKÓW UDZIAŁU W POSTĘPOWANIU</w:t>
      </w:r>
    </w:p>
    <w:p w14:paraId="5AA16829" w14:textId="525F327E" w:rsidR="00953C95" w:rsidRPr="008A4670" w:rsidRDefault="00953C95" w:rsidP="008A4670">
      <w:pPr>
        <w:pStyle w:val="Nagwek2"/>
        <w:jc w:val="both"/>
      </w:pPr>
    </w:p>
    <w:p w14:paraId="7D25C562" w14:textId="77777777" w:rsidR="00953C95" w:rsidRPr="008A4670" w:rsidRDefault="00953C95" w:rsidP="008A4670">
      <w:pPr>
        <w:jc w:val="both"/>
      </w:pPr>
      <w:r w:rsidRPr="008A4670">
        <w:rPr>
          <w:b/>
          <w:sz w:val="20"/>
        </w:rPr>
        <w:t>Wykonawca:</w:t>
      </w:r>
    </w:p>
    <w:p w14:paraId="2D122E4C" w14:textId="77777777" w:rsidR="00953C95" w:rsidRPr="008A4670" w:rsidRDefault="00953C95" w:rsidP="008A4670">
      <w:pPr>
        <w:ind w:right="5954"/>
        <w:jc w:val="both"/>
        <w:rPr>
          <w:b/>
          <w:sz w:val="20"/>
        </w:rPr>
      </w:pPr>
    </w:p>
    <w:p w14:paraId="2D86F074" w14:textId="77777777" w:rsidR="00953C95" w:rsidRPr="008A4670" w:rsidRDefault="00953C95" w:rsidP="008A4670">
      <w:pPr>
        <w:ind w:right="-2"/>
        <w:jc w:val="both"/>
      </w:pPr>
      <w:r w:rsidRPr="008A4670">
        <w:rPr>
          <w:sz w:val="20"/>
        </w:rPr>
        <w:t>………………………………………………………………………………………</w:t>
      </w:r>
    </w:p>
    <w:p w14:paraId="2CC359A0" w14:textId="77777777" w:rsidR="00953C95" w:rsidRPr="008A4670" w:rsidRDefault="00953C95" w:rsidP="008A4670">
      <w:pPr>
        <w:ind w:right="-2"/>
        <w:jc w:val="both"/>
        <w:rPr>
          <w:sz w:val="20"/>
        </w:rPr>
      </w:pPr>
    </w:p>
    <w:p w14:paraId="5D520D8A" w14:textId="77777777" w:rsidR="00953C95" w:rsidRPr="008A4670" w:rsidRDefault="00953C95" w:rsidP="008A4670">
      <w:pPr>
        <w:ind w:right="-2"/>
        <w:jc w:val="both"/>
      </w:pPr>
      <w:r w:rsidRPr="008A4670">
        <w:rPr>
          <w:sz w:val="20"/>
        </w:rPr>
        <w:t>………………………………………………………………………………………</w:t>
      </w:r>
    </w:p>
    <w:p w14:paraId="2FDE4CBD" w14:textId="77777777" w:rsidR="00953C95" w:rsidRPr="008A4670" w:rsidRDefault="00953C95" w:rsidP="008A4670">
      <w:pPr>
        <w:ind w:right="-2"/>
        <w:jc w:val="both"/>
        <w:rPr>
          <w:i/>
          <w:sz w:val="20"/>
        </w:rPr>
      </w:pPr>
    </w:p>
    <w:p w14:paraId="7E32ADD2" w14:textId="77777777" w:rsidR="00953C95" w:rsidRPr="008A4670" w:rsidRDefault="00953C95" w:rsidP="008A4670">
      <w:pPr>
        <w:ind w:right="-2"/>
        <w:jc w:val="both"/>
      </w:pPr>
      <w:r w:rsidRPr="008A4670">
        <w:rPr>
          <w:sz w:val="20"/>
        </w:rPr>
        <w:t>………………………………………………………………………………………</w:t>
      </w:r>
    </w:p>
    <w:p w14:paraId="79435635" w14:textId="77777777" w:rsidR="00953C95" w:rsidRPr="008A4670" w:rsidRDefault="00953C95" w:rsidP="008A4670">
      <w:pPr>
        <w:ind w:right="-2"/>
        <w:jc w:val="both"/>
      </w:pPr>
      <w:r w:rsidRPr="008A4670">
        <w:rPr>
          <w:i/>
          <w:sz w:val="20"/>
        </w:rPr>
        <w:t>(pełna nazwa/firma, adres, w zależności od podmiotu: NIP/PESEL, KRS)</w:t>
      </w:r>
    </w:p>
    <w:p w14:paraId="274F3873" w14:textId="77777777" w:rsidR="00953C95" w:rsidRPr="008A4670" w:rsidRDefault="00953C95" w:rsidP="008A4670">
      <w:pPr>
        <w:ind w:right="-2"/>
        <w:jc w:val="both"/>
        <w:rPr>
          <w:i/>
          <w:sz w:val="20"/>
          <w:u w:val="single"/>
        </w:rPr>
      </w:pPr>
    </w:p>
    <w:p w14:paraId="25355DBC" w14:textId="77777777" w:rsidR="00953C95" w:rsidRPr="008A4670" w:rsidRDefault="00953C95" w:rsidP="008A4670">
      <w:pPr>
        <w:ind w:right="-2"/>
        <w:jc w:val="both"/>
      </w:pPr>
      <w:r w:rsidRPr="008A4670">
        <w:rPr>
          <w:sz w:val="20"/>
        </w:rPr>
        <w:t>reprezentowany przez: …………………………………………………..…………………………………………………………</w:t>
      </w:r>
    </w:p>
    <w:p w14:paraId="0B59B37E" w14:textId="77777777" w:rsidR="00953C95" w:rsidRPr="008A4670" w:rsidRDefault="00953C95" w:rsidP="008A4670">
      <w:pPr>
        <w:ind w:left="2124" w:right="-2" w:firstLine="708"/>
        <w:jc w:val="both"/>
      </w:pPr>
      <w:r w:rsidRPr="008A4670">
        <w:rPr>
          <w:i/>
          <w:sz w:val="20"/>
        </w:rPr>
        <w:t>(imię, nazwisko, stanowisko, podstawa do reprezentacji)</w:t>
      </w:r>
    </w:p>
    <w:p w14:paraId="0B47931D" w14:textId="77777777" w:rsidR="00953C95" w:rsidRPr="008A4670" w:rsidRDefault="00953C95" w:rsidP="008A4670">
      <w:pPr>
        <w:pStyle w:val="Tekstpodstawowy"/>
        <w:ind w:right="-2"/>
        <w:rPr>
          <w:i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80"/>
      </w:tblGrid>
      <w:tr w:rsidR="00953C95" w:rsidRPr="008A4670" w14:paraId="2501FBEF" w14:textId="77777777" w:rsidTr="002D4941">
        <w:trPr>
          <w:trHeight w:val="567"/>
        </w:trPr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3E364B3" w14:textId="77777777" w:rsidR="00953C95" w:rsidRPr="00042E68" w:rsidRDefault="00953C95" w:rsidP="008A4670">
            <w:pPr>
              <w:pStyle w:val="Nagwek1"/>
              <w:jc w:val="both"/>
            </w:pPr>
            <w:r w:rsidRPr="00042E68">
              <w:rPr>
                <w:sz w:val="20"/>
              </w:rPr>
              <w:t xml:space="preserve">OŚWIADCZENIE WYKONAWCY </w:t>
            </w:r>
          </w:p>
          <w:p w14:paraId="559B0476" w14:textId="77777777" w:rsidR="00953C95" w:rsidRPr="00042E68" w:rsidRDefault="00953C95" w:rsidP="008A4670">
            <w:pPr>
              <w:pStyle w:val="Nagwek1"/>
              <w:jc w:val="both"/>
            </w:pPr>
            <w:r w:rsidRPr="00042E68">
              <w:rPr>
                <w:sz w:val="20"/>
              </w:rPr>
              <w:t>DOTYCZĄCE SPEŁNIANIA WARUNKÓW UDZIAŁU W POSTĘPOWANIU</w:t>
            </w:r>
          </w:p>
          <w:p w14:paraId="3707101D" w14:textId="77777777" w:rsidR="00953C95" w:rsidRPr="00042E68" w:rsidRDefault="00953C95" w:rsidP="008A4670">
            <w:pPr>
              <w:pStyle w:val="Nagwek1"/>
              <w:jc w:val="both"/>
            </w:pPr>
          </w:p>
        </w:tc>
      </w:tr>
    </w:tbl>
    <w:p w14:paraId="582AB9AB" w14:textId="77777777" w:rsidR="00953C95" w:rsidRPr="008A4670" w:rsidRDefault="00953C95" w:rsidP="008A4670">
      <w:pPr>
        <w:jc w:val="both"/>
        <w:rPr>
          <w:b/>
          <w:bCs/>
          <w:sz w:val="20"/>
        </w:rPr>
      </w:pPr>
    </w:p>
    <w:p w14:paraId="7A21B7A6" w14:textId="77777777" w:rsidR="00953C95" w:rsidRPr="008A4670" w:rsidRDefault="00953C95" w:rsidP="008A4670">
      <w:pPr>
        <w:spacing w:line="360" w:lineRule="auto"/>
        <w:jc w:val="both"/>
      </w:pPr>
      <w:r w:rsidRPr="008A4670">
        <w:rPr>
          <w:sz w:val="20"/>
        </w:rPr>
        <w:t>Na potrzeby niniejszego postępowania o udzielenie zamówienia publicznego</w:t>
      </w:r>
      <w:r w:rsidRPr="008A4670">
        <w:rPr>
          <w:i/>
          <w:sz w:val="20"/>
        </w:rPr>
        <w:t xml:space="preserve">, </w:t>
      </w:r>
      <w:r w:rsidRPr="008A4670">
        <w:rPr>
          <w:sz w:val="20"/>
        </w:rPr>
        <w:t>oświadczam, co następuje:</w:t>
      </w:r>
    </w:p>
    <w:p w14:paraId="7A8F5609" w14:textId="77777777" w:rsidR="00953C95" w:rsidRPr="008A4670" w:rsidRDefault="00953C95" w:rsidP="008A4670">
      <w:pPr>
        <w:shd w:val="clear" w:color="auto" w:fill="BFBFBF"/>
        <w:spacing w:before="120" w:after="120"/>
        <w:jc w:val="both"/>
      </w:pPr>
      <w:r w:rsidRPr="008A4670">
        <w:rPr>
          <w:b/>
          <w:sz w:val="20"/>
        </w:rPr>
        <w:t>OŚWIADCZENIE DOTYCZĄCE WYKONAWCY:</w:t>
      </w:r>
    </w:p>
    <w:p w14:paraId="67E4857D" w14:textId="77777777" w:rsidR="00953C95" w:rsidRPr="008A4670" w:rsidRDefault="00953C95" w:rsidP="008A4670">
      <w:pPr>
        <w:pStyle w:val="Akapitzlist"/>
        <w:ind w:left="0"/>
        <w:jc w:val="both"/>
        <w:rPr>
          <w:b/>
          <w:sz w:val="20"/>
        </w:rPr>
      </w:pPr>
    </w:p>
    <w:p w14:paraId="44E1EDBE" w14:textId="77777777" w:rsidR="00953C95" w:rsidRPr="008A4670" w:rsidRDefault="00953C95" w:rsidP="008A4670">
      <w:pPr>
        <w:jc w:val="both"/>
      </w:pPr>
      <w:r w:rsidRPr="008A4670">
        <w:rPr>
          <w:sz w:val="20"/>
        </w:rPr>
        <w:t>Oświadczam, że spełniam warunki udziału w postępowaniu określone przez zamawiającego w Dziale XII SWZ oraz w Regulaminie zamówień publicznych ZUK Sp. z o.o.</w:t>
      </w:r>
    </w:p>
    <w:p w14:paraId="2A6A69FE" w14:textId="77777777" w:rsidR="00953C95" w:rsidRPr="008A4670" w:rsidRDefault="00953C95" w:rsidP="008A4670">
      <w:pPr>
        <w:jc w:val="both"/>
        <w:rPr>
          <w:sz w:val="20"/>
        </w:rPr>
      </w:pPr>
    </w:p>
    <w:p w14:paraId="4F70F231" w14:textId="77777777" w:rsidR="00953C95" w:rsidRPr="008A4670" w:rsidRDefault="00953C95" w:rsidP="008A4670">
      <w:pPr>
        <w:pStyle w:val="Tekstpodstawowy"/>
        <w:rPr>
          <w:sz w:val="20"/>
        </w:rPr>
      </w:pPr>
    </w:p>
    <w:p w14:paraId="3B080F21" w14:textId="77777777" w:rsidR="00953C95" w:rsidRPr="008A4670" w:rsidRDefault="00953C95" w:rsidP="008A4670">
      <w:pPr>
        <w:jc w:val="both"/>
      </w:pPr>
      <w:r w:rsidRPr="008A4670">
        <w:rPr>
          <w:sz w:val="20"/>
        </w:rPr>
        <w:t>......................................., ………………………..</w:t>
      </w:r>
      <w:r w:rsidRPr="008A4670">
        <w:rPr>
          <w:sz w:val="20"/>
        </w:rPr>
        <w:tab/>
      </w:r>
      <w:r w:rsidRPr="008A4670">
        <w:rPr>
          <w:sz w:val="20"/>
        </w:rPr>
        <w:tab/>
        <w:t>………………………………………………</w:t>
      </w:r>
    </w:p>
    <w:p w14:paraId="3F3929D9" w14:textId="77777777" w:rsidR="00953C95" w:rsidRPr="008A4670" w:rsidRDefault="00953C95" w:rsidP="008A4670">
      <w:pPr>
        <w:jc w:val="both"/>
      </w:pPr>
      <w:r w:rsidRPr="008A4670">
        <w:rPr>
          <w:rFonts w:eastAsia="Verdana"/>
          <w:sz w:val="20"/>
        </w:rPr>
        <w:t xml:space="preserve">               </w:t>
      </w:r>
      <w:r w:rsidRPr="008A4670">
        <w:rPr>
          <w:sz w:val="20"/>
        </w:rPr>
        <w:t>miejscowość</w:t>
      </w:r>
      <w:r w:rsidRPr="008A4670">
        <w:rPr>
          <w:sz w:val="20"/>
        </w:rPr>
        <w:tab/>
        <w:t xml:space="preserve">      data</w:t>
      </w:r>
      <w:r w:rsidRPr="008A4670">
        <w:rPr>
          <w:sz w:val="20"/>
        </w:rPr>
        <w:tab/>
      </w:r>
      <w:r w:rsidRPr="008A4670">
        <w:rPr>
          <w:sz w:val="20"/>
        </w:rPr>
        <w:tab/>
      </w:r>
      <w:r w:rsidRPr="008A4670">
        <w:rPr>
          <w:sz w:val="20"/>
        </w:rPr>
        <w:tab/>
        <w:t>podpis ww. uprawnionego (-</w:t>
      </w:r>
      <w:proofErr w:type="spellStart"/>
      <w:r w:rsidRPr="008A4670">
        <w:rPr>
          <w:sz w:val="20"/>
        </w:rPr>
        <w:t>ych</w:t>
      </w:r>
      <w:proofErr w:type="spellEnd"/>
      <w:r w:rsidRPr="008A4670">
        <w:rPr>
          <w:sz w:val="20"/>
        </w:rPr>
        <w:t>)</w:t>
      </w:r>
    </w:p>
    <w:p w14:paraId="0F0740E7" w14:textId="77777777" w:rsidR="00953C95" w:rsidRPr="008A4670" w:rsidRDefault="00953C95" w:rsidP="008A4670">
      <w:pPr>
        <w:jc w:val="both"/>
      </w:pPr>
      <w:r w:rsidRPr="008A4670">
        <w:rPr>
          <w:rFonts w:eastAsia="Verdana"/>
          <w:sz w:val="20"/>
        </w:rPr>
        <w:t xml:space="preserve">                                                                                </w:t>
      </w:r>
      <w:r w:rsidRPr="008A4670">
        <w:rPr>
          <w:sz w:val="20"/>
        </w:rPr>
        <w:t>przedstawiciela (-li) Wykonawcy</w:t>
      </w:r>
    </w:p>
    <w:p w14:paraId="245193F1" w14:textId="77777777" w:rsidR="00953C95" w:rsidRPr="008A4670" w:rsidRDefault="00953C95" w:rsidP="008A4670">
      <w:pPr>
        <w:pStyle w:val="Tekstpodstawowy"/>
        <w:rPr>
          <w:sz w:val="20"/>
        </w:rPr>
      </w:pPr>
    </w:p>
    <w:p w14:paraId="68A55CF7" w14:textId="77777777" w:rsidR="00953C95" w:rsidRPr="008A4670" w:rsidRDefault="00953C95" w:rsidP="008A4670">
      <w:pPr>
        <w:shd w:val="clear" w:color="auto" w:fill="BFBFBF"/>
        <w:jc w:val="both"/>
      </w:pPr>
      <w:r w:rsidRPr="008A4670">
        <w:rPr>
          <w:b/>
          <w:sz w:val="20"/>
        </w:rPr>
        <w:t>INFORMACJA W ZWIĄZKU Z POLEGANIEM NA ZASOBACH INNYCH PODMIOTÓW</w:t>
      </w:r>
      <w:r w:rsidRPr="008A4670">
        <w:rPr>
          <w:sz w:val="20"/>
        </w:rPr>
        <w:t xml:space="preserve">: </w:t>
      </w:r>
    </w:p>
    <w:p w14:paraId="2AEC5675" w14:textId="77777777" w:rsidR="00953C95" w:rsidRPr="008A4670" w:rsidRDefault="00953C95" w:rsidP="008A4670">
      <w:pPr>
        <w:jc w:val="both"/>
        <w:rPr>
          <w:sz w:val="20"/>
        </w:rPr>
      </w:pPr>
    </w:p>
    <w:p w14:paraId="47BDA177" w14:textId="77777777" w:rsidR="00953C95" w:rsidRPr="008A4670" w:rsidRDefault="00953C95" w:rsidP="008A4670">
      <w:pPr>
        <w:jc w:val="both"/>
      </w:pPr>
      <w:r w:rsidRPr="008A4670">
        <w:rPr>
          <w:sz w:val="20"/>
        </w:rPr>
        <w:t>Oświadczam, że w celu wykazania spełniania warunków udziału w postępowaniu, określonych przez zamawiającego w Dziale XIII SWZ</w:t>
      </w:r>
      <w:r w:rsidRPr="008A4670">
        <w:rPr>
          <w:i/>
          <w:sz w:val="20"/>
        </w:rPr>
        <w:t>,</w:t>
      </w:r>
      <w:r w:rsidRPr="008A4670">
        <w:rPr>
          <w:sz w:val="20"/>
        </w:rPr>
        <w:t xml:space="preserve"> polegam na zasobach następującego/</w:t>
      </w:r>
      <w:proofErr w:type="spellStart"/>
      <w:r w:rsidRPr="008A4670">
        <w:rPr>
          <w:sz w:val="20"/>
        </w:rPr>
        <w:t>ych</w:t>
      </w:r>
      <w:proofErr w:type="spellEnd"/>
      <w:r w:rsidRPr="008A4670">
        <w:rPr>
          <w:sz w:val="20"/>
        </w:rPr>
        <w:t xml:space="preserve"> podmiotu/ów: ……………………...…………………………………………………….</w:t>
      </w:r>
    </w:p>
    <w:p w14:paraId="50E83FB3" w14:textId="77777777" w:rsidR="00953C95" w:rsidRPr="008A4670" w:rsidRDefault="00953C95" w:rsidP="008A4670">
      <w:pPr>
        <w:jc w:val="both"/>
      </w:pPr>
      <w:r w:rsidRPr="008A4670">
        <w:rPr>
          <w:sz w:val="20"/>
        </w:rPr>
        <w:t>..………………………………………………………………………………………………………………</w:t>
      </w:r>
    </w:p>
    <w:p w14:paraId="78E09E53" w14:textId="77777777" w:rsidR="00953C95" w:rsidRPr="008A4670" w:rsidRDefault="00953C95" w:rsidP="008A4670">
      <w:pPr>
        <w:jc w:val="both"/>
      </w:pPr>
      <w:r w:rsidRPr="008A4670">
        <w:rPr>
          <w:sz w:val="20"/>
        </w:rPr>
        <w:t>.…………………………………….., w następującym zakresie: ……………………………………......…</w:t>
      </w:r>
    </w:p>
    <w:p w14:paraId="5C26D05C" w14:textId="77777777" w:rsidR="00953C95" w:rsidRPr="008A4670" w:rsidRDefault="00953C95" w:rsidP="008A4670">
      <w:pPr>
        <w:jc w:val="both"/>
      </w:pPr>
      <w:r w:rsidRPr="008A4670">
        <w:rPr>
          <w:sz w:val="20"/>
        </w:rPr>
        <w:t>………………………………………………………………………………………………………...…...…</w:t>
      </w:r>
    </w:p>
    <w:p w14:paraId="58143D26" w14:textId="77777777" w:rsidR="00953C95" w:rsidRPr="008A4670" w:rsidRDefault="00953C95" w:rsidP="008A4670">
      <w:pPr>
        <w:jc w:val="both"/>
      </w:pPr>
      <w:r w:rsidRPr="008A4670">
        <w:rPr>
          <w:i/>
          <w:sz w:val="20"/>
        </w:rPr>
        <w:t xml:space="preserve">(wskazać podmiot i określić odpowiedni zakres dla wskazanego podmiotu). </w:t>
      </w:r>
    </w:p>
    <w:p w14:paraId="1B7AD1F1" w14:textId="77777777" w:rsidR="00953C95" w:rsidRPr="008A4670" w:rsidRDefault="00953C95" w:rsidP="008A4670">
      <w:pPr>
        <w:jc w:val="both"/>
        <w:rPr>
          <w:i/>
          <w:sz w:val="20"/>
        </w:rPr>
      </w:pPr>
    </w:p>
    <w:p w14:paraId="51D4DD0C" w14:textId="77777777" w:rsidR="00953C95" w:rsidRPr="008A4670" w:rsidRDefault="00953C95" w:rsidP="008A4670">
      <w:pPr>
        <w:pStyle w:val="Tekstpodstawowy"/>
        <w:rPr>
          <w:i/>
          <w:sz w:val="20"/>
        </w:rPr>
      </w:pPr>
    </w:p>
    <w:p w14:paraId="6E30EEAC" w14:textId="77777777" w:rsidR="00953C95" w:rsidRPr="008A4670" w:rsidRDefault="00953C95" w:rsidP="008A4670">
      <w:pPr>
        <w:jc w:val="both"/>
      </w:pPr>
      <w:r w:rsidRPr="008A4670">
        <w:rPr>
          <w:sz w:val="20"/>
        </w:rPr>
        <w:t>......................................., ………………………..</w:t>
      </w:r>
      <w:r w:rsidRPr="008A4670">
        <w:rPr>
          <w:sz w:val="20"/>
        </w:rPr>
        <w:tab/>
      </w:r>
      <w:r w:rsidRPr="008A4670">
        <w:rPr>
          <w:sz w:val="20"/>
        </w:rPr>
        <w:tab/>
        <w:t>………………………………………………</w:t>
      </w:r>
    </w:p>
    <w:p w14:paraId="66412A1A" w14:textId="77777777" w:rsidR="00953C95" w:rsidRPr="008A4670" w:rsidRDefault="00953C95" w:rsidP="008A4670">
      <w:pPr>
        <w:jc w:val="both"/>
      </w:pPr>
      <w:r w:rsidRPr="008A4670">
        <w:rPr>
          <w:rFonts w:eastAsia="Verdana"/>
          <w:sz w:val="20"/>
        </w:rPr>
        <w:t xml:space="preserve">               </w:t>
      </w:r>
      <w:r w:rsidRPr="008A4670">
        <w:rPr>
          <w:sz w:val="20"/>
        </w:rPr>
        <w:t>miejscowość</w:t>
      </w:r>
      <w:r w:rsidRPr="008A4670">
        <w:rPr>
          <w:sz w:val="20"/>
        </w:rPr>
        <w:tab/>
        <w:t xml:space="preserve">           data</w:t>
      </w:r>
      <w:r w:rsidRPr="008A4670">
        <w:rPr>
          <w:sz w:val="20"/>
        </w:rPr>
        <w:tab/>
      </w:r>
      <w:r w:rsidRPr="008A4670">
        <w:rPr>
          <w:sz w:val="20"/>
        </w:rPr>
        <w:tab/>
      </w:r>
      <w:r w:rsidRPr="008A4670">
        <w:rPr>
          <w:sz w:val="20"/>
        </w:rPr>
        <w:tab/>
        <w:t>podpis ww. uprawnionego (-</w:t>
      </w:r>
      <w:proofErr w:type="spellStart"/>
      <w:r w:rsidRPr="008A4670">
        <w:rPr>
          <w:sz w:val="20"/>
        </w:rPr>
        <w:t>ych</w:t>
      </w:r>
      <w:proofErr w:type="spellEnd"/>
      <w:r w:rsidRPr="008A4670">
        <w:rPr>
          <w:sz w:val="20"/>
        </w:rPr>
        <w:t>)</w:t>
      </w:r>
    </w:p>
    <w:p w14:paraId="6CF91DC1" w14:textId="77777777" w:rsidR="00953C95" w:rsidRPr="008A4670" w:rsidRDefault="00953C95" w:rsidP="008A4670">
      <w:pPr>
        <w:jc w:val="both"/>
      </w:pPr>
      <w:r w:rsidRPr="008A4670">
        <w:rPr>
          <w:rFonts w:eastAsia="Verdana"/>
          <w:sz w:val="20"/>
        </w:rPr>
        <w:t xml:space="preserve">                                                                                </w:t>
      </w:r>
      <w:r w:rsidRPr="008A4670">
        <w:rPr>
          <w:sz w:val="20"/>
        </w:rPr>
        <w:t>przedstawiciela (-li) Wykonawcy</w:t>
      </w:r>
    </w:p>
    <w:p w14:paraId="2BF76E0D" w14:textId="77777777" w:rsidR="00953C95" w:rsidRPr="008A4670" w:rsidRDefault="00953C95" w:rsidP="008A4670">
      <w:pPr>
        <w:pStyle w:val="Tekstpodstawowy"/>
        <w:rPr>
          <w:sz w:val="20"/>
        </w:rPr>
      </w:pPr>
    </w:p>
    <w:p w14:paraId="4E45A2CB" w14:textId="77777777" w:rsidR="00953C95" w:rsidRPr="008A4670" w:rsidRDefault="00953C95" w:rsidP="008A4670">
      <w:pPr>
        <w:shd w:val="clear" w:color="auto" w:fill="BFBFBF"/>
        <w:jc w:val="both"/>
      </w:pPr>
      <w:r w:rsidRPr="00042E68">
        <w:rPr>
          <w:b/>
          <w:sz w:val="20"/>
        </w:rPr>
        <w:t>OŚWIADCZENIE DOTYCZĄCE PODANYCH INFORMACJI:</w:t>
      </w:r>
    </w:p>
    <w:p w14:paraId="608316D1" w14:textId="77777777" w:rsidR="00953C95" w:rsidRPr="008A4670" w:rsidRDefault="00953C95" w:rsidP="008A4670">
      <w:pPr>
        <w:jc w:val="both"/>
        <w:rPr>
          <w:b/>
          <w:sz w:val="20"/>
        </w:rPr>
      </w:pPr>
    </w:p>
    <w:p w14:paraId="200F3E4C" w14:textId="77777777" w:rsidR="00953C95" w:rsidRPr="008A4670" w:rsidRDefault="00953C95" w:rsidP="008A4670">
      <w:pPr>
        <w:jc w:val="both"/>
      </w:pPr>
      <w:r w:rsidRPr="008A4670">
        <w:rPr>
          <w:sz w:val="20"/>
        </w:rPr>
        <w:t xml:space="preserve">Oświadczam, że wszystkie informacje podane w powyższych oświadczeniach są aktualne </w:t>
      </w:r>
      <w:r w:rsidRPr="008A4670">
        <w:rPr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03D5B272" w14:textId="77777777" w:rsidR="00953C95" w:rsidRPr="008A4670" w:rsidRDefault="00953C95" w:rsidP="008A4670">
      <w:pPr>
        <w:pStyle w:val="Tekstpodstawowy"/>
        <w:rPr>
          <w:sz w:val="20"/>
        </w:rPr>
      </w:pPr>
    </w:p>
    <w:p w14:paraId="382B61CF" w14:textId="77777777" w:rsidR="00953C95" w:rsidRPr="008A4670" w:rsidRDefault="00953C95" w:rsidP="008A4670">
      <w:pPr>
        <w:pStyle w:val="Tekstpodstawowy"/>
        <w:rPr>
          <w:sz w:val="20"/>
        </w:rPr>
      </w:pPr>
    </w:p>
    <w:p w14:paraId="735403FC" w14:textId="77777777" w:rsidR="00953C95" w:rsidRPr="008A4670" w:rsidRDefault="00953C95" w:rsidP="008A4670">
      <w:pPr>
        <w:jc w:val="both"/>
      </w:pPr>
      <w:r w:rsidRPr="008A4670">
        <w:rPr>
          <w:sz w:val="20"/>
        </w:rPr>
        <w:t>......................................., ………………………..</w:t>
      </w:r>
      <w:r w:rsidRPr="008A4670">
        <w:rPr>
          <w:sz w:val="20"/>
        </w:rPr>
        <w:tab/>
      </w:r>
      <w:r w:rsidRPr="008A4670">
        <w:rPr>
          <w:sz w:val="20"/>
        </w:rPr>
        <w:tab/>
        <w:t>………………………………………………</w:t>
      </w:r>
    </w:p>
    <w:p w14:paraId="7929C6D1" w14:textId="77777777" w:rsidR="00953C95" w:rsidRPr="008A4670" w:rsidRDefault="00953C95" w:rsidP="008A4670">
      <w:pPr>
        <w:jc w:val="both"/>
      </w:pPr>
      <w:r w:rsidRPr="008A4670">
        <w:rPr>
          <w:rFonts w:eastAsia="Verdana"/>
          <w:sz w:val="20"/>
        </w:rPr>
        <w:t xml:space="preserve">               </w:t>
      </w:r>
      <w:r w:rsidRPr="008A4670">
        <w:rPr>
          <w:sz w:val="20"/>
        </w:rPr>
        <w:t>miejscowość</w:t>
      </w:r>
      <w:r w:rsidRPr="008A4670">
        <w:rPr>
          <w:sz w:val="20"/>
        </w:rPr>
        <w:tab/>
        <w:t xml:space="preserve">          data</w:t>
      </w:r>
      <w:r w:rsidRPr="008A4670">
        <w:rPr>
          <w:sz w:val="20"/>
        </w:rPr>
        <w:tab/>
      </w:r>
      <w:r w:rsidRPr="008A4670">
        <w:rPr>
          <w:sz w:val="20"/>
        </w:rPr>
        <w:tab/>
        <w:t xml:space="preserve">        podpis ww. uprawnionego (-</w:t>
      </w:r>
      <w:proofErr w:type="spellStart"/>
      <w:r w:rsidRPr="008A4670">
        <w:rPr>
          <w:sz w:val="20"/>
        </w:rPr>
        <w:t>ych</w:t>
      </w:r>
      <w:proofErr w:type="spellEnd"/>
      <w:r w:rsidRPr="008A4670">
        <w:rPr>
          <w:sz w:val="20"/>
        </w:rPr>
        <w:t>)</w:t>
      </w:r>
    </w:p>
    <w:p w14:paraId="52BD2BE6" w14:textId="77777777" w:rsidR="00953C95" w:rsidRPr="008A4670" w:rsidRDefault="00953C95" w:rsidP="008A4670">
      <w:pPr>
        <w:jc w:val="both"/>
      </w:pPr>
      <w:r w:rsidRPr="008A4670">
        <w:rPr>
          <w:rFonts w:eastAsia="Verdana"/>
          <w:sz w:val="20"/>
        </w:rPr>
        <w:t xml:space="preserve">                                                                               </w:t>
      </w:r>
      <w:r w:rsidRPr="008A4670">
        <w:rPr>
          <w:sz w:val="20"/>
        </w:rPr>
        <w:t>przedstawiciela (-li) Wykonawcy</w:t>
      </w:r>
    </w:p>
    <w:p w14:paraId="287A335A" w14:textId="7A85F24A" w:rsidR="00953C95" w:rsidRPr="008A4670" w:rsidRDefault="00953C95" w:rsidP="008A4670">
      <w:pPr>
        <w:tabs>
          <w:tab w:val="left" w:pos="1656"/>
        </w:tabs>
        <w:jc w:val="both"/>
      </w:pPr>
    </w:p>
    <w:p w14:paraId="7FAD0833" w14:textId="2C208E88" w:rsidR="00953C95" w:rsidRPr="008A4670" w:rsidRDefault="00953C95" w:rsidP="008A4670">
      <w:pPr>
        <w:tabs>
          <w:tab w:val="left" w:pos="1656"/>
        </w:tabs>
        <w:jc w:val="both"/>
      </w:pPr>
    </w:p>
    <w:p w14:paraId="7808B093" w14:textId="006AE7F3" w:rsidR="00953C95" w:rsidRPr="008A4670" w:rsidRDefault="00953C95" w:rsidP="008A4670">
      <w:pPr>
        <w:tabs>
          <w:tab w:val="left" w:pos="1656"/>
        </w:tabs>
        <w:jc w:val="both"/>
      </w:pPr>
    </w:p>
    <w:p w14:paraId="20510229" w14:textId="578DDE7F" w:rsidR="00953C95" w:rsidRDefault="00953C95" w:rsidP="008A4670">
      <w:pPr>
        <w:tabs>
          <w:tab w:val="left" w:pos="1656"/>
        </w:tabs>
        <w:jc w:val="both"/>
      </w:pPr>
    </w:p>
    <w:p w14:paraId="789D8DAB" w14:textId="4F50C9AA" w:rsidR="00087B20" w:rsidRDefault="00087B20" w:rsidP="008A4670">
      <w:pPr>
        <w:tabs>
          <w:tab w:val="left" w:pos="1656"/>
        </w:tabs>
        <w:jc w:val="both"/>
      </w:pPr>
    </w:p>
    <w:p w14:paraId="69555200" w14:textId="77777777" w:rsidR="00087B20" w:rsidRPr="008A4670" w:rsidRDefault="00087B20" w:rsidP="008A4670">
      <w:pPr>
        <w:tabs>
          <w:tab w:val="left" w:pos="1656"/>
        </w:tabs>
        <w:jc w:val="both"/>
      </w:pPr>
    </w:p>
    <w:p w14:paraId="5EB62802" w14:textId="77777777" w:rsidR="003E689A" w:rsidRPr="008A4670" w:rsidRDefault="003E689A" w:rsidP="008A4670">
      <w:pPr>
        <w:tabs>
          <w:tab w:val="left" w:pos="1656"/>
        </w:tabs>
        <w:jc w:val="both"/>
      </w:pPr>
    </w:p>
    <w:p w14:paraId="6DB58E88" w14:textId="6929D9B6" w:rsidR="00953C95" w:rsidRPr="008A4670" w:rsidRDefault="00953C95" w:rsidP="008A4670">
      <w:pPr>
        <w:tabs>
          <w:tab w:val="left" w:pos="1656"/>
        </w:tabs>
        <w:jc w:val="both"/>
      </w:pPr>
    </w:p>
    <w:p w14:paraId="16E268D6" w14:textId="0564F0AC" w:rsidR="00953C95" w:rsidRPr="00B30E36" w:rsidRDefault="00B30E36" w:rsidP="00B30E36">
      <w:pPr>
        <w:pStyle w:val="Nagwek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="00953C95" w:rsidRPr="00B30E36">
        <w:rPr>
          <w:sz w:val="16"/>
          <w:szCs w:val="16"/>
        </w:rPr>
        <w:t xml:space="preserve">Załącznik nr </w:t>
      </w:r>
      <w:r w:rsidR="003E689A" w:rsidRPr="00B30E36">
        <w:rPr>
          <w:sz w:val="16"/>
          <w:szCs w:val="16"/>
        </w:rPr>
        <w:t>5</w:t>
      </w:r>
      <w:r w:rsidR="00953C95" w:rsidRPr="00B30E36">
        <w:rPr>
          <w:sz w:val="16"/>
          <w:szCs w:val="16"/>
        </w:rPr>
        <w:t xml:space="preserve"> </w:t>
      </w:r>
      <w:r w:rsidRPr="00B30E36">
        <w:rPr>
          <w:sz w:val="16"/>
          <w:szCs w:val="16"/>
        </w:rPr>
        <w:t xml:space="preserve">ZOBOWIĄZANIE PODMIOTU DO UDOSTĘPNIENIA WYKONAWCY ZASOBÓW </w:t>
      </w:r>
      <w:r>
        <w:rPr>
          <w:sz w:val="16"/>
          <w:szCs w:val="16"/>
        </w:rPr>
        <w:t xml:space="preserve">     </w:t>
      </w:r>
      <w:r w:rsidRPr="00B30E36">
        <w:rPr>
          <w:sz w:val="16"/>
          <w:szCs w:val="16"/>
        </w:rPr>
        <w:t>NIEZBĘDNYCH DO WYKONANIA ZAMÓWIENIA</w:t>
      </w:r>
    </w:p>
    <w:p w14:paraId="4B16A8CF" w14:textId="77777777" w:rsidR="00B30E36" w:rsidRDefault="00B30E36" w:rsidP="008A4670">
      <w:pPr>
        <w:jc w:val="both"/>
        <w:rPr>
          <w:b/>
          <w:sz w:val="18"/>
          <w:szCs w:val="18"/>
        </w:rPr>
      </w:pPr>
    </w:p>
    <w:p w14:paraId="02520EAC" w14:textId="77777777" w:rsidR="00B30E36" w:rsidRDefault="00B30E36" w:rsidP="008A4670">
      <w:pPr>
        <w:jc w:val="both"/>
        <w:rPr>
          <w:b/>
          <w:sz w:val="18"/>
          <w:szCs w:val="18"/>
        </w:rPr>
      </w:pPr>
    </w:p>
    <w:p w14:paraId="06DC8521" w14:textId="3F56DC66" w:rsidR="00953C95" w:rsidRPr="008A4670" w:rsidRDefault="00953C95" w:rsidP="008A4670">
      <w:pPr>
        <w:jc w:val="both"/>
      </w:pPr>
      <w:r w:rsidRPr="008A4670">
        <w:rPr>
          <w:b/>
          <w:sz w:val="18"/>
          <w:szCs w:val="18"/>
        </w:rPr>
        <w:t>Podmiot udostępniający:</w:t>
      </w:r>
    </w:p>
    <w:p w14:paraId="54EBFCFB" w14:textId="77777777" w:rsidR="00953C95" w:rsidRPr="008A4670" w:rsidRDefault="00953C95" w:rsidP="008A4670">
      <w:pPr>
        <w:ind w:right="5954"/>
        <w:jc w:val="both"/>
        <w:rPr>
          <w:b/>
          <w:sz w:val="18"/>
          <w:szCs w:val="18"/>
        </w:rPr>
      </w:pPr>
    </w:p>
    <w:p w14:paraId="7C5519A6" w14:textId="77777777" w:rsidR="00953C95" w:rsidRPr="008A4670" w:rsidRDefault="00953C95" w:rsidP="008A4670">
      <w:pPr>
        <w:ind w:right="-2"/>
        <w:jc w:val="both"/>
        <w:rPr>
          <w:sz w:val="18"/>
          <w:szCs w:val="18"/>
        </w:rPr>
      </w:pPr>
    </w:p>
    <w:p w14:paraId="67C5E7CB" w14:textId="77777777" w:rsidR="00953C95" w:rsidRPr="008A4670" w:rsidRDefault="00953C95" w:rsidP="008A4670">
      <w:pPr>
        <w:ind w:right="-2"/>
        <w:jc w:val="both"/>
      </w:pPr>
      <w:r w:rsidRPr="008A4670">
        <w:rPr>
          <w:sz w:val="18"/>
          <w:szCs w:val="18"/>
        </w:rPr>
        <w:t>………………………………………………………………………………………</w:t>
      </w:r>
    </w:p>
    <w:p w14:paraId="2E5A4591" w14:textId="77777777" w:rsidR="00953C95" w:rsidRPr="008A4670" w:rsidRDefault="00953C95" w:rsidP="008A4670">
      <w:pPr>
        <w:ind w:right="-2"/>
        <w:jc w:val="both"/>
        <w:rPr>
          <w:i/>
          <w:sz w:val="18"/>
          <w:szCs w:val="18"/>
        </w:rPr>
      </w:pPr>
    </w:p>
    <w:p w14:paraId="582B97F4" w14:textId="77777777" w:rsidR="00953C95" w:rsidRPr="008A4670" w:rsidRDefault="00953C95" w:rsidP="008A4670">
      <w:pPr>
        <w:ind w:right="-2"/>
        <w:jc w:val="both"/>
      </w:pPr>
      <w:r w:rsidRPr="008A4670">
        <w:rPr>
          <w:sz w:val="18"/>
          <w:szCs w:val="18"/>
        </w:rPr>
        <w:t>………………………………………………………………………………………</w:t>
      </w:r>
    </w:p>
    <w:p w14:paraId="1B714209" w14:textId="77777777" w:rsidR="00953C95" w:rsidRPr="008A4670" w:rsidRDefault="00953C95" w:rsidP="008A4670">
      <w:pPr>
        <w:ind w:right="-2"/>
        <w:jc w:val="both"/>
      </w:pPr>
      <w:r w:rsidRPr="008A4670">
        <w:rPr>
          <w:i/>
          <w:sz w:val="18"/>
          <w:szCs w:val="18"/>
        </w:rPr>
        <w:t>(pełna nazwa/firma, adres, w zależności od podmiotu: NIP/PESEL, KRS)</w:t>
      </w:r>
    </w:p>
    <w:p w14:paraId="62FF174D" w14:textId="77777777" w:rsidR="00953C95" w:rsidRPr="008A4670" w:rsidRDefault="00953C95" w:rsidP="008A4670">
      <w:pPr>
        <w:ind w:right="-2"/>
        <w:jc w:val="both"/>
        <w:rPr>
          <w:i/>
          <w:sz w:val="18"/>
          <w:szCs w:val="18"/>
          <w:u w:val="single"/>
        </w:rPr>
      </w:pPr>
    </w:p>
    <w:p w14:paraId="6F2DE27A" w14:textId="77777777" w:rsidR="00953C95" w:rsidRPr="008A4670" w:rsidRDefault="00953C95" w:rsidP="008A4670">
      <w:pPr>
        <w:ind w:right="-2"/>
        <w:jc w:val="both"/>
      </w:pPr>
      <w:r w:rsidRPr="008A4670">
        <w:rPr>
          <w:sz w:val="18"/>
          <w:szCs w:val="18"/>
        </w:rPr>
        <w:t>reprezentowany przez: …………………………………………………..…………………………………………………………</w:t>
      </w:r>
    </w:p>
    <w:p w14:paraId="4E5645AD" w14:textId="77777777" w:rsidR="00953C95" w:rsidRPr="008A4670" w:rsidRDefault="00953C95" w:rsidP="008A4670">
      <w:pPr>
        <w:ind w:left="2124" w:right="-2" w:firstLine="708"/>
        <w:jc w:val="both"/>
      </w:pPr>
      <w:r w:rsidRPr="008A4670">
        <w:rPr>
          <w:i/>
          <w:sz w:val="18"/>
          <w:szCs w:val="18"/>
        </w:rPr>
        <w:t>(imię, nazwisko, stanowisko, podstawa do reprezentacji)</w:t>
      </w:r>
    </w:p>
    <w:p w14:paraId="5EBBD24A" w14:textId="77777777" w:rsidR="00953C95" w:rsidRPr="008A4670" w:rsidRDefault="00953C95" w:rsidP="008A4670">
      <w:pPr>
        <w:jc w:val="both"/>
        <w:rPr>
          <w:i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80"/>
      </w:tblGrid>
      <w:tr w:rsidR="00953C95" w:rsidRPr="008A4670" w14:paraId="3E100DEF" w14:textId="77777777" w:rsidTr="002D4941">
        <w:trPr>
          <w:trHeight w:val="567"/>
        </w:trPr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7F55EB" w14:textId="77777777" w:rsidR="00953C95" w:rsidRPr="008A4670" w:rsidRDefault="00953C95" w:rsidP="00D11D26">
            <w:pPr>
              <w:pStyle w:val="Nagwek1"/>
              <w:numPr>
                <w:ilvl w:val="0"/>
                <w:numId w:val="0"/>
              </w:numPr>
              <w:jc w:val="both"/>
            </w:pPr>
            <w:r w:rsidRPr="008A4670">
              <w:rPr>
                <w:sz w:val="18"/>
                <w:szCs w:val="18"/>
              </w:rPr>
              <w:t>ZOBOWIĄZANIE PODMIOTU DO UDOSTĘPNIENIA WYKONAWCY ZASOBÓW NIEZBĘDNYCH DO WYKONANIA ZAMÓWIENIA</w:t>
            </w:r>
          </w:p>
        </w:tc>
      </w:tr>
    </w:tbl>
    <w:p w14:paraId="08F36371" w14:textId="77777777" w:rsidR="00953C95" w:rsidRPr="008A4670" w:rsidRDefault="00953C95" w:rsidP="008A4670">
      <w:pPr>
        <w:jc w:val="both"/>
        <w:rPr>
          <w:b/>
          <w:bCs/>
          <w:sz w:val="18"/>
          <w:szCs w:val="18"/>
        </w:rPr>
      </w:pPr>
    </w:p>
    <w:p w14:paraId="7C3AA2D0" w14:textId="77777777" w:rsidR="00953C95" w:rsidRPr="008A4670" w:rsidRDefault="00953C95" w:rsidP="008A4670">
      <w:pPr>
        <w:jc w:val="both"/>
      </w:pPr>
      <w:r w:rsidRPr="008A4670">
        <w:rPr>
          <w:sz w:val="18"/>
          <w:szCs w:val="18"/>
        </w:rPr>
        <w:t>Ja niżej podpisany oświadczam, że zobowiązuję(my) się udostępnić swoje zasoby wykonawcy:</w:t>
      </w:r>
    </w:p>
    <w:p w14:paraId="708511AD" w14:textId="77777777" w:rsidR="00953C95" w:rsidRPr="008A4670" w:rsidRDefault="00953C95" w:rsidP="008A4670">
      <w:pPr>
        <w:pStyle w:val="Bezodstpw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3C040D76" w14:textId="77777777" w:rsidR="00953C95" w:rsidRPr="008A4670" w:rsidRDefault="00953C95" w:rsidP="008A4670">
      <w:pPr>
        <w:ind w:right="-2"/>
        <w:jc w:val="both"/>
      </w:pPr>
      <w:r w:rsidRPr="008A4670">
        <w:rPr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14:paraId="02854C33" w14:textId="77777777" w:rsidR="00953C95" w:rsidRPr="008A4670" w:rsidRDefault="00953C95" w:rsidP="008A4670">
      <w:pPr>
        <w:ind w:right="-2"/>
        <w:jc w:val="both"/>
      </w:pPr>
      <w:r w:rsidRPr="008A4670">
        <w:rPr>
          <w:rFonts w:eastAsia="Verdana"/>
          <w:i/>
          <w:sz w:val="18"/>
          <w:szCs w:val="18"/>
        </w:rPr>
        <w:t xml:space="preserve"> </w:t>
      </w:r>
      <w:r w:rsidRPr="008A4670">
        <w:rPr>
          <w:i/>
          <w:sz w:val="18"/>
          <w:szCs w:val="18"/>
        </w:rPr>
        <w:t>(pełna nazwa/firma, adres, w zależności od podmiotu: NIP/PESEL, KRS)</w:t>
      </w:r>
    </w:p>
    <w:p w14:paraId="4EC8FC52" w14:textId="77777777" w:rsidR="00953C95" w:rsidRPr="008A4670" w:rsidRDefault="00953C95" w:rsidP="008A4670">
      <w:pPr>
        <w:ind w:right="-2"/>
        <w:jc w:val="both"/>
        <w:rPr>
          <w:i/>
          <w:sz w:val="18"/>
          <w:szCs w:val="18"/>
          <w:u w:val="single"/>
        </w:rPr>
      </w:pPr>
    </w:p>
    <w:p w14:paraId="0F84ADB0" w14:textId="77777777" w:rsidR="00953C95" w:rsidRPr="008A4670" w:rsidRDefault="00953C95" w:rsidP="008A4670">
      <w:pPr>
        <w:pStyle w:val="Bezodstpw"/>
        <w:jc w:val="both"/>
        <w:rPr>
          <w:rFonts w:ascii="Times New Roman" w:hAnsi="Times New Roman" w:cs="Times New Roman"/>
        </w:rPr>
      </w:pPr>
      <w:r w:rsidRPr="008A4670">
        <w:rPr>
          <w:rFonts w:ascii="Times New Roman" w:hAnsi="Times New Roman" w:cs="Times New Roman"/>
          <w:sz w:val="18"/>
          <w:szCs w:val="18"/>
        </w:rPr>
        <w:t>W  celu  oceny,  czy  ww.  wykonawca  będzie  dysponował  moimi  zasobami  w  stopniu  niezbędnym  dla  należytego wykonania  zamówienia  oraz,  czy  stosunek  nas  łączący  gwarantuje  rzeczywisty  dostęp  do  moich  zasobów zgodnie  z  zapisem  zawartym  w  Dziale XIII ust.  2  SWZ,</w:t>
      </w:r>
      <w:r w:rsidRPr="008A467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A4670">
        <w:rPr>
          <w:rFonts w:ascii="Times New Roman" w:hAnsi="Times New Roman" w:cs="Times New Roman"/>
          <w:sz w:val="18"/>
          <w:szCs w:val="18"/>
        </w:rPr>
        <w:t>oświadczam:</w:t>
      </w:r>
    </w:p>
    <w:p w14:paraId="7007DF86" w14:textId="4FDBD201" w:rsidR="00953C95" w:rsidRPr="008A4670" w:rsidRDefault="00953C95" w:rsidP="008A467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8A4670">
        <w:rPr>
          <w:rFonts w:ascii="Times New Roman" w:hAnsi="Times New Roman" w:cs="Times New Roman"/>
          <w:sz w:val="18"/>
          <w:szCs w:val="18"/>
        </w:rPr>
        <w:t>zakres  moich  zasobów  udostępnianych  wykonawcy:</w:t>
      </w:r>
    </w:p>
    <w:p w14:paraId="7917066C" w14:textId="77777777" w:rsidR="00953C95" w:rsidRPr="008A4670" w:rsidRDefault="00953C95" w:rsidP="008A4670">
      <w:pPr>
        <w:pStyle w:val="Bezodstpw"/>
        <w:spacing w:line="360" w:lineRule="auto"/>
        <w:ind w:left="357"/>
        <w:jc w:val="both"/>
        <w:rPr>
          <w:rFonts w:ascii="Times New Roman" w:hAnsi="Times New Roman" w:cs="Times New Roman"/>
        </w:rPr>
      </w:pPr>
      <w:r w:rsidRPr="008A4670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14:paraId="035E490F" w14:textId="77777777" w:rsidR="00953C95" w:rsidRPr="008A4670" w:rsidRDefault="00953C95" w:rsidP="008A4670">
      <w:pPr>
        <w:pStyle w:val="Bezodstpw"/>
        <w:spacing w:line="360" w:lineRule="auto"/>
        <w:ind w:left="357"/>
        <w:jc w:val="both"/>
        <w:rPr>
          <w:rFonts w:ascii="Times New Roman" w:hAnsi="Times New Roman" w:cs="Times New Roman"/>
        </w:rPr>
      </w:pPr>
      <w:r w:rsidRPr="008A4670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........................................................................................................................................................ </w:t>
      </w:r>
    </w:p>
    <w:p w14:paraId="5325869C" w14:textId="77777777" w:rsidR="00953C95" w:rsidRPr="008A4670" w:rsidRDefault="00953C95" w:rsidP="008A467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8A4670">
        <w:rPr>
          <w:rFonts w:ascii="Times New Roman" w:hAnsi="Times New Roman" w:cs="Times New Roman"/>
          <w:sz w:val="18"/>
          <w:szCs w:val="18"/>
        </w:rPr>
        <w:t>sposób  wykorzystania  moich  zasobów  przez  wykonawcę  przy  wykonywaniu  zamówienia:</w:t>
      </w:r>
    </w:p>
    <w:p w14:paraId="61A9F76B" w14:textId="77777777" w:rsidR="00953C95" w:rsidRPr="008A4670" w:rsidRDefault="00953C95" w:rsidP="008A4670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8A4670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14:paraId="5085C186" w14:textId="77777777" w:rsidR="00953C95" w:rsidRPr="008A4670" w:rsidRDefault="00953C95" w:rsidP="008A4670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8A4670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14:paraId="365E22F9" w14:textId="77777777" w:rsidR="00953C95" w:rsidRPr="008A4670" w:rsidRDefault="00953C95" w:rsidP="008A467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8A4670">
        <w:rPr>
          <w:rFonts w:ascii="Times New Roman" w:hAnsi="Times New Roman" w:cs="Times New Roman"/>
          <w:sz w:val="18"/>
          <w:szCs w:val="18"/>
        </w:rPr>
        <w:t>zakres  i  okres  mojego  udziału  przy  wykonywaniu  zamówienia:</w:t>
      </w:r>
    </w:p>
    <w:p w14:paraId="54707682" w14:textId="77777777" w:rsidR="00953C95" w:rsidRPr="008A4670" w:rsidRDefault="00953C95" w:rsidP="008A4670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8A4670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14:paraId="797F4113" w14:textId="77777777" w:rsidR="00953C95" w:rsidRPr="008A4670" w:rsidRDefault="00953C95" w:rsidP="008A4670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8A4670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14:paraId="21F06CAA" w14:textId="77777777" w:rsidR="00953C95" w:rsidRPr="008A4670" w:rsidRDefault="00953C95" w:rsidP="008A4670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1F858BDA" w14:textId="77777777" w:rsidR="00953C95" w:rsidRPr="008A4670" w:rsidRDefault="00953C95" w:rsidP="008A4670">
      <w:pPr>
        <w:numPr>
          <w:ilvl w:val="0"/>
          <w:numId w:val="8"/>
        </w:numPr>
        <w:jc w:val="both"/>
      </w:pPr>
      <w:r w:rsidRPr="008A4670">
        <w:rPr>
          <w:sz w:val="18"/>
          <w:szCs w:val="18"/>
        </w:rPr>
        <w:t>w odniesieniu do warunków udziału w postępowaniu dotyczących wykształcenia, kwalifikacji zawodowych lub doświadczenia, zrealizuję następujące roboty budowlane, których wskazane zdolności dotyczą:</w:t>
      </w:r>
    </w:p>
    <w:p w14:paraId="6152F8B8" w14:textId="77777777" w:rsidR="00953C95" w:rsidRPr="008A4670" w:rsidRDefault="00953C95" w:rsidP="008A4670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8A4670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14:paraId="471C9278" w14:textId="77777777" w:rsidR="00953C95" w:rsidRPr="008A4670" w:rsidRDefault="00953C95" w:rsidP="008A4670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8A4670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14:paraId="2E2BE774" w14:textId="77777777" w:rsidR="00953C95" w:rsidRPr="008A4670" w:rsidRDefault="00953C95" w:rsidP="008A4670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14:paraId="655B0928" w14:textId="77777777" w:rsidR="00953C95" w:rsidRPr="008A4670" w:rsidRDefault="00953C95" w:rsidP="008A4670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14:paraId="707B3053" w14:textId="77777777" w:rsidR="00953C95" w:rsidRPr="008A4670" w:rsidRDefault="00953C95" w:rsidP="008A4670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14:paraId="40F9D677" w14:textId="77777777" w:rsidR="00953C95" w:rsidRPr="008A4670" w:rsidRDefault="00953C95" w:rsidP="008A4670">
      <w:pPr>
        <w:jc w:val="both"/>
      </w:pPr>
      <w:r w:rsidRPr="008A4670">
        <w:rPr>
          <w:sz w:val="18"/>
          <w:szCs w:val="18"/>
        </w:rPr>
        <w:t>......................................., ………………………..</w:t>
      </w:r>
      <w:r w:rsidRPr="008A4670">
        <w:rPr>
          <w:sz w:val="18"/>
          <w:szCs w:val="18"/>
        </w:rPr>
        <w:tab/>
      </w:r>
      <w:r w:rsidRPr="008A4670">
        <w:rPr>
          <w:sz w:val="18"/>
          <w:szCs w:val="18"/>
        </w:rPr>
        <w:tab/>
        <w:t>………………………………………………</w:t>
      </w:r>
    </w:p>
    <w:p w14:paraId="4BA565E0" w14:textId="77777777" w:rsidR="00953C95" w:rsidRPr="008A4670" w:rsidRDefault="00953C95" w:rsidP="008A4670">
      <w:pPr>
        <w:jc w:val="both"/>
        <w:rPr>
          <w:sz w:val="18"/>
          <w:szCs w:val="18"/>
        </w:rPr>
      </w:pPr>
      <w:r w:rsidRPr="008A4670">
        <w:rPr>
          <w:rFonts w:eastAsia="Verdana"/>
          <w:sz w:val="18"/>
          <w:szCs w:val="18"/>
        </w:rPr>
        <w:t xml:space="preserve">               </w:t>
      </w:r>
      <w:r w:rsidRPr="008A4670">
        <w:rPr>
          <w:sz w:val="18"/>
          <w:szCs w:val="18"/>
        </w:rPr>
        <w:t>miejscowość</w:t>
      </w:r>
      <w:r w:rsidRPr="008A4670">
        <w:rPr>
          <w:sz w:val="18"/>
          <w:szCs w:val="18"/>
        </w:rPr>
        <w:tab/>
      </w:r>
      <w:r w:rsidRPr="008A4670">
        <w:rPr>
          <w:sz w:val="18"/>
          <w:szCs w:val="18"/>
        </w:rPr>
        <w:tab/>
        <w:t xml:space="preserve">   data</w:t>
      </w:r>
      <w:r w:rsidRPr="008A4670">
        <w:rPr>
          <w:sz w:val="18"/>
          <w:szCs w:val="18"/>
        </w:rPr>
        <w:tab/>
      </w:r>
      <w:r w:rsidRPr="008A4670">
        <w:rPr>
          <w:sz w:val="18"/>
          <w:szCs w:val="18"/>
        </w:rPr>
        <w:tab/>
      </w:r>
      <w:r w:rsidRPr="008A4670">
        <w:rPr>
          <w:sz w:val="18"/>
          <w:szCs w:val="18"/>
        </w:rPr>
        <w:tab/>
        <w:t>podpis ww. uprawnionego (-</w:t>
      </w:r>
      <w:proofErr w:type="spellStart"/>
      <w:r w:rsidRPr="008A4670">
        <w:rPr>
          <w:sz w:val="18"/>
          <w:szCs w:val="18"/>
        </w:rPr>
        <w:t>ych</w:t>
      </w:r>
      <w:proofErr w:type="spellEnd"/>
      <w:r w:rsidRPr="008A4670">
        <w:rPr>
          <w:sz w:val="18"/>
          <w:szCs w:val="18"/>
        </w:rPr>
        <w:t xml:space="preserve">) </w:t>
      </w:r>
    </w:p>
    <w:p w14:paraId="234229A1" w14:textId="77777777" w:rsidR="00953C95" w:rsidRPr="008A4670" w:rsidRDefault="00953C95" w:rsidP="008A4670">
      <w:pPr>
        <w:ind w:left="4254" w:firstLine="709"/>
        <w:jc w:val="both"/>
        <w:rPr>
          <w:sz w:val="18"/>
          <w:szCs w:val="18"/>
        </w:rPr>
      </w:pPr>
      <w:r w:rsidRPr="008A4670">
        <w:rPr>
          <w:sz w:val="18"/>
          <w:szCs w:val="18"/>
        </w:rPr>
        <w:t>przedstawiciela (-li) Wykonawcy</w:t>
      </w:r>
    </w:p>
    <w:p w14:paraId="3C43C481" w14:textId="77777777" w:rsidR="00953C95" w:rsidRPr="008A4670" w:rsidRDefault="00953C95" w:rsidP="008A4670">
      <w:pPr>
        <w:spacing w:after="120"/>
        <w:jc w:val="both"/>
      </w:pPr>
    </w:p>
    <w:p w14:paraId="0ED6597D" w14:textId="77777777" w:rsidR="00953C95" w:rsidRPr="008A4670" w:rsidRDefault="00953C95" w:rsidP="008A4670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14:paraId="5033D4F8" w14:textId="77777777" w:rsidR="00953C95" w:rsidRPr="008A4670" w:rsidRDefault="00953C95" w:rsidP="008A4670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14:paraId="6F7E0FA6" w14:textId="77777777" w:rsidR="00953C95" w:rsidRPr="008A4670" w:rsidRDefault="00953C95" w:rsidP="008A4670">
      <w:pPr>
        <w:pStyle w:val="Bezodstpw"/>
        <w:jc w:val="both"/>
        <w:rPr>
          <w:rFonts w:ascii="Times New Roman" w:hAnsi="Times New Roman" w:cs="Times New Roman"/>
        </w:rPr>
      </w:pPr>
      <w:r w:rsidRPr="008A4670">
        <w:rPr>
          <w:rFonts w:ascii="Times New Roman" w:hAnsi="Times New Roman" w:cs="Times New Roman"/>
          <w:sz w:val="18"/>
          <w:szCs w:val="18"/>
        </w:rPr>
        <w:t>Ponadto oświadczam, że  w związku z udostępnieniem ww. zasobów odpowiadam solidarnie z ww. wykonawcą za szkodę poniesioną przez zamawiającego powstałą wskutek nieudostępnienia tych zasobów, chyba że za nieudostępnienie zasobów nie ponoszę winy.</w:t>
      </w:r>
    </w:p>
    <w:p w14:paraId="522B402D" w14:textId="77777777" w:rsidR="00953C95" w:rsidRPr="008A4670" w:rsidRDefault="00953C95" w:rsidP="008A4670">
      <w:pPr>
        <w:pStyle w:val="Bezodstpw"/>
        <w:spacing w:line="360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</w:p>
    <w:p w14:paraId="6049D556" w14:textId="77777777" w:rsidR="00953C95" w:rsidRPr="008A4670" w:rsidRDefault="00953C95" w:rsidP="008A4670">
      <w:pPr>
        <w:jc w:val="both"/>
      </w:pPr>
      <w:r w:rsidRPr="008A4670">
        <w:rPr>
          <w:sz w:val="18"/>
          <w:szCs w:val="18"/>
        </w:rPr>
        <w:t>......................................., ………………………..</w:t>
      </w:r>
      <w:r w:rsidRPr="008A4670">
        <w:rPr>
          <w:sz w:val="18"/>
          <w:szCs w:val="18"/>
        </w:rPr>
        <w:tab/>
      </w:r>
      <w:r w:rsidRPr="008A4670">
        <w:rPr>
          <w:sz w:val="18"/>
          <w:szCs w:val="18"/>
        </w:rPr>
        <w:tab/>
        <w:t>………………………………………………</w:t>
      </w:r>
    </w:p>
    <w:p w14:paraId="0B8A4007" w14:textId="77777777" w:rsidR="00953C95" w:rsidRPr="008A4670" w:rsidRDefault="00953C95" w:rsidP="008A4670">
      <w:pPr>
        <w:jc w:val="both"/>
        <w:rPr>
          <w:sz w:val="18"/>
          <w:szCs w:val="18"/>
        </w:rPr>
      </w:pPr>
      <w:r w:rsidRPr="008A4670">
        <w:rPr>
          <w:rFonts w:eastAsia="Verdana"/>
          <w:sz w:val="18"/>
          <w:szCs w:val="18"/>
        </w:rPr>
        <w:t xml:space="preserve">               </w:t>
      </w:r>
      <w:r w:rsidRPr="008A4670">
        <w:rPr>
          <w:sz w:val="18"/>
          <w:szCs w:val="18"/>
        </w:rPr>
        <w:t>miejscowość</w:t>
      </w:r>
      <w:r w:rsidRPr="008A4670">
        <w:rPr>
          <w:sz w:val="18"/>
          <w:szCs w:val="18"/>
        </w:rPr>
        <w:tab/>
      </w:r>
      <w:r w:rsidRPr="008A4670">
        <w:rPr>
          <w:sz w:val="18"/>
          <w:szCs w:val="18"/>
        </w:rPr>
        <w:tab/>
        <w:t xml:space="preserve">   data</w:t>
      </w:r>
      <w:r w:rsidRPr="008A4670">
        <w:rPr>
          <w:sz w:val="18"/>
          <w:szCs w:val="18"/>
        </w:rPr>
        <w:tab/>
      </w:r>
      <w:r w:rsidRPr="008A4670">
        <w:rPr>
          <w:sz w:val="18"/>
          <w:szCs w:val="18"/>
        </w:rPr>
        <w:tab/>
      </w:r>
      <w:r w:rsidRPr="008A4670">
        <w:rPr>
          <w:sz w:val="18"/>
          <w:szCs w:val="18"/>
        </w:rPr>
        <w:tab/>
        <w:t>podpis ww. uprawnionego (-</w:t>
      </w:r>
      <w:proofErr w:type="spellStart"/>
      <w:r w:rsidRPr="008A4670">
        <w:rPr>
          <w:sz w:val="18"/>
          <w:szCs w:val="18"/>
        </w:rPr>
        <w:t>ych</w:t>
      </w:r>
      <w:proofErr w:type="spellEnd"/>
      <w:r w:rsidRPr="008A4670">
        <w:rPr>
          <w:sz w:val="18"/>
          <w:szCs w:val="18"/>
        </w:rPr>
        <w:t xml:space="preserve">) </w:t>
      </w:r>
    </w:p>
    <w:p w14:paraId="51C702B7" w14:textId="77777777" w:rsidR="00953C95" w:rsidRPr="008A4670" w:rsidRDefault="00953C95" w:rsidP="008A4670">
      <w:pPr>
        <w:ind w:left="4254" w:firstLine="709"/>
        <w:jc w:val="both"/>
        <w:rPr>
          <w:sz w:val="18"/>
          <w:szCs w:val="18"/>
        </w:rPr>
      </w:pPr>
      <w:r w:rsidRPr="008A4670">
        <w:rPr>
          <w:sz w:val="18"/>
          <w:szCs w:val="18"/>
        </w:rPr>
        <w:t>przedstawiciela (-li) Wykonawcy</w:t>
      </w:r>
    </w:p>
    <w:p w14:paraId="5AC00CD5" w14:textId="77777777" w:rsidR="00953C95" w:rsidRPr="008A4670" w:rsidRDefault="00953C95" w:rsidP="008A4670">
      <w:pPr>
        <w:pStyle w:val="Tekstpodstawowy"/>
      </w:pPr>
    </w:p>
    <w:p w14:paraId="14B925DE" w14:textId="09A79618" w:rsidR="00953C95" w:rsidRPr="008A4670" w:rsidRDefault="00953C95" w:rsidP="008A4670">
      <w:pPr>
        <w:jc w:val="both"/>
        <w:rPr>
          <w:sz w:val="18"/>
          <w:szCs w:val="18"/>
        </w:rPr>
      </w:pPr>
      <w:r w:rsidRPr="008A4670">
        <w:rPr>
          <w:sz w:val="18"/>
          <w:szCs w:val="18"/>
        </w:rPr>
        <w:t>UWAGA: w przypadku udostępniania różnych zasobów przez różne podmioty, wymagane jest złożenie odrębnych załączników podpisanych odpowiednio przez podmiot (y) udostępniające właściwe zasoby.</w:t>
      </w:r>
    </w:p>
    <w:p w14:paraId="7D35DDAC" w14:textId="16861037" w:rsidR="00953C95" w:rsidRPr="008A4670" w:rsidRDefault="00953C95" w:rsidP="008A4670">
      <w:pPr>
        <w:jc w:val="both"/>
        <w:rPr>
          <w:sz w:val="18"/>
          <w:szCs w:val="18"/>
        </w:rPr>
      </w:pPr>
    </w:p>
    <w:p w14:paraId="3028C3DB" w14:textId="2B21244C" w:rsidR="00953C95" w:rsidRPr="008A4670" w:rsidRDefault="00953C95" w:rsidP="008A4670">
      <w:pPr>
        <w:jc w:val="both"/>
        <w:rPr>
          <w:sz w:val="18"/>
          <w:szCs w:val="18"/>
        </w:rPr>
      </w:pPr>
    </w:p>
    <w:p w14:paraId="317A362D" w14:textId="77777777" w:rsidR="003E689A" w:rsidRPr="008A4670" w:rsidRDefault="003E689A" w:rsidP="008A4670">
      <w:pPr>
        <w:jc w:val="both"/>
        <w:rPr>
          <w:sz w:val="18"/>
          <w:szCs w:val="18"/>
        </w:rPr>
      </w:pPr>
    </w:p>
    <w:p w14:paraId="24C00F3E" w14:textId="0937C2A3" w:rsidR="00953C95" w:rsidRDefault="00953C95" w:rsidP="008A4670">
      <w:pPr>
        <w:jc w:val="both"/>
        <w:rPr>
          <w:sz w:val="18"/>
          <w:szCs w:val="18"/>
        </w:rPr>
      </w:pPr>
    </w:p>
    <w:p w14:paraId="3B32ABA0" w14:textId="21EEECBF" w:rsidR="00087B20" w:rsidRDefault="00087B20" w:rsidP="008A4670">
      <w:pPr>
        <w:jc w:val="both"/>
        <w:rPr>
          <w:sz w:val="18"/>
          <w:szCs w:val="18"/>
        </w:rPr>
      </w:pPr>
    </w:p>
    <w:p w14:paraId="65FD2A22" w14:textId="3C4656E2" w:rsidR="00087B20" w:rsidRDefault="00087B20" w:rsidP="008A4670">
      <w:pPr>
        <w:jc w:val="both"/>
        <w:rPr>
          <w:sz w:val="18"/>
          <w:szCs w:val="18"/>
        </w:rPr>
      </w:pPr>
    </w:p>
    <w:p w14:paraId="717FF198" w14:textId="546437B9" w:rsidR="00087B20" w:rsidRDefault="00087B20" w:rsidP="008A4670">
      <w:pPr>
        <w:jc w:val="both"/>
        <w:rPr>
          <w:sz w:val="18"/>
          <w:szCs w:val="18"/>
        </w:rPr>
      </w:pPr>
    </w:p>
    <w:p w14:paraId="23BA9671" w14:textId="77777777" w:rsidR="00087B20" w:rsidRPr="008A4670" w:rsidRDefault="00087B20" w:rsidP="008A4670">
      <w:pPr>
        <w:jc w:val="both"/>
        <w:rPr>
          <w:sz w:val="18"/>
          <w:szCs w:val="18"/>
        </w:rPr>
      </w:pPr>
    </w:p>
    <w:p w14:paraId="40008CD8" w14:textId="1C9DBD31" w:rsidR="00B30E36" w:rsidRDefault="00953C95" w:rsidP="00B30E36">
      <w:pPr>
        <w:pStyle w:val="Nagwek1"/>
        <w:numPr>
          <w:ilvl w:val="0"/>
          <w:numId w:val="9"/>
        </w:numPr>
        <w:jc w:val="both"/>
        <w:rPr>
          <w:sz w:val="16"/>
          <w:szCs w:val="16"/>
        </w:rPr>
      </w:pPr>
      <w:r w:rsidRPr="00B30E36">
        <w:rPr>
          <w:sz w:val="16"/>
          <w:szCs w:val="16"/>
        </w:rPr>
        <w:t xml:space="preserve">Załącznik nr </w:t>
      </w:r>
      <w:r w:rsidR="003E689A" w:rsidRPr="00B30E36">
        <w:rPr>
          <w:sz w:val="16"/>
          <w:szCs w:val="16"/>
        </w:rPr>
        <w:t>6</w:t>
      </w:r>
      <w:r w:rsidR="00B30E36" w:rsidRPr="00B30E36">
        <w:rPr>
          <w:sz w:val="16"/>
          <w:szCs w:val="16"/>
        </w:rPr>
        <w:t xml:space="preserve"> OŚWIADCZENIE WYKONAWCY DOTYCZĄCE PRZYNALEŻNOŚCI DO GRUPY KAPITAŁOWEJ</w:t>
      </w:r>
    </w:p>
    <w:p w14:paraId="6A6FCC1A" w14:textId="77777777" w:rsidR="00B30E36" w:rsidRPr="00B30E36" w:rsidRDefault="00B30E36" w:rsidP="00B30E36"/>
    <w:p w14:paraId="101C60BC" w14:textId="70281ECC" w:rsidR="00953C95" w:rsidRPr="00B30E36" w:rsidRDefault="00953C95" w:rsidP="008A4670">
      <w:pPr>
        <w:pStyle w:val="Nagwek2"/>
        <w:numPr>
          <w:ilvl w:val="1"/>
          <w:numId w:val="9"/>
        </w:numPr>
        <w:jc w:val="both"/>
        <w:rPr>
          <w:sz w:val="16"/>
          <w:szCs w:val="16"/>
        </w:rPr>
      </w:pPr>
    </w:p>
    <w:p w14:paraId="2BB7D19B" w14:textId="77777777" w:rsidR="00953C95" w:rsidRPr="008A4670" w:rsidRDefault="00953C95" w:rsidP="008A4670">
      <w:pPr>
        <w:jc w:val="both"/>
      </w:pPr>
      <w:r w:rsidRPr="008A4670">
        <w:rPr>
          <w:b/>
          <w:sz w:val="20"/>
        </w:rPr>
        <w:t>Wykonawca:</w:t>
      </w:r>
    </w:p>
    <w:p w14:paraId="45F101D2" w14:textId="77777777" w:rsidR="00953C95" w:rsidRPr="008A4670" w:rsidRDefault="00953C95" w:rsidP="008A4670">
      <w:pPr>
        <w:ind w:right="5954"/>
        <w:jc w:val="both"/>
        <w:rPr>
          <w:b/>
          <w:sz w:val="20"/>
        </w:rPr>
      </w:pPr>
    </w:p>
    <w:p w14:paraId="49DFBF50" w14:textId="77777777" w:rsidR="00953C95" w:rsidRPr="008A4670" w:rsidRDefault="00953C95" w:rsidP="008A4670">
      <w:pPr>
        <w:ind w:right="-2"/>
        <w:jc w:val="both"/>
      </w:pPr>
      <w:r w:rsidRPr="008A4670">
        <w:rPr>
          <w:sz w:val="20"/>
        </w:rPr>
        <w:t>………………………………………………………………………………………</w:t>
      </w:r>
    </w:p>
    <w:p w14:paraId="27BB3ABA" w14:textId="77777777" w:rsidR="00953C95" w:rsidRPr="008A4670" w:rsidRDefault="00953C95" w:rsidP="008A4670">
      <w:pPr>
        <w:ind w:right="-2"/>
        <w:jc w:val="both"/>
        <w:rPr>
          <w:sz w:val="20"/>
        </w:rPr>
      </w:pPr>
    </w:p>
    <w:p w14:paraId="54C8C32B" w14:textId="77777777" w:rsidR="00953C95" w:rsidRPr="008A4670" w:rsidRDefault="00953C95" w:rsidP="008A4670">
      <w:pPr>
        <w:ind w:right="-2"/>
        <w:jc w:val="both"/>
      </w:pPr>
      <w:r w:rsidRPr="008A4670">
        <w:rPr>
          <w:sz w:val="20"/>
        </w:rPr>
        <w:t>………………………………………………………………………………………</w:t>
      </w:r>
    </w:p>
    <w:p w14:paraId="34F41B0B" w14:textId="77777777" w:rsidR="00953C95" w:rsidRPr="008A4670" w:rsidRDefault="00953C95" w:rsidP="008A4670">
      <w:pPr>
        <w:ind w:right="-2"/>
        <w:jc w:val="both"/>
        <w:rPr>
          <w:i/>
          <w:sz w:val="20"/>
        </w:rPr>
      </w:pPr>
    </w:p>
    <w:p w14:paraId="13BE4758" w14:textId="77777777" w:rsidR="00953C95" w:rsidRPr="008A4670" w:rsidRDefault="00953C95" w:rsidP="008A4670">
      <w:pPr>
        <w:ind w:right="-2"/>
        <w:jc w:val="both"/>
      </w:pPr>
      <w:r w:rsidRPr="008A4670">
        <w:rPr>
          <w:sz w:val="20"/>
        </w:rPr>
        <w:t>………………………………………………………………………………………</w:t>
      </w:r>
    </w:p>
    <w:p w14:paraId="05C3C65A" w14:textId="77777777" w:rsidR="00953C95" w:rsidRPr="008A4670" w:rsidRDefault="00953C95" w:rsidP="008A4670">
      <w:pPr>
        <w:ind w:right="-2"/>
        <w:jc w:val="both"/>
      </w:pPr>
      <w:r w:rsidRPr="008A4670">
        <w:rPr>
          <w:i/>
          <w:sz w:val="20"/>
        </w:rPr>
        <w:t>(pełna nazwa/firma, adres, w zależności od podmiotu: NIP/PESEL, KRS)</w:t>
      </w:r>
    </w:p>
    <w:p w14:paraId="429D13D5" w14:textId="77777777" w:rsidR="00953C95" w:rsidRPr="008A4670" w:rsidRDefault="00953C95" w:rsidP="008A4670">
      <w:pPr>
        <w:ind w:right="-2"/>
        <w:jc w:val="both"/>
        <w:rPr>
          <w:i/>
          <w:sz w:val="20"/>
          <w:u w:val="single"/>
        </w:rPr>
      </w:pPr>
    </w:p>
    <w:p w14:paraId="1F0EA181" w14:textId="77777777" w:rsidR="00953C95" w:rsidRPr="008A4670" w:rsidRDefault="00953C95" w:rsidP="008A4670">
      <w:pPr>
        <w:ind w:right="-2"/>
        <w:jc w:val="both"/>
      </w:pPr>
      <w:r w:rsidRPr="008A4670">
        <w:rPr>
          <w:sz w:val="20"/>
        </w:rPr>
        <w:t>reprezentowany przez: …………………………………………………..…………………………………………………………</w:t>
      </w:r>
    </w:p>
    <w:p w14:paraId="0F56A483" w14:textId="77777777" w:rsidR="00953C95" w:rsidRPr="008A4670" w:rsidRDefault="00953C95" w:rsidP="008A4670">
      <w:pPr>
        <w:ind w:left="2124" w:right="-2" w:firstLine="708"/>
        <w:jc w:val="both"/>
      </w:pPr>
      <w:r w:rsidRPr="008A4670">
        <w:rPr>
          <w:i/>
          <w:sz w:val="20"/>
        </w:rPr>
        <w:t>(imię, nazwisko, stanowisko, podstawa do reprezentacji)</w:t>
      </w:r>
    </w:p>
    <w:p w14:paraId="09F1F67B" w14:textId="77777777" w:rsidR="00953C95" w:rsidRPr="008A4670" w:rsidRDefault="00953C95" w:rsidP="008A4670">
      <w:pPr>
        <w:pStyle w:val="Tekstpodstawowy"/>
        <w:rPr>
          <w:i/>
          <w:sz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80"/>
      </w:tblGrid>
      <w:tr w:rsidR="00953C95" w:rsidRPr="008A4670" w14:paraId="395B253A" w14:textId="77777777" w:rsidTr="00953C95">
        <w:trPr>
          <w:trHeight w:val="567"/>
        </w:trPr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898BB3" w14:textId="77777777" w:rsidR="00953C95" w:rsidRPr="00042E68" w:rsidRDefault="00953C95" w:rsidP="00807DD7">
            <w:pPr>
              <w:pStyle w:val="Nagwek1"/>
              <w:numPr>
                <w:ilvl w:val="0"/>
                <w:numId w:val="9"/>
              </w:numPr>
            </w:pPr>
            <w:r w:rsidRPr="00042E68">
              <w:rPr>
                <w:sz w:val="20"/>
              </w:rPr>
              <w:t>OŚWIADCZENIE WYKONAWCY DOTYCZĄCE PRZYNALEŻNOŚCI DO GRUPY KAPITAŁOWEJ</w:t>
            </w:r>
          </w:p>
          <w:p w14:paraId="11C122A7" w14:textId="77777777" w:rsidR="00953C95" w:rsidRPr="008A4670" w:rsidRDefault="00953C95" w:rsidP="008A4670">
            <w:pPr>
              <w:jc w:val="both"/>
            </w:pPr>
          </w:p>
        </w:tc>
      </w:tr>
    </w:tbl>
    <w:p w14:paraId="78B003A0" w14:textId="77777777" w:rsidR="00953C95" w:rsidRPr="008A4670" w:rsidRDefault="00953C95" w:rsidP="008A4670">
      <w:pPr>
        <w:jc w:val="both"/>
        <w:rPr>
          <w:b/>
          <w:bCs/>
          <w:sz w:val="20"/>
        </w:rPr>
      </w:pPr>
    </w:p>
    <w:p w14:paraId="1387FE00" w14:textId="77777777" w:rsidR="00953C95" w:rsidRPr="008A4670" w:rsidRDefault="00953C95" w:rsidP="008A4670">
      <w:pPr>
        <w:jc w:val="both"/>
      </w:pPr>
      <w:r w:rsidRPr="008A4670">
        <w:rPr>
          <w:rFonts w:eastAsia="Symbol"/>
          <w:sz w:val="20"/>
        </w:rPr>
        <w:t></w:t>
      </w:r>
      <w:r w:rsidRPr="008A4670">
        <w:rPr>
          <w:rFonts w:eastAsia="Verdana"/>
          <w:sz w:val="20"/>
        </w:rPr>
        <w:t xml:space="preserve">  </w:t>
      </w:r>
      <w:r w:rsidRPr="008A4670">
        <w:rPr>
          <w:sz w:val="20"/>
        </w:rPr>
        <w:t>Niniejszym oświadczamy, że nie należymy do żadnej grupy kapitałowej.</w:t>
      </w:r>
    </w:p>
    <w:p w14:paraId="6327F6A0" w14:textId="77777777" w:rsidR="00953C95" w:rsidRPr="008A4670" w:rsidRDefault="00953C95" w:rsidP="008A4670">
      <w:pPr>
        <w:pStyle w:val="Tekstpodstawowy"/>
        <w:rPr>
          <w:sz w:val="20"/>
        </w:rPr>
      </w:pPr>
    </w:p>
    <w:p w14:paraId="0F2D53E9" w14:textId="77777777" w:rsidR="00953C95" w:rsidRPr="008A4670" w:rsidRDefault="00953C95" w:rsidP="008A4670">
      <w:pPr>
        <w:jc w:val="both"/>
      </w:pPr>
      <w:r w:rsidRPr="008A4670">
        <w:rPr>
          <w:rFonts w:eastAsia="Symbol"/>
          <w:sz w:val="20"/>
        </w:rPr>
        <w:t></w:t>
      </w:r>
      <w:r w:rsidRPr="008A4670">
        <w:rPr>
          <w:rFonts w:eastAsia="Verdana"/>
          <w:sz w:val="20"/>
        </w:rPr>
        <w:t xml:space="preserve"> </w:t>
      </w:r>
      <w:r w:rsidRPr="008A4670">
        <w:rPr>
          <w:sz w:val="20"/>
        </w:rPr>
        <w:t xml:space="preserve">Niniejszym oświadczamy, że nie należymy / należymy* do tej samej grupy kapitałowej wraz z innym wykonawcą </w:t>
      </w:r>
    </w:p>
    <w:p w14:paraId="58F8C7D1" w14:textId="77777777" w:rsidR="00953C95" w:rsidRPr="008A4670" w:rsidRDefault="00953C95" w:rsidP="008A4670">
      <w:pPr>
        <w:jc w:val="both"/>
        <w:rPr>
          <w:sz w:val="20"/>
        </w:rPr>
      </w:pPr>
    </w:p>
    <w:p w14:paraId="5B168347" w14:textId="77777777" w:rsidR="00953C95" w:rsidRPr="008A4670" w:rsidRDefault="00953C95" w:rsidP="008A4670">
      <w:pPr>
        <w:jc w:val="both"/>
      </w:pPr>
      <w:r w:rsidRPr="008A4670">
        <w:rPr>
          <w:sz w:val="20"/>
        </w:rPr>
        <w:t>…………………………………………………………………………………………………………………</w:t>
      </w:r>
    </w:p>
    <w:p w14:paraId="09B71948" w14:textId="77777777" w:rsidR="00953C95" w:rsidRPr="008A4670" w:rsidRDefault="00953C95" w:rsidP="008A4670">
      <w:pPr>
        <w:pStyle w:val="Tekstpodstawowy"/>
      </w:pPr>
      <w:r w:rsidRPr="008A4670">
        <w:rPr>
          <w:i/>
          <w:sz w:val="20"/>
        </w:rPr>
        <w:t>(w przypadku przynależności do grupy kapitałowej należy wskazać pełną nazwę/firmę i adres wykonawcy)</w:t>
      </w:r>
    </w:p>
    <w:p w14:paraId="50519481" w14:textId="77777777" w:rsidR="00953C95" w:rsidRPr="008A4670" w:rsidRDefault="00953C95" w:rsidP="008A4670">
      <w:pPr>
        <w:jc w:val="both"/>
        <w:rPr>
          <w:i/>
          <w:sz w:val="20"/>
        </w:rPr>
      </w:pPr>
    </w:p>
    <w:p w14:paraId="64BAFF4A" w14:textId="77777777" w:rsidR="00953C95" w:rsidRPr="008A4670" w:rsidRDefault="00953C95" w:rsidP="008A4670">
      <w:pPr>
        <w:jc w:val="both"/>
      </w:pPr>
      <w:r w:rsidRPr="008A4670">
        <w:rPr>
          <w:sz w:val="20"/>
        </w:rPr>
        <w:t>……………………………………………………………………………………………...…………………, który złożył ofertę w niniejszym postępowaniu, w rozumieniu ustawy z dnia 16 lutego 2007 r. o ochronie konkurencji i konsumentów (Dz. U. z 2020 r. poz. 1076 z późn.zm.).</w:t>
      </w:r>
    </w:p>
    <w:p w14:paraId="74E09F55" w14:textId="77777777" w:rsidR="00953C95" w:rsidRPr="008A4670" w:rsidRDefault="00953C95" w:rsidP="008A4670">
      <w:pPr>
        <w:pStyle w:val="Tekstpodstawowy"/>
        <w:rPr>
          <w:sz w:val="20"/>
        </w:rPr>
      </w:pPr>
    </w:p>
    <w:p w14:paraId="684D7DD5" w14:textId="77777777" w:rsidR="00953C95" w:rsidRPr="008A4670" w:rsidRDefault="00953C95" w:rsidP="008A4670">
      <w:pPr>
        <w:pStyle w:val="Tekstpodstawowy"/>
        <w:rPr>
          <w:sz w:val="20"/>
        </w:rPr>
      </w:pPr>
    </w:p>
    <w:p w14:paraId="7FE13B40" w14:textId="77777777" w:rsidR="00953C95" w:rsidRPr="008A4670" w:rsidRDefault="00953C95" w:rsidP="008A4670">
      <w:pPr>
        <w:jc w:val="both"/>
        <w:rPr>
          <w:sz w:val="20"/>
        </w:rPr>
      </w:pPr>
    </w:p>
    <w:p w14:paraId="7EAB1582" w14:textId="77777777" w:rsidR="00953C95" w:rsidRPr="008A4670" w:rsidRDefault="00953C95" w:rsidP="008A4670">
      <w:pPr>
        <w:pStyle w:val="Tekstpodstawowy"/>
      </w:pPr>
    </w:p>
    <w:p w14:paraId="046527D2" w14:textId="77777777" w:rsidR="00953C95" w:rsidRPr="008A4670" w:rsidRDefault="00953C95" w:rsidP="008A4670">
      <w:pPr>
        <w:pStyle w:val="Tekstpodstawowy"/>
      </w:pPr>
    </w:p>
    <w:p w14:paraId="37B5660D" w14:textId="77777777" w:rsidR="00953C95" w:rsidRPr="008A4670" w:rsidRDefault="00953C95" w:rsidP="008A4670">
      <w:pPr>
        <w:pStyle w:val="Tekstpodstawowy"/>
      </w:pPr>
    </w:p>
    <w:p w14:paraId="4518D47E" w14:textId="77777777" w:rsidR="00953C95" w:rsidRPr="008A4670" w:rsidRDefault="00953C95" w:rsidP="008A4670">
      <w:pPr>
        <w:pStyle w:val="Tekstpodstawowy"/>
      </w:pPr>
    </w:p>
    <w:p w14:paraId="649CC275" w14:textId="77777777" w:rsidR="00953C95" w:rsidRPr="008A4670" w:rsidRDefault="00953C95" w:rsidP="008A4670">
      <w:pPr>
        <w:pStyle w:val="Tekstpodstawowy"/>
      </w:pPr>
    </w:p>
    <w:p w14:paraId="6CDCF6CA" w14:textId="77777777" w:rsidR="00953C95" w:rsidRPr="008A4670" w:rsidRDefault="00953C95" w:rsidP="008A4670">
      <w:pPr>
        <w:pStyle w:val="Tekstpodstawowy"/>
      </w:pPr>
    </w:p>
    <w:p w14:paraId="73F49FFC" w14:textId="77777777" w:rsidR="00953C95" w:rsidRPr="008A4670" w:rsidRDefault="00953C95" w:rsidP="008A4670">
      <w:pPr>
        <w:pStyle w:val="Tekstpodstawowy"/>
      </w:pPr>
    </w:p>
    <w:p w14:paraId="0AAA8973" w14:textId="77777777" w:rsidR="00953C95" w:rsidRPr="008A4670" w:rsidRDefault="00953C95" w:rsidP="008A4670">
      <w:pPr>
        <w:pStyle w:val="Tekstpodstawowy"/>
      </w:pPr>
    </w:p>
    <w:p w14:paraId="4B67C0D7" w14:textId="77777777" w:rsidR="00953C95" w:rsidRPr="008A4670" w:rsidRDefault="00953C95" w:rsidP="008A4670">
      <w:pPr>
        <w:pStyle w:val="Tekstpodstawowy"/>
      </w:pPr>
    </w:p>
    <w:p w14:paraId="665DDD8E" w14:textId="77777777" w:rsidR="00953C95" w:rsidRPr="008A4670" w:rsidRDefault="00953C95" w:rsidP="008A4670">
      <w:pPr>
        <w:pStyle w:val="Tekstpodstawowy"/>
      </w:pPr>
    </w:p>
    <w:p w14:paraId="3A098E8B" w14:textId="77777777" w:rsidR="00953C95" w:rsidRPr="008A4670" w:rsidRDefault="00953C95" w:rsidP="008A4670">
      <w:pPr>
        <w:pStyle w:val="Tekstpodstawowy"/>
      </w:pPr>
    </w:p>
    <w:p w14:paraId="1BAE2AF0" w14:textId="77777777" w:rsidR="00953C95" w:rsidRPr="008A4670" w:rsidRDefault="00953C95" w:rsidP="008A4670">
      <w:pPr>
        <w:pStyle w:val="Tekstpodstawowy"/>
      </w:pPr>
    </w:p>
    <w:p w14:paraId="03B1F4C2" w14:textId="77777777" w:rsidR="00953C95" w:rsidRPr="008A4670" w:rsidRDefault="00953C95" w:rsidP="008A4670">
      <w:pPr>
        <w:pStyle w:val="Tekstpodstawowy"/>
      </w:pPr>
    </w:p>
    <w:p w14:paraId="5D077976" w14:textId="77777777" w:rsidR="00953C95" w:rsidRPr="008A4670" w:rsidRDefault="00953C95" w:rsidP="008A4670">
      <w:pPr>
        <w:pStyle w:val="Tekstpodstawowy"/>
      </w:pPr>
    </w:p>
    <w:p w14:paraId="02CB8C8C" w14:textId="77777777" w:rsidR="00953C95" w:rsidRPr="008A4670" w:rsidRDefault="00953C95" w:rsidP="008A4670">
      <w:pPr>
        <w:jc w:val="both"/>
        <w:rPr>
          <w:sz w:val="20"/>
        </w:rPr>
      </w:pPr>
    </w:p>
    <w:p w14:paraId="55DB80D1" w14:textId="77777777" w:rsidR="00953C95" w:rsidRPr="008A4670" w:rsidRDefault="00953C95" w:rsidP="008A4670">
      <w:pPr>
        <w:jc w:val="both"/>
        <w:rPr>
          <w:sz w:val="20"/>
        </w:rPr>
      </w:pPr>
    </w:p>
    <w:p w14:paraId="60E9C757" w14:textId="77777777" w:rsidR="00953C95" w:rsidRPr="008A4670" w:rsidRDefault="00953C95" w:rsidP="008A4670">
      <w:pPr>
        <w:jc w:val="both"/>
      </w:pPr>
      <w:r w:rsidRPr="008A4670">
        <w:rPr>
          <w:sz w:val="20"/>
        </w:rPr>
        <w:t>......................................., ………………………..</w:t>
      </w:r>
      <w:r w:rsidRPr="008A4670">
        <w:rPr>
          <w:sz w:val="20"/>
        </w:rPr>
        <w:tab/>
      </w:r>
      <w:r w:rsidRPr="008A4670">
        <w:rPr>
          <w:sz w:val="20"/>
        </w:rPr>
        <w:tab/>
        <w:t>………………………………………………</w:t>
      </w:r>
    </w:p>
    <w:p w14:paraId="0391374A" w14:textId="77777777" w:rsidR="00953C95" w:rsidRPr="008A4670" w:rsidRDefault="00953C95" w:rsidP="008A4670">
      <w:pPr>
        <w:jc w:val="both"/>
      </w:pPr>
      <w:r w:rsidRPr="008A4670">
        <w:rPr>
          <w:rFonts w:eastAsia="Verdana"/>
          <w:sz w:val="20"/>
        </w:rPr>
        <w:t xml:space="preserve">               </w:t>
      </w:r>
      <w:r w:rsidRPr="008A4670">
        <w:rPr>
          <w:sz w:val="20"/>
        </w:rPr>
        <w:t>miejscowość</w:t>
      </w:r>
      <w:r w:rsidRPr="008A4670">
        <w:rPr>
          <w:sz w:val="20"/>
        </w:rPr>
        <w:tab/>
      </w:r>
      <w:r w:rsidRPr="008A4670">
        <w:rPr>
          <w:sz w:val="20"/>
        </w:rPr>
        <w:tab/>
        <w:t>data</w:t>
      </w:r>
      <w:r w:rsidRPr="008A4670">
        <w:rPr>
          <w:sz w:val="20"/>
        </w:rPr>
        <w:tab/>
      </w:r>
      <w:r w:rsidRPr="008A4670">
        <w:rPr>
          <w:sz w:val="20"/>
        </w:rPr>
        <w:tab/>
      </w:r>
      <w:r w:rsidRPr="008A4670">
        <w:rPr>
          <w:sz w:val="20"/>
        </w:rPr>
        <w:tab/>
        <w:t>podpis ww. uprawnionego (-</w:t>
      </w:r>
      <w:proofErr w:type="spellStart"/>
      <w:r w:rsidRPr="008A4670">
        <w:rPr>
          <w:sz w:val="20"/>
        </w:rPr>
        <w:t>ych</w:t>
      </w:r>
      <w:proofErr w:type="spellEnd"/>
      <w:r w:rsidRPr="008A4670">
        <w:rPr>
          <w:sz w:val="20"/>
        </w:rPr>
        <w:t>)</w:t>
      </w:r>
    </w:p>
    <w:p w14:paraId="7502CDD3" w14:textId="77777777" w:rsidR="00953C95" w:rsidRPr="008A4670" w:rsidRDefault="00953C95" w:rsidP="008A4670">
      <w:pPr>
        <w:jc w:val="both"/>
      </w:pPr>
      <w:r w:rsidRPr="008A4670">
        <w:rPr>
          <w:rFonts w:eastAsia="Verdana"/>
          <w:sz w:val="20"/>
        </w:rPr>
        <w:t xml:space="preserve">                                                                                 </w:t>
      </w:r>
      <w:r w:rsidRPr="008A4670">
        <w:rPr>
          <w:sz w:val="20"/>
        </w:rPr>
        <w:t>przedstawiciela (-li) Wykonawcy</w:t>
      </w:r>
    </w:p>
    <w:p w14:paraId="079EFD7C" w14:textId="77777777" w:rsidR="00953C95" w:rsidRPr="008A4670" w:rsidRDefault="00953C95" w:rsidP="008A4670">
      <w:pPr>
        <w:pStyle w:val="Tekstpodstawowy"/>
        <w:rPr>
          <w:sz w:val="20"/>
        </w:rPr>
      </w:pPr>
    </w:p>
    <w:p w14:paraId="796F2BD3" w14:textId="77777777" w:rsidR="00953C95" w:rsidRPr="008A4670" w:rsidRDefault="00953C95" w:rsidP="008A4670">
      <w:pPr>
        <w:pStyle w:val="Tekstpodstawowy"/>
        <w:rPr>
          <w:sz w:val="20"/>
        </w:rPr>
      </w:pPr>
    </w:p>
    <w:p w14:paraId="38F13D2E" w14:textId="77777777" w:rsidR="00953C95" w:rsidRPr="008A4670" w:rsidRDefault="00953C95" w:rsidP="008A4670">
      <w:pPr>
        <w:pStyle w:val="Tekstpodstawowy"/>
      </w:pPr>
      <w:r w:rsidRPr="008A4670">
        <w:rPr>
          <w:sz w:val="16"/>
          <w:szCs w:val="16"/>
        </w:rPr>
        <w:t>* niepotrzebne skreślić</w:t>
      </w:r>
    </w:p>
    <w:p w14:paraId="0CAB3E07" w14:textId="404EDD2C" w:rsidR="00953C95" w:rsidRPr="008A4670" w:rsidRDefault="00953C95" w:rsidP="008A4670">
      <w:pPr>
        <w:jc w:val="both"/>
      </w:pPr>
    </w:p>
    <w:p w14:paraId="6E96FC9F" w14:textId="316663DD" w:rsidR="00953C95" w:rsidRPr="008A4670" w:rsidRDefault="00953C95" w:rsidP="008A4670">
      <w:pPr>
        <w:jc w:val="both"/>
      </w:pPr>
    </w:p>
    <w:sectPr w:rsidR="00953C95" w:rsidRPr="008A4670">
      <w:footerReference w:type="default" r:id="rId7"/>
      <w:pgSz w:w="11906" w:h="16838"/>
      <w:pgMar w:top="623" w:right="680" w:bottom="680" w:left="68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D6E2E" w14:textId="77777777" w:rsidR="00732AD6" w:rsidRDefault="00732AD6">
      <w:r>
        <w:separator/>
      </w:r>
    </w:p>
  </w:endnote>
  <w:endnote w:type="continuationSeparator" w:id="0">
    <w:p w14:paraId="513FA586" w14:textId="77777777" w:rsidR="00732AD6" w:rsidRDefault="0073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4F63" w14:textId="4C0AB674" w:rsidR="005E5C5B" w:rsidRDefault="005E5C5B">
    <w:pPr>
      <w:pStyle w:val="Stopka"/>
      <w:tabs>
        <w:tab w:val="clear" w:pos="9072"/>
        <w:tab w:val="right" w:pos="10260"/>
      </w:tabs>
      <w:ind w:right="5"/>
    </w:pPr>
    <w:r>
      <w:rPr>
        <w:rFonts w:ascii="Verdana" w:hAnsi="Verdana" w:cs="Verdana"/>
        <w:sz w:val="16"/>
        <w:szCs w:val="16"/>
      </w:rPr>
      <w:t xml:space="preserve">Numer sprawy: </w:t>
    </w:r>
    <w:r w:rsidR="00872498">
      <w:rPr>
        <w:rFonts w:ascii="Verdana" w:hAnsi="Verdana" w:cs="Verdana"/>
        <w:sz w:val="16"/>
        <w:szCs w:val="16"/>
      </w:rPr>
      <w:t>ZP.</w:t>
    </w:r>
    <w:r w:rsidR="003E689A">
      <w:rPr>
        <w:rFonts w:ascii="Verdana" w:hAnsi="Verdana" w:cs="Verdana"/>
        <w:sz w:val="16"/>
        <w:szCs w:val="16"/>
      </w:rPr>
      <w:t>3</w:t>
    </w:r>
    <w:r w:rsidR="00872498">
      <w:rPr>
        <w:rFonts w:ascii="Verdana" w:hAnsi="Verdana" w:cs="Verdana"/>
        <w:sz w:val="16"/>
        <w:szCs w:val="16"/>
      </w:rPr>
      <w:t>/2021</w:t>
    </w:r>
    <w:r>
      <w:rPr>
        <w:rFonts w:ascii="Verdana" w:hAnsi="Verdana" w:cs="Verdana"/>
        <w:sz w:val="16"/>
        <w:szCs w:val="16"/>
      </w:rPr>
      <w:tab/>
    </w:r>
    <w:r>
      <w:rPr>
        <w:rFonts w:ascii="Verdana" w:hAnsi="Verdana" w:cs="Verdana"/>
        <w:sz w:val="16"/>
        <w:szCs w:val="16"/>
      </w:rPr>
      <w:tab/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F08A" w14:textId="77777777" w:rsidR="00732AD6" w:rsidRDefault="00732AD6">
      <w:r>
        <w:separator/>
      </w:r>
    </w:p>
  </w:footnote>
  <w:footnote w:type="continuationSeparator" w:id="0">
    <w:p w14:paraId="7A71A450" w14:textId="77777777" w:rsidR="00732AD6" w:rsidRDefault="00732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24"/>
        </w:tabs>
        <w:ind w:left="2124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eastAsia="Arial" w:hAnsi="Verdana" w:cs="Verdana" w:hint="default"/>
        <w:b/>
        <w:bCs/>
        <w:sz w:val="20"/>
        <w:szCs w:val="18"/>
        <w:lang w:val="x-none" w:bidi="pl-PL"/>
      </w:rPr>
    </w:lvl>
  </w:abstractNum>
  <w:abstractNum w:abstractNumId="2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 w15:restartNumberingAfterBreak="0">
    <w:nsid w:val="08607D99"/>
    <w:multiLevelType w:val="multilevel"/>
    <w:tmpl w:val="69B26C0A"/>
    <w:styleLink w:val="WWNum3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Letter"/>
      <w:lvlText w:val="%1.%2.%3"/>
      <w:lvlJc w:val="left"/>
      <w:pPr>
        <w:ind w:left="1440" w:hanging="360"/>
      </w:pPr>
    </w:lvl>
    <w:lvl w:ilvl="3">
      <w:start w:val="1"/>
      <w:numFmt w:val="lowerLetter"/>
      <w:lvlText w:val="%1.%2.%3.%4"/>
      <w:lvlJc w:val="left"/>
      <w:pPr>
        <w:ind w:left="1800" w:hanging="360"/>
      </w:pPr>
    </w:lvl>
    <w:lvl w:ilvl="4">
      <w:start w:val="1"/>
      <w:numFmt w:val="lowerLetter"/>
      <w:lvlText w:val="%1.%2.%3.%4.%5"/>
      <w:lvlJc w:val="left"/>
      <w:pPr>
        <w:ind w:left="2160" w:hanging="360"/>
      </w:pPr>
    </w:lvl>
    <w:lvl w:ilvl="5">
      <w:start w:val="1"/>
      <w:numFmt w:val="lowerLetter"/>
      <w:lvlText w:val="%1.%2.%3.%4.%5.%6"/>
      <w:lvlJc w:val="left"/>
      <w:pPr>
        <w:ind w:left="2520" w:hanging="360"/>
      </w:pPr>
    </w:lvl>
    <w:lvl w:ilvl="6">
      <w:start w:val="1"/>
      <w:numFmt w:val="lowerLetter"/>
      <w:lvlText w:val="%1.%2.%3.%4.%5.%6.%7"/>
      <w:lvlJc w:val="left"/>
      <w:pPr>
        <w:ind w:left="2880" w:hanging="360"/>
      </w:pPr>
    </w:lvl>
    <w:lvl w:ilvl="7">
      <w:start w:val="1"/>
      <w:numFmt w:val="lowerLetter"/>
      <w:lvlText w:val="%1.%2.%3.%4.%5.%6.%7.%8"/>
      <w:lvlJc w:val="left"/>
      <w:pPr>
        <w:ind w:left="3240" w:hanging="360"/>
      </w:pPr>
    </w:lvl>
    <w:lvl w:ilvl="8">
      <w:start w:val="1"/>
      <w:numFmt w:val="lowerLetter"/>
      <w:lvlText w:val="%1.%2.%3.%4.%5.%6.%7.%8.%9"/>
      <w:lvlJc w:val="left"/>
      <w:pPr>
        <w:ind w:left="3600" w:hanging="360"/>
      </w:pPr>
    </w:lvl>
  </w:abstractNum>
  <w:abstractNum w:abstractNumId="6" w15:restartNumberingAfterBreak="0">
    <w:nsid w:val="26F8213F"/>
    <w:multiLevelType w:val="hybridMultilevel"/>
    <w:tmpl w:val="516ADE84"/>
    <w:lvl w:ilvl="0" w:tplc="CE8A12BA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307B7"/>
    <w:multiLevelType w:val="hybridMultilevel"/>
    <w:tmpl w:val="C41266D2"/>
    <w:lvl w:ilvl="0" w:tplc="CE8A12BA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95495"/>
    <w:multiLevelType w:val="multilevel"/>
    <w:tmpl w:val="5A7CDC44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lowerLetter"/>
      <w:lvlText w:val="%1.%2"/>
      <w:lvlJc w:val="left"/>
      <w:pPr>
        <w:ind w:left="1083" w:hanging="363"/>
      </w:pPr>
    </w:lvl>
    <w:lvl w:ilvl="2">
      <w:start w:val="16"/>
      <w:numFmt w:val="decimal"/>
      <w:lvlText w:val="%1.%2.%3"/>
      <w:lvlJc w:val="left"/>
      <w:pPr>
        <w:ind w:left="2340" w:hanging="360"/>
      </w:pPr>
    </w:lvl>
    <w:lvl w:ilvl="3">
      <w:start w:val="3"/>
      <w:numFmt w:val="upperLetter"/>
      <w:lvlText w:val="%1.%2.%3.%4"/>
      <w:lvlJc w:val="left"/>
      <w:pPr>
        <w:ind w:left="2880" w:hanging="360"/>
      </w:pPr>
      <w:rPr>
        <w:b/>
      </w:rPr>
    </w:lvl>
    <w:lvl w:ilvl="4">
      <w:start w:val="2"/>
      <w:numFmt w:val="lowerLetter"/>
      <w:lvlText w:val="%1.%2.%3.%4.%5"/>
      <w:lvlJc w:val="left"/>
      <w:pPr>
        <w:ind w:left="2160" w:hanging="357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9" w15:restartNumberingAfterBreak="0">
    <w:nsid w:val="527400D6"/>
    <w:multiLevelType w:val="hybridMultilevel"/>
    <w:tmpl w:val="648003B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1DF0541"/>
    <w:multiLevelType w:val="hybridMultilevel"/>
    <w:tmpl w:val="D3167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57EFD"/>
    <w:multiLevelType w:val="multilevel"/>
    <w:tmpl w:val="233631BA"/>
    <w:styleLink w:val="WWNum2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Letter"/>
      <w:lvlText w:val="%1.%2.%3"/>
      <w:lvlJc w:val="left"/>
      <w:pPr>
        <w:ind w:left="1440" w:hanging="360"/>
      </w:pPr>
    </w:lvl>
    <w:lvl w:ilvl="3">
      <w:start w:val="1"/>
      <w:numFmt w:val="lowerLetter"/>
      <w:lvlText w:val="%1.%2.%3.%4"/>
      <w:lvlJc w:val="left"/>
      <w:pPr>
        <w:ind w:left="1800" w:hanging="360"/>
      </w:pPr>
    </w:lvl>
    <w:lvl w:ilvl="4">
      <w:start w:val="1"/>
      <w:numFmt w:val="lowerLetter"/>
      <w:lvlText w:val="%1.%2.%3.%4.%5"/>
      <w:lvlJc w:val="left"/>
      <w:pPr>
        <w:ind w:left="2160" w:hanging="360"/>
      </w:pPr>
    </w:lvl>
    <w:lvl w:ilvl="5">
      <w:start w:val="1"/>
      <w:numFmt w:val="lowerLetter"/>
      <w:lvlText w:val="%1.%2.%3.%4.%5.%6"/>
      <w:lvlJc w:val="left"/>
      <w:pPr>
        <w:ind w:left="2520" w:hanging="360"/>
      </w:pPr>
    </w:lvl>
    <w:lvl w:ilvl="6">
      <w:start w:val="1"/>
      <w:numFmt w:val="lowerLetter"/>
      <w:lvlText w:val="%1.%2.%3.%4.%5.%6.%7"/>
      <w:lvlJc w:val="left"/>
      <w:pPr>
        <w:ind w:left="2880" w:hanging="360"/>
      </w:pPr>
    </w:lvl>
    <w:lvl w:ilvl="7">
      <w:start w:val="1"/>
      <w:numFmt w:val="lowerLetter"/>
      <w:lvlText w:val="%1.%2.%3.%4.%5.%6.%7.%8"/>
      <w:lvlJc w:val="left"/>
      <w:pPr>
        <w:ind w:left="3240" w:hanging="360"/>
      </w:pPr>
    </w:lvl>
    <w:lvl w:ilvl="8">
      <w:start w:val="1"/>
      <w:numFmt w:val="lowerLetter"/>
      <w:lvlText w:val="%1.%2.%3.%4.%5.%6.%7.%8.%9"/>
      <w:lvlJc w:val="left"/>
      <w:pPr>
        <w:ind w:left="3600" w:hanging="360"/>
      </w:pPr>
    </w:lvl>
  </w:abstractNum>
  <w:abstractNum w:abstractNumId="12" w15:restartNumberingAfterBreak="0">
    <w:nsid w:val="6A6B4E31"/>
    <w:multiLevelType w:val="hybridMultilevel"/>
    <w:tmpl w:val="E6E8183E"/>
    <w:lvl w:ilvl="0" w:tplc="CE8A12BA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4594D"/>
    <w:multiLevelType w:val="hybridMultilevel"/>
    <w:tmpl w:val="C3C27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F43CB"/>
    <w:multiLevelType w:val="multilevel"/>
    <w:tmpl w:val="E27C3C4A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12"/>
  </w:num>
  <w:num w:numId="6">
    <w:abstractNumId w:val="14"/>
  </w:num>
  <w:num w:numId="7">
    <w:abstractNumId w:val="7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</w:num>
  <w:num w:numId="12">
    <w:abstractNumId w:val="11"/>
  </w:num>
  <w:num w:numId="13">
    <w:abstractNumId w:val="5"/>
  </w:num>
  <w:num w:numId="14">
    <w:abstractNumId w:val="11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4"/>
  </w:num>
  <w:num w:numId="17">
    <w:abstractNumId w:val="10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84"/>
    <w:rsid w:val="00042E68"/>
    <w:rsid w:val="0006190C"/>
    <w:rsid w:val="00087B20"/>
    <w:rsid w:val="000F0CE0"/>
    <w:rsid w:val="00227122"/>
    <w:rsid w:val="0029659C"/>
    <w:rsid w:val="002D4220"/>
    <w:rsid w:val="00311A09"/>
    <w:rsid w:val="00331E9E"/>
    <w:rsid w:val="003C11C9"/>
    <w:rsid w:val="003E689A"/>
    <w:rsid w:val="004033B5"/>
    <w:rsid w:val="00423E87"/>
    <w:rsid w:val="004B7D5C"/>
    <w:rsid w:val="005116DD"/>
    <w:rsid w:val="005273CC"/>
    <w:rsid w:val="00537C79"/>
    <w:rsid w:val="00542A5E"/>
    <w:rsid w:val="005709EE"/>
    <w:rsid w:val="005B4A45"/>
    <w:rsid w:val="005D400D"/>
    <w:rsid w:val="005E5C5B"/>
    <w:rsid w:val="006250EB"/>
    <w:rsid w:val="006508EE"/>
    <w:rsid w:val="00677B97"/>
    <w:rsid w:val="006F22F7"/>
    <w:rsid w:val="00700854"/>
    <w:rsid w:val="00727F71"/>
    <w:rsid w:val="00732AD6"/>
    <w:rsid w:val="00740F40"/>
    <w:rsid w:val="00753C69"/>
    <w:rsid w:val="00762A36"/>
    <w:rsid w:val="007773E4"/>
    <w:rsid w:val="00807DD7"/>
    <w:rsid w:val="00847B47"/>
    <w:rsid w:val="00872498"/>
    <w:rsid w:val="00891507"/>
    <w:rsid w:val="0089690C"/>
    <w:rsid w:val="008A1DE5"/>
    <w:rsid w:val="008A4670"/>
    <w:rsid w:val="008E3FBB"/>
    <w:rsid w:val="008F218E"/>
    <w:rsid w:val="00900F81"/>
    <w:rsid w:val="00953C95"/>
    <w:rsid w:val="00992D00"/>
    <w:rsid w:val="00996884"/>
    <w:rsid w:val="009A3022"/>
    <w:rsid w:val="00A171E6"/>
    <w:rsid w:val="00A40123"/>
    <w:rsid w:val="00AF7A59"/>
    <w:rsid w:val="00B30E36"/>
    <w:rsid w:val="00C63D0C"/>
    <w:rsid w:val="00C93832"/>
    <w:rsid w:val="00D11D26"/>
    <w:rsid w:val="00DB41E4"/>
    <w:rsid w:val="00DD01DA"/>
    <w:rsid w:val="00E4224B"/>
    <w:rsid w:val="00E673A0"/>
    <w:rsid w:val="00E6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90854A"/>
  <w15:docId w15:val="{F9E07662-3ED9-4D7E-ADFF-A158F7E6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8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right="23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97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  <w:vertAlign w:val="superscript"/>
    </w:rPr>
  </w:style>
  <w:style w:type="character" w:customStyle="1" w:styleId="WW8Num3z0">
    <w:name w:val="WW8Num3z0"/>
    <w:rPr>
      <w:rFonts w:ascii="Verdana" w:eastAsia="Arial" w:hAnsi="Verdana" w:cs="Verdana" w:hint="default"/>
      <w:b/>
      <w:bCs/>
      <w:sz w:val="20"/>
      <w:szCs w:val="18"/>
      <w:lang w:val="x-none" w:bidi="pl-PL"/>
    </w:rPr>
  </w:style>
  <w:style w:type="character" w:customStyle="1" w:styleId="WW8Num4z0">
    <w:name w:val="WW8Num4z0"/>
    <w:rPr>
      <w:rFonts w:ascii="Verdana" w:eastAsia="Arial" w:hAnsi="Verdana" w:cs="Verdana" w:hint="default"/>
      <w:b/>
      <w:bCs/>
      <w:sz w:val="20"/>
      <w:szCs w:val="18"/>
      <w:lang w:val="x-none" w:bidi="pl-P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  <w:rPr>
      <w:rFonts w:hint="default"/>
    </w:rPr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  <w:sz w:val="20"/>
      <w:vertAlign w:val="superscrip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b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Verdana" w:eastAsia="Arial" w:hAnsi="Verdana" w:cs="Verdana" w:hint="default"/>
      <w:b/>
      <w:bCs/>
      <w:sz w:val="20"/>
      <w:lang w:val="x-none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Times New Roman" w:eastAsia="Times New Roman" w:hAnsi="Times New Roman" w:cs="Times New Roman"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b/>
      <w:sz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basedOn w:val="Domylnaczcionkaakapitu2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 w:hanging="284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pPr>
      <w:ind w:left="-20"/>
      <w:jc w:val="both"/>
    </w:pPr>
    <w:rPr>
      <w:sz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Tekstpodstawowy31">
    <w:name w:val="Tekst podstawowy 31"/>
    <w:basedOn w:val="Normalny"/>
    <w:pPr>
      <w:jc w:val="center"/>
    </w:pPr>
    <w:rPr>
      <w:b/>
      <w:bCs/>
      <w:sz w:val="52"/>
      <w:szCs w:val="24"/>
    </w:rPr>
  </w:style>
  <w:style w:type="paragraph" w:styleId="Tekstprzypisukocowego">
    <w:name w:val="endnote text"/>
    <w:basedOn w:val="Normalny"/>
    <w:rPr>
      <w:sz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rPr>
      <w:sz w:val="20"/>
    </w:r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Teksttreci2Pogrubienie">
    <w:name w:val="Tekst treści (2) + Pogrubienie"/>
    <w:rsid w:val="0070085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12pt">
    <w:name w:val="Pogrubienie;Tekst treści (2) + 12 pt"/>
    <w:rsid w:val="007008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Znak">
    <w:name w:val="Nagłówek 2 Znak"/>
    <w:link w:val="Nagwek2"/>
    <w:rsid w:val="00953C95"/>
    <w:rPr>
      <w:b/>
      <w:sz w:val="24"/>
      <w:lang w:eastAsia="zh-CN"/>
    </w:rPr>
  </w:style>
  <w:style w:type="paragraph" w:customStyle="1" w:styleId="Zwykytekst1">
    <w:name w:val="Zwykły tekst1"/>
    <w:basedOn w:val="Normalny"/>
    <w:rsid w:val="00953C95"/>
    <w:pPr>
      <w:suppressAutoHyphens w:val="0"/>
    </w:pPr>
    <w:rPr>
      <w:rFonts w:ascii="Courier New" w:hAnsi="Courier New" w:cs="Courier New"/>
      <w:sz w:val="20"/>
    </w:rPr>
  </w:style>
  <w:style w:type="paragraph" w:customStyle="1" w:styleId="Mylniki">
    <w:name w:val="Myślniki"/>
    <w:basedOn w:val="Normalny"/>
    <w:rsid w:val="00953C95"/>
    <w:pPr>
      <w:tabs>
        <w:tab w:val="num" w:pos="1191"/>
      </w:tabs>
      <w:ind w:left="1191" w:hanging="397"/>
      <w:jc w:val="both"/>
    </w:pPr>
    <w:rPr>
      <w:rFonts w:ascii="Arial Narrow" w:hAnsi="Arial Narrow" w:cs="Arial Narrow"/>
      <w:sz w:val="24"/>
    </w:rPr>
  </w:style>
  <w:style w:type="paragraph" w:customStyle="1" w:styleId="Standard">
    <w:name w:val="Standard"/>
    <w:rsid w:val="00AF7A59"/>
    <w:pPr>
      <w:suppressAutoHyphens/>
      <w:autoSpaceDN w:val="0"/>
      <w:spacing w:after="200" w:line="276" w:lineRule="auto"/>
      <w:textAlignment w:val="baseline"/>
    </w:pPr>
    <w:rPr>
      <w:rFonts w:eastAsia="Calibri" w:cs="Tahoma"/>
      <w:sz w:val="24"/>
      <w:szCs w:val="22"/>
      <w:lang w:eastAsia="en-US"/>
    </w:rPr>
  </w:style>
  <w:style w:type="paragraph" w:customStyle="1" w:styleId="czesc">
    <w:name w:val="_czesc"/>
    <w:basedOn w:val="Standard"/>
    <w:rsid w:val="00AF7A59"/>
    <w:pPr>
      <w:spacing w:after="57"/>
      <w:ind w:left="850" w:hanging="850"/>
      <w:jc w:val="both"/>
    </w:pPr>
    <w:rPr>
      <w:rFonts w:ascii="Cambria" w:eastAsia="Cambria" w:hAnsi="Cambria" w:cs="Cambria"/>
    </w:rPr>
  </w:style>
  <w:style w:type="numbering" w:customStyle="1" w:styleId="WWNum1">
    <w:name w:val="WWNum1"/>
    <w:basedOn w:val="Bezlisty"/>
    <w:rsid w:val="00AF7A59"/>
    <w:pPr>
      <w:numPr>
        <w:numId w:val="10"/>
      </w:numPr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7A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7A59"/>
    <w:rPr>
      <w:sz w:val="16"/>
      <w:szCs w:val="16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F7A5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F7A59"/>
    <w:rPr>
      <w:sz w:val="28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F7A5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F7A59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F7A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F7A59"/>
    <w:rPr>
      <w:sz w:val="28"/>
      <w:lang w:eastAsia="zh-CN"/>
    </w:rPr>
  </w:style>
  <w:style w:type="paragraph" w:customStyle="1" w:styleId="Textbodyindent">
    <w:name w:val="Text body indent"/>
    <w:basedOn w:val="Standard"/>
    <w:rsid w:val="00AF7A59"/>
    <w:pPr>
      <w:jc w:val="both"/>
    </w:pPr>
  </w:style>
  <w:style w:type="numbering" w:customStyle="1" w:styleId="WWNum2">
    <w:name w:val="WWNum2"/>
    <w:basedOn w:val="Bezlisty"/>
    <w:rsid w:val="00AF7A59"/>
    <w:pPr>
      <w:numPr>
        <w:numId w:val="12"/>
      </w:numPr>
    </w:pPr>
  </w:style>
  <w:style w:type="numbering" w:customStyle="1" w:styleId="WWNum3">
    <w:name w:val="WWNum3"/>
    <w:basedOn w:val="Bezlisty"/>
    <w:rsid w:val="00AF7A59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2923</Words>
  <Characters>17544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/>
  <LinksUpToDate>false</LinksUpToDate>
  <CharactersWithSpaces>20427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creator>_</dc:creator>
  <cp:lastModifiedBy>Sandra Buczak</cp:lastModifiedBy>
  <cp:revision>12</cp:revision>
  <cp:lastPrinted>2020-12-10T12:06:00Z</cp:lastPrinted>
  <dcterms:created xsi:type="dcterms:W3CDTF">2021-06-01T12:54:00Z</dcterms:created>
  <dcterms:modified xsi:type="dcterms:W3CDTF">2021-06-01T18:40:00Z</dcterms:modified>
</cp:coreProperties>
</file>