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3C56" w14:textId="77777777" w:rsidR="00BA0EBA" w:rsidRDefault="00BA0EBA" w:rsidP="00BA0EBA">
      <w:pPr>
        <w:pStyle w:val="Ty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6 do umowy</w:t>
      </w:r>
    </w:p>
    <w:p w14:paraId="69CF7B5E" w14:textId="77777777" w:rsidR="00BA0EBA" w:rsidRDefault="00BA0EBA" w:rsidP="00BA0EBA">
      <w:pPr>
        <w:jc w:val="both"/>
        <w:rPr>
          <w:sz w:val="22"/>
          <w:szCs w:val="22"/>
        </w:rPr>
      </w:pPr>
    </w:p>
    <w:p w14:paraId="57BCB3F7" w14:textId="77777777" w:rsidR="00BA0EBA" w:rsidRDefault="00BA0EBA" w:rsidP="00BA0EBA">
      <w:pPr>
        <w:tabs>
          <w:tab w:val="left" w:pos="5332"/>
          <w:tab w:val="righ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50FD5E" w14:textId="77777777" w:rsidR="00BA0EBA" w:rsidRDefault="00BA0EBA" w:rsidP="00BA0EBA">
      <w:pPr>
        <w:jc w:val="both"/>
        <w:rPr>
          <w:sz w:val="22"/>
          <w:szCs w:val="22"/>
        </w:rPr>
      </w:pPr>
    </w:p>
    <w:p w14:paraId="2714FBE8" w14:textId="77777777" w:rsidR="00BA0EBA" w:rsidRDefault="00BA0EBA" w:rsidP="00BA0EBA">
      <w:pPr>
        <w:jc w:val="both"/>
        <w:rPr>
          <w:sz w:val="22"/>
          <w:szCs w:val="22"/>
        </w:rPr>
      </w:pPr>
    </w:p>
    <w:p w14:paraId="6B10B764" w14:textId="77777777" w:rsidR="00BA0EBA" w:rsidRDefault="00BA0EBA" w:rsidP="00BA0EBA">
      <w:pPr>
        <w:jc w:val="both"/>
        <w:rPr>
          <w:sz w:val="22"/>
          <w:szCs w:val="22"/>
        </w:rPr>
      </w:pPr>
    </w:p>
    <w:p w14:paraId="7B58556F" w14:textId="77777777" w:rsidR="00BA0EBA" w:rsidRPr="00200292" w:rsidRDefault="00BA0EBA" w:rsidP="00BA0EBA">
      <w:pPr>
        <w:jc w:val="center"/>
        <w:rPr>
          <w:b/>
          <w:sz w:val="22"/>
          <w:szCs w:val="22"/>
        </w:rPr>
      </w:pPr>
      <w:r w:rsidRPr="00200292">
        <w:rPr>
          <w:b/>
          <w:sz w:val="22"/>
          <w:szCs w:val="22"/>
        </w:rPr>
        <w:t>PROTOKÓŁ Z WYKONANIA USŁUG OBJĘTYCH UMOWĄ</w:t>
      </w:r>
    </w:p>
    <w:p w14:paraId="06D288ED" w14:textId="77777777" w:rsidR="00BA0EBA" w:rsidRPr="00200292" w:rsidRDefault="00BA0EBA" w:rsidP="00BA0EBA">
      <w:pPr>
        <w:jc w:val="center"/>
        <w:rPr>
          <w:b/>
          <w:sz w:val="22"/>
          <w:szCs w:val="22"/>
        </w:rPr>
      </w:pPr>
    </w:p>
    <w:p w14:paraId="55DB9A7A" w14:textId="77777777" w:rsidR="00BA0EBA" w:rsidRDefault="00BA0EBA" w:rsidP="00BA0EBA">
      <w:pPr>
        <w:jc w:val="both"/>
        <w:rPr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28"/>
        <w:gridCol w:w="7534"/>
      </w:tblGrid>
      <w:tr w:rsidR="00BA0EBA" w14:paraId="070D3DBB" w14:textId="77777777" w:rsidTr="00E206C4">
        <w:trPr>
          <w:trHeight w:val="492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24DE" w14:textId="193B5084" w:rsidR="00BA0EBA" w:rsidRDefault="00256395" w:rsidP="00E206C4">
            <w:pPr>
              <w:tabs>
                <w:tab w:val="left" w:pos="869"/>
              </w:tabs>
              <w:jc w:val="both"/>
            </w:pPr>
            <w:r>
              <w:rPr>
                <w:sz w:val="22"/>
                <w:szCs w:val="22"/>
              </w:rPr>
              <w:t>Zamawiający</w:t>
            </w:r>
            <w:r w:rsidR="00BA0EBA">
              <w:rPr>
                <w:sz w:val="22"/>
                <w:szCs w:val="22"/>
              </w:rPr>
              <w:t xml:space="preserve">: </w:t>
            </w:r>
            <w:r w:rsidR="005D43DC">
              <w:rPr>
                <w:sz w:val="22"/>
                <w:szCs w:val="22"/>
              </w:rPr>
              <w:t>Powiat Wrzesiński, ul. Chopina 10, 62-300 Września</w:t>
            </w:r>
          </w:p>
        </w:tc>
      </w:tr>
      <w:tr w:rsidR="00BA0EBA" w14:paraId="56FC859E" w14:textId="77777777" w:rsidTr="00E206C4">
        <w:trPr>
          <w:trHeight w:val="528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E3AF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Za okres:</w:t>
            </w:r>
            <w:r w:rsidR="005D43DC">
              <w:rPr>
                <w:sz w:val="22"/>
                <w:szCs w:val="22"/>
              </w:rPr>
              <w:t xml:space="preserve"> </w:t>
            </w:r>
          </w:p>
        </w:tc>
      </w:tr>
      <w:tr w:rsidR="00BA0EBA" w14:paraId="59C90319" w14:textId="77777777" w:rsidTr="00E206C4">
        <w:trPr>
          <w:trHeight w:val="536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DE75" w14:textId="537E049C" w:rsidR="00BA0EBA" w:rsidRDefault="00BA0EBA" w:rsidP="009F1D28">
            <w:pPr>
              <w:tabs>
                <w:tab w:val="left" w:pos="337"/>
              </w:tabs>
              <w:jc w:val="both"/>
            </w:pPr>
            <w:r>
              <w:rPr>
                <w:sz w:val="22"/>
                <w:szCs w:val="22"/>
              </w:rPr>
              <w:t>Zakres prac zgodnie z umową nr</w:t>
            </w:r>
            <w:r w:rsidR="00002252">
              <w:rPr>
                <w:sz w:val="22"/>
                <w:szCs w:val="22"/>
              </w:rPr>
              <w:t xml:space="preserve"> </w:t>
            </w:r>
            <w:r w:rsidR="004060D3" w:rsidRPr="004060D3">
              <w:rPr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BA0EBA" w14:paraId="263CC1BD" w14:textId="77777777" w:rsidTr="00E206C4">
        <w:trPr>
          <w:trHeight w:val="197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8B2B2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Uwagi: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1DA0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3F493720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76D4A2B5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56730306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1547CE08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7EB7BC01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69B46DEB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49E9BE71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273BC85F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3B82BDC0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21B65567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  <w:p w14:paraId="6AF72469" w14:textId="77777777" w:rsidR="00BA0EBA" w:rsidRDefault="00BA0EBA" w:rsidP="00E206C4">
            <w:p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03E1313A" w14:textId="77777777" w:rsidR="00BA0EBA" w:rsidRDefault="00BA0EBA" w:rsidP="00BA0EBA">
      <w:pPr>
        <w:jc w:val="both"/>
        <w:rPr>
          <w:sz w:val="22"/>
          <w:szCs w:val="22"/>
        </w:rPr>
      </w:pPr>
    </w:p>
    <w:p w14:paraId="712A2F12" w14:textId="77777777" w:rsidR="00BA0EBA" w:rsidRDefault="00BA0EBA" w:rsidP="00BA0EBA">
      <w:pPr>
        <w:jc w:val="both"/>
        <w:rPr>
          <w:sz w:val="22"/>
          <w:szCs w:val="22"/>
        </w:rPr>
      </w:pPr>
    </w:p>
    <w:p w14:paraId="7A5CBDCC" w14:textId="77777777" w:rsidR="00BA0EBA" w:rsidRDefault="00BA0EBA" w:rsidP="00BA0EBA">
      <w:pPr>
        <w:jc w:val="both"/>
        <w:rPr>
          <w:sz w:val="22"/>
          <w:szCs w:val="22"/>
        </w:rPr>
      </w:pPr>
    </w:p>
    <w:p w14:paraId="52EA297A" w14:textId="53A5424B" w:rsidR="00BA0EBA" w:rsidRDefault="00BA0EBA" w:rsidP="00BA0E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Usługa została wykonana zgodnie z umową, a </w:t>
      </w:r>
      <w:r w:rsidR="007F56D9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nie zgłasza zastrzeżeń.</w:t>
      </w:r>
    </w:p>
    <w:p w14:paraId="7C461C96" w14:textId="77777777" w:rsidR="00BA0EBA" w:rsidRDefault="00BA0EBA" w:rsidP="00BA0EBA">
      <w:pPr>
        <w:jc w:val="both"/>
        <w:rPr>
          <w:sz w:val="22"/>
          <w:szCs w:val="22"/>
        </w:rPr>
      </w:pPr>
    </w:p>
    <w:p w14:paraId="28C39C95" w14:textId="77777777" w:rsidR="00BA0EBA" w:rsidRDefault="00BA0EBA" w:rsidP="00BA0EBA">
      <w:pPr>
        <w:jc w:val="both"/>
        <w:rPr>
          <w:sz w:val="22"/>
          <w:szCs w:val="22"/>
        </w:rPr>
      </w:pPr>
      <w:r>
        <w:rPr>
          <w:sz w:val="22"/>
          <w:szCs w:val="22"/>
        </w:rPr>
        <w:t>Protokół sporządzono w dwóch jednobrzmiących egzemplarzach, po jednym dla każdej</w:t>
      </w:r>
      <w:r>
        <w:rPr>
          <w:sz w:val="22"/>
          <w:szCs w:val="22"/>
        </w:rPr>
        <w:br/>
        <w:t>ze stron umowy.</w:t>
      </w:r>
    </w:p>
    <w:p w14:paraId="735ABDCB" w14:textId="77777777" w:rsidR="00BA0EBA" w:rsidRDefault="00BA0EBA" w:rsidP="00BA0EBA">
      <w:pPr>
        <w:jc w:val="both"/>
        <w:rPr>
          <w:sz w:val="22"/>
          <w:szCs w:val="22"/>
        </w:rPr>
      </w:pPr>
    </w:p>
    <w:p w14:paraId="7B300164" w14:textId="77777777" w:rsidR="00BA0EBA" w:rsidRDefault="00BA0EBA" w:rsidP="00BA0EBA">
      <w:pPr>
        <w:jc w:val="both"/>
        <w:rPr>
          <w:sz w:val="22"/>
          <w:szCs w:val="22"/>
        </w:rPr>
      </w:pPr>
    </w:p>
    <w:p w14:paraId="7BB241DA" w14:textId="17207209" w:rsidR="00BA0EBA" w:rsidRDefault="00BA0EBA" w:rsidP="00BA0EBA">
      <w:pPr>
        <w:tabs>
          <w:tab w:val="left" w:pos="60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imieniu </w:t>
      </w:r>
      <w:r w:rsidR="0023285E">
        <w:rPr>
          <w:sz w:val="22"/>
          <w:szCs w:val="22"/>
        </w:rPr>
        <w:t>Z</w:t>
      </w:r>
      <w:r w:rsidR="00256395">
        <w:rPr>
          <w:sz w:val="22"/>
          <w:szCs w:val="22"/>
        </w:rPr>
        <w:t>amawiającego</w:t>
      </w:r>
      <w:r>
        <w:rPr>
          <w:sz w:val="22"/>
          <w:szCs w:val="22"/>
        </w:rPr>
        <w:tab/>
        <w:t xml:space="preserve">W imieniu </w:t>
      </w:r>
      <w:r w:rsidR="00256395">
        <w:rPr>
          <w:sz w:val="22"/>
          <w:szCs w:val="22"/>
        </w:rPr>
        <w:t>Wykonawcy</w:t>
      </w:r>
    </w:p>
    <w:p w14:paraId="00953106" w14:textId="77777777" w:rsidR="00BA0EBA" w:rsidRDefault="00BA0EBA" w:rsidP="00BA0EBA">
      <w:pPr>
        <w:jc w:val="both"/>
        <w:rPr>
          <w:sz w:val="22"/>
          <w:szCs w:val="22"/>
        </w:rPr>
      </w:pPr>
    </w:p>
    <w:p w14:paraId="76866B26" w14:textId="77777777" w:rsidR="00BA0EBA" w:rsidRDefault="00BA0EBA" w:rsidP="00BA0EBA">
      <w:pPr>
        <w:tabs>
          <w:tab w:val="left" w:pos="614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Data: ………………..</w:t>
      </w:r>
      <w:r>
        <w:rPr>
          <w:sz w:val="22"/>
          <w:szCs w:val="22"/>
        </w:rPr>
        <w:tab/>
        <w:t>Data:…………………..</w:t>
      </w:r>
    </w:p>
    <w:p w14:paraId="1DC984F2" w14:textId="77777777" w:rsidR="00BA0EBA" w:rsidRDefault="00BA0EBA" w:rsidP="00BA0EBA">
      <w:pPr>
        <w:jc w:val="both"/>
        <w:rPr>
          <w:sz w:val="22"/>
          <w:szCs w:val="22"/>
        </w:rPr>
      </w:pPr>
    </w:p>
    <w:p w14:paraId="56FE0BC2" w14:textId="77777777" w:rsidR="00BA0EBA" w:rsidRDefault="00BA0EBA" w:rsidP="00BA0EBA">
      <w:pPr>
        <w:tabs>
          <w:tab w:val="left" w:pos="6149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Podpis: .……………..</w:t>
      </w:r>
      <w:r>
        <w:rPr>
          <w:sz w:val="22"/>
          <w:szCs w:val="22"/>
        </w:rPr>
        <w:tab/>
        <w:t>Podpis:………………...</w:t>
      </w:r>
    </w:p>
    <w:p w14:paraId="6B15F521" w14:textId="77777777" w:rsidR="00BA0EBA" w:rsidRDefault="00BA0EBA" w:rsidP="00BA0EBA">
      <w:pPr>
        <w:jc w:val="both"/>
        <w:rPr>
          <w:sz w:val="22"/>
          <w:szCs w:val="22"/>
        </w:rPr>
      </w:pPr>
    </w:p>
    <w:p w14:paraId="4469E328" w14:textId="77777777" w:rsidR="00BA0EBA" w:rsidRDefault="00BA0EBA" w:rsidP="00BA0EBA">
      <w:pPr>
        <w:jc w:val="both"/>
        <w:rPr>
          <w:sz w:val="22"/>
          <w:szCs w:val="22"/>
        </w:rPr>
      </w:pPr>
    </w:p>
    <w:p w14:paraId="2D3C4C3A" w14:textId="77777777" w:rsidR="00BA0EBA" w:rsidRDefault="00BA0EBA" w:rsidP="00BA0EBA">
      <w:pPr>
        <w:jc w:val="both"/>
        <w:rPr>
          <w:sz w:val="22"/>
          <w:szCs w:val="22"/>
        </w:rPr>
      </w:pPr>
    </w:p>
    <w:p w14:paraId="7D45069D" w14:textId="77777777" w:rsidR="00BA0EBA" w:rsidRDefault="00BA0EBA" w:rsidP="00BA0EBA">
      <w:pPr>
        <w:jc w:val="both"/>
        <w:rPr>
          <w:sz w:val="22"/>
          <w:szCs w:val="22"/>
        </w:rPr>
      </w:pPr>
    </w:p>
    <w:p w14:paraId="5C1BA20E" w14:textId="77777777" w:rsidR="00BA0EBA" w:rsidRDefault="00BA0EBA" w:rsidP="00BA0EBA">
      <w:pPr>
        <w:jc w:val="both"/>
        <w:rPr>
          <w:sz w:val="22"/>
          <w:szCs w:val="22"/>
        </w:rPr>
      </w:pPr>
    </w:p>
    <w:p w14:paraId="2B24D804" w14:textId="77777777" w:rsidR="00AA7F6A" w:rsidRPr="00BA0EBA" w:rsidRDefault="00AA7F6A" w:rsidP="00BA0EBA"/>
    <w:sectPr w:rsidR="00AA7F6A" w:rsidRPr="00BA0EBA" w:rsidSect="00A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1690596390">
    <w:abstractNumId w:val="0"/>
  </w:num>
  <w:num w:numId="2" w16cid:durableId="126705079">
    <w:abstractNumId w:val="1"/>
  </w:num>
  <w:num w:numId="3" w16cid:durableId="1756124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8E"/>
    <w:rsid w:val="00002252"/>
    <w:rsid w:val="0001515D"/>
    <w:rsid w:val="00021496"/>
    <w:rsid w:val="00200292"/>
    <w:rsid w:val="0023285E"/>
    <w:rsid w:val="00235D4B"/>
    <w:rsid w:val="00256395"/>
    <w:rsid w:val="003429D0"/>
    <w:rsid w:val="004060D3"/>
    <w:rsid w:val="005D43DC"/>
    <w:rsid w:val="007F56D9"/>
    <w:rsid w:val="008A5083"/>
    <w:rsid w:val="009F1D28"/>
    <w:rsid w:val="00A36B8A"/>
    <w:rsid w:val="00AA7F6A"/>
    <w:rsid w:val="00B2456D"/>
    <w:rsid w:val="00BA0EBA"/>
    <w:rsid w:val="00C247A1"/>
    <w:rsid w:val="00C41B03"/>
    <w:rsid w:val="00CB4382"/>
    <w:rsid w:val="00CD32DA"/>
    <w:rsid w:val="00D6616B"/>
    <w:rsid w:val="00E0776D"/>
    <w:rsid w:val="00F01D8E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A3C7"/>
  <w15:docId w15:val="{C0AEF7E4-E344-43CD-9D88-6477E512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D8E"/>
    <w:pPr>
      <w:keepNext/>
      <w:widowControl w:val="0"/>
      <w:shd w:val="clear" w:color="auto" w:fill="FFFFFF"/>
      <w:tabs>
        <w:tab w:val="num" w:pos="0"/>
      </w:tabs>
      <w:suppressAutoHyphens/>
      <w:autoSpaceDE w:val="0"/>
      <w:outlineLvl w:val="0"/>
    </w:pPr>
    <w:rPr>
      <w:rFonts w:eastAsia="Verdana"/>
      <w:b/>
      <w:bCs/>
      <w:color w:val="000000"/>
      <w:sz w:val="28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D8E"/>
    <w:rPr>
      <w:rFonts w:ascii="Times New Roman" w:eastAsia="Verdana" w:hAnsi="Times New Roman" w:cs="Times New Roman"/>
      <w:b/>
      <w:bCs/>
      <w:color w:val="000000"/>
      <w:sz w:val="28"/>
      <w:szCs w:val="23"/>
      <w:shd w:val="clear" w:color="auto" w:fill="FFFFFF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01D8E"/>
    <w:pPr>
      <w:widowControl w:val="0"/>
      <w:suppressAutoHyphens/>
      <w:spacing w:after="60"/>
      <w:jc w:val="center"/>
    </w:pPr>
    <w:rPr>
      <w:rFonts w:ascii="Arial" w:eastAsia="Verdana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F01D8E"/>
    <w:rPr>
      <w:rFonts w:ascii="Arial" w:eastAsia="Verdan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01D8E"/>
    <w:pPr>
      <w:widowControl w:val="0"/>
      <w:suppressAutoHyphens/>
      <w:spacing w:after="120"/>
    </w:pPr>
    <w:rPr>
      <w:rFonts w:eastAsia="Verdan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1D8E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01D8E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F01D8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m.torzewska</dc:creator>
  <cp:lastModifiedBy>Magdalena Michalak</cp:lastModifiedBy>
  <cp:revision>2</cp:revision>
  <cp:lastPrinted>2019-02-11T10:49:00Z</cp:lastPrinted>
  <dcterms:created xsi:type="dcterms:W3CDTF">2024-08-27T08:36:00Z</dcterms:created>
  <dcterms:modified xsi:type="dcterms:W3CDTF">2024-08-27T08:36:00Z</dcterms:modified>
</cp:coreProperties>
</file>