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90D9" w14:textId="098A487C" w:rsidR="00545D3B" w:rsidRPr="00964826" w:rsidRDefault="00BD7453"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 xml:space="preserve">numer </w:t>
      </w:r>
      <w:r w:rsidR="00EA5C5E" w:rsidRPr="00964826">
        <w:rPr>
          <w:rFonts w:ascii="Times New Roman" w:eastAsia="Times New Roman" w:hAnsi="Times New Roman" w:cs="Times New Roman"/>
          <w:sz w:val="24"/>
          <w:szCs w:val="24"/>
          <w:lang w:eastAsia="pl-PL"/>
        </w:rPr>
        <w:t>postępowania</w:t>
      </w:r>
      <w:r w:rsidR="00456F87" w:rsidRPr="00964826">
        <w:rPr>
          <w:rFonts w:ascii="Times New Roman" w:eastAsia="Times New Roman" w:hAnsi="Times New Roman" w:cs="Times New Roman"/>
          <w:sz w:val="24"/>
          <w:szCs w:val="24"/>
          <w:lang w:eastAsia="pl-PL"/>
        </w:rPr>
        <w:t>:</w:t>
      </w:r>
      <w:r w:rsidR="00E55739" w:rsidRPr="00964826">
        <w:rPr>
          <w:rFonts w:ascii="Times New Roman" w:eastAsia="Times New Roman" w:hAnsi="Times New Roman" w:cs="Times New Roman"/>
          <w:sz w:val="24"/>
          <w:szCs w:val="24"/>
          <w:lang w:eastAsia="pl-PL"/>
        </w:rPr>
        <w:t xml:space="preserve"> </w:t>
      </w:r>
      <w:r w:rsidR="003D2423">
        <w:rPr>
          <w:rFonts w:ascii="Times New Roman" w:eastAsia="Times New Roman" w:hAnsi="Times New Roman" w:cs="Times New Roman"/>
          <w:b/>
          <w:bCs/>
          <w:sz w:val="24"/>
          <w:szCs w:val="24"/>
          <w:lang w:eastAsia="pl-PL"/>
        </w:rPr>
        <w:t>P-160/I/24</w:t>
      </w:r>
    </w:p>
    <w:p w14:paraId="46A752FF" w14:textId="13212814"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7A0B5556" w14:textId="1FD5CEC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86AC950" w14:textId="63B9E92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E32C7B2" w14:textId="2D23F6E5"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57C37326" w14:textId="77777777"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1C27D77B" w14:textId="77777777"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72EA47C" w14:textId="77777777" w:rsidR="00545D3B" w:rsidRPr="00964826" w:rsidRDefault="00545D3B"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95C6CCB" w14:textId="77777777" w:rsidR="00545D3B" w:rsidRPr="00964826" w:rsidRDefault="00545D3B" w:rsidP="00D722C3">
      <w:pPr>
        <w:widowControl w:val="0"/>
        <w:autoSpaceDE w:val="0"/>
        <w:autoSpaceDN w:val="0"/>
        <w:adjustRightInd w:val="0"/>
        <w:spacing w:before="360" w:after="360" w:line="240" w:lineRule="auto"/>
        <w:jc w:val="center"/>
        <w:rPr>
          <w:rFonts w:ascii="Times New Roman" w:eastAsia="Times New Roman" w:hAnsi="Times New Roman" w:cs="Times New Roman"/>
          <w:b/>
          <w:bCs/>
          <w:sz w:val="36"/>
          <w:szCs w:val="36"/>
          <w:lang w:eastAsia="pl-PL"/>
        </w:rPr>
      </w:pPr>
      <w:r w:rsidRPr="00964826">
        <w:rPr>
          <w:rFonts w:ascii="Times New Roman" w:eastAsia="Times New Roman" w:hAnsi="Times New Roman" w:cs="Times New Roman"/>
          <w:b/>
          <w:bCs/>
          <w:sz w:val="36"/>
          <w:szCs w:val="36"/>
          <w:lang w:eastAsia="pl-PL"/>
        </w:rPr>
        <w:t>SPECYFIKACJA WARUNKÓW ZAMÓWIENIA</w:t>
      </w:r>
      <w:r w:rsidR="00C35956" w:rsidRPr="00964826">
        <w:rPr>
          <w:rFonts w:ascii="Times New Roman" w:eastAsia="Times New Roman" w:hAnsi="Times New Roman" w:cs="Times New Roman"/>
          <w:b/>
          <w:bCs/>
          <w:sz w:val="36"/>
          <w:szCs w:val="36"/>
          <w:lang w:eastAsia="pl-PL"/>
        </w:rPr>
        <w:t xml:space="preserve"> </w:t>
      </w:r>
      <w:r w:rsidR="009D3E42" w:rsidRPr="00964826">
        <w:rPr>
          <w:rFonts w:ascii="Times New Roman" w:eastAsia="Times New Roman" w:hAnsi="Times New Roman" w:cs="Times New Roman"/>
          <w:b/>
          <w:bCs/>
          <w:sz w:val="36"/>
          <w:szCs w:val="36"/>
          <w:lang w:eastAsia="pl-PL"/>
        </w:rPr>
        <w:t>(SWZ)</w:t>
      </w:r>
    </w:p>
    <w:p w14:paraId="72F73B55" w14:textId="77777777" w:rsidR="002A0389" w:rsidRPr="008E5032" w:rsidRDefault="002A0389" w:rsidP="00D722C3">
      <w:pPr>
        <w:widowControl w:val="0"/>
        <w:autoSpaceDE w:val="0"/>
        <w:autoSpaceDN w:val="0"/>
        <w:adjustRightInd w:val="0"/>
        <w:spacing w:before="360" w:after="360" w:line="240" w:lineRule="auto"/>
        <w:jc w:val="center"/>
        <w:rPr>
          <w:rFonts w:ascii="Times New Roman" w:eastAsia="Times New Roman" w:hAnsi="Times New Roman" w:cs="Times New Roman"/>
          <w:sz w:val="24"/>
          <w:szCs w:val="24"/>
          <w:lang w:eastAsia="pl-PL"/>
        </w:rPr>
      </w:pPr>
    </w:p>
    <w:p w14:paraId="7EE0630A" w14:textId="62F72BC5" w:rsidR="00DF1A25" w:rsidRPr="008E5032" w:rsidRDefault="00DF1A25" w:rsidP="00DF1A25">
      <w:pPr>
        <w:pStyle w:val="Bezodstpw"/>
        <w:jc w:val="center"/>
        <w:rPr>
          <w:rFonts w:eastAsia="Times New Roman"/>
          <w:b/>
          <w:bCs/>
          <w:iCs/>
          <w:sz w:val="28"/>
          <w:szCs w:val="28"/>
          <w:lang w:eastAsia="pl-PL"/>
        </w:rPr>
      </w:pPr>
      <w:r w:rsidRPr="008E5032">
        <w:rPr>
          <w:rFonts w:eastAsia="Times New Roman"/>
          <w:b/>
          <w:bCs/>
          <w:iCs/>
          <w:sz w:val="28"/>
          <w:szCs w:val="28"/>
          <w:lang w:eastAsia="pl-PL"/>
        </w:rPr>
        <w:t>„</w:t>
      </w:r>
      <w:r w:rsidR="008E5032" w:rsidRPr="008E5032">
        <w:rPr>
          <w:b/>
          <w:bCs/>
          <w:sz w:val="28"/>
          <w:szCs w:val="28"/>
        </w:rPr>
        <w:t xml:space="preserve">Bieżące utrzymanie, pielęgnacja  terenów zieleni miejskiej oraz utrzymanie wybranych chodników w Świdnicy” </w:t>
      </w:r>
      <w:r w:rsidR="008E5032" w:rsidRPr="008E5032">
        <w:rPr>
          <w:sz w:val="28"/>
          <w:szCs w:val="28"/>
        </w:rPr>
        <w:t xml:space="preserve"> </w:t>
      </w:r>
    </w:p>
    <w:p w14:paraId="2AC10164" w14:textId="77777777" w:rsidR="00D952DC" w:rsidRPr="00964826" w:rsidRDefault="00D952DC" w:rsidP="00D722C3">
      <w:pPr>
        <w:suppressAutoHyphens/>
        <w:spacing w:before="360" w:after="360" w:line="240" w:lineRule="auto"/>
        <w:ind w:right="440"/>
        <w:rPr>
          <w:rFonts w:ascii="Times New Roman" w:eastAsia="Times New Roman" w:hAnsi="Times New Roman" w:cs="Times New Roman"/>
          <w:b/>
          <w:i/>
          <w:sz w:val="24"/>
          <w:szCs w:val="24"/>
          <w:u w:val="single"/>
          <w:lang w:eastAsia="ar-SA"/>
        </w:rPr>
      </w:pPr>
    </w:p>
    <w:p w14:paraId="493C7912" w14:textId="77777777" w:rsidR="00FA32E9" w:rsidRPr="00964826" w:rsidRDefault="00FA32E9"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47801B5E" w14:textId="77777777" w:rsidR="00686DB6" w:rsidRPr="00964826" w:rsidRDefault="00686DB6"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51275D74"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6E391443"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2DD47B55" w14:textId="0CCECF75" w:rsidR="00545D3B" w:rsidRPr="00587FFB" w:rsidRDefault="00545D3B" w:rsidP="00D722C3">
      <w:pPr>
        <w:widowControl w:val="0"/>
        <w:autoSpaceDE w:val="0"/>
        <w:autoSpaceDN w:val="0"/>
        <w:adjustRightInd w:val="0"/>
        <w:spacing w:before="360" w:after="360" w:line="240" w:lineRule="auto"/>
        <w:jc w:val="both"/>
        <w:rPr>
          <w:rFonts w:ascii="Times New Roman" w:eastAsia="Times New Roman" w:hAnsi="Times New Roman" w:cs="Times New Roman"/>
          <w:b/>
          <w:iCs/>
          <w:sz w:val="24"/>
          <w:szCs w:val="24"/>
          <w:lang w:eastAsia="pl-PL"/>
        </w:rPr>
      </w:pPr>
      <w:r w:rsidRPr="00587FFB">
        <w:rPr>
          <w:rFonts w:ascii="Times New Roman" w:eastAsia="Times New Roman" w:hAnsi="Times New Roman" w:cs="Times New Roman"/>
          <w:b/>
          <w:iCs/>
          <w:sz w:val="24"/>
          <w:szCs w:val="24"/>
          <w:lang w:eastAsia="pl-PL"/>
        </w:rPr>
        <w:t>Zamawiający oczekuje, że Wykonawcy zapoznają się dokładnie z treścią niniejszej SWZ. Wykonawca ponosi ryzyko niedostarczenia wszystkich wymaganych informacji i</w:t>
      </w:r>
      <w:r w:rsidR="00686DB6" w:rsidRPr="00587FFB">
        <w:rPr>
          <w:rFonts w:ascii="Times New Roman" w:eastAsia="Times New Roman" w:hAnsi="Times New Roman" w:cs="Times New Roman"/>
          <w:b/>
          <w:iCs/>
          <w:sz w:val="24"/>
          <w:szCs w:val="24"/>
          <w:lang w:eastAsia="pl-PL"/>
        </w:rPr>
        <w:t> </w:t>
      </w:r>
      <w:r w:rsidRPr="00587FFB">
        <w:rPr>
          <w:rFonts w:ascii="Times New Roman" w:eastAsia="Times New Roman" w:hAnsi="Times New Roman" w:cs="Times New Roman"/>
          <w:b/>
          <w:iCs/>
          <w:sz w:val="24"/>
          <w:szCs w:val="24"/>
          <w:lang w:eastAsia="pl-PL"/>
        </w:rPr>
        <w:t xml:space="preserve">dokumentów oraz przedłożenia oferty </w:t>
      </w:r>
      <w:r w:rsidR="00174B5E" w:rsidRPr="00587FFB">
        <w:rPr>
          <w:rFonts w:ascii="Times New Roman" w:eastAsia="Times New Roman" w:hAnsi="Times New Roman" w:cs="Times New Roman"/>
          <w:b/>
          <w:iCs/>
          <w:sz w:val="24"/>
          <w:szCs w:val="24"/>
          <w:lang w:eastAsia="pl-PL"/>
        </w:rPr>
        <w:t>nieodpowiadającej</w:t>
      </w:r>
      <w:r w:rsidRPr="00587FFB">
        <w:rPr>
          <w:rFonts w:ascii="Times New Roman" w:eastAsia="Times New Roman" w:hAnsi="Times New Roman" w:cs="Times New Roman"/>
          <w:b/>
          <w:iCs/>
          <w:sz w:val="24"/>
          <w:szCs w:val="24"/>
          <w:lang w:eastAsia="pl-PL"/>
        </w:rPr>
        <w:t xml:space="preserve"> wymaganiom określonym przez Zamawiającego.</w:t>
      </w:r>
    </w:p>
    <w:p w14:paraId="19025CEE" w14:textId="77777777" w:rsidR="00810BB3" w:rsidRPr="00964826" w:rsidRDefault="00810BB3" w:rsidP="00D722C3">
      <w:pPr>
        <w:spacing w:line="240" w:lineRule="auto"/>
        <w:jc w:val="both"/>
        <w:rPr>
          <w:rFonts w:ascii="Times New Roman" w:hAnsi="Times New Roman" w:cs="Times New Roman"/>
          <w:sz w:val="24"/>
          <w:szCs w:val="24"/>
        </w:rPr>
      </w:pPr>
    </w:p>
    <w:p w14:paraId="0AB3E13E" w14:textId="77777777" w:rsidR="00810BB3" w:rsidRPr="00964826" w:rsidRDefault="00810BB3" w:rsidP="00D722C3">
      <w:pPr>
        <w:spacing w:line="240" w:lineRule="auto"/>
        <w:jc w:val="both"/>
        <w:rPr>
          <w:rFonts w:ascii="Times New Roman" w:hAnsi="Times New Roman" w:cs="Times New Roman"/>
          <w:sz w:val="24"/>
          <w:szCs w:val="24"/>
        </w:rPr>
      </w:pPr>
    </w:p>
    <w:p w14:paraId="31D4C5A4" w14:textId="77777777" w:rsidR="00810BB3" w:rsidRPr="00964826" w:rsidRDefault="00810BB3" w:rsidP="00D722C3">
      <w:pPr>
        <w:spacing w:line="240" w:lineRule="auto"/>
        <w:jc w:val="both"/>
        <w:rPr>
          <w:rFonts w:ascii="Times New Roman" w:hAnsi="Times New Roman" w:cs="Times New Roman"/>
          <w:sz w:val="24"/>
          <w:szCs w:val="24"/>
        </w:rPr>
      </w:pPr>
    </w:p>
    <w:p w14:paraId="1ECB487A" w14:textId="77777777" w:rsidR="00AF75B2" w:rsidRPr="00964826" w:rsidRDefault="00AF75B2" w:rsidP="00D722C3">
      <w:pPr>
        <w:spacing w:line="240" w:lineRule="auto"/>
        <w:jc w:val="both"/>
        <w:rPr>
          <w:rFonts w:ascii="Times New Roman" w:hAnsi="Times New Roman" w:cs="Times New Roman"/>
          <w:sz w:val="24"/>
          <w:szCs w:val="24"/>
        </w:rPr>
      </w:pPr>
    </w:p>
    <w:p w14:paraId="4AAEEE4F" w14:textId="77777777" w:rsidR="00810BB3" w:rsidRDefault="00810BB3" w:rsidP="00D722C3">
      <w:pPr>
        <w:spacing w:line="240" w:lineRule="auto"/>
        <w:rPr>
          <w:rFonts w:ascii="Times New Roman" w:hAnsi="Times New Roman" w:cs="Times New Roman"/>
          <w:sz w:val="24"/>
          <w:szCs w:val="24"/>
        </w:rPr>
      </w:pPr>
    </w:p>
    <w:p w14:paraId="072E24C6" w14:textId="77777777" w:rsidR="00026C92" w:rsidRDefault="00026C92" w:rsidP="00D722C3">
      <w:pPr>
        <w:spacing w:line="240" w:lineRule="auto"/>
        <w:rPr>
          <w:rFonts w:ascii="Times New Roman" w:hAnsi="Times New Roman" w:cs="Times New Roman"/>
          <w:sz w:val="24"/>
          <w:szCs w:val="24"/>
        </w:rPr>
      </w:pPr>
    </w:p>
    <w:p w14:paraId="6D24B098" w14:textId="77777777" w:rsidR="00215D98" w:rsidRDefault="00AF75B2" w:rsidP="00D722C3">
      <w:pPr>
        <w:pStyle w:val="Nagwekspisutreci"/>
        <w:spacing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br w:type="page"/>
      </w:r>
    </w:p>
    <w:sdt>
      <w:sdtPr>
        <w:rPr>
          <w:rFonts w:ascii="Times New Roman" w:hAnsi="Times New Roman" w:cs="Times New Roman"/>
          <w:b/>
          <w:bCs/>
          <w:sz w:val="24"/>
          <w:szCs w:val="24"/>
        </w:rPr>
        <w:id w:val="-65423056"/>
        <w:docPartObj>
          <w:docPartGallery w:val="Table of Contents"/>
          <w:docPartUnique/>
        </w:docPartObj>
      </w:sdtPr>
      <w:sdtEndPr>
        <w:rPr>
          <w:rFonts w:asciiTheme="minorHAnsi" w:hAnsiTheme="minorHAnsi" w:cstheme="minorBidi"/>
          <w:b w:val="0"/>
          <w:bCs w:val="0"/>
          <w:sz w:val="20"/>
          <w:szCs w:val="20"/>
        </w:rPr>
      </w:sdtEndPr>
      <w:sdtContent>
        <w:p w14:paraId="47EF10E8" w14:textId="59A369F5" w:rsidR="00975F48" w:rsidRPr="00964826" w:rsidRDefault="00975F48" w:rsidP="00215D98">
          <w:pPr>
            <w:spacing w:line="240" w:lineRule="auto"/>
            <w:rPr>
              <w:rFonts w:ascii="Times New Roman" w:hAnsi="Times New Roman" w:cs="Times New Roman"/>
              <w:sz w:val="24"/>
              <w:szCs w:val="24"/>
            </w:rPr>
          </w:pPr>
          <w:r w:rsidRPr="00964826">
            <w:rPr>
              <w:rFonts w:ascii="Times New Roman" w:hAnsi="Times New Roman" w:cs="Times New Roman"/>
              <w:sz w:val="24"/>
              <w:szCs w:val="24"/>
            </w:rPr>
            <w:t>Spis treści</w:t>
          </w:r>
        </w:p>
        <w:p w14:paraId="2D12B83E" w14:textId="2FBC30EE" w:rsidR="00BC2363" w:rsidRPr="000C1343" w:rsidRDefault="00975F48" w:rsidP="00333715">
          <w:pPr>
            <w:pStyle w:val="Spistreci3"/>
            <w:rPr>
              <w:rFonts w:ascii="Times New Roman" w:eastAsiaTheme="minorEastAsia" w:hAnsi="Times New Roman" w:cs="Times New Roman"/>
              <w:noProof/>
              <w:kern w:val="2"/>
              <w:sz w:val="18"/>
              <w:szCs w:val="18"/>
              <w:lang w:eastAsia="pl-PL"/>
              <w14:ligatures w14:val="standardContextual"/>
            </w:rPr>
          </w:pPr>
          <w:r w:rsidRPr="00964826">
            <w:rPr>
              <w:rFonts w:ascii="Times New Roman" w:hAnsi="Times New Roman" w:cs="Times New Roman"/>
              <w:sz w:val="24"/>
              <w:szCs w:val="24"/>
            </w:rPr>
            <w:fldChar w:fldCharType="begin"/>
          </w:r>
          <w:r w:rsidRPr="00964826">
            <w:rPr>
              <w:rFonts w:ascii="Times New Roman" w:hAnsi="Times New Roman" w:cs="Times New Roman"/>
              <w:sz w:val="24"/>
              <w:szCs w:val="24"/>
            </w:rPr>
            <w:instrText xml:space="preserve"> TOC \o "1-3" \h \z \u </w:instrText>
          </w:r>
          <w:r w:rsidRPr="00964826">
            <w:rPr>
              <w:rFonts w:ascii="Times New Roman" w:hAnsi="Times New Roman" w:cs="Times New Roman"/>
              <w:sz w:val="24"/>
              <w:szCs w:val="24"/>
            </w:rPr>
            <w:fldChar w:fldCharType="separate"/>
          </w:r>
          <w:hyperlink w:anchor="_Toc160024585" w:history="1">
            <w:r w:rsidR="00BC2363" w:rsidRPr="000C1343">
              <w:rPr>
                <w:rStyle w:val="Hipercze"/>
                <w:rFonts w:ascii="Times New Roman" w:hAnsi="Times New Roman" w:cs="Times New Roman"/>
                <w:noProof/>
                <w:sz w:val="18"/>
                <w:szCs w:val="18"/>
              </w:rPr>
              <w:t>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NAZWA ORAZ ADRES ZAMAWIAJĄCEGO, NUMER TELEFONU, ADRES POCZTY ELEKTRONICZNEJ ORAZ STRONY INTERNETOWEJ PROWADZONEGO POSTĘPOWANIA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_Toc160024585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3</w:t>
            </w:r>
            <w:r w:rsidR="00BC2363" w:rsidRPr="000C1343">
              <w:rPr>
                <w:rFonts w:ascii="Times New Roman" w:hAnsi="Times New Roman" w:cs="Times New Roman"/>
                <w:noProof/>
                <w:webHidden/>
                <w:sz w:val="18"/>
                <w:szCs w:val="18"/>
              </w:rPr>
              <w:fldChar w:fldCharType="end"/>
            </w:r>
          </w:hyperlink>
        </w:p>
        <w:p w14:paraId="4232EE93" w14:textId="6690E187"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86" w:history="1">
            <w:r w:rsidR="00BC2363" w:rsidRPr="000C1343">
              <w:rPr>
                <w:rStyle w:val="Hipercze"/>
                <w:rFonts w:ascii="Times New Roman" w:hAnsi="Times New Roman" w:cs="Times New Roman"/>
                <w:noProof/>
                <w:sz w:val="18"/>
                <w:szCs w:val="18"/>
              </w:rPr>
              <w:t>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ADRES STRONY INTERNETOWEJ, NA KTÓREJ UDOSTĘPNIANE BĘDĄ ZMIANY   I WYJAŚNIENIA TREŚCI SWZ ORAZ INNE DOKUMENTY ZAMÓWIENIA BEZPOŚREDNIO ZWIĄZANE Z POSTĘPOWANIEM O UDZIELENIE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_Toc160024586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3</w:t>
            </w:r>
            <w:r w:rsidR="00BC2363" w:rsidRPr="000C1343">
              <w:rPr>
                <w:rFonts w:ascii="Times New Roman" w:hAnsi="Times New Roman" w:cs="Times New Roman"/>
                <w:noProof/>
                <w:webHidden/>
                <w:sz w:val="18"/>
                <w:szCs w:val="18"/>
              </w:rPr>
              <w:fldChar w:fldCharType="end"/>
            </w:r>
          </w:hyperlink>
        </w:p>
        <w:p w14:paraId="36F76541" w14:textId="3CCC13FB"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87" w:history="1">
            <w:r w:rsidR="00BC2363" w:rsidRPr="000C1343">
              <w:rPr>
                <w:rStyle w:val="Hipercze"/>
                <w:rFonts w:ascii="Times New Roman" w:hAnsi="Times New Roman" w:cs="Times New Roman"/>
                <w:noProof/>
                <w:sz w:val="18"/>
                <w:szCs w:val="18"/>
              </w:rPr>
              <w:t>III.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TRYB UDZIELENIA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_Toc160024587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3</w:t>
            </w:r>
            <w:r w:rsidR="00BC2363" w:rsidRPr="000C1343">
              <w:rPr>
                <w:rFonts w:ascii="Times New Roman" w:hAnsi="Times New Roman" w:cs="Times New Roman"/>
                <w:noProof/>
                <w:webHidden/>
                <w:sz w:val="18"/>
                <w:szCs w:val="18"/>
              </w:rPr>
              <w:fldChar w:fldCharType="end"/>
            </w:r>
          </w:hyperlink>
        </w:p>
        <w:p w14:paraId="4BF43F03" w14:textId="0B7D32CE"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88" w:history="1">
            <w:r w:rsidR="00BC2363" w:rsidRPr="000C1343">
              <w:rPr>
                <w:rStyle w:val="Hipercze"/>
                <w:rFonts w:ascii="Times New Roman" w:hAnsi="Times New Roman" w:cs="Times New Roman"/>
                <w:noProof/>
                <w:sz w:val="18"/>
                <w:szCs w:val="18"/>
              </w:rPr>
              <w:t>IV.</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OPIS PRZEDMIOTU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_Toc160024588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6</w:t>
            </w:r>
            <w:r w:rsidR="00BC2363" w:rsidRPr="000C1343">
              <w:rPr>
                <w:rFonts w:ascii="Times New Roman" w:hAnsi="Times New Roman" w:cs="Times New Roman"/>
                <w:noProof/>
                <w:webHidden/>
                <w:sz w:val="18"/>
                <w:szCs w:val="18"/>
              </w:rPr>
              <w:fldChar w:fldCharType="end"/>
            </w:r>
          </w:hyperlink>
        </w:p>
        <w:p w14:paraId="74222C1B" w14:textId="350E00DF"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89" w:history="1">
            <w:r w:rsidR="00BC2363" w:rsidRPr="000C1343">
              <w:rPr>
                <w:rStyle w:val="Hipercze"/>
                <w:rFonts w:ascii="Times New Roman" w:hAnsi="Times New Roman" w:cs="Times New Roman"/>
                <w:noProof/>
                <w:sz w:val="18"/>
                <w:szCs w:val="18"/>
              </w:rPr>
              <w:t>V.</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INFORMACJA O PRZEDMIOTOWYCH ŚRODKACH DOWODOWYCH</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_Toc160024589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7</w:t>
            </w:r>
            <w:r w:rsidR="00BC2363" w:rsidRPr="000C1343">
              <w:rPr>
                <w:rFonts w:ascii="Times New Roman" w:hAnsi="Times New Roman" w:cs="Times New Roman"/>
                <w:noProof/>
                <w:webHidden/>
                <w:sz w:val="18"/>
                <w:szCs w:val="18"/>
              </w:rPr>
              <w:fldChar w:fldCharType="end"/>
            </w:r>
          </w:hyperlink>
        </w:p>
        <w:p w14:paraId="5E02F5BA" w14:textId="543811B7"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0" w:history="1">
            <w:r w:rsidR="00BC2363" w:rsidRPr="000C1343">
              <w:rPr>
                <w:rStyle w:val="Hipercze"/>
                <w:rFonts w:ascii="Times New Roman" w:hAnsi="Times New Roman" w:cs="Times New Roman"/>
                <w:noProof/>
                <w:sz w:val="18"/>
                <w:szCs w:val="18"/>
              </w:rPr>
              <w:t>VI.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TERMIN WYKONANIA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_Toc160024590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7</w:t>
            </w:r>
            <w:r w:rsidR="00BC2363" w:rsidRPr="000C1343">
              <w:rPr>
                <w:rFonts w:ascii="Times New Roman" w:hAnsi="Times New Roman" w:cs="Times New Roman"/>
                <w:noProof/>
                <w:webHidden/>
                <w:sz w:val="18"/>
                <w:szCs w:val="18"/>
              </w:rPr>
              <w:fldChar w:fldCharType="end"/>
            </w:r>
          </w:hyperlink>
        </w:p>
        <w:p w14:paraId="3299CC65" w14:textId="2843505B"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1" w:history="1">
            <w:r w:rsidR="00BC2363" w:rsidRPr="000C1343">
              <w:rPr>
                <w:rStyle w:val="Hipercze"/>
                <w:rFonts w:ascii="Times New Roman" w:hAnsi="Times New Roman" w:cs="Times New Roman"/>
                <w:noProof/>
                <w:sz w:val="18"/>
                <w:szCs w:val="18"/>
              </w:rPr>
              <w:t>VII.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PODSTAWY WYKLUCZENIA Z POSTĘPOWANIA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_Toc160024591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7</w:t>
            </w:r>
            <w:r w:rsidR="00BC2363" w:rsidRPr="000C1343">
              <w:rPr>
                <w:rFonts w:ascii="Times New Roman" w:hAnsi="Times New Roman" w:cs="Times New Roman"/>
                <w:noProof/>
                <w:webHidden/>
                <w:sz w:val="18"/>
                <w:szCs w:val="18"/>
              </w:rPr>
              <w:fldChar w:fldCharType="end"/>
            </w:r>
          </w:hyperlink>
        </w:p>
        <w:p w14:paraId="514300C7" w14:textId="7ED1950B"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2" w:history="1">
            <w:r w:rsidR="00BC2363" w:rsidRPr="000C1343">
              <w:rPr>
                <w:rStyle w:val="Hipercze"/>
                <w:rFonts w:ascii="Times New Roman" w:hAnsi="Times New Roman" w:cs="Times New Roman"/>
                <w:noProof/>
                <w:sz w:val="18"/>
                <w:szCs w:val="18"/>
              </w:rPr>
              <w:t>VIII.</w:t>
            </w:r>
            <w:r w:rsidR="00BC2363" w:rsidRPr="000C1343">
              <w:rPr>
                <w:rFonts w:ascii="Times New Roman" w:eastAsiaTheme="minorEastAsia" w:hAnsi="Times New Roman" w:cs="Times New Roman"/>
                <w:noProof/>
                <w:kern w:val="2"/>
                <w:sz w:val="18"/>
                <w:szCs w:val="18"/>
                <w:lang w:eastAsia="pl-PL"/>
                <w14:ligatures w14:val="standardContextual"/>
              </w:rPr>
              <w:tab/>
            </w:r>
            <w:r w:rsidR="009C4C32">
              <w:rPr>
                <w:rStyle w:val="Hipercze"/>
                <w:rFonts w:ascii="Times New Roman" w:hAnsi="Times New Roman" w:cs="Times New Roman"/>
                <w:noProof/>
                <w:sz w:val="18"/>
                <w:szCs w:val="18"/>
              </w:rPr>
              <w:t>INF</w:t>
            </w:r>
            <w:r w:rsidR="00BC2363" w:rsidRPr="000C1343">
              <w:rPr>
                <w:rStyle w:val="Hipercze"/>
                <w:rFonts w:ascii="Times New Roman" w:hAnsi="Times New Roman" w:cs="Times New Roman"/>
                <w:noProof/>
                <w:sz w:val="18"/>
                <w:szCs w:val="18"/>
              </w:rPr>
              <w:t>ORMACJA O WARUNKACH UDZIAŁU W POSTĘPOWANIU O UDZIELENIE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_Toc160024592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10</w:t>
            </w:r>
            <w:r w:rsidR="00BC2363" w:rsidRPr="000C1343">
              <w:rPr>
                <w:rFonts w:ascii="Times New Roman" w:hAnsi="Times New Roman" w:cs="Times New Roman"/>
                <w:noProof/>
                <w:webHidden/>
                <w:sz w:val="18"/>
                <w:szCs w:val="18"/>
              </w:rPr>
              <w:fldChar w:fldCharType="end"/>
            </w:r>
          </w:hyperlink>
        </w:p>
        <w:p w14:paraId="1281B414" w14:textId="673B86D1"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3" w:history="1">
            <w:r w:rsidR="00BC2363" w:rsidRPr="000C1343">
              <w:rPr>
                <w:rStyle w:val="Hipercze"/>
                <w:rFonts w:ascii="Times New Roman" w:hAnsi="Times New Roman" w:cs="Times New Roman"/>
                <w:noProof/>
                <w:sz w:val="18"/>
                <w:szCs w:val="18"/>
              </w:rPr>
              <w:t>IX.</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WYKAZ PODMIOTOWYCH ŚRODKÓW DOWODOWYCH</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_Toc160024593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10</w:t>
            </w:r>
            <w:r w:rsidR="00BC2363" w:rsidRPr="000C1343">
              <w:rPr>
                <w:rFonts w:ascii="Times New Roman" w:hAnsi="Times New Roman" w:cs="Times New Roman"/>
                <w:noProof/>
                <w:webHidden/>
                <w:sz w:val="18"/>
                <w:szCs w:val="18"/>
              </w:rPr>
              <w:fldChar w:fldCharType="end"/>
            </w:r>
          </w:hyperlink>
        </w:p>
        <w:p w14:paraId="14E61851" w14:textId="0824421D"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4" w:history="1">
            <w:r w:rsidR="00BC2363" w:rsidRPr="000C1343">
              <w:rPr>
                <w:rStyle w:val="Hipercze"/>
                <w:rFonts w:ascii="Times New Roman" w:hAnsi="Times New Roman" w:cs="Times New Roman"/>
                <w:noProof/>
                <w:sz w:val="18"/>
                <w:szCs w:val="18"/>
              </w:rPr>
              <w:t>X.</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POLEGANIE NA ZASOBACH INNYCH PODMIOTÓW</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_Toc160024594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14</w:t>
            </w:r>
            <w:r w:rsidR="00BC2363" w:rsidRPr="000C1343">
              <w:rPr>
                <w:rFonts w:ascii="Times New Roman" w:hAnsi="Times New Roman" w:cs="Times New Roman"/>
                <w:noProof/>
                <w:webHidden/>
                <w:sz w:val="18"/>
                <w:szCs w:val="18"/>
              </w:rPr>
              <w:fldChar w:fldCharType="end"/>
            </w:r>
          </w:hyperlink>
        </w:p>
        <w:p w14:paraId="5A3FA5FA" w14:textId="5D83866B"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5" w:history="1">
            <w:r w:rsidR="00BC2363" w:rsidRPr="000C1343">
              <w:rPr>
                <w:rStyle w:val="Hipercze"/>
                <w:rFonts w:ascii="Times New Roman" w:hAnsi="Times New Roman" w:cs="Times New Roman"/>
                <w:noProof/>
                <w:sz w:val="18"/>
                <w:szCs w:val="18"/>
              </w:rPr>
              <w:t>XI.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PODWYKONAWSTWO</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_Toc160024595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16</w:t>
            </w:r>
            <w:r w:rsidR="00BC2363" w:rsidRPr="000C1343">
              <w:rPr>
                <w:rFonts w:ascii="Times New Roman" w:hAnsi="Times New Roman" w:cs="Times New Roman"/>
                <w:noProof/>
                <w:webHidden/>
                <w:sz w:val="18"/>
                <w:szCs w:val="18"/>
              </w:rPr>
              <w:fldChar w:fldCharType="end"/>
            </w:r>
          </w:hyperlink>
        </w:p>
        <w:p w14:paraId="56CF5DC2" w14:textId="403BD294"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6" w:history="1">
            <w:r w:rsidR="00BC2363" w:rsidRPr="000C1343">
              <w:rPr>
                <w:rStyle w:val="Hipercze"/>
                <w:rFonts w:ascii="Times New Roman" w:hAnsi="Times New Roman" w:cs="Times New Roman"/>
                <w:noProof/>
                <w:sz w:val="18"/>
                <w:szCs w:val="18"/>
              </w:rPr>
              <w:t>XII.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INFORMACJA DLA WYKONAWCÓW WSPÓLNIE UBIEGAJĄCYCH SIĘ  O UDZIELENIE ZAMÓWIENIA (SPÓŁKI CYWILNE/ KONSORCJA)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_Toc160024596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16</w:t>
            </w:r>
            <w:r w:rsidR="00BC2363" w:rsidRPr="000C1343">
              <w:rPr>
                <w:rFonts w:ascii="Times New Roman" w:hAnsi="Times New Roman" w:cs="Times New Roman"/>
                <w:noProof/>
                <w:webHidden/>
                <w:sz w:val="18"/>
                <w:szCs w:val="18"/>
              </w:rPr>
              <w:fldChar w:fldCharType="end"/>
            </w:r>
          </w:hyperlink>
        </w:p>
        <w:p w14:paraId="6C4CB191" w14:textId="730BA068"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7" w:history="1">
            <w:r w:rsidR="00BC2363" w:rsidRPr="000C1343">
              <w:rPr>
                <w:rStyle w:val="Hipercze"/>
                <w:rFonts w:ascii="Times New Roman" w:hAnsi="Times New Roman" w:cs="Times New Roman"/>
                <w:noProof/>
                <w:sz w:val="18"/>
                <w:szCs w:val="18"/>
              </w:rPr>
              <w:t>XIII.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_Toc160024597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17</w:t>
            </w:r>
            <w:r w:rsidR="00BC2363" w:rsidRPr="000C1343">
              <w:rPr>
                <w:rFonts w:ascii="Times New Roman" w:hAnsi="Times New Roman" w:cs="Times New Roman"/>
                <w:noProof/>
                <w:webHidden/>
                <w:sz w:val="18"/>
                <w:szCs w:val="18"/>
              </w:rPr>
              <w:fldChar w:fldCharType="end"/>
            </w:r>
          </w:hyperlink>
        </w:p>
        <w:p w14:paraId="5544FC90" w14:textId="7986723A"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8" w:history="1">
            <w:r w:rsidR="00BC2363" w:rsidRPr="000C1343">
              <w:rPr>
                <w:rStyle w:val="Hipercze"/>
                <w:rFonts w:ascii="Times New Roman" w:hAnsi="Times New Roman" w:cs="Times New Roman"/>
                <w:noProof/>
                <w:sz w:val="18"/>
                <w:szCs w:val="18"/>
              </w:rPr>
              <w:t>XIV.</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UDZIELANIE WYJAŚNIEŃ TREŚCI SWZ</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_Toc160024598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20</w:t>
            </w:r>
            <w:r w:rsidR="00BC2363" w:rsidRPr="000C1343">
              <w:rPr>
                <w:rFonts w:ascii="Times New Roman" w:hAnsi="Times New Roman" w:cs="Times New Roman"/>
                <w:noProof/>
                <w:webHidden/>
                <w:sz w:val="18"/>
                <w:szCs w:val="18"/>
              </w:rPr>
              <w:fldChar w:fldCharType="end"/>
            </w:r>
          </w:hyperlink>
        </w:p>
        <w:p w14:paraId="529A07F0" w14:textId="615D67C3"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9" w:history="1">
            <w:r w:rsidR="00BC2363" w:rsidRPr="000C1343">
              <w:rPr>
                <w:rStyle w:val="Hipercze"/>
                <w:rFonts w:ascii="Times New Roman" w:hAnsi="Times New Roman" w:cs="Times New Roman"/>
                <w:noProof/>
                <w:sz w:val="18"/>
                <w:szCs w:val="18"/>
              </w:rPr>
              <w:t>XV.</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WSKAZANIE OSÓB UPRAWNIONYCH DO KOMUNIKOWANIA SIĘ Z WYKONAWCAMI</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_Toc160024599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20</w:t>
            </w:r>
            <w:r w:rsidR="00BC2363" w:rsidRPr="000C1343">
              <w:rPr>
                <w:rFonts w:ascii="Times New Roman" w:hAnsi="Times New Roman" w:cs="Times New Roman"/>
                <w:noProof/>
                <w:webHidden/>
                <w:sz w:val="18"/>
                <w:szCs w:val="18"/>
              </w:rPr>
              <w:fldChar w:fldCharType="end"/>
            </w:r>
          </w:hyperlink>
        </w:p>
        <w:p w14:paraId="7A2F640A" w14:textId="7D47B6A8"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0" w:history="1">
            <w:r w:rsidR="00BC2363" w:rsidRPr="000C1343">
              <w:rPr>
                <w:rStyle w:val="Hipercze"/>
                <w:rFonts w:ascii="Times New Roman" w:hAnsi="Times New Roman" w:cs="Times New Roman"/>
                <w:noProof/>
                <w:sz w:val="18"/>
                <w:szCs w:val="18"/>
              </w:rPr>
              <w:t>XVI.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TERMIN ZWIĄZANIA OFERTĄ</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_Toc160024600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21</w:t>
            </w:r>
            <w:r w:rsidR="00BC2363" w:rsidRPr="000C1343">
              <w:rPr>
                <w:rFonts w:ascii="Times New Roman" w:hAnsi="Times New Roman" w:cs="Times New Roman"/>
                <w:noProof/>
                <w:webHidden/>
                <w:sz w:val="18"/>
                <w:szCs w:val="18"/>
              </w:rPr>
              <w:fldChar w:fldCharType="end"/>
            </w:r>
          </w:hyperlink>
        </w:p>
        <w:p w14:paraId="071DDC61" w14:textId="3BFD6695"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1" w:history="1">
            <w:r w:rsidR="00BC2363" w:rsidRPr="000C1343">
              <w:rPr>
                <w:rStyle w:val="Hipercze"/>
                <w:rFonts w:ascii="Times New Roman" w:hAnsi="Times New Roman" w:cs="Times New Roman"/>
                <w:noProof/>
                <w:sz w:val="18"/>
                <w:szCs w:val="18"/>
              </w:rPr>
              <w:t>XVII.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WYMAGANIA DOTYCZĄCE WADIUM</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_Toc160024601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21</w:t>
            </w:r>
            <w:r w:rsidR="00BC2363" w:rsidRPr="000C1343">
              <w:rPr>
                <w:rFonts w:ascii="Times New Roman" w:hAnsi="Times New Roman" w:cs="Times New Roman"/>
                <w:noProof/>
                <w:webHidden/>
                <w:sz w:val="18"/>
                <w:szCs w:val="18"/>
              </w:rPr>
              <w:fldChar w:fldCharType="end"/>
            </w:r>
          </w:hyperlink>
        </w:p>
        <w:p w14:paraId="1F9C3BC0" w14:textId="74ABB023"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2" w:history="1">
            <w:r w:rsidR="00BC2363" w:rsidRPr="000C1343">
              <w:rPr>
                <w:rStyle w:val="Hipercze"/>
                <w:rFonts w:ascii="Times New Roman" w:hAnsi="Times New Roman" w:cs="Times New Roman"/>
                <w:noProof/>
                <w:sz w:val="18"/>
                <w:szCs w:val="18"/>
              </w:rPr>
              <w:t>XVIII.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OPIS SPOSOBU PRZYGOTOWYWANIA OFERTY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_Toc160024602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22</w:t>
            </w:r>
            <w:r w:rsidR="00BC2363" w:rsidRPr="000C1343">
              <w:rPr>
                <w:rFonts w:ascii="Times New Roman" w:hAnsi="Times New Roman" w:cs="Times New Roman"/>
                <w:noProof/>
                <w:webHidden/>
                <w:sz w:val="18"/>
                <w:szCs w:val="18"/>
              </w:rPr>
              <w:fldChar w:fldCharType="end"/>
            </w:r>
          </w:hyperlink>
        </w:p>
        <w:p w14:paraId="47ACE54E" w14:textId="51F2B3EC"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3" w:history="1">
            <w:r w:rsidR="00BC2363" w:rsidRPr="000C1343">
              <w:rPr>
                <w:rStyle w:val="Hipercze"/>
                <w:rFonts w:ascii="Times New Roman" w:hAnsi="Times New Roman" w:cs="Times New Roman"/>
                <w:noProof/>
                <w:sz w:val="18"/>
                <w:szCs w:val="18"/>
              </w:rPr>
              <w:t>XIX.</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SPOSÓB ORAZ TERMIN SKŁADANIA OFERTY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_Toc160024603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25</w:t>
            </w:r>
            <w:r w:rsidR="00BC2363" w:rsidRPr="000C1343">
              <w:rPr>
                <w:rFonts w:ascii="Times New Roman" w:hAnsi="Times New Roman" w:cs="Times New Roman"/>
                <w:noProof/>
                <w:webHidden/>
                <w:sz w:val="18"/>
                <w:szCs w:val="18"/>
              </w:rPr>
              <w:fldChar w:fldCharType="end"/>
            </w:r>
          </w:hyperlink>
        </w:p>
        <w:p w14:paraId="4EE5AFC9" w14:textId="372757D5"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4" w:history="1">
            <w:r w:rsidR="00BC2363" w:rsidRPr="000C1343">
              <w:rPr>
                <w:rStyle w:val="Hipercze"/>
                <w:rFonts w:ascii="Times New Roman" w:hAnsi="Times New Roman" w:cs="Times New Roman"/>
                <w:noProof/>
                <w:sz w:val="18"/>
                <w:szCs w:val="18"/>
              </w:rPr>
              <w:t>XX.</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SPOSÓB OBLICZANIA CENY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_Toc160024604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25</w:t>
            </w:r>
            <w:r w:rsidR="00BC2363" w:rsidRPr="000C1343">
              <w:rPr>
                <w:rFonts w:ascii="Times New Roman" w:hAnsi="Times New Roman" w:cs="Times New Roman"/>
                <w:noProof/>
                <w:webHidden/>
                <w:sz w:val="18"/>
                <w:szCs w:val="18"/>
              </w:rPr>
              <w:fldChar w:fldCharType="end"/>
            </w:r>
          </w:hyperlink>
        </w:p>
        <w:p w14:paraId="5C9592AD" w14:textId="618CD7D3"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5" w:history="1">
            <w:r w:rsidR="00BC2363" w:rsidRPr="000C1343">
              <w:rPr>
                <w:rStyle w:val="Hipercze"/>
                <w:rFonts w:ascii="Times New Roman" w:hAnsi="Times New Roman" w:cs="Times New Roman"/>
                <w:noProof/>
                <w:sz w:val="18"/>
                <w:szCs w:val="18"/>
              </w:rPr>
              <w:t>XXI.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OPIS KRYTERIÓW, KTÓRYMI ZAMAWIAJĄCY BĘDZIE SIĘ KIEROWAŁ PRZY WYBORZE OFERTY, WRAZ Z PODANIEM WAG TYCH KRYTERIÓW I SPOSOBU OCENY OFERT</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_Toc160024605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26</w:t>
            </w:r>
            <w:r w:rsidR="00BC2363" w:rsidRPr="000C1343">
              <w:rPr>
                <w:rFonts w:ascii="Times New Roman" w:hAnsi="Times New Roman" w:cs="Times New Roman"/>
                <w:noProof/>
                <w:webHidden/>
                <w:sz w:val="18"/>
                <w:szCs w:val="18"/>
              </w:rPr>
              <w:fldChar w:fldCharType="end"/>
            </w:r>
          </w:hyperlink>
        </w:p>
        <w:p w14:paraId="7128DCD3" w14:textId="123B79DC"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6" w:history="1">
            <w:r w:rsidR="00BC2363" w:rsidRPr="000C1343">
              <w:rPr>
                <w:rStyle w:val="Hipercze"/>
                <w:rFonts w:ascii="Times New Roman" w:hAnsi="Times New Roman" w:cs="Times New Roman"/>
                <w:noProof/>
                <w:sz w:val="18"/>
                <w:szCs w:val="18"/>
                <w:lang w:eastAsia="ar-SA"/>
              </w:rPr>
              <w:t>XXII.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lang w:eastAsia="ar-SA"/>
              </w:rPr>
              <w:t>TERMIN OTWARCIA OFERT</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_Toc160024606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26</w:t>
            </w:r>
            <w:r w:rsidR="00BC2363" w:rsidRPr="000C1343">
              <w:rPr>
                <w:rFonts w:ascii="Times New Roman" w:hAnsi="Times New Roman" w:cs="Times New Roman"/>
                <w:noProof/>
                <w:webHidden/>
                <w:sz w:val="18"/>
                <w:szCs w:val="18"/>
              </w:rPr>
              <w:fldChar w:fldCharType="end"/>
            </w:r>
          </w:hyperlink>
        </w:p>
        <w:p w14:paraId="47AC6CA9" w14:textId="41A93FE6"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7" w:history="1">
            <w:r w:rsidR="00BC2363" w:rsidRPr="000C1343">
              <w:rPr>
                <w:rStyle w:val="Hipercze"/>
                <w:rFonts w:ascii="Times New Roman" w:hAnsi="Times New Roman" w:cs="Times New Roman"/>
                <w:noProof/>
                <w:sz w:val="18"/>
                <w:szCs w:val="18"/>
              </w:rPr>
              <w:t>XXIII.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NFORMACJE O FORMALNOŚCIACH, JAKIE POWINNY BYĆ DOPEŁNIONE PO WYBORZE OFERTY W CELU ZAWARCIA UMOWY W SPRAWIE ZAMÓWIENIA PUBLICZNEGO</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_Toc160024607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28</w:t>
            </w:r>
            <w:r w:rsidR="00BC2363" w:rsidRPr="000C1343">
              <w:rPr>
                <w:rFonts w:ascii="Times New Roman" w:hAnsi="Times New Roman" w:cs="Times New Roman"/>
                <w:noProof/>
                <w:webHidden/>
                <w:sz w:val="18"/>
                <w:szCs w:val="18"/>
              </w:rPr>
              <w:fldChar w:fldCharType="end"/>
            </w:r>
          </w:hyperlink>
        </w:p>
        <w:p w14:paraId="3CD15959" w14:textId="1F374731"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8" w:history="1">
            <w:r w:rsidR="00BC2363" w:rsidRPr="000C1343">
              <w:rPr>
                <w:rStyle w:val="Hipercze"/>
                <w:rFonts w:ascii="Times New Roman" w:hAnsi="Times New Roman" w:cs="Times New Roman"/>
                <w:noProof/>
                <w:sz w:val="18"/>
                <w:szCs w:val="18"/>
              </w:rPr>
              <w:t>XXIV.WYMAGANIA DOTYCZĄCE ZABEZPIECZENIA NALEŻYTEGO WYKONANIA UMOWY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_Toc160024608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29</w:t>
            </w:r>
            <w:r w:rsidR="00BC2363" w:rsidRPr="000C1343">
              <w:rPr>
                <w:rFonts w:ascii="Times New Roman" w:hAnsi="Times New Roman" w:cs="Times New Roman"/>
                <w:noProof/>
                <w:webHidden/>
                <w:sz w:val="18"/>
                <w:szCs w:val="18"/>
              </w:rPr>
              <w:fldChar w:fldCharType="end"/>
            </w:r>
          </w:hyperlink>
        </w:p>
        <w:p w14:paraId="465D8FE3" w14:textId="5B73984C"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9" w:history="1">
            <w:r w:rsidR="00BC2363" w:rsidRPr="000C1343">
              <w:rPr>
                <w:rStyle w:val="Hipercze"/>
                <w:rFonts w:ascii="Times New Roman" w:hAnsi="Times New Roman" w:cs="Times New Roman"/>
                <w:noProof/>
                <w:sz w:val="18"/>
                <w:szCs w:val="18"/>
              </w:rPr>
              <w:t>XXV.</w:t>
            </w:r>
            <w:r w:rsidR="00BC2363" w:rsidRPr="000C1343">
              <w:rPr>
                <w:rFonts w:ascii="Times New Roman" w:eastAsiaTheme="minorEastAsia" w:hAnsi="Times New Roman" w:cs="Times New Roman"/>
                <w:noProof/>
                <w:kern w:val="2"/>
                <w:sz w:val="18"/>
                <w:szCs w:val="18"/>
                <w:lang w:eastAsia="pl-PL"/>
                <w14:ligatures w14:val="standardContextual"/>
              </w:rPr>
              <w:tab/>
            </w:r>
            <w:r w:rsidR="000C1343">
              <w:rPr>
                <w:rFonts w:ascii="Times New Roman" w:eastAsiaTheme="minorEastAsia" w:hAnsi="Times New Roman" w:cs="Times New Roman"/>
                <w:noProof/>
                <w:kern w:val="2"/>
                <w:sz w:val="18"/>
                <w:szCs w:val="18"/>
                <w:lang w:eastAsia="pl-PL"/>
                <w14:ligatures w14:val="standardContextual"/>
              </w:rPr>
              <w:t xml:space="preserve"> </w:t>
            </w:r>
            <w:r w:rsidR="00BC2363" w:rsidRPr="000C1343">
              <w:rPr>
                <w:rStyle w:val="Hipercze"/>
                <w:rFonts w:ascii="Times New Roman" w:hAnsi="Times New Roman" w:cs="Times New Roman"/>
                <w:noProof/>
                <w:sz w:val="18"/>
                <w:szCs w:val="18"/>
              </w:rPr>
              <w:t xml:space="preserve">PROJEKTOWANE POSTANOWIENIA UMOWY W SPRAWIE ZAMÓWIENIA PUBLICZNEGO, KTÓRE </w:t>
            </w:r>
            <w:r w:rsidR="000C1343">
              <w:rPr>
                <w:rStyle w:val="Hipercze"/>
                <w:rFonts w:ascii="Times New Roman" w:hAnsi="Times New Roman" w:cs="Times New Roman"/>
                <w:noProof/>
                <w:sz w:val="18"/>
                <w:szCs w:val="18"/>
              </w:rPr>
              <w:t xml:space="preserve"> </w:t>
            </w:r>
            <w:r w:rsidR="00BC2363" w:rsidRPr="000C1343">
              <w:rPr>
                <w:rStyle w:val="Hipercze"/>
                <w:rFonts w:ascii="Times New Roman" w:hAnsi="Times New Roman" w:cs="Times New Roman"/>
                <w:noProof/>
                <w:sz w:val="18"/>
                <w:szCs w:val="18"/>
              </w:rPr>
              <w:t>ZOSTANĄ WPROWADZONE DO TREŚCI UMOWY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_Toc160024609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30</w:t>
            </w:r>
            <w:r w:rsidR="00BC2363" w:rsidRPr="000C1343">
              <w:rPr>
                <w:rFonts w:ascii="Times New Roman" w:hAnsi="Times New Roman" w:cs="Times New Roman"/>
                <w:noProof/>
                <w:webHidden/>
                <w:sz w:val="18"/>
                <w:szCs w:val="18"/>
              </w:rPr>
              <w:fldChar w:fldCharType="end"/>
            </w:r>
          </w:hyperlink>
        </w:p>
        <w:p w14:paraId="0E65C82A" w14:textId="37AD7E20"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10" w:history="1">
            <w:r w:rsidR="00BC2363" w:rsidRPr="000C1343">
              <w:rPr>
                <w:rStyle w:val="Hipercze"/>
                <w:rFonts w:ascii="Times New Roman" w:hAnsi="Times New Roman" w:cs="Times New Roman"/>
                <w:noProof/>
                <w:sz w:val="18"/>
                <w:szCs w:val="18"/>
              </w:rPr>
              <w:t>XXVI.</w:t>
            </w:r>
            <w:r w:rsidR="000C1343">
              <w:rPr>
                <w:rFonts w:ascii="Times New Roman" w:eastAsiaTheme="minorEastAsia" w:hAnsi="Times New Roman" w:cs="Times New Roman"/>
                <w:noProof/>
                <w:kern w:val="2"/>
                <w:sz w:val="18"/>
                <w:szCs w:val="18"/>
                <w:lang w:eastAsia="pl-PL"/>
                <w14:ligatures w14:val="standardContextual"/>
              </w:rPr>
              <w:t xml:space="preserve">  </w:t>
            </w:r>
            <w:r w:rsidR="00BC2363" w:rsidRPr="000C1343">
              <w:rPr>
                <w:rStyle w:val="Hipercze"/>
                <w:rFonts w:ascii="Times New Roman" w:hAnsi="Times New Roman" w:cs="Times New Roman"/>
                <w:noProof/>
                <w:sz w:val="18"/>
                <w:szCs w:val="18"/>
              </w:rPr>
              <w:t>POUCZENIE O ŚRODKACH OCHRONY PRAWNEJ</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_Toc160024610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30</w:t>
            </w:r>
            <w:r w:rsidR="00BC2363" w:rsidRPr="000C1343">
              <w:rPr>
                <w:rFonts w:ascii="Times New Roman" w:hAnsi="Times New Roman" w:cs="Times New Roman"/>
                <w:noProof/>
                <w:webHidden/>
                <w:sz w:val="18"/>
                <w:szCs w:val="18"/>
              </w:rPr>
              <w:fldChar w:fldCharType="end"/>
            </w:r>
          </w:hyperlink>
        </w:p>
        <w:p w14:paraId="71BCBEC8" w14:textId="06969F8D" w:rsidR="00BC2363" w:rsidRPr="000C1343" w:rsidRDefault="003D2423"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11" w:history="1">
            <w:r w:rsidR="00BC2363" w:rsidRPr="000C1343">
              <w:rPr>
                <w:rStyle w:val="Hipercze"/>
                <w:rFonts w:ascii="Times New Roman" w:hAnsi="Times New Roman" w:cs="Times New Roman"/>
                <w:noProof/>
                <w:sz w:val="18"/>
                <w:szCs w:val="18"/>
              </w:rPr>
              <w:t>XXVII.</w:t>
            </w:r>
            <w:r w:rsidR="000C1343">
              <w:rPr>
                <w:rFonts w:ascii="Times New Roman" w:eastAsiaTheme="minorEastAsia" w:hAnsi="Times New Roman" w:cs="Times New Roman"/>
                <w:noProof/>
                <w:kern w:val="2"/>
                <w:sz w:val="18"/>
                <w:szCs w:val="18"/>
                <w:lang w:eastAsia="pl-PL"/>
                <w14:ligatures w14:val="standardContextual"/>
              </w:rPr>
              <w:t xml:space="preserve"> </w:t>
            </w:r>
            <w:r w:rsidR="00BC2363" w:rsidRPr="000C1343">
              <w:rPr>
                <w:rStyle w:val="Hipercze"/>
                <w:rFonts w:ascii="Times New Roman" w:hAnsi="Times New Roman" w:cs="Times New Roman"/>
                <w:noProof/>
                <w:sz w:val="18"/>
                <w:szCs w:val="18"/>
              </w:rPr>
              <w:t>OBOWIĄZEK INFORMACYJNY WYNIKAJĄCY Z ARTYKUŁU 13 RODO W PRZYPADKU ZBIERANIA DANYCH OSOBOWYCH BEZPOŚREDNIO OD OSOBY FIZYCZNEJ, KTÓREJ DANE DOTYCZĄ, W CELU ZWIĄZANYM Z POSTĘPOWANIEM O UDZIELENIE ZAMÓWIENIA PUBLICZNEGO</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_Toc160024611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30</w:t>
            </w:r>
            <w:r w:rsidR="00BC2363" w:rsidRPr="000C1343">
              <w:rPr>
                <w:rFonts w:ascii="Times New Roman" w:hAnsi="Times New Roman" w:cs="Times New Roman"/>
                <w:noProof/>
                <w:webHidden/>
                <w:sz w:val="18"/>
                <w:szCs w:val="18"/>
              </w:rPr>
              <w:fldChar w:fldCharType="end"/>
            </w:r>
          </w:hyperlink>
        </w:p>
        <w:p w14:paraId="70F00274" w14:textId="05367F68" w:rsidR="00BC2363" w:rsidRDefault="003D2423" w:rsidP="00333715">
          <w:pPr>
            <w:pStyle w:val="Spistreci3"/>
            <w:rPr>
              <w:rFonts w:eastAsiaTheme="minorEastAsia"/>
              <w:noProof/>
              <w:kern w:val="2"/>
              <w:sz w:val="22"/>
              <w:szCs w:val="22"/>
              <w:lang w:eastAsia="pl-PL"/>
              <w14:ligatures w14:val="standardContextual"/>
            </w:rPr>
          </w:pPr>
          <w:hyperlink w:anchor="_Toc160024612" w:history="1">
            <w:r w:rsidR="00BC2363" w:rsidRPr="000C1343">
              <w:rPr>
                <w:rStyle w:val="Hipercze"/>
                <w:rFonts w:ascii="Times New Roman" w:hAnsi="Times New Roman" w:cs="Times New Roman"/>
                <w:noProof/>
                <w:sz w:val="18"/>
                <w:szCs w:val="18"/>
              </w:rPr>
              <w:t>XXVIII.ZAŁĄCZNIKI DO SWZ</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_Toc160024612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B345C4">
              <w:rPr>
                <w:rFonts w:ascii="Times New Roman" w:hAnsi="Times New Roman" w:cs="Times New Roman"/>
                <w:noProof/>
                <w:webHidden/>
                <w:sz w:val="18"/>
                <w:szCs w:val="18"/>
              </w:rPr>
              <w:t>31</w:t>
            </w:r>
            <w:r w:rsidR="00BC2363" w:rsidRPr="000C1343">
              <w:rPr>
                <w:rFonts w:ascii="Times New Roman" w:hAnsi="Times New Roman" w:cs="Times New Roman"/>
                <w:noProof/>
                <w:webHidden/>
                <w:sz w:val="18"/>
                <w:szCs w:val="18"/>
              </w:rPr>
              <w:fldChar w:fldCharType="end"/>
            </w:r>
          </w:hyperlink>
        </w:p>
        <w:p w14:paraId="396870D2" w14:textId="429B0976" w:rsidR="00975F48" w:rsidRPr="00964826" w:rsidRDefault="00975F48" w:rsidP="00333715">
          <w:pPr>
            <w:pStyle w:val="Spistreci3"/>
          </w:pPr>
          <w:r w:rsidRPr="00964826">
            <w:rPr>
              <w:b/>
              <w:bCs/>
            </w:rPr>
            <w:fldChar w:fldCharType="end"/>
          </w:r>
        </w:p>
      </w:sdtContent>
    </w:sdt>
    <w:p w14:paraId="6028C6F2" w14:textId="657B21BC" w:rsidR="00AF75B2" w:rsidRPr="00964826" w:rsidRDefault="00AF75B2" w:rsidP="00D722C3">
      <w:pPr>
        <w:spacing w:line="240" w:lineRule="auto"/>
        <w:rPr>
          <w:rFonts w:ascii="Times New Roman" w:eastAsia="Lucida Sans Unicode" w:hAnsi="Times New Roman" w:cs="Times New Roman"/>
          <w:kern w:val="1"/>
          <w:sz w:val="24"/>
          <w:szCs w:val="24"/>
          <w:lang w:eastAsia="zh-CN"/>
        </w:rPr>
      </w:pPr>
      <w:r w:rsidRPr="00964826">
        <w:rPr>
          <w:rFonts w:ascii="Times New Roman" w:hAnsi="Times New Roman" w:cs="Times New Roman"/>
          <w:sz w:val="24"/>
          <w:szCs w:val="24"/>
        </w:rPr>
        <w:br w:type="page"/>
      </w:r>
    </w:p>
    <w:p w14:paraId="1CE7E11D" w14:textId="35BECB54" w:rsidR="00663E23" w:rsidRDefault="00DC75B7"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0" w:name="_Toc160024585"/>
      <w:r w:rsidRPr="00964826">
        <w:lastRenderedPageBreak/>
        <w:t>NAZWA ORAZ ADRES ZAMAWIAJĄCEGO, NUMER TELEFONU, ADRES POCZTY ELEKTRONICZNEJ ORAZ STRONY INTERNETOWEJ PROWADZONEGO POSTĘPOWANIA</w:t>
      </w:r>
      <w:bookmarkEnd w:id="0"/>
    </w:p>
    <w:p w14:paraId="5E3797BA" w14:textId="77777777" w:rsidR="00E42F00" w:rsidRPr="00964826" w:rsidRDefault="00E42F00" w:rsidP="00207AE9">
      <w:pPr>
        <w:spacing w:after="0"/>
        <w:ind w:left="284"/>
        <w:jc w:val="both"/>
        <w:rPr>
          <w:rFonts w:ascii="Times New Roman" w:hAnsi="Times New Roman" w:cs="Times New Roman"/>
          <w:b/>
          <w:bCs/>
          <w:sz w:val="24"/>
          <w:szCs w:val="24"/>
        </w:rPr>
      </w:pPr>
      <w:r w:rsidRPr="00964826">
        <w:rPr>
          <w:rFonts w:ascii="Times New Roman" w:hAnsi="Times New Roman" w:cs="Times New Roman"/>
          <w:b/>
          <w:bCs/>
          <w:sz w:val="24"/>
          <w:szCs w:val="24"/>
        </w:rPr>
        <w:t>GMINA MIASTO ŚWIDNICA</w:t>
      </w:r>
    </w:p>
    <w:p w14:paraId="15C4972F" w14:textId="77777777" w:rsidR="00E42F00" w:rsidRPr="00964826" w:rsidRDefault="00E42F00"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31E8AD08" w14:textId="77777777" w:rsidR="00E42F00" w:rsidRPr="00964826" w:rsidRDefault="005D5F0F"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58-100 </w:t>
      </w:r>
      <w:r w:rsidR="00D95671" w:rsidRPr="00964826">
        <w:rPr>
          <w:rFonts w:ascii="Times New Roman" w:hAnsi="Times New Roman" w:cs="Times New Roman"/>
          <w:bCs/>
          <w:sz w:val="24"/>
          <w:szCs w:val="24"/>
        </w:rPr>
        <w:t>Ś</w:t>
      </w:r>
      <w:r w:rsidR="00E42F00" w:rsidRPr="00964826">
        <w:rPr>
          <w:rFonts w:ascii="Times New Roman" w:hAnsi="Times New Roman" w:cs="Times New Roman"/>
          <w:bCs/>
          <w:sz w:val="24"/>
          <w:szCs w:val="24"/>
        </w:rPr>
        <w:t>widnica</w:t>
      </w:r>
    </w:p>
    <w:p w14:paraId="4642E645" w14:textId="5CA9728D" w:rsidR="00E42F00" w:rsidRPr="00964826" w:rsidRDefault="00686DB6" w:rsidP="00207AE9">
      <w:pPr>
        <w:tabs>
          <w:tab w:val="left" w:pos="3840"/>
        </w:tabs>
        <w:spacing w:before="120"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REGON</w:t>
      </w:r>
      <w:r w:rsidR="00E42F00" w:rsidRPr="00964826">
        <w:rPr>
          <w:rFonts w:ascii="Times New Roman" w:hAnsi="Times New Roman" w:cs="Times New Roman"/>
          <w:bCs/>
          <w:sz w:val="24"/>
          <w:szCs w:val="24"/>
        </w:rPr>
        <w:t>: 890718314</w:t>
      </w:r>
    </w:p>
    <w:p w14:paraId="0F88C128" w14:textId="77777777" w:rsidR="00E42F00" w:rsidRPr="00964826" w:rsidRDefault="00E42F00"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2C2D2A15" w14:textId="35E629D7" w:rsidR="00686DB6" w:rsidRPr="00964826" w:rsidRDefault="00686DB6"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607C21C0" w14:textId="77777777" w:rsidR="00E42F00" w:rsidRPr="00964826" w:rsidRDefault="00E42F00" w:rsidP="00207AE9">
      <w:pPr>
        <w:pStyle w:val="Bezodstpw"/>
        <w:spacing w:line="259" w:lineRule="auto"/>
        <w:ind w:left="284"/>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15279C38" w14:textId="77777777" w:rsidR="009108A9" w:rsidRDefault="009108A9" w:rsidP="00207AE9">
      <w:pPr>
        <w:spacing w:after="0"/>
        <w:ind w:left="284"/>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00FE469D" w:rsidRPr="00964826">
          <w:rPr>
            <w:rStyle w:val="Hipercze"/>
            <w:rFonts w:ascii="Times New Roman" w:hAnsi="Times New Roman" w:cs="Times New Roman"/>
            <w:bCs/>
            <w:color w:val="auto"/>
            <w:sz w:val="24"/>
            <w:szCs w:val="24"/>
          </w:rPr>
          <w:t>um@um.swidnica.pl</w:t>
        </w:r>
      </w:hyperlink>
    </w:p>
    <w:p w14:paraId="32C74F66" w14:textId="6EEFDA95" w:rsidR="00E8397E" w:rsidRPr="00E8397E" w:rsidRDefault="00E8397E" w:rsidP="00207AE9">
      <w:pPr>
        <w:spacing w:after="0"/>
        <w:ind w:left="284"/>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Pr>
          <w:rStyle w:val="Hipercze"/>
          <w:rFonts w:ascii="Times New Roman" w:hAnsi="Times New Roman" w:cs="Times New Roman"/>
          <w:bCs/>
          <w:color w:val="auto"/>
          <w:sz w:val="24"/>
          <w:szCs w:val="24"/>
          <w:u w:val="none"/>
        </w:rPr>
        <w:t xml:space="preserve"> </w:t>
      </w:r>
      <w:r w:rsidR="003D2423" w:rsidRPr="003D2423">
        <w:rPr>
          <w:rStyle w:val="Hipercze"/>
          <w:rFonts w:ascii="Times New Roman" w:hAnsi="Times New Roman" w:cs="Times New Roman"/>
          <w:bCs/>
          <w:color w:val="auto"/>
        </w:rPr>
        <w:t>https://platformazakupowa.pl/transakcja/1030874</w:t>
      </w:r>
    </w:p>
    <w:p w14:paraId="325BEEC7" w14:textId="40302814" w:rsidR="00DC75B7" w:rsidRPr="00964826" w:rsidRDefault="00DC75B7"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1" w:name="_Toc160024586"/>
      <w:r w:rsidRPr="00964826">
        <w:t xml:space="preserve">ADRES STRONY INTERNETOWEJ, NA KTÓREJ UDOSTĘPNIANE BĘDĄ ZMIANY </w:t>
      </w:r>
      <w:r w:rsidR="00AB4F6E">
        <w:t xml:space="preserve">  </w:t>
      </w:r>
      <w:r w:rsidRPr="00964826">
        <w:t>I WYJAŚNIENIA TREŚCI SWZ ORAZ INNE DOKUMENTY ZAMÓWIENIA BEZPOŚREDNIO ZWIĄZANE Z POSTĘPOWANIEM O</w:t>
      </w:r>
      <w:r w:rsidR="00DF4964" w:rsidRPr="00964826">
        <w:t> </w:t>
      </w:r>
      <w:r w:rsidRPr="00964826">
        <w:t>UDZIELENIE ZAMÓWIENIA</w:t>
      </w:r>
      <w:bookmarkEnd w:id="1"/>
    </w:p>
    <w:p w14:paraId="3A7C99F4" w14:textId="0E243348" w:rsidR="00E46019" w:rsidRPr="00E46019" w:rsidRDefault="00E46019" w:rsidP="00C170B9">
      <w:pPr>
        <w:pStyle w:val="Akapitzlist"/>
        <w:numPr>
          <w:ilvl w:val="0"/>
          <w:numId w:val="49"/>
        </w:numPr>
        <w:suppressAutoHyphens/>
        <w:spacing w:after="0"/>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dostępnej pod adresem internetowym: </w:t>
      </w:r>
      <w:r w:rsidR="003D2423" w:rsidRPr="003D2423">
        <w:t>https://platformazakupowa.pl/transakcja/1030874</w:t>
      </w:r>
    </w:p>
    <w:p w14:paraId="592AF24B" w14:textId="74850C40" w:rsidR="00E46019" w:rsidRPr="00E46019" w:rsidRDefault="00E46019" w:rsidP="00C170B9">
      <w:pPr>
        <w:pStyle w:val="Akapitzlist"/>
        <w:numPr>
          <w:ilvl w:val="0"/>
          <w:numId w:val="49"/>
        </w:numPr>
        <w:suppressAutoHyphens/>
        <w:spacing w:after="0"/>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pod adresem: </w:t>
      </w:r>
      <w:r w:rsidR="003D2423" w:rsidRPr="003D2423">
        <w:t>https://platformazakupowa.pl/transakcja/1030874</w:t>
      </w:r>
    </w:p>
    <w:p w14:paraId="5F9DFA1D" w14:textId="42270171" w:rsidR="00E46019" w:rsidRPr="00E46019" w:rsidRDefault="00E46019" w:rsidP="00C170B9">
      <w:pPr>
        <w:pStyle w:val="Akapitzlist"/>
        <w:numPr>
          <w:ilvl w:val="0"/>
          <w:numId w:val="49"/>
        </w:numPr>
        <w:suppressAutoHyphens/>
        <w:spacing w:after="0"/>
        <w:ind w:left="284" w:hanging="284"/>
        <w:jc w:val="both"/>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pod adresem: </w:t>
      </w:r>
      <w:r w:rsidR="003D2423" w:rsidRPr="003D2423">
        <w:t>https://platformazakupowa.pl/transakcja/1030874</w:t>
      </w:r>
    </w:p>
    <w:p w14:paraId="64AEF2E3" w14:textId="77777777" w:rsidR="00DC75B7" w:rsidRPr="00964826" w:rsidRDefault="00DC75B7"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2" w:name="_Toc160024587"/>
      <w:r w:rsidRPr="00964826">
        <w:t>TRYB UDZIELENIA ZAMÓWIENIA</w:t>
      </w:r>
      <w:bookmarkEnd w:id="2"/>
    </w:p>
    <w:p w14:paraId="26A8E7C7" w14:textId="0116E38A"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Prawo zamówień publicznych</w:t>
      </w:r>
      <w:r w:rsidR="00686DB6" w:rsidRPr="00964826">
        <w:rPr>
          <w:rFonts w:ascii="Times New Roman" w:hAnsi="Times New Roman" w:cs="Times New Roman"/>
          <w:sz w:val="24"/>
          <w:szCs w:val="24"/>
        </w:rPr>
        <w:t xml:space="preserve"> (</w:t>
      </w:r>
      <w:r w:rsidR="00691172">
        <w:rPr>
          <w:rFonts w:ascii="Times New Roman" w:hAnsi="Times New Roman" w:cs="Times New Roman"/>
          <w:sz w:val="24"/>
          <w:szCs w:val="24"/>
        </w:rPr>
        <w:t>t</w:t>
      </w:r>
      <w:r w:rsidR="00764287">
        <w:rPr>
          <w:rFonts w:ascii="Times New Roman" w:hAnsi="Times New Roman" w:cs="Times New Roman"/>
          <w:sz w:val="24"/>
          <w:szCs w:val="24"/>
        </w:rPr>
        <w:t xml:space="preserve">j. </w:t>
      </w:r>
      <w:r w:rsidRPr="00964826">
        <w:rPr>
          <w:rFonts w:ascii="Times New Roman" w:hAnsi="Times New Roman" w:cs="Times New Roman"/>
          <w:sz w:val="24"/>
          <w:szCs w:val="24"/>
        </w:rPr>
        <w:t>Dz. U. z 20</w:t>
      </w:r>
      <w:r w:rsidR="009C4504">
        <w:rPr>
          <w:rFonts w:ascii="Times New Roman" w:hAnsi="Times New Roman" w:cs="Times New Roman"/>
          <w:sz w:val="24"/>
          <w:szCs w:val="24"/>
        </w:rPr>
        <w:t>2</w:t>
      </w:r>
      <w:r w:rsidR="00691172">
        <w:rPr>
          <w:rFonts w:ascii="Times New Roman" w:hAnsi="Times New Roman" w:cs="Times New Roman"/>
          <w:sz w:val="24"/>
          <w:szCs w:val="24"/>
        </w:rPr>
        <w:t>4</w:t>
      </w:r>
      <w:r w:rsidR="00686DB6" w:rsidRPr="00964826">
        <w:rPr>
          <w:rFonts w:ascii="Times New Roman" w:hAnsi="Times New Roman" w:cs="Times New Roman"/>
          <w:sz w:val="24"/>
          <w:szCs w:val="24"/>
        </w:rPr>
        <w:t xml:space="preserve"> </w:t>
      </w:r>
      <w:r w:rsidR="00691172">
        <w:rPr>
          <w:rFonts w:ascii="Times New Roman" w:hAnsi="Times New Roman" w:cs="Times New Roman"/>
          <w:sz w:val="24"/>
          <w:szCs w:val="24"/>
        </w:rPr>
        <w:t>r. poz. 1320</w:t>
      </w:r>
      <w:r w:rsidR="00686DB6" w:rsidRPr="00964826">
        <w:rPr>
          <w:rFonts w:ascii="Times New Roman" w:hAnsi="Times New Roman" w:cs="Times New Roman"/>
          <w:sz w:val="24"/>
          <w:szCs w:val="24"/>
        </w:rPr>
        <w:t xml:space="preserve"> ze zm.</w:t>
      </w:r>
      <w:r w:rsidRPr="00964826">
        <w:rPr>
          <w:rFonts w:ascii="Times New Roman" w:hAnsi="Times New Roman" w:cs="Times New Roman"/>
          <w:sz w:val="24"/>
          <w:szCs w:val="24"/>
        </w:rPr>
        <w:t>)</w:t>
      </w:r>
      <w:r w:rsidR="00686DB6" w:rsidRPr="00964826">
        <w:rPr>
          <w:rFonts w:ascii="Times New Roman" w:hAnsi="Times New Roman" w:cs="Times New Roman"/>
          <w:sz w:val="24"/>
          <w:szCs w:val="24"/>
        </w:rPr>
        <w:t xml:space="preserve"> - dalej </w:t>
      </w:r>
      <w:r w:rsidR="0053237A" w:rsidRPr="00964826">
        <w:rPr>
          <w:rFonts w:ascii="Times New Roman" w:hAnsi="Times New Roman" w:cs="Times New Roman"/>
          <w:sz w:val="24"/>
          <w:szCs w:val="24"/>
        </w:rPr>
        <w:t>„</w:t>
      </w:r>
      <w:r w:rsidR="00B73EEE" w:rsidRPr="00964826">
        <w:rPr>
          <w:rFonts w:ascii="Times New Roman" w:hAnsi="Times New Roman" w:cs="Times New Roman"/>
          <w:sz w:val="24"/>
          <w:szCs w:val="24"/>
        </w:rPr>
        <w:t>ustaw</w:t>
      </w:r>
      <w:r w:rsidR="0053237A" w:rsidRPr="00964826">
        <w:rPr>
          <w:rFonts w:ascii="Times New Roman" w:hAnsi="Times New Roman" w:cs="Times New Roman"/>
          <w:sz w:val="24"/>
          <w:szCs w:val="24"/>
        </w:rPr>
        <w:t>a</w:t>
      </w:r>
      <w:r w:rsidR="00B73EEE" w:rsidRPr="00964826">
        <w:rPr>
          <w:rFonts w:ascii="Times New Roman" w:hAnsi="Times New Roman" w:cs="Times New Roman"/>
          <w:sz w:val="24"/>
          <w:szCs w:val="24"/>
        </w:rPr>
        <w:t xml:space="preserve"> </w:t>
      </w:r>
      <w:r w:rsidR="00A40910" w:rsidRPr="00964826">
        <w:rPr>
          <w:rFonts w:ascii="Times New Roman" w:hAnsi="Times New Roman" w:cs="Times New Roman"/>
          <w:sz w:val="24"/>
          <w:szCs w:val="24"/>
        </w:rPr>
        <w:t>PZP</w:t>
      </w:r>
      <w:r w:rsidR="0053237A" w:rsidRPr="00964826">
        <w:rPr>
          <w:rFonts w:ascii="Times New Roman" w:hAnsi="Times New Roman" w:cs="Times New Roman"/>
          <w:sz w:val="24"/>
          <w:szCs w:val="24"/>
        </w:rPr>
        <w:t>”</w:t>
      </w:r>
      <w:r w:rsidRPr="00964826">
        <w:rPr>
          <w:rFonts w:ascii="Times New Roman" w:hAnsi="Times New Roman" w:cs="Times New Roman"/>
          <w:sz w:val="24"/>
          <w:szCs w:val="24"/>
        </w:rPr>
        <w:t>.</w:t>
      </w:r>
    </w:p>
    <w:p w14:paraId="38D073B1" w14:textId="08E260E2"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zakresie nieuregulowanym niniejszą SWZ, zastosowanie mają przepisy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2FF32232" w14:textId="7B24F557"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Do czynności podejmowanych przez Zamawiającego i Wykonawców stosować się będzie przepisy ustawy z dnia 23 kwietnia 1964 r. - Kodeks cywilny (</w:t>
      </w:r>
      <w:r w:rsidR="00B73EEE" w:rsidRPr="00964826">
        <w:rPr>
          <w:rFonts w:ascii="Times New Roman" w:hAnsi="Times New Roman" w:cs="Times New Roman"/>
          <w:sz w:val="24"/>
          <w:szCs w:val="24"/>
        </w:rPr>
        <w:t xml:space="preserve">Dz. U. z </w:t>
      </w:r>
      <w:r w:rsidR="0005512B" w:rsidRPr="00964826">
        <w:rPr>
          <w:rFonts w:ascii="Times New Roman" w:hAnsi="Times New Roman" w:cs="Times New Roman"/>
          <w:sz w:val="24"/>
          <w:szCs w:val="24"/>
        </w:rPr>
        <w:t>202</w:t>
      </w:r>
      <w:r w:rsidR="00691172">
        <w:rPr>
          <w:rFonts w:ascii="Times New Roman" w:hAnsi="Times New Roman" w:cs="Times New Roman"/>
          <w:sz w:val="24"/>
          <w:szCs w:val="24"/>
        </w:rPr>
        <w:t>4</w:t>
      </w:r>
      <w:r w:rsidR="0039387D">
        <w:rPr>
          <w:rFonts w:ascii="Times New Roman" w:hAnsi="Times New Roman" w:cs="Times New Roman"/>
          <w:sz w:val="24"/>
          <w:szCs w:val="24"/>
        </w:rPr>
        <w:t xml:space="preserve">, </w:t>
      </w:r>
      <w:r w:rsidR="00B73EEE" w:rsidRPr="00964826">
        <w:rPr>
          <w:rFonts w:ascii="Times New Roman" w:hAnsi="Times New Roman" w:cs="Times New Roman"/>
          <w:sz w:val="24"/>
          <w:szCs w:val="24"/>
        </w:rPr>
        <w:t xml:space="preserve">poz. </w:t>
      </w:r>
      <w:r w:rsidR="0005512B" w:rsidRPr="00964826">
        <w:rPr>
          <w:rFonts w:ascii="Times New Roman" w:hAnsi="Times New Roman" w:cs="Times New Roman"/>
          <w:sz w:val="24"/>
          <w:szCs w:val="24"/>
        </w:rPr>
        <w:t>1</w:t>
      </w:r>
      <w:r w:rsidR="00691172">
        <w:rPr>
          <w:rFonts w:ascii="Times New Roman" w:hAnsi="Times New Roman" w:cs="Times New Roman"/>
          <w:sz w:val="24"/>
          <w:szCs w:val="24"/>
        </w:rPr>
        <w:t>061</w:t>
      </w:r>
      <w:r w:rsidRPr="00964826">
        <w:rPr>
          <w:rFonts w:ascii="Times New Roman" w:hAnsi="Times New Roman" w:cs="Times New Roman"/>
          <w:sz w:val="24"/>
          <w:szCs w:val="24"/>
        </w:rPr>
        <w:t>)</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jeżeli przepisy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nie stanowią inaczej.</w:t>
      </w:r>
    </w:p>
    <w:p w14:paraId="10B50100" w14:textId="61F3903A" w:rsidR="00B73EEE"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Szacunkowa wartość przedmiotowego zamówienia przekracza kwotę określoną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obwieszczeniu Prezesa Urzędu Zamówień Publicznych</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wydanym na podstawie art. 3 ust. 2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19A2F9EA" w14:textId="7BB616DD" w:rsidR="00B85C25" w:rsidRPr="00964826" w:rsidRDefault="00DC75B7" w:rsidP="00207AE9">
      <w:pPr>
        <w:pStyle w:val="Akapitzlist"/>
        <w:numPr>
          <w:ilvl w:val="0"/>
          <w:numId w:val="12"/>
        </w:numPr>
        <w:spacing w:after="0"/>
        <w:ind w:left="284" w:hanging="284"/>
        <w:jc w:val="both"/>
        <w:rPr>
          <w:rFonts w:ascii="Times New Roman" w:hAnsi="Times New Roman" w:cs="Times New Roman"/>
          <w:sz w:val="24"/>
          <w:szCs w:val="24"/>
        </w:rPr>
      </w:pPr>
      <w:bookmarkStart w:id="3" w:name="_Hlk108613739"/>
      <w:bookmarkStart w:id="4" w:name="_Hlk108595710"/>
      <w:r w:rsidRPr="00964826">
        <w:rPr>
          <w:rFonts w:ascii="Times New Roman" w:hAnsi="Times New Roman" w:cs="Times New Roman"/>
          <w:sz w:val="24"/>
          <w:szCs w:val="24"/>
        </w:rPr>
        <w:t xml:space="preserve">Zamawiający przewiduje zastosowanie tzw. procedury odwróconej, o której mowa w art. 139 ust. 1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r w:rsidR="006D4F13" w:rsidRPr="00964826">
        <w:rPr>
          <w:rFonts w:ascii="Times New Roman" w:hAnsi="Times New Roman" w:cs="Times New Roman"/>
          <w:sz w:val="24"/>
          <w:szCs w:val="24"/>
        </w:rPr>
        <w:t xml:space="preserve"> Wykonawca nie jest obowiązany do złożenia wraz z ofertą oświadczenia, o którym mowa w art. 125 ust. 1 ustawy </w:t>
      </w:r>
      <w:proofErr w:type="spellStart"/>
      <w:r w:rsidR="006D4F13"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006D4F13" w:rsidRPr="00964826">
        <w:rPr>
          <w:rFonts w:ascii="Times New Roman" w:hAnsi="Times New Roman" w:cs="Times New Roman"/>
          <w:sz w:val="24"/>
          <w:szCs w:val="24"/>
        </w:rPr>
        <w:t xml:space="preserve"> - </w:t>
      </w:r>
      <w:r w:rsidR="0039387D">
        <w:rPr>
          <w:rFonts w:ascii="Times New Roman" w:hAnsi="Times New Roman" w:cs="Times New Roman"/>
          <w:sz w:val="24"/>
          <w:szCs w:val="24"/>
        </w:rPr>
        <w:t>z</w:t>
      </w:r>
      <w:r w:rsidR="006D4F13" w:rsidRPr="00964826">
        <w:rPr>
          <w:rFonts w:ascii="Times New Roman" w:hAnsi="Times New Roman" w:cs="Times New Roman"/>
          <w:sz w:val="24"/>
          <w:szCs w:val="24"/>
        </w:rPr>
        <w:t xml:space="preserve">amawiający przewiduje możliwość żądania tego oświadczenia wyłącznie od </w:t>
      </w:r>
      <w:r w:rsidR="0039387D">
        <w:rPr>
          <w:rFonts w:ascii="Times New Roman" w:hAnsi="Times New Roman" w:cs="Times New Roman"/>
          <w:sz w:val="24"/>
          <w:szCs w:val="24"/>
        </w:rPr>
        <w:t>w</w:t>
      </w:r>
      <w:r w:rsidR="006D4F13" w:rsidRPr="00964826">
        <w:rPr>
          <w:rFonts w:ascii="Times New Roman" w:hAnsi="Times New Roman" w:cs="Times New Roman"/>
          <w:sz w:val="24"/>
          <w:szCs w:val="24"/>
        </w:rPr>
        <w:t>ykonawcy, którego oferta została najwyżej oceniona.</w:t>
      </w:r>
      <w:r w:rsidR="00466742" w:rsidRPr="00964826">
        <w:rPr>
          <w:rFonts w:ascii="Times New Roman" w:hAnsi="Times New Roman" w:cs="Times New Roman"/>
          <w:sz w:val="24"/>
          <w:szCs w:val="24"/>
        </w:rPr>
        <w:t xml:space="preserve"> Jednocześnie </w:t>
      </w:r>
      <w:r w:rsidR="0039387D">
        <w:rPr>
          <w:rFonts w:ascii="Times New Roman" w:hAnsi="Times New Roman" w:cs="Times New Roman"/>
          <w:sz w:val="24"/>
          <w:szCs w:val="24"/>
        </w:rPr>
        <w:t>z</w:t>
      </w:r>
      <w:r w:rsidR="00B85C25" w:rsidRPr="00964826">
        <w:rPr>
          <w:rFonts w:ascii="Times New Roman" w:hAnsi="Times New Roman" w:cs="Times New Roman"/>
          <w:sz w:val="24"/>
          <w:szCs w:val="24"/>
        </w:rPr>
        <w:t>amawiający</w:t>
      </w:r>
      <w:r w:rsidR="00466742" w:rsidRPr="00964826">
        <w:rPr>
          <w:rFonts w:ascii="Times New Roman" w:hAnsi="Times New Roman" w:cs="Times New Roman"/>
          <w:sz w:val="24"/>
          <w:szCs w:val="24"/>
        </w:rPr>
        <w:t xml:space="preserve"> informuje, że </w:t>
      </w:r>
      <w:r w:rsidR="0039387D">
        <w:rPr>
          <w:rFonts w:ascii="Times New Roman" w:hAnsi="Times New Roman" w:cs="Times New Roman"/>
          <w:sz w:val="24"/>
          <w:szCs w:val="24"/>
        </w:rPr>
        <w:t>w</w:t>
      </w:r>
      <w:r w:rsidR="00466742" w:rsidRPr="00964826">
        <w:rPr>
          <w:rFonts w:ascii="Times New Roman" w:hAnsi="Times New Roman" w:cs="Times New Roman"/>
          <w:sz w:val="24"/>
          <w:szCs w:val="24"/>
        </w:rPr>
        <w:t>ykonawca zobowiązany jest do złożenia wraz z ofertą</w:t>
      </w:r>
      <w:r w:rsidR="00D71BFF" w:rsidRPr="00964826">
        <w:rPr>
          <w:rFonts w:ascii="Times New Roman" w:hAnsi="Times New Roman" w:cs="Times New Roman"/>
          <w:sz w:val="24"/>
          <w:szCs w:val="24"/>
        </w:rPr>
        <w:t xml:space="preserve"> następujących oświadczeń</w:t>
      </w:r>
      <w:r w:rsidR="00B85C25" w:rsidRPr="00964826">
        <w:rPr>
          <w:rFonts w:ascii="Times New Roman" w:hAnsi="Times New Roman" w:cs="Times New Roman"/>
          <w:sz w:val="24"/>
          <w:szCs w:val="24"/>
        </w:rPr>
        <w:t>, tj.:</w:t>
      </w:r>
      <w:bookmarkEnd w:id="3"/>
    </w:p>
    <w:p w14:paraId="3A5FA3A8" w14:textId="082725A7" w:rsidR="00B85C25" w:rsidRPr="00964826" w:rsidRDefault="00B85C25" w:rsidP="00C170B9">
      <w:pPr>
        <w:numPr>
          <w:ilvl w:val="0"/>
          <w:numId w:val="43"/>
        </w:numPr>
        <w:suppressAutoHyphens/>
        <w:spacing w:after="0"/>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oraz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 xml:space="preserve">art. 7 ust. 1 ustawy o szczególnych rozwiązaniach w zakresie przeciwdziałania wspieraniu </w:t>
      </w:r>
      <w:r w:rsidRPr="00964826">
        <w:rPr>
          <w:rFonts w:ascii="Times New Roman" w:hAnsi="Times New Roman" w:cs="Times New Roman"/>
          <w:sz w:val="24"/>
          <w:szCs w:val="24"/>
        </w:rPr>
        <w:lastRenderedPageBreak/>
        <w:t xml:space="preserve">agresji na Ukrainę oraz służących ochronie bezpieczeństwa narodowego składanego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125 ust. 1 ustawy </w:t>
      </w:r>
      <w:proofErr w:type="spellStart"/>
      <w:r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 </w:t>
      </w:r>
      <w:r w:rsidR="0039387D">
        <w:rPr>
          <w:rFonts w:ascii="Times New Roman" w:hAnsi="Times New Roman" w:cs="Times New Roman"/>
          <w:sz w:val="24"/>
          <w:szCs w:val="24"/>
        </w:rPr>
        <w:t>w</w:t>
      </w:r>
      <w:r w:rsidRPr="00964826">
        <w:rPr>
          <w:rFonts w:ascii="Times New Roman" w:hAnsi="Times New Roman" w:cs="Times New Roman"/>
          <w:sz w:val="24"/>
          <w:szCs w:val="24"/>
        </w:rPr>
        <w:t>ykonawca/</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ykonawcy wspólnie ubiegającego się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 udzielenie zamówienia </w:t>
      </w:r>
      <w:r w:rsidR="006470D8" w:rsidRPr="004440BC">
        <w:rPr>
          <w:rFonts w:ascii="Times New Roman" w:hAnsi="Times New Roman" w:cs="Times New Roman"/>
          <w:i/>
          <w:iCs/>
          <w:sz w:val="24"/>
          <w:szCs w:val="24"/>
          <w:u w:val="single"/>
        </w:rPr>
        <w:t xml:space="preserve">- </w:t>
      </w:r>
      <w:r w:rsidRPr="004440BC">
        <w:rPr>
          <w:rFonts w:ascii="Times New Roman" w:hAnsi="Times New Roman" w:cs="Times New Roman"/>
          <w:i/>
          <w:iCs/>
          <w:sz w:val="24"/>
          <w:szCs w:val="24"/>
          <w:u w:val="single"/>
        </w:rPr>
        <w:t>Załącznik nr 5 do SWZ,</w:t>
      </w:r>
    </w:p>
    <w:p w14:paraId="02163CD3" w14:textId="174A383E" w:rsidR="00B85C25" w:rsidRPr="00964826" w:rsidRDefault="00B85C25" w:rsidP="00C170B9">
      <w:pPr>
        <w:numPr>
          <w:ilvl w:val="0"/>
          <w:numId w:val="43"/>
        </w:numPr>
        <w:suppressAutoHyphens/>
        <w:spacing w:after="0"/>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oraz art. 7 ust. 1 ustawy o szczególnych rozwiązaniach w zakresie przeciwdziałania wspieraniu agresji na Ukrainę oraz służących ochronie bezpieczeństwa narodowego składanego </w:t>
      </w:r>
      <w:r w:rsidR="0039387D">
        <w:rPr>
          <w:rFonts w:ascii="Times New Roman" w:hAnsi="Times New Roman" w:cs="Times New Roman"/>
          <w:sz w:val="24"/>
          <w:szCs w:val="24"/>
        </w:rPr>
        <w:t xml:space="preserve"> </w:t>
      </w:r>
      <w:r w:rsidR="0022353E">
        <w:rPr>
          <w:rFonts w:ascii="Times New Roman" w:hAnsi="Times New Roman" w:cs="Times New Roman"/>
          <w:sz w:val="24"/>
          <w:szCs w:val="24"/>
        </w:rPr>
        <w:t>na podstawie art. 125 ust. 5</w:t>
      </w:r>
      <w:r w:rsidRPr="00964826">
        <w:rPr>
          <w:rFonts w:ascii="Times New Roman" w:hAnsi="Times New Roman" w:cs="Times New Roman"/>
          <w:sz w:val="24"/>
          <w:szCs w:val="24"/>
        </w:rPr>
        <w:t xml:space="preserve"> ustawy PZP - podmiot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pniający zasoby</w:t>
      </w:r>
      <w:r w:rsidRPr="00964826">
        <w:rPr>
          <w:rFonts w:ascii="Times New Roman" w:hAnsi="Times New Roman" w:cs="Times New Roman"/>
          <w:sz w:val="24"/>
          <w:szCs w:val="24"/>
        </w:rPr>
        <w:t xml:space="preserve">, o ile dotyczy </w:t>
      </w:r>
      <w:r w:rsidR="009906E2" w:rsidRPr="0039387D">
        <w:rPr>
          <w:rFonts w:ascii="Times New Roman" w:hAnsi="Times New Roman" w:cs="Times New Roman"/>
          <w:b/>
          <w:bCs/>
          <w:sz w:val="24"/>
          <w:szCs w:val="24"/>
        </w:rPr>
        <w:t>-</w:t>
      </w:r>
      <w:r w:rsidR="009906E2" w:rsidRPr="009906E2">
        <w:rPr>
          <w:rFonts w:ascii="Times New Roman" w:hAnsi="Times New Roman" w:cs="Times New Roman"/>
          <w:b/>
          <w:bCs/>
          <w:sz w:val="24"/>
          <w:szCs w:val="24"/>
          <w:u w:val="single"/>
        </w:rPr>
        <w:t xml:space="preserve"> </w:t>
      </w:r>
      <w:r w:rsidRPr="004440BC">
        <w:rPr>
          <w:rFonts w:ascii="Times New Roman" w:hAnsi="Times New Roman" w:cs="Times New Roman"/>
          <w:i/>
          <w:iCs/>
          <w:sz w:val="24"/>
          <w:szCs w:val="24"/>
          <w:u w:val="single"/>
        </w:rPr>
        <w:t>Załącznik nr 6 SWZ.</w:t>
      </w:r>
    </w:p>
    <w:p w14:paraId="608CA6AD" w14:textId="3D458437" w:rsidR="001F40BD" w:rsidRPr="00A13CC1" w:rsidRDefault="00C8472D" w:rsidP="00207AE9">
      <w:pPr>
        <w:pStyle w:val="Akapitzlist"/>
        <w:numPr>
          <w:ilvl w:val="0"/>
          <w:numId w:val="12"/>
        </w:numPr>
        <w:ind w:left="284" w:hanging="284"/>
        <w:jc w:val="both"/>
        <w:rPr>
          <w:rFonts w:ascii="Times New Roman" w:hAnsi="Times New Roman" w:cs="Times New Roman"/>
          <w:sz w:val="24"/>
          <w:szCs w:val="24"/>
        </w:rPr>
      </w:pPr>
      <w:bookmarkStart w:id="5" w:name="_Hlk110255151"/>
      <w:bookmarkEnd w:id="4"/>
      <w:r w:rsidRPr="00964826">
        <w:rPr>
          <w:rFonts w:ascii="Times New Roman" w:hAnsi="Times New Roman" w:cs="Times New Roman"/>
          <w:sz w:val="24"/>
          <w:szCs w:val="24"/>
        </w:rPr>
        <w:t xml:space="preserve">Zamawiający </w:t>
      </w:r>
      <w:r w:rsidRPr="00A50775">
        <w:rPr>
          <w:rFonts w:ascii="Times New Roman" w:hAnsi="Times New Roman" w:cs="Times New Roman"/>
          <w:b/>
          <w:bCs/>
          <w:sz w:val="24"/>
          <w:szCs w:val="24"/>
        </w:rPr>
        <w:t>przewiduje możliwoś</w:t>
      </w:r>
      <w:r w:rsidR="00A50775">
        <w:rPr>
          <w:rFonts w:ascii="Times New Roman" w:hAnsi="Times New Roman" w:cs="Times New Roman"/>
          <w:b/>
          <w:bCs/>
          <w:sz w:val="24"/>
          <w:szCs w:val="24"/>
        </w:rPr>
        <w:t>ć</w:t>
      </w:r>
      <w:r w:rsidRPr="00A50775">
        <w:rPr>
          <w:rFonts w:ascii="Times New Roman" w:hAnsi="Times New Roman" w:cs="Times New Roman"/>
          <w:b/>
          <w:bCs/>
          <w:sz w:val="24"/>
          <w:szCs w:val="24"/>
        </w:rPr>
        <w:t xml:space="preserve"> udzielenia zamówień</w:t>
      </w:r>
      <w:r w:rsidR="007C7A85" w:rsidRPr="00A50775">
        <w:rPr>
          <w:rFonts w:ascii="Times New Roman" w:hAnsi="Times New Roman" w:cs="Times New Roman"/>
          <w:b/>
          <w:bCs/>
          <w:sz w:val="24"/>
          <w:szCs w:val="24"/>
        </w:rPr>
        <w:t>,</w:t>
      </w:r>
      <w:r w:rsidRPr="00A50775">
        <w:rPr>
          <w:rFonts w:ascii="Times New Roman" w:hAnsi="Times New Roman" w:cs="Times New Roman"/>
          <w:b/>
          <w:bCs/>
          <w:sz w:val="24"/>
          <w:szCs w:val="24"/>
        </w:rPr>
        <w:t xml:space="preserve"> o których mowa w art. 214 ust.1 pkt </w:t>
      </w:r>
      <w:r w:rsidR="0053237A" w:rsidRPr="00A50775">
        <w:rPr>
          <w:rFonts w:ascii="Times New Roman" w:hAnsi="Times New Roman" w:cs="Times New Roman"/>
          <w:b/>
          <w:bCs/>
          <w:sz w:val="24"/>
          <w:szCs w:val="24"/>
        </w:rPr>
        <w:t>7</w:t>
      </w:r>
      <w:r w:rsidRPr="00A50775">
        <w:rPr>
          <w:rFonts w:ascii="Times New Roman" w:hAnsi="Times New Roman" w:cs="Times New Roman"/>
          <w:b/>
          <w:bCs/>
          <w:sz w:val="24"/>
          <w:szCs w:val="24"/>
        </w:rPr>
        <w:t xml:space="preserve"> ustawy </w:t>
      </w:r>
      <w:proofErr w:type="spellStart"/>
      <w:r w:rsidR="00A40910" w:rsidRPr="00A50775">
        <w:rPr>
          <w:rFonts w:ascii="Times New Roman" w:hAnsi="Times New Roman" w:cs="Times New Roman"/>
          <w:b/>
          <w:bCs/>
          <w:sz w:val="24"/>
          <w:szCs w:val="24"/>
        </w:rPr>
        <w:t>P</w:t>
      </w:r>
      <w:r w:rsidR="0039387D">
        <w:rPr>
          <w:rFonts w:ascii="Times New Roman" w:hAnsi="Times New Roman" w:cs="Times New Roman"/>
          <w:b/>
          <w:bCs/>
          <w:sz w:val="24"/>
          <w:szCs w:val="24"/>
        </w:rPr>
        <w:t>zp</w:t>
      </w:r>
      <w:proofErr w:type="spellEnd"/>
      <w:r w:rsidR="006D4F13" w:rsidRPr="00A50775">
        <w:rPr>
          <w:rFonts w:ascii="Times New Roman" w:hAnsi="Times New Roman" w:cs="Times New Roman"/>
          <w:b/>
          <w:bCs/>
          <w:sz w:val="24"/>
          <w:szCs w:val="24"/>
        </w:rPr>
        <w:t xml:space="preserve">, na kwotę nie większą niż </w:t>
      </w:r>
      <w:r w:rsidR="005D7B30" w:rsidRPr="005D7B30">
        <w:rPr>
          <w:rFonts w:ascii="Times New Roman" w:hAnsi="Times New Roman" w:cs="Times New Roman"/>
          <w:b/>
          <w:bCs/>
          <w:sz w:val="24"/>
          <w:szCs w:val="24"/>
        </w:rPr>
        <w:t>2</w:t>
      </w:r>
      <w:r w:rsidR="00417CE9" w:rsidRPr="005D7B30">
        <w:rPr>
          <w:rFonts w:ascii="Times New Roman" w:hAnsi="Times New Roman" w:cs="Times New Roman"/>
          <w:b/>
          <w:bCs/>
          <w:sz w:val="24"/>
          <w:szCs w:val="24"/>
        </w:rPr>
        <w:t>00.000,00</w:t>
      </w:r>
      <w:r w:rsidR="006D4F13" w:rsidRPr="005D7B30">
        <w:rPr>
          <w:rFonts w:ascii="Times New Roman" w:hAnsi="Times New Roman" w:cs="Times New Roman"/>
          <w:b/>
          <w:bCs/>
          <w:sz w:val="24"/>
          <w:szCs w:val="24"/>
        </w:rPr>
        <w:t xml:space="preserve"> zł </w:t>
      </w:r>
      <w:r w:rsidR="00A13CC1" w:rsidRPr="005D7B30">
        <w:rPr>
          <w:rFonts w:ascii="Times New Roman" w:hAnsi="Times New Roman" w:cs="Times New Roman"/>
          <w:b/>
          <w:bCs/>
          <w:sz w:val="24"/>
          <w:szCs w:val="24"/>
        </w:rPr>
        <w:t>ne</w:t>
      </w:r>
      <w:r w:rsidR="006D4F13" w:rsidRPr="005D7B30">
        <w:rPr>
          <w:rFonts w:ascii="Times New Roman" w:hAnsi="Times New Roman" w:cs="Times New Roman"/>
          <w:b/>
          <w:bCs/>
          <w:sz w:val="24"/>
          <w:szCs w:val="24"/>
        </w:rPr>
        <w:t>tto</w:t>
      </w:r>
      <w:r w:rsidR="006D4F13" w:rsidRPr="00A50775">
        <w:rPr>
          <w:rFonts w:ascii="Times New Roman" w:hAnsi="Times New Roman" w:cs="Times New Roman"/>
          <w:b/>
          <w:bCs/>
          <w:sz w:val="24"/>
          <w:szCs w:val="24"/>
        </w:rPr>
        <w:t>.</w:t>
      </w:r>
      <w:r w:rsidR="006D4F13" w:rsidRPr="001F40BD">
        <w:rPr>
          <w:rFonts w:ascii="Times New Roman" w:hAnsi="Times New Roman" w:cs="Times New Roman"/>
          <w:sz w:val="24"/>
          <w:szCs w:val="24"/>
        </w:rPr>
        <w:t xml:space="preserve"> Zamawiający udzieli takich zamówień w przypadku pojawienia się zapotrzebowania na usługi objęte przedmiotem zamówienia ponad bieżące zamówienie w okresie objętym umową.</w:t>
      </w:r>
      <w:r w:rsidR="001F40BD" w:rsidRPr="001F40BD">
        <w:rPr>
          <w:rFonts w:ascii="Times New Roman" w:hAnsi="Times New Roman" w:cs="Times New Roman"/>
          <w:sz w:val="24"/>
          <w:szCs w:val="24"/>
        </w:rPr>
        <w:t xml:space="preserve"> </w:t>
      </w:r>
      <w:r w:rsidR="001F40BD" w:rsidRPr="00A13CC1">
        <w:rPr>
          <w:rFonts w:ascii="Times New Roman" w:hAnsi="Times New Roman" w:cs="Times New Roman"/>
          <w:sz w:val="24"/>
          <w:szCs w:val="24"/>
        </w:rPr>
        <w:t xml:space="preserve">Zamówienie, o którym mowa w wyżej, może zostać udzielone: </w:t>
      </w:r>
    </w:p>
    <w:p w14:paraId="2B6D770D" w14:textId="5377CCC1" w:rsidR="001F40BD" w:rsidRPr="00DB39E2" w:rsidRDefault="001F40BD" w:rsidP="00C170B9">
      <w:pPr>
        <w:pStyle w:val="Akapitzlist"/>
        <w:numPr>
          <w:ilvl w:val="0"/>
          <w:numId w:val="48"/>
        </w:numPr>
        <w:ind w:left="567" w:hanging="283"/>
        <w:jc w:val="both"/>
        <w:rPr>
          <w:rFonts w:ascii="Times New Roman" w:hAnsi="Times New Roman" w:cs="Times New Roman"/>
          <w:sz w:val="24"/>
          <w:szCs w:val="24"/>
        </w:rPr>
      </w:pPr>
      <w:r w:rsidRPr="00DB39E2">
        <w:rPr>
          <w:rFonts w:ascii="Times New Roman" w:hAnsi="Times New Roman" w:cs="Times New Roman"/>
          <w:sz w:val="24"/>
          <w:szCs w:val="24"/>
        </w:rPr>
        <w:t xml:space="preserve">na analogicznych warunkach jak ustanowione dla zamówienia podstawowego, z zastrzeżeniem różnic wynikających ze specyfiki przedmiotu zamówienia podobnego, w tym w zakresie warunków finansowych realizacji zamówienia podobnego. Zamówienie </w:t>
      </w:r>
      <w:r w:rsidR="008E5032" w:rsidRPr="00DB39E2">
        <w:rPr>
          <w:rFonts w:ascii="Times New Roman" w:hAnsi="Times New Roman" w:cs="Times New Roman"/>
          <w:sz w:val="24"/>
          <w:szCs w:val="24"/>
        </w:rPr>
        <w:t xml:space="preserve">na usługi </w:t>
      </w:r>
      <w:r w:rsidRPr="00DB39E2">
        <w:rPr>
          <w:rFonts w:ascii="Times New Roman" w:hAnsi="Times New Roman" w:cs="Times New Roman"/>
          <w:sz w:val="24"/>
          <w:szCs w:val="24"/>
        </w:rPr>
        <w:t>podobne</w:t>
      </w:r>
      <w:r w:rsidR="008E5032" w:rsidRPr="00DB39E2">
        <w:rPr>
          <w:rFonts w:ascii="Times New Roman" w:hAnsi="Times New Roman" w:cs="Times New Roman"/>
          <w:sz w:val="24"/>
          <w:szCs w:val="24"/>
        </w:rPr>
        <w:t xml:space="preserve"> (takie jak sprzątanie powierzonych terenów zieleni, utrzymanie czystości chodników i alejek położonych w obrębie terenów zieleni przylegających do tych terenów, wywóz odpadów  wraz z utylizacją, koszenie trawy z wywozem pokosu oraz bez wywozu pokosu, usuwanie liści,  prace pielęgnacyjne w obrębie zadrzewienia takie ja</w:t>
      </w:r>
      <w:r w:rsidR="000C1343" w:rsidRPr="00DB39E2">
        <w:rPr>
          <w:rFonts w:ascii="Times New Roman" w:hAnsi="Times New Roman" w:cs="Times New Roman"/>
          <w:sz w:val="24"/>
          <w:szCs w:val="24"/>
        </w:rPr>
        <w:t xml:space="preserve">k cięcia sanitarno-korekcyjne, </w:t>
      </w:r>
      <w:r w:rsidR="008E5032" w:rsidRPr="00DB39E2">
        <w:rPr>
          <w:rFonts w:ascii="Times New Roman" w:hAnsi="Times New Roman" w:cs="Times New Roman"/>
          <w:sz w:val="24"/>
          <w:szCs w:val="24"/>
        </w:rPr>
        <w:t xml:space="preserve">usuwanie posuszu, podkrzesanie koron, usuwanie drzew, usuwanie wiatrołomów, cięcie krzewów ozdobnych, ich pielęgnacja, cięcia formujące żywopłoty, plewienie </w:t>
      </w:r>
      <w:proofErr w:type="spellStart"/>
      <w:r w:rsidR="008E5032" w:rsidRPr="00DB39E2">
        <w:rPr>
          <w:rFonts w:ascii="Times New Roman" w:hAnsi="Times New Roman" w:cs="Times New Roman"/>
          <w:sz w:val="24"/>
          <w:szCs w:val="24"/>
        </w:rPr>
        <w:t>nasadzeń</w:t>
      </w:r>
      <w:proofErr w:type="spellEnd"/>
      <w:r w:rsidR="008E5032" w:rsidRPr="00DB39E2">
        <w:rPr>
          <w:rFonts w:ascii="Times New Roman" w:hAnsi="Times New Roman" w:cs="Times New Roman"/>
          <w:sz w:val="24"/>
          <w:szCs w:val="24"/>
        </w:rPr>
        <w:t xml:space="preserve"> krzewów, bylin i </w:t>
      </w:r>
      <w:r w:rsidR="00D61CED" w:rsidRPr="00D94239">
        <w:rPr>
          <w:rFonts w:ascii="Times New Roman" w:hAnsi="Times New Roman" w:cs="Times New Roman"/>
          <w:sz w:val="24"/>
          <w:szCs w:val="24"/>
        </w:rPr>
        <w:t>roślin rabatowych jednorocznych</w:t>
      </w:r>
      <w:r w:rsidR="00865B31" w:rsidRPr="00D94239">
        <w:rPr>
          <w:rFonts w:ascii="Times New Roman" w:hAnsi="Times New Roman" w:cs="Times New Roman"/>
          <w:sz w:val="24"/>
          <w:szCs w:val="24"/>
        </w:rPr>
        <w:t xml:space="preserve"> kwitnących</w:t>
      </w:r>
      <w:r w:rsidR="008E5032" w:rsidRPr="00D94239">
        <w:rPr>
          <w:rFonts w:ascii="Times New Roman" w:hAnsi="Times New Roman" w:cs="Times New Roman"/>
          <w:sz w:val="24"/>
          <w:szCs w:val="24"/>
        </w:rPr>
        <w:t>, sadzenie r</w:t>
      </w:r>
      <w:r w:rsidR="000C1343" w:rsidRPr="00D94239">
        <w:rPr>
          <w:rFonts w:ascii="Times New Roman" w:hAnsi="Times New Roman" w:cs="Times New Roman"/>
          <w:sz w:val="24"/>
          <w:szCs w:val="24"/>
        </w:rPr>
        <w:t xml:space="preserve">oślin i  </w:t>
      </w:r>
      <w:r w:rsidR="00D61CED" w:rsidRPr="00D94239">
        <w:rPr>
          <w:rFonts w:ascii="Times New Roman" w:hAnsi="Times New Roman" w:cs="Times New Roman"/>
          <w:sz w:val="24"/>
          <w:szCs w:val="24"/>
        </w:rPr>
        <w:t>roślin rabatowych jednorocznych</w:t>
      </w:r>
      <w:r w:rsidR="000C1343" w:rsidRPr="00DB39E2">
        <w:rPr>
          <w:rFonts w:ascii="Times New Roman" w:hAnsi="Times New Roman" w:cs="Times New Roman"/>
          <w:sz w:val="24"/>
          <w:szCs w:val="24"/>
        </w:rPr>
        <w:t xml:space="preserve"> </w:t>
      </w:r>
      <w:r w:rsidR="00865B31" w:rsidRPr="00DB39E2">
        <w:rPr>
          <w:rFonts w:ascii="Times New Roman" w:hAnsi="Times New Roman" w:cs="Times New Roman"/>
          <w:sz w:val="24"/>
          <w:szCs w:val="24"/>
        </w:rPr>
        <w:t xml:space="preserve">kwitnących </w:t>
      </w:r>
      <w:r w:rsidR="008E5032" w:rsidRPr="00DB39E2">
        <w:rPr>
          <w:rFonts w:ascii="Times New Roman" w:hAnsi="Times New Roman" w:cs="Times New Roman"/>
          <w:sz w:val="24"/>
          <w:szCs w:val="24"/>
        </w:rPr>
        <w:t xml:space="preserve">w gruncie oraz w elementach małej architektury, zapobieganie i zwalczanie chorób i szkodników roślin) </w:t>
      </w:r>
      <w:r w:rsidRPr="00DB39E2">
        <w:rPr>
          <w:rFonts w:ascii="Times New Roman" w:hAnsi="Times New Roman" w:cs="Times New Roman"/>
          <w:sz w:val="24"/>
          <w:szCs w:val="24"/>
        </w:rPr>
        <w:t xml:space="preserve"> zostanie udzielone po przeprowadzeniu negocjacji, których przedmiotem może być m.in. wysokość wynagrodzenia Wykonawcy, tytułem świadczenia usług, </w:t>
      </w:r>
    </w:p>
    <w:p w14:paraId="1A6EB93D" w14:textId="105A8676" w:rsidR="001F40BD" w:rsidRPr="00A13CC1" w:rsidRDefault="001F40BD" w:rsidP="00C170B9">
      <w:pPr>
        <w:pStyle w:val="Akapitzlist"/>
        <w:numPr>
          <w:ilvl w:val="0"/>
          <w:numId w:val="48"/>
        </w:numPr>
        <w:ind w:left="567" w:hanging="283"/>
        <w:jc w:val="both"/>
        <w:rPr>
          <w:rFonts w:ascii="Times New Roman" w:hAnsi="Times New Roman" w:cs="Times New Roman"/>
          <w:sz w:val="24"/>
          <w:szCs w:val="24"/>
        </w:rPr>
      </w:pPr>
      <w:r w:rsidRPr="00A13CC1">
        <w:rPr>
          <w:rFonts w:ascii="Times New Roman" w:hAnsi="Times New Roman" w:cs="Times New Roman"/>
          <w:sz w:val="24"/>
          <w:szCs w:val="24"/>
        </w:rPr>
        <w:t>jednokrotnie lub kilkukrotnie</w:t>
      </w:r>
      <w:r w:rsidR="00A50775">
        <w:rPr>
          <w:rFonts w:ascii="Times New Roman" w:hAnsi="Times New Roman" w:cs="Times New Roman"/>
          <w:sz w:val="24"/>
          <w:szCs w:val="24"/>
        </w:rPr>
        <w:t>.</w:t>
      </w:r>
    </w:p>
    <w:bookmarkEnd w:id="5"/>
    <w:p w14:paraId="01C271CA" w14:textId="79D77774" w:rsidR="00C8472D" w:rsidRPr="00964826" w:rsidRDefault="00C8472D"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unieważnienia przedmiotowego postępowania, jeżeli środki, które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 zamierzał przeznaczyć na sfinansowanie całości lub części zamówienia, nie zostały mu przyznane (art. </w:t>
      </w:r>
      <w:r w:rsidR="00505053">
        <w:rPr>
          <w:rFonts w:ascii="Times New Roman" w:hAnsi="Times New Roman" w:cs="Times New Roman"/>
          <w:sz w:val="24"/>
          <w:szCs w:val="24"/>
        </w:rPr>
        <w:t>257</w:t>
      </w:r>
      <w:r w:rsidR="00505053"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pkt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776CA0D" w14:textId="77777777" w:rsidR="00431FBB" w:rsidRPr="00964826" w:rsidRDefault="00BF652E"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Nie przewiduje się zawarcia umowy ramowej.</w:t>
      </w:r>
    </w:p>
    <w:p w14:paraId="684B1E64" w14:textId="2024A58C" w:rsidR="00431FBB" w:rsidRDefault="00431FBB"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częściowych.</w:t>
      </w:r>
    </w:p>
    <w:p w14:paraId="16109ACA" w14:textId="61BC3B65" w:rsidR="00691172" w:rsidRPr="00964826" w:rsidRDefault="00691172" w:rsidP="00691172">
      <w:pPr>
        <w:pStyle w:val="Akapitzlist"/>
        <w:ind w:left="284"/>
        <w:jc w:val="both"/>
        <w:rPr>
          <w:rFonts w:ascii="Times New Roman" w:hAnsi="Times New Roman" w:cs="Times New Roman"/>
          <w:sz w:val="24"/>
          <w:szCs w:val="24"/>
        </w:rPr>
      </w:pPr>
      <w:r>
        <w:rPr>
          <w:rFonts w:ascii="Times New Roman" w:hAnsi="Times New Roman" w:cs="Times New Roman"/>
          <w:sz w:val="24"/>
          <w:szCs w:val="24"/>
        </w:rPr>
        <w:t>Z</w:t>
      </w:r>
      <w:r w:rsidRPr="00691172">
        <w:rPr>
          <w:rFonts w:ascii="Times New Roman" w:hAnsi="Times New Roman" w:cs="Times New Roman"/>
          <w:sz w:val="24"/>
          <w:szCs w:val="24"/>
        </w:rPr>
        <w:t>amówienie nie zostało podzielone na części, ponieważ dzięki temu jeden wykonawca może kompleksowo prowadzić prace objęte przedmiotem zamówienia, co skutkuje sprawniejszą realizacją działań bez konieczności ich koordynowania z innymi wykonawcami</w:t>
      </w:r>
      <w:r>
        <w:rPr>
          <w:rFonts w:ascii="Times New Roman" w:hAnsi="Times New Roman" w:cs="Times New Roman"/>
          <w:sz w:val="24"/>
          <w:szCs w:val="24"/>
        </w:rPr>
        <w:t>.</w:t>
      </w:r>
    </w:p>
    <w:p w14:paraId="19D39FEA" w14:textId="24D9C1B7" w:rsidR="00431FBB" w:rsidRPr="00964826" w:rsidRDefault="00431FBB"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wariantowych.</w:t>
      </w:r>
    </w:p>
    <w:p w14:paraId="50CC050E" w14:textId="56260197"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ani nie wymaga złożenia oferty po odbyciu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wizji lokalnej lub sprawdzeniu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dokumentów niezbędnych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do realizacji zamówienia dostępnych na miejscu u </w:t>
      </w:r>
      <w:r w:rsidR="0039387D">
        <w:rPr>
          <w:rFonts w:ascii="Times New Roman" w:hAnsi="Times New Roman" w:cs="Times New Roman"/>
          <w:sz w:val="24"/>
          <w:szCs w:val="24"/>
        </w:rPr>
        <w:t>z</w:t>
      </w:r>
      <w:r w:rsidRPr="00964826">
        <w:rPr>
          <w:rFonts w:ascii="Times New Roman" w:hAnsi="Times New Roman" w:cs="Times New Roman"/>
          <w:sz w:val="24"/>
          <w:szCs w:val="24"/>
        </w:rPr>
        <w:t>amawiającego.</w:t>
      </w:r>
    </w:p>
    <w:p w14:paraId="4EB48C7B" w14:textId="7FCB345C"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udzielenia zaliczek na poczet wykonania zamówienia (art. </w:t>
      </w:r>
      <w:r w:rsidR="00814490" w:rsidRPr="00964826">
        <w:rPr>
          <w:rFonts w:ascii="Times New Roman" w:hAnsi="Times New Roman" w:cs="Times New Roman"/>
          <w:sz w:val="24"/>
          <w:szCs w:val="24"/>
        </w:rPr>
        <w:t>442</w:t>
      </w:r>
      <w:r w:rsidRPr="00964826">
        <w:rPr>
          <w:rFonts w:ascii="Times New Roman" w:hAnsi="Times New Roman" w:cs="Times New Roman"/>
          <w:sz w:val="24"/>
          <w:szCs w:val="24"/>
        </w:rPr>
        <w:t xml:space="preserve">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0A471A1C" w14:textId="1EEABBD4"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Rozliczenia między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amawiającym a </w:t>
      </w:r>
      <w:r w:rsidR="0039387D">
        <w:rPr>
          <w:rFonts w:ascii="Times New Roman" w:hAnsi="Times New Roman" w:cs="Times New Roman"/>
          <w:sz w:val="24"/>
          <w:szCs w:val="24"/>
        </w:rPr>
        <w:t>w</w:t>
      </w:r>
      <w:r w:rsidRPr="00964826">
        <w:rPr>
          <w:rFonts w:ascii="Times New Roman" w:hAnsi="Times New Roman" w:cs="Times New Roman"/>
          <w:sz w:val="24"/>
          <w:szCs w:val="24"/>
        </w:rPr>
        <w:t>ykonawcą prow</w:t>
      </w:r>
      <w:r w:rsidR="00227DF8" w:rsidRPr="00964826">
        <w:rPr>
          <w:rFonts w:ascii="Times New Roman" w:hAnsi="Times New Roman" w:cs="Times New Roman"/>
          <w:sz w:val="24"/>
          <w:szCs w:val="24"/>
        </w:rPr>
        <w:t xml:space="preserve">adzone będą w polskich złotych </w:t>
      </w:r>
      <w:r w:rsidRPr="00964826">
        <w:rPr>
          <w:rFonts w:ascii="Times New Roman" w:hAnsi="Times New Roman" w:cs="Times New Roman"/>
          <w:sz w:val="24"/>
          <w:szCs w:val="24"/>
        </w:rPr>
        <w:t>(PLN).</w:t>
      </w:r>
      <w:r w:rsidR="00814490"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przewiduje się rozliczeń w walutach obcych.</w:t>
      </w:r>
    </w:p>
    <w:p w14:paraId="1ACAD8DB" w14:textId="38F19CEA"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prowadzi się w języku polskim (art. </w:t>
      </w:r>
      <w:r w:rsidR="00814490" w:rsidRPr="00964826">
        <w:rPr>
          <w:rFonts w:ascii="Times New Roman" w:hAnsi="Times New Roman" w:cs="Times New Roman"/>
          <w:sz w:val="24"/>
          <w:szCs w:val="24"/>
        </w:rPr>
        <w:t>20</w:t>
      </w:r>
      <w:r w:rsidRPr="00964826">
        <w:rPr>
          <w:rFonts w:ascii="Times New Roman" w:hAnsi="Times New Roman" w:cs="Times New Roman"/>
          <w:sz w:val="24"/>
          <w:szCs w:val="24"/>
        </w:rPr>
        <w:t xml:space="preserve"> ust. 2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2100A485" w14:textId="3A58AD93"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lastRenderedPageBreak/>
        <w:t>Podmiotowe środki dowodowe lub inne dokumenty, w tym dokumenty potwierdzające umocowanie do reprezentowania, sporządzone w języku obcym przekazuje się wraz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tłumaczeniem na język polski.</w:t>
      </w:r>
    </w:p>
    <w:p w14:paraId="7F8DB405" w14:textId="2A4E2A13"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sytuacji,</w:t>
      </w:r>
      <w:r w:rsidRPr="00964826">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3FCE4723" w14:textId="0FE98AE9"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Wszystkie koszty związane z uczestnictwem w postępowaniu, w szczególności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przygotowaniem i złożeniem oferty ponosi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ykonawca składający ofertę. </w:t>
      </w:r>
      <w:r w:rsidR="0039387D">
        <w:rPr>
          <w:rFonts w:ascii="Times New Roman" w:hAnsi="Times New Roman" w:cs="Times New Roman"/>
          <w:sz w:val="24"/>
          <w:szCs w:val="24"/>
        </w:rPr>
        <w:t>z</w:t>
      </w:r>
      <w:r w:rsidRPr="00964826">
        <w:rPr>
          <w:rFonts w:ascii="Times New Roman" w:hAnsi="Times New Roman" w:cs="Times New Roman"/>
          <w:sz w:val="24"/>
          <w:szCs w:val="24"/>
        </w:rPr>
        <w:t>amawiający nie przewiduje zwrotu kosztów udziału w postępowaniu.</w:t>
      </w:r>
    </w:p>
    <w:p w14:paraId="4739E995" w14:textId="51052626" w:rsidR="003A7EFA" w:rsidRPr="00964826" w:rsidRDefault="00292AE9" w:rsidP="0075278E">
      <w:pPr>
        <w:pStyle w:val="Akapitzlist"/>
        <w:numPr>
          <w:ilvl w:val="0"/>
          <w:numId w:val="12"/>
        </w:numPr>
        <w:spacing w:after="0"/>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zatrudnienia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lub </w:t>
      </w:r>
      <w:r w:rsidR="0039387D">
        <w:rPr>
          <w:rFonts w:ascii="Times New Roman" w:hAnsi="Times New Roman" w:cs="Times New Roman"/>
          <w:sz w:val="24"/>
          <w:szCs w:val="24"/>
        </w:rPr>
        <w:t>p</w:t>
      </w:r>
      <w:r w:rsidRPr="00964826">
        <w:rPr>
          <w:rFonts w:ascii="Times New Roman" w:hAnsi="Times New Roman" w:cs="Times New Roman"/>
          <w:sz w:val="24"/>
          <w:szCs w:val="24"/>
        </w:rPr>
        <w:t xml:space="preserve">odwykonawcę na podstawie stosunku pracy osób wykonujących wskazane przez </w:t>
      </w:r>
      <w:r w:rsidR="0039387D">
        <w:rPr>
          <w:rFonts w:ascii="Times New Roman" w:hAnsi="Times New Roman" w:cs="Times New Roman"/>
          <w:sz w:val="24"/>
          <w:szCs w:val="24"/>
        </w:rPr>
        <w:t>z</w:t>
      </w:r>
      <w:r w:rsidRPr="00964826">
        <w:rPr>
          <w:rFonts w:ascii="Times New Roman" w:hAnsi="Times New Roman" w:cs="Times New Roman"/>
          <w:sz w:val="24"/>
          <w:szCs w:val="24"/>
        </w:rPr>
        <w:t>amawiającego czynności w</w:t>
      </w:r>
      <w:r w:rsidR="00DE04A6" w:rsidRPr="00964826">
        <w:rPr>
          <w:rFonts w:ascii="Times New Roman" w:hAnsi="Times New Roman" w:cs="Times New Roman"/>
          <w:sz w:val="24"/>
          <w:szCs w:val="24"/>
        </w:rPr>
        <w:t> </w:t>
      </w:r>
      <w:r w:rsidRPr="00964826">
        <w:rPr>
          <w:rFonts w:ascii="Times New Roman" w:hAnsi="Times New Roman" w:cs="Times New Roman"/>
          <w:sz w:val="24"/>
          <w:szCs w:val="24"/>
        </w:rPr>
        <w:t>zakresie realizacji zamówienia (art. 95</w:t>
      </w:r>
      <w:r w:rsidR="000C1343">
        <w:rPr>
          <w:rFonts w:ascii="Times New Roman" w:hAnsi="Times New Roman" w:cs="Times New Roman"/>
          <w:sz w:val="24"/>
          <w:szCs w:val="24"/>
        </w:rPr>
        <w:t xml:space="preserve"> ustawy </w:t>
      </w:r>
      <w:proofErr w:type="spellStart"/>
      <w:r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 tj.:</w:t>
      </w:r>
    </w:p>
    <w:p w14:paraId="71C4ABF8" w14:textId="38965F52" w:rsidR="00417CE9" w:rsidRPr="00DB39E2" w:rsidRDefault="000C1343" w:rsidP="00C170B9">
      <w:pPr>
        <w:pStyle w:val="Akapitzlist"/>
        <w:numPr>
          <w:ilvl w:val="0"/>
          <w:numId w:val="73"/>
        </w:numPr>
        <w:suppressAutoHyphens/>
        <w:spacing w:after="0" w:line="240" w:lineRule="auto"/>
        <w:jc w:val="both"/>
        <w:rPr>
          <w:rFonts w:ascii="Times New Roman" w:hAnsi="Times New Roman" w:cs="Times New Roman"/>
          <w:sz w:val="24"/>
          <w:szCs w:val="24"/>
        </w:rPr>
      </w:pPr>
      <w:bookmarkStart w:id="6" w:name="_Hlk108604471"/>
      <w:r>
        <w:rPr>
          <w:rFonts w:ascii="Times New Roman" w:hAnsi="Times New Roman" w:cs="Times New Roman"/>
          <w:sz w:val="24"/>
          <w:szCs w:val="24"/>
        </w:rPr>
        <w:t xml:space="preserve">utrzymanie czystości </w:t>
      </w:r>
      <w:r w:rsidRPr="000C1343">
        <w:rPr>
          <w:rFonts w:ascii="Times New Roman" w:hAnsi="Times New Roman" w:cs="Times New Roman"/>
          <w:sz w:val="24"/>
          <w:szCs w:val="24"/>
        </w:rPr>
        <w:t xml:space="preserve">terenów zieleni, alejek, </w:t>
      </w:r>
      <w:r w:rsidRPr="00DB39E2">
        <w:rPr>
          <w:rFonts w:ascii="Times New Roman" w:hAnsi="Times New Roman" w:cs="Times New Roman"/>
          <w:sz w:val="24"/>
          <w:szCs w:val="24"/>
        </w:rPr>
        <w:t>chodników, ścieżek rowerowych,</w:t>
      </w:r>
    </w:p>
    <w:p w14:paraId="21064481" w14:textId="75FC45AB" w:rsidR="00417CE9" w:rsidRPr="00DB39E2" w:rsidRDefault="00417CE9" w:rsidP="00C170B9">
      <w:pPr>
        <w:pStyle w:val="Akapitzlist"/>
        <w:numPr>
          <w:ilvl w:val="0"/>
          <w:numId w:val="73"/>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 xml:space="preserve">pielęgnacja </w:t>
      </w:r>
      <w:proofErr w:type="spellStart"/>
      <w:r w:rsidRPr="00DB39E2">
        <w:rPr>
          <w:rFonts w:ascii="Times New Roman" w:hAnsi="Times New Roman" w:cs="Times New Roman"/>
          <w:sz w:val="24"/>
          <w:szCs w:val="24"/>
        </w:rPr>
        <w:t>nasadzeń</w:t>
      </w:r>
      <w:proofErr w:type="spellEnd"/>
      <w:r w:rsidRPr="00DB39E2">
        <w:rPr>
          <w:rFonts w:ascii="Times New Roman" w:hAnsi="Times New Roman" w:cs="Times New Roman"/>
          <w:sz w:val="24"/>
          <w:szCs w:val="24"/>
        </w:rPr>
        <w:t xml:space="preserve"> wieloletnich typu krzewy, byliny oraz </w:t>
      </w:r>
      <w:r w:rsidR="00C4718B" w:rsidRPr="00DB39E2">
        <w:rPr>
          <w:rFonts w:ascii="Times New Roman" w:hAnsi="Times New Roman" w:cs="Times New Roman"/>
          <w:sz w:val="24"/>
          <w:szCs w:val="24"/>
        </w:rPr>
        <w:t>rośliny rabatowe jednoroczne</w:t>
      </w:r>
      <w:r w:rsidR="00865B31" w:rsidRPr="00DB39E2">
        <w:rPr>
          <w:rFonts w:ascii="Times New Roman" w:hAnsi="Times New Roman" w:cs="Times New Roman"/>
          <w:sz w:val="24"/>
          <w:szCs w:val="24"/>
        </w:rPr>
        <w:t xml:space="preserve"> kwitnące</w:t>
      </w:r>
      <w:r w:rsidRPr="00DB39E2">
        <w:rPr>
          <w:rFonts w:ascii="Times New Roman" w:hAnsi="Times New Roman" w:cs="Times New Roman"/>
          <w:sz w:val="24"/>
          <w:szCs w:val="24"/>
        </w:rPr>
        <w:t>,</w:t>
      </w:r>
      <w:r w:rsidRPr="00DB39E2">
        <w:rPr>
          <w:rFonts w:ascii="Times New Roman" w:eastAsia="Calibri" w:hAnsi="Times New Roman" w:cs="Times New Roman"/>
          <w:sz w:val="24"/>
          <w:szCs w:val="24"/>
        </w:rPr>
        <w:t xml:space="preserve"> </w:t>
      </w:r>
    </w:p>
    <w:p w14:paraId="087EC2A3" w14:textId="17EB8DD4" w:rsidR="00417CE9" w:rsidRPr="00DB39E2" w:rsidRDefault="00417CE9" w:rsidP="00C170B9">
      <w:pPr>
        <w:pStyle w:val="Akapitzlist"/>
        <w:numPr>
          <w:ilvl w:val="0"/>
          <w:numId w:val="73"/>
        </w:numPr>
        <w:suppressAutoHyphens/>
        <w:spacing w:after="0" w:line="240" w:lineRule="auto"/>
        <w:jc w:val="both"/>
        <w:rPr>
          <w:rFonts w:ascii="Times New Roman" w:hAnsi="Times New Roman" w:cs="Times New Roman"/>
          <w:sz w:val="24"/>
          <w:szCs w:val="24"/>
        </w:rPr>
      </w:pPr>
      <w:r w:rsidRPr="00DB39E2">
        <w:rPr>
          <w:rFonts w:ascii="Times New Roman" w:eastAsia="Calibri" w:hAnsi="Times New Roman" w:cs="Times New Roman"/>
          <w:sz w:val="24"/>
          <w:szCs w:val="24"/>
        </w:rPr>
        <w:t>sadzenie drzew, krzewów i bylin</w:t>
      </w:r>
      <w:r w:rsidRPr="00DB39E2">
        <w:rPr>
          <w:rFonts w:ascii="Times New Roman" w:hAnsi="Times New Roman" w:cs="Times New Roman"/>
          <w:sz w:val="24"/>
          <w:szCs w:val="24"/>
        </w:rPr>
        <w:t>,</w:t>
      </w:r>
      <w:r w:rsidR="00C4718B" w:rsidRPr="00DB39E2">
        <w:rPr>
          <w:rFonts w:ascii="Times New Roman" w:hAnsi="Times New Roman" w:cs="Times New Roman"/>
          <w:sz w:val="24"/>
          <w:szCs w:val="24"/>
        </w:rPr>
        <w:t xml:space="preserve"> rośliny rabatowych jednorocznych</w:t>
      </w:r>
      <w:r w:rsidR="00865B31" w:rsidRPr="00DB39E2">
        <w:rPr>
          <w:rFonts w:ascii="Times New Roman" w:hAnsi="Times New Roman" w:cs="Times New Roman"/>
          <w:sz w:val="24"/>
          <w:szCs w:val="24"/>
        </w:rPr>
        <w:t xml:space="preserve"> kwitnących,</w:t>
      </w:r>
    </w:p>
    <w:p w14:paraId="01FD9C6B" w14:textId="77777777" w:rsidR="00417CE9" w:rsidRPr="00DB39E2" w:rsidRDefault="00417CE9" w:rsidP="00C170B9">
      <w:pPr>
        <w:pStyle w:val="Akapitzlist"/>
        <w:numPr>
          <w:ilvl w:val="0"/>
          <w:numId w:val="73"/>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koszenie i grabienie terenów zieleni,</w:t>
      </w:r>
    </w:p>
    <w:p w14:paraId="796666FF" w14:textId="77777777" w:rsidR="00417CE9" w:rsidRPr="00DB39E2" w:rsidRDefault="00417CE9" w:rsidP="00C170B9">
      <w:pPr>
        <w:pStyle w:val="Akapitzlist"/>
        <w:numPr>
          <w:ilvl w:val="0"/>
          <w:numId w:val="73"/>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cięcia pielęgnacyjne drzew,</w:t>
      </w:r>
    </w:p>
    <w:p w14:paraId="082F7461" w14:textId="638E37BA" w:rsidR="000B471C" w:rsidRPr="00E64F8A" w:rsidRDefault="000B471C" w:rsidP="00A22EFD">
      <w:pPr>
        <w:pStyle w:val="Akapitzlist"/>
        <w:numPr>
          <w:ilvl w:val="0"/>
          <w:numId w:val="12"/>
        </w:numPr>
        <w:tabs>
          <w:tab w:val="left" w:pos="284"/>
        </w:tabs>
        <w:spacing w:after="0"/>
        <w:ind w:left="284" w:hanging="426"/>
        <w:jc w:val="both"/>
        <w:rPr>
          <w:rFonts w:ascii="Times New Roman" w:hAnsi="Times New Roman" w:cs="Times New Roman"/>
          <w:sz w:val="24"/>
          <w:szCs w:val="24"/>
        </w:rPr>
      </w:pPr>
      <w:r w:rsidRPr="00E64F8A">
        <w:rPr>
          <w:rFonts w:ascii="Times New Roman" w:hAnsi="Times New Roman" w:cs="Times New Roman"/>
          <w:sz w:val="24"/>
          <w:szCs w:val="24"/>
        </w:rPr>
        <w:t>Wykonawca/</w:t>
      </w:r>
      <w:r w:rsidR="0039387D">
        <w:rPr>
          <w:rFonts w:ascii="Times New Roman" w:hAnsi="Times New Roman" w:cs="Times New Roman"/>
          <w:sz w:val="24"/>
          <w:szCs w:val="24"/>
        </w:rPr>
        <w:t>p</w:t>
      </w:r>
      <w:r w:rsidRPr="00E64F8A">
        <w:rPr>
          <w:rFonts w:ascii="Times New Roman" w:hAnsi="Times New Roman" w:cs="Times New Roman"/>
          <w:sz w:val="24"/>
          <w:szCs w:val="24"/>
        </w:rPr>
        <w:t xml:space="preserve">odwykonawca zobowiązuje się, że pracownicy wykonujący czynności w zakresie </w:t>
      </w:r>
      <w:r w:rsidR="00417CE9">
        <w:rPr>
          <w:rFonts w:ascii="Times New Roman" w:hAnsi="Times New Roman" w:cs="Times New Roman"/>
          <w:sz w:val="24"/>
          <w:szCs w:val="24"/>
        </w:rPr>
        <w:t xml:space="preserve">  </w:t>
      </w:r>
      <w:r w:rsidRPr="00E64F8A">
        <w:rPr>
          <w:rFonts w:ascii="Times New Roman" w:hAnsi="Times New Roman" w:cs="Times New Roman"/>
          <w:sz w:val="24"/>
          <w:szCs w:val="24"/>
        </w:rPr>
        <w:t>jak w ust. 18, będą zatrudnieni na umowę o pracę w rozumieniu przepisów ustawy</w:t>
      </w:r>
      <w:r w:rsidR="00A50775">
        <w:rPr>
          <w:rFonts w:ascii="Times New Roman" w:hAnsi="Times New Roman" w:cs="Times New Roman"/>
          <w:sz w:val="24"/>
          <w:szCs w:val="24"/>
        </w:rPr>
        <w:t xml:space="preserve"> </w:t>
      </w:r>
      <w:r w:rsidRPr="00E64F8A">
        <w:rPr>
          <w:rFonts w:ascii="Times New Roman" w:hAnsi="Times New Roman" w:cs="Times New Roman"/>
          <w:sz w:val="24"/>
          <w:szCs w:val="24"/>
        </w:rPr>
        <w:t xml:space="preserve">z dnia </w:t>
      </w:r>
      <w:r w:rsidR="00CC543E">
        <w:rPr>
          <w:rFonts w:ascii="Times New Roman" w:hAnsi="Times New Roman" w:cs="Times New Roman"/>
          <w:sz w:val="24"/>
          <w:szCs w:val="24"/>
        </w:rPr>
        <w:t xml:space="preserve">                            </w:t>
      </w:r>
      <w:r w:rsidRPr="00E64F8A">
        <w:rPr>
          <w:rFonts w:ascii="Times New Roman" w:hAnsi="Times New Roman" w:cs="Times New Roman"/>
          <w:sz w:val="24"/>
          <w:szCs w:val="24"/>
        </w:rPr>
        <w:t>26 czerwca1974 r. - Kodeks pracy (Dz. U. z 202</w:t>
      </w:r>
      <w:r w:rsidR="00A50775">
        <w:rPr>
          <w:rFonts w:ascii="Times New Roman" w:hAnsi="Times New Roman" w:cs="Times New Roman"/>
          <w:sz w:val="24"/>
          <w:szCs w:val="24"/>
        </w:rPr>
        <w:t xml:space="preserve">3 </w:t>
      </w:r>
      <w:r w:rsidRPr="00E64F8A">
        <w:rPr>
          <w:rFonts w:ascii="Times New Roman" w:hAnsi="Times New Roman" w:cs="Times New Roman"/>
          <w:sz w:val="24"/>
          <w:szCs w:val="24"/>
        </w:rPr>
        <w:t>r., poz. 1</w:t>
      </w:r>
      <w:r w:rsidR="00A50775">
        <w:rPr>
          <w:rFonts w:ascii="Times New Roman" w:hAnsi="Times New Roman" w:cs="Times New Roman"/>
          <w:sz w:val="24"/>
          <w:szCs w:val="24"/>
        </w:rPr>
        <w:t>465</w:t>
      </w:r>
      <w:r w:rsidRPr="00E64F8A">
        <w:rPr>
          <w:rFonts w:ascii="Times New Roman" w:hAnsi="Times New Roman" w:cs="Times New Roman"/>
          <w:sz w:val="24"/>
          <w:szCs w:val="24"/>
        </w:rPr>
        <w:t xml:space="preserve"> ze zm.), z uwzględnieniem minimalnego wynagrodzenia za pracę ustalonego na podstawie ustawy z dnia 10 października 2002 r. o minimalnym wynagrodzeniu za pracę (Dz. U. z 2020 r. poz. 2207) przez cały okres realizacji przedmiotu umowy.</w:t>
      </w:r>
    </w:p>
    <w:p w14:paraId="3A9CB7E3" w14:textId="74EC5C07" w:rsidR="008563C6" w:rsidRPr="008563C6" w:rsidRDefault="000B471C" w:rsidP="008563C6">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przed podpisaniem umowy przedstawi Zamawiającemu oświadczenie Wykonawcy lub Podwykonawcy o zatrudnieniu na podstawie umowy o pracę pracowników wykonujących czynności wskazane w ust. 18 - zgodnie ze wzorem stanowiącym </w:t>
      </w:r>
      <w:r w:rsidRPr="004440BC">
        <w:rPr>
          <w:rFonts w:ascii="Times New Roman" w:hAnsi="Times New Roman" w:cs="Times New Roman"/>
          <w:i/>
          <w:iCs/>
          <w:sz w:val="24"/>
          <w:szCs w:val="24"/>
          <w:u w:val="single"/>
        </w:rPr>
        <w:t xml:space="preserve">Załącznik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r w:rsidR="008563C6">
        <w:rPr>
          <w:rFonts w:ascii="Times New Roman" w:hAnsi="Times New Roman" w:cs="Times New Roman"/>
          <w:i/>
          <w:iCs/>
          <w:sz w:val="24"/>
          <w:szCs w:val="24"/>
          <w:u w:val="single"/>
        </w:rPr>
        <w:t xml:space="preserve"> </w:t>
      </w:r>
      <w:r w:rsidR="008563C6" w:rsidRPr="008563C6">
        <w:rPr>
          <w:rFonts w:ascii="Times New Roman" w:hAnsi="Times New Roman" w:cs="Times New Roman"/>
          <w:sz w:val="24"/>
          <w:szCs w:val="24"/>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w:t>
      </w:r>
    </w:p>
    <w:p w14:paraId="02426DFE" w14:textId="6BACA8A8"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umowę o pracę, wskazane w </w:t>
      </w:r>
      <w:r w:rsidRPr="004440BC">
        <w:rPr>
          <w:rFonts w:ascii="Times New Roman" w:hAnsi="Times New Roman" w:cs="Times New Roman"/>
          <w:i/>
          <w:iCs/>
          <w:sz w:val="24"/>
          <w:szCs w:val="24"/>
          <w:u w:val="single"/>
        </w:rPr>
        <w:t xml:space="preserve">Załączniku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r w:rsidRPr="009906E2">
        <w:rPr>
          <w:rFonts w:ascii="Times New Roman" w:hAnsi="Times New Roman" w:cs="Times New Roman"/>
          <w:sz w:val="24"/>
          <w:szCs w:val="24"/>
        </w:rPr>
        <w:t xml:space="preserve"> </w:t>
      </w:r>
      <w:r w:rsidRPr="00E64F8A">
        <w:rPr>
          <w:rFonts w:ascii="Times New Roman" w:hAnsi="Times New Roman" w:cs="Times New Roman"/>
          <w:sz w:val="24"/>
          <w:szCs w:val="24"/>
        </w:rPr>
        <w:t xml:space="preserve">W przypadku konieczności rozwiązania umowy o pracę z osobą, o której mowa w ust. 18, Wykonawca zawrze umowę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o pracę z inną osobą wykonującą te same czynności. O zmianie Wykonawca niezwłocznie powiadomi Zamawiającego w formie pisemnej.</w:t>
      </w:r>
    </w:p>
    <w:p w14:paraId="49824BE4" w14:textId="77777777"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26A64086" w14:textId="77777777" w:rsidR="000B471C" w:rsidRPr="00E64F8A" w:rsidRDefault="000B471C" w:rsidP="00C170B9">
      <w:pPr>
        <w:pStyle w:val="Akapitzlist"/>
        <w:numPr>
          <w:ilvl w:val="0"/>
          <w:numId w:val="59"/>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przedstawienie przez Wykonawcę kopii zanonimizowanych umów w zakresie danych osobowych (nie podlega </w:t>
      </w:r>
      <w:proofErr w:type="spellStart"/>
      <w:r w:rsidRPr="00E64F8A">
        <w:rPr>
          <w:rFonts w:ascii="Times New Roman" w:hAnsi="Times New Roman" w:cs="Times New Roman"/>
          <w:sz w:val="24"/>
          <w:szCs w:val="24"/>
        </w:rPr>
        <w:t>anonimizacji</w:t>
      </w:r>
      <w:proofErr w:type="spellEnd"/>
      <w:r w:rsidRPr="00E64F8A">
        <w:rPr>
          <w:rFonts w:ascii="Times New Roman" w:hAnsi="Times New Roman" w:cs="Times New Roman"/>
          <w:sz w:val="24"/>
          <w:szCs w:val="24"/>
        </w:rP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306253A" w14:textId="46759CE5" w:rsidR="000B471C" w:rsidRPr="00E64F8A" w:rsidRDefault="000B471C" w:rsidP="00C170B9">
      <w:pPr>
        <w:pStyle w:val="Akapitzlist"/>
        <w:numPr>
          <w:ilvl w:val="0"/>
          <w:numId w:val="59"/>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Wykonawcę dokumentów potwierdzających opłacenie składek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lastRenderedPageBreak/>
        <w:t>do ubezpieczeń, w terminie wskazanym przez Zamawiającego, nie dłuższym niż 7 dni roboczych,</w:t>
      </w:r>
    </w:p>
    <w:p w14:paraId="2DCF0607" w14:textId="78604869" w:rsidR="000B471C" w:rsidRPr="00E64F8A" w:rsidRDefault="000B471C" w:rsidP="00C170B9">
      <w:pPr>
        <w:pStyle w:val="Akapitzlist"/>
        <w:numPr>
          <w:ilvl w:val="0"/>
          <w:numId w:val="59"/>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4440BC">
        <w:rPr>
          <w:rFonts w:ascii="Times New Roman" w:hAnsi="Times New Roman" w:cs="Times New Roman"/>
          <w:i/>
          <w:iCs/>
          <w:sz w:val="24"/>
          <w:szCs w:val="24"/>
          <w:u w:val="single"/>
        </w:rPr>
        <w:t xml:space="preserve">Załączniku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p>
    <w:p w14:paraId="7A26F9DB" w14:textId="3A48D53C"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Wykonawcę dokumentów, o których mowa </w:t>
      </w:r>
      <w:r w:rsidR="001F44CC">
        <w:rPr>
          <w:rFonts w:ascii="Times New Roman" w:hAnsi="Times New Roman" w:cs="Times New Roman"/>
          <w:sz w:val="24"/>
          <w:szCs w:val="24"/>
        </w:rPr>
        <w:t>powyżej</w:t>
      </w:r>
      <w:r w:rsidRPr="00E64F8A">
        <w:rPr>
          <w:rFonts w:ascii="Times New Roman" w:hAnsi="Times New Roman" w:cs="Times New Roman"/>
          <w:sz w:val="24"/>
          <w:szCs w:val="24"/>
        </w:rPr>
        <w:t xml:space="preserve"> będzie traktowane jako niewypełnienie obowiązku zatrudnienia pracowników na podstawie umowy o pracę oraz będzie skutkować naliczeniem kar umownych w wysokości określonej </w:t>
      </w:r>
      <w:r w:rsidRPr="009906E2">
        <w:rPr>
          <w:rFonts w:ascii="Times New Roman" w:hAnsi="Times New Roman" w:cs="Times New Roman"/>
          <w:sz w:val="24"/>
          <w:szCs w:val="24"/>
        </w:rPr>
        <w:t xml:space="preserve">w </w:t>
      </w:r>
      <w:bookmarkStart w:id="7" w:name="_Hlk108613982"/>
      <w:r w:rsidRPr="009906E2">
        <w:rPr>
          <w:rFonts w:ascii="Times New Roman" w:hAnsi="Times New Roman" w:cs="Times New Roman"/>
          <w:sz w:val="24"/>
          <w:szCs w:val="24"/>
        </w:rPr>
        <w:t>§1</w:t>
      </w:r>
      <w:r w:rsidR="00552903">
        <w:rPr>
          <w:rFonts w:ascii="Times New Roman" w:hAnsi="Times New Roman" w:cs="Times New Roman"/>
          <w:sz w:val="24"/>
          <w:szCs w:val="24"/>
        </w:rPr>
        <w:t>1</w:t>
      </w:r>
      <w:r w:rsidRPr="009906E2">
        <w:rPr>
          <w:rFonts w:ascii="Times New Roman" w:hAnsi="Times New Roman" w:cs="Times New Roman"/>
          <w:sz w:val="24"/>
          <w:szCs w:val="24"/>
        </w:rPr>
        <w:t xml:space="preserve"> ust. 1</w:t>
      </w:r>
      <w:bookmarkEnd w:id="7"/>
      <w:r w:rsidR="00552903">
        <w:rPr>
          <w:rFonts w:ascii="Times New Roman" w:hAnsi="Times New Roman" w:cs="Times New Roman"/>
          <w:sz w:val="24"/>
          <w:szCs w:val="24"/>
        </w:rPr>
        <w:t xml:space="preserve">2 </w:t>
      </w:r>
      <w:r w:rsidRPr="009906E2">
        <w:rPr>
          <w:rFonts w:ascii="Times New Roman" w:hAnsi="Times New Roman" w:cs="Times New Roman"/>
          <w:sz w:val="24"/>
          <w:szCs w:val="24"/>
        </w:rPr>
        <w:t xml:space="preserve">umowy, </w:t>
      </w:r>
      <w:r w:rsidRPr="00E64F8A">
        <w:rPr>
          <w:rFonts w:ascii="Times New Roman" w:hAnsi="Times New Roman" w:cs="Times New Roman"/>
          <w:sz w:val="24"/>
          <w:szCs w:val="24"/>
        </w:rPr>
        <w:t>a także zawiadomieniem Państwowej Inspekcji Pracy o podejrzeniu zastąpienia umowy o pracę z osobami wykonującymi pracę na warunkach określonych w art. 22 §1 ustawy Kodeks Pracy, umową cywilnoprawną.</w:t>
      </w:r>
    </w:p>
    <w:p w14:paraId="444C330E" w14:textId="77777777"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Kontrola, o której mowa w ust. 22 może być przeprowadzona bez wcześniejszego uprzedzenia Wykonawcy.</w:t>
      </w:r>
    </w:p>
    <w:bookmarkEnd w:id="6"/>
    <w:p w14:paraId="3A4F7A86" w14:textId="77777777"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Zamawiający nie określa dodatkowych wymagań związanych z zatrudnianiem osób, o których mowa w art. 96 ust. 2 pkt 2 ustawy PZP.</w:t>
      </w:r>
    </w:p>
    <w:p w14:paraId="161C49BD" w14:textId="4FEBE56C" w:rsidR="000B471C"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w:t>
      </w:r>
      <w:r w:rsidR="001F44CC">
        <w:rPr>
          <w:rFonts w:ascii="Times New Roman" w:hAnsi="Times New Roman" w:cs="Times New Roman"/>
          <w:sz w:val="24"/>
          <w:szCs w:val="24"/>
        </w:rPr>
        <w:t xml:space="preserve">nie </w:t>
      </w:r>
      <w:r w:rsidRPr="00E64F8A">
        <w:rPr>
          <w:rFonts w:ascii="Times New Roman" w:hAnsi="Times New Roman" w:cs="Times New Roman"/>
          <w:sz w:val="24"/>
          <w:szCs w:val="24"/>
        </w:rPr>
        <w:t xml:space="preserve">przewiduje udzielenia zamówienia w ramach prawa opcji, o którym mowa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w art. 441 ust. 1 ustawy PZP.</w:t>
      </w:r>
    </w:p>
    <w:p w14:paraId="7CA70FC5" w14:textId="2D38D674"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dostosowania się do wymagań wynikających z przepisów ustawy z dnia 11.01.2018 r. o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 xml:space="preserve"> i paliwach alternatywnych </w:t>
      </w:r>
      <w:r w:rsidR="0022353E">
        <w:rPr>
          <w:rFonts w:ascii="Times New Roman" w:eastAsia="Calibri" w:hAnsi="Times New Roman" w:cs="Times New Roman"/>
          <w:bCs/>
          <w:sz w:val="24"/>
          <w:szCs w:val="24"/>
        </w:rPr>
        <w:t>(Dz. U. z 2024</w:t>
      </w:r>
      <w:r w:rsidR="00C94267" w:rsidRPr="00C94267">
        <w:rPr>
          <w:rFonts w:ascii="Times New Roman" w:eastAsia="Calibri" w:hAnsi="Times New Roman" w:cs="Times New Roman"/>
          <w:bCs/>
          <w:sz w:val="24"/>
          <w:szCs w:val="24"/>
        </w:rPr>
        <w:t xml:space="preserve"> r. poz. </w:t>
      </w:r>
      <w:r w:rsidR="0022353E">
        <w:rPr>
          <w:rFonts w:ascii="Times New Roman" w:eastAsia="Calibri" w:hAnsi="Times New Roman" w:cs="Times New Roman"/>
          <w:bCs/>
          <w:sz w:val="24"/>
          <w:szCs w:val="24"/>
        </w:rPr>
        <w:t>1289</w:t>
      </w:r>
      <w:r w:rsidR="00C94267" w:rsidRPr="00C94267">
        <w:rPr>
          <w:rFonts w:ascii="Times New Roman" w:eastAsia="Calibri" w:hAnsi="Times New Roman" w:cs="Times New Roman"/>
          <w:bCs/>
          <w:sz w:val="24"/>
          <w:szCs w:val="24"/>
        </w:rPr>
        <w:t xml:space="preserve"> ze zm.) </w:t>
      </w:r>
      <w:r w:rsidRPr="00C94267">
        <w:rPr>
          <w:rFonts w:ascii="Times New Roman" w:hAnsi="Times New Roman" w:cs="Times New Roman"/>
          <w:sz w:val="24"/>
          <w:szCs w:val="24"/>
        </w:rPr>
        <w:t xml:space="preserve">- dalej </w:t>
      </w:r>
      <w:proofErr w:type="spellStart"/>
      <w:r w:rsidRPr="00C94267">
        <w:rPr>
          <w:rFonts w:ascii="Times New Roman" w:hAnsi="Times New Roman" w:cs="Times New Roman"/>
          <w:sz w:val="24"/>
          <w:szCs w:val="24"/>
        </w:rPr>
        <w:t>e.p.a</w:t>
      </w:r>
      <w:proofErr w:type="spellEnd"/>
      <w:r w:rsidRPr="00C94267">
        <w:rPr>
          <w:rFonts w:ascii="Times New Roman" w:hAnsi="Times New Roman" w:cs="Times New Roman"/>
          <w:sz w:val="24"/>
          <w:szCs w:val="24"/>
        </w:rPr>
        <w:t>., poprzez zapewnienie udziału pojazdów elektrycznych</w:t>
      </w:r>
      <w:r>
        <w:rPr>
          <w:rFonts w:ascii="Times New Roman" w:hAnsi="Times New Roman" w:cs="Times New Roman"/>
          <w:sz w:val="24"/>
          <w:szCs w:val="24"/>
        </w:rPr>
        <w:t xml:space="preserve"> lub pojazdów napędzanych gazem ziemnym we flocie pojazdów samochodowych używanych przy wykonywaniu tego zadania na poziomie co najmniej 10%, zgodnie z art. 68 ust. 3 </w:t>
      </w:r>
      <w:proofErr w:type="spellStart"/>
      <w:r>
        <w:rPr>
          <w:rFonts w:ascii="Times New Roman" w:hAnsi="Times New Roman" w:cs="Times New Roman"/>
          <w:sz w:val="24"/>
          <w:szCs w:val="24"/>
        </w:rPr>
        <w:t>e.p.a</w:t>
      </w:r>
      <w:proofErr w:type="spellEnd"/>
      <w:r>
        <w:rPr>
          <w:rFonts w:ascii="Times New Roman" w:hAnsi="Times New Roman" w:cs="Times New Roman"/>
          <w:sz w:val="24"/>
          <w:szCs w:val="24"/>
        </w:rPr>
        <w:t>.</w:t>
      </w:r>
    </w:p>
    <w:p w14:paraId="3014EE81" w14:textId="11C782F4"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sidRPr="002656E8">
        <w:rPr>
          <w:rFonts w:ascii="Times New Roman" w:hAnsi="Times New Roman" w:cs="Times New Roman"/>
          <w:i/>
          <w:iCs/>
          <w:sz w:val="24"/>
          <w:szCs w:val="24"/>
        </w:rPr>
        <w:t>Załączniku nr 3 do U</w:t>
      </w:r>
      <w:r w:rsidR="004440BC">
        <w:rPr>
          <w:rFonts w:ascii="Times New Roman" w:hAnsi="Times New Roman" w:cs="Times New Roman"/>
          <w:i/>
          <w:iCs/>
          <w:sz w:val="24"/>
          <w:szCs w:val="24"/>
        </w:rPr>
        <w:t>MOWY</w:t>
      </w:r>
      <w:r w:rsidRPr="002656E8">
        <w:rPr>
          <w:rFonts w:ascii="Times New Roman" w:hAnsi="Times New Roman" w:cs="Times New Roman"/>
          <w:sz w:val="24"/>
          <w:szCs w:val="24"/>
        </w:rPr>
        <w:t>.</w:t>
      </w:r>
    </w:p>
    <w:p w14:paraId="2E0EA11B" w14:textId="5683724D"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Na podstawie wykazu wskazanego w ust. 28, Wykonawca oblicza udział pojazdów elektrycznych lub pojazdów napędzanych gazem ziemnym we flocie pojazdów samochodowych używanych przy wykonywaniu tego zadania.</w:t>
      </w:r>
    </w:p>
    <w:p w14:paraId="02476546"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27 oblicza się, stosując zasadę, zgodnie z którą wielkość tego udziału poniżej 0,5 zaokrągla się w dół, a wielkość tego udziału 0,5 i powyżej zaokrągla się w górę.</w:t>
      </w:r>
    </w:p>
    <w:p w14:paraId="0804E774"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3F300963"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 przypadku udziału 0,5 i powyżej Wykonawca wskazuje pojazdy, które spełniają wymóg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w:t>
      </w:r>
    </w:p>
    <w:p w14:paraId="149D9698" w14:textId="0BC4E98A" w:rsidR="00FC69F1" w:rsidRPr="00E64F8A" w:rsidRDefault="00FC69F1" w:rsidP="00FE3982">
      <w:pPr>
        <w:pStyle w:val="Akapitzlist"/>
        <w:numPr>
          <w:ilvl w:val="0"/>
          <w:numId w:val="12"/>
        </w:numPr>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zobowiązany jest aktualizować wykaz, o którym mowa w ust. 28 oraz poddać się kontroli Zamawiającego pod kątem spełniania przez niego wymogów wskazanych w ustawie z dnia 11 stycznia 2018 roku o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 xml:space="preserve"> i paliwach alternatywnych, w tym do sprawdzania czy Wykonawca rzeczywiście użytkuje przy wykonywaniu umowy odpowiednią ilość pojazdów elektrycznych lub pojazdów napędzanych gazem ziemnym</w:t>
      </w:r>
    </w:p>
    <w:p w14:paraId="05B0B6D6" w14:textId="02414663" w:rsidR="00BB03D9" w:rsidRDefault="00DC75B7"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8" w:name="_Toc160024588"/>
      <w:r w:rsidRPr="00964826">
        <w:t>OPIS PRZEDMIOTU ZAMÓWIENIA</w:t>
      </w:r>
      <w:bookmarkEnd w:id="8"/>
    </w:p>
    <w:p w14:paraId="27D307AE" w14:textId="77777777" w:rsidR="000C1343" w:rsidRPr="000C1343" w:rsidRDefault="000C1343" w:rsidP="00C170B9">
      <w:pPr>
        <w:pStyle w:val="Akapitzlist"/>
        <w:numPr>
          <w:ilvl w:val="0"/>
          <w:numId w:val="105"/>
        </w:numPr>
        <w:suppressAutoHyphens/>
        <w:spacing w:after="0"/>
        <w:ind w:left="284"/>
        <w:jc w:val="both"/>
        <w:rPr>
          <w:rFonts w:ascii="Times New Roman" w:hAnsi="Times New Roman" w:cs="Times New Roman"/>
          <w:sz w:val="24"/>
          <w:szCs w:val="24"/>
        </w:rPr>
      </w:pPr>
      <w:r w:rsidRPr="000C1343">
        <w:rPr>
          <w:rFonts w:ascii="Times New Roman" w:hAnsi="Times New Roman" w:cs="Times New Roman"/>
          <w:bCs/>
          <w:sz w:val="24"/>
          <w:szCs w:val="24"/>
        </w:rPr>
        <w:t xml:space="preserve">Przedmiotem zamówienia jest </w:t>
      </w:r>
      <w:r w:rsidRPr="000C1343">
        <w:rPr>
          <w:rFonts w:ascii="Times New Roman" w:eastAsia="MS Mincho" w:hAnsi="Times New Roman" w:cs="Times New Roman"/>
          <w:bCs/>
          <w:sz w:val="24"/>
          <w:szCs w:val="24"/>
        </w:rPr>
        <w:t xml:space="preserve">wykonanie usługi: </w:t>
      </w:r>
      <w:bookmarkStart w:id="9" w:name="_Hlk67470765"/>
      <w:r w:rsidRPr="000C1343">
        <w:rPr>
          <w:rFonts w:ascii="Times New Roman" w:hAnsi="Times New Roman" w:cs="Times New Roman"/>
          <w:b/>
          <w:bCs/>
          <w:sz w:val="24"/>
          <w:szCs w:val="24"/>
        </w:rPr>
        <w:t>„Bieżące utrzymanie, pielęgnacja  terenów zieleni miejskiej oraz utrzymanie wybranych chodników w Świdnicy”</w:t>
      </w:r>
      <w:bookmarkStart w:id="10" w:name="_Hlk506808428"/>
      <w:bookmarkStart w:id="11" w:name="_Hlk507762878"/>
      <w:bookmarkStart w:id="12" w:name="_Hlk506892711"/>
      <w:bookmarkStart w:id="13" w:name="_Hlk506893243"/>
      <w:bookmarkEnd w:id="9"/>
      <w:r w:rsidRPr="000C1343">
        <w:rPr>
          <w:rFonts w:ascii="Times New Roman" w:hAnsi="Times New Roman" w:cs="Times New Roman"/>
          <w:bCs/>
          <w:sz w:val="24"/>
          <w:szCs w:val="24"/>
        </w:rPr>
        <w:t>.</w:t>
      </w:r>
      <w:bookmarkEnd w:id="10"/>
      <w:bookmarkEnd w:id="11"/>
      <w:bookmarkEnd w:id="12"/>
      <w:bookmarkEnd w:id="13"/>
    </w:p>
    <w:p w14:paraId="65DA7101" w14:textId="77777777" w:rsidR="000C1343" w:rsidRPr="000C1343" w:rsidRDefault="000C1343" w:rsidP="00C170B9">
      <w:pPr>
        <w:pStyle w:val="Akapitzlist"/>
        <w:numPr>
          <w:ilvl w:val="0"/>
          <w:numId w:val="105"/>
        </w:numPr>
        <w:suppressAutoHyphens/>
        <w:spacing w:after="0"/>
        <w:ind w:left="284"/>
        <w:jc w:val="both"/>
        <w:rPr>
          <w:rFonts w:ascii="Times New Roman" w:hAnsi="Times New Roman" w:cs="Times New Roman"/>
          <w:sz w:val="24"/>
          <w:szCs w:val="24"/>
        </w:rPr>
      </w:pPr>
      <w:r w:rsidRPr="000C1343">
        <w:rPr>
          <w:rFonts w:ascii="Times New Roman" w:hAnsi="Times New Roman" w:cs="Times New Roman"/>
          <w:bCs/>
          <w:sz w:val="24"/>
          <w:szCs w:val="24"/>
        </w:rPr>
        <w:t xml:space="preserve">Przedmiot zamówienia obejmuje świadczenie usług </w:t>
      </w:r>
      <w:r w:rsidRPr="000C1343">
        <w:rPr>
          <w:rFonts w:ascii="Times New Roman" w:hAnsi="Times New Roman" w:cs="Times New Roman"/>
          <w:sz w:val="24"/>
          <w:szCs w:val="24"/>
        </w:rPr>
        <w:t xml:space="preserve">polegających na utrzymaniu i  pielęgnacji  terenów zieleni miejskiej, w tym m. in: </w:t>
      </w:r>
    </w:p>
    <w:p w14:paraId="082E288E" w14:textId="77777777" w:rsidR="000C1343" w:rsidRPr="000C1343" w:rsidRDefault="000C1343" w:rsidP="00C170B9">
      <w:pPr>
        <w:pStyle w:val="Akapitzlist"/>
        <w:numPr>
          <w:ilvl w:val="0"/>
          <w:numId w:val="106"/>
        </w:numPr>
        <w:tabs>
          <w:tab w:val="left" w:pos="426"/>
          <w:tab w:val="left" w:pos="709"/>
          <w:tab w:val="left" w:pos="993"/>
        </w:tabs>
        <w:suppressAutoHyphens/>
        <w:spacing w:after="0"/>
        <w:ind w:left="567" w:hanging="141"/>
        <w:jc w:val="both"/>
        <w:rPr>
          <w:rFonts w:ascii="Times New Roman" w:hAnsi="Times New Roman" w:cs="Times New Roman"/>
          <w:sz w:val="24"/>
          <w:szCs w:val="24"/>
        </w:rPr>
      </w:pPr>
      <w:r w:rsidRPr="000C1343">
        <w:rPr>
          <w:rFonts w:ascii="Times New Roman" w:hAnsi="Times New Roman" w:cs="Times New Roman"/>
          <w:sz w:val="24"/>
          <w:szCs w:val="24"/>
        </w:rPr>
        <w:t xml:space="preserve">sprzątanie powierzonych terenów zieleni, utrzymanie czystości chodników i alejek </w:t>
      </w:r>
    </w:p>
    <w:p w14:paraId="6DD6865B" w14:textId="77777777" w:rsidR="000C1343" w:rsidRPr="000C1343" w:rsidRDefault="000C1343" w:rsidP="000C1343">
      <w:pPr>
        <w:tabs>
          <w:tab w:val="left" w:pos="709"/>
          <w:tab w:val="left" w:pos="851"/>
        </w:tabs>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położonych w obrębie terenów zieleni przylegających do tych terenów, wywóz odpadów  wraz z utylizacją</w:t>
      </w:r>
    </w:p>
    <w:p w14:paraId="59ED48CB" w14:textId="77777777" w:rsidR="000C1343" w:rsidRPr="000C1343"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lastRenderedPageBreak/>
        <w:t>koszenie trawy z wywozem pokosu oraz bez wywozu pokosu,</w:t>
      </w:r>
    </w:p>
    <w:p w14:paraId="7F0E77C6" w14:textId="77777777" w:rsidR="000C1343" w:rsidRPr="000C1343"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 xml:space="preserve">usuwanie liści,  </w:t>
      </w:r>
    </w:p>
    <w:p w14:paraId="6915D393" w14:textId="77777777" w:rsidR="000C1343" w:rsidRPr="000C1343"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 xml:space="preserve">prace pielęgnacyjne w obrębie zadrzewienia takie jak cięcia sanitarno-korekcyjne, </w:t>
      </w:r>
    </w:p>
    <w:p w14:paraId="056296EE" w14:textId="77777777" w:rsidR="000C1343" w:rsidRPr="00DB39E2" w:rsidRDefault="000C1343" w:rsidP="000C1343">
      <w:p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usuwanie posuszu</w:t>
      </w:r>
      <w:r w:rsidRPr="00DB39E2">
        <w:rPr>
          <w:rFonts w:ascii="Times New Roman" w:hAnsi="Times New Roman" w:cs="Times New Roman"/>
          <w:sz w:val="24"/>
          <w:szCs w:val="24"/>
        </w:rPr>
        <w:t>, podkrzesanie koron, usuwanie drzew, usuwanie wiatrołomów,</w:t>
      </w:r>
    </w:p>
    <w:p w14:paraId="3244EAD9" w14:textId="77777777" w:rsidR="000C1343" w:rsidRPr="00DB39E2"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DB39E2">
        <w:rPr>
          <w:rFonts w:ascii="Times New Roman" w:hAnsi="Times New Roman" w:cs="Times New Roman"/>
          <w:sz w:val="24"/>
          <w:szCs w:val="24"/>
        </w:rPr>
        <w:t>cięcie krzewów ozdobnych, ich pielęgnacja, cięcia formujące żywopłoty,</w:t>
      </w:r>
    </w:p>
    <w:p w14:paraId="18F25E20" w14:textId="2350A206" w:rsidR="000C1343" w:rsidRPr="00DB39E2"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DB39E2">
        <w:rPr>
          <w:rFonts w:ascii="Times New Roman" w:hAnsi="Times New Roman" w:cs="Times New Roman"/>
          <w:sz w:val="24"/>
          <w:szCs w:val="24"/>
        </w:rPr>
        <w:t xml:space="preserve">plewienie </w:t>
      </w:r>
      <w:proofErr w:type="spellStart"/>
      <w:r w:rsidRPr="00DB39E2">
        <w:rPr>
          <w:rFonts w:ascii="Times New Roman" w:hAnsi="Times New Roman" w:cs="Times New Roman"/>
          <w:sz w:val="24"/>
          <w:szCs w:val="24"/>
        </w:rPr>
        <w:t>nasadzeń</w:t>
      </w:r>
      <w:proofErr w:type="spellEnd"/>
      <w:r w:rsidRPr="00DB39E2">
        <w:rPr>
          <w:rFonts w:ascii="Times New Roman" w:hAnsi="Times New Roman" w:cs="Times New Roman"/>
          <w:sz w:val="24"/>
          <w:szCs w:val="24"/>
        </w:rPr>
        <w:t xml:space="preserve"> krzewów, bylin i </w:t>
      </w:r>
      <w:r w:rsidR="00C4718B"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p>
    <w:p w14:paraId="2511BC8E" w14:textId="304E641C" w:rsidR="000C1343" w:rsidRPr="00DB39E2"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DB39E2">
        <w:rPr>
          <w:rFonts w:ascii="Times New Roman" w:hAnsi="Times New Roman" w:cs="Times New Roman"/>
          <w:sz w:val="24"/>
          <w:szCs w:val="24"/>
        </w:rPr>
        <w:t xml:space="preserve">sadzenie roślin i  </w:t>
      </w:r>
      <w:r w:rsidR="00C4718B"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r w:rsidRPr="00DB39E2">
        <w:rPr>
          <w:rFonts w:ascii="Times New Roman" w:hAnsi="Times New Roman" w:cs="Times New Roman"/>
          <w:sz w:val="24"/>
          <w:szCs w:val="24"/>
        </w:rPr>
        <w:t xml:space="preserve"> w gruncie oraz w elementach małej architektury,</w:t>
      </w:r>
    </w:p>
    <w:p w14:paraId="347B5FA4" w14:textId="77777777" w:rsidR="000C1343" w:rsidRPr="000C1343"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zapobieganie i zwalczanie chorób i szkodników roślin.</w:t>
      </w:r>
    </w:p>
    <w:p w14:paraId="7C10D810" w14:textId="4615CFFB" w:rsidR="000C1343" w:rsidRPr="000C1343" w:rsidRDefault="000C1343" w:rsidP="00C170B9">
      <w:pPr>
        <w:pStyle w:val="Akapitzlist"/>
        <w:numPr>
          <w:ilvl w:val="0"/>
          <w:numId w:val="105"/>
        </w:numPr>
        <w:suppressAutoHyphens/>
        <w:spacing w:after="0"/>
        <w:ind w:left="284"/>
        <w:jc w:val="both"/>
        <w:rPr>
          <w:rFonts w:ascii="Times New Roman" w:hAnsi="Times New Roman" w:cs="Times New Roman"/>
          <w:b/>
          <w:sz w:val="24"/>
          <w:szCs w:val="24"/>
        </w:rPr>
      </w:pPr>
      <w:r w:rsidRPr="000C1343">
        <w:rPr>
          <w:rFonts w:ascii="Times New Roman" w:hAnsi="Times New Roman" w:cs="Times New Roman"/>
          <w:bCs/>
          <w:sz w:val="24"/>
          <w:szCs w:val="24"/>
        </w:rPr>
        <w:t>Opis Przedmiotu Zamówienia (OPZ) wraz z wykazem i lokalizacją  terenów   indywidualny  jest              w</w:t>
      </w:r>
      <w:r w:rsidRPr="000C1343">
        <w:rPr>
          <w:rFonts w:ascii="Times New Roman" w:hAnsi="Times New Roman" w:cs="Times New Roman"/>
          <w:b/>
          <w:bCs/>
          <w:sz w:val="24"/>
          <w:szCs w:val="24"/>
        </w:rPr>
        <w:t xml:space="preserve"> </w:t>
      </w:r>
      <w:r w:rsidR="00D9635E">
        <w:rPr>
          <w:rFonts w:ascii="Times New Roman" w:hAnsi="Times New Roman" w:cs="Times New Roman"/>
          <w:bCs/>
          <w:i/>
          <w:sz w:val="24"/>
          <w:szCs w:val="24"/>
        </w:rPr>
        <w:t>Załączniku nr 11</w:t>
      </w:r>
      <w:r w:rsidRPr="00DA430B">
        <w:rPr>
          <w:rFonts w:ascii="Times New Roman" w:hAnsi="Times New Roman" w:cs="Times New Roman"/>
          <w:bCs/>
          <w:i/>
          <w:sz w:val="24"/>
          <w:szCs w:val="24"/>
        </w:rPr>
        <w:t xml:space="preserve"> do SWZ.</w:t>
      </w:r>
      <w:r w:rsidRPr="00221E1E">
        <w:rPr>
          <w:rFonts w:ascii="Times New Roman" w:hAnsi="Times New Roman" w:cs="Times New Roman"/>
          <w:b/>
          <w:sz w:val="24"/>
          <w:szCs w:val="24"/>
        </w:rPr>
        <w:tab/>
      </w:r>
    </w:p>
    <w:p w14:paraId="2D3DD493" w14:textId="77777777" w:rsidR="000C1343" w:rsidRPr="000C1343" w:rsidRDefault="000C1343" w:rsidP="000C1343">
      <w:pPr>
        <w:tabs>
          <w:tab w:val="left" w:pos="284"/>
          <w:tab w:val="left" w:pos="426"/>
        </w:tabs>
        <w:suppressAutoHyphens/>
        <w:spacing w:after="0"/>
        <w:ind w:left="284"/>
        <w:jc w:val="both"/>
        <w:rPr>
          <w:rFonts w:ascii="Times New Roman" w:hAnsi="Times New Roman" w:cs="Times New Roman"/>
          <w:strike/>
          <w:sz w:val="24"/>
          <w:szCs w:val="24"/>
        </w:rPr>
      </w:pPr>
      <w:r w:rsidRPr="000C1343">
        <w:rPr>
          <w:rFonts w:ascii="Times New Roman" w:hAnsi="Times New Roman" w:cs="Times New Roman"/>
          <w:sz w:val="24"/>
          <w:szCs w:val="24"/>
        </w:rPr>
        <w:t xml:space="preserve">Przedmiot zamówienia obejmuje: </w:t>
      </w:r>
    </w:p>
    <w:p w14:paraId="3810E17F" w14:textId="77777777" w:rsidR="000C1343" w:rsidRPr="000C1343" w:rsidRDefault="000C1343" w:rsidP="000C1343">
      <w:pPr>
        <w:pStyle w:val="Akapitzlist"/>
        <w:spacing w:after="0" w:line="240" w:lineRule="auto"/>
        <w:ind w:left="284"/>
        <w:jc w:val="both"/>
        <w:rPr>
          <w:rFonts w:ascii="Times New Roman" w:hAnsi="Times New Roman" w:cs="Times New Roman"/>
          <w:bCs/>
          <w:sz w:val="24"/>
          <w:szCs w:val="24"/>
        </w:rPr>
      </w:pPr>
      <w:r w:rsidRPr="000C1343">
        <w:rPr>
          <w:rFonts w:ascii="Times New Roman" w:hAnsi="Times New Roman" w:cs="Times New Roman"/>
          <w:bCs/>
          <w:sz w:val="24"/>
          <w:szCs w:val="24"/>
        </w:rPr>
        <w:t>Bieżące utrzymanie, pielęgnacja terenów zieleni miejskiej oraz utrzymanie wybranych      chodników w Świdnicy, w tym:</w:t>
      </w:r>
    </w:p>
    <w:p w14:paraId="7AA793A9" w14:textId="77777777" w:rsidR="000C1343" w:rsidRPr="000C1343" w:rsidRDefault="000C1343" w:rsidP="00C170B9">
      <w:pPr>
        <w:pStyle w:val="Akapitzlist"/>
        <w:numPr>
          <w:ilvl w:val="0"/>
          <w:numId w:val="104"/>
        </w:numPr>
        <w:tabs>
          <w:tab w:val="num" w:pos="426"/>
          <w:tab w:val="left" w:pos="709"/>
        </w:tabs>
        <w:suppressAutoHyphens/>
        <w:spacing w:after="0" w:line="240" w:lineRule="auto"/>
        <w:ind w:left="426" w:hanging="142"/>
        <w:contextualSpacing w:val="0"/>
        <w:jc w:val="both"/>
        <w:rPr>
          <w:rFonts w:ascii="Times New Roman" w:hAnsi="Times New Roman" w:cs="Times New Roman"/>
          <w:bCs/>
          <w:sz w:val="24"/>
          <w:szCs w:val="24"/>
        </w:rPr>
      </w:pPr>
      <w:r w:rsidRPr="000C1343">
        <w:rPr>
          <w:rFonts w:ascii="Times New Roman" w:hAnsi="Times New Roman" w:cs="Times New Roman"/>
          <w:bCs/>
          <w:sz w:val="24"/>
          <w:szCs w:val="24"/>
        </w:rPr>
        <w:t>w pasach drogowych dróg gminnych,</w:t>
      </w:r>
    </w:p>
    <w:p w14:paraId="09D8A206" w14:textId="77777777" w:rsidR="000C1343" w:rsidRPr="000C1343" w:rsidRDefault="000C1343" w:rsidP="00C170B9">
      <w:pPr>
        <w:pStyle w:val="Akapitzlist"/>
        <w:numPr>
          <w:ilvl w:val="0"/>
          <w:numId w:val="104"/>
        </w:numPr>
        <w:tabs>
          <w:tab w:val="num" w:pos="426"/>
          <w:tab w:val="left" w:pos="709"/>
        </w:tabs>
        <w:suppressAutoHyphens/>
        <w:spacing w:after="0" w:line="240" w:lineRule="auto"/>
        <w:ind w:left="426" w:hanging="142"/>
        <w:contextualSpacing w:val="0"/>
        <w:jc w:val="both"/>
        <w:rPr>
          <w:rFonts w:ascii="Times New Roman" w:hAnsi="Times New Roman" w:cs="Times New Roman"/>
          <w:bCs/>
          <w:sz w:val="24"/>
          <w:szCs w:val="24"/>
        </w:rPr>
      </w:pPr>
      <w:r w:rsidRPr="000C1343">
        <w:rPr>
          <w:rFonts w:ascii="Times New Roman" w:hAnsi="Times New Roman" w:cs="Times New Roman"/>
          <w:bCs/>
          <w:sz w:val="24"/>
          <w:szCs w:val="24"/>
        </w:rPr>
        <w:t>w pasach drogowych dróg wojewódzkich,</w:t>
      </w:r>
    </w:p>
    <w:p w14:paraId="56CC7BBF" w14:textId="77777777" w:rsidR="000C1343" w:rsidRPr="000C1343" w:rsidRDefault="000C1343" w:rsidP="00C170B9">
      <w:pPr>
        <w:pStyle w:val="Akapitzlist"/>
        <w:numPr>
          <w:ilvl w:val="0"/>
          <w:numId w:val="104"/>
        </w:numPr>
        <w:tabs>
          <w:tab w:val="num" w:pos="709"/>
        </w:tabs>
        <w:suppressAutoHyphens/>
        <w:spacing w:after="0" w:line="240" w:lineRule="auto"/>
        <w:ind w:left="709" w:hanging="425"/>
        <w:contextualSpacing w:val="0"/>
        <w:jc w:val="both"/>
        <w:rPr>
          <w:rFonts w:ascii="Times New Roman" w:hAnsi="Times New Roman" w:cs="Times New Roman"/>
          <w:bCs/>
          <w:sz w:val="24"/>
          <w:szCs w:val="24"/>
        </w:rPr>
      </w:pPr>
      <w:r w:rsidRPr="000C1343">
        <w:rPr>
          <w:rFonts w:ascii="Times New Roman" w:hAnsi="Times New Roman" w:cs="Times New Roman"/>
          <w:bCs/>
          <w:sz w:val="24"/>
          <w:szCs w:val="24"/>
        </w:rPr>
        <w:t>na placach, skwerach i innych wskazanych terenach komunalnych na terenie miasta    Świdnica,</w:t>
      </w:r>
    </w:p>
    <w:p w14:paraId="7DB437BC" w14:textId="77777777" w:rsidR="000C1343" w:rsidRPr="000C1343" w:rsidRDefault="000C1343" w:rsidP="00C170B9">
      <w:pPr>
        <w:pStyle w:val="Akapitzlist"/>
        <w:numPr>
          <w:ilvl w:val="0"/>
          <w:numId w:val="104"/>
        </w:numPr>
        <w:tabs>
          <w:tab w:val="num" w:pos="709"/>
        </w:tabs>
        <w:suppressAutoHyphens/>
        <w:spacing w:after="0" w:line="240" w:lineRule="auto"/>
        <w:ind w:left="709" w:hanging="425"/>
        <w:contextualSpacing w:val="0"/>
        <w:jc w:val="both"/>
        <w:rPr>
          <w:rFonts w:ascii="Times New Roman" w:hAnsi="Times New Roman" w:cs="Times New Roman"/>
          <w:bCs/>
          <w:sz w:val="24"/>
          <w:szCs w:val="24"/>
        </w:rPr>
      </w:pPr>
      <w:r w:rsidRPr="000C1343">
        <w:rPr>
          <w:rFonts w:ascii="Times New Roman" w:hAnsi="Times New Roman" w:cs="Times New Roman"/>
          <w:sz w:val="24"/>
          <w:szCs w:val="24"/>
        </w:rPr>
        <w:t>utrzymanie czystości terenów zieleni miejskiej oraz utrzymanie wybranych chodników w pasach drogowych dróg gminnych, w pasach drogowych dróg wojewódzkich, na placach, skwerach i innych wskazanych terenach komunalnych na terenie miasta Świdnica.</w:t>
      </w:r>
    </w:p>
    <w:p w14:paraId="05CB0FFA" w14:textId="77777777" w:rsidR="000C1343" w:rsidRPr="000C1343" w:rsidRDefault="000C1343" w:rsidP="00C170B9">
      <w:pPr>
        <w:pStyle w:val="Akapitzlist"/>
        <w:numPr>
          <w:ilvl w:val="0"/>
          <w:numId w:val="105"/>
        </w:numPr>
        <w:suppressAutoHyphens/>
        <w:spacing w:after="0" w:line="240" w:lineRule="auto"/>
        <w:ind w:left="284"/>
        <w:jc w:val="both"/>
        <w:rPr>
          <w:rFonts w:ascii="Times New Roman" w:hAnsi="Times New Roman" w:cs="Times New Roman"/>
          <w:b/>
          <w:bCs/>
          <w:sz w:val="24"/>
          <w:szCs w:val="24"/>
        </w:rPr>
      </w:pPr>
      <w:r w:rsidRPr="000C1343">
        <w:rPr>
          <w:rFonts w:ascii="Times New Roman" w:hAnsi="Times New Roman" w:cs="Times New Roman"/>
          <w:sz w:val="24"/>
          <w:szCs w:val="24"/>
        </w:rPr>
        <w:t>Wspólny Słownik Zamówień CPV:</w:t>
      </w:r>
    </w:p>
    <w:p w14:paraId="5A3093DB" w14:textId="77777777" w:rsidR="000C1343" w:rsidRPr="000C1343" w:rsidRDefault="000C1343" w:rsidP="000C1343">
      <w:pPr>
        <w:spacing w:after="0" w:line="264" w:lineRule="auto"/>
        <w:ind w:left="284"/>
        <w:rPr>
          <w:rFonts w:ascii="Times New Roman" w:hAnsi="Times New Roman" w:cs="Times New Roman"/>
          <w:sz w:val="24"/>
          <w:szCs w:val="24"/>
        </w:rPr>
      </w:pPr>
      <w:r w:rsidRPr="000C1343">
        <w:rPr>
          <w:rFonts w:ascii="Times New Roman" w:eastAsia="MS Mincho" w:hAnsi="Times New Roman" w:cs="Times New Roman"/>
          <w:sz w:val="24"/>
          <w:szCs w:val="24"/>
        </w:rPr>
        <w:t xml:space="preserve"> 77310000-6 – usługi sadzenia roślin oraz utrzymania terenów zielonych,</w:t>
      </w:r>
    </w:p>
    <w:p w14:paraId="14A50E94" w14:textId="77777777" w:rsidR="000C1343" w:rsidRPr="000C1343" w:rsidRDefault="000C1343" w:rsidP="000C1343">
      <w:pPr>
        <w:tabs>
          <w:tab w:val="num" w:pos="360"/>
        </w:tabs>
        <w:spacing w:after="0" w:line="264" w:lineRule="auto"/>
        <w:ind w:left="284"/>
        <w:rPr>
          <w:rFonts w:ascii="Times New Roman" w:hAnsi="Times New Roman" w:cs="Times New Roman"/>
          <w:sz w:val="24"/>
          <w:szCs w:val="24"/>
        </w:rPr>
      </w:pPr>
      <w:r w:rsidRPr="000C1343">
        <w:rPr>
          <w:rFonts w:ascii="Times New Roman" w:hAnsi="Times New Roman" w:cs="Times New Roman"/>
          <w:sz w:val="24"/>
          <w:szCs w:val="24"/>
        </w:rPr>
        <w:t xml:space="preserve"> 77314100-5 – usługi w zakresie trawników,</w:t>
      </w:r>
    </w:p>
    <w:p w14:paraId="1B2D0B53" w14:textId="77777777" w:rsidR="000C1343" w:rsidRPr="000C1343" w:rsidRDefault="000C1343" w:rsidP="000C1343">
      <w:pPr>
        <w:tabs>
          <w:tab w:val="num" w:pos="360"/>
        </w:tabs>
        <w:spacing w:after="0" w:line="264" w:lineRule="auto"/>
        <w:ind w:left="284"/>
        <w:rPr>
          <w:rFonts w:ascii="Times New Roman" w:hAnsi="Times New Roman" w:cs="Times New Roman"/>
          <w:sz w:val="24"/>
          <w:szCs w:val="24"/>
        </w:rPr>
      </w:pPr>
      <w:r w:rsidRPr="000C1343">
        <w:rPr>
          <w:rFonts w:ascii="Times New Roman" w:hAnsi="Times New Roman" w:cs="Times New Roman"/>
          <w:sz w:val="24"/>
          <w:szCs w:val="24"/>
        </w:rPr>
        <w:t xml:space="preserve"> 77342000-9 – przycinanie żywopłotów,</w:t>
      </w:r>
    </w:p>
    <w:p w14:paraId="2A18348A" w14:textId="77777777" w:rsidR="000C1343" w:rsidRPr="000C1343" w:rsidRDefault="000C1343" w:rsidP="000C1343">
      <w:pPr>
        <w:tabs>
          <w:tab w:val="left" w:pos="851"/>
        </w:tabs>
        <w:spacing w:after="0" w:line="264" w:lineRule="auto"/>
        <w:ind w:left="284"/>
        <w:rPr>
          <w:rFonts w:ascii="Times New Roman" w:hAnsi="Times New Roman" w:cs="Times New Roman"/>
          <w:sz w:val="24"/>
          <w:szCs w:val="24"/>
        </w:rPr>
      </w:pPr>
      <w:r w:rsidRPr="000C1343">
        <w:rPr>
          <w:rFonts w:ascii="Times New Roman" w:hAnsi="Times New Roman" w:cs="Times New Roman"/>
          <w:sz w:val="24"/>
          <w:szCs w:val="24"/>
        </w:rPr>
        <w:t xml:space="preserve"> 77211400-6 -  usługi wycinania drzew,</w:t>
      </w:r>
    </w:p>
    <w:p w14:paraId="7DA44D3F" w14:textId="77777777" w:rsidR="000C1343" w:rsidRPr="000C1343" w:rsidRDefault="000C1343" w:rsidP="000C1343">
      <w:pPr>
        <w:spacing w:after="0" w:line="264" w:lineRule="auto"/>
        <w:rPr>
          <w:rFonts w:ascii="Times New Roman" w:hAnsi="Times New Roman" w:cs="Times New Roman"/>
          <w:sz w:val="24"/>
          <w:szCs w:val="24"/>
        </w:rPr>
      </w:pPr>
      <w:r w:rsidRPr="000C1343">
        <w:rPr>
          <w:rFonts w:ascii="Times New Roman" w:hAnsi="Times New Roman" w:cs="Times New Roman"/>
          <w:sz w:val="24"/>
          <w:szCs w:val="24"/>
        </w:rPr>
        <w:t xml:space="preserve">      77211500-7 -  usługi pielęgnacji drzew,</w:t>
      </w:r>
    </w:p>
    <w:p w14:paraId="23347628" w14:textId="77777777" w:rsidR="000C1343" w:rsidRPr="00DB39E2" w:rsidRDefault="000C1343" w:rsidP="000C1343">
      <w:pPr>
        <w:spacing w:after="0" w:line="264" w:lineRule="auto"/>
        <w:rPr>
          <w:rFonts w:ascii="Times New Roman" w:hAnsi="Times New Roman" w:cs="Times New Roman"/>
          <w:sz w:val="24"/>
          <w:szCs w:val="24"/>
        </w:rPr>
      </w:pPr>
      <w:r w:rsidRPr="000C1343">
        <w:rPr>
          <w:rFonts w:ascii="Times New Roman" w:hAnsi="Times New Roman" w:cs="Times New Roman"/>
          <w:sz w:val="24"/>
          <w:szCs w:val="24"/>
        </w:rPr>
        <w:t xml:space="preserve">      77312100-1 </w:t>
      </w:r>
      <w:r w:rsidRPr="00DB39E2">
        <w:rPr>
          <w:rFonts w:ascii="Times New Roman" w:hAnsi="Times New Roman" w:cs="Times New Roman"/>
          <w:sz w:val="24"/>
          <w:szCs w:val="24"/>
        </w:rPr>
        <w:t>– usługi odchwaszczania,</w:t>
      </w:r>
    </w:p>
    <w:p w14:paraId="2EA59135" w14:textId="77777777" w:rsidR="000C1343" w:rsidRPr="00DB39E2" w:rsidRDefault="000C1343" w:rsidP="000C1343">
      <w:pPr>
        <w:spacing w:after="0" w:line="264" w:lineRule="auto"/>
        <w:rPr>
          <w:rStyle w:val="Hipercze"/>
          <w:rFonts w:ascii="Times New Roman" w:hAnsi="Times New Roman" w:cs="Times New Roman"/>
          <w:color w:val="auto"/>
          <w:sz w:val="24"/>
          <w:szCs w:val="24"/>
          <w:u w:val="none"/>
        </w:rPr>
      </w:pPr>
      <w:r w:rsidRPr="00DB39E2">
        <w:rPr>
          <w:rFonts w:ascii="Times New Roman" w:hAnsi="Times New Roman" w:cs="Times New Roman"/>
          <w:sz w:val="24"/>
          <w:szCs w:val="24"/>
        </w:rPr>
        <w:t xml:space="preserve">     </w:t>
      </w:r>
      <w:r w:rsidRPr="00DB39E2">
        <w:rPr>
          <w:rFonts w:ascii="Times New Roman" w:hAnsi="Times New Roman" w:cs="Times New Roman"/>
          <w:bCs/>
          <w:sz w:val="24"/>
          <w:szCs w:val="24"/>
        </w:rPr>
        <w:t xml:space="preserve"> 90513200-8</w:t>
      </w:r>
      <w:r w:rsidRPr="00DB39E2">
        <w:rPr>
          <w:rFonts w:ascii="Times New Roman" w:hAnsi="Times New Roman" w:cs="Times New Roman"/>
          <w:sz w:val="24"/>
          <w:szCs w:val="24"/>
        </w:rPr>
        <w:t xml:space="preserve"> -  </w:t>
      </w:r>
      <w:hyperlink r:id="rId10" w:history="1">
        <w:r w:rsidRPr="00DB39E2">
          <w:rPr>
            <w:rStyle w:val="Hipercze"/>
            <w:rFonts w:ascii="Times New Roman" w:hAnsi="Times New Roman" w:cs="Times New Roman"/>
            <w:color w:val="auto"/>
            <w:sz w:val="24"/>
            <w:szCs w:val="24"/>
            <w:u w:val="none"/>
          </w:rPr>
          <w:t>usługi wywozu stałych odpadów miejskich</w:t>
        </w:r>
      </w:hyperlink>
    </w:p>
    <w:p w14:paraId="20C06C55" w14:textId="77777777" w:rsidR="000C1343" w:rsidRPr="00DB39E2" w:rsidRDefault="000C1343" w:rsidP="000C1343">
      <w:pPr>
        <w:tabs>
          <w:tab w:val="left" w:pos="426"/>
        </w:tabs>
        <w:spacing w:after="0" w:line="240" w:lineRule="auto"/>
        <w:rPr>
          <w:rStyle w:val="Hipercze"/>
          <w:rFonts w:ascii="Times New Roman" w:hAnsi="Times New Roman" w:cs="Times New Roman"/>
          <w:color w:val="auto"/>
          <w:sz w:val="24"/>
          <w:szCs w:val="24"/>
          <w:u w:val="none"/>
        </w:rPr>
      </w:pPr>
      <w:r w:rsidRPr="00DB39E2">
        <w:rPr>
          <w:rStyle w:val="Hipercze"/>
          <w:rFonts w:ascii="Times New Roman" w:hAnsi="Times New Roman" w:cs="Times New Roman"/>
          <w:color w:val="auto"/>
          <w:sz w:val="24"/>
          <w:szCs w:val="24"/>
          <w:u w:val="none"/>
        </w:rPr>
        <w:t xml:space="preserve">      </w:t>
      </w:r>
      <w:r w:rsidRPr="00DB39E2">
        <w:rPr>
          <w:rStyle w:val="Hipercze"/>
          <w:rFonts w:ascii="Times New Roman" w:hAnsi="Times New Roman" w:cs="Times New Roman"/>
          <w:bCs/>
          <w:color w:val="auto"/>
          <w:sz w:val="24"/>
          <w:szCs w:val="24"/>
          <w:u w:val="none"/>
        </w:rPr>
        <w:t>90610000-6</w:t>
      </w:r>
      <w:r w:rsidRPr="00DB39E2">
        <w:rPr>
          <w:rStyle w:val="Hipercze"/>
          <w:rFonts w:ascii="Times New Roman" w:hAnsi="Times New Roman" w:cs="Times New Roman"/>
          <w:color w:val="auto"/>
          <w:sz w:val="24"/>
          <w:szCs w:val="24"/>
          <w:u w:val="none"/>
        </w:rPr>
        <w:t xml:space="preserve"> – usługi sprzątania i zamiatania ulic.</w:t>
      </w:r>
    </w:p>
    <w:p w14:paraId="0E301A61" w14:textId="09A9B8EB" w:rsidR="0005289B" w:rsidRPr="00DB39E2" w:rsidRDefault="000C1343"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DB39E2">
        <w:rPr>
          <w:rFonts w:ascii="Times New Roman" w:hAnsi="Times New Roman" w:cs="Times New Roman"/>
          <w:sz w:val="24"/>
          <w:szCs w:val="24"/>
        </w:rPr>
        <w:t xml:space="preserve">Zamawiający wymaga udzielenia przez Wykonawcę gwarancji na okres 36 miesięcy na posadzone drzewa i krzewy oraz gwarancji na okres 1 miesiąca na wszystkie posadzone </w:t>
      </w:r>
      <w:r w:rsidR="0005289B" w:rsidRPr="00DB39E2">
        <w:rPr>
          <w:rFonts w:ascii="Times New Roman" w:hAnsi="Times New Roman" w:cs="Times New Roman"/>
          <w:sz w:val="24"/>
          <w:szCs w:val="24"/>
        </w:rPr>
        <w:t>rośliny rabatowe jednoroczne</w:t>
      </w:r>
      <w:r w:rsidR="00865B31" w:rsidRPr="00DB39E2">
        <w:rPr>
          <w:rFonts w:ascii="Times New Roman" w:hAnsi="Times New Roman" w:cs="Times New Roman"/>
          <w:sz w:val="24"/>
          <w:szCs w:val="24"/>
        </w:rPr>
        <w:t xml:space="preserve"> kwitnące</w:t>
      </w:r>
      <w:r w:rsidR="0005289B" w:rsidRPr="00DB39E2">
        <w:rPr>
          <w:rFonts w:ascii="Times New Roman" w:hAnsi="Times New Roman" w:cs="Times New Roman"/>
          <w:sz w:val="24"/>
          <w:szCs w:val="24"/>
        </w:rPr>
        <w:t>,</w:t>
      </w:r>
    </w:p>
    <w:p w14:paraId="16559EE3" w14:textId="6670A14D" w:rsidR="000C1343" w:rsidRPr="00DB39E2" w:rsidRDefault="000C1343"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DB39E2">
        <w:rPr>
          <w:rFonts w:ascii="Times New Roman" w:hAnsi="Times New Roman" w:cs="Times New Roman"/>
          <w:sz w:val="24"/>
          <w:szCs w:val="24"/>
        </w:rPr>
        <w:t>W trakcie gwarancji Wykonawca jest zobowiązany do podlewania posadzonych drzew                           i krzewów.</w:t>
      </w:r>
    </w:p>
    <w:p w14:paraId="6DBD243B" w14:textId="77777777" w:rsidR="000C1343" w:rsidRPr="000C1343" w:rsidRDefault="000C1343"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DB39E2">
        <w:rPr>
          <w:rFonts w:ascii="Times New Roman" w:hAnsi="Times New Roman" w:cs="Times New Roman"/>
          <w:sz w:val="24"/>
          <w:szCs w:val="24"/>
        </w:rPr>
        <w:t xml:space="preserve">W przypadku stwierdzenia w trakcie oceny stanu posadzonych roślin,  braku   zachowania żywotności, Wykonawca </w:t>
      </w:r>
      <w:r w:rsidRPr="000C1343">
        <w:rPr>
          <w:rFonts w:ascii="Times New Roman" w:hAnsi="Times New Roman" w:cs="Times New Roman"/>
          <w:sz w:val="24"/>
          <w:szCs w:val="24"/>
        </w:rPr>
        <w:t xml:space="preserve">jest zobowiązany do ich ponownego posadzenia w terminie uzgodnionym z Zamawiającym. </w:t>
      </w:r>
    </w:p>
    <w:p w14:paraId="0C23ED5D" w14:textId="77777777" w:rsidR="000C1343" w:rsidRDefault="000C1343"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0C1343">
        <w:rPr>
          <w:rFonts w:ascii="Times New Roman" w:hAnsi="Times New Roman" w:cs="Times New Roman"/>
          <w:sz w:val="24"/>
          <w:szCs w:val="24"/>
        </w:rPr>
        <w:t>Gwarancja nie obejmuje utraty żywotności rośliny spowodowanej aktami wandalizmu lub uszkodzeniami mechanicznymi spowodowanymi przez pojazdy mechaniczne.</w:t>
      </w:r>
    </w:p>
    <w:p w14:paraId="36D5975C" w14:textId="377BE095" w:rsidR="00645A59" w:rsidRPr="00221E1E" w:rsidRDefault="00645A59"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221E1E">
        <w:rPr>
          <w:rFonts w:ascii="Times New Roman" w:hAnsi="Times New Roman" w:cs="Times New Roman"/>
          <w:sz w:val="24"/>
          <w:szCs w:val="24"/>
        </w:rPr>
        <w:t xml:space="preserve">Zamawiający nie zastrzega obowiązku osobistego wykonania przez </w:t>
      </w:r>
      <w:r w:rsidR="00DC3874" w:rsidRPr="00221E1E">
        <w:rPr>
          <w:rFonts w:ascii="Times New Roman" w:hAnsi="Times New Roman" w:cs="Times New Roman"/>
          <w:sz w:val="24"/>
          <w:szCs w:val="24"/>
        </w:rPr>
        <w:t>w</w:t>
      </w:r>
      <w:r w:rsidRPr="00221E1E">
        <w:rPr>
          <w:rFonts w:ascii="Times New Roman" w:hAnsi="Times New Roman" w:cs="Times New Roman"/>
          <w:sz w:val="24"/>
          <w:szCs w:val="24"/>
        </w:rPr>
        <w:t>ykonawcę kluczowych części usługi.</w:t>
      </w:r>
    </w:p>
    <w:p w14:paraId="118583D0" w14:textId="407D14EF" w:rsidR="007125D2" w:rsidRPr="00964826" w:rsidRDefault="007125D2"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14" w:name="_Toc160024589"/>
      <w:bookmarkStart w:id="15" w:name="_Toc62038470"/>
      <w:r w:rsidRPr="00964826">
        <w:t>INFORMACJA O PRZEDMIOTOWYCH ŚRODKACH DOWODOWYCH</w:t>
      </w:r>
      <w:bookmarkEnd w:id="14"/>
    </w:p>
    <w:p w14:paraId="3D1613AC" w14:textId="6E588436" w:rsidR="007125D2" w:rsidRPr="00964826" w:rsidRDefault="007125D2" w:rsidP="00D722C3">
      <w:pPr>
        <w:tabs>
          <w:tab w:val="left" w:pos="851"/>
        </w:tabs>
        <w:spacing w:after="0" w:line="240" w:lineRule="auto"/>
        <w:jc w:val="both"/>
        <w:rPr>
          <w:rFonts w:ascii="Times New Roman" w:eastAsia="MS Mincho" w:hAnsi="Times New Roman" w:cs="Times New Roman"/>
          <w:sz w:val="24"/>
          <w:szCs w:val="24"/>
        </w:rPr>
      </w:pPr>
      <w:r w:rsidRPr="00964826">
        <w:rPr>
          <w:rFonts w:ascii="Times New Roman" w:eastAsia="MS Mincho" w:hAnsi="Times New Roman" w:cs="Times New Roman"/>
          <w:sz w:val="24"/>
          <w:szCs w:val="24"/>
        </w:rPr>
        <w:t>Zamawiający nie żąda przedmiotowych środków dowodowych.</w:t>
      </w:r>
    </w:p>
    <w:p w14:paraId="66AB1743" w14:textId="58DD291C" w:rsidR="0018146A" w:rsidRPr="00964826" w:rsidRDefault="00DC75B7"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bookmarkStart w:id="16" w:name="_Toc160024590"/>
      <w:r w:rsidRPr="00964826">
        <w:t>TERMIN WYKONANIA ZAMÓWIENIA</w:t>
      </w:r>
      <w:bookmarkEnd w:id="16"/>
      <w:r w:rsidR="00CE335A">
        <w:t xml:space="preserve"> </w:t>
      </w:r>
    </w:p>
    <w:p w14:paraId="474501C5" w14:textId="06607C81" w:rsidR="00221E1E" w:rsidRPr="00991CE9" w:rsidRDefault="00120C16" w:rsidP="00991CE9">
      <w:pPr>
        <w:pStyle w:val="Akapitzlist"/>
        <w:numPr>
          <w:ilvl w:val="1"/>
          <w:numId w:val="11"/>
        </w:numPr>
        <w:tabs>
          <w:tab w:val="left" w:pos="426"/>
        </w:tabs>
        <w:spacing w:after="0" w:line="264" w:lineRule="auto"/>
        <w:ind w:hanging="1793"/>
        <w:jc w:val="both"/>
        <w:rPr>
          <w:rFonts w:ascii="Times New Roman" w:eastAsia="MS Mincho" w:hAnsi="Times New Roman" w:cs="Times New Roman"/>
          <w:b/>
          <w:sz w:val="24"/>
          <w:szCs w:val="24"/>
        </w:rPr>
      </w:pPr>
      <w:bookmarkStart w:id="17" w:name="_Toc160024591"/>
      <w:bookmarkEnd w:id="15"/>
      <w:r w:rsidRPr="00120C16">
        <w:rPr>
          <w:rFonts w:ascii="Times New Roman" w:eastAsia="MS Mincho" w:hAnsi="Times New Roman" w:cs="Times New Roman"/>
          <w:sz w:val="24"/>
          <w:szCs w:val="24"/>
        </w:rPr>
        <w:t xml:space="preserve">Termin wykonania zamówienia: </w:t>
      </w:r>
      <w:r w:rsidR="009E43C4">
        <w:rPr>
          <w:rFonts w:ascii="Times New Roman" w:eastAsia="MS Mincho" w:hAnsi="Times New Roman" w:cs="Times New Roman"/>
          <w:b/>
          <w:sz w:val="24"/>
          <w:szCs w:val="24"/>
        </w:rPr>
        <w:t>12</w:t>
      </w:r>
      <w:r w:rsidRPr="00120C16">
        <w:rPr>
          <w:rFonts w:ascii="Times New Roman" w:eastAsia="MS Mincho" w:hAnsi="Times New Roman" w:cs="Times New Roman"/>
          <w:b/>
          <w:sz w:val="24"/>
          <w:szCs w:val="24"/>
        </w:rPr>
        <w:t xml:space="preserve"> miesi</w:t>
      </w:r>
      <w:r w:rsidR="009E43C4">
        <w:rPr>
          <w:rFonts w:ascii="Times New Roman" w:eastAsia="MS Mincho" w:hAnsi="Times New Roman" w:cs="Times New Roman"/>
          <w:b/>
          <w:sz w:val="24"/>
          <w:szCs w:val="24"/>
        </w:rPr>
        <w:t>ęcy</w:t>
      </w:r>
      <w:r w:rsidR="00991CE9">
        <w:rPr>
          <w:rFonts w:ascii="Times New Roman" w:eastAsia="MS Mincho" w:hAnsi="Times New Roman" w:cs="Times New Roman"/>
          <w:b/>
          <w:sz w:val="24"/>
          <w:szCs w:val="24"/>
        </w:rPr>
        <w:t xml:space="preserve"> od dnia zawarcia umowy.</w:t>
      </w:r>
      <w:r w:rsidRPr="00120C16">
        <w:rPr>
          <w:rFonts w:ascii="Times New Roman" w:eastAsia="MS Mincho" w:hAnsi="Times New Roman" w:cs="Times New Roman"/>
          <w:sz w:val="24"/>
          <w:szCs w:val="24"/>
        </w:rPr>
        <w:t xml:space="preserve"> </w:t>
      </w:r>
    </w:p>
    <w:p w14:paraId="1C232744" w14:textId="59B90119" w:rsidR="004A15AF" w:rsidRPr="00964826" w:rsidRDefault="004A15AF"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r w:rsidRPr="00964826">
        <w:lastRenderedPageBreak/>
        <w:t>PODSTAWY WYKLUCZENIA</w:t>
      </w:r>
      <w:r w:rsidR="00665CEB" w:rsidRPr="00964826">
        <w:t xml:space="preserve"> Z POSTĘPOWANIA</w:t>
      </w:r>
      <w:bookmarkEnd w:id="17"/>
    </w:p>
    <w:p w14:paraId="0BA62C41" w14:textId="578FFF88" w:rsidR="004A15AF" w:rsidRPr="00964826" w:rsidRDefault="004A15AF"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 postępowania o udzielenie zamówienia wyklucza się </w:t>
      </w:r>
      <w:r w:rsidR="00DC3874">
        <w:rPr>
          <w:rFonts w:ascii="Times New Roman" w:hAnsi="Times New Roman" w:cs="Times New Roman"/>
          <w:sz w:val="24"/>
          <w:szCs w:val="24"/>
        </w:rPr>
        <w:t>w</w:t>
      </w:r>
      <w:r w:rsidRPr="00964826">
        <w:rPr>
          <w:rFonts w:ascii="Times New Roman" w:hAnsi="Times New Roman" w:cs="Times New Roman"/>
          <w:sz w:val="24"/>
          <w:szCs w:val="24"/>
        </w:rPr>
        <w:t>ykonawcę:</w:t>
      </w:r>
    </w:p>
    <w:p w14:paraId="00FC7735" w14:textId="77777777"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którego prawomocnie skazano za przestępstwo:</w:t>
      </w:r>
    </w:p>
    <w:p w14:paraId="7075EB91"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handlu ludźmi, o którym mowa w art. 189a Kodeksu karnego,</w:t>
      </w:r>
    </w:p>
    <w:p w14:paraId="4B88ABF6" w14:textId="77820BA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228-230a, art. 250a Kodeksu karnego, w art. 46-48 ustawy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25 czerwca 2010 r. o sporcie </w:t>
      </w:r>
      <w:bookmarkStart w:id="18" w:name="_Hlk137027251"/>
      <w:r w:rsidRPr="00964826">
        <w:rPr>
          <w:rFonts w:ascii="Times New Roman" w:hAnsi="Times New Roman" w:cs="Times New Roman"/>
          <w:sz w:val="24"/>
          <w:szCs w:val="24"/>
        </w:rPr>
        <w:t>(Dz. U. z 202</w:t>
      </w:r>
      <w:r w:rsidR="00DC3874">
        <w:rPr>
          <w:rFonts w:ascii="Times New Roman" w:hAnsi="Times New Roman" w:cs="Times New Roman"/>
          <w:sz w:val="24"/>
          <w:szCs w:val="24"/>
        </w:rPr>
        <w:t xml:space="preserve">3, </w:t>
      </w:r>
      <w:r w:rsidRPr="00964826">
        <w:rPr>
          <w:rFonts w:ascii="Times New Roman" w:hAnsi="Times New Roman" w:cs="Times New Roman"/>
          <w:sz w:val="24"/>
          <w:szCs w:val="24"/>
        </w:rPr>
        <w:t xml:space="preserve">poz. </w:t>
      </w:r>
      <w:r w:rsidR="00DC3874">
        <w:rPr>
          <w:rFonts w:ascii="Times New Roman" w:hAnsi="Times New Roman" w:cs="Times New Roman"/>
          <w:sz w:val="24"/>
          <w:szCs w:val="24"/>
        </w:rPr>
        <w:t>2048</w:t>
      </w:r>
      <w:r w:rsidR="001B6E1F">
        <w:rPr>
          <w:rFonts w:ascii="Times New Roman" w:hAnsi="Times New Roman" w:cs="Times New Roman"/>
          <w:sz w:val="24"/>
          <w:szCs w:val="24"/>
        </w:rPr>
        <w:t xml:space="preserve">) </w:t>
      </w:r>
      <w:bookmarkEnd w:id="18"/>
      <w:r w:rsidRPr="00964826">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bookmarkStart w:id="19" w:name="_Hlk137027263"/>
      <w:r w:rsidRPr="00964826">
        <w:rPr>
          <w:rFonts w:ascii="Times New Roman" w:hAnsi="Times New Roman" w:cs="Times New Roman"/>
          <w:sz w:val="24"/>
          <w:szCs w:val="24"/>
        </w:rPr>
        <w:t>(Dz. U. z 202</w:t>
      </w:r>
      <w:r w:rsidR="001B6E1F">
        <w:rPr>
          <w:rFonts w:ascii="Times New Roman" w:hAnsi="Times New Roman" w:cs="Times New Roman"/>
          <w:sz w:val="24"/>
          <w:szCs w:val="24"/>
        </w:rPr>
        <w:t>3, poz. 826</w:t>
      </w:r>
      <w:r w:rsidRPr="00964826">
        <w:rPr>
          <w:rFonts w:ascii="Times New Roman" w:hAnsi="Times New Roman" w:cs="Times New Roman"/>
          <w:sz w:val="24"/>
          <w:szCs w:val="24"/>
        </w:rPr>
        <w:t>),</w:t>
      </w:r>
      <w:bookmarkEnd w:id="19"/>
    </w:p>
    <w:p w14:paraId="5539DE73"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charakterze terrorystycznym, o którym mowa w art. 115 § 20 Kodeksu karnego, lub mające na celu popełnienie tego przestępstwa,</w:t>
      </w:r>
    </w:p>
    <w:p w14:paraId="302F5D76" w14:textId="3F3E96FB"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powierzenia wykonywania pracy małoletniemu cudzoziemcowi, o którym mowa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art. 9 ust. 2 ustawy z dnia 15 czerwca 2012 r. o skutkach powierzania wykonywania pracy cudzoziemcom przebywającym wbrew przepisom na terytorium Rzeczypospolitej Polskiej </w:t>
      </w:r>
      <w:bookmarkStart w:id="20" w:name="_Hlk137027280"/>
      <w:r w:rsidRPr="00964826">
        <w:rPr>
          <w:rFonts w:ascii="Times New Roman" w:hAnsi="Times New Roman" w:cs="Times New Roman"/>
          <w:sz w:val="24"/>
          <w:szCs w:val="24"/>
        </w:rPr>
        <w:t>(Dz. U.</w:t>
      </w:r>
      <w:r w:rsidR="001B6E1F">
        <w:rPr>
          <w:rFonts w:ascii="Times New Roman" w:hAnsi="Times New Roman" w:cs="Times New Roman"/>
          <w:sz w:val="24"/>
          <w:szCs w:val="24"/>
        </w:rPr>
        <w:t xml:space="preserve"> </w:t>
      </w:r>
      <w:r w:rsidRPr="00964826">
        <w:rPr>
          <w:rFonts w:ascii="Times New Roman" w:hAnsi="Times New Roman" w:cs="Times New Roman"/>
          <w:sz w:val="24"/>
          <w:szCs w:val="24"/>
        </w:rPr>
        <w:t>z 202</w:t>
      </w:r>
      <w:r w:rsidR="00F86E22">
        <w:rPr>
          <w:rFonts w:ascii="Times New Roman" w:hAnsi="Times New Roman" w:cs="Times New Roman"/>
          <w:sz w:val="24"/>
          <w:szCs w:val="24"/>
        </w:rPr>
        <w:t xml:space="preserve">1, </w:t>
      </w:r>
      <w:r w:rsidRPr="00964826">
        <w:rPr>
          <w:rFonts w:ascii="Times New Roman" w:hAnsi="Times New Roman" w:cs="Times New Roman"/>
          <w:sz w:val="24"/>
          <w:szCs w:val="24"/>
        </w:rPr>
        <w:t xml:space="preserve">poz. </w:t>
      </w:r>
      <w:r w:rsidR="001B6E1F">
        <w:rPr>
          <w:rFonts w:ascii="Times New Roman" w:hAnsi="Times New Roman" w:cs="Times New Roman"/>
          <w:sz w:val="24"/>
          <w:szCs w:val="24"/>
        </w:rPr>
        <w:t>1745</w:t>
      </w:r>
      <w:r w:rsidRPr="00964826">
        <w:rPr>
          <w:rFonts w:ascii="Times New Roman" w:hAnsi="Times New Roman" w:cs="Times New Roman"/>
          <w:sz w:val="24"/>
          <w:szCs w:val="24"/>
        </w:rPr>
        <w:t>),</w:t>
      </w:r>
      <w:bookmarkEnd w:id="20"/>
    </w:p>
    <w:p w14:paraId="242148F1"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46975C05"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9 ust. 1 i 3 lub art. 10 ustawy z dnia 15 czerwca 2012 r. o</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skutkach powierzania wykonywania pracy cudzoziemcom przebywającym wbrew przepisom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na terytorium Rzeczypospolitej Polskiej</w:t>
      </w:r>
    </w:p>
    <w:p w14:paraId="662CEFC7" w14:textId="77777777" w:rsidR="004A15AF" w:rsidRPr="00964826" w:rsidRDefault="004A15AF" w:rsidP="00F71EE3">
      <w:pPr>
        <w:spacing w:after="0"/>
        <w:ind w:left="567"/>
        <w:jc w:val="both"/>
        <w:rPr>
          <w:rFonts w:ascii="Times New Roman" w:hAnsi="Times New Roman" w:cs="Times New Roman"/>
          <w:sz w:val="24"/>
          <w:szCs w:val="24"/>
        </w:rPr>
      </w:pPr>
      <w:r w:rsidRPr="00964826">
        <w:rPr>
          <w:rFonts w:ascii="Times New Roman" w:hAnsi="Times New Roman" w:cs="Times New Roman"/>
          <w:sz w:val="24"/>
          <w:szCs w:val="24"/>
        </w:rPr>
        <w:t>- lub za odpowiedni czyn zabroniony określony w przepisach prawa obcego;</w:t>
      </w:r>
    </w:p>
    <w:p w14:paraId="64F79469" w14:textId="1E0FDF4C"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lub komandytowo-akcyjnej lub prokurenta prawomocnie skazano za przestępstwo,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którym mowa w pkt 1;</w:t>
      </w:r>
    </w:p>
    <w:p w14:paraId="0905684C" w14:textId="40FADDC8"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wobec którego wydano prawomocny wyrok sądu lub ostateczną decyzję administracyjną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zaleganiu z uiszczeniem podatków, opłat lub składek na ubezpieczenie społeczne lub zdrowotne,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wobec którego prawomocnie orzeczono zakaz ubiegania się o zamówienia publiczne;</w:t>
      </w:r>
    </w:p>
    <w:p w14:paraId="340440DA" w14:textId="1EBB8070"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zamawiający może stwierdzić, na podstawie wiarygodnych przesłanek,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 xml:space="preserve">ykonawca zawarł z innymi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ykonawcami porozumienie mające na celu zakłócenie konkurencji,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szczególności,</w:t>
      </w:r>
      <w:r w:rsidRPr="00964826">
        <w:rPr>
          <w:rFonts w:ascii="Times New Roman" w:hAnsi="Times New Roman" w:cs="Times New Roman"/>
          <w:sz w:val="24"/>
          <w:szCs w:val="24"/>
        </w:rPr>
        <w:t xml:space="preserve"> jeżeli należąc do tej samej grupy kapitałowej w rozumieniu ustawy z 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16 lutego 2007 r. o ochronie konkurencji i konsumentów, złożyli odrębne oferty, oferty częściowe lub wnioski o dopuszczenie do udziału w postępowaniu, chyba że wykażą, że przygotowali te oferty lub wnioski niezależnie od siebie;</w:t>
      </w:r>
    </w:p>
    <w:p w14:paraId="2238B441" w14:textId="68BF9130"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lastRenderedPageBreak/>
        <w:t xml:space="preserve">z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ykonawcy</w:t>
      </w:r>
      <w:r w:rsidRPr="00964826">
        <w:rPr>
          <w:rFonts w:ascii="Times New Roman" w:hAnsi="Times New Roman" w:cs="Times New Roman"/>
          <w:sz w:val="24"/>
          <w:szCs w:val="24"/>
        </w:rPr>
        <w:t xml:space="preserve"> do tej samej grupy kapitałowej w rozumieniu ustawy z dnia</w:t>
      </w:r>
      <w:r w:rsidR="00320B79"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16 lutego 2007 r.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ochronie konkurencji i konsumentów, chyba że spowodowane tym zakłócenie konkurencji może być wyeliminowane w inny sposób niż przez wykluczenie wykonawcy z udziału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w postępowaniu o udzielenie zamówienia.</w:t>
      </w:r>
    </w:p>
    <w:p w14:paraId="7467D8E8" w14:textId="62FED494" w:rsidR="004A15AF" w:rsidRPr="00964826" w:rsidRDefault="004A15AF"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wykluczenia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ykonawcy z postępowania na podstawie art. 109 ustawy </w:t>
      </w:r>
      <w:proofErr w:type="spellStart"/>
      <w:r w:rsidR="00A40910" w:rsidRPr="00964826">
        <w:rPr>
          <w:rFonts w:ascii="Times New Roman" w:hAnsi="Times New Roman" w:cs="Times New Roman"/>
          <w:sz w:val="24"/>
          <w:szCs w:val="24"/>
        </w:rPr>
        <w:t>P</w:t>
      </w:r>
      <w:r w:rsidR="00F86E22">
        <w:rPr>
          <w:rFonts w:ascii="Times New Roman" w:hAnsi="Times New Roman" w:cs="Times New Roman"/>
          <w:sz w:val="24"/>
          <w:szCs w:val="24"/>
        </w:rPr>
        <w:t>zp</w:t>
      </w:r>
      <w:proofErr w:type="spellEnd"/>
      <w:r w:rsidR="004D2D3B" w:rsidRPr="00964826">
        <w:rPr>
          <w:rFonts w:ascii="Times New Roman" w:hAnsi="Times New Roman" w:cs="Times New Roman"/>
          <w:sz w:val="24"/>
          <w:szCs w:val="24"/>
        </w:rPr>
        <w:t>:</w:t>
      </w:r>
    </w:p>
    <w:p w14:paraId="4EF93E6E" w14:textId="26D555D5"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odsetkami lub grzywnami lub zawarł wiążące porozumienie w sprawie spłaty tych należności;</w:t>
      </w:r>
    </w:p>
    <w:p w14:paraId="4ADCEF6E" w14:textId="77777777"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który naruszył obowiązki w dziedzinie ochrony środowiska, prawa socjalnego lub prawa pracy:</w:t>
      </w:r>
    </w:p>
    <w:p w14:paraId="18DA3744" w14:textId="4B4C8C43"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rozdziale XXVIII Kodeksu karnego, lub za odpowiedni czyn zabroniony określony w</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przepisach prawa obcego,</w:t>
      </w:r>
    </w:p>
    <w:p w14:paraId="0686D930" w14:textId="77777777"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zabezpieczeniu społecznym, jeżeli wymierzono tą decyzją karę pieniężną;</w:t>
      </w:r>
    </w:p>
    <w:p w14:paraId="7BCFA6BC" w14:textId="1F1AA1E7"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lub komandytowo-akcyjnej lub prokurenta prawomocnie skazano za przestępstwo lub ukarano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za wykroczenie, o którym mowa w pkt 2 lit. a lub b;</w:t>
      </w:r>
    </w:p>
    <w:p w14:paraId="683C775A" w14:textId="6D3CD206" w:rsidR="004A15AF" w:rsidRPr="00693AAB"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stosunku,</w:t>
      </w:r>
      <w:r w:rsidRPr="00964826">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93AAB">
        <w:rPr>
          <w:rFonts w:ascii="Times New Roman" w:hAnsi="Times New Roman" w:cs="Times New Roman"/>
          <w:sz w:val="24"/>
          <w:szCs w:val="24"/>
        </w:rPr>
        <w:t>procedury przewidzianej w przepisach miejsca wszczęcia tej procedury.</w:t>
      </w:r>
    </w:p>
    <w:p w14:paraId="6D4B8B27" w14:textId="7F4A4BD5" w:rsidR="00693AAB" w:rsidRPr="0042061E" w:rsidRDefault="00693AAB" w:rsidP="00F71EE3">
      <w:pPr>
        <w:numPr>
          <w:ilvl w:val="0"/>
          <w:numId w:val="13"/>
        </w:numPr>
        <w:spacing w:after="0"/>
        <w:ind w:left="284" w:hanging="284"/>
        <w:jc w:val="both"/>
        <w:rPr>
          <w:rFonts w:ascii="Times New Roman" w:hAnsi="Times New Roman" w:cs="Times New Roman"/>
          <w:sz w:val="24"/>
          <w:szCs w:val="24"/>
        </w:rPr>
      </w:pPr>
      <w:bookmarkStart w:id="21" w:name="_Hlk110252890"/>
      <w:r w:rsidRPr="0042061E">
        <w:rPr>
          <w:rFonts w:ascii="Times New Roman" w:hAnsi="Times New Roman" w:cs="Times New Roman"/>
          <w:sz w:val="24"/>
          <w:szCs w:val="24"/>
        </w:rPr>
        <w:t xml:space="preserve">Ponadto </w:t>
      </w:r>
      <w:r w:rsidR="00F86E22">
        <w:rPr>
          <w:rFonts w:ascii="Times New Roman" w:hAnsi="Times New Roman" w:cs="Times New Roman"/>
          <w:sz w:val="24"/>
          <w:szCs w:val="24"/>
        </w:rPr>
        <w:t>z</w:t>
      </w:r>
      <w:r w:rsidRPr="0042061E">
        <w:rPr>
          <w:rFonts w:ascii="Times New Roman" w:hAnsi="Times New Roman" w:cs="Times New Roman"/>
          <w:sz w:val="24"/>
          <w:szCs w:val="24"/>
        </w:rPr>
        <w:t xml:space="preserve">amawiający na podstawie </w:t>
      </w:r>
      <w:r w:rsidRPr="0042061E">
        <w:rPr>
          <w:rFonts w:ascii="Times New Roman" w:hAnsi="Times New Roman" w:cs="Times New Roman"/>
          <w:b/>
          <w:bCs/>
          <w:sz w:val="24"/>
          <w:szCs w:val="24"/>
        </w:rPr>
        <w:t xml:space="preserve">art. 7 ust. 1 ustawy z dnia 13 kwietnia 2022 r. </w:t>
      </w:r>
      <w:r w:rsidR="00AB4F6E">
        <w:rPr>
          <w:rFonts w:ascii="Times New Roman" w:hAnsi="Times New Roman" w:cs="Times New Roman"/>
          <w:b/>
          <w:bCs/>
          <w:sz w:val="24"/>
          <w:szCs w:val="24"/>
        </w:rPr>
        <w:t xml:space="preserve">                                       </w:t>
      </w:r>
      <w:r w:rsidRPr="0042061E">
        <w:rPr>
          <w:rFonts w:ascii="Times New Roman" w:hAnsi="Times New Roman" w:cs="Times New Roman"/>
          <w:b/>
          <w:bCs/>
          <w:sz w:val="24"/>
          <w:szCs w:val="24"/>
        </w:rPr>
        <w:t xml:space="preserve">o szczególnych rozwiązaniach w zakresie przeciwdziałania wspieraniu agresji na Ukrainę oraz służących ochronie bezpieczeństwa narodowego </w:t>
      </w:r>
      <w:bookmarkStart w:id="22" w:name="_Hlk137027310"/>
      <w:r w:rsidRPr="0042061E">
        <w:rPr>
          <w:rFonts w:ascii="Times New Roman" w:hAnsi="Times New Roman" w:cs="Times New Roman"/>
          <w:b/>
          <w:bCs/>
          <w:sz w:val="24"/>
          <w:szCs w:val="24"/>
        </w:rPr>
        <w:t>(Dz.U.</w:t>
      </w:r>
      <w:r w:rsidR="00F86E22">
        <w:rPr>
          <w:rFonts w:ascii="Times New Roman" w:hAnsi="Times New Roman" w:cs="Times New Roman"/>
          <w:b/>
          <w:bCs/>
          <w:sz w:val="24"/>
          <w:szCs w:val="24"/>
        </w:rPr>
        <w:t xml:space="preserve"> z </w:t>
      </w:r>
      <w:r w:rsidRPr="0042061E">
        <w:rPr>
          <w:rFonts w:ascii="Times New Roman" w:hAnsi="Times New Roman" w:cs="Times New Roman"/>
          <w:b/>
          <w:bCs/>
          <w:sz w:val="24"/>
          <w:szCs w:val="24"/>
        </w:rPr>
        <w:t>202</w:t>
      </w:r>
      <w:r w:rsidR="0022353E">
        <w:rPr>
          <w:rFonts w:ascii="Times New Roman" w:hAnsi="Times New Roman" w:cs="Times New Roman"/>
          <w:b/>
          <w:bCs/>
          <w:sz w:val="24"/>
          <w:szCs w:val="24"/>
        </w:rPr>
        <w:t>4</w:t>
      </w:r>
      <w:r w:rsidR="00F86E22">
        <w:rPr>
          <w:rFonts w:ascii="Times New Roman" w:hAnsi="Times New Roman" w:cs="Times New Roman"/>
          <w:b/>
          <w:bCs/>
          <w:sz w:val="24"/>
          <w:szCs w:val="24"/>
        </w:rPr>
        <w:t xml:space="preserve">, poz. </w:t>
      </w:r>
      <w:r w:rsidR="0022353E">
        <w:rPr>
          <w:rFonts w:ascii="Times New Roman" w:hAnsi="Times New Roman" w:cs="Times New Roman"/>
          <w:b/>
          <w:bCs/>
          <w:sz w:val="24"/>
          <w:szCs w:val="24"/>
        </w:rPr>
        <w:t>507</w:t>
      </w:r>
      <w:r w:rsidRPr="0042061E">
        <w:rPr>
          <w:rFonts w:ascii="Times New Roman" w:hAnsi="Times New Roman" w:cs="Times New Roman"/>
          <w:b/>
          <w:bCs/>
          <w:sz w:val="24"/>
          <w:szCs w:val="24"/>
        </w:rPr>
        <w:t>)</w:t>
      </w:r>
      <w:r w:rsidRPr="0042061E">
        <w:rPr>
          <w:rFonts w:ascii="Times New Roman" w:hAnsi="Times New Roman" w:cs="Times New Roman"/>
          <w:sz w:val="24"/>
          <w:szCs w:val="24"/>
        </w:rPr>
        <w:t xml:space="preserve"> </w:t>
      </w:r>
      <w:bookmarkEnd w:id="22"/>
      <w:r w:rsidRPr="0042061E">
        <w:rPr>
          <w:rFonts w:ascii="Times New Roman" w:hAnsi="Times New Roman" w:cs="Times New Roman"/>
          <w:sz w:val="24"/>
          <w:szCs w:val="24"/>
        </w:rPr>
        <w:t>(zwaną dalej „specustawą”) wykluczy również z postępowania o udzielenie zamówienia:</w:t>
      </w:r>
    </w:p>
    <w:p w14:paraId="062651D4" w14:textId="34D2113E" w:rsidR="00693AAB" w:rsidRPr="0042061E" w:rsidRDefault="00693AAB" w:rsidP="00C170B9">
      <w:pPr>
        <w:pStyle w:val="Tekstdymka"/>
        <w:numPr>
          <w:ilvl w:val="2"/>
          <w:numId w:val="47"/>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42061E">
        <w:rPr>
          <w:rFonts w:ascii="Times New Roman" w:hAnsi="Times New Roman" w:cs="Times New Roman"/>
          <w:sz w:val="24"/>
          <w:szCs w:val="24"/>
        </w:rPr>
        <w:t>późn</w:t>
      </w:r>
      <w:proofErr w:type="spellEnd"/>
      <w:r w:rsidRPr="0042061E">
        <w:rPr>
          <w:rFonts w:ascii="Times New Roman" w:hAnsi="Times New Roman" w:cs="Times New Roman"/>
          <w:sz w:val="24"/>
          <w:szCs w:val="24"/>
        </w:rPr>
        <w:t xml:space="preserve">. zm.) (dalej „rozporządzenie 765/2006”) i rozporządzeniu Rady (UE) nr 269/2014 z dnia 17 marca 2014 r. w sprawie środków ograniczających w odniesieniu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 xml:space="preserve">do działań podważających integralność terytorialną, suwerenność i niezależność Ukrainy lub im zagrażających (Dz. Urz. UE L 78 z 17.03.2014, str. 6, z </w:t>
      </w:r>
      <w:proofErr w:type="spellStart"/>
      <w:r w:rsidRPr="0042061E">
        <w:rPr>
          <w:rFonts w:ascii="Times New Roman" w:hAnsi="Times New Roman" w:cs="Times New Roman"/>
          <w:sz w:val="24"/>
          <w:szCs w:val="24"/>
        </w:rPr>
        <w:t>późn</w:t>
      </w:r>
      <w:proofErr w:type="spellEnd"/>
      <w:r w:rsidRPr="0042061E">
        <w:rPr>
          <w:rFonts w:ascii="Times New Roman" w:hAnsi="Times New Roman" w:cs="Times New Roman"/>
          <w:sz w:val="24"/>
          <w:szCs w:val="24"/>
        </w:rPr>
        <w:t>. zm.) (dalej „rozporządzenie 269/2014”) albo wpisanego na listę na podstawie decyzji w sprawie wpisu na listę rozstrzygającej o zastosowaniu środka, o którym mowa w art. 1 pkt 3 specustawy;</w:t>
      </w:r>
    </w:p>
    <w:p w14:paraId="6DBCF2EE" w14:textId="067B8612" w:rsidR="00693AAB" w:rsidRDefault="00693AAB" w:rsidP="00C170B9">
      <w:pPr>
        <w:pStyle w:val="Tekstdymka"/>
        <w:numPr>
          <w:ilvl w:val="2"/>
          <w:numId w:val="47"/>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lastRenderedPageBreak/>
        <w:t>wykonawcę, którego beneficjentem rzeczywistym w rozumieniu ustawy z dnia 1 marca 2018 r. o przeciwdziałaniu praniu pieniędzy oraz finansowaniu terroryzmu (Dz. U. z 202</w:t>
      </w:r>
      <w:r w:rsidR="000F720C">
        <w:rPr>
          <w:rFonts w:ascii="Times New Roman" w:hAnsi="Times New Roman" w:cs="Times New Roman"/>
          <w:sz w:val="24"/>
          <w:szCs w:val="24"/>
        </w:rPr>
        <w:t>3</w:t>
      </w:r>
      <w:r w:rsidR="00F86E22">
        <w:rPr>
          <w:rFonts w:ascii="Times New Roman" w:hAnsi="Times New Roman" w:cs="Times New Roman"/>
          <w:sz w:val="24"/>
          <w:szCs w:val="24"/>
        </w:rPr>
        <w:t>,</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1124</w:t>
      </w:r>
      <w:r w:rsidRPr="0042061E">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EB76E9E" w14:textId="5A4A6782" w:rsidR="00B44258" w:rsidRPr="0042061E" w:rsidRDefault="00693AAB" w:rsidP="00C170B9">
      <w:pPr>
        <w:pStyle w:val="Tekstdymka"/>
        <w:numPr>
          <w:ilvl w:val="2"/>
          <w:numId w:val="47"/>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którego jednostką dominującą w rozumieniu art. 3 ust. 1 pkt 37 ustawy z dnia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29 września 1994 r. o rachunkowości (Dz. U. z 202</w:t>
      </w:r>
      <w:r w:rsidR="000F720C">
        <w:rPr>
          <w:rFonts w:ascii="Times New Roman" w:hAnsi="Times New Roman" w:cs="Times New Roman"/>
          <w:sz w:val="24"/>
          <w:szCs w:val="24"/>
        </w:rPr>
        <w:t>3</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120</w:t>
      </w:r>
      <w:r w:rsidRPr="0042061E">
        <w:rPr>
          <w:rFonts w:ascii="Times New Roman" w:hAnsi="Times New Roman" w:cs="Times New Roman"/>
          <w:sz w:val="24"/>
          <w:szCs w:val="24"/>
        </w:rPr>
        <w:t xml:space="preserve">) jest podmiot wymieniony </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2061E" w:rsidDel="000B7FC4">
        <w:rPr>
          <w:rFonts w:ascii="Times New Roman" w:hAnsi="Times New Roman" w:cs="Times New Roman"/>
          <w:sz w:val="24"/>
          <w:szCs w:val="24"/>
        </w:rPr>
        <w:t xml:space="preserve"> </w:t>
      </w:r>
      <w:r w:rsidRPr="0042061E">
        <w:rPr>
          <w:rFonts w:ascii="Times New Roman" w:hAnsi="Times New Roman" w:cs="Times New Roman"/>
          <w:sz w:val="24"/>
          <w:szCs w:val="24"/>
        </w:rPr>
        <w:t>specustawy</w:t>
      </w:r>
    </w:p>
    <w:bookmarkEnd w:id="21"/>
    <w:p w14:paraId="256A451A" w14:textId="704F01E9" w:rsidR="00665CEB" w:rsidRPr="00964826" w:rsidRDefault="00665CEB"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może zostać wykluczony przez </w:t>
      </w:r>
      <w:r w:rsidR="00F86E22">
        <w:rPr>
          <w:rFonts w:ascii="Times New Roman" w:hAnsi="Times New Roman" w:cs="Times New Roman"/>
          <w:sz w:val="24"/>
          <w:szCs w:val="24"/>
        </w:rPr>
        <w:t>z</w:t>
      </w:r>
      <w:r w:rsidRPr="00964826">
        <w:rPr>
          <w:rFonts w:ascii="Times New Roman" w:hAnsi="Times New Roman" w:cs="Times New Roman"/>
          <w:sz w:val="24"/>
          <w:szCs w:val="24"/>
        </w:rPr>
        <w:t xml:space="preserve">amawiającego na każdym etapie postępowania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o udzielenie zamówienia.</w:t>
      </w:r>
    </w:p>
    <w:p w14:paraId="275B6C3A" w14:textId="0CF5A74D" w:rsidR="00986ED2" w:rsidRPr="00964826" w:rsidRDefault="00691172" w:rsidP="00D0179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567"/>
      </w:pPr>
      <w:bookmarkStart w:id="23" w:name="_Toc160024592"/>
      <w:r>
        <w:t>INF</w:t>
      </w:r>
      <w:r w:rsidR="00187DAD">
        <w:t>ORMACJA O WARUNKACH UDZ</w:t>
      </w:r>
      <w:r w:rsidR="003C19B5">
        <w:t>IA</w:t>
      </w:r>
      <w:r w:rsidR="00187DAD">
        <w:t xml:space="preserve">ŁU W POSTĘPOWANIU O UDZIELENIE </w:t>
      </w:r>
      <w:r w:rsidR="00D0179F">
        <w:t xml:space="preserve">  </w:t>
      </w:r>
      <w:r w:rsidR="00187DAD">
        <w:t>ZAMÓWIENIA</w:t>
      </w:r>
      <w:bookmarkEnd w:id="23"/>
    </w:p>
    <w:p w14:paraId="43DDB3D4" w14:textId="77777777" w:rsidR="00BF6B3B" w:rsidRPr="00BF6B3B" w:rsidRDefault="00BF6B3B" w:rsidP="00C170B9">
      <w:pPr>
        <w:numPr>
          <w:ilvl w:val="0"/>
          <w:numId w:val="108"/>
        </w:numPr>
        <w:tabs>
          <w:tab w:val="clear" w:pos="0"/>
          <w:tab w:val="left" w:pos="284"/>
          <w:tab w:val="num" w:pos="1277"/>
        </w:tabs>
        <w:suppressAutoHyphens/>
        <w:spacing w:after="0" w:line="264" w:lineRule="auto"/>
        <w:ind w:left="0" w:firstLine="0"/>
        <w:jc w:val="both"/>
        <w:rPr>
          <w:rFonts w:ascii="Times New Roman" w:hAnsi="Times New Roman" w:cs="Times New Roman"/>
          <w:bCs/>
          <w:sz w:val="24"/>
          <w:szCs w:val="24"/>
        </w:rPr>
      </w:pPr>
      <w:bookmarkStart w:id="24" w:name="_Toc160024593"/>
      <w:r w:rsidRPr="00BF6B3B">
        <w:rPr>
          <w:rFonts w:ascii="Times New Roman" w:hAnsi="Times New Roman" w:cs="Times New Roman"/>
          <w:sz w:val="24"/>
          <w:szCs w:val="24"/>
        </w:rPr>
        <w:t xml:space="preserve">O udzielenie zamówienia mogą ubiegać się Wykonawcy, którzy </w:t>
      </w:r>
      <w:r w:rsidRPr="00BF6B3B">
        <w:rPr>
          <w:rFonts w:ascii="Times New Roman" w:hAnsi="Times New Roman" w:cs="Times New Roman"/>
          <w:bCs/>
          <w:sz w:val="24"/>
          <w:szCs w:val="24"/>
        </w:rPr>
        <w:t xml:space="preserve">nie podlegają wykluczeniu                      z postępowania oraz </w:t>
      </w:r>
      <w:r w:rsidRPr="00BF6B3B">
        <w:rPr>
          <w:rFonts w:ascii="Times New Roman" w:hAnsi="Times New Roman" w:cs="Times New Roman"/>
          <w:sz w:val="24"/>
          <w:szCs w:val="24"/>
        </w:rPr>
        <w:t>spełniają warunki udziału w postępowaniu dotyczące:</w:t>
      </w:r>
    </w:p>
    <w:p w14:paraId="2B48B4D8" w14:textId="77777777" w:rsidR="00BF6B3B" w:rsidRPr="00BF6B3B" w:rsidRDefault="00BF6B3B" w:rsidP="00C170B9">
      <w:pPr>
        <w:pStyle w:val="Akapitzlist"/>
        <w:numPr>
          <w:ilvl w:val="0"/>
          <w:numId w:val="109"/>
        </w:numPr>
        <w:tabs>
          <w:tab w:val="left" w:pos="709"/>
        </w:tabs>
        <w:suppressAutoHyphens/>
        <w:spacing w:after="0" w:line="264" w:lineRule="auto"/>
        <w:ind w:left="709" w:hanging="425"/>
        <w:jc w:val="both"/>
        <w:rPr>
          <w:rFonts w:ascii="Times New Roman" w:hAnsi="Times New Roman" w:cs="Times New Roman"/>
          <w:sz w:val="24"/>
          <w:szCs w:val="24"/>
        </w:rPr>
      </w:pPr>
      <w:r w:rsidRPr="00BF6B3B">
        <w:rPr>
          <w:rFonts w:ascii="Times New Roman" w:hAnsi="Times New Roman" w:cs="Times New Roman"/>
          <w:sz w:val="24"/>
          <w:szCs w:val="24"/>
        </w:rPr>
        <w:t xml:space="preserve">zdolności do występowania w obrocie gospodarczym </w:t>
      </w:r>
      <w:r w:rsidRPr="00BF6B3B">
        <w:rPr>
          <w:rFonts w:ascii="Times New Roman" w:hAnsi="Times New Roman" w:cs="Times New Roman"/>
          <w:bCs/>
          <w:sz w:val="24"/>
          <w:szCs w:val="24"/>
        </w:rPr>
        <w:t>- Zamawiający nie stawia warunków w tym zakresie,</w:t>
      </w:r>
    </w:p>
    <w:p w14:paraId="1F4E7A5E" w14:textId="77777777" w:rsidR="00BF6B3B" w:rsidRPr="00BF6B3B" w:rsidRDefault="00BF6B3B" w:rsidP="00C170B9">
      <w:pPr>
        <w:pStyle w:val="Akapitzlist"/>
        <w:numPr>
          <w:ilvl w:val="0"/>
          <w:numId w:val="109"/>
        </w:numPr>
        <w:tabs>
          <w:tab w:val="left" w:pos="709"/>
        </w:tabs>
        <w:suppressAutoHyphens/>
        <w:spacing w:after="0" w:line="264" w:lineRule="auto"/>
        <w:ind w:left="709" w:hanging="425"/>
        <w:jc w:val="both"/>
        <w:rPr>
          <w:rFonts w:ascii="Times New Roman" w:hAnsi="Times New Roman" w:cs="Times New Roman"/>
          <w:sz w:val="24"/>
          <w:szCs w:val="24"/>
        </w:rPr>
      </w:pPr>
      <w:r w:rsidRPr="00BF6B3B">
        <w:rPr>
          <w:rFonts w:ascii="Times New Roman" w:hAnsi="Times New Roman" w:cs="Times New Roman"/>
          <w:bCs/>
          <w:sz w:val="24"/>
          <w:szCs w:val="24"/>
        </w:rPr>
        <w:t>uprawnień do prowadzenia określonej działalności zawodowej</w:t>
      </w:r>
      <w:r w:rsidRPr="00BF6B3B">
        <w:rPr>
          <w:rFonts w:ascii="Times New Roman" w:hAnsi="Times New Roman" w:cs="Times New Roman"/>
          <w:bCs/>
          <w:i/>
          <w:sz w:val="24"/>
          <w:szCs w:val="24"/>
        </w:rPr>
        <w:t>,</w:t>
      </w:r>
      <w:r w:rsidRPr="00BF6B3B">
        <w:rPr>
          <w:rFonts w:ascii="Times New Roman" w:hAnsi="Times New Roman" w:cs="Times New Roman"/>
          <w:bCs/>
          <w:sz w:val="24"/>
          <w:szCs w:val="24"/>
        </w:rPr>
        <w:t xml:space="preserve"> o ile wynika to z odrębnych przepisów - Zamawiający nie stawia warunków w tym zakresie,</w:t>
      </w:r>
    </w:p>
    <w:p w14:paraId="20B92EF5" w14:textId="77777777" w:rsidR="00BF6B3B" w:rsidRPr="00BF6B3B" w:rsidRDefault="00BF6B3B" w:rsidP="00C170B9">
      <w:pPr>
        <w:pStyle w:val="Akapitzlist"/>
        <w:numPr>
          <w:ilvl w:val="0"/>
          <w:numId w:val="109"/>
        </w:numPr>
        <w:tabs>
          <w:tab w:val="left" w:pos="426"/>
        </w:tabs>
        <w:suppressAutoHyphens/>
        <w:spacing w:after="0" w:line="264" w:lineRule="auto"/>
        <w:ind w:left="0" w:firstLine="284"/>
        <w:jc w:val="both"/>
        <w:rPr>
          <w:rFonts w:ascii="Times New Roman" w:hAnsi="Times New Roman" w:cs="Times New Roman"/>
          <w:sz w:val="24"/>
          <w:szCs w:val="24"/>
        </w:rPr>
      </w:pPr>
      <w:r w:rsidRPr="00BF6B3B">
        <w:rPr>
          <w:rFonts w:ascii="Times New Roman" w:hAnsi="Times New Roman" w:cs="Times New Roman"/>
          <w:sz w:val="24"/>
          <w:szCs w:val="24"/>
        </w:rPr>
        <w:t>s</w:t>
      </w:r>
      <w:r w:rsidRPr="00BF6B3B">
        <w:rPr>
          <w:rFonts w:ascii="Times New Roman" w:hAnsi="Times New Roman" w:cs="Times New Roman"/>
          <w:bCs/>
          <w:sz w:val="24"/>
          <w:szCs w:val="24"/>
        </w:rPr>
        <w:t xml:space="preserve">ytuacji ekonomicznej lub finansowej - </w:t>
      </w:r>
      <w:r w:rsidRPr="00BF6B3B">
        <w:rPr>
          <w:rFonts w:ascii="Times New Roman" w:hAnsi="Times New Roman" w:cs="Times New Roman"/>
          <w:sz w:val="24"/>
          <w:szCs w:val="24"/>
        </w:rPr>
        <w:t>Wykonawca spełni warunek jeżeli wykaże, że:</w:t>
      </w:r>
    </w:p>
    <w:p w14:paraId="7B4B396D" w14:textId="77777777" w:rsidR="00BF6B3B" w:rsidRPr="00BF6B3B" w:rsidRDefault="00BF6B3B" w:rsidP="00C170B9">
      <w:pPr>
        <w:pStyle w:val="Akapitzlist"/>
        <w:numPr>
          <w:ilvl w:val="0"/>
          <w:numId w:val="110"/>
        </w:numPr>
        <w:tabs>
          <w:tab w:val="left" w:pos="851"/>
        </w:tabs>
        <w:suppressAutoHyphens/>
        <w:spacing w:after="0" w:line="264" w:lineRule="auto"/>
        <w:ind w:left="993" w:hanging="283"/>
        <w:jc w:val="both"/>
        <w:rPr>
          <w:rFonts w:ascii="Times New Roman" w:eastAsia="MS Mincho" w:hAnsi="Times New Roman" w:cs="Times New Roman"/>
          <w:bCs/>
          <w:sz w:val="24"/>
          <w:szCs w:val="24"/>
        </w:rPr>
      </w:pPr>
      <w:r w:rsidRPr="00BF6B3B">
        <w:rPr>
          <w:rFonts w:ascii="Times New Roman" w:eastAsia="MS Mincho" w:hAnsi="Times New Roman" w:cs="Times New Roman"/>
          <w:bCs/>
          <w:sz w:val="24"/>
          <w:szCs w:val="24"/>
        </w:rPr>
        <w:t>posiada ubezpieczenie od odpowiedzialności cywilnej w zakresie prowadzonej działalności związanej z przedmiotem zamówienia na kwotę gwarancyjną nie mniejszą niż 1 000 000,00 zł (słownie: jeden milion złotych),</w:t>
      </w:r>
    </w:p>
    <w:p w14:paraId="0FE7154B" w14:textId="301F73D6" w:rsidR="00BF6B3B" w:rsidRPr="00BF6B3B" w:rsidRDefault="00BF6B3B" w:rsidP="00C170B9">
      <w:pPr>
        <w:pStyle w:val="Akapitzlist"/>
        <w:numPr>
          <w:ilvl w:val="0"/>
          <w:numId w:val="110"/>
        </w:numPr>
        <w:tabs>
          <w:tab w:val="left" w:pos="709"/>
        </w:tabs>
        <w:suppressAutoHyphens/>
        <w:spacing w:after="0" w:line="264" w:lineRule="auto"/>
        <w:ind w:left="993" w:hanging="283"/>
        <w:jc w:val="both"/>
        <w:rPr>
          <w:rFonts w:ascii="Times New Roman" w:hAnsi="Times New Roman" w:cs="Times New Roman"/>
          <w:sz w:val="24"/>
          <w:szCs w:val="24"/>
        </w:rPr>
      </w:pPr>
      <w:r w:rsidRPr="00BF6B3B">
        <w:rPr>
          <w:rFonts w:ascii="Times New Roman" w:eastAsia="MS Mincho" w:hAnsi="Times New Roman" w:cs="Times New Roman"/>
          <w:bCs/>
          <w:sz w:val="24"/>
          <w:szCs w:val="24"/>
        </w:rPr>
        <w:t xml:space="preserve">posiada środki finansowe lub </w:t>
      </w:r>
      <w:r w:rsidR="0022353E">
        <w:rPr>
          <w:rFonts w:ascii="Times New Roman" w:eastAsia="MS Mincho" w:hAnsi="Times New Roman" w:cs="Times New Roman"/>
          <w:bCs/>
          <w:sz w:val="24"/>
          <w:szCs w:val="24"/>
        </w:rPr>
        <w:t xml:space="preserve">zdolność kredytową w wysokości </w:t>
      </w:r>
      <w:r w:rsidR="005C0382">
        <w:rPr>
          <w:rFonts w:ascii="Times New Roman" w:eastAsia="MS Mincho" w:hAnsi="Times New Roman" w:cs="Times New Roman"/>
          <w:bCs/>
          <w:sz w:val="24"/>
          <w:szCs w:val="24"/>
        </w:rPr>
        <w:t>2</w:t>
      </w:r>
      <w:r w:rsidRPr="00BF6B3B">
        <w:rPr>
          <w:rFonts w:ascii="Times New Roman" w:eastAsia="MS Mincho" w:hAnsi="Times New Roman" w:cs="Times New Roman"/>
          <w:bCs/>
          <w:sz w:val="24"/>
          <w:szCs w:val="24"/>
        </w:rPr>
        <w:t xml:space="preserve">00 000,00 zł (słownie: </w:t>
      </w:r>
      <w:r w:rsidR="005C0382">
        <w:rPr>
          <w:rFonts w:ascii="Times New Roman" w:eastAsia="MS Mincho" w:hAnsi="Times New Roman" w:cs="Times New Roman"/>
          <w:bCs/>
          <w:sz w:val="24"/>
          <w:szCs w:val="24"/>
        </w:rPr>
        <w:t>dwieście</w:t>
      </w:r>
      <w:r w:rsidR="0022353E">
        <w:rPr>
          <w:rFonts w:ascii="Times New Roman" w:eastAsia="MS Mincho" w:hAnsi="Times New Roman" w:cs="Times New Roman"/>
          <w:bCs/>
          <w:sz w:val="24"/>
          <w:szCs w:val="24"/>
        </w:rPr>
        <w:t xml:space="preserve"> </w:t>
      </w:r>
      <w:r w:rsidRPr="00BF6B3B">
        <w:rPr>
          <w:rFonts w:ascii="Times New Roman" w:eastAsia="MS Mincho" w:hAnsi="Times New Roman" w:cs="Times New Roman"/>
          <w:bCs/>
          <w:sz w:val="24"/>
          <w:szCs w:val="24"/>
        </w:rPr>
        <w:t>tysięcy złotych),</w:t>
      </w:r>
    </w:p>
    <w:p w14:paraId="2F289A1D" w14:textId="77777777" w:rsidR="00BF6B3B" w:rsidRPr="00BF6B3B" w:rsidRDefault="00BF6B3B" w:rsidP="00C170B9">
      <w:pPr>
        <w:pStyle w:val="Akapitzlist"/>
        <w:numPr>
          <w:ilvl w:val="0"/>
          <w:numId w:val="109"/>
        </w:numPr>
        <w:tabs>
          <w:tab w:val="left" w:pos="426"/>
        </w:tabs>
        <w:suppressAutoHyphens/>
        <w:spacing w:after="0" w:line="264" w:lineRule="auto"/>
        <w:ind w:left="0" w:firstLine="284"/>
        <w:contextualSpacing w:val="0"/>
        <w:jc w:val="both"/>
        <w:rPr>
          <w:rFonts w:ascii="Times New Roman" w:hAnsi="Times New Roman" w:cs="Times New Roman"/>
          <w:sz w:val="24"/>
          <w:szCs w:val="24"/>
        </w:rPr>
      </w:pPr>
      <w:r w:rsidRPr="00BF6B3B">
        <w:rPr>
          <w:rFonts w:ascii="Times New Roman" w:hAnsi="Times New Roman" w:cs="Times New Roman"/>
          <w:sz w:val="24"/>
          <w:szCs w:val="24"/>
        </w:rPr>
        <w:t>zdolności technicznej i zawodowej - Wykonawca spełni warunek jeżeli wykaże, że:</w:t>
      </w:r>
    </w:p>
    <w:p w14:paraId="43AD2965" w14:textId="77777777" w:rsidR="00BF6B3B" w:rsidRPr="00BF6B3B" w:rsidRDefault="00BF6B3B" w:rsidP="00C170B9">
      <w:pPr>
        <w:pStyle w:val="Akapitzlist"/>
        <w:numPr>
          <w:ilvl w:val="0"/>
          <w:numId w:val="111"/>
        </w:numPr>
        <w:tabs>
          <w:tab w:val="left" w:pos="851"/>
        </w:tabs>
        <w:suppressAutoHyphens/>
        <w:spacing w:after="0" w:line="264" w:lineRule="auto"/>
        <w:ind w:left="0" w:firstLine="426"/>
        <w:contextualSpacing w:val="0"/>
        <w:rPr>
          <w:rFonts w:ascii="Times New Roman" w:hAnsi="Times New Roman" w:cs="Times New Roman"/>
          <w:bCs/>
          <w:sz w:val="24"/>
          <w:szCs w:val="24"/>
        </w:rPr>
      </w:pPr>
      <w:r w:rsidRPr="00BF6B3B">
        <w:rPr>
          <w:rFonts w:ascii="Times New Roman" w:hAnsi="Times New Roman" w:cs="Times New Roman"/>
          <w:sz w:val="24"/>
          <w:szCs w:val="24"/>
        </w:rPr>
        <w:t xml:space="preserve"> p</w:t>
      </w:r>
      <w:r w:rsidRPr="00BF6B3B">
        <w:rPr>
          <w:rFonts w:ascii="Times New Roman" w:hAnsi="Times New Roman" w:cs="Times New Roman"/>
          <w:bCs/>
          <w:sz w:val="24"/>
          <w:szCs w:val="24"/>
        </w:rPr>
        <w:t xml:space="preserve">osiada niezbędną wiedzę i doświadczenie, tj.  </w:t>
      </w:r>
    </w:p>
    <w:p w14:paraId="6519DFE1" w14:textId="79A339A8" w:rsidR="00BF6B3B" w:rsidRPr="00BF6B3B" w:rsidRDefault="00BF6B3B" w:rsidP="00BF6B3B">
      <w:pPr>
        <w:tabs>
          <w:tab w:val="left" w:pos="851"/>
        </w:tabs>
        <w:suppressAutoHyphens/>
        <w:spacing w:after="0" w:line="276" w:lineRule="auto"/>
        <w:ind w:left="1134" w:hanging="283"/>
        <w:jc w:val="both"/>
        <w:rPr>
          <w:rFonts w:ascii="Times New Roman" w:eastAsia="MS Mincho" w:hAnsi="Times New Roman" w:cs="Times New Roman"/>
          <w:bCs/>
          <w:sz w:val="24"/>
          <w:szCs w:val="24"/>
        </w:rPr>
      </w:pPr>
      <w:r>
        <w:rPr>
          <w:rFonts w:ascii="Times New Roman" w:hAnsi="Times New Roman" w:cs="Times New Roman"/>
          <w:sz w:val="24"/>
          <w:szCs w:val="24"/>
        </w:rPr>
        <w:t xml:space="preserve">- </w:t>
      </w:r>
      <w:r w:rsidRPr="00BF6B3B">
        <w:rPr>
          <w:rFonts w:ascii="Times New Roman" w:hAnsi="Times New Roman" w:cs="Times New Roman"/>
          <w:sz w:val="24"/>
          <w:szCs w:val="24"/>
        </w:rPr>
        <w:t>w okresie ostatnich 3 lat przed upływem terminu składania ofert, a jeżeli okres prowadzenia działalności jest krótszy - w tym okresie, wykonał</w:t>
      </w:r>
      <w:r w:rsidR="00262155">
        <w:rPr>
          <w:rFonts w:ascii="Times New Roman" w:hAnsi="Times New Roman" w:cs="Times New Roman"/>
          <w:sz w:val="24"/>
          <w:szCs w:val="24"/>
        </w:rPr>
        <w:t xml:space="preserve"> lub wykonuje</w:t>
      </w:r>
      <w:r w:rsidRPr="00BF6B3B">
        <w:rPr>
          <w:rFonts w:ascii="Times New Roman" w:hAnsi="Times New Roman" w:cs="Times New Roman"/>
          <w:sz w:val="24"/>
          <w:szCs w:val="24"/>
        </w:rPr>
        <w:t xml:space="preserve"> należycie dwie </w:t>
      </w:r>
      <w:r w:rsidRPr="00BF6B3B">
        <w:rPr>
          <w:rFonts w:ascii="Times New Roman" w:eastAsia="MS Mincho" w:hAnsi="Times New Roman" w:cs="Times New Roman"/>
          <w:bCs/>
          <w:sz w:val="24"/>
          <w:szCs w:val="24"/>
        </w:rPr>
        <w:t>usługi/umowy*  polegające na utrzymaniu terenów zieleni miejskiej</w:t>
      </w:r>
      <w:r w:rsidR="00E374CC">
        <w:rPr>
          <w:rFonts w:ascii="Times New Roman" w:eastAsia="MS Mincho" w:hAnsi="Times New Roman" w:cs="Times New Roman"/>
          <w:bCs/>
          <w:sz w:val="24"/>
          <w:szCs w:val="24"/>
        </w:rPr>
        <w:t xml:space="preserve"> poza terenem</w:t>
      </w:r>
      <w:r w:rsidR="00E374CC" w:rsidRPr="00BF6B3B">
        <w:rPr>
          <w:rFonts w:ascii="Times New Roman" w:eastAsia="MS Mincho" w:hAnsi="Times New Roman" w:cs="Times New Roman"/>
          <w:bCs/>
          <w:sz w:val="24"/>
          <w:szCs w:val="24"/>
        </w:rPr>
        <w:t xml:space="preserve"> pasów drogowych dróg publicznych</w:t>
      </w:r>
      <w:r w:rsidRPr="00BF6B3B">
        <w:rPr>
          <w:rFonts w:ascii="Times New Roman" w:eastAsia="MS Mincho" w:hAnsi="Times New Roman" w:cs="Times New Roman"/>
          <w:bCs/>
          <w:sz w:val="24"/>
          <w:szCs w:val="24"/>
        </w:rPr>
        <w:t xml:space="preserve"> oraz na terenie pasów drogowych dróg publicznych na wartość łączną nie mniejszą niż </w:t>
      </w:r>
      <w:r w:rsidR="00E374CC">
        <w:rPr>
          <w:rFonts w:ascii="Times New Roman" w:eastAsia="MS Mincho" w:hAnsi="Times New Roman" w:cs="Times New Roman"/>
          <w:bCs/>
          <w:sz w:val="24"/>
          <w:szCs w:val="24"/>
        </w:rPr>
        <w:t xml:space="preserve"> </w:t>
      </w:r>
      <w:r w:rsidRPr="00BF6B3B">
        <w:rPr>
          <w:rFonts w:ascii="Times New Roman" w:eastAsia="MS Mincho" w:hAnsi="Times New Roman" w:cs="Times New Roman"/>
          <w:bCs/>
          <w:sz w:val="24"/>
          <w:szCs w:val="24"/>
        </w:rPr>
        <w:t xml:space="preserve">5 000 000,00 zł brutto, w tym jedną usługę na kwotę nie mniejszą niż </w:t>
      </w:r>
      <w:r>
        <w:rPr>
          <w:rFonts w:ascii="Times New Roman" w:eastAsia="MS Mincho" w:hAnsi="Times New Roman" w:cs="Times New Roman"/>
          <w:bCs/>
          <w:sz w:val="24"/>
          <w:szCs w:val="24"/>
        </w:rPr>
        <w:t xml:space="preserve">  </w:t>
      </w:r>
      <w:r w:rsidR="00691172">
        <w:rPr>
          <w:rFonts w:ascii="Times New Roman" w:eastAsia="MS Mincho" w:hAnsi="Times New Roman" w:cs="Times New Roman"/>
          <w:bCs/>
          <w:sz w:val="24"/>
          <w:szCs w:val="24"/>
        </w:rPr>
        <w:t>2 500 000,00 zł brutto oraz</w:t>
      </w:r>
    </w:p>
    <w:p w14:paraId="2CAEB2ED" w14:textId="36F1CB72" w:rsidR="00BF6B3B" w:rsidRPr="00BF6B3B" w:rsidRDefault="00BF6B3B" w:rsidP="00BF6B3B">
      <w:pPr>
        <w:pStyle w:val="Akapitzlist"/>
        <w:tabs>
          <w:tab w:val="left" w:pos="851"/>
        </w:tabs>
        <w:suppressAutoHyphens/>
        <w:spacing w:after="0" w:line="276" w:lineRule="auto"/>
        <w:ind w:left="1134"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F6B3B">
        <w:rPr>
          <w:rFonts w:ascii="Times New Roman" w:hAnsi="Times New Roman" w:cs="Times New Roman"/>
          <w:sz w:val="24"/>
          <w:szCs w:val="24"/>
        </w:rPr>
        <w:t>w okresie ostatnich 3 lat przed upływem terminu składania ofert, a jeżeli okres prowadzenia działalności jest krótszy - w tym okresie, wykonał</w:t>
      </w:r>
      <w:r w:rsidR="00262155">
        <w:rPr>
          <w:rFonts w:ascii="Times New Roman" w:hAnsi="Times New Roman" w:cs="Times New Roman"/>
          <w:sz w:val="24"/>
          <w:szCs w:val="24"/>
        </w:rPr>
        <w:t xml:space="preserve"> lub wykonuje</w:t>
      </w:r>
      <w:r w:rsidRPr="00BF6B3B">
        <w:rPr>
          <w:rFonts w:ascii="Times New Roman" w:hAnsi="Times New Roman" w:cs="Times New Roman"/>
          <w:sz w:val="24"/>
          <w:szCs w:val="24"/>
        </w:rPr>
        <w:t xml:space="preserve"> cięcia </w:t>
      </w:r>
      <w:proofErr w:type="spellStart"/>
      <w:r w:rsidRPr="00BF6B3B">
        <w:rPr>
          <w:rFonts w:ascii="Times New Roman" w:hAnsi="Times New Roman" w:cs="Times New Roman"/>
          <w:sz w:val="24"/>
          <w:szCs w:val="24"/>
        </w:rPr>
        <w:t>sanitarno</w:t>
      </w:r>
      <w:proofErr w:type="spellEnd"/>
      <w:r w:rsidRPr="00BF6B3B">
        <w:rPr>
          <w:rFonts w:ascii="Times New Roman" w:hAnsi="Times New Roman" w:cs="Times New Roman"/>
          <w:sz w:val="24"/>
          <w:szCs w:val="24"/>
        </w:rPr>
        <w:t xml:space="preserve"> – korekcyjne drzew i usuwanie drzew na kwotę łączn</w:t>
      </w:r>
      <w:r w:rsidR="00691172">
        <w:rPr>
          <w:rFonts w:ascii="Times New Roman" w:hAnsi="Times New Roman" w:cs="Times New Roman"/>
          <w:sz w:val="24"/>
          <w:szCs w:val="24"/>
        </w:rPr>
        <w:t>ą minimum 350 000,00 zł brutto oraz</w:t>
      </w:r>
    </w:p>
    <w:p w14:paraId="4512EF0F" w14:textId="7E003522" w:rsidR="00BF6B3B" w:rsidRPr="00BF6B3B" w:rsidRDefault="00BF6B3B" w:rsidP="00BF6B3B">
      <w:pPr>
        <w:pStyle w:val="Akapitzlist"/>
        <w:tabs>
          <w:tab w:val="left" w:pos="709"/>
        </w:tabs>
        <w:suppressAutoHyphens/>
        <w:spacing w:after="0" w:line="276" w:lineRule="auto"/>
        <w:ind w:left="1134"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F6B3B">
        <w:rPr>
          <w:rFonts w:ascii="Times New Roman" w:hAnsi="Times New Roman" w:cs="Times New Roman"/>
          <w:sz w:val="24"/>
          <w:szCs w:val="24"/>
        </w:rPr>
        <w:t xml:space="preserve">w okresie ostatnich 3 lat przed upływem terminu składania ofert, a jeżeli okres prowadzenia działalności jest krótszy - w tym okresie, wykonał </w:t>
      </w:r>
      <w:r w:rsidR="00262155">
        <w:rPr>
          <w:rFonts w:ascii="Times New Roman" w:hAnsi="Times New Roman" w:cs="Times New Roman"/>
          <w:sz w:val="24"/>
          <w:szCs w:val="24"/>
        </w:rPr>
        <w:t xml:space="preserve">lub wykonuje </w:t>
      </w:r>
      <w:r w:rsidRPr="00BF6B3B">
        <w:rPr>
          <w:rFonts w:ascii="Times New Roman" w:hAnsi="Times New Roman" w:cs="Times New Roman"/>
          <w:sz w:val="24"/>
          <w:szCs w:val="24"/>
        </w:rPr>
        <w:t xml:space="preserve">prace polegające na nasadzeniu roślin ozdobnych na łączną </w:t>
      </w:r>
      <w:r w:rsidR="00691172">
        <w:rPr>
          <w:rFonts w:ascii="Times New Roman" w:hAnsi="Times New Roman" w:cs="Times New Roman"/>
          <w:sz w:val="24"/>
          <w:szCs w:val="24"/>
        </w:rPr>
        <w:t>kwotę minimum 500 000 zł brutto.</w:t>
      </w:r>
    </w:p>
    <w:p w14:paraId="0269FECD" w14:textId="77777777" w:rsidR="00BF6B3B" w:rsidRPr="00BF6B3B" w:rsidRDefault="00BF6B3B" w:rsidP="00BF6B3B">
      <w:pPr>
        <w:tabs>
          <w:tab w:val="left" w:pos="851"/>
        </w:tabs>
        <w:jc w:val="both"/>
        <w:rPr>
          <w:rFonts w:ascii="Times New Roman" w:eastAsia="MS Mincho" w:hAnsi="Times New Roman" w:cs="Times New Roman"/>
          <w:bCs/>
          <w:sz w:val="24"/>
          <w:szCs w:val="24"/>
        </w:rPr>
      </w:pPr>
      <w:r w:rsidRPr="00BF6B3B">
        <w:rPr>
          <w:rFonts w:ascii="Times New Roman" w:eastAsia="MS Mincho" w:hAnsi="Times New Roman" w:cs="Times New Roman"/>
          <w:bCs/>
          <w:sz w:val="24"/>
          <w:szCs w:val="24"/>
        </w:rPr>
        <w:t xml:space="preserve">* </w:t>
      </w:r>
      <w:r w:rsidRPr="00BF6B3B">
        <w:rPr>
          <w:rFonts w:ascii="Times New Roman" w:eastAsia="MS Mincho" w:hAnsi="Times New Roman" w:cs="Times New Roman"/>
          <w:bCs/>
          <w:i/>
          <w:sz w:val="24"/>
          <w:szCs w:val="24"/>
        </w:rPr>
        <w:t>Zamawiający przez usługę rozumie umowę.  Jedna usługa to jest jedna umowa.</w:t>
      </w:r>
    </w:p>
    <w:p w14:paraId="1197DFFA" w14:textId="77777777" w:rsidR="00BF6B3B" w:rsidRPr="00BF6B3B" w:rsidRDefault="00BF6B3B" w:rsidP="00C170B9">
      <w:pPr>
        <w:pStyle w:val="Teksttreci0"/>
        <w:numPr>
          <w:ilvl w:val="0"/>
          <w:numId w:val="111"/>
        </w:numPr>
        <w:shd w:val="clear" w:color="auto" w:fill="auto"/>
        <w:spacing w:line="276" w:lineRule="auto"/>
        <w:ind w:left="851" w:right="20" w:hanging="425"/>
        <w:jc w:val="both"/>
        <w:rPr>
          <w:rFonts w:ascii="Times New Roman" w:hAnsi="Times New Roman" w:cs="Times New Roman"/>
          <w:sz w:val="24"/>
          <w:szCs w:val="24"/>
        </w:rPr>
      </w:pPr>
      <w:r w:rsidRPr="00BF6B3B">
        <w:rPr>
          <w:rFonts w:ascii="Times New Roman" w:hAnsi="Times New Roman" w:cs="Times New Roman"/>
          <w:bCs/>
          <w:sz w:val="24"/>
          <w:szCs w:val="24"/>
        </w:rPr>
        <w:lastRenderedPageBreak/>
        <w:t>dysponuje lub będzie dysponował podczas realizacji zamówienia co najmniej następującymi osobami spełniającymi poniższe wymagania:</w:t>
      </w:r>
    </w:p>
    <w:p w14:paraId="0A782223" w14:textId="29C58A7E" w:rsidR="00BF6B3B" w:rsidRPr="00BF6B3B" w:rsidRDefault="00BF6B3B" w:rsidP="00C170B9">
      <w:pPr>
        <w:pStyle w:val="Akapitzlist"/>
        <w:numPr>
          <w:ilvl w:val="0"/>
          <w:numId w:val="107"/>
        </w:numPr>
        <w:suppressAutoHyphens/>
        <w:spacing w:after="0" w:line="276" w:lineRule="auto"/>
        <w:ind w:left="1276" w:hanging="425"/>
        <w:contextualSpacing w:val="0"/>
        <w:jc w:val="both"/>
        <w:rPr>
          <w:rFonts w:ascii="Times New Roman" w:hAnsi="Times New Roman" w:cs="Times New Roman"/>
          <w:sz w:val="24"/>
          <w:szCs w:val="24"/>
          <w:lang w:eastAsia="pl-PL"/>
        </w:rPr>
      </w:pPr>
      <w:bookmarkStart w:id="25" w:name="_Hlk511394996"/>
      <w:r w:rsidRPr="0005289B">
        <w:rPr>
          <w:rFonts w:ascii="Times New Roman" w:eastAsia="MS Mincho" w:hAnsi="Times New Roman" w:cs="Times New Roman"/>
          <w:b/>
          <w:bCs/>
          <w:sz w:val="24"/>
          <w:szCs w:val="24"/>
        </w:rPr>
        <w:t>co najmniej jedną osobą</w:t>
      </w:r>
      <w:r w:rsidRPr="00BF6B3B">
        <w:rPr>
          <w:rFonts w:ascii="Times New Roman" w:eastAsia="MS Mincho" w:hAnsi="Times New Roman" w:cs="Times New Roman"/>
          <w:bCs/>
          <w:sz w:val="24"/>
          <w:szCs w:val="24"/>
        </w:rPr>
        <w:t xml:space="preserve"> pełniącą funkcję koordynatora usługi (tj. osoba odpowiedzialna za </w:t>
      </w:r>
      <w:r w:rsidRPr="00BF6B3B">
        <w:rPr>
          <w:rFonts w:ascii="Times New Roman" w:hAnsi="Times New Roman" w:cs="Times New Roman"/>
          <w:sz w:val="24"/>
          <w:szCs w:val="24"/>
        </w:rPr>
        <w:t xml:space="preserve">organizację, nadzór oraz zapewnienie wysokiej jakości świadczonych usług), </w:t>
      </w:r>
      <w:r w:rsidRPr="00BF6B3B">
        <w:rPr>
          <w:rFonts w:ascii="Times New Roman" w:hAnsi="Times New Roman" w:cs="Times New Roman"/>
          <w:sz w:val="24"/>
          <w:szCs w:val="24"/>
          <w:lang w:eastAsia="pl-PL"/>
        </w:rPr>
        <w:t xml:space="preserve">który posiada wykształcenie wyższe w kierunku architektura krajobrazu lub leśnictwo lub ogrodnictwo lub wykształcenie pokrewne* oraz co najmniej 3 letnie doświadczenie zawodowe   na stanowisku związanym z organizacją i nadzorem świadczenia usług związanych z utrzymaniem zieleni na </w:t>
      </w:r>
      <w:r w:rsidR="00A325F7">
        <w:rPr>
          <w:rFonts w:ascii="Times New Roman" w:hAnsi="Times New Roman" w:cs="Times New Roman"/>
          <w:sz w:val="24"/>
          <w:szCs w:val="24"/>
          <w:lang w:eastAsia="pl-PL"/>
        </w:rPr>
        <w:t>powierzchni nie mniejszej</w:t>
      </w:r>
      <w:r w:rsidRPr="00BF6B3B">
        <w:rPr>
          <w:rFonts w:ascii="Times New Roman" w:hAnsi="Times New Roman" w:cs="Times New Roman"/>
          <w:sz w:val="24"/>
          <w:szCs w:val="24"/>
          <w:lang w:eastAsia="pl-PL"/>
        </w:rPr>
        <w:t xml:space="preserve"> niż 50ha łącznie </w:t>
      </w:r>
      <w:r w:rsidR="00A325F7">
        <w:rPr>
          <w:rFonts w:ascii="Times New Roman" w:hAnsi="Times New Roman" w:cs="Times New Roman"/>
          <w:sz w:val="24"/>
          <w:szCs w:val="24"/>
          <w:lang w:eastAsia="pl-PL"/>
        </w:rPr>
        <w:t>w ciągu każdego roku</w:t>
      </w:r>
      <w:r w:rsidRPr="00BF6B3B">
        <w:rPr>
          <w:rFonts w:ascii="Times New Roman" w:hAnsi="Times New Roman" w:cs="Times New Roman"/>
          <w:sz w:val="24"/>
          <w:szCs w:val="24"/>
          <w:lang w:eastAsia="pl-PL"/>
        </w:rPr>
        <w:t>.</w:t>
      </w:r>
    </w:p>
    <w:p w14:paraId="16448429" w14:textId="77777777" w:rsidR="00A325F7" w:rsidRPr="00BF6B3B" w:rsidRDefault="00BF6B3B" w:rsidP="00A325F7">
      <w:pPr>
        <w:pStyle w:val="Akapitzlist"/>
        <w:numPr>
          <w:ilvl w:val="0"/>
          <w:numId w:val="107"/>
        </w:numPr>
        <w:suppressAutoHyphens/>
        <w:spacing w:after="0" w:line="276" w:lineRule="auto"/>
        <w:ind w:left="1276" w:hanging="425"/>
        <w:contextualSpacing w:val="0"/>
        <w:jc w:val="both"/>
        <w:rPr>
          <w:rFonts w:ascii="Times New Roman" w:hAnsi="Times New Roman" w:cs="Times New Roman"/>
          <w:sz w:val="24"/>
          <w:szCs w:val="24"/>
          <w:lang w:eastAsia="pl-PL"/>
        </w:rPr>
      </w:pPr>
      <w:r w:rsidRPr="00A325F7">
        <w:rPr>
          <w:rFonts w:ascii="Times New Roman" w:hAnsi="Times New Roman" w:cs="Times New Roman"/>
          <w:b/>
          <w:sz w:val="24"/>
          <w:szCs w:val="24"/>
          <w:lang w:eastAsia="pl-PL"/>
        </w:rPr>
        <w:t>co najmniej jedną osobą</w:t>
      </w:r>
      <w:r w:rsidRPr="00A325F7">
        <w:rPr>
          <w:rFonts w:ascii="Times New Roman" w:hAnsi="Times New Roman" w:cs="Times New Roman"/>
          <w:sz w:val="24"/>
          <w:szCs w:val="24"/>
          <w:lang w:eastAsia="pl-PL"/>
        </w:rPr>
        <w:t xml:space="preserve"> odpowiedzialną za organizację, nadzór oraz zapewnienie wysokiej jakości świadczonych usług posiadającą co najmniej wykształcenie średnie oraz min. 2  letnie doświadczenie zawodowe  na stanowisku związanym z organizacją  i nadzorem świadczenia usług związanych z utrzymaniem zieleni </w:t>
      </w:r>
      <w:r w:rsidR="00A325F7" w:rsidRPr="00BF6B3B">
        <w:rPr>
          <w:rFonts w:ascii="Times New Roman" w:hAnsi="Times New Roman" w:cs="Times New Roman"/>
          <w:sz w:val="24"/>
          <w:szCs w:val="24"/>
          <w:lang w:eastAsia="pl-PL"/>
        </w:rPr>
        <w:t xml:space="preserve">na </w:t>
      </w:r>
      <w:r w:rsidR="00A325F7">
        <w:rPr>
          <w:rFonts w:ascii="Times New Roman" w:hAnsi="Times New Roman" w:cs="Times New Roman"/>
          <w:sz w:val="24"/>
          <w:szCs w:val="24"/>
          <w:lang w:eastAsia="pl-PL"/>
        </w:rPr>
        <w:t>powierzchni nie mniejszej</w:t>
      </w:r>
      <w:r w:rsidR="00A325F7" w:rsidRPr="00BF6B3B">
        <w:rPr>
          <w:rFonts w:ascii="Times New Roman" w:hAnsi="Times New Roman" w:cs="Times New Roman"/>
          <w:sz w:val="24"/>
          <w:szCs w:val="24"/>
          <w:lang w:eastAsia="pl-PL"/>
        </w:rPr>
        <w:t xml:space="preserve"> niż 50ha łącznie </w:t>
      </w:r>
      <w:r w:rsidR="00A325F7">
        <w:rPr>
          <w:rFonts w:ascii="Times New Roman" w:hAnsi="Times New Roman" w:cs="Times New Roman"/>
          <w:sz w:val="24"/>
          <w:szCs w:val="24"/>
          <w:lang w:eastAsia="pl-PL"/>
        </w:rPr>
        <w:t>w ciągu każdego roku</w:t>
      </w:r>
      <w:r w:rsidR="00A325F7" w:rsidRPr="00BF6B3B">
        <w:rPr>
          <w:rFonts w:ascii="Times New Roman" w:hAnsi="Times New Roman" w:cs="Times New Roman"/>
          <w:sz w:val="24"/>
          <w:szCs w:val="24"/>
          <w:lang w:eastAsia="pl-PL"/>
        </w:rPr>
        <w:t>.</w:t>
      </w:r>
    </w:p>
    <w:p w14:paraId="6DA6B318" w14:textId="36995A5A" w:rsidR="00BF6B3B" w:rsidRPr="00A325F7" w:rsidRDefault="00BF6B3B" w:rsidP="00BF6B3B">
      <w:pPr>
        <w:pStyle w:val="Akapitzlist"/>
        <w:numPr>
          <w:ilvl w:val="0"/>
          <w:numId w:val="107"/>
        </w:numPr>
        <w:suppressAutoHyphens/>
        <w:spacing w:after="0" w:line="276" w:lineRule="auto"/>
        <w:ind w:left="0" w:hanging="425"/>
        <w:contextualSpacing w:val="0"/>
        <w:jc w:val="both"/>
        <w:rPr>
          <w:rFonts w:ascii="Times New Roman" w:hAnsi="Times New Roman" w:cs="Times New Roman"/>
          <w:b/>
          <w:bCs/>
          <w:sz w:val="24"/>
          <w:szCs w:val="24"/>
          <w:lang w:eastAsia="pl-PL"/>
        </w:rPr>
      </w:pPr>
      <w:r w:rsidRPr="00A325F7">
        <w:rPr>
          <w:rFonts w:ascii="Times New Roman" w:hAnsi="Times New Roman" w:cs="Times New Roman"/>
          <w:b/>
          <w:bCs/>
          <w:sz w:val="24"/>
          <w:szCs w:val="24"/>
          <w:lang w:eastAsia="pl-PL"/>
        </w:rPr>
        <w:t xml:space="preserve">W ramach realizacji zadania Zamawiający nie dopuszcza łączenia w/w  funkcji przez poszczególne osoby. </w:t>
      </w:r>
      <w:bookmarkEnd w:id="25"/>
    </w:p>
    <w:p w14:paraId="2F31A159" w14:textId="77777777" w:rsidR="00BF6B3B" w:rsidRPr="00BF6B3B" w:rsidRDefault="00BF6B3B" w:rsidP="00BF6B3B">
      <w:pPr>
        <w:jc w:val="both"/>
        <w:outlineLvl w:val="2"/>
        <w:rPr>
          <w:rFonts w:ascii="Times New Roman" w:hAnsi="Times New Roman" w:cs="Times New Roman"/>
          <w:sz w:val="24"/>
          <w:szCs w:val="24"/>
        </w:rPr>
      </w:pPr>
      <w:r w:rsidRPr="00BF6B3B">
        <w:rPr>
          <w:rFonts w:ascii="Times New Roman" w:hAnsi="Times New Roman" w:cs="Times New Roman"/>
          <w:i/>
          <w:sz w:val="24"/>
          <w:szCs w:val="24"/>
        </w:rPr>
        <w:t>*Zamawiający przez wykształcenie pokrewne rozumie ukończenie takich studiów wyższych, których program obejmuje zajęcia lub grupy zajęć umożliwiające nabycie wiedzy i umiejętności w zakresie prac konserwatorskich oraz prac restauratorskich prowadzonych przy zabytkach będących parkami wpisanymi do rejestru albo innego rodzaju zorganizowaną zielenią wpisaną do rejestru</w:t>
      </w:r>
      <w:r w:rsidRPr="00BF6B3B">
        <w:rPr>
          <w:rFonts w:ascii="Times New Roman" w:hAnsi="Times New Roman" w:cs="Times New Roman"/>
          <w:sz w:val="24"/>
          <w:szCs w:val="24"/>
        </w:rPr>
        <w:t>.</w:t>
      </w:r>
    </w:p>
    <w:p w14:paraId="1E07901A" w14:textId="77777777" w:rsidR="00BF6B3B" w:rsidRPr="00BF6B3B" w:rsidRDefault="00BF6B3B" w:rsidP="00BF6B3B">
      <w:pPr>
        <w:spacing w:after="0" w:line="276" w:lineRule="auto"/>
        <w:ind w:left="851" w:hanging="425"/>
        <w:jc w:val="both"/>
        <w:outlineLvl w:val="2"/>
        <w:rPr>
          <w:rFonts w:ascii="Times New Roman" w:hAnsi="Times New Roman" w:cs="Times New Roman"/>
          <w:b/>
          <w:bCs/>
          <w:sz w:val="24"/>
          <w:szCs w:val="24"/>
        </w:rPr>
      </w:pPr>
      <w:r w:rsidRPr="00397D5C">
        <w:rPr>
          <w:rFonts w:ascii="Times New Roman" w:eastAsia="MS Mincho" w:hAnsi="Times New Roman" w:cs="Times New Roman"/>
          <w:sz w:val="24"/>
          <w:szCs w:val="24"/>
        </w:rPr>
        <w:t>c)</w:t>
      </w:r>
      <w:r w:rsidRPr="00BF6B3B">
        <w:rPr>
          <w:rFonts w:ascii="Times New Roman" w:hAnsi="Times New Roman" w:cs="Times New Roman"/>
          <w:b/>
          <w:bCs/>
          <w:sz w:val="24"/>
          <w:szCs w:val="24"/>
        </w:rPr>
        <w:t xml:space="preserve"> </w:t>
      </w:r>
      <w:r w:rsidRPr="00BF6B3B">
        <w:rPr>
          <w:rFonts w:ascii="Times New Roman" w:hAnsi="Times New Roman" w:cs="Times New Roman"/>
          <w:bCs/>
          <w:sz w:val="24"/>
          <w:szCs w:val="24"/>
        </w:rPr>
        <w:t>dysponuje lub będzie dysponował podczas realizacji zamówienia co najmniej następującym   potencjałem technicznym spełniającym poniższe wymagania:</w:t>
      </w:r>
    </w:p>
    <w:p w14:paraId="232FF4D6" w14:textId="77777777" w:rsidR="00BF6B3B" w:rsidRPr="00BF6B3B" w:rsidRDefault="00BF6B3B" w:rsidP="00BF6B3B">
      <w:pPr>
        <w:spacing w:after="0" w:line="276" w:lineRule="auto"/>
        <w:ind w:left="993" w:hanging="142"/>
        <w:jc w:val="both"/>
        <w:outlineLvl w:val="2"/>
        <w:rPr>
          <w:rFonts w:ascii="Times New Roman" w:hAnsi="Times New Roman" w:cs="Times New Roman"/>
          <w:sz w:val="24"/>
          <w:szCs w:val="24"/>
        </w:rPr>
      </w:pPr>
      <w:r w:rsidRPr="00BF6B3B">
        <w:rPr>
          <w:rFonts w:ascii="Times New Roman" w:eastAsia="MS Mincho" w:hAnsi="Times New Roman" w:cs="Times New Roman"/>
          <w:b/>
          <w:sz w:val="24"/>
          <w:szCs w:val="24"/>
        </w:rPr>
        <w:t xml:space="preserve">- </w:t>
      </w:r>
      <w:r w:rsidRPr="00BF6B3B">
        <w:rPr>
          <w:rFonts w:ascii="Times New Roman" w:hAnsi="Times New Roman" w:cs="Times New Roman"/>
          <w:sz w:val="24"/>
          <w:szCs w:val="24"/>
        </w:rPr>
        <w:t>bazą sprzętowo-warsztatową zlokalizowaną na  terenie  Gminy Miasto Świdnica lub Gminy Świdnica,</w:t>
      </w:r>
    </w:p>
    <w:p w14:paraId="01D082D9" w14:textId="344BFB23" w:rsidR="00BF6B3B" w:rsidRPr="00BF6B3B" w:rsidRDefault="00BF6B3B" w:rsidP="00717548">
      <w:pPr>
        <w:tabs>
          <w:tab w:val="left" w:pos="1134"/>
          <w:tab w:val="left" w:pos="1418"/>
        </w:tabs>
        <w:spacing w:after="0" w:line="276" w:lineRule="auto"/>
        <w:ind w:left="993" w:hanging="142"/>
        <w:jc w:val="both"/>
        <w:outlineLvl w:val="2"/>
        <w:rPr>
          <w:rFonts w:ascii="Times New Roman" w:hAnsi="Times New Roman" w:cs="Times New Roman"/>
          <w:bCs/>
          <w:sz w:val="24"/>
          <w:szCs w:val="24"/>
        </w:rPr>
      </w:pPr>
      <w:r w:rsidRPr="00BF6B3B">
        <w:rPr>
          <w:rFonts w:ascii="Times New Roman" w:eastAsia="MS Mincho" w:hAnsi="Times New Roman" w:cs="Times New Roman"/>
          <w:b/>
          <w:sz w:val="24"/>
          <w:szCs w:val="24"/>
        </w:rPr>
        <w:t>-</w:t>
      </w:r>
      <w:r w:rsidRPr="00BF6B3B">
        <w:rPr>
          <w:rFonts w:ascii="Times New Roman" w:hAnsi="Times New Roman" w:cs="Times New Roman"/>
          <w:b/>
          <w:bCs/>
          <w:sz w:val="24"/>
          <w:szCs w:val="24"/>
        </w:rPr>
        <w:t xml:space="preserve"> </w:t>
      </w:r>
      <w:r w:rsidR="00717548">
        <w:rPr>
          <w:rFonts w:ascii="Times New Roman" w:hAnsi="Times New Roman" w:cs="Times New Roman"/>
          <w:b/>
          <w:bCs/>
          <w:sz w:val="24"/>
          <w:szCs w:val="24"/>
        </w:rPr>
        <w:t xml:space="preserve"> </w:t>
      </w:r>
      <w:r w:rsidRPr="00BF6B3B">
        <w:rPr>
          <w:rFonts w:ascii="Times New Roman" w:hAnsi="Times New Roman" w:cs="Times New Roman"/>
          <w:bCs/>
          <w:sz w:val="24"/>
          <w:szCs w:val="24"/>
        </w:rPr>
        <w:t>pojazdem  elektrycznym czterokołowym do zamiatania chodników i utwardzonych alejek o rozstawie osi max. 1,5m, wadze własnej do 2000kg i minimalnej szerokości zamiatania 120cm,</w:t>
      </w:r>
    </w:p>
    <w:p w14:paraId="5721EDE9" w14:textId="16BC0815" w:rsidR="00BF6B3B" w:rsidRPr="00BF6B3B" w:rsidRDefault="00BF6B3B" w:rsidP="00D26D30">
      <w:pPr>
        <w:spacing w:after="0" w:line="276" w:lineRule="auto"/>
        <w:ind w:left="1134" w:hanging="283"/>
        <w:jc w:val="both"/>
        <w:outlineLvl w:val="2"/>
        <w:rPr>
          <w:rFonts w:ascii="Times New Roman" w:hAnsi="Times New Roman" w:cs="Times New Roman"/>
          <w:bCs/>
          <w:sz w:val="24"/>
          <w:szCs w:val="24"/>
        </w:rPr>
      </w:pPr>
      <w:r w:rsidRPr="00BF6B3B">
        <w:rPr>
          <w:rFonts w:ascii="Times New Roman" w:eastAsia="MS Mincho" w:hAnsi="Times New Roman" w:cs="Times New Roman"/>
          <w:b/>
          <w:sz w:val="24"/>
          <w:szCs w:val="24"/>
        </w:rPr>
        <w:t>-</w:t>
      </w:r>
      <w:r w:rsidRPr="00BF6B3B">
        <w:rPr>
          <w:rFonts w:ascii="Times New Roman" w:hAnsi="Times New Roman" w:cs="Times New Roman"/>
          <w:b/>
          <w:bCs/>
          <w:sz w:val="24"/>
          <w:szCs w:val="24"/>
        </w:rPr>
        <w:t xml:space="preserve">  </w:t>
      </w:r>
      <w:r w:rsidRPr="00BF6B3B">
        <w:rPr>
          <w:rFonts w:ascii="Times New Roman" w:hAnsi="Times New Roman" w:cs="Times New Roman"/>
          <w:bCs/>
          <w:sz w:val="24"/>
          <w:szCs w:val="24"/>
        </w:rPr>
        <w:t>pojazdem elektrycznym czterokołowym (np. typu  melex) do ob</w:t>
      </w:r>
      <w:r w:rsidR="00717548">
        <w:rPr>
          <w:rFonts w:ascii="Times New Roman" w:hAnsi="Times New Roman" w:cs="Times New Roman"/>
          <w:bCs/>
          <w:sz w:val="24"/>
          <w:szCs w:val="24"/>
        </w:rPr>
        <w:t>sługi bieżącej placów i skwerów.</w:t>
      </w:r>
    </w:p>
    <w:p w14:paraId="0C71D703" w14:textId="065248B0" w:rsidR="005B2D6B" w:rsidRPr="005B2D6B" w:rsidRDefault="00BF6B3B" w:rsidP="005B2D6B">
      <w:pPr>
        <w:ind w:left="142"/>
        <w:jc w:val="both"/>
        <w:outlineLvl w:val="2"/>
        <w:rPr>
          <w:rFonts w:ascii="Times New Roman" w:eastAsia="Times New Roman" w:hAnsi="Times New Roman" w:cs="Times New Roman"/>
          <w:sz w:val="24"/>
          <w:szCs w:val="24"/>
        </w:rPr>
      </w:pPr>
      <w:r w:rsidRPr="00BF6B3B">
        <w:rPr>
          <w:rFonts w:ascii="Times New Roman" w:eastAsia="Times New Roman" w:hAnsi="Times New Roman" w:cs="Times New Roman"/>
          <w:sz w:val="24"/>
          <w:szCs w:val="24"/>
        </w:rPr>
        <w:t xml:space="preserve">Oceniając zdolność techniczną lub zawodową, Zamawiający może na </w:t>
      </w:r>
      <w:r w:rsidRPr="00BF6B3B">
        <w:rPr>
          <w:rFonts w:ascii="Times New Roman" w:eastAsia="Times New Roman" w:hAnsi="Times New Roman" w:cs="Times New Roman"/>
          <w:iCs/>
          <w:sz w:val="24"/>
          <w:szCs w:val="24"/>
        </w:rPr>
        <w:t>każdym etapie</w:t>
      </w:r>
      <w:r w:rsidRPr="00BF6B3B">
        <w:rPr>
          <w:rFonts w:ascii="Times New Roman" w:eastAsia="Times New Roman" w:hAnsi="Times New Roman" w:cs="Times New Roman"/>
          <w:sz w:val="24"/>
          <w:szCs w:val="24"/>
        </w:rPr>
        <w:t xml:space="preserv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6BDD521" w14:textId="54D2AC2C" w:rsidR="0044053C" w:rsidRPr="00964826" w:rsidRDefault="00C747CB"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r w:rsidRPr="00964826">
        <w:t>WYKAZ</w:t>
      </w:r>
      <w:r w:rsidR="00DC75B7" w:rsidRPr="00964826">
        <w:t xml:space="preserve"> PODMIOTOWYCH ŚRODK</w:t>
      </w:r>
      <w:r w:rsidRPr="00964826">
        <w:t>ÓW</w:t>
      </w:r>
      <w:r w:rsidR="00DC75B7" w:rsidRPr="00964826">
        <w:t xml:space="preserve"> DOWODOWYCH</w:t>
      </w:r>
      <w:bookmarkEnd w:id="24"/>
    </w:p>
    <w:p w14:paraId="3E224696" w14:textId="77777777" w:rsidR="0007514D" w:rsidRPr="00862611" w:rsidRDefault="0007514D" w:rsidP="00F71EE3">
      <w:pPr>
        <w:pStyle w:val="Akapitzlist"/>
        <w:numPr>
          <w:ilvl w:val="1"/>
          <w:numId w:val="18"/>
        </w:numPr>
        <w:autoSpaceDE w:val="0"/>
        <w:autoSpaceDN w:val="0"/>
        <w:adjustRightInd w:val="0"/>
        <w:spacing w:before="120" w:after="0"/>
        <w:ind w:left="284" w:hanging="284"/>
        <w:jc w:val="both"/>
        <w:rPr>
          <w:rFonts w:ascii="Times New Roman" w:eastAsia="Times New Roman" w:hAnsi="Times New Roman" w:cs="Times New Roman"/>
          <w:sz w:val="24"/>
          <w:szCs w:val="24"/>
          <w:lang w:eastAsia="pl-PL"/>
        </w:rPr>
      </w:pPr>
      <w:bookmarkStart w:id="26" w:name="_Hlk108599093"/>
      <w:r w:rsidRPr="00862611">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43FACA59" w14:textId="7B7840B3" w:rsidR="0007514D" w:rsidRPr="003C5CE7" w:rsidRDefault="0007514D">
      <w:pPr>
        <w:widowControl w:val="0"/>
        <w:numPr>
          <w:ilvl w:val="1"/>
          <w:numId w:val="30"/>
        </w:numPr>
        <w:shd w:val="clear" w:color="auto" w:fill="FFFFFF"/>
        <w:autoSpaceDE w:val="0"/>
        <w:autoSpaceDN w:val="0"/>
        <w:adjustRightInd w:val="0"/>
        <w:spacing w:after="0"/>
        <w:ind w:left="709" w:hanging="425"/>
        <w:jc w:val="both"/>
        <w:rPr>
          <w:rFonts w:ascii="Times New Roman" w:eastAsia="Times New Roman" w:hAnsi="Times New Roman" w:cs="Times New Roman"/>
          <w:sz w:val="24"/>
          <w:szCs w:val="24"/>
          <w:lang w:eastAsia="pl-PL"/>
        </w:rPr>
      </w:pPr>
      <w:r w:rsidRPr="00862611">
        <w:rPr>
          <w:rFonts w:ascii="Times New Roman" w:hAnsi="Times New Roman" w:cs="Times New Roman"/>
          <w:bCs/>
          <w:sz w:val="24"/>
          <w:szCs w:val="24"/>
        </w:rPr>
        <w:t xml:space="preserve">oświadczenia Wykonawcy o aktualności informacji zawartych w oświadczeniu, o którym mowa w art. 125 ust. 1 ustawy </w:t>
      </w:r>
      <w:proofErr w:type="spellStart"/>
      <w:r w:rsidRPr="00862611">
        <w:rPr>
          <w:rFonts w:ascii="Times New Roman" w:hAnsi="Times New Roman" w:cs="Times New Roman"/>
          <w:bCs/>
          <w:sz w:val="24"/>
          <w:szCs w:val="24"/>
        </w:rPr>
        <w:t>P</w:t>
      </w:r>
      <w:r w:rsidR="00F86E22">
        <w:rPr>
          <w:rFonts w:ascii="Times New Roman" w:hAnsi="Times New Roman" w:cs="Times New Roman"/>
          <w:bCs/>
          <w:sz w:val="24"/>
          <w:szCs w:val="24"/>
        </w:rPr>
        <w:t>zp</w:t>
      </w:r>
      <w:proofErr w:type="spellEnd"/>
      <w:r w:rsidRPr="00862611">
        <w:rPr>
          <w:rFonts w:ascii="Times New Roman" w:hAnsi="Times New Roman" w:cs="Times New Roman"/>
          <w:bCs/>
          <w:sz w:val="24"/>
          <w:szCs w:val="24"/>
        </w:rPr>
        <w:t xml:space="preserve">, w zakresie podstaw wykluczenia z postępowania wskazanych przez Zamawiającego </w:t>
      </w:r>
      <w:r w:rsidRPr="001B73E6">
        <w:rPr>
          <w:rFonts w:ascii="Times New Roman" w:hAnsi="Times New Roman" w:cs="Times New Roman"/>
          <w:bCs/>
          <w:i/>
          <w:iCs/>
          <w:sz w:val="24"/>
          <w:szCs w:val="24"/>
        </w:rPr>
        <w:t>-</w:t>
      </w:r>
      <w:r w:rsidRPr="001B73E6">
        <w:rPr>
          <w:rFonts w:ascii="Times New Roman" w:hAnsi="Times New Roman" w:cs="Times New Roman"/>
          <w:bCs/>
          <w:i/>
          <w:iCs/>
          <w:sz w:val="24"/>
          <w:szCs w:val="24"/>
          <w:u w:val="single"/>
        </w:rPr>
        <w:t xml:space="preserve"> Załącznik nr 4 do SWZ,</w:t>
      </w:r>
      <w:r w:rsidRPr="009906E2">
        <w:rPr>
          <w:rFonts w:ascii="Times New Roman" w:hAnsi="Times New Roman" w:cs="Times New Roman"/>
          <w:bCs/>
          <w:sz w:val="24"/>
          <w:szCs w:val="24"/>
        </w:rPr>
        <w:t xml:space="preserve"> </w:t>
      </w:r>
    </w:p>
    <w:p w14:paraId="07319AB7" w14:textId="510D4172"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właściwego naczelnika urzędu skarbowego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podatków i opłat, w zakresie art. 109 ust. 1 pkt 1 ustawy, wystawionego nie wcześniej niż 3 miesiące przed jego złożeniem, a w przypadku zalegania </w:t>
      </w:r>
      <w:r w:rsidR="009906E2">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opłacaniem podatków lub opłat wraz z zaświadczeniem zamawiający żąda złożenia </w:t>
      </w:r>
      <w:r w:rsidRPr="00862611">
        <w:rPr>
          <w:rFonts w:ascii="Times New Roman" w:hAnsi="Times New Roman" w:cs="Times New Roman"/>
          <w:bCs/>
          <w:sz w:val="24"/>
          <w:szCs w:val="24"/>
        </w:rPr>
        <w:lastRenderedPageBreak/>
        <w:t xml:space="preserve">dokumentów potwierdzających, że odpowiednio przed upływem terminu składania wniosków o dopuszczenie do udziału w postępowaniu albo przed upływem terminu składania ofert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dokonał płatności należnych podatków lub opłat wraz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z </w:t>
      </w:r>
      <w:r w:rsidRPr="00862611">
        <w:rPr>
          <w:rFonts w:ascii="Times New Roman" w:hAnsi="Times New Roman" w:cs="Times New Roman"/>
          <w:bCs/>
          <w:sz w:val="24"/>
          <w:szCs w:val="24"/>
        </w:rPr>
        <w:t>odsetkami lub grzywnami lub zawarł wiążące porozumienie w sprawie spłat tych należności,</w:t>
      </w:r>
    </w:p>
    <w:p w14:paraId="150924EA" w14:textId="06CDC59E"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składek na ubezpieczenia społeczne i zdrowotne, w zakresie art. 109 ust. 1 pkt 1 ustawy, wystawionego nie wcześniej niż 3 miesiące przed jego złożeniem,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AD9F4F5"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1" w:anchor="/document/18903829?unitId=art(108)ust(1)pkt(1)&amp;cm=DOCUMENT" w:tgtFrame="_blank" w:history="1">
        <w:r w:rsidRPr="00862611">
          <w:rPr>
            <w:rStyle w:val="Hipercze"/>
            <w:rFonts w:ascii="Times New Roman" w:hAnsi="Times New Roman" w:cs="Times New Roman"/>
            <w:bCs/>
            <w:color w:val="auto"/>
            <w:sz w:val="24"/>
            <w:szCs w:val="24"/>
            <w:u w:val="none"/>
          </w:rPr>
          <w:t>art. 108 ust. 1 pkt 1</w:t>
        </w:r>
      </w:hyperlink>
      <w:r w:rsidRPr="00862611">
        <w:rPr>
          <w:rFonts w:ascii="Times New Roman" w:hAnsi="Times New Roman" w:cs="Times New Roman"/>
          <w:bCs/>
          <w:sz w:val="24"/>
          <w:szCs w:val="24"/>
        </w:rPr>
        <w:t xml:space="preserve"> i </w:t>
      </w:r>
      <w:hyperlink r:id="rId12" w:anchor="/document/18903829?unitId=art(108)ust(1)pkt(2)&amp;cm=DOCUMENT" w:tgtFrame="_blank" w:history="1">
        <w:r w:rsidRPr="00862611">
          <w:rPr>
            <w:rStyle w:val="Hipercze"/>
            <w:rFonts w:ascii="Times New Roman" w:hAnsi="Times New Roman" w:cs="Times New Roman"/>
            <w:bCs/>
            <w:color w:val="auto"/>
            <w:sz w:val="24"/>
            <w:szCs w:val="24"/>
            <w:u w:val="none"/>
          </w:rPr>
          <w:t>2</w:t>
        </w:r>
      </w:hyperlink>
      <w:r w:rsidRPr="00862611">
        <w:rPr>
          <w:rFonts w:ascii="Times New Roman" w:hAnsi="Times New Roman" w:cs="Times New Roman"/>
          <w:bCs/>
          <w:sz w:val="24"/>
          <w:szCs w:val="24"/>
        </w:rPr>
        <w:t xml:space="preserve"> ustawy </w:t>
      </w:r>
      <w:r>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dnia 11 września 2019 r. - Prawo zamówień publicznych, sporządzonej nie wcześniej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niż 6 miesięcy przed jej złożeniem,</w:t>
      </w:r>
    </w:p>
    <w:p w14:paraId="36972D93"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3" w:anchor="/document/18903829?unitId=art(108)ust(1)pkt(4)&amp;cm=DOCUMENT" w:tgtFrame="_blank" w:history="1">
        <w:r w:rsidRPr="00862611">
          <w:rPr>
            <w:rStyle w:val="Hipercze"/>
            <w:rFonts w:ascii="Times New Roman" w:hAnsi="Times New Roman" w:cs="Times New Roman"/>
            <w:bCs/>
            <w:color w:val="auto"/>
            <w:sz w:val="24"/>
            <w:szCs w:val="24"/>
            <w:u w:val="none"/>
          </w:rPr>
          <w:t>art. 108 ust. 1 pkt 4</w:t>
        </w:r>
      </w:hyperlink>
      <w:r w:rsidRPr="00862611">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60BC40AF"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4" w:anchor="/document/18903829?unitId=art(109)ust(1)pkt(2)lit(a)&amp;cm=DOCUMENT" w:tgtFrame="_blank" w:history="1">
        <w:r w:rsidRPr="00862611">
          <w:rPr>
            <w:rStyle w:val="Hipercze"/>
            <w:rFonts w:ascii="Times New Roman" w:hAnsi="Times New Roman" w:cs="Times New Roman"/>
            <w:bCs/>
            <w:color w:val="auto"/>
            <w:sz w:val="24"/>
            <w:szCs w:val="24"/>
            <w:u w:val="none"/>
          </w:rPr>
          <w:t>art. 109 ust. 1 pkt 2 lit. a</w:t>
        </w:r>
      </w:hyperlink>
      <w:r w:rsidRPr="00862611">
        <w:rPr>
          <w:rFonts w:ascii="Times New Roman" w:hAnsi="Times New Roman" w:cs="Times New Roman"/>
          <w:bCs/>
          <w:sz w:val="24"/>
          <w:szCs w:val="24"/>
        </w:rPr>
        <w:t xml:space="preserve"> ustawy, sporządzonej nie wcześniej niż 6 miesięcy przed jej złożeniem,</w:t>
      </w:r>
    </w:p>
    <w:p w14:paraId="310A6313"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5" w:anchor="/document/18903829?unitId=art(109)ust(1)pkt(2)lit(b)&amp;cm=DOCUMENT" w:tgtFrame="_blank" w:history="1">
        <w:r w:rsidRPr="00862611">
          <w:rPr>
            <w:rStyle w:val="Hipercze"/>
            <w:rFonts w:ascii="Times New Roman" w:hAnsi="Times New Roman" w:cs="Times New Roman"/>
            <w:bCs/>
            <w:color w:val="auto"/>
            <w:sz w:val="24"/>
            <w:szCs w:val="24"/>
            <w:u w:val="none"/>
          </w:rPr>
          <w:t>art. 109 ust. 1 pkt 2 lit. b</w:t>
        </w:r>
      </w:hyperlink>
      <w:r w:rsidRPr="00862611">
        <w:rPr>
          <w:rFonts w:ascii="Times New Roman" w:hAnsi="Times New Roman" w:cs="Times New Roman"/>
          <w:bCs/>
          <w:sz w:val="24"/>
          <w:szCs w:val="24"/>
        </w:rPr>
        <w:t xml:space="preserve"> ustawy, dotyczącej ukarania za wykroczenie, za które wymierzono karę aresztu, sporządzonej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nie wcześniej niż 6 miesięcy przed jej złożeniem,</w:t>
      </w:r>
    </w:p>
    <w:p w14:paraId="7687A026"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6" w:anchor="/document/18903829?unitId=art(109)ust(1)pkt(3)&amp;cm=DOCUMENT" w:tgtFrame="_blank" w:history="1">
        <w:r w:rsidRPr="00862611">
          <w:rPr>
            <w:rStyle w:val="Hipercze"/>
            <w:rFonts w:ascii="Times New Roman" w:hAnsi="Times New Roman" w:cs="Times New Roman"/>
            <w:bCs/>
            <w:color w:val="auto"/>
            <w:sz w:val="24"/>
            <w:szCs w:val="24"/>
            <w:u w:val="none"/>
          </w:rPr>
          <w:t>art. 109 ust. 1 pkt 3</w:t>
        </w:r>
      </w:hyperlink>
      <w:r w:rsidRPr="00862611">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4C17C040"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372733" w14:textId="6A7E1463"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poza granicami Rzeczypospolitej Polskiej, zamiast:</w:t>
      </w:r>
    </w:p>
    <w:p w14:paraId="4CE7A219" w14:textId="05626469" w:rsidR="0007514D" w:rsidRPr="00862611" w:rsidRDefault="0007514D">
      <w:pPr>
        <w:pStyle w:val="Akapitzlist"/>
        <w:numPr>
          <w:ilvl w:val="1"/>
          <w:numId w:val="32"/>
        </w:numPr>
        <w:autoSpaceDE w:val="0"/>
        <w:autoSpaceDN w:val="0"/>
        <w:adjustRightInd w:val="0"/>
        <w:spacing w:after="0"/>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informacji z Krajowego Rejestru Karnego, o której mowa w ust. 1 pkt 4-8 - składa informację z odpowiedniego rejestru, takiego jak rejestr sądowy, albo, w przypadku braku takiego rejestru, inny równoważny dokument wydany przez właściwy organ sądowy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administracyjny kraju, w którym Wykonawca ma siedzibę lub miejsce zamieszkania</w:t>
      </w:r>
      <w:r w:rsidR="00A64E68">
        <w:rPr>
          <w:rFonts w:ascii="Times New Roman" w:eastAsia="Times New Roman" w:hAnsi="Times New Roman" w:cs="Times New Roman"/>
          <w:sz w:val="24"/>
          <w:szCs w:val="24"/>
          <w:lang w:eastAsia="pl-PL"/>
        </w:rPr>
        <w:t xml:space="preserve"> lub miejsce zamieszkania ma osoba, której dotyczy informacja albo dokument, </w:t>
      </w:r>
      <w:r w:rsidRPr="00862611">
        <w:rPr>
          <w:rFonts w:ascii="Times New Roman" w:eastAsia="Times New Roman" w:hAnsi="Times New Roman" w:cs="Times New Roman"/>
          <w:sz w:val="24"/>
          <w:szCs w:val="24"/>
          <w:lang w:eastAsia="pl-PL"/>
        </w:rPr>
        <w:t xml:space="preserve">w zakresie, </w:t>
      </w:r>
      <w:r w:rsidR="00A64E68">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o którym mowa w ust. 1 pkt 4-8,</w:t>
      </w:r>
    </w:p>
    <w:p w14:paraId="6D42795D" w14:textId="341770E6" w:rsidR="0007514D" w:rsidRPr="00862611" w:rsidRDefault="0007514D">
      <w:pPr>
        <w:pStyle w:val="Akapitzlist"/>
        <w:numPr>
          <w:ilvl w:val="1"/>
          <w:numId w:val="32"/>
        </w:numPr>
        <w:autoSpaceDE w:val="0"/>
        <w:autoSpaceDN w:val="0"/>
        <w:adjustRightInd w:val="0"/>
        <w:spacing w:after="0"/>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t>
      </w:r>
      <w:r w:rsidRPr="00862611">
        <w:rPr>
          <w:rFonts w:ascii="Times New Roman" w:eastAsia="Times New Roman" w:hAnsi="Times New Roman" w:cs="Times New Roman"/>
          <w:sz w:val="24"/>
          <w:szCs w:val="24"/>
          <w:lang w:eastAsia="pl-PL"/>
        </w:rPr>
        <w:lastRenderedPageBreak/>
        <w:t xml:space="preserve">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potwierdzające odpowiednio, że:</w:t>
      </w:r>
    </w:p>
    <w:p w14:paraId="2A36CE49" w14:textId="77777777" w:rsidR="0007514D" w:rsidRPr="00862611" w:rsidRDefault="0007514D">
      <w:pPr>
        <w:pStyle w:val="Akapitzlist"/>
        <w:numPr>
          <w:ilvl w:val="0"/>
          <w:numId w:val="33"/>
        </w:numPr>
        <w:autoSpaceDE w:val="0"/>
        <w:autoSpaceDN w:val="0"/>
        <w:adjustRightInd w:val="0"/>
        <w:spacing w:after="0"/>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naruszył obowiązków dotyczących płatności podatków, opłat lub składek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na ubezpieczenie społeczne lub zdrowotne,</w:t>
      </w:r>
    </w:p>
    <w:p w14:paraId="139496C5" w14:textId="641F0221" w:rsidR="0007514D" w:rsidRPr="00862611" w:rsidRDefault="0007514D">
      <w:pPr>
        <w:pStyle w:val="Akapitzlist"/>
        <w:numPr>
          <w:ilvl w:val="0"/>
          <w:numId w:val="33"/>
        </w:numPr>
        <w:autoSpaceDE w:val="0"/>
        <w:autoSpaceDN w:val="0"/>
        <w:adjustRightInd w:val="0"/>
        <w:spacing w:after="0"/>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nie jest zawieszona ani nie znajduje się on w innej tego rodzaju sytuacji wynikającej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z podobnej procedury przewidzianej w przepisach miejsca wszczęcia tej procedury.</w:t>
      </w:r>
    </w:p>
    <w:p w14:paraId="4668CBA6" w14:textId="08715C07"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Dokument, o którym mowa w ust. 2 pkt 1, powinien być wystawiony nie wcześniej </w:t>
      </w:r>
      <w:r>
        <w:rPr>
          <w:rFonts w:ascii="Times New Roman" w:eastAsia="Times New Roman" w:hAnsi="Times New Roman" w:cs="Times New Roman"/>
          <w:sz w:val="24"/>
          <w:szCs w:val="24"/>
          <w:lang w:eastAsia="pl-PL"/>
        </w:rPr>
        <w:t xml:space="preserve">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6 miesięcy przed jego złożeniem. Dokumenty, o których mowa w ust. 2 pkt 2, powinny</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 być wystawione nie wcześniej niż 3 miesiące przed ich złożeniem.</w:t>
      </w:r>
    </w:p>
    <w:p w14:paraId="3D596F1B" w14:textId="22145DD8"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Jeżeli w kraju, w którym Wykonawca ma siedzibę lub miejsce zamieszkania</w:t>
      </w:r>
      <w:r w:rsidR="00455367">
        <w:rPr>
          <w:rFonts w:ascii="Times New Roman" w:eastAsia="Times New Roman" w:hAnsi="Times New Roman" w:cs="Times New Roman"/>
          <w:sz w:val="24"/>
          <w:szCs w:val="24"/>
          <w:lang w:eastAsia="pl-PL"/>
        </w:rPr>
        <w:t xml:space="preserve"> lub miejsce zamieszkania ma osoba, której dokument dotyczy,</w:t>
      </w:r>
      <w:r w:rsidRPr="00862611">
        <w:rPr>
          <w:rFonts w:ascii="Times New Roman" w:eastAsia="Times New Roman" w:hAnsi="Times New Roman" w:cs="Times New Roman"/>
          <w:sz w:val="24"/>
          <w:szCs w:val="24"/>
          <w:lang w:eastAsia="pl-PL"/>
        </w:rPr>
        <w:t xml:space="preserve"> nie wydaje się dokumentów, o których mowa w ust. 2, lub gdy dokumenty te nie odnoszą się do wszystkich przypadków, o których mowa w art. 108 ust. 1 pkt 1, 2 i 4, art. 109 ust. 1 pkt 1, 2 lit. a i b oraz pkt 3 ustawy </w:t>
      </w:r>
      <w:proofErr w:type="spellStart"/>
      <w:r w:rsidRPr="00862611">
        <w:rPr>
          <w:rFonts w:ascii="Times New Roman" w:eastAsia="Times New Roman" w:hAnsi="Times New Roman" w:cs="Times New Roman"/>
          <w:sz w:val="24"/>
          <w:szCs w:val="24"/>
          <w:lang w:eastAsia="pl-PL"/>
        </w:rPr>
        <w:t>P</w:t>
      </w:r>
      <w:r w:rsidR="00F86E22">
        <w:rPr>
          <w:rFonts w:ascii="Times New Roman" w:eastAsia="Times New Roman" w:hAnsi="Times New Roman" w:cs="Times New Roman"/>
          <w:sz w:val="24"/>
          <w:szCs w:val="24"/>
          <w:lang w:eastAsia="pl-PL"/>
        </w:rPr>
        <w:t>zp</w:t>
      </w:r>
      <w:proofErr w:type="spellEnd"/>
      <w:r w:rsidRPr="00862611">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ykonawca ma siedzibę lub miejsce zamieszkania </w:t>
      </w:r>
      <w:r w:rsidR="00455367">
        <w:rPr>
          <w:rFonts w:ascii="Times New Roman" w:eastAsia="Times New Roman" w:hAnsi="Times New Roman" w:cs="Times New Roman"/>
          <w:sz w:val="24"/>
          <w:szCs w:val="24"/>
          <w:lang w:eastAsia="pl-PL"/>
        </w:rPr>
        <w:t xml:space="preserve">lub miejsce zamieszkania ma osoba, której dokument ma dotyczyć, </w:t>
      </w:r>
      <w:r w:rsidRPr="00862611">
        <w:rPr>
          <w:rFonts w:ascii="Times New Roman" w:eastAsia="Times New Roman" w:hAnsi="Times New Roman" w:cs="Times New Roman"/>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455367">
        <w:rPr>
          <w:rFonts w:ascii="Times New Roman" w:eastAsia="Times New Roman" w:hAnsi="Times New Roman" w:cs="Times New Roman"/>
          <w:sz w:val="24"/>
          <w:szCs w:val="24"/>
          <w:lang w:eastAsia="pl-PL"/>
        </w:rPr>
        <w:t xml:space="preserve"> lub miejsce zamieszkania osoby, której dokument miał dotyczyć</w:t>
      </w:r>
      <w:r w:rsidRPr="00862611">
        <w:rPr>
          <w:rFonts w:ascii="Times New Roman" w:eastAsia="Times New Roman" w:hAnsi="Times New Roman" w:cs="Times New Roman"/>
          <w:sz w:val="24"/>
          <w:szCs w:val="24"/>
          <w:lang w:eastAsia="pl-PL"/>
        </w:rPr>
        <w:t>. Przepis ust. 3 stosuje się.</w:t>
      </w:r>
    </w:p>
    <w:p w14:paraId="2B082372" w14:textId="77777777"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72448E93" w14:textId="591E0330" w:rsidR="0007514D" w:rsidRPr="00C77FC7" w:rsidRDefault="0007514D" w:rsidP="00C170B9">
      <w:pPr>
        <w:numPr>
          <w:ilvl w:val="0"/>
          <w:numId w:val="60"/>
        </w:numPr>
        <w:tabs>
          <w:tab w:val="left" w:pos="1418"/>
        </w:tabs>
        <w:spacing w:after="0"/>
        <w:ind w:left="567" w:hanging="283"/>
        <w:jc w:val="both"/>
        <w:rPr>
          <w:rFonts w:ascii="Times New Roman" w:hAnsi="Times New Roman"/>
          <w:sz w:val="24"/>
          <w:szCs w:val="24"/>
          <w:lang w:eastAsia="pl-PL"/>
        </w:rPr>
      </w:pPr>
      <w:r w:rsidRPr="00CE335A">
        <w:rPr>
          <w:rFonts w:ascii="Times New Roman" w:hAnsi="Times New Roman"/>
          <w:sz w:val="24"/>
          <w:szCs w:val="24"/>
          <w:u w:val="single"/>
          <w:lang w:eastAsia="pl-PL"/>
        </w:rPr>
        <w:t>informacji banku</w:t>
      </w:r>
      <w:r w:rsidRPr="00C77FC7">
        <w:rPr>
          <w:rFonts w:ascii="Times New Roman" w:hAnsi="Times New Roman"/>
          <w:sz w:val="24"/>
          <w:szCs w:val="24"/>
          <w:lang w:eastAsia="pl-PL"/>
        </w:rPr>
        <w:t xml:space="preserve"> lub spółdzielczej kasy oszczędnościowo-kredytowej potwierdzającej wysokość posiadanych środków finansowych lub zdolność kredytową </w:t>
      </w:r>
      <w:r w:rsidR="00F86E22">
        <w:rPr>
          <w:rFonts w:ascii="Times New Roman" w:hAnsi="Times New Roman"/>
          <w:sz w:val="24"/>
          <w:szCs w:val="24"/>
          <w:lang w:eastAsia="pl-PL"/>
        </w:rPr>
        <w:t>w</w:t>
      </w:r>
      <w:r w:rsidRPr="00C77FC7">
        <w:rPr>
          <w:rFonts w:ascii="Times New Roman" w:hAnsi="Times New Roman"/>
          <w:sz w:val="24"/>
          <w:szCs w:val="24"/>
          <w:lang w:eastAsia="pl-PL"/>
        </w:rPr>
        <w:t xml:space="preserve">ykonawcy, w okresie nie wcześniejszym niż </w:t>
      </w:r>
      <w:r w:rsidRPr="00C77FC7">
        <w:rPr>
          <w:rFonts w:ascii="Times New Roman" w:eastAsia="Times New Roman" w:hAnsi="Times New Roman" w:cs="Times New Roman"/>
          <w:sz w:val="24"/>
          <w:szCs w:val="24"/>
          <w:lang w:eastAsia="pl-PL"/>
        </w:rPr>
        <w:t>3 miesiące przed jej złożeniem,</w:t>
      </w:r>
    </w:p>
    <w:p w14:paraId="4B1E8627" w14:textId="50551E2B" w:rsidR="0007514D" w:rsidRDefault="0007514D" w:rsidP="00C170B9">
      <w:pPr>
        <w:numPr>
          <w:ilvl w:val="0"/>
          <w:numId w:val="60"/>
        </w:numPr>
        <w:tabs>
          <w:tab w:val="left" w:pos="1418"/>
        </w:tabs>
        <w:spacing w:after="0"/>
        <w:ind w:left="567" w:hanging="283"/>
        <w:jc w:val="both"/>
        <w:rPr>
          <w:rFonts w:ascii="Times New Roman" w:hAnsi="Times New Roman"/>
          <w:sz w:val="24"/>
          <w:szCs w:val="24"/>
          <w:lang w:eastAsia="pl-PL"/>
        </w:rPr>
      </w:pPr>
      <w:r w:rsidRPr="00B86334">
        <w:rPr>
          <w:rFonts w:ascii="Times New Roman" w:hAnsi="Times New Roman"/>
          <w:sz w:val="24"/>
          <w:szCs w:val="24"/>
          <w:lang w:eastAsia="pl-PL"/>
        </w:rPr>
        <w:t xml:space="preserve">dokumentów potwierdzających, że </w:t>
      </w:r>
      <w:r w:rsidR="00F86E22">
        <w:rPr>
          <w:rFonts w:ascii="Times New Roman" w:hAnsi="Times New Roman"/>
          <w:sz w:val="24"/>
          <w:szCs w:val="24"/>
          <w:lang w:eastAsia="pl-PL"/>
        </w:rPr>
        <w:t>w</w:t>
      </w:r>
      <w:r w:rsidRPr="00B86334">
        <w:rPr>
          <w:rFonts w:ascii="Times New Roman" w:hAnsi="Times New Roman"/>
          <w:sz w:val="24"/>
          <w:szCs w:val="24"/>
          <w:lang w:eastAsia="pl-PL"/>
        </w:rPr>
        <w:t xml:space="preserve">ykonawca jest </w:t>
      </w:r>
      <w:r w:rsidRPr="00CE335A">
        <w:rPr>
          <w:rFonts w:ascii="Times New Roman" w:hAnsi="Times New Roman"/>
          <w:sz w:val="24"/>
          <w:szCs w:val="24"/>
          <w:u w:val="single"/>
          <w:lang w:eastAsia="pl-PL"/>
        </w:rPr>
        <w:t xml:space="preserve">ubezpieczony od odpowiedzialności cywilnej </w:t>
      </w:r>
      <w:r w:rsidRPr="00B86334">
        <w:rPr>
          <w:rFonts w:ascii="Times New Roman" w:hAnsi="Times New Roman"/>
          <w:sz w:val="24"/>
          <w:szCs w:val="24"/>
          <w:lang w:eastAsia="pl-PL"/>
        </w:rPr>
        <w:t xml:space="preserve">w zakresie prowadzonej działalności związanej z przedmiotem zamówienia </w:t>
      </w:r>
      <w:r>
        <w:rPr>
          <w:rFonts w:ascii="Times New Roman" w:hAnsi="Times New Roman"/>
          <w:sz w:val="24"/>
          <w:szCs w:val="24"/>
          <w:lang w:eastAsia="pl-PL"/>
        </w:rPr>
        <w:t xml:space="preserve">                   </w:t>
      </w:r>
      <w:r w:rsidR="0082510A">
        <w:rPr>
          <w:rFonts w:ascii="Times New Roman" w:hAnsi="Times New Roman"/>
          <w:sz w:val="24"/>
          <w:szCs w:val="24"/>
          <w:lang w:eastAsia="pl-PL"/>
        </w:rPr>
        <w:t xml:space="preserve">ze wskazaniem </w:t>
      </w:r>
      <w:r w:rsidRPr="00B86334">
        <w:rPr>
          <w:rFonts w:ascii="Times New Roman" w:hAnsi="Times New Roman"/>
          <w:sz w:val="24"/>
          <w:szCs w:val="24"/>
          <w:lang w:eastAsia="pl-PL"/>
        </w:rPr>
        <w:t>sum gwarancyjn</w:t>
      </w:r>
      <w:r w:rsidR="0082510A">
        <w:rPr>
          <w:rFonts w:ascii="Times New Roman" w:hAnsi="Times New Roman"/>
          <w:sz w:val="24"/>
          <w:szCs w:val="24"/>
          <w:lang w:eastAsia="pl-PL"/>
        </w:rPr>
        <w:t>ej tego ubezpieczenia</w:t>
      </w:r>
      <w:r w:rsidRPr="00B86334">
        <w:rPr>
          <w:rFonts w:ascii="Times New Roman" w:hAnsi="Times New Roman"/>
          <w:sz w:val="24"/>
          <w:szCs w:val="24"/>
          <w:lang w:eastAsia="pl-PL"/>
        </w:rPr>
        <w:t xml:space="preserve"> określoną przez </w:t>
      </w:r>
      <w:r w:rsidR="00F86E22">
        <w:rPr>
          <w:rFonts w:ascii="Times New Roman" w:hAnsi="Times New Roman"/>
          <w:sz w:val="24"/>
          <w:szCs w:val="24"/>
          <w:lang w:eastAsia="pl-PL"/>
        </w:rPr>
        <w:t>z</w:t>
      </w:r>
      <w:r w:rsidRPr="00B86334">
        <w:rPr>
          <w:rFonts w:ascii="Times New Roman" w:hAnsi="Times New Roman"/>
          <w:sz w:val="24"/>
          <w:szCs w:val="24"/>
          <w:lang w:eastAsia="pl-PL"/>
        </w:rPr>
        <w:t>amawiającego,</w:t>
      </w:r>
    </w:p>
    <w:p w14:paraId="6D0D5D9B" w14:textId="1F2303B6"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W aktualnym stanie prawnym polisa OC winna być opłacona. W przypadku zawarcia umowy ubezpieczenia, dla której składka płatna jest w ratach, za prawidłowy dokument potwierdzający spełnianie warunku udziału w postępowaniu należy uznać polisę opłaconą </w:t>
      </w:r>
      <w:r>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 xml:space="preserve">w takim zakresie, by zapewniała ochronę ubezpieczeniową w dniu wyznaczonym przez </w:t>
      </w:r>
      <w:r w:rsidR="00F86E22">
        <w:rPr>
          <w:rFonts w:ascii="Times New Roman" w:eastAsia="Times New Roman" w:hAnsi="Times New Roman" w:cs="Times New Roman"/>
          <w:sz w:val="24"/>
          <w:szCs w:val="24"/>
          <w:lang w:eastAsia="pl-PL"/>
        </w:rPr>
        <w:t>z</w:t>
      </w:r>
      <w:r w:rsidRPr="00C77FC7">
        <w:rPr>
          <w:rFonts w:ascii="Times New Roman" w:eastAsia="Times New Roman" w:hAnsi="Times New Roman" w:cs="Times New Roman"/>
          <w:sz w:val="24"/>
          <w:szCs w:val="24"/>
          <w:lang w:eastAsia="pl-PL"/>
        </w:rPr>
        <w:t xml:space="preserve">amawiającego </w:t>
      </w:r>
      <w:r w:rsidR="00AB4F6E">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na składanie ofert.</w:t>
      </w:r>
    </w:p>
    <w:p w14:paraId="34CD028A" w14:textId="77777777"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37E72C18" w14:textId="00CC7C75"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Jeżeli z uzasadnionej przyczyny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 xml:space="preserve">ykonawca nie może złożyć wymaganych przez Zamawiającego podmiotowych środków dowodowych,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ykonawca składa inne podmiotowe środki dowodowe, które w wystarczający sposób potwierdzają spełnianie opisanego przez Zamawiającego warunku udziału w postępowaniu dotyczącego sytuacji ekonomicznej lub finansowej.</w:t>
      </w:r>
    </w:p>
    <w:p w14:paraId="36E7907D" w14:textId="530D2FFF" w:rsidR="005D022A" w:rsidRPr="005D022A" w:rsidRDefault="0007514D" w:rsidP="00C170B9">
      <w:pPr>
        <w:pStyle w:val="Akapitzlist"/>
        <w:numPr>
          <w:ilvl w:val="0"/>
          <w:numId w:val="60"/>
        </w:numPr>
        <w:autoSpaceDE w:val="0"/>
        <w:autoSpaceDN w:val="0"/>
        <w:adjustRightInd w:val="0"/>
        <w:spacing w:after="0" w:line="264" w:lineRule="auto"/>
        <w:ind w:left="567" w:hanging="283"/>
        <w:jc w:val="both"/>
        <w:rPr>
          <w:rFonts w:ascii="Times New Roman" w:eastAsia="Times New Roman" w:hAnsi="Times New Roman" w:cs="Times New Roman"/>
          <w:sz w:val="24"/>
          <w:szCs w:val="24"/>
          <w:lang w:eastAsia="pl-PL"/>
        </w:rPr>
      </w:pPr>
      <w:r w:rsidRPr="005D022A">
        <w:rPr>
          <w:rFonts w:ascii="Times New Roman" w:hAnsi="Times New Roman"/>
          <w:sz w:val="24"/>
          <w:szCs w:val="24"/>
          <w:u w:val="single"/>
          <w:lang w:eastAsia="pl-PL"/>
        </w:rPr>
        <w:t>wykazu usług</w:t>
      </w:r>
      <w:r w:rsidRPr="005D022A">
        <w:rPr>
          <w:rFonts w:ascii="Times New Roman" w:hAnsi="Times New Roman"/>
          <w:sz w:val="24"/>
          <w:szCs w:val="24"/>
          <w:lang w:eastAsia="pl-PL"/>
        </w:rPr>
        <w:t xml:space="preserve"> </w:t>
      </w:r>
      <w:r w:rsidR="005D022A" w:rsidRPr="005D022A">
        <w:rPr>
          <w:rFonts w:ascii="Times New Roman" w:eastAsia="Times New Roman" w:hAnsi="Times New Roman" w:cs="Times New Roman"/>
          <w:bCs/>
          <w:sz w:val="24"/>
          <w:szCs w:val="24"/>
          <w:lang w:eastAsia="ar-SA"/>
        </w:rPr>
        <w:t>wykaz usług wykonanych,</w:t>
      </w:r>
      <w:r w:rsidR="005D022A" w:rsidRPr="005D022A">
        <w:rPr>
          <w:rFonts w:ascii="Times New Roman" w:eastAsia="Times New Roman" w:hAnsi="Times New Roman" w:cs="Times New Roman"/>
          <w:sz w:val="24"/>
          <w:szCs w:val="24"/>
          <w:lang w:eastAsia="ar-SA"/>
        </w:rPr>
        <w:t xml:space="preserve"> </w:t>
      </w:r>
      <w:r w:rsidR="005D022A" w:rsidRPr="005D022A">
        <w:rPr>
          <w:rFonts w:ascii="Times New Roman" w:eastAsia="Times New Roman" w:hAnsi="Times New Roman" w:cs="Times New Roman"/>
          <w:bCs/>
          <w:sz w:val="24"/>
          <w:szCs w:val="24"/>
          <w:lang w:eastAsia="ar-SA"/>
        </w:rPr>
        <w:t>a w przypadku świadczeń powtarzających się lub ciągłych również wykonywanych, w okresie ostatnich 3 lat, a jeżeli okres prowadzenia działalności jest krótszy – w tym okresie (</w:t>
      </w:r>
      <w:r w:rsidR="005D022A" w:rsidRPr="005D022A">
        <w:rPr>
          <w:rFonts w:ascii="Times New Roman" w:eastAsia="Times New Roman" w:hAnsi="Times New Roman" w:cs="Times New Roman"/>
          <w:bCs/>
          <w:iCs/>
          <w:sz w:val="24"/>
          <w:szCs w:val="24"/>
          <w:lang w:eastAsia="ar-SA"/>
        </w:rPr>
        <w:t xml:space="preserve">wg </w:t>
      </w:r>
      <w:r w:rsidR="00DA430B">
        <w:rPr>
          <w:rFonts w:ascii="Times New Roman" w:eastAsia="Times New Roman" w:hAnsi="Times New Roman" w:cs="Times New Roman"/>
          <w:i/>
          <w:sz w:val="24"/>
          <w:szCs w:val="24"/>
          <w:lang w:eastAsia="ar-SA"/>
        </w:rPr>
        <w:t>Załącznika nr 7</w:t>
      </w:r>
      <w:r w:rsidR="005D022A" w:rsidRPr="005D022A">
        <w:rPr>
          <w:rFonts w:ascii="Times New Roman" w:eastAsia="Times New Roman" w:hAnsi="Times New Roman" w:cs="Times New Roman"/>
          <w:iCs/>
          <w:sz w:val="24"/>
          <w:szCs w:val="24"/>
          <w:lang w:eastAsia="ar-SA"/>
        </w:rPr>
        <w:t xml:space="preserve"> </w:t>
      </w:r>
      <w:r w:rsidR="005D022A" w:rsidRPr="005D022A">
        <w:rPr>
          <w:rFonts w:ascii="Times New Roman" w:eastAsia="Times New Roman" w:hAnsi="Times New Roman" w:cs="Times New Roman"/>
          <w:i/>
          <w:sz w:val="24"/>
          <w:szCs w:val="24"/>
          <w:lang w:eastAsia="ar-SA"/>
        </w:rPr>
        <w:t>do</w:t>
      </w:r>
      <w:r w:rsidR="005D022A" w:rsidRPr="005D022A">
        <w:rPr>
          <w:rFonts w:ascii="Times New Roman" w:eastAsia="Times New Roman" w:hAnsi="Times New Roman" w:cs="Times New Roman"/>
          <w:iCs/>
          <w:sz w:val="24"/>
          <w:szCs w:val="24"/>
          <w:lang w:eastAsia="ar-SA"/>
        </w:rPr>
        <w:t xml:space="preserve"> </w:t>
      </w:r>
      <w:r w:rsidR="005D022A" w:rsidRPr="005D022A">
        <w:rPr>
          <w:rFonts w:ascii="Times New Roman" w:eastAsia="Times New Roman" w:hAnsi="Times New Roman" w:cs="Times New Roman"/>
          <w:i/>
          <w:sz w:val="24"/>
          <w:szCs w:val="24"/>
          <w:lang w:eastAsia="ar-SA"/>
        </w:rPr>
        <w:t>SWZ</w:t>
      </w:r>
      <w:r w:rsidR="005D022A" w:rsidRPr="005D022A">
        <w:rPr>
          <w:rFonts w:ascii="Times New Roman" w:eastAsia="Times New Roman" w:hAnsi="Times New Roman" w:cs="Times New Roman"/>
          <w:iCs/>
          <w:sz w:val="24"/>
          <w:szCs w:val="24"/>
          <w:lang w:eastAsia="ar-SA"/>
        </w:rPr>
        <w:t>), wraz z podaniem ich wartości, przedmiotu, dat wykonania i podmiotów,</w:t>
      </w:r>
      <w:r w:rsidR="005D022A" w:rsidRPr="005D022A">
        <w:rPr>
          <w:rFonts w:ascii="Times New Roman" w:eastAsia="Times New Roman" w:hAnsi="Times New Roman" w:cs="Times New Roman"/>
          <w:bCs/>
          <w:sz w:val="24"/>
          <w:szCs w:val="24"/>
          <w:lang w:eastAsia="ar-SA"/>
        </w:rPr>
        <w:t xml:space="preserve"> na rzecz których usługi zostały wykonane </w:t>
      </w:r>
      <w:r w:rsidR="005D022A" w:rsidRPr="005D022A">
        <w:rPr>
          <w:rFonts w:ascii="Times New Roman" w:eastAsia="Times New Roman" w:hAnsi="Times New Roman" w:cs="Times New Roman"/>
          <w:bCs/>
          <w:sz w:val="24"/>
          <w:szCs w:val="24"/>
          <w:lang w:eastAsia="ar-SA"/>
        </w:rPr>
        <w:lastRenderedPageBreak/>
        <w:t>lub są wykonywane, oraz załączeniem dowodów określających czy te usługi zostały wykonane lub są wykonywane należycie, przy czym dowodami, o których mowa, są referencje bądź inne dokumenty sporządzone przez podmiot, na rzecz którego usługi zostały wykonane,</w:t>
      </w:r>
      <w:r w:rsidR="005D022A">
        <w:rPr>
          <w:rFonts w:ascii="Times New Roman" w:eastAsia="Times New Roman" w:hAnsi="Times New Roman" w:cs="Times New Roman"/>
          <w:bCs/>
          <w:sz w:val="24"/>
          <w:szCs w:val="24"/>
          <w:lang w:eastAsia="ar-SA"/>
        </w:rPr>
        <w:t xml:space="preserve"> </w:t>
      </w:r>
      <w:r w:rsidR="005D022A" w:rsidRPr="005D022A">
        <w:rPr>
          <w:rFonts w:ascii="Times New Roman" w:eastAsia="Times New Roman" w:hAnsi="Times New Roman" w:cs="Times New Roman"/>
          <w:bCs/>
          <w:sz w:val="24"/>
          <w:szCs w:val="24"/>
          <w:lang w:eastAsia="ar-SA"/>
        </w:rPr>
        <w:t>a</w:t>
      </w:r>
      <w:r w:rsidR="005D022A">
        <w:rPr>
          <w:rFonts w:ascii="Times New Roman" w:eastAsia="Times New Roman" w:hAnsi="Times New Roman" w:cs="Times New Roman"/>
          <w:bCs/>
          <w:sz w:val="24"/>
          <w:szCs w:val="24"/>
          <w:lang w:eastAsia="ar-SA"/>
        </w:rPr>
        <w:t xml:space="preserve"> </w:t>
      </w:r>
      <w:r w:rsidR="005D022A" w:rsidRPr="005D022A">
        <w:rPr>
          <w:rFonts w:ascii="Times New Roman" w:eastAsia="Times New Roman" w:hAnsi="Times New Roman" w:cs="Times New Roman"/>
          <w:bCs/>
          <w:sz w:val="24"/>
          <w:szCs w:val="24"/>
          <w:lang w:eastAsia="ar-SA"/>
        </w:rPr>
        <w:t xml:space="preserve">w przypadku świadczeń powtarzających się lub ciągłych są wykonywane, </w:t>
      </w:r>
      <w:r w:rsidR="004A44F2">
        <w:rPr>
          <w:rFonts w:ascii="Times New Roman" w:eastAsia="Times New Roman" w:hAnsi="Times New Roman" w:cs="Times New Roman"/>
          <w:bCs/>
          <w:sz w:val="24"/>
          <w:szCs w:val="24"/>
          <w:lang w:eastAsia="ar-SA"/>
        </w:rPr>
        <w:t xml:space="preserve">                 </w:t>
      </w:r>
      <w:r w:rsidR="005D022A" w:rsidRPr="005D022A">
        <w:rPr>
          <w:rFonts w:ascii="Times New Roman" w:eastAsia="Times New Roman" w:hAnsi="Times New Roman" w:cs="Times New Roman"/>
          <w:bCs/>
          <w:sz w:val="24"/>
          <w:szCs w:val="24"/>
          <w:lang w:eastAsia="ar-SA"/>
        </w:rPr>
        <w:t xml:space="preserve">a jeżeli Wykonawca z przyczyn niezależnych od niego nie jest w stanie uzyskać tych </w:t>
      </w:r>
      <w:r w:rsidR="005D022A" w:rsidRPr="005D022A">
        <w:rPr>
          <w:rFonts w:ascii="Times New Roman" w:eastAsia="Times New Roman" w:hAnsi="Times New Roman" w:cs="Times New Roman"/>
          <w:sz w:val="24"/>
          <w:szCs w:val="24"/>
          <w:lang w:eastAsia="pl-PL"/>
        </w:rPr>
        <w:t>dokumentów – oświadczenie Wykonawcy; w przypadku świadczeń powtarzających się lub ciągłych nadal wykonywanych referencje bądź inne dokumenty potwierdzające ich należyte wykonywanie powinny być wystawione  w okresie ostatnich 3 miesięcy,</w:t>
      </w:r>
    </w:p>
    <w:p w14:paraId="2423F33B" w14:textId="16156E98" w:rsidR="005D022A" w:rsidRPr="003E0520" w:rsidRDefault="005D022A" w:rsidP="00C170B9">
      <w:pPr>
        <w:numPr>
          <w:ilvl w:val="0"/>
          <w:numId w:val="60"/>
        </w:numPr>
        <w:tabs>
          <w:tab w:val="left" w:pos="1418"/>
        </w:tabs>
        <w:spacing w:after="0"/>
        <w:ind w:left="567" w:hanging="283"/>
        <w:jc w:val="both"/>
        <w:rPr>
          <w:rFonts w:ascii="Times New Roman" w:hAnsi="Times New Roman"/>
          <w:sz w:val="24"/>
          <w:szCs w:val="24"/>
          <w:lang w:eastAsia="pl-PL"/>
        </w:rPr>
      </w:pPr>
      <w:r w:rsidRPr="005D022A">
        <w:rPr>
          <w:rFonts w:ascii="Times New Roman" w:eastAsia="Times New Roman" w:hAnsi="Times New Roman" w:cs="Times New Roman"/>
          <w:bCs/>
          <w:sz w:val="24"/>
          <w:szCs w:val="24"/>
          <w:u w:val="single"/>
          <w:lang w:eastAsia="ar-SA"/>
        </w:rPr>
        <w:t>wykaz osób,</w:t>
      </w:r>
      <w:r w:rsidRPr="005D022A">
        <w:rPr>
          <w:rFonts w:ascii="Times New Roman" w:eastAsia="Times New Roman" w:hAnsi="Times New Roman" w:cs="Times New Roman"/>
          <w:sz w:val="24"/>
          <w:szCs w:val="24"/>
          <w:lang w:eastAsia="ar-SA"/>
        </w:rPr>
        <w:t xml:space="preserve"> skierowanych przez Wykonawcę do realizacji zamówienia publicznego,  </w:t>
      </w:r>
      <w:r>
        <w:rPr>
          <w:rFonts w:ascii="Times New Roman" w:eastAsia="Times New Roman" w:hAnsi="Times New Roman" w:cs="Times New Roman"/>
          <w:sz w:val="24"/>
          <w:szCs w:val="24"/>
          <w:lang w:eastAsia="ar-SA"/>
        </w:rPr>
        <w:t xml:space="preserve">                         </w:t>
      </w:r>
      <w:r w:rsidRPr="005D022A">
        <w:rPr>
          <w:rFonts w:ascii="Times New Roman" w:eastAsia="Times New Roman" w:hAnsi="Times New Roman" w:cs="Times New Roman"/>
          <w:sz w:val="24"/>
          <w:szCs w:val="24"/>
          <w:lang w:eastAsia="ar-SA"/>
        </w:rPr>
        <w:t xml:space="preserve">w szczególności odpowiedzialnych za świadczenie usług, wraz z informacjami na temat ich kwalifikacji zawodowych i doświadczenia niezbędnych do wykonania zamówienia publicznego, a także zakresu wykonywanych przez nie czynności oraz informacją </w:t>
      </w:r>
      <w:r w:rsidR="004A44F2">
        <w:rPr>
          <w:rFonts w:ascii="Times New Roman" w:eastAsia="Times New Roman" w:hAnsi="Times New Roman" w:cs="Times New Roman"/>
          <w:sz w:val="24"/>
          <w:szCs w:val="24"/>
          <w:lang w:eastAsia="ar-SA"/>
        </w:rPr>
        <w:t xml:space="preserve">                  </w:t>
      </w:r>
      <w:r w:rsidRPr="005D022A">
        <w:rPr>
          <w:rFonts w:ascii="Times New Roman" w:eastAsia="Times New Roman" w:hAnsi="Times New Roman" w:cs="Times New Roman"/>
          <w:sz w:val="24"/>
          <w:szCs w:val="24"/>
          <w:lang w:eastAsia="ar-SA"/>
        </w:rPr>
        <w:t>o podstawie do dysponowania tymi osobami, - (</w:t>
      </w:r>
      <w:r w:rsidR="00DA430B">
        <w:rPr>
          <w:rFonts w:ascii="Times New Roman" w:eastAsia="Times New Roman" w:hAnsi="Times New Roman" w:cs="Times New Roman"/>
          <w:i/>
          <w:sz w:val="24"/>
          <w:szCs w:val="24"/>
          <w:lang w:eastAsia="ar-SA"/>
        </w:rPr>
        <w:t>Załącznik  nr 8</w:t>
      </w:r>
      <w:r w:rsidRPr="005D022A">
        <w:rPr>
          <w:rFonts w:ascii="Times New Roman" w:eastAsia="Times New Roman" w:hAnsi="Times New Roman" w:cs="Times New Roman"/>
          <w:i/>
          <w:sz w:val="24"/>
          <w:szCs w:val="24"/>
          <w:lang w:eastAsia="ar-SA"/>
        </w:rPr>
        <w:t xml:space="preserve"> do SWZ),</w:t>
      </w:r>
      <w:r w:rsidRPr="005D022A">
        <w:rPr>
          <w:rFonts w:ascii="Times New Roman" w:eastAsia="Times New Roman" w:hAnsi="Times New Roman" w:cs="Times New Roman"/>
          <w:iCs/>
          <w:sz w:val="24"/>
          <w:szCs w:val="24"/>
          <w:lang w:eastAsia="ar-SA"/>
        </w:rPr>
        <w:t xml:space="preserve"> </w:t>
      </w:r>
    </w:p>
    <w:p w14:paraId="70B5208A" w14:textId="7C87237C" w:rsidR="003E0520" w:rsidRPr="00832D56" w:rsidRDefault="003E0520" w:rsidP="003E0520">
      <w:pPr>
        <w:numPr>
          <w:ilvl w:val="0"/>
          <w:numId w:val="60"/>
        </w:numPr>
        <w:tabs>
          <w:tab w:val="left" w:pos="567"/>
        </w:tabs>
        <w:spacing w:after="0"/>
        <w:ind w:left="567" w:hanging="283"/>
        <w:jc w:val="both"/>
        <w:rPr>
          <w:rFonts w:ascii="Times New Roman" w:hAnsi="Times New Roman"/>
          <w:sz w:val="24"/>
          <w:szCs w:val="24"/>
          <w:lang w:eastAsia="pl-PL"/>
        </w:rPr>
      </w:pPr>
      <w:r w:rsidRPr="003E0520">
        <w:rPr>
          <w:rFonts w:ascii="Times New Roman" w:hAnsi="Times New Roman"/>
          <w:sz w:val="24"/>
          <w:szCs w:val="24"/>
          <w:u w:val="single"/>
          <w:lang w:eastAsia="pl-PL"/>
        </w:rPr>
        <w:t>wykaz narzędzi,</w:t>
      </w:r>
      <w:r w:rsidRPr="003E0520">
        <w:rPr>
          <w:rFonts w:ascii="Times New Roman" w:hAnsi="Times New Roman"/>
          <w:sz w:val="24"/>
          <w:szCs w:val="24"/>
          <w:lang w:eastAsia="pl-PL"/>
        </w:rPr>
        <w:t xml:space="preserve"> wyposażenia zakładu lub urządzeń technicznych dostępnych wykonawcy w celu wykonania zamówienia publicznego wraz z informacją o podstawie do dysponowania tymi zasobami. </w:t>
      </w:r>
      <w:r w:rsidRPr="00DA430B">
        <w:rPr>
          <w:rFonts w:ascii="Times New Roman" w:hAnsi="Times New Roman"/>
          <w:sz w:val="24"/>
          <w:szCs w:val="24"/>
          <w:lang w:eastAsia="pl-PL"/>
        </w:rPr>
        <w:t xml:space="preserve">– </w:t>
      </w:r>
      <w:r w:rsidRPr="00DA430B">
        <w:rPr>
          <w:rFonts w:ascii="Times New Roman" w:hAnsi="Times New Roman"/>
          <w:i/>
          <w:sz w:val="24"/>
          <w:szCs w:val="24"/>
          <w:lang w:eastAsia="pl-PL"/>
        </w:rPr>
        <w:t>(</w:t>
      </w:r>
      <w:r w:rsidR="00DA430B" w:rsidRPr="00DA430B">
        <w:rPr>
          <w:rFonts w:ascii="Times New Roman" w:hAnsi="Times New Roman"/>
          <w:i/>
          <w:sz w:val="24"/>
          <w:szCs w:val="24"/>
          <w:lang w:eastAsia="pl-PL"/>
        </w:rPr>
        <w:t>Załącznik  nr 9</w:t>
      </w:r>
      <w:r w:rsidRPr="00DA430B">
        <w:rPr>
          <w:rFonts w:ascii="Times New Roman" w:hAnsi="Times New Roman"/>
          <w:i/>
          <w:sz w:val="24"/>
          <w:szCs w:val="24"/>
          <w:lang w:eastAsia="pl-PL"/>
        </w:rPr>
        <w:t xml:space="preserve"> do SWZ)</w:t>
      </w:r>
      <w:r w:rsidR="00832D56">
        <w:rPr>
          <w:rFonts w:ascii="Times New Roman" w:hAnsi="Times New Roman"/>
          <w:sz w:val="24"/>
          <w:szCs w:val="24"/>
          <w:lang w:eastAsia="pl-PL"/>
        </w:rPr>
        <w:t>.</w:t>
      </w:r>
    </w:p>
    <w:p w14:paraId="255F4147" w14:textId="53747062" w:rsidR="0014448E" w:rsidRDefault="0007514D"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przed wyborem najkorzystniejszej oferty wezwie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ykonawcę, którego oferta została najwyżej oceniona, do złożenia w wyznaczonym terminie, nie krótszym niż 10 dni, aktualnych na dzień złożenia podmiotowych środków dowodowych, o których mowa w ust. 1-5.</w:t>
      </w:r>
    </w:p>
    <w:p w14:paraId="238111B3" w14:textId="3FA86C88" w:rsidR="0014448E" w:rsidRPr="0014448E" w:rsidRDefault="0014448E"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 xml:space="preserve">Jeżeli z uzasadnionej przyczyny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nie może złożyć wymaganych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amawiającego podmiotowych środków dowodowych, o których mowa w pkt. 1 i 2,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składa inne podmiotowe środki dowodowe, które w wystarczający sposób potwierdzają spełnienie opisanego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amawiającego warunku udziału  w postępowaniu lub kryterium selekcji dotyczącego sytuacji ekonomicznej lub finansowej.</w:t>
      </w:r>
    </w:p>
    <w:p w14:paraId="17B39D2E" w14:textId="433716E6" w:rsidR="0014448E" w:rsidRPr="0014448E" w:rsidRDefault="0014448E"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 xml:space="preserve">W zakresie nieuregulowanym ustawą </w:t>
      </w:r>
      <w:proofErr w:type="spellStart"/>
      <w:r w:rsidRPr="0014448E">
        <w:rPr>
          <w:rFonts w:ascii="Times New Roman" w:eastAsia="Calibri" w:hAnsi="Times New Roman" w:cs="Times New Roman"/>
          <w:sz w:val="24"/>
          <w:szCs w:val="24"/>
        </w:rPr>
        <w:t>P</w:t>
      </w:r>
      <w:r w:rsidR="00F86E22">
        <w:rPr>
          <w:rFonts w:ascii="Times New Roman" w:eastAsia="Calibri" w:hAnsi="Times New Roman" w:cs="Times New Roman"/>
          <w:sz w:val="24"/>
          <w:szCs w:val="24"/>
        </w:rPr>
        <w:t>zp</w:t>
      </w:r>
      <w:proofErr w:type="spellEnd"/>
      <w:r w:rsidRPr="0014448E">
        <w:rPr>
          <w:rFonts w:ascii="Times New Roman" w:eastAsia="Calibri" w:hAnsi="Times New Roman" w:cs="Times New Roman"/>
          <w:sz w:val="24"/>
          <w:szCs w:val="24"/>
        </w:rPr>
        <w:t xml:space="preserve"> lub niniejszą SWZ do oświadczeń i dokumentów składanych przez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amawiający od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ykonawcy oraz rozporządzenia Prezesa Rady Ministrów z dnia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 xml:space="preserve">23 grudnia 2020 r. w sprawie sposobu sporządzania i przekazywania informacji oraz wymagań technicznych dla dokumentów elektronicznych oraz środków komunikacji elektronicznej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w postępowaniu o udzielenie zamówienia publicznego lub konkursie.</w:t>
      </w:r>
    </w:p>
    <w:p w14:paraId="6E8093D7" w14:textId="25727CAB"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F86E22">
        <w:rPr>
          <w:rFonts w:ascii="Times New Roman" w:eastAsia="Times New Roman" w:hAnsi="Times New Roman" w:cs="Times New Roman"/>
          <w:sz w:val="24"/>
          <w:szCs w:val="24"/>
          <w:lang w:eastAsia="pl-PL"/>
        </w:rPr>
        <w:t>z</w:t>
      </w:r>
      <w:r w:rsidRPr="00862611">
        <w:rPr>
          <w:rFonts w:ascii="Times New Roman" w:eastAsia="Times New Roman" w:hAnsi="Times New Roman" w:cs="Times New Roman"/>
          <w:sz w:val="24"/>
          <w:szCs w:val="24"/>
          <w:lang w:eastAsia="pl-PL"/>
        </w:rPr>
        <w:t xml:space="preserve">amawiający może w każdym czasie wezwać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ykonawcę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Wykonawców do złożenia wszystkich lub niektórych podmiotowych środków dowodowych aktualnych na dzień ich złożenia.</w:t>
      </w:r>
    </w:p>
    <w:p w14:paraId="55B49C76" w14:textId="0D378C5D" w:rsidR="0007514D" w:rsidRDefault="0007514D" w:rsidP="0014448E">
      <w:pPr>
        <w:pStyle w:val="Akapitzlist"/>
        <w:numPr>
          <w:ilvl w:val="1"/>
          <w:numId w:val="18"/>
        </w:numPr>
        <w:tabs>
          <w:tab w:val="left" w:pos="426"/>
        </w:tabs>
        <w:autoSpaceDE w:val="0"/>
        <w:autoSpaceDN w:val="0"/>
        <w:adjustRightInd w:val="0"/>
        <w:spacing w:after="12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22393">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wskazał w jednolitym dokumencie dane umożliwiające dostęp do tych środków.</w:t>
      </w:r>
    </w:p>
    <w:p w14:paraId="2639A57E" w14:textId="14F4AC9C" w:rsidR="003533D5" w:rsidRPr="00964826" w:rsidRDefault="003533D5"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425"/>
      </w:pPr>
      <w:bookmarkStart w:id="27" w:name="_Toc160024594"/>
      <w:r w:rsidRPr="00964826">
        <w:t>POLEGANIE NA ZASOBACH INNYCH PODMIOTÓW</w:t>
      </w:r>
      <w:bookmarkEnd w:id="27"/>
    </w:p>
    <w:p w14:paraId="0C8EA918" w14:textId="77D90790"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zamówienia, polegać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na zdolnościach technicznych lub zawodowych lub sytuacji finansowej lub ekonomicznej podmiotów udostępniających zasoby, niezależnie od charakteru prawnego łączących go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nimi stosunków prawnych.</w:t>
      </w:r>
    </w:p>
    <w:p w14:paraId="57F9BAC9" w14:textId="3D8A8F0C" w:rsidR="003533D5"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lastRenderedPageBreak/>
        <w:t xml:space="preserve">W odniesieniu do warunków dotyczących doświadczenia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mogą polegać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na zdolnościach podmiotów udostępniających zasoby, jeśli podmioty te wykonają </w:t>
      </w:r>
      <w:r w:rsidR="006A1920" w:rsidRPr="00964826">
        <w:rPr>
          <w:rFonts w:ascii="Times New Roman" w:eastAsia="Times New Roman" w:hAnsi="Times New Roman" w:cs="Times New Roman"/>
          <w:sz w:val="24"/>
          <w:szCs w:val="24"/>
          <w:lang w:eastAsia="pl-PL"/>
        </w:rPr>
        <w:t>usługi</w:t>
      </w:r>
      <w:r w:rsidRPr="00964826">
        <w:rPr>
          <w:rFonts w:ascii="Times New Roman" w:eastAsia="Times New Roman" w:hAnsi="Times New Roman" w:cs="Times New Roman"/>
          <w:sz w:val="24"/>
          <w:szCs w:val="24"/>
          <w:lang w:eastAsia="pl-PL"/>
        </w:rPr>
        <w:t xml:space="preserve">,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do realizacji których te zdolności są wymagane.</w:t>
      </w:r>
    </w:p>
    <w:p w14:paraId="7B149314" w14:textId="33226056" w:rsidR="00151DE0" w:rsidRPr="005B2D6B" w:rsidRDefault="00151DE0" w:rsidP="00151DE0">
      <w:pPr>
        <w:numPr>
          <w:ilvl w:val="6"/>
          <w:numId w:val="4"/>
        </w:numPr>
        <w:spacing w:after="0"/>
        <w:ind w:left="284" w:hanging="284"/>
        <w:jc w:val="both"/>
        <w:rPr>
          <w:rFonts w:ascii="Times New Roman" w:eastAsia="Times New Roman" w:hAnsi="Times New Roman" w:cs="Times New Roman"/>
          <w:sz w:val="24"/>
          <w:szCs w:val="24"/>
          <w:lang w:eastAsia="pl-PL"/>
        </w:rPr>
      </w:pPr>
      <w:r w:rsidRPr="005B2D6B">
        <w:rPr>
          <w:rFonts w:ascii="Times New Roman" w:eastAsia="Times New Roman" w:hAnsi="Times New Roman" w:cs="Times New Roman"/>
          <w:sz w:val="24"/>
          <w:szCs w:val="24"/>
          <w:lang w:eastAsia="pl-PL"/>
        </w:rPr>
        <w:t xml:space="preserve">W przypadku warunku o którym mowa w rozdz. VIII ust. 1 pkt 4 lit a) </w:t>
      </w:r>
      <w:proofErr w:type="spellStart"/>
      <w:r w:rsidRPr="005B2D6B">
        <w:rPr>
          <w:rFonts w:ascii="Times New Roman" w:eastAsia="Times New Roman" w:hAnsi="Times New Roman" w:cs="Times New Roman"/>
          <w:sz w:val="24"/>
          <w:szCs w:val="24"/>
          <w:lang w:eastAsia="pl-PL"/>
        </w:rPr>
        <w:t>tiret</w:t>
      </w:r>
      <w:proofErr w:type="spellEnd"/>
      <w:r w:rsidRPr="005B2D6B">
        <w:rPr>
          <w:rFonts w:ascii="Times New Roman" w:eastAsia="Times New Roman" w:hAnsi="Times New Roman" w:cs="Times New Roman"/>
          <w:sz w:val="24"/>
          <w:szCs w:val="24"/>
          <w:lang w:eastAsia="pl-PL"/>
        </w:rPr>
        <w:t xml:space="preserve"> pierwsze</w:t>
      </w:r>
      <w:r w:rsidR="005B2D6B" w:rsidRPr="005B2D6B">
        <w:rPr>
          <w:rFonts w:ascii="Times New Roman" w:eastAsia="Times New Roman" w:hAnsi="Times New Roman" w:cs="Times New Roman"/>
          <w:sz w:val="24"/>
          <w:szCs w:val="24"/>
          <w:lang w:eastAsia="pl-PL"/>
        </w:rPr>
        <w:t xml:space="preserve"> SWZ</w:t>
      </w:r>
      <w:r w:rsidRPr="005B2D6B">
        <w:rPr>
          <w:rFonts w:ascii="Times New Roman" w:eastAsia="Times New Roman" w:hAnsi="Times New Roman" w:cs="Times New Roman"/>
          <w:sz w:val="24"/>
          <w:szCs w:val="24"/>
          <w:lang w:eastAsia="pl-PL"/>
        </w:rPr>
        <w:t xml:space="preserve">, tj. warunek wiedzy i doświadczenia,  będzie on spełniony w sytuacji gdy Wykonawca, który nie ma wymaganego doświadczenia  nie ma wymaganych dwóch usług dla </w:t>
      </w:r>
      <w:proofErr w:type="spellStart"/>
      <w:r w:rsidRPr="005B2D6B">
        <w:rPr>
          <w:rFonts w:ascii="Times New Roman" w:eastAsia="Times New Roman" w:hAnsi="Times New Roman" w:cs="Times New Roman"/>
          <w:sz w:val="24"/>
          <w:szCs w:val="24"/>
          <w:lang w:eastAsia="pl-PL"/>
        </w:rPr>
        <w:t>tiret</w:t>
      </w:r>
      <w:proofErr w:type="spellEnd"/>
      <w:r w:rsidRPr="005B2D6B">
        <w:rPr>
          <w:rFonts w:ascii="Times New Roman" w:eastAsia="Times New Roman" w:hAnsi="Times New Roman" w:cs="Times New Roman"/>
          <w:sz w:val="24"/>
          <w:szCs w:val="24"/>
          <w:lang w:eastAsia="pl-PL"/>
        </w:rPr>
        <w:t xml:space="preserve"> pierwsze, a polega na zasobach innego podmiotu, to podmiot ten musi wykazać zrealizowanie dwóch wymaganych usług.</w:t>
      </w:r>
    </w:p>
    <w:p w14:paraId="227F8C49" w14:textId="5E7B68B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3A58D0" w:rsidRPr="00964826">
        <w:rPr>
          <w:rFonts w:ascii="Times New Roman" w:eastAsia="Times New Roman" w:hAnsi="Times New Roman" w:cs="Times New Roman"/>
          <w:sz w:val="24"/>
          <w:szCs w:val="24"/>
          <w:lang w:eastAsia="pl-PL"/>
        </w:rPr>
        <w:t xml:space="preserve">pisemne </w:t>
      </w:r>
      <w:r w:rsidRPr="00964826">
        <w:rPr>
          <w:rFonts w:ascii="Times New Roman" w:eastAsia="Times New Roman" w:hAnsi="Times New Roman" w:cs="Times New Roman"/>
          <w:sz w:val="24"/>
          <w:szCs w:val="24"/>
          <w:lang w:eastAsia="pl-PL"/>
        </w:rPr>
        <w:t xml:space="preserve">zobowiązanie podmiotu udostępniającego zasoby do oddania mu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do dyspozycji niezbędnych zasobów na potrzeby realizacji danego zamówienia </w:t>
      </w:r>
      <w:r w:rsidRPr="009008EB">
        <w:rPr>
          <w:rFonts w:ascii="Times New Roman" w:eastAsia="Times New Roman" w:hAnsi="Times New Roman" w:cs="Times New Roman"/>
          <w:i/>
          <w:iCs/>
          <w:sz w:val="24"/>
          <w:szCs w:val="24"/>
          <w:lang w:eastAsia="pl-PL"/>
        </w:rPr>
        <w:t>(</w:t>
      </w:r>
      <w:r w:rsidRPr="009008EB">
        <w:rPr>
          <w:rFonts w:ascii="Times New Roman" w:eastAsia="Times New Roman" w:hAnsi="Times New Roman" w:cs="Times New Roman"/>
          <w:i/>
          <w:iCs/>
          <w:sz w:val="24"/>
          <w:szCs w:val="24"/>
          <w:u w:val="single"/>
          <w:lang w:eastAsia="pl-PL"/>
        </w:rPr>
        <w:t xml:space="preserve">Załącznik nr </w:t>
      </w:r>
      <w:r w:rsidR="003A58D0" w:rsidRPr="009008EB">
        <w:rPr>
          <w:rFonts w:ascii="Times New Roman" w:eastAsia="Times New Roman" w:hAnsi="Times New Roman" w:cs="Times New Roman"/>
          <w:i/>
          <w:iCs/>
          <w:sz w:val="24"/>
          <w:szCs w:val="24"/>
          <w:u w:val="single"/>
          <w:lang w:eastAsia="pl-PL"/>
        </w:rPr>
        <w:t>3</w:t>
      </w:r>
      <w:r w:rsidRPr="009008EB">
        <w:rPr>
          <w:rFonts w:ascii="Times New Roman" w:eastAsia="Times New Roman" w:hAnsi="Times New Roman" w:cs="Times New Roman"/>
          <w:i/>
          <w:iCs/>
          <w:sz w:val="24"/>
          <w:szCs w:val="24"/>
          <w:u w:val="single"/>
          <w:lang w:eastAsia="pl-PL"/>
        </w:rPr>
        <w:t xml:space="preserve"> do SWZ</w:t>
      </w:r>
      <w:r w:rsidRPr="009008EB">
        <w:rPr>
          <w:rFonts w:ascii="Times New Roman" w:eastAsia="Times New Roman" w:hAnsi="Times New Roman" w:cs="Times New Roman"/>
          <w:i/>
          <w:iCs/>
          <w:sz w:val="24"/>
          <w:szCs w:val="24"/>
          <w:lang w:eastAsia="pl-PL"/>
        </w:rPr>
        <w:t>)</w:t>
      </w:r>
      <w:r w:rsidRPr="009906E2">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lub inny podmiotowy środek dowodowy potwierdzający, że Wykonawca realizując zamówienie będzie dysponował niezbędnymi zasobami tych podmiotów.</w:t>
      </w:r>
    </w:p>
    <w:p w14:paraId="12358924" w14:textId="10D47054"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Zobowiązanie podmiotu udostępniającego zasoby, o którym mowa w ust. </w:t>
      </w:r>
      <w:r w:rsidR="00151DE0" w:rsidRPr="00151DE0">
        <w:rPr>
          <w:rFonts w:ascii="Times New Roman" w:eastAsia="Times New Roman" w:hAnsi="Times New Roman" w:cs="Times New Roman"/>
          <w:sz w:val="24"/>
          <w:szCs w:val="24"/>
          <w:lang w:eastAsia="pl-PL"/>
        </w:rPr>
        <w:t>4</w:t>
      </w:r>
      <w:r w:rsidR="00151DE0">
        <w:rPr>
          <w:rFonts w:ascii="Times New Roman" w:eastAsia="Times New Roman" w:hAnsi="Times New Roman" w:cs="Times New Roman"/>
          <w:sz w:val="24"/>
          <w:szCs w:val="24"/>
          <w:lang w:eastAsia="pl-PL"/>
        </w:rPr>
        <w:t>,</w:t>
      </w:r>
      <w:r w:rsidRPr="00964826">
        <w:rPr>
          <w:rFonts w:ascii="Times New Roman" w:eastAsia="Times New Roman" w:hAnsi="Times New Roman" w:cs="Times New Roman"/>
          <w:sz w:val="24"/>
          <w:szCs w:val="24"/>
          <w:lang w:eastAsia="pl-PL"/>
        </w:rPr>
        <w:t xml:space="preserve"> potwierdza, </w:t>
      </w:r>
      <w:r w:rsidR="004A44F2">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że stosunek łączący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ykonawcę z podmiotami udostępniającymi zasoby gwarantuje rzeczywisty dostęp do tych zasobów oraz określa w szczególności:</w:t>
      </w:r>
    </w:p>
    <w:p w14:paraId="2ADADB88" w14:textId="161891B6"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zakres dostępnych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zasobów podmiotu udostępniającego zasoby,</w:t>
      </w:r>
    </w:p>
    <w:p w14:paraId="2924C5C0" w14:textId="14BEF255"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sposób i okres udostępnienia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i wykorzystania przez niego zasobów podmiotu udostępniającego te zasoby przy wykonywaniu zamówienia,</w:t>
      </w:r>
    </w:p>
    <w:p w14:paraId="02C32C52" w14:textId="0A070CD0"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czy i w jakim zakresie podmiot udostępniający zasoby, na zdolnościach którego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14:paraId="1320943A" w14:textId="77FE2F6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oceni, czy udostępniane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przez podmioty udostępniające zasoby zdolności zawodowe lub ich sytuacja finansowa lub ekonomiczna, pozwalają na wykazanie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spełniania warunków udziału w postępowaniu oraz zbada, czy nie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 podmiotu podstawy wykluczenia, które zostały przewidziane względem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w:t>
      </w:r>
    </w:p>
    <w:p w14:paraId="3340BCAF" w14:textId="453BFC3C"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Podmiot, który zobowiązał się do udostępnienia zasobów, odpowiada solidarnie z</w:t>
      </w:r>
      <w:r w:rsidR="0002389C" w:rsidRPr="00964826">
        <w:rPr>
          <w:rFonts w:ascii="Times New Roman" w:eastAsia="Times New Roman" w:hAnsi="Times New Roman" w:cs="Times New Roman"/>
          <w:sz w:val="24"/>
          <w:szCs w:val="24"/>
          <w:lang w:eastAsia="pl-PL"/>
        </w:rPr>
        <w:t>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ykonawcą, który polega na jego sytuacji finansowej lub ekonomicznej, za szkodę poniesioną przez </w:t>
      </w:r>
      <w:r w:rsidR="00F22393">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powstałą wskutek nieudostępnienia tych zasobów, chyba że za nieudostępnienie zasobów podmiot ten nie ponosi winy.</w:t>
      </w:r>
    </w:p>
    <w:p w14:paraId="6E693769" w14:textId="66682111"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warunków udziału w postępowaniu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lub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w:t>
      </w:r>
      <w:r w:rsidRPr="00964826">
        <w:rPr>
          <w:rFonts w:ascii="Times New Roman" w:hAnsi="Times New Roman" w:cs="Times New Roman"/>
          <w:sz w:val="24"/>
          <w:szCs w:val="24"/>
        </w:rPr>
        <w:t xml:space="preserve"> podmiotu podstawy wykluczenia, Zamawiający żąda, aby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 terminie określonym przez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zastąpił ten podmiot innym podmiotem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lub podmiotami albo wykazał, że samodzielnie </w:t>
      </w:r>
      <w:r w:rsidRPr="00964826">
        <w:rPr>
          <w:rFonts w:ascii="Times New Roman" w:eastAsia="Times New Roman" w:hAnsi="Times New Roman" w:cs="Times New Roman"/>
          <w:sz w:val="24"/>
          <w:szCs w:val="24"/>
          <w:lang w:eastAsia="pl-PL"/>
        </w:rPr>
        <w:t>spełnia warunki udziału w postępowaniu.</w:t>
      </w:r>
    </w:p>
    <w:p w14:paraId="66870968" w14:textId="27FF9C29" w:rsidR="00DA63A3"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nie może, po upływie terminu składania ofert, powoływać się na zdolności lub sytuację podmiotów udostępniających zasoby, jeżeli na etapie składania ofert nie polegał on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 danym zakresie na zdolnościach lub sytuacji podmiotów udostępniających zasoby.</w:t>
      </w:r>
    </w:p>
    <w:p w14:paraId="156A368A" w14:textId="1467664B" w:rsidR="007708C5" w:rsidRPr="000272FA"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 xml:space="preserve">przedstawia </w:t>
      </w:r>
      <w:r w:rsidR="007708C5" w:rsidRPr="000272FA">
        <w:rPr>
          <w:rFonts w:ascii="Times New Roman" w:hAnsi="Times New Roman" w:cs="Times New Roman"/>
          <w:sz w:val="24"/>
          <w:szCs w:val="24"/>
          <w:u w:val="single"/>
        </w:rPr>
        <w:t xml:space="preserve">na wezwanie </w:t>
      </w:r>
      <w:r w:rsidR="00F22393">
        <w:rPr>
          <w:rFonts w:ascii="Times New Roman" w:hAnsi="Times New Roman" w:cs="Times New Roman"/>
          <w:sz w:val="24"/>
          <w:szCs w:val="24"/>
          <w:u w:val="single"/>
        </w:rPr>
        <w:t>z</w:t>
      </w:r>
      <w:r w:rsidR="007708C5" w:rsidRPr="000272FA">
        <w:rPr>
          <w:rFonts w:ascii="Times New Roman" w:hAnsi="Times New Roman" w:cs="Times New Roman"/>
          <w:sz w:val="24"/>
          <w:szCs w:val="24"/>
          <w:u w:val="single"/>
        </w:rPr>
        <w:t>amawiającego</w:t>
      </w:r>
      <w:r w:rsidR="007708C5" w:rsidRPr="000272FA">
        <w:rPr>
          <w:rFonts w:ascii="Times New Roman" w:hAnsi="Times New Roman" w:cs="Times New Roman"/>
          <w:sz w:val="24"/>
          <w:szCs w:val="24"/>
        </w:rPr>
        <w:t xml:space="preserve">, </w:t>
      </w:r>
      <w:r w:rsidRPr="000272FA">
        <w:rPr>
          <w:rFonts w:ascii="Times New Roman" w:hAnsi="Times New Roman" w:cs="Times New Roman"/>
          <w:sz w:val="24"/>
          <w:szCs w:val="24"/>
        </w:rPr>
        <w:t>oświadczenie</w:t>
      </w:r>
      <w:r w:rsidR="00B70291" w:rsidRPr="000272FA">
        <w:rPr>
          <w:rFonts w:ascii="Times New Roman" w:hAnsi="Times New Roman" w:cs="Times New Roman"/>
          <w:sz w:val="24"/>
          <w:szCs w:val="24"/>
        </w:rPr>
        <w:t xml:space="preserve"> podmiotu udostępniającego zasoby</w:t>
      </w:r>
      <w:r w:rsidRPr="000272FA">
        <w:rPr>
          <w:rFonts w:ascii="Times New Roman" w:hAnsi="Times New Roman" w:cs="Times New Roman"/>
          <w:sz w:val="24"/>
          <w:szCs w:val="24"/>
        </w:rPr>
        <w:t xml:space="preserve">, </w:t>
      </w:r>
      <w:r w:rsidR="00B70291" w:rsidRPr="000272FA">
        <w:rPr>
          <w:rFonts w:ascii="Times New Roman" w:hAnsi="Times New Roman" w:cs="Times New Roman"/>
          <w:sz w:val="24"/>
          <w:szCs w:val="24"/>
        </w:rPr>
        <w:t>składane na formularzu JEDZ</w:t>
      </w:r>
      <w:r w:rsidRPr="000272FA">
        <w:rPr>
          <w:rFonts w:ascii="Times New Roman" w:hAnsi="Times New Roman" w:cs="Times New Roman"/>
          <w:sz w:val="24"/>
          <w:szCs w:val="24"/>
        </w:rPr>
        <w:t xml:space="preserve">, potwierdzające brak podstaw wykluczenia tego podmiotu oraz spełnianie warunków udziału w postępowaniu w zakresie, w jakim </w:t>
      </w:r>
      <w:r w:rsidR="00F22393">
        <w:rPr>
          <w:rFonts w:ascii="Times New Roman" w:hAnsi="Times New Roman" w:cs="Times New Roman"/>
          <w:sz w:val="24"/>
          <w:szCs w:val="24"/>
        </w:rPr>
        <w:t>w</w:t>
      </w:r>
      <w:r w:rsidRPr="000272FA">
        <w:rPr>
          <w:rFonts w:ascii="Times New Roman" w:hAnsi="Times New Roman" w:cs="Times New Roman"/>
          <w:sz w:val="24"/>
          <w:szCs w:val="24"/>
        </w:rPr>
        <w:t>ykonawca powołuje się na jego zasoby</w:t>
      </w:r>
      <w:r w:rsidR="007708C5" w:rsidRPr="000272FA">
        <w:rPr>
          <w:rFonts w:ascii="Times New Roman" w:hAnsi="Times New Roman" w:cs="Times New Roman"/>
          <w:sz w:val="24"/>
          <w:szCs w:val="24"/>
        </w:rPr>
        <w:t>.</w:t>
      </w:r>
    </w:p>
    <w:p w14:paraId="3481ACC1" w14:textId="69042033" w:rsidR="00DA63A3" w:rsidRPr="000272FA" w:rsidRDefault="007708C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składa wraz z ofertą</w:t>
      </w:r>
      <w:r w:rsidRPr="000272FA">
        <w:rPr>
          <w:rFonts w:ascii="Times New Roman" w:hAnsi="Times New Roman" w:cs="Times New Roman"/>
          <w:sz w:val="24"/>
          <w:szCs w:val="24"/>
        </w:rPr>
        <w:t>,</w:t>
      </w:r>
      <w:r w:rsidR="00DA63A3" w:rsidRPr="000272FA">
        <w:rPr>
          <w:rFonts w:ascii="Times New Roman" w:hAnsi="Times New Roman" w:cs="Times New Roman"/>
          <w:sz w:val="24"/>
          <w:szCs w:val="24"/>
        </w:rPr>
        <w:t xml:space="preserve"> oświadczeni</w:t>
      </w:r>
      <w:r w:rsidR="00FA532C" w:rsidRPr="000272FA">
        <w:rPr>
          <w:rFonts w:ascii="Times New Roman" w:hAnsi="Times New Roman" w:cs="Times New Roman"/>
          <w:sz w:val="24"/>
          <w:szCs w:val="24"/>
        </w:rPr>
        <w:t>e</w:t>
      </w:r>
      <w:r w:rsidR="00DA63A3" w:rsidRPr="000272FA">
        <w:rPr>
          <w:rFonts w:ascii="Times New Roman" w:hAnsi="Times New Roman" w:cs="Times New Roman"/>
          <w:sz w:val="24"/>
          <w:szCs w:val="24"/>
        </w:rPr>
        <w:t xml:space="preserve"> dotyczącego przesłanek wykluczenia z art. 5k rozporządzenia 833/2014 oraz art. 7 ust. 1 ustawy o szczególnych rozwiązaniach w zakresie </w:t>
      </w:r>
      <w:r w:rsidR="00DA63A3" w:rsidRPr="000272FA">
        <w:rPr>
          <w:rFonts w:ascii="Times New Roman" w:hAnsi="Times New Roman" w:cs="Times New Roman"/>
          <w:sz w:val="24"/>
          <w:szCs w:val="24"/>
        </w:rPr>
        <w:lastRenderedPageBreak/>
        <w:t xml:space="preserve">przeciwdziałania wspieraniu agresji na Ukrainę oraz służących ochronie bezpieczeństwa narodowego składane na podstawie art. 125 ust. 1 ustawy </w:t>
      </w:r>
      <w:proofErr w:type="spellStart"/>
      <w:r w:rsidR="00DA63A3" w:rsidRPr="000272FA">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00DA63A3" w:rsidRPr="000272FA">
        <w:rPr>
          <w:rFonts w:ascii="Times New Roman" w:hAnsi="Times New Roman" w:cs="Times New Roman"/>
          <w:sz w:val="24"/>
          <w:szCs w:val="24"/>
        </w:rPr>
        <w:t xml:space="preserve"> </w:t>
      </w:r>
      <w:r w:rsidR="00FA532C" w:rsidRPr="001B73E6">
        <w:rPr>
          <w:rFonts w:ascii="Times New Roman" w:hAnsi="Times New Roman" w:cs="Times New Roman"/>
          <w:i/>
          <w:iCs/>
          <w:sz w:val="24"/>
          <w:szCs w:val="24"/>
          <w:u w:val="single"/>
        </w:rPr>
        <w:t>(</w:t>
      </w:r>
      <w:r w:rsidR="00DA63A3" w:rsidRPr="001B73E6">
        <w:rPr>
          <w:rFonts w:ascii="Times New Roman" w:hAnsi="Times New Roman" w:cs="Times New Roman"/>
          <w:i/>
          <w:iCs/>
          <w:sz w:val="24"/>
          <w:szCs w:val="24"/>
          <w:u w:val="single"/>
        </w:rPr>
        <w:t xml:space="preserve">Załącznik nr </w:t>
      </w:r>
      <w:r w:rsidR="009906E2" w:rsidRPr="001B73E6">
        <w:rPr>
          <w:rFonts w:ascii="Times New Roman" w:hAnsi="Times New Roman" w:cs="Times New Roman"/>
          <w:i/>
          <w:iCs/>
          <w:sz w:val="24"/>
          <w:szCs w:val="24"/>
          <w:u w:val="single"/>
        </w:rPr>
        <w:t>5</w:t>
      </w:r>
      <w:r w:rsidR="00DA63A3" w:rsidRPr="001B73E6">
        <w:rPr>
          <w:rFonts w:ascii="Times New Roman" w:hAnsi="Times New Roman" w:cs="Times New Roman"/>
          <w:i/>
          <w:iCs/>
          <w:sz w:val="24"/>
          <w:szCs w:val="24"/>
          <w:u w:val="single"/>
        </w:rPr>
        <w:t xml:space="preserve"> do SWZ</w:t>
      </w:r>
      <w:r w:rsidR="00FA532C" w:rsidRPr="001B73E6">
        <w:rPr>
          <w:rFonts w:ascii="Times New Roman" w:hAnsi="Times New Roman" w:cs="Times New Roman"/>
          <w:i/>
          <w:iCs/>
          <w:sz w:val="24"/>
          <w:szCs w:val="24"/>
          <w:u w:val="single"/>
        </w:rPr>
        <w:t>)</w:t>
      </w:r>
      <w:r w:rsidRPr="001B73E6">
        <w:rPr>
          <w:rFonts w:ascii="Times New Roman" w:hAnsi="Times New Roman" w:cs="Times New Roman"/>
          <w:i/>
          <w:iCs/>
          <w:sz w:val="24"/>
          <w:szCs w:val="24"/>
          <w:u w:val="single"/>
        </w:rPr>
        <w:t>.</w:t>
      </w:r>
    </w:p>
    <w:p w14:paraId="5420124C" w14:textId="090A52D4" w:rsidR="00726F72" w:rsidRPr="00964826" w:rsidRDefault="003533D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Oświadczenia</w:t>
      </w:r>
      <w:r w:rsidR="00151DE0">
        <w:rPr>
          <w:rFonts w:ascii="Times New Roman" w:hAnsi="Times New Roman" w:cs="Times New Roman"/>
          <w:sz w:val="24"/>
          <w:szCs w:val="24"/>
        </w:rPr>
        <w:t>, o których mowa w ust. 10</w:t>
      </w:r>
      <w:r w:rsidR="007708C5" w:rsidRPr="00964826">
        <w:rPr>
          <w:rFonts w:ascii="Times New Roman" w:hAnsi="Times New Roman" w:cs="Times New Roman"/>
          <w:sz w:val="24"/>
          <w:szCs w:val="24"/>
        </w:rPr>
        <w:t xml:space="preserve"> i 1</w:t>
      </w:r>
      <w:r w:rsidR="00151DE0">
        <w:rPr>
          <w:rFonts w:ascii="Times New Roman" w:hAnsi="Times New Roman" w:cs="Times New Roman"/>
          <w:sz w:val="24"/>
          <w:szCs w:val="24"/>
        </w:rPr>
        <w:t>1</w:t>
      </w:r>
      <w:r w:rsidRPr="00964826">
        <w:rPr>
          <w:rFonts w:ascii="Times New Roman" w:hAnsi="Times New Roman" w:cs="Times New Roman"/>
          <w:sz w:val="24"/>
          <w:szCs w:val="24"/>
        </w:rPr>
        <w:t xml:space="preserve"> </w:t>
      </w:r>
      <w:r w:rsidR="006A1920" w:rsidRPr="00964826">
        <w:rPr>
          <w:rFonts w:ascii="Times New Roman" w:hAnsi="Times New Roman" w:cs="Times New Roman"/>
          <w:sz w:val="24"/>
          <w:szCs w:val="24"/>
        </w:rPr>
        <w:t>muszą</w:t>
      </w:r>
      <w:r w:rsidRPr="00964826">
        <w:rPr>
          <w:rFonts w:ascii="Times New Roman" w:hAnsi="Times New Roman" w:cs="Times New Roman"/>
          <w:sz w:val="24"/>
          <w:szCs w:val="24"/>
        </w:rPr>
        <w:t xml:space="preserve"> mieć formę elektroniczną</w:t>
      </w:r>
      <w:r w:rsidR="006A1920" w:rsidRPr="00964826">
        <w:rPr>
          <w:rFonts w:ascii="Times New Roman" w:hAnsi="Times New Roman" w:cs="Times New Roman"/>
          <w:sz w:val="24"/>
          <w:szCs w:val="24"/>
        </w:rPr>
        <w:t xml:space="preserve">, </w:t>
      </w:r>
      <w:r w:rsidRPr="00964826">
        <w:rPr>
          <w:rFonts w:ascii="Times New Roman" w:hAnsi="Times New Roman" w:cs="Times New Roman"/>
          <w:sz w:val="24"/>
          <w:szCs w:val="24"/>
        </w:rPr>
        <w:t>tj. podpisaną kwalifikowanym podpisem elektronicznym przez każdy z tych podmiotów</w:t>
      </w:r>
      <w:r w:rsidR="006A1920" w:rsidRPr="00964826">
        <w:rPr>
          <w:rFonts w:ascii="Times New Roman" w:hAnsi="Times New Roman" w:cs="Times New Roman"/>
          <w:sz w:val="24"/>
          <w:szCs w:val="24"/>
        </w:rPr>
        <w:t>,</w:t>
      </w:r>
      <w:r w:rsidRPr="00964826">
        <w:rPr>
          <w:rFonts w:ascii="Times New Roman" w:hAnsi="Times New Roman" w:cs="Times New Roman"/>
          <w:sz w:val="24"/>
          <w:szCs w:val="24"/>
        </w:rPr>
        <w:t xml:space="preserve"> w zakresie w jakim potwierdzają okoliczności, o których mowa w treści art. 124 ustawy </w:t>
      </w:r>
      <w:proofErr w:type="spellStart"/>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4131A2B9" w14:textId="2AF42770" w:rsidR="00726F72" w:rsidRPr="00964826" w:rsidRDefault="003533D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 zakresie „części IV Kryteria kwalifikacji” JEDZ podmiot udostępniający zasoby przedstawia oświadczenie w zakresie zdolności udostępnianych </w:t>
      </w:r>
      <w:r w:rsidR="00F22393">
        <w:rPr>
          <w:rFonts w:ascii="Times New Roman" w:hAnsi="Times New Roman" w:cs="Times New Roman"/>
          <w:sz w:val="24"/>
          <w:szCs w:val="24"/>
        </w:rPr>
        <w:t>w</w:t>
      </w:r>
      <w:r w:rsidRPr="00964826">
        <w:rPr>
          <w:rFonts w:ascii="Times New Roman" w:hAnsi="Times New Roman" w:cs="Times New Roman"/>
          <w:sz w:val="24"/>
          <w:szCs w:val="24"/>
        </w:rPr>
        <w:t>ykonawcy. Podmiot udostępniający zasoby może ograniczyć się do wypełnienia sekcji α. W takim przypadku ogólne oświadczenie podmiotu udostępniającego zasoby będzie interpretowane jedynie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zakresie udostępnianych zdolności.</w:t>
      </w:r>
    </w:p>
    <w:p w14:paraId="1531F75F" w14:textId="11739545" w:rsidR="00726F72" w:rsidRPr="00964826" w:rsidRDefault="003533D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Na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który polega na zdolnościach lub sytuacji podmiotów udostępniających zasoby na zasadach określonych w art. 118 ustawy </w:t>
      </w:r>
      <w:proofErr w:type="spellStart"/>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zobowiązany jest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do przedstawienia w odniesieniu do tych podmiotów podmiotowych środków dowodowyc</w:t>
      </w:r>
      <w:r w:rsidR="00E02564">
        <w:rPr>
          <w:rFonts w:ascii="Times New Roman" w:hAnsi="Times New Roman" w:cs="Times New Roman"/>
          <w:sz w:val="24"/>
          <w:szCs w:val="24"/>
        </w:rPr>
        <w:t xml:space="preserve">h </w:t>
      </w:r>
      <w:r w:rsidRPr="00964826">
        <w:rPr>
          <w:rFonts w:ascii="Times New Roman" w:hAnsi="Times New Roman" w:cs="Times New Roman"/>
          <w:sz w:val="24"/>
          <w:szCs w:val="24"/>
        </w:rPr>
        <w:t>o których m</w:t>
      </w:r>
      <w:r w:rsidR="00726F72" w:rsidRPr="00964826">
        <w:rPr>
          <w:rFonts w:ascii="Times New Roman" w:hAnsi="Times New Roman" w:cs="Times New Roman"/>
          <w:sz w:val="24"/>
          <w:szCs w:val="24"/>
        </w:rPr>
        <w:t>owa w Rozdz.</w:t>
      </w:r>
      <w:r w:rsidRPr="00964826">
        <w:rPr>
          <w:rFonts w:ascii="Times New Roman" w:hAnsi="Times New Roman" w:cs="Times New Roman"/>
          <w:sz w:val="24"/>
          <w:szCs w:val="24"/>
        </w:rPr>
        <w:t xml:space="preserve"> </w:t>
      </w:r>
      <w:r w:rsidR="00E02564">
        <w:rPr>
          <w:rFonts w:ascii="Times New Roman" w:hAnsi="Times New Roman" w:cs="Times New Roman"/>
          <w:sz w:val="24"/>
          <w:szCs w:val="24"/>
        </w:rPr>
        <w:t>IX</w:t>
      </w:r>
      <w:r w:rsidRPr="00964826">
        <w:rPr>
          <w:rFonts w:ascii="Times New Roman" w:hAnsi="Times New Roman" w:cs="Times New Roman"/>
          <w:sz w:val="24"/>
          <w:szCs w:val="24"/>
        </w:rPr>
        <w:t xml:space="preserve"> ust. 1</w:t>
      </w:r>
      <w:r w:rsidR="007708C5" w:rsidRPr="00964826">
        <w:rPr>
          <w:rFonts w:ascii="Times New Roman" w:hAnsi="Times New Roman" w:cs="Times New Roman"/>
          <w:sz w:val="24"/>
          <w:szCs w:val="24"/>
        </w:rPr>
        <w:t xml:space="preserve">-4 </w:t>
      </w:r>
      <w:r w:rsidRPr="00964826">
        <w:rPr>
          <w:rFonts w:ascii="Times New Roman" w:hAnsi="Times New Roman" w:cs="Times New Roman"/>
          <w:sz w:val="24"/>
          <w:szCs w:val="24"/>
        </w:rPr>
        <w:t>potwierdzających, że nie zachodzą wobec tych podmiotów podstawy do wykluczenia z postępowania.</w:t>
      </w:r>
    </w:p>
    <w:p w14:paraId="59D71BD0" w14:textId="77777777" w:rsidR="003533D5" w:rsidRPr="00964826" w:rsidRDefault="003533D5"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28" w:name="_Toc160024595"/>
      <w:bookmarkEnd w:id="26"/>
      <w:r w:rsidRPr="00964826">
        <w:t>PODWYKONAWSTWO</w:t>
      </w:r>
      <w:bookmarkEnd w:id="28"/>
    </w:p>
    <w:p w14:paraId="4032AD25" w14:textId="2ABF870F" w:rsidR="0084586F" w:rsidRPr="00964826" w:rsidRDefault="0084586F" w:rsidP="00F71EE3">
      <w:pPr>
        <w:pStyle w:val="Akapitzlist"/>
        <w:numPr>
          <w:ilvl w:val="0"/>
          <w:numId w:val="3"/>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zastrzega obowiązku osobistego wykonania przez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ykonawcę kluczowych części </w:t>
      </w:r>
      <w:r w:rsidR="008362C6">
        <w:rPr>
          <w:rFonts w:ascii="Times New Roman" w:hAnsi="Times New Roman" w:cs="Times New Roman"/>
          <w:sz w:val="24"/>
          <w:szCs w:val="24"/>
        </w:rPr>
        <w:t>usługi</w:t>
      </w:r>
      <w:r w:rsidRPr="00964826">
        <w:rPr>
          <w:rFonts w:ascii="Times New Roman" w:hAnsi="Times New Roman" w:cs="Times New Roman"/>
          <w:sz w:val="24"/>
          <w:szCs w:val="24"/>
        </w:rPr>
        <w:t>.</w:t>
      </w:r>
    </w:p>
    <w:p w14:paraId="75CDC6D9" w14:textId="59E943FF" w:rsidR="0084586F" w:rsidRPr="00964826" w:rsidRDefault="0084586F" w:rsidP="00F71EE3">
      <w:pPr>
        <w:pStyle w:val="Akapitzlist"/>
        <w:numPr>
          <w:ilvl w:val="0"/>
          <w:numId w:val="3"/>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aby w przypadku powierzenia części zamówienia podwykonawcom,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wskazał części zamówienia, których wykonanie zamierza powierzyć podwykonawcom </w:t>
      </w:r>
      <w:r w:rsidR="000D389C" w:rsidRPr="00964826">
        <w:rPr>
          <w:rFonts w:ascii="Times New Roman" w:hAnsi="Times New Roman" w:cs="Times New Roman"/>
          <w:sz w:val="24"/>
          <w:szCs w:val="24"/>
        </w:rPr>
        <w:t xml:space="preserve">(o ile są mu wiadome na tym etapie) </w:t>
      </w:r>
      <w:r w:rsidRPr="00964826">
        <w:rPr>
          <w:rFonts w:ascii="Times New Roman" w:hAnsi="Times New Roman" w:cs="Times New Roman"/>
          <w:sz w:val="24"/>
          <w:szCs w:val="24"/>
        </w:rPr>
        <w:t xml:space="preserve">oraz podał (o ile są mu wiadome na tym etapie) nazwy (firmy) tych podwykonawców </w:t>
      </w:r>
      <w:r w:rsidRPr="00384B65">
        <w:rPr>
          <w:rFonts w:ascii="Times New Roman" w:hAnsi="Times New Roman" w:cs="Times New Roman"/>
          <w:i/>
          <w:iCs/>
          <w:sz w:val="24"/>
          <w:szCs w:val="24"/>
          <w:u w:val="single"/>
        </w:rPr>
        <w:t xml:space="preserve">(Załącznik nr </w:t>
      </w:r>
      <w:r w:rsidR="00214EA0" w:rsidRPr="00384B65">
        <w:rPr>
          <w:rFonts w:ascii="Times New Roman" w:hAnsi="Times New Roman" w:cs="Times New Roman"/>
          <w:i/>
          <w:iCs/>
          <w:sz w:val="24"/>
          <w:szCs w:val="24"/>
          <w:u w:val="single"/>
        </w:rPr>
        <w:t>2</w:t>
      </w:r>
      <w:r w:rsidRPr="00384B65">
        <w:rPr>
          <w:rFonts w:ascii="Times New Roman" w:hAnsi="Times New Roman" w:cs="Times New Roman"/>
          <w:i/>
          <w:iCs/>
          <w:sz w:val="24"/>
          <w:szCs w:val="24"/>
          <w:u w:val="single"/>
        </w:rPr>
        <w:t xml:space="preserve"> do SWZ).</w:t>
      </w:r>
    </w:p>
    <w:p w14:paraId="26BB2E4D" w14:textId="60FB3333" w:rsidR="003533D5" w:rsidRPr="00964826" w:rsidRDefault="003533D5" w:rsidP="00F71EE3">
      <w:pPr>
        <w:pStyle w:val="Akapitzlist"/>
        <w:numPr>
          <w:ilvl w:val="0"/>
          <w:numId w:val="3"/>
        </w:numPr>
        <w:spacing w:after="0"/>
        <w:ind w:left="284" w:hanging="284"/>
        <w:jc w:val="both"/>
        <w:rPr>
          <w:rFonts w:ascii="Times New Roman" w:eastAsia="Times New Roman" w:hAnsi="Times New Roman" w:cs="Times New Roman"/>
          <w:bCs/>
          <w:sz w:val="24"/>
          <w:szCs w:val="24"/>
        </w:rPr>
      </w:pPr>
      <w:r w:rsidRPr="00964826">
        <w:rPr>
          <w:rFonts w:ascii="Times New Roman" w:hAnsi="Times New Roman" w:cs="Times New Roman"/>
          <w:sz w:val="24"/>
          <w:szCs w:val="24"/>
        </w:rPr>
        <w:t xml:space="preserve">Powierzenie wykonania części zamówienia podwykonawcom nie zwalnia </w:t>
      </w:r>
      <w:r w:rsidR="00F22393">
        <w:rPr>
          <w:rFonts w:ascii="Times New Roman" w:hAnsi="Times New Roman" w:cs="Times New Roman"/>
          <w:sz w:val="24"/>
          <w:szCs w:val="24"/>
        </w:rPr>
        <w:t>w</w:t>
      </w:r>
      <w:r w:rsidRPr="00964826">
        <w:rPr>
          <w:rFonts w:ascii="Times New Roman" w:hAnsi="Times New Roman" w:cs="Times New Roman"/>
          <w:sz w:val="24"/>
          <w:szCs w:val="24"/>
        </w:rPr>
        <w:t>ykonawcy z</w:t>
      </w:r>
      <w:r w:rsidR="00214EA0" w:rsidRPr="00964826">
        <w:rPr>
          <w:rFonts w:ascii="Times New Roman" w:hAnsi="Times New Roman" w:cs="Times New Roman"/>
          <w:sz w:val="24"/>
          <w:szCs w:val="24"/>
        </w:rPr>
        <w:t> </w:t>
      </w:r>
      <w:r w:rsidRPr="00964826">
        <w:rPr>
          <w:rFonts w:ascii="Times New Roman" w:hAnsi="Times New Roman" w:cs="Times New Roman"/>
          <w:sz w:val="24"/>
          <w:szCs w:val="24"/>
        </w:rPr>
        <w:t>odpowiedzialności za należyte wykonanie tego zamówienia.</w:t>
      </w:r>
    </w:p>
    <w:p w14:paraId="75EC0521" w14:textId="720F1655" w:rsidR="003533D5" w:rsidRPr="00964826" w:rsidRDefault="003533D5"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29" w:name="_Toc160024596"/>
      <w:bookmarkStart w:id="30" w:name="_Hlk108599257"/>
      <w:r w:rsidRPr="00964826">
        <w:t xml:space="preserve">INFORMACJA DLA WYKONAWCÓW WSPÓLNIE UBIEGAJĄCYCH SIĘ </w:t>
      </w:r>
      <w:r w:rsidR="00AB4F6E">
        <w:t xml:space="preserve">                          </w:t>
      </w:r>
      <w:r w:rsidRPr="00964826">
        <w:t>O UDZIELENIE ZAMÓWIENIA (SPÓŁKI CYWILNE/ KONSORCJA)</w:t>
      </w:r>
      <w:bookmarkEnd w:id="29"/>
    </w:p>
    <w:p w14:paraId="66A3D047" w14:textId="789192EA" w:rsidR="002B5FE9" w:rsidRPr="00964826" w:rsidRDefault="003533D5"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Wykonawcy mogą wspólnie ubiegać się o udzielenie zamówienia. W takim przypadku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ykonawcy ustanawiają pełnomocnika do reprezentowania ich w postępowaniu albo </w:t>
      </w:r>
      <w:r w:rsidR="004A44F2">
        <w:rPr>
          <w:rFonts w:ascii="Times New Roman" w:hAnsi="Times New Roman" w:cs="Times New Roman"/>
          <w:sz w:val="24"/>
          <w:szCs w:val="24"/>
        </w:rPr>
        <w:t xml:space="preserve">                      </w:t>
      </w:r>
      <w:r w:rsidRPr="00964826">
        <w:rPr>
          <w:rFonts w:ascii="Times New Roman" w:hAnsi="Times New Roman" w:cs="Times New Roman"/>
          <w:sz w:val="24"/>
          <w:szCs w:val="24"/>
        </w:rPr>
        <w:t>do reprezentowania i zawarcia umowy w sprawie zamówienia publicznego. Pełnomocnictwo winno być załączone do oferty.</w:t>
      </w:r>
    </w:p>
    <w:p w14:paraId="23A6541E" w14:textId="0367CE48" w:rsidR="006E542E" w:rsidRPr="00964826" w:rsidRDefault="003533D5"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Jednolity Europejski Dokument Zamówienia (JEDZ)</w:t>
      </w:r>
      <w:r w:rsidRPr="00964826">
        <w:rPr>
          <w:rFonts w:ascii="Times New Roman" w:hAnsi="Times New Roman" w:cs="Times New Roman"/>
          <w:bCs/>
          <w:iCs/>
          <w:sz w:val="24"/>
          <w:szCs w:val="24"/>
        </w:rPr>
        <w:t xml:space="preserve"> </w:t>
      </w:r>
      <w:r w:rsidR="006E542E" w:rsidRPr="00964826">
        <w:rPr>
          <w:rFonts w:ascii="Times New Roman" w:hAnsi="Times New Roman" w:cs="Times New Roman"/>
          <w:bCs/>
          <w:sz w:val="24"/>
          <w:szCs w:val="24"/>
        </w:rPr>
        <w:t xml:space="preserve">składa na wezwanie </w:t>
      </w:r>
      <w:r w:rsidR="00F22393">
        <w:rPr>
          <w:rFonts w:ascii="Times New Roman" w:hAnsi="Times New Roman" w:cs="Times New Roman"/>
          <w:bCs/>
          <w:sz w:val="24"/>
          <w:szCs w:val="24"/>
        </w:rPr>
        <w:t>z</w:t>
      </w:r>
      <w:r w:rsidR="006E542E" w:rsidRPr="00964826">
        <w:rPr>
          <w:rFonts w:ascii="Times New Roman" w:hAnsi="Times New Roman" w:cs="Times New Roman"/>
          <w:bCs/>
          <w:sz w:val="24"/>
          <w:szCs w:val="24"/>
        </w:rPr>
        <w:t xml:space="preserve">amawiającego, </w:t>
      </w:r>
      <w:bookmarkStart w:id="31" w:name="_Hlk108001427"/>
      <w:r w:rsidR="006E542E" w:rsidRPr="00964826">
        <w:rPr>
          <w:rFonts w:ascii="Times New Roman" w:hAnsi="Times New Roman" w:cs="Times New Roman"/>
          <w:bCs/>
          <w:sz w:val="24"/>
          <w:szCs w:val="24"/>
        </w:rPr>
        <w:t xml:space="preserve">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składających ofertę wspólną.</w:t>
      </w:r>
      <w:bookmarkEnd w:id="31"/>
      <w:r w:rsidR="006E542E" w:rsidRPr="00964826">
        <w:rPr>
          <w:rFonts w:ascii="Times New Roman" w:hAnsi="Times New Roman" w:cs="Times New Roman"/>
          <w:bCs/>
          <w:sz w:val="24"/>
          <w:szCs w:val="24"/>
        </w:rPr>
        <w:t xml:space="preserve"> Oświadczenie to potwierdza brak podstaw wykluczenia oraz spełnianie warunków udziału w postępowaniu w zakresie, w jakim 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wykazuje spełnianie warunków udziału w postępowaniu.</w:t>
      </w:r>
    </w:p>
    <w:p w14:paraId="49B0AE88" w14:textId="35870E80" w:rsidR="00FA532C" w:rsidRPr="00964826" w:rsidRDefault="006E542E"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wspólnego ubiegania się o zamówienie przez Wykonawców</w:t>
      </w:r>
      <w:r w:rsidR="00FA532C" w:rsidRPr="00964826">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00FA532C" w:rsidRPr="00964826">
        <w:rPr>
          <w:rFonts w:ascii="Times New Roman" w:hAnsi="Times New Roman" w:cs="Times New Roman"/>
          <w:bCs/>
          <w:iCs/>
          <w:sz w:val="24"/>
          <w:szCs w:val="24"/>
        </w:rPr>
        <w:t>P</w:t>
      </w:r>
      <w:r w:rsidR="00F22393">
        <w:rPr>
          <w:rFonts w:ascii="Times New Roman" w:hAnsi="Times New Roman" w:cs="Times New Roman"/>
          <w:bCs/>
          <w:iCs/>
          <w:sz w:val="24"/>
          <w:szCs w:val="24"/>
        </w:rPr>
        <w:t>zp</w:t>
      </w:r>
      <w:proofErr w:type="spellEnd"/>
      <w:r w:rsidR="00FA532C" w:rsidRPr="00964826">
        <w:rPr>
          <w:rFonts w:ascii="Times New Roman" w:hAnsi="Times New Roman" w:cs="Times New Roman"/>
          <w:bCs/>
          <w:iCs/>
          <w:sz w:val="24"/>
          <w:szCs w:val="24"/>
        </w:rPr>
        <w:t xml:space="preserve"> </w:t>
      </w:r>
      <w:r w:rsidR="00FA532C" w:rsidRPr="001B73E6">
        <w:rPr>
          <w:rFonts w:ascii="Times New Roman" w:hAnsi="Times New Roman" w:cs="Times New Roman"/>
          <w:bCs/>
          <w:i/>
          <w:iCs/>
          <w:sz w:val="24"/>
          <w:szCs w:val="24"/>
          <w:u w:val="single"/>
        </w:rPr>
        <w:t xml:space="preserve">(Załącznik nr </w:t>
      </w:r>
      <w:r w:rsidRPr="001B73E6">
        <w:rPr>
          <w:rFonts w:ascii="Times New Roman" w:hAnsi="Times New Roman" w:cs="Times New Roman"/>
          <w:bCs/>
          <w:i/>
          <w:iCs/>
          <w:sz w:val="24"/>
          <w:szCs w:val="24"/>
          <w:u w:val="single"/>
        </w:rPr>
        <w:t>5</w:t>
      </w:r>
      <w:r w:rsidR="00FA532C" w:rsidRPr="001B73E6">
        <w:rPr>
          <w:rFonts w:ascii="Times New Roman" w:hAnsi="Times New Roman" w:cs="Times New Roman"/>
          <w:bCs/>
          <w:i/>
          <w:iCs/>
          <w:sz w:val="24"/>
          <w:szCs w:val="24"/>
          <w:u w:val="single"/>
        </w:rPr>
        <w:t xml:space="preserve"> do SWZ)</w:t>
      </w:r>
      <w:r w:rsidRPr="009906E2">
        <w:rPr>
          <w:rFonts w:ascii="Times New Roman" w:hAnsi="Times New Roman" w:cs="Times New Roman"/>
          <w:bCs/>
          <w:sz w:val="24"/>
          <w:szCs w:val="24"/>
        </w:rPr>
        <w:t xml:space="preserve"> </w:t>
      </w:r>
      <w:r w:rsidRPr="00964826">
        <w:rPr>
          <w:rFonts w:ascii="Times New Roman" w:hAnsi="Times New Roman" w:cs="Times New Roman"/>
          <w:bCs/>
          <w:sz w:val="24"/>
          <w:szCs w:val="24"/>
        </w:rPr>
        <w:t xml:space="preserve">składa wraz z ofertą każdy z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składających ofertę wspólną.</w:t>
      </w:r>
    </w:p>
    <w:p w14:paraId="4BAE5C73" w14:textId="22B63BDF" w:rsidR="005034AF" w:rsidRPr="00964826" w:rsidRDefault="005034AF"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o którym mowa w Rozdz. </w:t>
      </w:r>
      <w:r w:rsidR="00485024">
        <w:rPr>
          <w:rFonts w:ascii="Times New Roman" w:hAnsi="Times New Roman" w:cs="Times New Roman"/>
          <w:sz w:val="24"/>
          <w:szCs w:val="24"/>
        </w:rPr>
        <w:t>I</w:t>
      </w:r>
      <w:r w:rsidRPr="00964826">
        <w:rPr>
          <w:rFonts w:ascii="Times New Roman" w:hAnsi="Times New Roman" w:cs="Times New Roman"/>
          <w:sz w:val="24"/>
          <w:szCs w:val="24"/>
        </w:rPr>
        <w:t xml:space="preserve">X ust. 4, </w:t>
      </w:r>
      <w:r w:rsidR="00F22393">
        <w:rPr>
          <w:rFonts w:ascii="Times New Roman" w:hAnsi="Times New Roman" w:cs="Times New Roman"/>
          <w:sz w:val="24"/>
          <w:szCs w:val="24"/>
        </w:rPr>
        <w:t>w</w:t>
      </w:r>
      <w:r w:rsidRPr="00964826">
        <w:rPr>
          <w:rFonts w:ascii="Times New Roman" w:hAnsi="Times New Roman" w:cs="Times New Roman"/>
          <w:sz w:val="24"/>
          <w:szCs w:val="24"/>
        </w:rPr>
        <w:t>ykonawcy wspólnie ubiegający się o</w:t>
      </w:r>
      <w:r w:rsidR="00A11ED4"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dołączają odpowiednio do oferty oświadczenie, </w:t>
      </w:r>
      <w:r w:rsidR="00A11ED4" w:rsidRPr="00964826">
        <w:rPr>
          <w:rFonts w:ascii="Times New Roman" w:hAnsi="Times New Roman" w:cs="Times New Roman"/>
          <w:sz w:val="24"/>
          <w:szCs w:val="24"/>
        </w:rPr>
        <w:t xml:space="preserve">na podstawie art. 117 ust. 4 ustawy </w:t>
      </w:r>
      <w:proofErr w:type="spellStart"/>
      <w:r w:rsidR="00A11ED4" w:rsidRPr="00964826">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00A11ED4"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t>
      </w:r>
      <w:r w:rsidR="00F22393">
        <w:rPr>
          <w:rFonts w:ascii="Times New Roman" w:hAnsi="Times New Roman" w:cs="Times New Roman"/>
          <w:sz w:val="24"/>
          <w:szCs w:val="24"/>
        </w:rPr>
        <w:t>w</w:t>
      </w:r>
      <w:r w:rsidRPr="00964826">
        <w:rPr>
          <w:rFonts w:ascii="Times New Roman" w:hAnsi="Times New Roman" w:cs="Times New Roman"/>
          <w:sz w:val="24"/>
          <w:szCs w:val="24"/>
        </w:rPr>
        <w:t>ykonawcy.</w:t>
      </w:r>
    </w:p>
    <w:p w14:paraId="10238485" w14:textId="2584B817" w:rsidR="003533D5" w:rsidRPr="00964826" w:rsidRDefault="002B5FE9"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Oświadczenia</w:t>
      </w:r>
      <w:r w:rsidR="00050DC9" w:rsidRPr="00964826">
        <w:rPr>
          <w:rFonts w:ascii="Times New Roman" w:hAnsi="Times New Roman" w:cs="Times New Roman"/>
          <w:bCs/>
          <w:sz w:val="24"/>
          <w:szCs w:val="24"/>
        </w:rPr>
        <w:t>, o których mowa w ust. 2</w:t>
      </w:r>
      <w:r w:rsidR="0048690E" w:rsidRPr="00964826">
        <w:rPr>
          <w:rFonts w:ascii="Times New Roman" w:hAnsi="Times New Roman" w:cs="Times New Roman"/>
          <w:bCs/>
          <w:sz w:val="24"/>
          <w:szCs w:val="24"/>
        </w:rPr>
        <w:t xml:space="preserve"> </w:t>
      </w:r>
      <w:r w:rsidR="00D9559D" w:rsidRPr="00964826">
        <w:rPr>
          <w:rFonts w:ascii="Times New Roman" w:hAnsi="Times New Roman" w:cs="Times New Roman"/>
          <w:bCs/>
          <w:sz w:val="24"/>
          <w:szCs w:val="24"/>
        </w:rPr>
        <w:t xml:space="preserve">i </w:t>
      </w:r>
      <w:r w:rsidR="0048690E" w:rsidRPr="00964826">
        <w:rPr>
          <w:rFonts w:ascii="Times New Roman" w:hAnsi="Times New Roman" w:cs="Times New Roman"/>
          <w:bCs/>
          <w:sz w:val="24"/>
          <w:szCs w:val="24"/>
        </w:rPr>
        <w:t>3</w:t>
      </w:r>
      <w:r w:rsidR="001657FE"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muszą mieć formę elektroniczną, tj. podpisaną kwalifikowanym podpisem elektronicznym.</w:t>
      </w:r>
    </w:p>
    <w:p w14:paraId="3D9F9352" w14:textId="19E5D077" w:rsidR="003533D5" w:rsidRPr="00964826" w:rsidRDefault="003533D5" w:rsidP="00F71EE3">
      <w:pPr>
        <w:pStyle w:val="Akapitzlist"/>
        <w:numPr>
          <w:ilvl w:val="0"/>
          <w:numId w:val="1"/>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W przypadku wspólnego ubiegania się o zamówienie przez </w:t>
      </w:r>
      <w:r w:rsidR="00F22393">
        <w:rPr>
          <w:rFonts w:ascii="Times New Roman" w:hAnsi="Times New Roman" w:cs="Times New Roman"/>
          <w:sz w:val="24"/>
          <w:szCs w:val="24"/>
        </w:rPr>
        <w:t>w</w:t>
      </w:r>
      <w:r w:rsidRPr="00964826">
        <w:rPr>
          <w:rFonts w:ascii="Times New Roman" w:hAnsi="Times New Roman" w:cs="Times New Roman"/>
          <w:sz w:val="24"/>
          <w:szCs w:val="24"/>
        </w:rPr>
        <w:t>ykonawców są oni zobowiązani</w:t>
      </w:r>
      <w:r w:rsidR="0084586F" w:rsidRPr="00964826">
        <w:rPr>
          <w:rFonts w:ascii="Times New Roman" w:hAnsi="Times New Roman" w:cs="Times New Roman"/>
          <w:sz w:val="24"/>
          <w:szCs w:val="24"/>
        </w:rPr>
        <w:t xml:space="preserve"> n</w:t>
      </w:r>
      <w:r w:rsidRPr="00964826">
        <w:rPr>
          <w:rFonts w:ascii="Times New Roman" w:hAnsi="Times New Roman" w:cs="Times New Roman"/>
          <w:sz w:val="24"/>
          <w:szCs w:val="24"/>
        </w:rPr>
        <w:t xml:space="preserve">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złożyć aktualne na dzień złożenia podmiotowe środki dowodowe,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których mowa w </w:t>
      </w:r>
      <w:r w:rsidR="0084586F" w:rsidRPr="00964826">
        <w:rPr>
          <w:rFonts w:ascii="Times New Roman" w:hAnsi="Times New Roman" w:cs="Times New Roman"/>
          <w:sz w:val="24"/>
          <w:szCs w:val="24"/>
        </w:rPr>
        <w:t>R</w:t>
      </w:r>
      <w:r w:rsidRPr="00964826">
        <w:rPr>
          <w:rFonts w:ascii="Times New Roman" w:hAnsi="Times New Roman" w:cs="Times New Roman"/>
          <w:sz w:val="24"/>
          <w:szCs w:val="24"/>
        </w:rPr>
        <w:t xml:space="preserve">ozdz. </w:t>
      </w:r>
      <w:r w:rsidR="00BB26D3">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przy czym:</w:t>
      </w:r>
    </w:p>
    <w:p w14:paraId="2DE382B0" w14:textId="7B053EBF" w:rsidR="003533D5" w:rsidRPr="00964826" w:rsidRDefault="003533D5">
      <w:pPr>
        <w:pStyle w:val="Akapitzlist"/>
        <w:numPr>
          <w:ilvl w:val="0"/>
          <w:numId w:val="3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R</w:t>
      </w:r>
      <w:r w:rsidRPr="00964826">
        <w:rPr>
          <w:rFonts w:ascii="Times New Roman" w:hAnsi="Times New Roman" w:cs="Times New Roman"/>
          <w:sz w:val="24"/>
          <w:szCs w:val="24"/>
        </w:rPr>
        <w:t>ozdz</w:t>
      </w:r>
      <w:r w:rsidR="000D389C" w:rsidRPr="00964826">
        <w:rPr>
          <w:rFonts w:ascii="Times New Roman" w:hAnsi="Times New Roman" w:cs="Times New Roman"/>
          <w:sz w:val="24"/>
          <w:szCs w:val="24"/>
        </w:rPr>
        <w:t>.</w:t>
      </w:r>
      <w:r w:rsidRPr="00964826">
        <w:rPr>
          <w:rFonts w:ascii="Times New Roman" w:hAnsi="Times New Roman" w:cs="Times New Roman"/>
          <w:sz w:val="24"/>
          <w:szCs w:val="24"/>
        </w:rPr>
        <w:t xml:space="preserve">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xml:space="preserve"> ust.</w:t>
      </w:r>
      <w:r w:rsidR="000D389C"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5 składa odpowiednio </w:t>
      </w:r>
      <w:r w:rsidR="00F22393">
        <w:rPr>
          <w:rFonts w:ascii="Times New Roman" w:hAnsi="Times New Roman" w:cs="Times New Roman"/>
          <w:sz w:val="24"/>
          <w:szCs w:val="24"/>
        </w:rPr>
        <w:t>w</w:t>
      </w:r>
      <w:r w:rsidRPr="00964826">
        <w:rPr>
          <w:rFonts w:ascii="Times New Roman" w:hAnsi="Times New Roman" w:cs="Times New Roman"/>
          <w:sz w:val="24"/>
          <w:szCs w:val="24"/>
        </w:rPr>
        <w:t>ykonawca/</w:t>
      </w:r>
      <w:r w:rsidR="00F22393">
        <w:rPr>
          <w:rFonts w:ascii="Times New Roman" w:hAnsi="Times New Roman" w:cs="Times New Roman"/>
          <w:sz w:val="24"/>
          <w:szCs w:val="24"/>
        </w:rPr>
        <w:t>w</w:t>
      </w:r>
      <w:r w:rsidRPr="00964826">
        <w:rPr>
          <w:rFonts w:ascii="Times New Roman" w:hAnsi="Times New Roman" w:cs="Times New Roman"/>
          <w:sz w:val="24"/>
          <w:szCs w:val="24"/>
        </w:rPr>
        <w:t>ykonawcy, który/którzy wykazuje/ą spełnianie warunk</w:t>
      </w:r>
      <w:r w:rsidR="000D389C" w:rsidRPr="00964826">
        <w:rPr>
          <w:rFonts w:ascii="Times New Roman" w:hAnsi="Times New Roman" w:cs="Times New Roman"/>
          <w:sz w:val="24"/>
          <w:szCs w:val="24"/>
        </w:rPr>
        <w:t xml:space="preserve">ów udziału </w:t>
      </w:r>
      <w:r w:rsidR="00AB4F6E">
        <w:rPr>
          <w:rFonts w:ascii="Times New Roman" w:hAnsi="Times New Roman" w:cs="Times New Roman"/>
          <w:sz w:val="24"/>
          <w:szCs w:val="24"/>
        </w:rPr>
        <w:t xml:space="preserve">                                     </w:t>
      </w:r>
      <w:r w:rsidR="000D389C" w:rsidRPr="00964826">
        <w:rPr>
          <w:rFonts w:ascii="Times New Roman" w:hAnsi="Times New Roman" w:cs="Times New Roman"/>
          <w:sz w:val="24"/>
          <w:szCs w:val="24"/>
        </w:rPr>
        <w:t>w postępowaniu,</w:t>
      </w:r>
      <w:r w:rsidR="00AB4F6E">
        <w:rPr>
          <w:rFonts w:ascii="Times New Roman" w:hAnsi="Times New Roman" w:cs="Times New Roman"/>
          <w:sz w:val="24"/>
          <w:szCs w:val="24"/>
        </w:rPr>
        <w:t xml:space="preserve">  </w:t>
      </w:r>
    </w:p>
    <w:p w14:paraId="0C1961DF" w14:textId="38F6A12A" w:rsidR="003533D5" w:rsidRPr="00964826" w:rsidRDefault="003533D5">
      <w:pPr>
        <w:pStyle w:val="Akapitzlist"/>
        <w:numPr>
          <w:ilvl w:val="0"/>
          <w:numId w:val="3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 xml:space="preserve">Rozdz.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000D389C" w:rsidRPr="00964826">
        <w:rPr>
          <w:rFonts w:ascii="Times New Roman" w:hAnsi="Times New Roman" w:cs="Times New Roman"/>
          <w:sz w:val="24"/>
          <w:szCs w:val="24"/>
        </w:rPr>
        <w:t xml:space="preserve"> ust. 1-4</w:t>
      </w:r>
      <w:r w:rsidRPr="00964826">
        <w:rPr>
          <w:rFonts w:ascii="Times New Roman" w:hAnsi="Times New Roman" w:cs="Times New Roman"/>
          <w:sz w:val="24"/>
          <w:szCs w:val="24"/>
        </w:rPr>
        <w:t xml:space="preserve"> składa każdy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nich.</w:t>
      </w:r>
    </w:p>
    <w:p w14:paraId="44CC69E0" w14:textId="5C3EE05E" w:rsidR="003533D5" w:rsidRPr="00964826" w:rsidRDefault="003533D5" w:rsidP="00F71EE3">
      <w:pPr>
        <w:pStyle w:val="Akapitzlist"/>
        <w:numPr>
          <w:ilvl w:val="0"/>
          <w:numId w:val="1"/>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w:t>
      </w:r>
      <w:r w:rsidR="00F22393">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 udzielenie zamówienia:</w:t>
      </w:r>
    </w:p>
    <w:p w14:paraId="71068340" w14:textId="4EA0F409" w:rsidR="003533D5" w:rsidRPr="00964826" w:rsidRDefault="003533D5">
      <w:pPr>
        <w:pStyle w:val="Akapitzlist"/>
        <w:numPr>
          <w:ilvl w:val="0"/>
          <w:numId w:val="19"/>
        </w:numPr>
        <w:spacing w:after="0"/>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Zamawiający, zgodnie z art. 59 ustawy </w:t>
      </w:r>
      <w:proofErr w:type="spellStart"/>
      <w:r w:rsidR="00A40910" w:rsidRPr="00964826">
        <w:rPr>
          <w:rFonts w:ascii="Times New Roman" w:hAnsi="Times New Roman" w:cs="Times New Roman"/>
          <w:bCs/>
          <w:sz w:val="24"/>
          <w:szCs w:val="24"/>
        </w:rPr>
        <w:t>P</w:t>
      </w:r>
      <w:r w:rsidR="00F22393">
        <w:rPr>
          <w:rFonts w:ascii="Times New Roman" w:hAnsi="Times New Roman" w:cs="Times New Roman"/>
          <w:bCs/>
          <w:sz w:val="24"/>
          <w:szCs w:val="24"/>
        </w:rPr>
        <w:t>zp</w:t>
      </w:r>
      <w:proofErr w:type="spellEnd"/>
      <w:r w:rsidRPr="00964826">
        <w:rPr>
          <w:rFonts w:ascii="Times New Roman" w:hAnsi="Times New Roman" w:cs="Times New Roman"/>
          <w:bCs/>
          <w:sz w:val="24"/>
          <w:szCs w:val="24"/>
        </w:rPr>
        <w:t xml:space="preserve">, żąda kopii umowy regulującej współpracę tych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przed zawarciem umowy,</w:t>
      </w:r>
    </w:p>
    <w:p w14:paraId="21E61607" w14:textId="77777777" w:rsidR="003533D5" w:rsidRDefault="003533D5">
      <w:pPr>
        <w:pStyle w:val="Akapitzlist"/>
        <w:numPr>
          <w:ilvl w:val="0"/>
          <w:numId w:val="19"/>
        </w:numPr>
        <w:spacing w:after="120"/>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Wykonawcy ponoszą solidarną odpowiedzialność za wykonanie umowy i wniesienie zabezpieczenia należytego wykonania umowy.</w:t>
      </w:r>
    </w:p>
    <w:p w14:paraId="6085C5C4" w14:textId="6762255F" w:rsidR="00151DE0" w:rsidRPr="005B2D6B" w:rsidRDefault="00151DE0" w:rsidP="00151DE0">
      <w:pPr>
        <w:pStyle w:val="Akapitzlist"/>
        <w:numPr>
          <w:ilvl w:val="0"/>
          <w:numId w:val="1"/>
        </w:numPr>
        <w:spacing w:after="120"/>
        <w:ind w:left="284"/>
        <w:jc w:val="both"/>
        <w:rPr>
          <w:rFonts w:ascii="Times New Roman" w:hAnsi="Times New Roman" w:cs="Times New Roman"/>
          <w:bCs/>
          <w:sz w:val="24"/>
          <w:szCs w:val="24"/>
        </w:rPr>
      </w:pPr>
      <w:r w:rsidRPr="005B2D6B">
        <w:rPr>
          <w:rFonts w:ascii="Times New Roman" w:hAnsi="Times New Roman" w:cs="Times New Roman"/>
          <w:sz w:val="24"/>
          <w:szCs w:val="24"/>
        </w:rPr>
        <w:t>W przypadku Wykonawców wspólnie ubiegających się o udzielenie zamówienia warunki,                     o których  mowa w rozdz. VIII ust. 1 SWZ zostaną spełnione wyłącznie jeżeli:</w:t>
      </w:r>
    </w:p>
    <w:p w14:paraId="0700D270" w14:textId="77777777" w:rsidR="00151DE0" w:rsidRPr="005B2D6B" w:rsidRDefault="00151DE0" w:rsidP="00151DE0">
      <w:pPr>
        <w:pStyle w:val="Akapitzlist"/>
        <w:numPr>
          <w:ilvl w:val="0"/>
          <w:numId w:val="125"/>
        </w:numPr>
        <w:suppressAutoHyphens/>
        <w:spacing w:after="0" w:line="276" w:lineRule="auto"/>
        <w:contextualSpacing w:val="0"/>
        <w:jc w:val="both"/>
        <w:rPr>
          <w:rFonts w:ascii="Times New Roman" w:hAnsi="Times New Roman" w:cs="Times New Roman"/>
          <w:sz w:val="24"/>
          <w:szCs w:val="24"/>
        </w:rPr>
      </w:pPr>
      <w:r w:rsidRPr="005B2D6B">
        <w:rPr>
          <w:rFonts w:ascii="Times New Roman" w:hAnsi="Times New Roman" w:cs="Times New Roman"/>
          <w:sz w:val="24"/>
          <w:szCs w:val="24"/>
        </w:rPr>
        <w:t xml:space="preserve">warunek, o którym mowa w  rozdz. VIII ust. 1 pkt 4 lit. a) </w:t>
      </w:r>
      <w:proofErr w:type="spellStart"/>
      <w:r w:rsidRPr="005B2D6B">
        <w:rPr>
          <w:rFonts w:ascii="Times New Roman" w:hAnsi="Times New Roman" w:cs="Times New Roman"/>
          <w:sz w:val="24"/>
          <w:szCs w:val="24"/>
        </w:rPr>
        <w:t>tiret</w:t>
      </w:r>
      <w:proofErr w:type="spellEnd"/>
      <w:r w:rsidRPr="005B2D6B">
        <w:rPr>
          <w:rFonts w:ascii="Times New Roman" w:hAnsi="Times New Roman" w:cs="Times New Roman"/>
          <w:sz w:val="24"/>
          <w:szCs w:val="24"/>
        </w:rPr>
        <w:t xml:space="preserve"> pierwsze SWZ tj. warunek wiedzy i doświadczenia nie podlega sumowaniu – oznacza to, że albo Wykonawca  wykaże się wykonaniem dwóch wymaganych usług, albo jeden z uczestników konsorcjum w przypadku składania oferty wspólnej  wykaże się realizacją dwóch wymaganych usług .</w:t>
      </w:r>
    </w:p>
    <w:p w14:paraId="4595CB2F" w14:textId="77777777" w:rsidR="00151DE0" w:rsidRPr="005B2D6B" w:rsidRDefault="00151DE0" w:rsidP="00151DE0">
      <w:pPr>
        <w:pStyle w:val="Akapitzlist"/>
        <w:numPr>
          <w:ilvl w:val="0"/>
          <w:numId w:val="125"/>
        </w:numPr>
        <w:suppressAutoHyphens/>
        <w:spacing w:after="0" w:line="276" w:lineRule="auto"/>
        <w:ind w:left="709" w:hanging="283"/>
        <w:contextualSpacing w:val="0"/>
        <w:jc w:val="both"/>
        <w:rPr>
          <w:rFonts w:ascii="Times New Roman" w:hAnsi="Times New Roman" w:cs="Times New Roman"/>
          <w:sz w:val="24"/>
          <w:szCs w:val="24"/>
        </w:rPr>
      </w:pPr>
      <w:r w:rsidRPr="005B2D6B">
        <w:rPr>
          <w:rFonts w:ascii="Times New Roman" w:hAnsi="Times New Roman" w:cs="Times New Roman"/>
          <w:sz w:val="24"/>
          <w:szCs w:val="24"/>
        </w:rPr>
        <w:t>warunek wiedzy i doświadczenia nie będzie spełniony jeżeli wszyscy uczestnicy konsorcjum  w sumie wykażą zrealizowanie dwóch wymaganych usług (</w:t>
      </w:r>
      <w:proofErr w:type="spellStart"/>
      <w:r w:rsidRPr="005B2D6B">
        <w:rPr>
          <w:rFonts w:ascii="Times New Roman" w:hAnsi="Times New Roman" w:cs="Times New Roman"/>
          <w:sz w:val="24"/>
          <w:szCs w:val="24"/>
        </w:rPr>
        <w:t>tiret</w:t>
      </w:r>
      <w:proofErr w:type="spellEnd"/>
      <w:r w:rsidRPr="005B2D6B">
        <w:rPr>
          <w:rFonts w:ascii="Times New Roman" w:hAnsi="Times New Roman" w:cs="Times New Roman"/>
          <w:sz w:val="24"/>
          <w:szCs w:val="24"/>
        </w:rPr>
        <w:t xml:space="preserve"> pierwsze), ale żaden z nich nie wykonał wymaganych dwóch usług  .</w:t>
      </w:r>
    </w:p>
    <w:p w14:paraId="137DDC87" w14:textId="07926C90" w:rsidR="00151DE0" w:rsidRPr="005B2D6B" w:rsidRDefault="00151DE0" w:rsidP="00151DE0">
      <w:pPr>
        <w:pStyle w:val="Akapitzlist"/>
        <w:numPr>
          <w:ilvl w:val="0"/>
          <w:numId w:val="125"/>
        </w:numPr>
        <w:suppressAutoHyphens/>
        <w:spacing w:after="0" w:line="276" w:lineRule="auto"/>
        <w:ind w:left="709" w:hanging="283"/>
        <w:contextualSpacing w:val="0"/>
        <w:jc w:val="both"/>
        <w:rPr>
          <w:rFonts w:ascii="Times New Roman" w:hAnsi="Times New Roman" w:cs="Times New Roman"/>
          <w:sz w:val="24"/>
          <w:szCs w:val="24"/>
        </w:rPr>
      </w:pPr>
      <w:r w:rsidRPr="005B2D6B">
        <w:rPr>
          <w:rFonts w:ascii="Times New Roman" w:hAnsi="Times New Roman" w:cs="Times New Roman"/>
          <w:sz w:val="24"/>
          <w:szCs w:val="24"/>
        </w:rPr>
        <w:t xml:space="preserve">warunek o którym mowa w  rozdz. VIII ust. 1 pkt 4 lit. a) SWZ podlega sumowaniu w zakresie </w:t>
      </w:r>
      <w:proofErr w:type="spellStart"/>
      <w:r w:rsidRPr="005B2D6B">
        <w:rPr>
          <w:rFonts w:ascii="Times New Roman" w:hAnsi="Times New Roman" w:cs="Times New Roman"/>
          <w:sz w:val="24"/>
          <w:szCs w:val="24"/>
        </w:rPr>
        <w:t>tiretu</w:t>
      </w:r>
      <w:proofErr w:type="spellEnd"/>
      <w:r w:rsidRPr="005B2D6B">
        <w:rPr>
          <w:rFonts w:ascii="Times New Roman" w:hAnsi="Times New Roman" w:cs="Times New Roman"/>
          <w:sz w:val="24"/>
          <w:szCs w:val="24"/>
        </w:rPr>
        <w:t xml:space="preserve"> pierwszego, drugiego i trzeciego, z zastrzeżeniem ust. 8 pkt 1 – oznacza to, że Wykonawcy składający ofertę wspólną mogą wykazać się łącznie spełnieniem warunku, pod warunkiem że doświadczenie wskazane w </w:t>
      </w:r>
      <w:proofErr w:type="spellStart"/>
      <w:r w:rsidRPr="005B2D6B">
        <w:rPr>
          <w:rFonts w:ascii="Times New Roman" w:hAnsi="Times New Roman" w:cs="Times New Roman"/>
          <w:sz w:val="24"/>
          <w:szCs w:val="24"/>
        </w:rPr>
        <w:t>tirecie</w:t>
      </w:r>
      <w:proofErr w:type="spellEnd"/>
      <w:r w:rsidRPr="005B2D6B">
        <w:rPr>
          <w:rFonts w:ascii="Times New Roman" w:hAnsi="Times New Roman" w:cs="Times New Roman"/>
          <w:sz w:val="24"/>
          <w:szCs w:val="24"/>
        </w:rPr>
        <w:t xml:space="preserve"> pierwszym wykazał jeden z nich lub, w przypadku polegania na zasobach podmiotu udostępniającego  zasoby,  podmiot ten zrealizował dwie usługi,  a usługę wykazaną w </w:t>
      </w:r>
      <w:proofErr w:type="spellStart"/>
      <w:r w:rsidRPr="005B2D6B">
        <w:rPr>
          <w:rFonts w:ascii="Times New Roman" w:hAnsi="Times New Roman" w:cs="Times New Roman"/>
          <w:sz w:val="24"/>
          <w:szCs w:val="24"/>
        </w:rPr>
        <w:t>tirecie</w:t>
      </w:r>
      <w:proofErr w:type="spellEnd"/>
      <w:r w:rsidRPr="005B2D6B">
        <w:rPr>
          <w:rFonts w:ascii="Times New Roman" w:hAnsi="Times New Roman" w:cs="Times New Roman"/>
          <w:sz w:val="24"/>
          <w:szCs w:val="24"/>
        </w:rPr>
        <w:t xml:space="preserve"> drugim i trzecim kolejni Wykonawcy.</w:t>
      </w:r>
    </w:p>
    <w:p w14:paraId="5E81E801" w14:textId="77777777" w:rsidR="00151DE0" w:rsidRPr="005B2D6B" w:rsidRDefault="00151DE0" w:rsidP="00151DE0">
      <w:pPr>
        <w:pStyle w:val="Akapitzlist"/>
        <w:numPr>
          <w:ilvl w:val="0"/>
          <w:numId w:val="125"/>
        </w:numPr>
        <w:tabs>
          <w:tab w:val="left" w:pos="709"/>
        </w:tabs>
        <w:suppressAutoHyphens/>
        <w:spacing w:after="0" w:line="276" w:lineRule="auto"/>
        <w:ind w:left="709" w:hanging="283"/>
        <w:contextualSpacing w:val="0"/>
        <w:jc w:val="both"/>
        <w:rPr>
          <w:rFonts w:ascii="Times New Roman" w:hAnsi="Times New Roman" w:cs="Times New Roman"/>
          <w:sz w:val="24"/>
          <w:szCs w:val="24"/>
        </w:rPr>
      </w:pPr>
      <w:r w:rsidRPr="005B2D6B">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wykonują usługi, do realizacji których te zdolności są wymagane.</w:t>
      </w:r>
    </w:p>
    <w:p w14:paraId="38AE5AB6" w14:textId="77777777" w:rsidR="00151DE0" w:rsidRPr="005B2D6B" w:rsidRDefault="00151DE0" w:rsidP="00151DE0">
      <w:pPr>
        <w:pStyle w:val="Akapitzlist"/>
        <w:numPr>
          <w:ilvl w:val="0"/>
          <w:numId w:val="125"/>
        </w:numPr>
        <w:tabs>
          <w:tab w:val="left" w:pos="709"/>
        </w:tabs>
        <w:suppressAutoHyphens/>
        <w:spacing w:after="0" w:line="276" w:lineRule="auto"/>
        <w:ind w:left="709" w:hanging="283"/>
        <w:contextualSpacing w:val="0"/>
        <w:jc w:val="both"/>
        <w:rPr>
          <w:rFonts w:ascii="Times New Roman" w:hAnsi="Times New Roman" w:cs="Times New Roman"/>
          <w:sz w:val="24"/>
          <w:szCs w:val="24"/>
        </w:rPr>
      </w:pPr>
      <w:r w:rsidRPr="005B2D6B">
        <w:rPr>
          <w:rFonts w:ascii="Times New Roman" w:hAnsi="Times New Roman" w:cs="Times New Roman"/>
          <w:sz w:val="24"/>
          <w:szCs w:val="24"/>
        </w:rPr>
        <w:t>w przypadku, o którym mowa powyżej, Wykonawcy wspólnie ubiegający się o udzielenie zamówienia dołączają do oferty oświadczenie, na podstawie art. 117 ust. 4 ustawy PZP,                      z którego wynika, które usługi wykonują poszczególni Wykonawcy.</w:t>
      </w:r>
    </w:p>
    <w:p w14:paraId="5A717BCC" w14:textId="77777777" w:rsidR="00151DE0" w:rsidRPr="00964826" w:rsidRDefault="00151DE0" w:rsidP="00151DE0">
      <w:pPr>
        <w:pStyle w:val="Akapitzlist"/>
        <w:spacing w:after="120"/>
        <w:ind w:left="568"/>
        <w:contextualSpacing w:val="0"/>
        <w:jc w:val="both"/>
        <w:rPr>
          <w:rFonts w:ascii="Times New Roman" w:hAnsi="Times New Roman" w:cs="Times New Roman"/>
          <w:bCs/>
          <w:sz w:val="24"/>
          <w:szCs w:val="24"/>
        </w:rPr>
      </w:pPr>
    </w:p>
    <w:p w14:paraId="206650B2" w14:textId="19D3FCCD" w:rsidR="003F18B0" w:rsidRPr="00964826" w:rsidRDefault="003F18B0"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32" w:name="_Toc160024597"/>
      <w:bookmarkStart w:id="33" w:name="_Hlk107817756"/>
      <w:bookmarkEnd w:id="30"/>
      <w:r w:rsidRPr="00964826">
        <w:t>INFORMACJE O ŚRODKACH KOMUNIKACJI ELEKTRONICZNEJ, PRZY UŻYCIU KTÓRYCH ZAMAWIAJĄCY BĘDZIE KOMUNIKOWAŁ SIĘ</w:t>
      </w:r>
      <w:r w:rsidR="004243ED">
        <w:t xml:space="preserve"> </w:t>
      </w:r>
      <w:r w:rsidRPr="00964826">
        <w:t>Z</w:t>
      </w:r>
      <w:r w:rsidR="00EA1B56" w:rsidRPr="00964826">
        <w:t> </w:t>
      </w:r>
      <w:r w:rsidRPr="00964826">
        <w:t>WYKONAWCAMI, ORAZ INFORMACJE O WYMAGANIACH TECHNICZNYCH I ORGANIZACYJNYCH SPORZĄDZANIA, WYSYŁANIA I</w:t>
      </w:r>
      <w:r w:rsidR="00EA1B56" w:rsidRPr="00964826">
        <w:t> </w:t>
      </w:r>
      <w:r w:rsidRPr="00964826">
        <w:t>ODBIERANIA KORESPONDENCJI ELEKTRONICZNEJ</w:t>
      </w:r>
      <w:bookmarkEnd w:id="32"/>
    </w:p>
    <w:bookmarkEnd w:id="33"/>
    <w:p w14:paraId="6EB9BC67" w14:textId="77777777" w:rsidR="00132989"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667DBD7E" w14:textId="58012A98" w:rsidR="00132989"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Komunikacja pomiędzy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amawiającym a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ykonawcami odbywa się przy użyciu środków komunikacji elektronicznej zgodnie z art. 61 ustawy </w:t>
      </w:r>
      <w:proofErr w:type="spellStart"/>
      <w:r w:rsidRPr="00DA27A6">
        <w:rPr>
          <w:rFonts w:ascii="Times New Roman" w:eastAsia="Times New Roman" w:hAnsi="Times New Roman" w:cs="Times New Roman"/>
          <w:bCs/>
          <w:sz w:val="24"/>
          <w:szCs w:val="24"/>
        </w:rPr>
        <w:t>P</w:t>
      </w:r>
      <w:r w:rsidR="00F22393">
        <w:rPr>
          <w:rFonts w:ascii="Times New Roman" w:eastAsia="Times New Roman" w:hAnsi="Times New Roman" w:cs="Times New Roman"/>
          <w:bCs/>
          <w:sz w:val="24"/>
          <w:szCs w:val="24"/>
        </w:rPr>
        <w:t>zp</w:t>
      </w:r>
      <w:proofErr w:type="spellEnd"/>
      <w:r w:rsidRPr="00DA27A6">
        <w:rPr>
          <w:rFonts w:ascii="Times New Roman" w:eastAsia="Times New Roman" w:hAnsi="Times New Roman" w:cs="Times New Roman"/>
          <w:bCs/>
          <w:sz w:val="24"/>
          <w:szCs w:val="24"/>
        </w:rPr>
        <w:t xml:space="preserve">, za pośrednictwem elektronicznej </w:t>
      </w:r>
      <w:r w:rsidRPr="00DA27A6">
        <w:rPr>
          <w:rFonts w:ascii="Times New Roman" w:eastAsia="Times New Roman" w:hAnsi="Times New Roman" w:cs="Times New Roman"/>
          <w:bCs/>
          <w:sz w:val="24"/>
          <w:szCs w:val="24"/>
        </w:rPr>
        <w:lastRenderedPageBreak/>
        <w:t xml:space="preserve">Platformy zakupowej </w:t>
      </w:r>
      <w:proofErr w:type="spellStart"/>
      <w:r w:rsidRPr="00DA27A6">
        <w:rPr>
          <w:rFonts w:ascii="Times New Roman" w:eastAsia="Times New Roman" w:hAnsi="Times New Roman" w:cs="Times New Roman"/>
          <w:bCs/>
          <w:sz w:val="24"/>
          <w:szCs w:val="24"/>
        </w:rPr>
        <w:t>OpenNexus</w:t>
      </w:r>
      <w:proofErr w:type="spellEnd"/>
      <w:r w:rsidRPr="00DA27A6">
        <w:rPr>
          <w:rFonts w:ascii="Times New Roman" w:eastAsia="Times New Roman" w:hAnsi="Times New Roman" w:cs="Times New Roman"/>
          <w:bCs/>
          <w:sz w:val="24"/>
          <w:szCs w:val="24"/>
        </w:rPr>
        <w:t xml:space="preserve"> (dalej „Platforma”) pod adresem platformazakupowa.pl, która spełnia wymagania opisane w art. 64 ustawy </w:t>
      </w:r>
      <w:proofErr w:type="spellStart"/>
      <w:r w:rsidRPr="00DA27A6">
        <w:rPr>
          <w:rFonts w:ascii="Times New Roman" w:eastAsia="Times New Roman" w:hAnsi="Times New Roman" w:cs="Times New Roman"/>
          <w:bCs/>
          <w:sz w:val="24"/>
          <w:szCs w:val="24"/>
        </w:rPr>
        <w:t>P</w:t>
      </w:r>
      <w:r w:rsidR="00F22393">
        <w:rPr>
          <w:rFonts w:ascii="Times New Roman" w:eastAsia="Times New Roman" w:hAnsi="Times New Roman" w:cs="Times New Roman"/>
          <w:bCs/>
          <w:sz w:val="24"/>
          <w:szCs w:val="24"/>
        </w:rPr>
        <w:t>zp</w:t>
      </w:r>
      <w:proofErr w:type="spellEnd"/>
      <w:r w:rsidRPr="00DA27A6">
        <w:rPr>
          <w:rFonts w:ascii="Times New Roman" w:eastAsia="Times New Roman" w:hAnsi="Times New Roman" w:cs="Times New Roman"/>
          <w:bCs/>
          <w:sz w:val="24"/>
          <w:szCs w:val="24"/>
        </w:rPr>
        <w:t>.</w:t>
      </w:r>
    </w:p>
    <w:p w14:paraId="00DB7134" w14:textId="6896A55C" w:rsidR="00132989" w:rsidRPr="00DA27A6" w:rsidRDefault="00132989" w:rsidP="00C170B9">
      <w:pPr>
        <w:pStyle w:val="Akapitzlist"/>
        <w:numPr>
          <w:ilvl w:val="0"/>
          <w:numId w:val="50"/>
        </w:numPr>
        <w:spacing w:after="0"/>
        <w:ind w:left="284"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 xml:space="preserve">W celu skrócenia czasu udzielenia odpowiedzi na pytania komunikacja między </w:t>
      </w:r>
      <w:r w:rsidR="00F22393">
        <w:rPr>
          <w:rFonts w:ascii="Times New Roman" w:eastAsia="Calibri" w:hAnsi="Times New Roman" w:cs="Times New Roman"/>
          <w:sz w:val="24"/>
          <w:szCs w:val="24"/>
          <w:lang w:eastAsia="pl-PL"/>
        </w:rPr>
        <w:t>z</w:t>
      </w:r>
      <w:r w:rsidRPr="00DA27A6">
        <w:rPr>
          <w:rFonts w:ascii="Times New Roman" w:eastAsia="Calibri" w:hAnsi="Times New Roman" w:cs="Times New Roman"/>
          <w:sz w:val="24"/>
          <w:szCs w:val="24"/>
          <w:lang w:eastAsia="pl-PL"/>
        </w:rPr>
        <w:t xml:space="preserve">amawiającym </w:t>
      </w:r>
      <w:r w:rsidR="00AB4F6E">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a </w:t>
      </w:r>
      <w:r w:rsidR="00F22393">
        <w:rPr>
          <w:rFonts w:ascii="Times New Roman" w:eastAsia="Calibri" w:hAnsi="Times New Roman" w:cs="Times New Roman"/>
          <w:sz w:val="24"/>
          <w:szCs w:val="24"/>
          <w:lang w:eastAsia="pl-PL"/>
        </w:rPr>
        <w:t>w</w:t>
      </w:r>
      <w:r w:rsidRPr="00DA27A6">
        <w:rPr>
          <w:rFonts w:ascii="Times New Roman" w:eastAsia="Calibri" w:hAnsi="Times New Roman" w:cs="Times New Roman"/>
          <w:sz w:val="24"/>
          <w:szCs w:val="24"/>
          <w:lang w:eastAsia="pl-PL"/>
        </w:rPr>
        <w:t>ykonawcami w zakresie:</w:t>
      </w:r>
    </w:p>
    <w:p w14:paraId="7D9296FA" w14:textId="73CE106A"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amawiającemu pytań do treści SWZ,</w:t>
      </w:r>
    </w:p>
    <w:p w14:paraId="7BB6F2C6" w14:textId="3C9BE423"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podmiotowych środków dowodowych,</w:t>
      </w:r>
    </w:p>
    <w:p w14:paraId="348C8859" w14:textId="6B04697D"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złożenia/poprawienia/uzupełnienia oświadczenia, o którym mowa w art. 125 ust. 1, podmiotowych środków dowodowych, innych dokumentów lub oświadczeń składanych w postępowaniu,</w:t>
      </w:r>
    </w:p>
    <w:p w14:paraId="0E577FE6" w14:textId="45E24CD3"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oświadczenia, o którym mowa w art. 125 ust. 1 lub złożonych podmiotowych środków dowodowych lub innych dokumentów lub oświadczeń składanych w postępowaniu,</w:t>
      </w:r>
    </w:p>
    <w:p w14:paraId="4DD24B8F" w14:textId="3A7C04F4"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przedmiotowych środków dowodowych,</w:t>
      </w:r>
    </w:p>
    <w:p w14:paraId="17A97ED9" w14:textId="2FA0D547"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przesłania odpowiedzi na inne wezwania Zamawiającego wynikające z ustawy </w:t>
      </w:r>
      <w:proofErr w:type="spellStart"/>
      <w:r w:rsidRPr="00DA27A6">
        <w:rPr>
          <w:rFonts w:ascii="Times New Roman" w:eastAsia="Calibri" w:hAnsi="Times New Roman" w:cs="Times New Roman"/>
          <w:sz w:val="24"/>
          <w:szCs w:val="24"/>
          <w:highlight w:val="white"/>
          <w:lang w:eastAsia="pl-PL"/>
        </w:rPr>
        <w:t>P</w:t>
      </w:r>
      <w:r w:rsidR="00F22393">
        <w:rPr>
          <w:rFonts w:ascii="Times New Roman" w:eastAsia="Calibri" w:hAnsi="Times New Roman" w:cs="Times New Roman"/>
          <w:sz w:val="24"/>
          <w:szCs w:val="24"/>
          <w:highlight w:val="white"/>
          <w:lang w:eastAsia="pl-PL"/>
        </w:rPr>
        <w:t>zp</w:t>
      </w:r>
      <w:proofErr w:type="spellEnd"/>
      <w:r w:rsidRPr="00DA27A6">
        <w:rPr>
          <w:rFonts w:ascii="Times New Roman" w:eastAsia="Calibri" w:hAnsi="Times New Roman" w:cs="Times New Roman"/>
          <w:sz w:val="24"/>
          <w:szCs w:val="24"/>
          <w:highlight w:val="white"/>
          <w:lang w:eastAsia="pl-PL"/>
        </w:rPr>
        <w:t>,</w:t>
      </w:r>
    </w:p>
    <w:p w14:paraId="5C7412C3" w14:textId="77F855BE"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wniosków, informacji, oświadczeń </w:t>
      </w:r>
      <w:r w:rsidR="00F22393">
        <w:rPr>
          <w:rFonts w:ascii="Times New Roman" w:eastAsia="Calibri" w:hAnsi="Times New Roman" w:cs="Times New Roman"/>
          <w:sz w:val="24"/>
          <w:szCs w:val="24"/>
          <w:highlight w:val="white"/>
          <w:lang w:eastAsia="pl-PL"/>
        </w:rPr>
        <w:t>w</w:t>
      </w:r>
      <w:r w:rsidRPr="00DA27A6">
        <w:rPr>
          <w:rFonts w:ascii="Times New Roman" w:eastAsia="Calibri" w:hAnsi="Times New Roman" w:cs="Times New Roman"/>
          <w:sz w:val="24"/>
          <w:szCs w:val="24"/>
          <w:highlight w:val="white"/>
          <w:lang w:eastAsia="pl-PL"/>
        </w:rPr>
        <w:t>ykonawcy,</w:t>
      </w:r>
    </w:p>
    <w:p w14:paraId="6C00AB10" w14:textId="03BE2375"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34"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34"/>
      <w:r w:rsidRPr="00DA27A6">
        <w:rPr>
          <w:rFonts w:ascii="Times New Roman" w:eastAsia="Calibri" w:hAnsi="Times New Roman" w:cs="Times New Roman"/>
          <w:sz w:val="24"/>
          <w:szCs w:val="24"/>
          <w:lang w:eastAsia="pl-PL"/>
        </w:rPr>
        <w:t xml:space="preserve"> </w:t>
      </w:r>
      <w:r w:rsidR="004A44F2">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i formularza „Wyślij wiadomość do zamawiającego”.</w:t>
      </w:r>
    </w:p>
    <w:p w14:paraId="70AF780D" w14:textId="0CFE54C2" w:rsidR="00132989" w:rsidRPr="00DA27A6"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w:t>
      </w:r>
      <w:r w:rsidR="00F22393">
        <w:rPr>
          <w:rFonts w:ascii="Times New Roman" w:eastAsia="Times New Roman" w:hAnsi="Times New Roman" w:cs="Times New Roman"/>
          <w:bCs/>
          <w:sz w:val="24"/>
          <w:szCs w:val="24"/>
        </w:rPr>
        <w:t>,</w:t>
      </w:r>
      <w:r w:rsidRPr="00DA27A6">
        <w:rPr>
          <w:rFonts w:ascii="Times New Roman" w:eastAsia="Times New Roman" w:hAnsi="Times New Roman" w:cs="Times New Roman"/>
          <w:bCs/>
          <w:sz w:val="24"/>
          <w:szCs w:val="24"/>
        </w:rPr>
        <w:t xml:space="preserve"> po których pojawi się komunikat, że wiadomość została wysłana do zamawiającego.</w:t>
      </w:r>
    </w:p>
    <w:p w14:paraId="169D72A7" w14:textId="3062EA24" w:rsidR="00132989" w:rsidRPr="00DA27A6"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Zamawiający będzie przekazywał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ykonawcom informacje za pośrednictwem platformazakupowa.pl. Informacje dotyczące odpowiedzi na pytania, zmiany specyfikacji, zmiany terminu składania i otwarcia ofert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 będzie zamieszczał na platformie </w:t>
      </w:r>
      <w:r w:rsidR="004A44F2">
        <w:rPr>
          <w:rFonts w:ascii="Times New Roman" w:eastAsia="Times New Roman" w:hAnsi="Times New Roman" w:cs="Times New Roman"/>
          <w:bCs/>
          <w:sz w:val="24"/>
          <w:szCs w:val="24"/>
        </w:rPr>
        <w:t xml:space="preserve">                 </w:t>
      </w:r>
      <w:r w:rsidRPr="00DA27A6">
        <w:rPr>
          <w:rFonts w:ascii="Times New Roman" w:eastAsia="Times New Roman" w:hAnsi="Times New Roman" w:cs="Times New Roman"/>
          <w:bCs/>
          <w:sz w:val="24"/>
          <w:szCs w:val="24"/>
        </w:rPr>
        <w:t xml:space="preserve">w sekcji „Komunikaty”. Korespondencja, której zgodnie z obowiązującymi przepisami adresatem jest konkretny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 będzie przekazywana za pośrednictwem platformazakupowa.pl </w:t>
      </w:r>
      <w:r w:rsidR="00AB4F6E">
        <w:rPr>
          <w:rFonts w:ascii="Times New Roman" w:eastAsia="Times New Roman" w:hAnsi="Times New Roman" w:cs="Times New Roman"/>
          <w:bCs/>
          <w:sz w:val="24"/>
          <w:szCs w:val="24"/>
        </w:rPr>
        <w:t xml:space="preserve">                              </w:t>
      </w:r>
      <w:r w:rsidRPr="00DA27A6">
        <w:rPr>
          <w:rFonts w:ascii="Times New Roman" w:eastAsia="Times New Roman" w:hAnsi="Times New Roman" w:cs="Times New Roman"/>
          <w:bCs/>
          <w:sz w:val="24"/>
          <w:szCs w:val="24"/>
        </w:rPr>
        <w:t xml:space="preserve">do konkretnego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ykonawcy.</w:t>
      </w:r>
    </w:p>
    <w:p w14:paraId="314421BF" w14:textId="431E9221" w:rsidR="00132989" w:rsidRPr="00DA27A6"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Wykonawca jako podmiot profesjonalny ma obowiązek sprawdzania komunikatów i wiadomości bezpośrednio na platformazakupowa.pl przesłanych przez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amawiającego, gdyż system powiadomień może ulec awarii lub powiadomienie może trafić do folderu SPAM.</w:t>
      </w:r>
    </w:p>
    <w:p w14:paraId="1DCF7541" w14:textId="675659D8" w:rsidR="00132989"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35" w:name="_Hlk135293958"/>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o udzielenie zamówienia publicznego lub konkursie</w:t>
      </w:r>
      <w:bookmarkEnd w:id="35"/>
      <w:r w:rsidRPr="0041589C">
        <w:rPr>
          <w:rFonts w:ascii="Times New Roman" w:eastAsia="Times New Roman" w:hAnsi="Times New Roman" w:cs="Times New Roman"/>
          <w:bCs/>
          <w:sz w:val="24"/>
          <w:szCs w:val="24"/>
        </w:rPr>
        <w:t xml:space="preserve"> (Dz. U. z 2020</w:t>
      </w:r>
      <w:r w:rsidR="00F22393">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poz. 2452), określa niezbędne wymagania sprzętowo - aplikacyjne umożliwiające pracę na </w:t>
      </w:r>
      <w:hyperlink r:id="rId17">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3AD2026D" w14:textId="77777777" w:rsidR="00132989"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stały dostęp do sieci Internet o gwarantowanej przepustowości nie mniejszej niż 512 </w:t>
      </w:r>
      <w:proofErr w:type="spellStart"/>
      <w:r w:rsidRPr="0041589C">
        <w:rPr>
          <w:rFonts w:ascii="Times New Roman" w:eastAsia="Times New Roman" w:hAnsi="Times New Roman" w:cs="Times New Roman"/>
          <w:bCs/>
          <w:sz w:val="24"/>
          <w:szCs w:val="24"/>
        </w:rPr>
        <w:t>kb</w:t>
      </w:r>
      <w:proofErr w:type="spellEnd"/>
      <w:r w:rsidRPr="0041589C">
        <w:rPr>
          <w:rFonts w:ascii="Times New Roman" w:eastAsia="Times New Roman" w:hAnsi="Times New Roman" w:cs="Times New Roman"/>
          <w:bCs/>
          <w:sz w:val="24"/>
          <w:szCs w:val="24"/>
        </w:rPr>
        <w:t>/s,</w:t>
      </w:r>
    </w:p>
    <w:p w14:paraId="25B3D1D6" w14:textId="77777777" w:rsidR="00132989"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7E85C818" w14:textId="77777777" w:rsidR="00132989"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6D5A3A40" w14:textId="77777777" w:rsidR="00132989"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39799B11" w14:textId="77777777" w:rsidR="00132989" w:rsidRPr="0041589C"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zainstalowany program Adobe </w:t>
      </w:r>
      <w:proofErr w:type="spellStart"/>
      <w:r w:rsidRPr="0041589C">
        <w:rPr>
          <w:rFonts w:ascii="Times New Roman" w:eastAsia="Times New Roman" w:hAnsi="Times New Roman" w:cs="Times New Roman"/>
          <w:bCs/>
          <w:sz w:val="24"/>
          <w:szCs w:val="24"/>
        </w:rPr>
        <w:t>Acrobat</w:t>
      </w:r>
      <w:proofErr w:type="spellEnd"/>
      <w:r w:rsidRPr="0041589C">
        <w:rPr>
          <w:rFonts w:ascii="Times New Roman" w:eastAsia="Times New Roman" w:hAnsi="Times New Roman" w:cs="Times New Roman"/>
          <w:bCs/>
          <w:sz w:val="24"/>
          <w:szCs w:val="24"/>
        </w:rPr>
        <w:t xml:space="preserve"> Reader lub inny obsługujący format plików .pdf,</w:t>
      </w:r>
    </w:p>
    <w:p w14:paraId="093EB1B9" w14:textId="77777777" w:rsidR="00132989" w:rsidRPr="0041589C"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4534B1D1" w14:textId="77777777" w:rsidR="00132989"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lastRenderedPageBreak/>
        <w:t>Oznaczenie czasu odbioru danych przez platformę zakupową stanowi datę oraz dokładny czas (</w:t>
      </w:r>
      <w:proofErr w:type="spellStart"/>
      <w:r w:rsidRPr="0041589C">
        <w:rPr>
          <w:rFonts w:ascii="Times New Roman" w:eastAsia="Times New Roman" w:hAnsi="Times New Roman" w:cs="Times New Roman"/>
          <w:bCs/>
          <w:sz w:val="24"/>
          <w:szCs w:val="24"/>
        </w:rPr>
        <w:t>hh:mm:ss</w:t>
      </w:r>
      <w:proofErr w:type="spellEnd"/>
      <w:r w:rsidRPr="0041589C">
        <w:rPr>
          <w:rFonts w:ascii="Times New Roman" w:eastAsia="Times New Roman" w:hAnsi="Times New Roman" w:cs="Times New Roman"/>
          <w:bCs/>
          <w:sz w:val="24"/>
          <w:szCs w:val="24"/>
        </w:rPr>
        <w:t>) generowany według czasu lokalnego serwera synchronizowanego z zegarem Głównego Urzędu Miar.</w:t>
      </w:r>
    </w:p>
    <w:p w14:paraId="11966DD4" w14:textId="77777777" w:rsidR="00132989" w:rsidRPr="0041589C"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53001BC1" w14:textId="77777777" w:rsidR="00132989" w:rsidRDefault="00132989" w:rsidP="00C170B9">
      <w:pPr>
        <w:pStyle w:val="Akapitzlist"/>
        <w:numPr>
          <w:ilvl w:val="0"/>
          <w:numId w:val="52"/>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18">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19">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4635AEBA" w14:textId="77777777" w:rsidR="00132989" w:rsidRDefault="00132989" w:rsidP="00C170B9">
      <w:pPr>
        <w:pStyle w:val="Akapitzlist"/>
        <w:numPr>
          <w:ilvl w:val="0"/>
          <w:numId w:val="52"/>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0">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147CF9D4" w14:textId="3E9CC941" w:rsidR="00132989" w:rsidRPr="0041589C"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nie ponosi odpowiedzialności za złożenie oferty w sposób niezgodny z Instrukcją korzystania z platformazakupowa.pl, w szczególności za sytuację, gdy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zapozna się z treścią oferty przed upływem terminu składania ofert (np. złożenie oferty w zakładce „Wyślij wiadomość do zamawiającego”).Taka oferta zostanie uznana przez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amawiającego za ofertę handlową i nie będzie brana pod uwagę w przedmiotowym postępowaniu ponieważ nie został spełniony obowiązek narzucony w art. 221 ustawy </w:t>
      </w:r>
      <w:proofErr w:type="spellStart"/>
      <w:r w:rsidRPr="0041589C">
        <w:rPr>
          <w:rFonts w:ascii="Times New Roman" w:eastAsia="Times New Roman" w:hAnsi="Times New Roman" w:cs="Times New Roman"/>
          <w:bCs/>
          <w:sz w:val="24"/>
          <w:szCs w:val="24"/>
        </w:rPr>
        <w:t>P</w:t>
      </w:r>
      <w:r w:rsidR="00F22393">
        <w:rPr>
          <w:rFonts w:ascii="Times New Roman" w:eastAsia="Times New Roman" w:hAnsi="Times New Roman" w:cs="Times New Roman"/>
          <w:bCs/>
          <w:sz w:val="24"/>
          <w:szCs w:val="24"/>
        </w:rPr>
        <w:t>zp</w:t>
      </w:r>
      <w:proofErr w:type="spellEnd"/>
      <w:r w:rsidRPr="0041589C">
        <w:rPr>
          <w:rFonts w:ascii="Times New Roman" w:eastAsia="Times New Roman" w:hAnsi="Times New Roman" w:cs="Times New Roman"/>
          <w:bCs/>
          <w:sz w:val="24"/>
          <w:szCs w:val="24"/>
        </w:rPr>
        <w:t>.</w:t>
      </w:r>
    </w:p>
    <w:p w14:paraId="1988EED8" w14:textId="03EC2C30"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353F8A1E" w14:textId="687EA7C9" w:rsidR="00132989" w:rsidRPr="0041589C"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Formaty plików wykorzystywanych przez wykonawców powinny być zgodne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z </w:t>
      </w:r>
      <w:r w:rsidR="009E43C4">
        <w:rPr>
          <w:rFonts w:ascii="Times New Roman" w:eastAsia="Times New Roman" w:hAnsi="Times New Roman" w:cs="Times New Roman"/>
          <w:bCs/>
          <w:sz w:val="24"/>
          <w:szCs w:val="24"/>
        </w:rPr>
        <w:t>Obwieszczeniem Prezesa Rady Ministrów</w:t>
      </w:r>
      <w:r w:rsidRPr="0041589C">
        <w:rPr>
          <w:rFonts w:ascii="Times New Roman" w:eastAsia="Times New Roman" w:hAnsi="Times New Roman" w:cs="Times New Roman"/>
          <w:bCs/>
          <w:sz w:val="24"/>
          <w:szCs w:val="24"/>
        </w:rPr>
        <w:t xml:space="preserve"> z dnia 9 listopada 2017 r. w sprawie ogłoszenia jednolitego tekstu rozporządzenia Rady Ministrów w sprawie Krajowych Ram Interoperacyjności, minimalnych wymagań dla rejestrów publicznych i wymiany informacji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w postaci elektronicznej oraz minimalnych wymagań dla systemów teleinformatycznych.</w:t>
      </w:r>
    </w:p>
    <w:p w14:paraId="61A27CD5" w14:textId="77777777" w:rsidR="00132989" w:rsidRPr="0041589C"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w:t>
      </w:r>
      <w:proofErr w:type="spellStart"/>
      <w:r w:rsidRPr="0041589C">
        <w:rPr>
          <w:rFonts w:ascii="Times New Roman" w:eastAsia="Times New Roman" w:hAnsi="Times New Roman" w:cs="Times New Roman"/>
          <w:bCs/>
          <w:sz w:val="24"/>
          <w:szCs w:val="24"/>
        </w:rPr>
        <w:t>doc</w:t>
      </w:r>
      <w:proofErr w:type="spellEnd"/>
      <w:r w:rsidRPr="0041589C">
        <w:rPr>
          <w:rFonts w:ascii="Times New Roman" w:eastAsia="Times New Roman" w:hAnsi="Times New Roman" w:cs="Times New Roman"/>
          <w:bCs/>
          <w:sz w:val="24"/>
          <w:szCs w:val="24"/>
        </w:rPr>
        <w:t xml:space="preserve"> .xls .jpg (.</w:t>
      </w:r>
      <w:proofErr w:type="spellStart"/>
      <w:r w:rsidRPr="0041589C">
        <w:rPr>
          <w:rFonts w:ascii="Times New Roman" w:eastAsia="Times New Roman" w:hAnsi="Times New Roman" w:cs="Times New Roman"/>
          <w:bCs/>
          <w:sz w:val="24"/>
          <w:szCs w:val="24"/>
        </w:rPr>
        <w:t>jpeg</w:t>
      </w:r>
      <w:proofErr w:type="spellEnd"/>
      <w:r w:rsidRPr="0041589C">
        <w:rPr>
          <w:rFonts w:ascii="Times New Roman" w:eastAsia="Times New Roman" w:hAnsi="Times New Roman" w:cs="Times New Roman"/>
          <w:bCs/>
          <w:sz w:val="24"/>
          <w:szCs w:val="24"/>
        </w:rPr>
        <w:t>) ze szczególnym wskazaniem na .pdf.</w:t>
      </w:r>
    </w:p>
    <w:p w14:paraId="319BF2B6" w14:textId="2B6FF482" w:rsidR="00132989"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W celu ewentualnej kompresji danych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rekomenduje wykorzystanie jednego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z formatów:</w:t>
      </w:r>
    </w:p>
    <w:p w14:paraId="46BB0935" w14:textId="77777777" w:rsidR="00132989" w:rsidRDefault="00132989" w:rsidP="00C170B9">
      <w:pPr>
        <w:pStyle w:val="Akapitzlist"/>
        <w:numPr>
          <w:ilvl w:val="0"/>
          <w:numId w:val="53"/>
        </w:numPr>
        <w:ind w:left="709"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105D0EF9" w14:textId="77777777" w:rsidR="00132989" w:rsidRPr="00267CF1" w:rsidRDefault="00132989" w:rsidP="00C170B9">
      <w:pPr>
        <w:pStyle w:val="Akapitzlist"/>
        <w:numPr>
          <w:ilvl w:val="0"/>
          <w:numId w:val="53"/>
        </w:numPr>
        <w:ind w:left="709"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5D141C54" w14:textId="09CA380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Wśród formatów powszechnych, a </w:t>
      </w:r>
      <w:r w:rsidR="009E43C4">
        <w:rPr>
          <w:rFonts w:ascii="Times New Roman" w:eastAsia="Times New Roman" w:hAnsi="Times New Roman" w:cs="Times New Roman"/>
          <w:bCs/>
          <w:sz w:val="24"/>
          <w:szCs w:val="24"/>
        </w:rPr>
        <w:t>nie</w:t>
      </w:r>
      <w:r w:rsidRPr="00267CF1">
        <w:rPr>
          <w:rFonts w:ascii="Times New Roman" w:eastAsia="Times New Roman" w:hAnsi="Times New Roman" w:cs="Times New Roman"/>
          <w:bCs/>
          <w:sz w:val="24"/>
          <w:szCs w:val="24"/>
        </w:rPr>
        <w:t xml:space="preserve"> występujących w rozporządzeniu występują: .</w:t>
      </w:r>
      <w:proofErr w:type="spellStart"/>
      <w:r w:rsidRPr="00267CF1">
        <w:rPr>
          <w:rFonts w:ascii="Times New Roman" w:eastAsia="Times New Roman" w:hAnsi="Times New Roman" w:cs="Times New Roman"/>
          <w:bCs/>
          <w:sz w:val="24"/>
          <w:szCs w:val="24"/>
        </w:rPr>
        <w:t>rar</w:t>
      </w:r>
      <w:proofErr w:type="spellEnd"/>
      <w:r w:rsidRPr="00267CF1">
        <w:rPr>
          <w:rFonts w:ascii="Times New Roman" w:eastAsia="Times New Roman" w:hAnsi="Times New Roman" w:cs="Times New Roman"/>
          <w:bCs/>
          <w:sz w:val="24"/>
          <w:szCs w:val="24"/>
        </w:rPr>
        <w:t xml:space="preserve"> .gif .</w:t>
      </w:r>
      <w:proofErr w:type="spellStart"/>
      <w:r w:rsidRPr="00267CF1">
        <w:rPr>
          <w:rFonts w:ascii="Times New Roman" w:eastAsia="Times New Roman" w:hAnsi="Times New Roman" w:cs="Times New Roman"/>
          <w:bCs/>
          <w:sz w:val="24"/>
          <w:szCs w:val="24"/>
        </w:rPr>
        <w:t>bmp</w:t>
      </w:r>
      <w:proofErr w:type="spellEnd"/>
      <w:r w:rsidRPr="00267CF1">
        <w:rPr>
          <w:rFonts w:ascii="Times New Roman" w:eastAsia="Times New Roman" w:hAnsi="Times New Roman" w:cs="Times New Roman"/>
          <w:bCs/>
          <w:sz w:val="24"/>
          <w:szCs w:val="24"/>
        </w:rPr>
        <w:t xml:space="preserve"> .</w:t>
      </w:r>
      <w:proofErr w:type="spellStart"/>
      <w:r w:rsidRPr="00267CF1">
        <w:rPr>
          <w:rFonts w:ascii="Times New Roman" w:eastAsia="Times New Roman" w:hAnsi="Times New Roman" w:cs="Times New Roman"/>
          <w:bCs/>
          <w:sz w:val="24"/>
          <w:szCs w:val="24"/>
        </w:rPr>
        <w:t>numbers</w:t>
      </w:r>
      <w:proofErr w:type="spellEnd"/>
      <w:r w:rsidRPr="00267CF1">
        <w:rPr>
          <w:rFonts w:ascii="Times New Roman" w:eastAsia="Times New Roman" w:hAnsi="Times New Roman" w:cs="Times New Roman"/>
          <w:bCs/>
          <w:sz w:val="24"/>
          <w:szCs w:val="24"/>
        </w:rPr>
        <w:t xml:space="preserve"> .</w:t>
      </w:r>
      <w:proofErr w:type="spellStart"/>
      <w:r w:rsidRPr="00267CF1">
        <w:rPr>
          <w:rFonts w:ascii="Times New Roman" w:eastAsia="Times New Roman" w:hAnsi="Times New Roman" w:cs="Times New Roman"/>
          <w:bCs/>
          <w:sz w:val="24"/>
          <w:szCs w:val="24"/>
        </w:rPr>
        <w:t>pages</w:t>
      </w:r>
      <w:proofErr w:type="spellEnd"/>
      <w:r w:rsidRPr="00267CF1">
        <w:rPr>
          <w:rFonts w:ascii="Times New Roman" w:eastAsia="Times New Roman" w:hAnsi="Times New Roman" w:cs="Times New Roman"/>
          <w:bCs/>
          <w:sz w:val="24"/>
          <w:szCs w:val="24"/>
        </w:rPr>
        <w:t>. Dokumenty złożone w takich plikach zostaną uznane za złożone nieskutecznie.</w:t>
      </w:r>
    </w:p>
    <w:p w14:paraId="0EE09908"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67CF1">
        <w:rPr>
          <w:rFonts w:ascii="Times New Roman" w:eastAsia="Times New Roman" w:hAnsi="Times New Roman" w:cs="Times New Roman"/>
          <w:bCs/>
          <w:sz w:val="24"/>
          <w:szCs w:val="24"/>
        </w:rPr>
        <w:t>PAdES</w:t>
      </w:r>
      <w:proofErr w:type="spellEnd"/>
      <w:r w:rsidRPr="00267CF1">
        <w:rPr>
          <w:rFonts w:ascii="Times New Roman" w:eastAsia="Times New Roman" w:hAnsi="Times New Roman" w:cs="Times New Roman"/>
          <w:bCs/>
          <w:sz w:val="24"/>
          <w:szCs w:val="24"/>
        </w:rPr>
        <w:t>.</w:t>
      </w:r>
    </w:p>
    <w:p w14:paraId="595B7BC1"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Pliki w innych formatach niż PDF zaleca się opatrzyć zewnętrznym podpisem </w:t>
      </w:r>
      <w:proofErr w:type="spellStart"/>
      <w:r w:rsidRPr="00267CF1">
        <w:rPr>
          <w:rFonts w:ascii="Times New Roman" w:eastAsia="Times New Roman" w:hAnsi="Times New Roman" w:cs="Times New Roman"/>
          <w:bCs/>
          <w:sz w:val="24"/>
          <w:szCs w:val="24"/>
        </w:rPr>
        <w:t>XAdES</w:t>
      </w:r>
      <w:proofErr w:type="spellEnd"/>
      <w:r w:rsidRPr="00267CF1">
        <w:rPr>
          <w:rFonts w:ascii="Times New Roman" w:eastAsia="Times New Roman" w:hAnsi="Times New Roman" w:cs="Times New Roman"/>
          <w:bCs/>
          <w:sz w:val="24"/>
          <w:szCs w:val="24"/>
        </w:rPr>
        <w:t>. Wykonawca powinien pamiętać, aby plik z podpisem przekazywać łącznie z dokumentem podpisywanym.</w:t>
      </w:r>
    </w:p>
    <w:p w14:paraId="25A78FA1" w14:textId="0BB9C96D"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ykonawca z odpowiednim wyprzedzeniem przetestował możliwość prawidłowego wykorzystania wybranej metody podpisania plików oferty.</w:t>
      </w:r>
    </w:p>
    <w:p w14:paraId="283DD846" w14:textId="1B0D36DE"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Zaleca się, aby komunikacja z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 xml:space="preserve">ykonawcami odbywała się tylko na Platformie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za pośrednictwem formularza „Wyślij wiadomość do zamawiającego”, nie za pośrednictwem adresu email.</w:t>
      </w:r>
    </w:p>
    <w:p w14:paraId="679EC587"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510CAC8D"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Ofertę należy przygotować z należytą starannością dla podmiotu ubiegającego się o udzielenie zamówienia publicznego i zachowaniem odpowiedniego odstępu czasu do zakończenia </w:t>
      </w:r>
      <w:r w:rsidRPr="00267CF1">
        <w:rPr>
          <w:rFonts w:ascii="Times New Roman" w:eastAsia="Times New Roman" w:hAnsi="Times New Roman" w:cs="Times New Roman"/>
          <w:bCs/>
          <w:sz w:val="24"/>
          <w:szCs w:val="24"/>
        </w:rPr>
        <w:lastRenderedPageBreak/>
        <w:t>przyjmowania ofert/wniosków. Sugerujemy złożenie oferty na 24 godziny przed terminem składania ofert/wniosków.</w:t>
      </w:r>
    </w:p>
    <w:p w14:paraId="6E447543"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53537596"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43D2EB36"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0D9649CA" w14:textId="4E80A434"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nie wprowadzać jakichkolwiek zmian w plikach po podpisaniu ich podpisem kwalifikowanym. Może to skutkować naruszeniem integralności plików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co równoważne będzie z koniecznością odrzucenia oferty w postępowaniu.</w:t>
      </w:r>
    </w:p>
    <w:p w14:paraId="1AD4DA3D"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6" w:name="_Toc160024598"/>
      <w:r w:rsidRPr="00964826">
        <w:t>UDZIELANIE WYJAŚNIEŃ TREŚCI SWZ</w:t>
      </w:r>
      <w:bookmarkEnd w:id="36"/>
    </w:p>
    <w:p w14:paraId="19BAA62B" w14:textId="1A27A961" w:rsidR="00D96B10" w:rsidRPr="00964826" w:rsidRDefault="003F18B0" w:rsidP="00207AE9">
      <w:pPr>
        <w:pStyle w:val="Bezodstpw"/>
        <w:numPr>
          <w:ilvl w:val="6"/>
          <w:numId w:val="2"/>
        </w:numPr>
        <w:spacing w:line="259" w:lineRule="auto"/>
        <w:ind w:left="284" w:hanging="284"/>
        <w:jc w:val="both"/>
      </w:pPr>
      <w:r w:rsidRPr="00964826">
        <w:t xml:space="preserve">Wykonawca może zwrócić się do </w:t>
      </w:r>
      <w:r w:rsidR="00F22393">
        <w:t>z</w:t>
      </w:r>
      <w:r w:rsidRPr="00964826">
        <w:t xml:space="preserve">amawiającego o wyjaśnienie treści Specyfikacji Warunków Zamówienia. Wniosek należy przesłać za pośrednictwem Platformy. Zamawiający prosi </w:t>
      </w:r>
      <w:r w:rsidR="00AB4F6E">
        <w:t xml:space="preserve">                               </w:t>
      </w:r>
      <w:r w:rsidRPr="00964826">
        <w:t>o przekazywanie pytań również w formie edytowalnej, gdyż skróc</w:t>
      </w:r>
      <w:r w:rsidR="00D96B10" w:rsidRPr="00964826">
        <w:t>i to czas udzielania wyjaśnień.</w:t>
      </w:r>
    </w:p>
    <w:p w14:paraId="1BA073B8" w14:textId="53EF4B6F" w:rsidR="00D96B10" w:rsidRPr="00964826" w:rsidRDefault="00D96B10" w:rsidP="00207AE9">
      <w:pPr>
        <w:pStyle w:val="Bezodstpw"/>
        <w:numPr>
          <w:ilvl w:val="6"/>
          <w:numId w:val="2"/>
        </w:numPr>
        <w:spacing w:line="259" w:lineRule="auto"/>
        <w:ind w:left="284" w:hanging="284"/>
        <w:jc w:val="both"/>
      </w:pPr>
      <w:r w:rsidRPr="00964826">
        <w:t xml:space="preserve">Zamawiający jest obowiązany udzielić wyjaśnień niezwłocznie, jednak nie później niż na 6 dni przed upływem terminu składania ofert, pod </w:t>
      </w:r>
      <w:r w:rsidR="00174B5E" w:rsidRPr="00964826">
        <w:t>warunkiem,</w:t>
      </w:r>
      <w:r w:rsidRPr="00964826">
        <w:t xml:space="preserve"> że wniosek o wyjaśnienie treści SWZ wpłynął do zamawiającego nie później niż na 14 dni przed upływem terminu składania ofert.</w:t>
      </w:r>
    </w:p>
    <w:p w14:paraId="7C084C9E" w14:textId="27431242" w:rsidR="00D96B10" w:rsidRPr="00964826" w:rsidRDefault="00D96B10" w:rsidP="00207AE9">
      <w:pPr>
        <w:pStyle w:val="Bezodstpw"/>
        <w:numPr>
          <w:ilvl w:val="6"/>
          <w:numId w:val="2"/>
        </w:numPr>
        <w:spacing w:line="259" w:lineRule="auto"/>
        <w:ind w:left="284" w:hanging="284"/>
        <w:jc w:val="both"/>
      </w:pPr>
      <w:r w:rsidRPr="00964826">
        <w:t xml:space="preserve">Jeżeli </w:t>
      </w:r>
      <w:r w:rsidR="00F22393">
        <w:t>z</w:t>
      </w:r>
      <w:r w:rsidRPr="00964826">
        <w:t>amawiający nie udzieli wyjaśnień w termin</w:t>
      </w:r>
      <w:r w:rsidR="005E4299" w:rsidRPr="00964826">
        <w:t>ie</w:t>
      </w:r>
      <w:r w:rsidRPr="00964826">
        <w:t>, o który</w:t>
      </w:r>
      <w:r w:rsidR="005E4299" w:rsidRPr="00964826">
        <w:t>m</w:t>
      </w:r>
      <w:r w:rsidRPr="00964826">
        <w:t xml:space="preserve"> mowa w ust. 2, przedłuż</w:t>
      </w:r>
      <w:r w:rsidR="005E4299" w:rsidRPr="00964826">
        <w:t>y</w:t>
      </w:r>
      <w:r w:rsidRPr="00964826">
        <w:t xml:space="preserve"> termin składania ofert o czas niezbędny do zapoznania się wszystkich zainteresowanych </w:t>
      </w:r>
      <w:r w:rsidR="00F22393">
        <w:t>w</w:t>
      </w:r>
      <w:r w:rsidRPr="00964826">
        <w:t xml:space="preserve">ykonawców </w:t>
      </w:r>
      <w:r w:rsidR="00AB4F6E">
        <w:t xml:space="preserve">           </w:t>
      </w:r>
      <w:r w:rsidRPr="00964826">
        <w:t>z wyjaśnieniami niezbędnymi do należytego przygotowania i złożenia ofert.</w:t>
      </w:r>
    </w:p>
    <w:p w14:paraId="4086CC68" w14:textId="1761BAC2" w:rsidR="00D96B10" w:rsidRPr="00964826" w:rsidRDefault="00D96B10" w:rsidP="00207AE9">
      <w:pPr>
        <w:pStyle w:val="Bezodstpw"/>
        <w:numPr>
          <w:ilvl w:val="6"/>
          <w:numId w:val="2"/>
        </w:numPr>
        <w:spacing w:line="259" w:lineRule="auto"/>
        <w:ind w:left="284" w:hanging="284"/>
        <w:jc w:val="both"/>
      </w:pPr>
      <w:r w:rsidRPr="00964826">
        <w:t xml:space="preserve">W przypadku gdy wniosek o wyjaśnienie treści SWZ nie wpłynął w terminie, o którym mowa </w:t>
      </w:r>
      <w:r w:rsidR="00AB4F6E">
        <w:t xml:space="preserve">                   </w:t>
      </w:r>
      <w:r w:rsidRPr="00964826">
        <w:t xml:space="preserve">w ust. 2, </w:t>
      </w:r>
      <w:r w:rsidR="00F22393">
        <w:t>z</w:t>
      </w:r>
      <w:r w:rsidRPr="00964826">
        <w:t>amawiający nie ma obowiązku udzielania wyjaśnień SWZ oraz obowiązku przedłużenia terminu składania ofert.</w:t>
      </w:r>
    </w:p>
    <w:p w14:paraId="36170F2E" w14:textId="7527779F" w:rsidR="00D96B10" w:rsidRPr="00964826" w:rsidRDefault="00D96B10" w:rsidP="00207AE9">
      <w:pPr>
        <w:pStyle w:val="Bezodstpw"/>
        <w:numPr>
          <w:ilvl w:val="6"/>
          <w:numId w:val="2"/>
        </w:numPr>
        <w:spacing w:line="259" w:lineRule="auto"/>
        <w:ind w:left="284" w:hanging="284"/>
        <w:jc w:val="both"/>
      </w:pPr>
      <w:r w:rsidRPr="00964826">
        <w:t xml:space="preserve">Treść zapytań wraz z wyjaśnieniami </w:t>
      </w:r>
      <w:r w:rsidR="00F22393">
        <w:t>z</w:t>
      </w:r>
      <w:r w:rsidRPr="00964826">
        <w:t>amawiający udostępni na stronie internetowej prowadzonego postępowania, bez ujawniania źródła zapytania.</w:t>
      </w:r>
    </w:p>
    <w:p w14:paraId="315D385A" w14:textId="61C47BAB" w:rsidR="00D96B10" w:rsidRPr="00964826" w:rsidRDefault="00D96B10" w:rsidP="00207AE9">
      <w:pPr>
        <w:pStyle w:val="Bezodstpw"/>
        <w:numPr>
          <w:ilvl w:val="6"/>
          <w:numId w:val="2"/>
        </w:numPr>
        <w:spacing w:line="259" w:lineRule="auto"/>
        <w:ind w:left="284" w:hanging="284"/>
        <w:jc w:val="both"/>
      </w:pPr>
      <w:r w:rsidRPr="00964826">
        <w:t xml:space="preserve">W uzasadnionych przypadkach </w:t>
      </w:r>
      <w:r w:rsidR="00F22393">
        <w:t>z</w:t>
      </w:r>
      <w:r w:rsidRPr="00964826">
        <w:t xml:space="preserve">amawiający może przed upływem terminu składania ofert zmienić treść SWZ. Dokonaną zmianę treści SWZ </w:t>
      </w:r>
      <w:r w:rsidR="00F22393">
        <w:t>z</w:t>
      </w:r>
      <w:r w:rsidRPr="00964826">
        <w:t>amawiający udostępnia na stronie internetowej prowadzonego postępowania.</w:t>
      </w:r>
    </w:p>
    <w:p w14:paraId="7F609471" w14:textId="472C4068" w:rsidR="003F18B0" w:rsidRPr="00964826" w:rsidRDefault="003F18B0" w:rsidP="00207AE9">
      <w:pPr>
        <w:pStyle w:val="Bezodstpw"/>
        <w:numPr>
          <w:ilvl w:val="6"/>
          <w:numId w:val="2"/>
        </w:numPr>
        <w:spacing w:line="259" w:lineRule="auto"/>
        <w:ind w:left="284" w:hanging="284"/>
        <w:jc w:val="both"/>
      </w:pPr>
      <w:r w:rsidRPr="00964826">
        <w:t xml:space="preserve">Zamawiający nie przewiduje zebrania </w:t>
      </w:r>
      <w:r w:rsidR="00F22393">
        <w:t>w</w:t>
      </w:r>
      <w:r w:rsidRPr="00964826">
        <w:t>ykonawców, w celu wyjaśnienia treści SWZ.</w:t>
      </w:r>
    </w:p>
    <w:p w14:paraId="372BBCFF" w14:textId="63FA7872"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37" w:name="_Toc160024599"/>
      <w:r w:rsidRPr="00964826">
        <w:t>WSKAZANIE OSÓB UPRAWNIONYCH DO KOMUNIKOWANIA SIĘ Z</w:t>
      </w:r>
      <w:r w:rsidR="00EA1B56" w:rsidRPr="00964826">
        <w:t> </w:t>
      </w:r>
      <w:r w:rsidRPr="00964826">
        <w:t>WYKONAWCAMI</w:t>
      </w:r>
      <w:bookmarkEnd w:id="37"/>
    </w:p>
    <w:p w14:paraId="23FE458D" w14:textId="4D7226B4" w:rsidR="003F18B0" w:rsidRPr="00964826" w:rsidRDefault="003F18B0">
      <w:pPr>
        <w:pStyle w:val="Akapitzlist"/>
        <w:numPr>
          <w:ilvl w:val="0"/>
          <w:numId w:val="28"/>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Osobami uprawnionymi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do komunikowania się z </w:t>
      </w:r>
      <w:r w:rsidR="00C14A81">
        <w:rPr>
          <w:rFonts w:ascii="Times New Roman" w:hAnsi="Times New Roman" w:cs="Times New Roman"/>
          <w:sz w:val="24"/>
          <w:szCs w:val="24"/>
        </w:rPr>
        <w:t>w</w:t>
      </w:r>
      <w:r w:rsidRPr="00964826">
        <w:rPr>
          <w:rFonts w:ascii="Times New Roman" w:hAnsi="Times New Roman" w:cs="Times New Roman"/>
          <w:sz w:val="24"/>
          <w:szCs w:val="24"/>
        </w:rPr>
        <w:t>ykonawcami są:</w:t>
      </w:r>
    </w:p>
    <w:p w14:paraId="6CBEED90" w14:textId="52360080" w:rsidR="003F18B0" w:rsidRPr="00964826" w:rsidRDefault="003F18B0">
      <w:pPr>
        <w:numPr>
          <w:ilvl w:val="0"/>
          <w:numId w:val="25"/>
        </w:numPr>
        <w:autoSpaceDE w:val="0"/>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w:t>
      </w:r>
      <w:r w:rsidRPr="005269E7">
        <w:rPr>
          <w:rFonts w:ascii="Times New Roman" w:hAnsi="Times New Roman" w:cs="Times New Roman"/>
          <w:sz w:val="24"/>
          <w:szCs w:val="24"/>
        </w:rPr>
        <w:t xml:space="preserve">formalnych - z Wydziału </w:t>
      </w:r>
      <w:r w:rsidR="00123035" w:rsidRPr="005269E7">
        <w:rPr>
          <w:rFonts w:ascii="Times New Roman" w:hAnsi="Times New Roman" w:cs="Times New Roman"/>
          <w:sz w:val="24"/>
          <w:szCs w:val="24"/>
        </w:rPr>
        <w:t>Przetargów i Inwestycji Miejskich</w:t>
      </w:r>
      <w:r w:rsidR="003D72EF" w:rsidRPr="005269E7">
        <w:rPr>
          <w:rFonts w:ascii="Times New Roman" w:hAnsi="Times New Roman" w:cs="Times New Roman"/>
          <w:sz w:val="24"/>
          <w:szCs w:val="24"/>
        </w:rPr>
        <w:t>:</w:t>
      </w:r>
    </w:p>
    <w:p w14:paraId="370341B6" w14:textId="052911D6" w:rsidR="00E8501F" w:rsidRPr="00964826" w:rsidRDefault="00E8501F">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73ACA81E" w14:textId="41FF172E" w:rsidR="003F18B0" w:rsidRPr="00964826" w:rsidRDefault="003F18B0">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Monika Naskręt </w:t>
      </w:r>
      <w:r w:rsidR="000646A7" w:rsidRPr="00964826">
        <w:rPr>
          <w:rFonts w:ascii="Times New Roman" w:hAnsi="Times New Roman" w:cs="Times New Roman"/>
          <w:sz w:val="24"/>
          <w:szCs w:val="24"/>
        </w:rPr>
        <w:t>-</w:t>
      </w:r>
      <w:r w:rsidRPr="00964826">
        <w:rPr>
          <w:rFonts w:ascii="Times New Roman" w:hAnsi="Times New Roman" w:cs="Times New Roman"/>
          <w:sz w:val="24"/>
          <w:szCs w:val="24"/>
        </w:rPr>
        <w:t xml:space="preserve"> Kozak</w:t>
      </w:r>
      <w:r w:rsidR="00E8501F" w:rsidRPr="00964826">
        <w:rPr>
          <w:rFonts w:ascii="Times New Roman" w:hAnsi="Times New Roman" w:cs="Times New Roman"/>
          <w:sz w:val="24"/>
          <w:szCs w:val="24"/>
        </w:rPr>
        <w:t>,</w:t>
      </w:r>
    </w:p>
    <w:p w14:paraId="2A345555" w14:textId="2B3A38D9" w:rsidR="003F18B0" w:rsidRPr="00964826" w:rsidRDefault="003F18B0">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Izabela Fecko</w:t>
      </w:r>
      <w:r w:rsidR="00E8501F" w:rsidRPr="00964826">
        <w:rPr>
          <w:rFonts w:ascii="Times New Roman" w:hAnsi="Times New Roman" w:cs="Times New Roman"/>
          <w:sz w:val="24"/>
          <w:szCs w:val="24"/>
        </w:rPr>
        <w:t>,</w:t>
      </w:r>
    </w:p>
    <w:p w14:paraId="054D83A4" w14:textId="77777777" w:rsidR="0007514D" w:rsidRPr="00862611" w:rsidRDefault="0007514D">
      <w:pPr>
        <w:numPr>
          <w:ilvl w:val="0"/>
          <w:numId w:val="25"/>
        </w:numPr>
        <w:autoSpaceDE w:val="0"/>
        <w:spacing w:after="0"/>
        <w:ind w:left="568" w:hanging="284"/>
        <w:jc w:val="both"/>
        <w:rPr>
          <w:rFonts w:ascii="Times New Roman" w:hAnsi="Times New Roman" w:cs="Times New Roman"/>
          <w:sz w:val="24"/>
          <w:szCs w:val="24"/>
        </w:rPr>
      </w:pPr>
      <w:r w:rsidRPr="00862611">
        <w:rPr>
          <w:rFonts w:ascii="Times New Roman" w:hAnsi="Times New Roman" w:cs="Times New Roman"/>
          <w:sz w:val="24"/>
          <w:szCs w:val="24"/>
        </w:rPr>
        <w:t>w kwestiach merytorycznych - z Wydziału Dróg i Infrastruktury Miejskiej:</w:t>
      </w:r>
    </w:p>
    <w:p w14:paraId="09BFDD29" w14:textId="77777777" w:rsidR="0007514D" w:rsidRPr="00C93C3B" w:rsidRDefault="0007514D" w:rsidP="00C170B9">
      <w:pPr>
        <w:pStyle w:val="Akapitzlist"/>
        <w:numPr>
          <w:ilvl w:val="0"/>
          <w:numId w:val="61"/>
        </w:numPr>
        <w:tabs>
          <w:tab w:val="left" w:pos="851"/>
        </w:tabs>
        <w:suppressAutoHyphens/>
        <w:spacing w:after="0"/>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Maciej Gleba, </w:t>
      </w:r>
    </w:p>
    <w:p w14:paraId="20941250" w14:textId="77777777" w:rsidR="0007514D" w:rsidRPr="00C93C3B" w:rsidRDefault="0007514D" w:rsidP="00C170B9">
      <w:pPr>
        <w:pStyle w:val="Akapitzlist"/>
        <w:numPr>
          <w:ilvl w:val="0"/>
          <w:numId w:val="61"/>
        </w:numPr>
        <w:tabs>
          <w:tab w:val="left" w:pos="851"/>
        </w:tabs>
        <w:suppressAutoHyphens/>
        <w:spacing w:after="0"/>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Renata Kogut, </w:t>
      </w:r>
    </w:p>
    <w:p w14:paraId="6B8F452D" w14:textId="4BDB0360" w:rsidR="0007514D" w:rsidRPr="00C93C3B" w:rsidRDefault="00D475F5" w:rsidP="00C170B9">
      <w:pPr>
        <w:pStyle w:val="Akapitzlist"/>
        <w:numPr>
          <w:ilvl w:val="0"/>
          <w:numId w:val="61"/>
        </w:numPr>
        <w:tabs>
          <w:tab w:val="left" w:pos="851"/>
        </w:tabs>
        <w:suppressAutoHyphens/>
        <w:spacing w:after="0"/>
        <w:ind w:hanging="938"/>
        <w:contextualSpacing w:val="0"/>
        <w:jc w:val="both"/>
        <w:rPr>
          <w:rFonts w:ascii="Times New Roman" w:hAnsi="Times New Roman" w:cs="Times New Roman"/>
          <w:sz w:val="24"/>
          <w:szCs w:val="24"/>
        </w:rPr>
      </w:pPr>
      <w:r>
        <w:rPr>
          <w:rFonts w:ascii="Times New Roman" w:hAnsi="Times New Roman" w:cs="Times New Roman"/>
          <w:bCs/>
          <w:sz w:val="24"/>
          <w:szCs w:val="24"/>
        </w:rPr>
        <w:t>Ewelina Trepka.</w:t>
      </w:r>
    </w:p>
    <w:p w14:paraId="4B70494A" w14:textId="7292818A" w:rsidR="003F18B0" w:rsidRPr="00964826" w:rsidRDefault="003F18B0">
      <w:pPr>
        <w:pStyle w:val="Akapitzlist"/>
        <w:numPr>
          <w:ilvl w:val="0"/>
          <w:numId w:val="28"/>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Jednocześnie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informuje, że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nie pozwalają na jakikolwiek inny kontakt - zarówno z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amawiającym jak i osobami uprawnionymi do porozumiewania się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C14A81">
        <w:rPr>
          <w:rFonts w:ascii="Times New Roman" w:hAnsi="Times New Roman" w:cs="Times New Roman"/>
          <w:sz w:val="24"/>
          <w:szCs w:val="24"/>
        </w:rPr>
        <w:t>w</w:t>
      </w:r>
      <w:r w:rsidRPr="00964826">
        <w:rPr>
          <w:rFonts w:ascii="Times New Roman" w:hAnsi="Times New Roman" w:cs="Times New Roman"/>
          <w:sz w:val="24"/>
          <w:szCs w:val="24"/>
        </w:rPr>
        <w:t>ykonawcami - niż wskazany w SWZ.</w:t>
      </w:r>
    </w:p>
    <w:p w14:paraId="2DB885D5"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8" w:name="_Toc160024600"/>
      <w:r w:rsidRPr="00964826">
        <w:lastRenderedPageBreak/>
        <w:t>TERMIN ZWIĄZANIA OFERTĄ</w:t>
      </w:r>
      <w:bookmarkEnd w:id="38"/>
    </w:p>
    <w:p w14:paraId="1AF31014" w14:textId="03522B2D" w:rsidR="003F18B0" w:rsidRPr="00964826" w:rsidRDefault="003F18B0">
      <w:pPr>
        <w:pStyle w:val="Bezodstpw"/>
        <w:numPr>
          <w:ilvl w:val="0"/>
          <w:numId w:val="29"/>
        </w:numPr>
        <w:spacing w:line="259" w:lineRule="auto"/>
        <w:ind w:left="284" w:hanging="284"/>
        <w:jc w:val="both"/>
      </w:pPr>
      <w:r w:rsidRPr="00964826">
        <w:t xml:space="preserve">Wykonawca jest związany ofertą przez okres </w:t>
      </w:r>
      <w:r w:rsidR="00EC7724" w:rsidRPr="00964826">
        <w:t>90</w:t>
      </w:r>
      <w:r w:rsidRPr="00964826">
        <w:t xml:space="preserve"> dni, od dnia upływu terminu składania ofert </w:t>
      </w:r>
      <w:r w:rsidR="004C7563">
        <w:t xml:space="preserve">                      </w:t>
      </w:r>
      <w:r w:rsidRPr="00964826">
        <w:rPr>
          <w:b/>
          <w:bCs/>
        </w:rPr>
        <w:t xml:space="preserve">do dnia </w:t>
      </w:r>
      <w:r w:rsidR="003D2423">
        <w:rPr>
          <w:b/>
          <w:bCs/>
        </w:rPr>
        <w:t>09.04.2025</w:t>
      </w:r>
      <w:r w:rsidR="00A60999" w:rsidRPr="00964826">
        <w:rPr>
          <w:b/>
          <w:bCs/>
        </w:rPr>
        <w:t xml:space="preserve"> r.</w:t>
      </w:r>
    </w:p>
    <w:p w14:paraId="0AB6A0E0" w14:textId="5DBD281D" w:rsidR="00101A62" w:rsidRPr="00964826" w:rsidRDefault="00101A62">
      <w:pPr>
        <w:pStyle w:val="Bezodstpw"/>
        <w:numPr>
          <w:ilvl w:val="0"/>
          <w:numId w:val="29"/>
        </w:numPr>
        <w:spacing w:line="259" w:lineRule="auto"/>
        <w:ind w:left="284" w:hanging="284"/>
        <w:jc w:val="both"/>
      </w:pPr>
      <w:r w:rsidRPr="00964826">
        <w:t xml:space="preserve">W przypadku gdy wybór najkorzystniejszej oferty nie nastąpi przed upływem terminu związania ofertą, o którym mowa w ust. </w:t>
      </w:r>
      <w:r w:rsidR="002C1164" w:rsidRPr="00964826">
        <w:t>1</w:t>
      </w:r>
      <w:r w:rsidRPr="00964826">
        <w:t xml:space="preserve">, </w:t>
      </w:r>
      <w:r w:rsidR="00C14A81">
        <w:t>z</w:t>
      </w:r>
      <w:r w:rsidRPr="00964826">
        <w:t xml:space="preserve">amawiający przed upływem terminu związania ofertą, </w:t>
      </w:r>
      <w:r w:rsidR="00D93E0F" w:rsidRPr="00964826">
        <w:t>zwróci</w:t>
      </w:r>
      <w:r w:rsidRPr="00964826">
        <w:t xml:space="preserve"> się jednokrotnie do </w:t>
      </w:r>
      <w:r w:rsidR="00C14A81">
        <w:t>w</w:t>
      </w:r>
      <w:r w:rsidRPr="00964826">
        <w:t xml:space="preserve">ykonawców o wyrażenie zgody na przedłużenie tego terminu </w:t>
      </w:r>
      <w:r w:rsidR="004A44F2">
        <w:t xml:space="preserve">                             </w:t>
      </w:r>
      <w:r w:rsidRPr="00964826">
        <w:t>o wskazywany przez niego okres, nie dłuższy niż 60 dni.</w:t>
      </w:r>
    </w:p>
    <w:p w14:paraId="1757D9B9" w14:textId="7C0363DD" w:rsidR="00D93E0F" w:rsidRPr="00964826" w:rsidRDefault="00101A62">
      <w:pPr>
        <w:pStyle w:val="Bezodstpw"/>
        <w:numPr>
          <w:ilvl w:val="0"/>
          <w:numId w:val="29"/>
        </w:numPr>
        <w:spacing w:line="259" w:lineRule="auto"/>
        <w:ind w:left="284" w:hanging="284"/>
        <w:jc w:val="both"/>
      </w:pPr>
      <w:r w:rsidRPr="00964826">
        <w:t xml:space="preserve">Przedłużenie terminu związania ofertą, o którym mowa w ust. 2, wymaga złożenia przez </w:t>
      </w:r>
      <w:r w:rsidR="00C14A81">
        <w:t>w</w:t>
      </w:r>
      <w:r w:rsidRPr="00964826">
        <w:t xml:space="preserve">ykonawcę pisemnego oświadczenia o wyrażeniu zgody na przedłużenie terminu związania ofertą. Przedłużenie terminu związania ofertą, o którym mowa w ust. 2, następuje wraz </w:t>
      </w:r>
      <w:r w:rsidR="004C7563">
        <w:t xml:space="preserve">                                   </w:t>
      </w:r>
      <w:r w:rsidRPr="00964826">
        <w:t xml:space="preserve">z przedłużeniem okresu ważności wadium </w:t>
      </w:r>
      <w:r w:rsidR="00174B5E" w:rsidRPr="00964826">
        <w:t>albo</w:t>
      </w:r>
      <w:r w:rsidRPr="00964826">
        <w:t xml:space="preserve"> jeżeli nie jest to możliwe, z</w:t>
      </w:r>
      <w:r w:rsidR="00A92848" w:rsidRPr="00964826">
        <w:t> </w:t>
      </w:r>
      <w:r w:rsidRPr="00964826">
        <w:t>wniesieniem nowego wadium na przedłużony okres związania ofertą.</w:t>
      </w:r>
    </w:p>
    <w:p w14:paraId="213C40DD" w14:textId="779020C9" w:rsidR="00D93E0F" w:rsidRPr="00964826" w:rsidRDefault="00D93E0F">
      <w:pPr>
        <w:pStyle w:val="Bezodstpw"/>
        <w:numPr>
          <w:ilvl w:val="0"/>
          <w:numId w:val="29"/>
        </w:numPr>
        <w:spacing w:line="259" w:lineRule="auto"/>
        <w:ind w:left="284" w:hanging="284"/>
        <w:jc w:val="both"/>
      </w:pPr>
      <w:r w:rsidRPr="00964826">
        <w:t xml:space="preserve">Jeżeli termin związania ofertą upłynie przed wyborem najkorzystniejszej oferty, </w:t>
      </w:r>
      <w:r w:rsidR="00C14A81">
        <w:t>z</w:t>
      </w:r>
      <w:r w:rsidRPr="00964826">
        <w:t xml:space="preserve">amawiający wezwie </w:t>
      </w:r>
      <w:r w:rsidR="00C14A81">
        <w:t>w</w:t>
      </w:r>
      <w:r w:rsidRPr="00964826">
        <w:t xml:space="preserve">ykonawcę, którego oferta otrzymała najwyższą ocenę, do wyrażenia, w wyznaczonym przez </w:t>
      </w:r>
      <w:r w:rsidR="00C14A81">
        <w:t>z</w:t>
      </w:r>
      <w:r w:rsidRPr="00964826">
        <w:t>amawiającego terminie, pisemnej zgody na wybór jego oferty.</w:t>
      </w:r>
    </w:p>
    <w:p w14:paraId="2869AB4C" w14:textId="33013771" w:rsidR="00D93E0F" w:rsidRPr="00964826" w:rsidRDefault="00D93E0F">
      <w:pPr>
        <w:pStyle w:val="Bezodstpw"/>
        <w:numPr>
          <w:ilvl w:val="0"/>
          <w:numId w:val="29"/>
        </w:numPr>
        <w:spacing w:line="259" w:lineRule="auto"/>
        <w:ind w:left="284" w:hanging="284"/>
        <w:jc w:val="both"/>
      </w:pPr>
      <w:r w:rsidRPr="00964826">
        <w:t xml:space="preserve">W przypadku braku zgody, o której mowa w ust. 4, </w:t>
      </w:r>
      <w:r w:rsidR="00C14A81">
        <w:t>z</w:t>
      </w:r>
      <w:r w:rsidRPr="00964826">
        <w:t xml:space="preserve">amawiający zwróci się o wyrażenie takiej zgody do kolejnego </w:t>
      </w:r>
      <w:r w:rsidR="00C14A81">
        <w:t>w</w:t>
      </w:r>
      <w:r w:rsidRPr="00964826">
        <w:t>ykonawcy, którego oferta została najwyżej oceniona, chyba że zajdą przesłanki do unieważnienia postępowania.</w:t>
      </w:r>
    </w:p>
    <w:p w14:paraId="27FEBA25"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6"/>
          <w:tab w:val="left" w:pos="567"/>
        </w:tabs>
        <w:spacing w:before="240" w:after="240" w:line="240" w:lineRule="auto"/>
        <w:ind w:left="284" w:hanging="284"/>
      </w:pPr>
      <w:bookmarkStart w:id="39" w:name="_Toc160024601"/>
      <w:r w:rsidRPr="00964826">
        <w:t>WYMAGANIA DOTYCZĄCE WADIUM</w:t>
      </w:r>
      <w:bookmarkEnd w:id="39"/>
    </w:p>
    <w:p w14:paraId="7237DE07" w14:textId="7D2ECA18"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jest zobowiązany do wniesienia wadium w wysokości </w:t>
      </w:r>
      <w:r w:rsidR="00940429">
        <w:rPr>
          <w:rFonts w:ascii="Times New Roman" w:hAnsi="Times New Roman" w:cs="Times New Roman"/>
          <w:sz w:val="24"/>
          <w:szCs w:val="24"/>
        </w:rPr>
        <w:t>1</w:t>
      </w:r>
      <w:r w:rsidR="00672073">
        <w:rPr>
          <w:rFonts w:ascii="Times New Roman" w:hAnsi="Times New Roman" w:cs="Times New Roman"/>
          <w:sz w:val="24"/>
          <w:szCs w:val="24"/>
        </w:rPr>
        <w:t>0</w:t>
      </w:r>
      <w:r w:rsidR="00710461" w:rsidRPr="00964826">
        <w:rPr>
          <w:rFonts w:ascii="Times New Roman" w:hAnsi="Times New Roman" w:cs="Times New Roman"/>
          <w:sz w:val="24"/>
          <w:szCs w:val="24"/>
        </w:rPr>
        <w:t> 000,00</w:t>
      </w:r>
      <w:r w:rsidRPr="00964826">
        <w:rPr>
          <w:rFonts w:ascii="Times New Roman" w:hAnsi="Times New Roman" w:cs="Times New Roman"/>
          <w:sz w:val="24"/>
          <w:szCs w:val="24"/>
        </w:rPr>
        <w:t xml:space="preserve"> zł (słownie: </w:t>
      </w:r>
      <w:r w:rsidR="00940429">
        <w:rPr>
          <w:rFonts w:ascii="Times New Roman" w:hAnsi="Times New Roman" w:cs="Times New Roman"/>
          <w:sz w:val="24"/>
          <w:szCs w:val="24"/>
        </w:rPr>
        <w:t>dziesięć</w:t>
      </w:r>
      <w:r w:rsidR="00710461" w:rsidRPr="00964826">
        <w:rPr>
          <w:rFonts w:ascii="Times New Roman" w:hAnsi="Times New Roman" w:cs="Times New Roman"/>
          <w:sz w:val="24"/>
          <w:szCs w:val="24"/>
        </w:rPr>
        <w:t xml:space="preserve"> tysięcy </w:t>
      </w:r>
      <w:r w:rsidRPr="00964826">
        <w:rPr>
          <w:rFonts w:ascii="Times New Roman" w:hAnsi="Times New Roman" w:cs="Times New Roman"/>
          <w:sz w:val="24"/>
          <w:szCs w:val="24"/>
        </w:rPr>
        <w:t>złotych).</w:t>
      </w:r>
    </w:p>
    <w:p w14:paraId="644DA269" w14:textId="3235D6D6"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musi być wniesione przed upływem terminu składania ofert w jednej lub kilku formach wymienionych w art. 97 ust. 7 ustawy </w:t>
      </w:r>
      <w:proofErr w:type="spellStart"/>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w zależności od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w:t>
      </w:r>
    </w:p>
    <w:p w14:paraId="115C7754" w14:textId="24F58F10"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w formie pieniądza należy wnieść przelewem na konto w Banku PEKAO SA Oddział I w Świdnicy nr rachunku </w:t>
      </w:r>
      <w:r w:rsidRPr="00964826">
        <w:rPr>
          <w:rFonts w:ascii="Times New Roman" w:hAnsi="Times New Roman" w:cs="Times New Roman"/>
          <w:b/>
          <w:bCs/>
          <w:sz w:val="24"/>
          <w:szCs w:val="24"/>
        </w:rPr>
        <w:t>96 1240 1978 1111 0010 0166 5724</w:t>
      </w:r>
      <w:r w:rsidRPr="00964826">
        <w:rPr>
          <w:rFonts w:ascii="Times New Roman" w:hAnsi="Times New Roman" w:cs="Times New Roman"/>
          <w:sz w:val="24"/>
          <w:szCs w:val="24"/>
        </w:rPr>
        <w:t xml:space="preserve">, z dopiskiem na przelewie: </w:t>
      </w:r>
      <w:r w:rsidRPr="00964826">
        <w:rPr>
          <w:rFonts w:ascii="Times New Roman" w:hAnsi="Times New Roman" w:cs="Times New Roman"/>
          <w:b/>
          <w:bCs/>
          <w:sz w:val="24"/>
          <w:szCs w:val="24"/>
        </w:rPr>
        <w:t xml:space="preserve">„Wadium w postępowaniu nr </w:t>
      </w:r>
      <w:r w:rsidR="003D2423">
        <w:rPr>
          <w:rFonts w:ascii="Times New Roman" w:hAnsi="Times New Roman" w:cs="Times New Roman"/>
          <w:b/>
          <w:bCs/>
          <w:sz w:val="24"/>
          <w:szCs w:val="24"/>
        </w:rPr>
        <w:t>P-160/I/24</w:t>
      </w:r>
      <w:r w:rsidRPr="00964826">
        <w:rPr>
          <w:rFonts w:ascii="Times New Roman" w:hAnsi="Times New Roman" w:cs="Times New Roman"/>
          <w:b/>
          <w:sz w:val="24"/>
          <w:szCs w:val="24"/>
        </w:rPr>
        <w:t>”</w:t>
      </w:r>
    </w:p>
    <w:p w14:paraId="235A9B8C" w14:textId="0D267523"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Ze względu na ryzyko związane z okresem rozliczeń międzybankowych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zaleca dokonanie przelewu ze stosownym wyprzedzeniem. Skuteczne wniesienie wadium w pieniądzu następuje z chwilą uznania środków pieniężnych na rachunku bankowym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o którym mowa w ust. 3, przed upływem terminu składania ofert (tj. przed upływem dnia i godziny wyznaczonej jako ostateczny termin składania ofert).</w:t>
      </w:r>
    </w:p>
    <w:p w14:paraId="660E0F04" w14:textId="3702DCAF"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korzystania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z systemu umożliwiającego dokonywanie natychmiastowych przelewów między kontami w różnych bankach, </w:t>
      </w:r>
      <w:r w:rsidR="00C14A81">
        <w:rPr>
          <w:rFonts w:ascii="Times New Roman" w:hAnsi="Times New Roman" w:cs="Times New Roman"/>
          <w:sz w:val="24"/>
          <w:szCs w:val="24"/>
        </w:rPr>
        <w:t>w</w:t>
      </w:r>
      <w:r w:rsidRPr="00964826">
        <w:rPr>
          <w:rFonts w:ascii="Times New Roman" w:hAnsi="Times New Roman" w:cs="Times New Roman"/>
          <w:sz w:val="24"/>
          <w:szCs w:val="24"/>
        </w:rPr>
        <w:t>ykonawca zobowiązany jest tak opisać tytuł przelewu, aby wynikało z niego kto wpłaca wadium i</w:t>
      </w:r>
      <w:r w:rsidR="00EA1B56" w:rsidRPr="00964826">
        <w:rPr>
          <w:rFonts w:ascii="Times New Roman" w:hAnsi="Times New Roman" w:cs="Times New Roman"/>
          <w:sz w:val="24"/>
          <w:szCs w:val="24"/>
        </w:rPr>
        <w:t> </w:t>
      </w:r>
      <w:r w:rsidRPr="00964826">
        <w:rPr>
          <w:rFonts w:ascii="Times New Roman" w:hAnsi="Times New Roman" w:cs="Times New Roman"/>
          <w:sz w:val="24"/>
          <w:szCs w:val="24"/>
        </w:rPr>
        <w:t>jakiego przetargu dotyczy wpłata.</w:t>
      </w:r>
    </w:p>
    <w:p w14:paraId="4462FF65" w14:textId="244F24F8" w:rsidR="003F18B0" w:rsidRPr="00964826" w:rsidRDefault="00AC1F18"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wadium jest wnoszone w formie gwarancji lub poręczenia,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ykonawca przekazuje </w:t>
      </w:r>
      <w:r w:rsidR="00C14A81">
        <w:rPr>
          <w:rFonts w:ascii="Times New Roman" w:hAnsi="Times New Roman" w:cs="Times New Roman"/>
          <w:sz w:val="24"/>
          <w:szCs w:val="24"/>
        </w:rPr>
        <w:t>z</w:t>
      </w:r>
      <w:r w:rsidRPr="00964826">
        <w:rPr>
          <w:rFonts w:ascii="Times New Roman" w:hAnsi="Times New Roman" w:cs="Times New Roman"/>
          <w:sz w:val="24"/>
          <w:szCs w:val="24"/>
        </w:rPr>
        <w:t>amawiającemu oryginał gwarancji lub poręczenia, w postaci elektronicznej.</w:t>
      </w:r>
    </w:p>
    <w:p w14:paraId="24EC9199" w14:textId="77777777"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formie gwarancji lub poręczenia, koniecznym jest, aby gwarancja lub poręczenie obejmowały:</w:t>
      </w:r>
    </w:p>
    <w:p w14:paraId="229A4E23" w14:textId="0BF197B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nazwę dającego zlecenie (</w:t>
      </w:r>
      <w:r w:rsidR="00C14A81">
        <w:rPr>
          <w:rFonts w:ascii="Times New Roman" w:hAnsi="Times New Roman" w:cs="Times New Roman"/>
          <w:sz w:val="24"/>
          <w:szCs w:val="24"/>
        </w:rPr>
        <w:t>w</w:t>
      </w:r>
      <w:r w:rsidRPr="00964826">
        <w:rPr>
          <w:rFonts w:ascii="Times New Roman" w:hAnsi="Times New Roman" w:cs="Times New Roman"/>
          <w:sz w:val="24"/>
          <w:szCs w:val="24"/>
        </w:rPr>
        <w:t>ykonawcy), beneficjenta gwarancji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kwotę gwarancji,</w:t>
      </w:r>
    </w:p>
    <w:p w14:paraId="6314538A" w14:textId="7777777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ważności gwarancji w formule: „od dnia ………… - do dnia…………",</w:t>
      </w:r>
    </w:p>
    <w:p w14:paraId="1DD5CA19" w14:textId="51DA2E13"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odpowiedzialność za wszystkie przypadki powodujące utratę wadium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określone w art. 98 ust. 6 ustawy </w:t>
      </w:r>
      <w:r w:rsidR="00A40910" w:rsidRPr="00964826">
        <w:rPr>
          <w:rFonts w:ascii="Times New Roman" w:hAnsi="Times New Roman" w:cs="Times New Roman"/>
          <w:sz w:val="24"/>
          <w:szCs w:val="24"/>
        </w:rPr>
        <w:t>PZP</w:t>
      </w:r>
      <w:r w:rsidR="00AC1F18" w:rsidRPr="00964826">
        <w:rPr>
          <w:rFonts w:ascii="Times New Roman" w:hAnsi="Times New Roman" w:cs="Times New Roman"/>
          <w:sz w:val="24"/>
          <w:szCs w:val="24"/>
        </w:rPr>
        <w:t>,</w:t>
      </w:r>
    </w:p>
    <w:p w14:paraId="2DB6E950" w14:textId="62DC01EE"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nieodwołalne i bezwarunkowe zobowiązanie wystawcy dokumentu do zapłaty na rzecz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kwoty wadium</w:t>
      </w:r>
      <w:r w:rsidR="00AB687D" w:rsidRPr="00964826">
        <w:rPr>
          <w:rFonts w:ascii="Times New Roman" w:hAnsi="Times New Roman" w:cs="Times New Roman"/>
          <w:sz w:val="24"/>
          <w:szCs w:val="24"/>
        </w:rPr>
        <w:t>,</w:t>
      </w:r>
      <w:r w:rsidRPr="00964826">
        <w:rPr>
          <w:rFonts w:ascii="Times New Roman" w:hAnsi="Times New Roman" w:cs="Times New Roman"/>
          <w:sz w:val="24"/>
          <w:szCs w:val="24"/>
        </w:rPr>
        <w:t xml:space="preserve"> płatne na pierwsze pisemne żądanie </w:t>
      </w:r>
      <w:r w:rsidR="00C14A81">
        <w:rPr>
          <w:rFonts w:ascii="Times New Roman" w:hAnsi="Times New Roman" w:cs="Times New Roman"/>
          <w:sz w:val="24"/>
          <w:szCs w:val="24"/>
        </w:rPr>
        <w:t>z</w:t>
      </w:r>
      <w:r w:rsidRPr="00964826">
        <w:rPr>
          <w:rFonts w:ascii="Times New Roman" w:hAnsi="Times New Roman" w:cs="Times New Roman"/>
          <w:sz w:val="24"/>
          <w:szCs w:val="24"/>
        </w:rPr>
        <w:t>amawiającego,</w:t>
      </w:r>
    </w:p>
    <w:p w14:paraId="1A2074E0" w14:textId="3C565428" w:rsidR="00E1778A"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sposób przesłania żądania zapłaty</w:t>
      </w:r>
      <w:r w:rsidR="00E1778A" w:rsidRPr="00964826">
        <w:rPr>
          <w:rFonts w:ascii="Times New Roman" w:hAnsi="Times New Roman" w:cs="Times New Roman"/>
          <w:sz w:val="24"/>
          <w:szCs w:val="24"/>
        </w:rPr>
        <w:t xml:space="preserve"> </w:t>
      </w:r>
      <w:r w:rsidR="002C1164" w:rsidRPr="00964826">
        <w:rPr>
          <w:rFonts w:ascii="Times New Roman" w:hAnsi="Times New Roman" w:cs="Times New Roman"/>
          <w:sz w:val="24"/>
          <w:szCs w:val="24"/>
        </w:rPr>
        <w:t xml:space="preserve">- </w:t>
      </w:r>
      <w:r w:rsidR="00E1778A" w:rsidRPr="00964826">
        <w:rPr>
          <w:rFonts w:ascii="Times New Roman" w:hAnsi="Times New Roman" w:cs="Times New Roman"/>
          <w:sz w:val="24"/>
          <w:szCs w:val="24"/>
        </w:rPr>
        <w:t>forma pisemna lub forma elektroniczna opatrzona kwalifikowanym podpisem elektronicznym pod rygorem nieważności</w:t>
      </w:r>
      <w:r w:rsidRPr="00964826">
        <w:rPr>
          <w:rFonts w:ascii="Times New Roman" w:hAnsi="Times New Roman" w:cs="Times New Roman"/>
          <w:sz w:val="24"/>
          <w:szCs w:val="24"/>
        </w:rPr>
        <w:t>, z podaniem adresu poczty elektronicznej, na który zostanie przesłane wezwanie żądania zapłaty</w:t>
      </w:r>
      <w:r w:rsidR="00E1778A" w:rsidRPr="00964826">
        <w:rPr>
          <w:rFonts w:ascii="Times New Roman" w:hAnsi="Times New Roman" w:cs="Times New Roman"/>
          <w:sz w:val="24"/>
          <w:szCs w:val="24"/>
        </w:rPr>
        <w:t>,</w:t>
      </w:r>
    </w:p>
    <w:p w14:paraId="5D217FCC" w14:textId="4FA3E583"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na dostarczenie żądania</w:t>
      </w:r>
      <w:r w:rsidR="00E1778A" w:rsidRPr="00964826">
        <w:rPr>
          <w:rFonts w:ascii="Times New Roman" w:hAnsi="Times New Roman" w:cs="Times New Roman"/>
          <w:sz w:val="24"/>
          <w:szCs w:val="24"/>
        </w:rPr>
        <w:t xml:space="preserve"> zapłaty - bieg terminu nie może rozpoczynać się w</w:t>
      </w:r>
      <w:r w:rsidR="00EA1B56" w:rsidRPr="00964826">
        <w:rPr>
          <w:rFonts w:ascii="Times New Roman" w:hAnsi="Times New Roman" w:cs="Times New Roman"/>
          <w:sz w:val="24"/>
          <w:szCs w:val="24"/>
        </w:rPr>
        <w:t> </w:t>
      </w:r>
      <w:r w:rsidR="00E1778A" w:rsidRPr="00964826">
        <w:rPr>
          <w:rFonts w:ascii="Times New Roman" w:hAnsi="Times New Roman" w:cs="Times New Roman"/>
          <w:sz w:val="24"/>
          <w:szCs w:val="24"/>
        </w:rPr>
        <w:t>okresie ważności wadium.</w:t>
      </w:r>
    </w:p>
    <w:p w14:paraId="693097DD" w14:textId="69EB6CA8"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Wierzytelność z tytułu gwarancji/poręczenia nie może być przedmiotem przelewu na rzecz osoby trzeciej</w:t>
      </w:r>
      <w:r w:rsidR="00AC1F18" w:rsidRPr="00964826">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A0675ED"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Oferta </w:t>
      </w:r>
      <w:r w:rsidR="00C14A81">
        <w:rPr>
          <w:rFonts w:ascii="Times New Roman" w:hAnsi="Times New Roman" w:cs="Times New Roman"/>
          <w:sz w:val="24"/>
          <w:szCs w:val="24"/>
        </w:rPr>
        <w:t>w</w:t>
      </w:r>
      <w:r w:rsidRPr="00964826">
        <w:rPr>
          <w:rFonts w:ascii="Times New Roman" w:hAnsi="Times New Roman" w:cs="Times New Roman"/>
          <w:sz w:val="24"/>
          <w:szCs w:val="24"/>
        </w:rPr>
        <w:t>ykonawcy, który nie wniesie wadium lub wniesie w sposób nieprawidłowy zostanie odrzucona.</w:t>
      </w:r>
    </w:p>
    <w:p w14:paraId="6F8669A7" w14:textId="5E01661B" w:rsidR="003F18B0" w:rsidRPr="00964826" w:rsidRDefault="003F18B0" w:rsidP="00CE335A">
      <w:pPr>
        <w:numPr>
          <w:ilvl w:val="0"/>
          <w:numId w:val="6"/>
        </w:numPr>
        <w:tabs>
          <w:tab w:val="left" w:pos="426"/>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proofErr w:type="spellStart"/>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1290267B" w14:textId="31CF3570" w:rsidR="003F18B0" w:rsidRPr="00964826" w:rsidRDefault="003F18B0" w:rsidP="00D33B91">
      <w:pPr>
        <w:numPr>
          <w:ilvl w:val="0"/>
          <w:numId w:val="6"/>
        </w:numPr>
        <w:tabs>
          <w:tab w:val="left" w:pos="426"/>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zatrzyma wadium wraz z odsetkami, w przypadkach określonych w art. 98 ust. 6 ustawy </w:t>
      </w:r>
      <w:proofErr w:type="spellStart"/>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3F20E512" w14:textId="77777777" w:rsidR="003F18B0" w:rsidRPr="00964826" w:rsidRDefault="003F18B0" w:rsidP="004C75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40" w:name="_Toc160024602"/>
      <w:r w:rsidRPr="00964826">
        <w:t>OPIS SPOSOBU PRZYGOTOWYWANIA OFERTY</w:t>
      </w:r>
      <w:bookmarkEnd w:id="40"/>
    </w:p>
    <w:p w14:paraId="7FF78A7A" w14:textId="77777777"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bookmarkStart w:id="41" w:name="_Hlk108600237"/>
      <w:r w:rsidRPr="00C5593D">
        <w:rPr>
          <w:rFonts w:ascii="Times New Roman" w:eastAsia="Calibri" w:hAnsi="Times New Roman" w:cs="Times New Roman"/>
          <w:sz w:val="24"/>
          <w:szCs w:val="24"/>
          <w:lang w:eastAsia="pl-PL"/>
        </w:rPr>
        <w:t>Oferta powinna być:</w:t>
      </w:r>
    </w:p>
    <w:p w14:paraId="568864AD" w14:textId="0BB2AF03"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z wykorzystaniem formularzy zamieszczonych w załącznikach do SWZ -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 xml:space="preserve">ykonawca zamierza korzystać z własnych wzorów, powinny być one sporządzone zgodnie </w:t>
      </w:r>
      <w:r w:rsidR="004C7563">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 xml:space="preserve">z wzorami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amawiającego, co do treści oraz opisu kolumn i wierszy,</w:t>
      </w:r>
    </w:p>
    <w:p w14:paraId="498B3283" w14:textId="0D8A672C"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w języku polskim w przypadku  załączenia dokumentów sporządzonych w innym języku niż dopuszczony,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zobowiązany jest załączyć tłumaczenie na język polski,</w:t>
      </w:r>
    </w:p>
    <w:p w14:paraId="7C1DBA7B" w14:textId="77777777"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1B87FA4B" w14:textId="77777777"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1">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4A99E198" w14:textId="77777777"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0C704F9A" w14:textId="75F30A4E"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Każdy 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może złożyć tylko jedną ofertę.</w:t>
      </w:r>
    </w:p>
    <w:p w14:paraId="163C9B13" w14:textId="1C12799B" w:rsidR="002B4BA0" w:rsidRPr="00990B63" w:rsidRDefault="002B4BA0" w:rsidP="00C170B9">
      <w:pPr>
        <w:numPr>
          <w:ilvl w:val="0"/>
          <w:numId w:val="56"/>
        </w:numPr>
        <w:spacing w:after="0"/>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sidR="00421999">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 xml:space="preserve">na platformie kwalifikowany podpis elektroniczny </w:t>
      </w:r>
      <w:r w:rsidR="00C14A81">
        <w:rPr>
          <w:rFonts w:ascii="Times New Roman" w:eastAsia="Calibri" w:hAnsi="Times New Roman" w:cs="Times New Roman"/>
          <w:sz w:val="24"/>
          <w:szCs w:val="24"/>
        </w:rPr>
        <w:t>w</w:t>
      </w:r>
      <w:r w:rsidRPr="00990B63">
        <w:rPr>
          <w:rFonts w:ascii="Times New Roman" w:eastAsia="Calibri" w:hAnsi="Times New Roman" w:cs="Times New Roman"/>
          <w:sz w:val="24"/>
          <w:szCs w:val="24"/>
        </w:rPr>
        <w:t>ykonawca składa bezpośrednio na dokumencie, który następnie przesyła do systemu.</w:t>
      </w:r>
    </w:p>
    <w:p w14:paraId="649AA4C0" w14:textId="433E938B"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Podpisy kwalifikowane wykorzystywane przez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C5593D">
        <w:rPr>
          <w:rFonts w:ascii="Times New Roman" w:eastAsia="Calibri" w:hAnsi="Times New Roman" w:cs="Times New Roman"/>
          <w:sz w:val="24"/>
          <w:szCs w:val="24"/>
          <w:lang w:eastAsia="pl-PL"/>
        </w:rPr>
        <w:t>eIDAS</w:t>
      </w:r>
      <w:proofErr w:type="spellEnd"/>
      <w:r w:rsidRPr="00C5593D">
        <w:rPr>
          <w:rFonts w:ascii="Times New Roman" w:eastAsia="Calibri" w:hAnsi="Times New Roman" w:cs="Times New Roman"/>
          <w:sz w:val="24"/>
          <w:szCs w:val="24"/>
          <w:lang w:eastAsia="pl-PL"/>
        </w:rPr>
        <w:t>) (UE) nr 910/2014 - od 1 lipca 2016 roku.</w:t>
      </w:r>
    </w:p>
    <w:p w14:paraId="1BAF52C3" w14:textId="2070C5D3"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 przypadku wykorzystania formatu podpisu </w:t>
      </w:r>
      <w:proofErr w:type="spellStart"/>
      <w:r w:rsidRPr="00C5593D">
        <w:rPr>
          <w:rFonts w:ascii="Times New Roman" w:eastAsia="Calibri" w:hAnsi="Times New Roman" w:cs="Times New Roman"/>
          <w:sz w:val="24"/>
          <w:szCs w:val="24"/>
          <w:lang w:eastAsia="pl-PL"/>
        </w:rPr>
        <w:t>XAdES</w:t>
      </w:r>
      <w:proofErr w:type="spellEnd"/>
      <w:r w:rsidRPr="00C5593D">
        <w:rPr>
          <w:rFonts w:ascii="Times New Roman" w:eastAsia="Calibri" w:hAnsi="Times New Roman" w:cs="Times New Roman"/>
          <w:sz w:val="24"/>
          <w:szCs w:val="24"/>
          <w:lang w:eastAsia="pl-PL"/>
        </w:rPr>
        <w:t xml:space="preserve"> zewnętrzny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 xml:space="preserve">amawiający wymaga dołączenia odpowiedniej ilości plików tj. podpisywanych plików z danymi oraz plików podpisu w formacie </w:t>
      </w:r>
      <w:proofErr w:type="spellStart"/>
      <w:r w:rsidRPr="00C5593D">
        <w:rPr>
          <w:rFonts w:ascii="Times New Roman" w:eastAsia="Calibri" w:hAnsi="Times New Roman" w:cs="Times New Roman"/>
          <w:sz w:val="24"/>
          <w:szCs w:val="24"/>
          <w:lang w:eastAsia="pl-PL"/>
        </w:rPr>
        <w:t>XAdES</w:t>
      </w:r>
      <w:proofErr w:type="spellEnd"/>
      <w:r w:rsidRPr="00C5593D">
        <w:rPr>
          <w:rFonts w:ascii="Times New Roman" w:eastAsia="Calibri" w:hAnsi="Times New Roman" w:cs="Times New Roman"/>
          <w:sz w:val="24"/>
          <w:szCs w:val="24"/>
          <w:lang w:eastAsia="pl-PL"/>
        </w:rPr>
        <w:t>.</w:t>
      </w:r>
    </w:p>
    <w:p w14:paraId="3006C3BB" w14:textId="0A5A61EC"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art. 18 ust. 3 ustawy </w:t>
      </w:r>
      <w:proofErr w:type="spellStart"/>
      <w:r w:rsidRPr="00C5593D">
        <w:rPr>
          <w:rFonts w:ascii="Times New Roman" w:eastAsia="Calibri" w:hAnsi="Times New Roman" w:cs="Times New Roman"/>
          <w:sz w:val="24"/>
          <w:szCs w:val="24"/>
          <w:lang w:eastAsia="pl-PL"/>
        </w:rPr>
        <w:t>P</w:t>
      </w:r>
      <w:r w:rsidR="00C14A81">
        <w:rPr>
          <w:rFonts w:ascii="Times New Roman" w:eastAsia="Calibri" w:hAnsi="Times New Roman" w:cs="Times New Roman"/>
          <w:sz w:val="24"/>
          <w:szCs w:val="24"/>
          <w:lang w:eastAsia="pl-PL"/>
        </w:rPr>
        <w:t>zp</w:t>
      </w:r>
      <w:proofErr w:type="spellEnd"/>
      <w:r w:rsidRPr="00C5593D">
        <w:rPr>
          <w:rFonts w:ascii="Times New Roman" w:eastAsia="Calibri" w:hAnsi="Times New Roman" w:cs="Times New Roman"/>
          <w:sz w:val="24"/>
          <w:szCs w:val="24"/>
          <w:lang w:eastAsia="pl-PL"/>
        </w:rPr>
        <w:t xml:space="preserve">, nie ujawnia się informacji stanowiących tajemnicę przedsiębiorstwa, w rozumieniu przepisów o zwalczaniu nieuczciwej konkurencji.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8F9BF4" w14:textId="77777777"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lastRenderedPageBreak/>
        <w:t xml:space="preserve">Wykonawca, za pośrednictwem </w:t>
      </w:r>
      <w:bookmarkStart w:id="42"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42"/>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2">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61394FD6" w14:textId="37436D60" w:rsidR="00A524CF" w:rsidRPr="00A524CF" w:rsidRDefault="00A524CF" w:rsidP="00C170B9">
      <w:pPr>
        <w:numPr>
          <w:ilvl w:val="0"/>
          <w:numId w:val="56"/>
        </w:numPr>
        <w:spacing w:after="0"/>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t>
      </w:r>
      <w:r w:rsidR="00C14A81">
        <w:rPr>
          <w:rFonts w:ascii="Times New Roman" w:eastAsia="Calibri" w:hAnsi="Times New Roman" w:cs="Times New Roman"/>
          <w:sz w:val="24"/>
          <w:szCs w:val="24"/>
        </w:rPr>
        <w:t>w</w:t>
      </w:r>
      <w:r w:rsidRPr="00A524CF">
        <w:rPr>
          <w:rFonts w:ascii="Times New Roman" w:eastAsia="Calibri" w:hAnsi="Times New Roman" w:cs="Times New Roman"/>
          <w:sz w:val="24"/>
          <w:szCs w:val="24"/>
        </w:rPr>
        <w:t xml:space="preserve">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w:t>
      </w:r>
      <w:r w:rsidR="00C14A81">
        <w:rPr>
          <w:rFonts w:ascii="Times New Roman" w:eastAsia="Calibri" w:hAnsi="Times New Roman" w:cs="Times New Roman"/>
          <w:sz w:val="24"/>
          <w:szCs w:val="24"/>
        </w:rPr>
        <w:t>z</w:t>
      </w:r>
      <w:r w:rsidRPr="00A524CF">
        <w:rPr>
          <w:rFonts w:ascii="Times New Roman" w:eastAsia="Calibri" w:hAnsi="Times New Roman" w:cs="Times New Roman"/>
          <w:sz w:val="24"/>
          <w:szCs w:val="24"/>
        </w:rPr>
        <w:t xml:space="preserve">amawiający dopuszcza złożenie tylko jednej oferty przed upływem terminu zakończenia składania ofert </w:t>
      </w:r>
      <w:r w:rsidR="004C7563">
        <w:rPr>
          <w:rFonts w:ascii="Times New Roman" w:eastAsia="Calibri" w:hAnsi="Times New Roman" w:cs="Times New Roman"/>
          <w:sz w:val="24"/>
          <w:szCs w:val="24"/>
        </w:rPr>
        <w:t xml:space="preserve"> </w:t>
      </w:r>
      <w:r w:rsidRPr="00A524CF">
        <w:rPr>
          <w:rFonts w:ascii="Times New Roman" w:eastAsia="Calibri" w:hAnsi="Times New Roman" w:cs="Times New Roman"/>
          <w:sz w:val="24"/>
          <w:szCs w:val="24"/>
        </w:rPr>
        <w:t>w postępowaniu powoduje wycofanie oferty poprzednio złożonej.</w:t>
      </w:r>
    </w:p>
    <w:p w14:paraId="63DD277A" w14:textId="04D33873"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00C14A81">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4054E1" w14:textId="77777777" w:rsidR="00C5593D" w:rsidRPr="00C5593D" w:rsidRDefault="00C5593D" w:rsidP="00C170B9">
      <w:pPr>
        <w:numPr>
          <w:ilvl w:val="0"/>
          <w:numId w:val="56"/>
        </w:numPr>
        <w:spacing w:after="0"/>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D05023F" w14:textId="2AAEE932" w:rsidR="00C5593D" w:rsidRPr="00C5593D" w:rsidRDefault="00C5593D" w:rsidP="00C170B9">
      <w:pPr>
        <w:numPr>
          <w:ilvl w:val="0"/>
          <w:numId w:val="56"/>
        </w:numPr>
        <w:spacing w:after="0"/>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1B73E6">
        <w:rPr>
          <w:rFonts w:ascii="Times New Roman" w:eastAsia="Times New Roman" w:hAnsi="Times New Roman" w:cs="Times New Roman"/>
          <w:i/>
          <w:sz w:val="24"/>
          <w:szCs w:val="24"/>
          <w:u w:val="single"/>
          <w:lang w:eastAsia="pl-PL"/>
        </w:rPr>
        <w:t>Załącznikiem nr</w:t>
      </w:r>
      <w:r w:rsidR="00B74504" w:rsidRPr="001B73E6">
        <w:rPr>
          <w:rFonts w:ascii="Times New Roman" w:eastAsia="Times New Roman" w:hAnsi="Times New Roman" w:cs="Times New Roman"/>
          <w:i/>
          <w:sz w:val="24"/>
          <w:szCs w:val="24"/>
          <w:u w:val="single"/>
          <w:lang w:eastAsia="pl-PL"/>
        </w:rPr>
        <w:t xml:space="preserve"> 1</w:t>
      </w:r>
      <w:r w:rsidRPr="001B73E6">
        <w:rPr>
          <w:rFonts w:ascii="Times New Roman" w:eastAsia="Times New Roman" w:hAnsi="Times New Roman" w:cs="Times New Roman"/>
          <w:i/>
          <w:sz w:val="24"/>
          <w:szCs w:val="24"/>
          <w:u w:val="single"/>
          <w:lang w:eastAsia="pl-PL"/>
        </w:rPr>
        <w:t xml:space="preserve"> do SWZ.</w:t>
      </w:r>
    </w:p>
    <w:p w14:paraId="23404798" w14:textId="5A909E31"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b/>
          <w:bCs/>
          <w:sz w:val="24"/>
          <w:szCs w:val="24"/>
        </w:rPr>
        <w:t xml:space="preserve">W związku z zastosowaniem procedury, o której mowa w art. 139 ust. 1 ustawy </w:t>
      </w:r>
      <w:proofErr w:type="spellStart"/>
      <w:r w:rsidRPr="007C1803">
        <w:rPr>
          <w:rFonts w:ascii="Times New Roman" w:hAnsi="Times New Roman" w:cs="Times New Roman"/>
          <w:b/>
          <w:bCs/>
          <w:sz w:val="24"/>
          <w:szCs w:val="24"/>
        </w:rPr>
        <w:t>Pzp</w:t>
      </w:r>
      <w:proofErr w:type="spellEnd"/>
      <w:r w:rsidRPr="007C1803">
        <w:rPr>
          <w:rFonts w:ascii="Times New Roman" w:hAnsi="Times New Roman" w:cs="Times New Roman"/>
          <w:b/>
          <w:bCs/>
          <w:sz w:val="24"/>
          <w:szCs w:val="24"/>
        </w:rPr>
        <w:t xml:space="preserve">, </w:t>
      </w:r>
      <w:r w:rsidR="00C14A81">
        <w:rPr>
          <w:rFonts w:ascii="Times New Roman" w:hAnsi="Times New Roman" w:cs="Times New Roman"/>
          <w:b/>
          <w:bCs/>
          <w:sz w:val="24"/>
          <w:szCs w:val="24"/>
        </w:rPr>
        <w:t>w</w:t>
      </w:r>
      <w:r w:rsidRPr="007C1803">
        <w:rPr>
          <w:rFonts w:ascii="Times New Roman" w:hAnsi="Times New Roman" w:cs="Times New Roman"/>
          <w:b/>
          <w:bCs/>
          <w:sz w:val="24"/>
          <w:szCs w:val="24"/>
        </w:rPr>
        <w:t xml:space="preserve">ykonawca nie jest obowiązany do złożenia wraz z ofertą oświadczenia, o którym mowa w art. 125 ust. 1 (JEDZ). Zamawiający przewiduje możliwość żądania tego oświadczenia wyłącznie od </w:t>
      </w:r>
      <w:r w:rsidR="00C14A81">
        <w:rPr>
          <w:rFonts w:ascii="Times New Roman" w:hAnsi="Times New Roman" w:cs="Times New Roman"/>
          <w:b/>
          <w:bCs/>
          <w:sz w:val="24"/>
          <w:szCs w:val="24"/>
        </w:rPr>
        <w:t>w</w:t>
      </w:r>
      <w:r w:rsidRPr="007C1803">
        <w:rPr>
          <w:rFonts w:ascii="Times New Roman" w:hAnsi="Times New Roman" w:cs="Times New Roman"/>
          <w:b/>
          <w:bCs/>
          <w:sz w:val="24"/>
          <w:szCs w:val="24"/>
        </w:rPr>
        <w:t>ykonawcy, którego oferta została najwyżej oceniona.</w:t>
      </w:r>
    </w:p>
    <w:p w14:paraId="74076683" w14:textId="34940D80"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Oświadczenie, o którym mowa w ust. 12 stanowi dowód potwierdzający brak podstaw do wykluczenia i spełnianie warunków udziału w postępowaniu odpowiednio na dzień składania ofert, tymczasowo zastępujący wymagane przez </w:t>
      </w:r>
      <w:r w:rsidR="00C14A81">
        <w:rPr>
          <w:rFonts w:ascii="Times New Roman" w:hAnsi="Times New Roman" w:cs="Times New Roman"/>
          <w:sz w:val="24"/>
          <w:szCs w:val="24"/>
        </w:rPr>
        <w:t>z</w:t>
      </w:r>
      <w:r w:rsidRPr="007C1803">
        <w:rPr>
          <w:rFonts w:ascii="Times New Roman" w:hAnsi="Times New Roman" w:cs="Times New Roman"/>
          <w:sz w:val="24"/>
          <w:szCs w:val="24"/>
        </w:rPr>
        <w:t>amawiającego podmiotowe środki dowodowe.</w:t>
      </w:r>
    </w:p>
    <w:p w14:paraId="5AF496B1" w14:textId="77777777"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składa się na formularzu jednolitego europejskiego dokumentu zamówienia, sporządzonym zgodnie z rozporządzeniem w sprawie JEDZ.</w:t>
      </w:r>
    </w:p>
    <w:p w14:paraId="7445DBBD" w14:textId="77777777"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370BE0E4" w14:textId="77777777"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3"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5DBF4EC9" w14:textId="77777777"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4"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0F3E6B8F" w14:textId="7C659F12"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 zakresie „części IV Kryteria kwalifikacji” JEDZ, Wykonawca wypełnienia tylko sekcję α, </w:t>
      </w:r>
      <w:r w:rsidR="00C14A81">
        <w:rPr>
          <w:rFonts w:ascii="Times New Roman" w:hAnsi="Times New Roman" w:cs="Times New Roman"/>
          <w:sz w:val="24"/>
          <w:szCs w:val="24"/>
        </w:rPr>
        <w:t>w</w:t>
      </w:r>
      <w:r w:rsidRPr="007C1803">
        <w:rPr>
          <w:rFonts w:ascii="Times New Roman" w:hAnsi="Times New Roman" w:cs="Times New Roman"/>
          <w:sz w:val="24"/>
          <w:szCs w:val="24"/>
        </w:rPr>
        <w:t>ykonawca nie wypełnia żadnej z pozostałych sekcji (A-D) w części IV JEDZ.</w:t>
      </w:r>
    </w:p>
    <w:p w14:paraId="68B10E0F" w14:textId="2669864B"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zastrzega, że w Części III Sekcja C jednolitego dokumentu „Podstawy związane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z niewypłacalnością, konfliktem interesów lub wykroczeniami zawodowymi”, podsekcji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„Czy wykonawca, wedle własnej wiedzy, naruszył swoje obowiązki w dziedzinie prawa środowiska, prawa socjalnego i prawa pracy” Wykonawca składa oświadczenie w zakresie:</w:t>
      </w:r>
    </w:p>
    <w:p w14:paraId="6B754FBB" w14:textId="77777777" w:rsidR="007C1803" w:rsidRPr="007C1803" w:rsidRDefault="007C1803" w:rsidP="00C170B9">
      <w:pPr>
        <w:numPr>
          <w:ilvl w:val="0"/>
          <w:numId w:val="58"/>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środowisku wymienionych w art. 181 - 188 Kodeksu karnego,</w:t>
      </w:r>
    </w:p>
    <w:p w14:paraId="0E80A38F" w14:textId="77777777" w:rsidR="007C1803" w:rsidRPr="007C1803" w:rsidRDefault="007C1803" w:rsidP="00C170B9">
      <w:pPr>
        <w:numPr>
          <w:ilvl w:val="0"/>
          <w:numId w:val="58"/>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780F6AB4" w14:textId="20103357" w:rsidR="007C1803" w:rsidRPr="007C1803" w:rsidRDefault="007C1803" w:rsidP="00C170B9">
      <w:pPr>
        <w:numPr>
          <w:ilvl w:val="0"/>
          <w:numId w:val="58"/>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lastRenderedPageBreak/>
        <w:t xml:space="preserve">przestępstwa, o którym mowa w art. 9 lub art. 10 ustawy z dnia 15 czerwca 2012 r. o skutkach powierzania wykonywania pracy cudzoziemcom przebywającym wbrew przepisom na terytorium Rzeczypospolitej Polskiej (Dz. U. </w:t>
      </w:r>
      <w:r w:rsidR="00C14A81">
        <w:rPr>
          <w:rFonts w:ascii="Times New Roman" w:eastAsia="Times New Roman" w:hAnsi="Times New Roman" w:cs="Times New Roman"/>
          <w:sz w:val="24"/>
          <w:szCs w:val="24"/>
          <w:lang w:eastAsia="pl-PL"/>
        </w:rPr>
        <w:t xml:space="preserve">z 2021, </w:t>
      </w:r>
      <w:r w:rsidRPr="007C1803">
        <w:rPr>
          <w:rFonts w:ascii="Times New Roman" w:eastAsia="Times New Roman" w:hAnsi="Times New Roman" w:cs="Times New Roman"/>
          <w:sz w:val="24"/>
          <w:szCs w:val="24"/>
          <w:lang w:eastAsia="pl-PL"/>
        </w:rPr>
        <w:t xml:space="preserve">poz. </w:t>
      </w:r>
      <w:r w:rsidR="00C14A81">
        <w:rPr>
          <w:rFonts w:ascii="Times New Roman" w:eastAsia="Times New Roman" w:hAnsi="Times New Roman" w:cs="Times New Roman"/>
          <w:sz w:val="24"/>
          <w:szCs w:val="24"/>
          <w:lang w:eastAsia="pl-PL"/>
        </w:rPr>
        <w:t>1745</w:t>
      </w:r>
      <w:r w:rsidRPr="007C1803">
        <w:rPr>
          <w:rFonts w:ascii="Times New Roman" w:eastAsia="Times New Roman" w:hAnsi="Times New Roman" w:cs="Times New Roman"/>
          <w:sz w:val="24"/>
          <w:szCs w:val="24"/>
          <w:lang w:eastAsia="pl-PL"/>
        </w:rPr>
        <w:t>).</w:t>
      </w:r>
    </w:p>
    <w:p w14:paraId="027D7FB8" w14:textId="2370AA04"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Wykonawca zobowiązany jest przesłać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amawiającemu JEDZ w formie elektronicznej,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tj. opatrzonej kwalifikowanym podpisem elektronicznym, zgodnie z zasadami określonymi w Rozdz. X</w:t>
      </w:r>
      <w:r w:rsidR="00C8114D">
        <w:rPr>
          <w:rFonts w:ascii="Times New Roman" w:hAnsi="Times New Roman" w:cs="Times New Roman"/>
          <w:sz w:val="24"/>
          <w:szCs w:val="24"/>
        </w:rPr>
        <w:t>III</w:t>
      </w:r>
      <w:r w:rsidRPr="007C1803">
        <w:rPr>
          <w:rFonts w:ascii="Times New Roman" w:hAnsi="Times New Roman" w:cs="Times New Roman"/>
          <w:sz w:val="24"/>
          <w:szCs w:val="24"/>
        </w:rPr>
        <w:t>.</w:t>
      </w:r>
    </w:p>
    <w:p w14:paraId="239960EE"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4E284EF2" w14:textId="14E0CC80"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 o ile dotyczy,</w:t>
      </w:r>
    </w:p>
    <w:p w14:paraId="7B698B81" w14:textId="58EBCDD1" w:rsidR="007C1803" w:rsidRPr="000272FA" w:rsidRDefault="007C1803">
      <w:pPr>
        <w:numPr>
          <w:ilvl w:val="1"/>
          <w:numId w:val="24"/>
        </w:numPr>
        <w:spacing w:after="0"/>
        <w:ind w:left="568" w:hanging="284"/>
        <w:jc w:val="both"/>
        <w:rPr>
          <w:rFonts w:ascii="Times New Roman" w:hAnsi="Times New Roman" w:cs="Times New Roman"/>
          <w:sz w:val="24"/>
          <w:szCs w:val="24"/>
        </w:rPr>
      </w:pPr>
      <w:r w:rsidRPr="000272FA">
        <w:rPr>
          <w:rFonts w:ascii="Times New Roman" w:hAnsi="Times New Roman" w:cs="Times New Roman"/>
          <w:sz w:val="24"/>
          <w:szCs w:val="24"/>
        </w:rPr>
        <w:t>oświadczenie, o którym mowa w Rozdz. X</w:t>
      </w:r>
      <w:r w:rsidR="000272FA" w:rsidRPr="000272FA">
        <w:rPr>
          <w:rFonts w:ascii="Times New Roman" w:hAnsi="Times New Roman" w:cs="Times New Roman"/>
          <w:sz w:val="24"/>
          <w:szCs w:val="24"/>
        </w:rPr>
        <w:t>II</w:t>
      </w:r>
      <w:r w:rsidRPr="000272FA">
        <w:rPr>
          <w:rFonts w:ascii="Times New Roman" w:hAnsi="Times New Roman" w:cs="Times New Roman"/>
          <w:sz w:val="24"/>
          <w:szCs w:val="24"/>
        </w:rPr>
        <w:t xml:space="preserve"> ust. </w:t>
      </w:r>
      <w:r w:rsidR="000272FA" w:rsidRPr="000272FA">
        <w:rPr>
          <w:rFonts w:ascii="Times New Roman" w:hAnsi="Times New Roman" w:cs="Times New Roman"/>
          <w:sz w:val="24"/>
          <w:szCs w:val="24"/>
        </w:rPr>
        <w:t>4</w:t>
      </w:r>
      <w:r w:rsidRPr="000272FA">
        <w:rPr>
          <w:rFonts w:ascii="Times New Roman" w:hAnsi="Times New Roman" w:cs="Times New Roman"/>
          <w:sz w:val="24"/>
          <w:szCs w:val="24"/>
        </w:rPr>
        <w:t>, o ile dotyczy,</w:t>
      </w:r>
    </w:p>
    <w:p w14:paraId="1B19BBCB" w14:textId="77777777" w:rsidR="007C1803" w:rsidRPr="00384B65"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o powierzeniu wykonania części zamówienia podwykonawcom </w:t>
      </w:r>
      <w:r w:rsidRPr="00384B65">
        <w:rPr>
          <w:rFonts w:ascii="Times New Roman" w:hAnsi="Times New Roman" w:cs="Times New Roman"/>
          <w:i/>
          <w:iCs/>
          <w:sz w:val="24"/>
          <w:szCs w:val="24"/>
          <w:u w:val="single"/>
        </w:rPr>
        <w:t>(Załącznik nr 2</w:t>
      </w:r>
      <w:r w:rsidRPr="00384B65">
        <w:rPr>
          <w:rFonts w:ascii="Times New Roman" w:hAnsi="Times New Roman" w:cs="Times New Roman"/>
          <w:sz w:val="24"/>
          <w:szCs w:val="24"/>
          <w:u w:val="single"/>
        </w:rPr>
        <w:t xml:space="preserve"> </w:t>
      </w:r>
      <w:r w:rsidRPr="00384B65">
        <w:rPr>
          <w:rFonts w:ascii="Times New Roman" w:hAnsi="Times New Roman" w:cs="Times New Roman"/>
          <w:i/>
          <w:iCs/>
          <w:sz w:val="24"/>
          <w:szCs w:val="24"/>
          <w:u w:val="single"/>
        </w:rPr>
        <w:t>do SWZ),</w:t>
      </w:r>
      <w:r w:rsidRPr="00384B65">
        <w:rPr>
          <w:rFonts w:ascii="Times New Roman" w:hAnsi="Times New Roman" w:cs="Times New Roman"/>
          <w:sz w:val="24"/>
          <w:szCs w:val="24"/>
        </w:rPr>
        <w:t xml:space="preserve"> o ile dotyczy,</w:t>
      </w:r>
    </w:p>
    <w:p w14:paraId="45460BD3" w14:textId="7FC95038"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C1803">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7C1803">
        <w:rPr>
          <w:rFonts w:ascii="Times New Roman" w:hAnsi="Times New Roman" w:cs="Times New Roman"/>
          <w:sz w:val="24"/>
          <w:szCs w:val="24"/>
        </w:rPr>
        <w:t xml:space="preserve"> - </w:t>
      </w:r>
      <w:r w:rsidR="00C14A81">
        <w:rPr>
          <w:rFonts w:ascii="Times New Roman" w:hAnsi="Times New Roman" w:cs="Times New Roman"/>
          <w:sz w:val="24"/>
          <w:szCs w:val="24"/>
        </w:rPr>
        <w:t>w</w:t>
      </w:r>
      <w:r w:rsidRPr="007C1803">
        <w:rPr>
          <w:rFonts w:ascii="Times New Roman" w:hAnsi="Times New Roman" w:cs="Times New Roman"/>
          <w:sz w:val="24"/>
          <w:szCs w:val="24"/>
        </w:rPr>
        <w:t>ykonawca/</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wspólnie ubiegającego się o udzielenie zamówienia </w:t>
      </w:r>
      <w:r w:rsidRPr="001B73E6">
        <w:rPr>
          <w:rFonts w:ascii="Times New Roman" w:hAnsi="Times New Roman" w:cs="Times New Roman"/>
          <w:i/>
          <w:iCs/>
          <w:sz w:val="24"/>
          <w:szCs w:val="24"/>
          <w:u w:val="single"/>
        </w:rPr>
        <w:t>(Załącznik nr 5 do SWZ),</w:t>
      </w:r>
    </w:p>
    <w:p w14:paraId="2B407685" w14:textId="38E5D6AA"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na Ukrainę oraz służących ochronie bezpieczeństwa narodowego składane na podstawie art. 125 ust. 1 ustawy </w:t>
      </w:r>
      <w:proofErr w:type="spellStart"/>
      <w:r w:rsidRPr="007C1803">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7C1803">
        <w:rPr>
          <w:rFonts w:ascii="Times New Roman" w:hAnsi="Times New Roman" w:cs="Times New Roman"/>
          <w:sz w:val="24"/>
          <w:szCs w:val="24"/>
        </w:rPr>
        <w:t xml:space="preserve"> - podmiot udostępniający zasoby </w:t>
      </w:r>
      <w:r w:rsidRPr="006208E5">
        <w:rPr>
          <w:rFonts w:ascii="Times New Roman" w:hAnsi="Times New Roman" w:cs="Times New Roman"/>
          <w:sz w:val="24"/>
          <w:szCs w:val="24"/>
          <w:u w:val="single"/>
        </w:rPr>
        <w:t>(</w:t>
      </w:r>
      <w:r w:rsidRPr="001B73E6">
        <w:rPr>
          <w:rFonts w:ascii="Times New Roman" w:hAnsi="Times New Roman" w:cs="Times New Roman"/>
          <w:i/>
          <w:iCs/>
          <w:sz w:val="24"/>
          <w:szCs w:val="24"/>
          <w:u w:val="single"/>
        </w:rPr>
        <w:t>Załącznik nr 6 do SWZ),</w:t>
      </w:r>
    </w:p>
    <w:p w14:paraId="630F9020" w14:textId="77777777"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67190439" w14:textId="77777777"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45C3EE6D" w14:textId="4D4A1032"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pełnomocnictwo dla pełnomocnika do reprezentowania w postępowaniu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ykonawców wspólnie ubiegających się o udzielenie zamówienia - dotyczy ofert składanych przez </w:t>
      </w:r>
      <w:r w:rsidR="00C14A81">
        <w:rPr>
          <w:rFonts w:ascii="Times New Roman" w:hAnsi="Times New Roman" w:cs="Times New Roman"/>
          <w:sz w:val="24"/>
          <w:szCs w:val="24"/>
        </w:rPr>
        <w:t>w</w:t>
      </w:r>
      <w:r w:rsidRPr="007C1803">
        <w:rPr>
          <w:rFonts w:ascii="Times New Roman" w:hAnsi="Times New Roman" w:cs="Times New Roman"/>
          <w:sz w:val="24"/>
          <w:szCs w:val="24"/>
        </w:rPr>
        <w:t>ykonawców wspólnie ubiegających się o udzielenie zamówienia,</w:t>
      </w:r>
    </w:p>
    <w:p w14:paraId="089E9EC6" w14:textId="4F09C692"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odpis lub informację z Krajowego Rejestru Sądowego, Centralnej Ewidencji i Informacji o Działalności Gospodarczej lub innego właściwego rejestru - w celu potwierdzenia, że osoba działająca w imieniu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jest umocowana do jego reprezentowania,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nie jest zobowiązany do złożenia przedmiotowych dokumentów, jeżeli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amawiający może je uzyskać za pomocą bezpłatnych i ogólnodostępnych baz danych, o ile </w:t>
      </w:r>
      <w:r w:rsidR="00C14A81">
        <w:rPr>
          <w:rFonts w:ascii="Times New Roman" w:hAnsi="Times New Roman" w:cs="Times New Roman"/>
          <w:sz w:val="24"/>
          <w:szCs w:val="24"/>
        </w:rPr>
        <w:t>w</w:t>
      </w:r>
      <w:r w:rsidRPr="007C1803">
        <w:rPr>
          <w:rFonts w:ascii="Times New Roman" w:hAnsi="Times New Roman" w:cs="Times New Roman"/>
          <w:sz w:val="24"/>
          <w:szCs w:val="24"/>
        </w:rPr>
        <w:t>ykonawca wskazał dane umożliwiające dostęp do tych dokumentów.</w:t>
      </w:r>
    </w:p>
    <w:p w14:paraId="483DB6DF"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29D518C"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Podmiotowe środki dowodowe, oświadczenie, o którym mowa w art. 117 ust. 4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zobowiązanie podmiotu udostępniającego zasoby, niewystawione przez upoważnione podmioty, oraz pełnomocnictwo przekazuje się w postaci elektronicznej i opatruje się kwalifikowanym podpisem elektronicznym.</w:t>
      </w:r>
    </w:p>
    <w:p w14:paraId="684E14BD"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 przypadku gdy podmiotowe środki dowodowe, oświadczenie, o którym mowa w art. 117 ust. 4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xml:space="preserve">, zobowiązanie podmiotu udostępniającego zasoby, niewystawione przez upoważnione podmioty lub pełnomocnictwo, zostały sporządzone jako dokument w postaci papierowej i opatrzone własnoręcznym podpisem, przekazuje się cyfrowe odwzorowanie tego </w:t>
      </w:r>
      <w:r w:rsidRPr="007C1803">
        <w:rPr>
          <w:rFonts w:ascii="Times New Roman" w:hAnsi="Times New Roman" w:cs="Times New Roman"/>
          <w:sz w:val="24"/>
          <w:szCs w:val="24"/>
        </w:rPr>
        <w:lastRenderedPageBreak/>
        <w:t>dokumentu opatrzone kwalifikowanym podpisem elektronicznym, poświadczającym zgodność cyfrowego odwzorowania z dokumentem w postaci papierowej.</w:t>
      </w:r>
    </w:p>
    <w:p w14:paraId="167E8F4D"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104C3206" w14:textId="4EBF7FD4" w:rsidR="007C1803" w:rsidRPr="007C1803" w:rsidRDefault="007C1803" w:rsidP="00C170B9">
      <w:pPr>
        <w:numPr>
          <w:ilvl w:val="0"/>
          <w:numId w:val="54"/>
        </w:numPr>
        <w:shd w:val="clear" w:color="auto" w:fill="FFFFFF"/>
        <w:spacing w:after="0"/>
        <w:ind w:left="709" w:hanging="283"/>
        <w:jc w:val="both"/>
        <w:rPr>
          <w:rFonts w:ascii="Times New Roman" w:hAnsi="Times New Roman" w:cs="Times New Roman"/>
          <w:sz w:val="24"/>
          <w:szCs w:val="24"/>
        </w:rPr>
      </w:pPr>
      <w:r w:rsidRPr="007C1803">
        <w:rPr>
          <w:rFonts w:ascii="Times New Roman" w:hAnsi="Times New Roman" w:cs="Times New Roman"/>
          <w:sz w:val="24"/>
          <w:szCs w:val="24"/>
        </w:rPr>
        <w:t xml:space="preserve">podmiotowych środków dowodowych - odpowiednio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w:t>
      </w:r>
      <w:r w:rsidR="00C14A81">
        <w:rPr>
          <w:rFonts w:ascii="Times New Roman" w:hAnsi="Times New Roman" w:cs="Times New Roman"/>
          <w:sz w:val="24"/>
          <w:szCs w:val="24"/>
        </w:rPr>
        <w:t>w</w:t>
      </w:r>
      <w:r w:rsidRPr="007C1803">
        <w:rPr>
          <w:rFonts w:ascii="Times New Roman" w:hAnsi="Times New Roman" w:cs="Times New Roman"/>
          <w:sz w:val="24"/>
          <w:szCs w:val="24"/>
        </w:rPr>
        <w:t>ykonawca wspólnie ubiegający się o udzielenie zamówienia, podmiot udostępniający zasoby lub podwykonawca, w zakresie podmiotowych środków dowodowych, które każdego z nich dotyczą,</w:t>
      </w:r>
    </w:p>
    <w:p w14:paraId="5627DABB" w14:textId="77777777" w:rsidR="007C1803" w:rsidRPr="007C1803" w:rsidRDefault="007C1803" w:rsidP="00C170B9">
      <w:pPr>
        <w:numPr>
          <w:ilvl w:val="0"/>
          <w:numId w:val="54"/>
        </w:numPr>
        <w:shd w:val="clear" w:color="auto" w:fill="FFFFFF"/>
        <w:spacing w:after="0"/>
        <w:ind w:left="709" w:hanging="283"/>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51FF2DDF"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0BD0E83E" w14:textId="60BD58C8" w:rsidR="003F18B0" w:rsidRPr="00964826" w:rsidRDefault="00351485"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43" w:name="_Toc160024603"/>
      <w:r>
        <w:t>SPOSÓB</w:t>
      </w:r>
      <w:r w:rsidR="003F18B0" w:rsidRPr="00964826">
        <w:t xml:space="preserve"> ORAZ </w:t>
      </w:r>
      <w:r>
        <w:t>TERMIN</w:t>
      </w:r>
      <w:r w:rsidR="003F18B0" w:rsidRPr="00964826">
        <w:t xml:space="preserve"> SKŁADANIA OFERTY</w:t>
      </w:r>
      <w:bookmarkEnd w:id="43"/>
    </w:p>
    <w:bookmarkEnd w:id="41"/>
    <w:p w14:paraId="67BF7667" w14:textId="5E9E7932" w:rsidR="00B35F2C" w:rsidRDefault="00B35F2C">
      <w:pPr>
        <w:pStyle w:val="Bezodstpw"/>
        <w:numPr>
          <w:ilvl w:val="6"/>
          <w:numId w:val="27"/>
        </w:numPr>
        <w:spacing w:line="259" w:lineRule="auto"/>
        <w:ind w:left="284" w:hanging="284"/>
        <w:contextualSpacing/>
        <w:jc w:val="both"/>
      </w:pPr>
      <w:r w:rsidRPr="00560ABD">
        <w:rPr>
          <w:rFonts w:eastAsia="Calibri"/>
        </w:rPr>
        <w:t xml:space="preserve">Ofertę wraz z wymaganymi dokumentami należy umieścić na Platformie pod adresem: </w:t>
      </w:r>
      <w:hyperlink r:id="rId25" w:history="1">
        <w:r w:rsidR="003D2423" w:rsidRPr="003D2423">
          <w:rPr>
            <w:rStyle w:val="Hipercze"/>
            <w:bCs/>
          </w:rPr>
          <w:t>https://platformazakupowa.pl/transakcja/1030874</w:t>
        </w:r>
      </w:hyperlink>
      <w:r w:rsidR="00A52698">
        <w:rPr>
          <w:rStyle w:val="Hipercze"/>
          <w:bCs/>
        </w:rPr>
        <w:t xml:space="preserve"> </w:t>
      </w:r>
      <w:r w:rsidRPr="00560ABD">
        <w:t xml:space="preserve">terminie </w:t>
      </w:r>
      <w:r w:rsidRPr="00560ABD">
        <w:rPr>
          <w:b/>
          <w:bCs/>
        </w:rPr>
        <w:t xml:space="preserve">do dnia </w:t>
      </w:r>
      <w:r w:rsidR="003D2423">
        <w:rPr>
          <w:b/>
          <w:bCs/>
        </w:rPr>
        <w:t>10.01.2025</w:t>
      </w:r>
      <w:r w:rsidRPr="00560ABD">
        <w:rPr>
          <w:b/>
          <w:bCs/>
        </w:rPr>
        <w:t xml:space="preserve"> r. do godz. </w:t>
      </w:r>
      <w:r w:rsidR="00576CAC">
        <w:rPr>
          <w:b/>
          <w:bCs/>
        </w:rPr>
        <w:t>09:00</w:t>
      </w:r>
      <w:r w:rsidRPr="00560ABD">
        <w:t>.</w:t>
      </w:r>
    </w:p>
    <w:p w14:paraId="372E4AD9" w14:textId="77777777" w:rsidR="00B35F2C" w:rsidRDefault="00B35F2C">
      <w:pPr>
        <w:pStyle w:val="Bezodstpw"/>
        <w:numPr>
          <w:ilvl w:val="6"/>
          <w:numId w:val="27"/>
        </w:numPr>
        <w:spacing w:line="259" w:lineRule="auto"/>
        <w:ind w:left="284" w:hanging="284"/>
        <w:contextualSpacing/>
        <w:jc w:val="both"/>
      </w:pPr>
      <w:r w:rsidRPr="00560ABD">
        <w:t>Do oferty należy dołączyć wszystkie wymagane w SWZ dokumenty.</w:t>
      </w:r>
    </w:p>
    <w:p w14:paraId="05FA4339" w14:textId="77777777" w:rsidR="00B35F2C" w:rsidRPr="00560ABD" w:rsidRDefault="00B35F2C">
      <w:pPr>
        <w:pStyle w:val="Bezodstpw"/>
        <w:numPr>
          <w:ilvl w:val="6"/>
          <w:numId w:val="27"/>
        </w:numPr>
        <w:spacing w:line="259" w:lineRule="auto"/>
        <w:ind w:left="284" w:hanging="284"/>
        <w:contextualSpacing/>
        <w:jc w:val="both"/>
      </w:pPr>
      <w:r w:rsidRPr="00560ABD">
        <w:t>Po wypełnieniu Formularza składania oferty lub wniosku i dołączenia  wszystkich wymaganych załączników należy kliknąć przycisk „Przejdź do podsumowania”.</w:t>
      </w:r>
    </w:p>
    <w:p w14:paraId="6CF193C2" w14:textId="3CA0FDAF" w:rsidR="00B35F2C" w:rsidRDefault="00B35F2C">
      <w:pPr>
        <w:pStyle w:val="Bezodstpw"/>
        <w:numPr>
          <w:ilvl w:val="6"/>
          <w:numId w:val="27"/>
        </w:numPr>
        <w:spacing w:line="259" w:lineRule="auto"/>
        <w:ind w:left="284"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26">
        <w:r w:rsidRPr="00560ABD">
          <w:rPr>
            <w:rFonts w:eastAsia="Calibri"/>
            <w:color w:val="1155CC"/>
            <w:u w:val="single"/>
          </w:rPr>
          <w:t>platformazakupowa.pl</w:t>
        </w:r>
      </w:hyperlink>
      <w:r w:rsidRPr="00560ABD">
        <w:t xml:space="preserve">, </w:t>
      </w:r>
      <w:r>
        <w:t>W</w:t>
      </w:r>
      <w:r w:rsidRPr="00560ABD">
        <w:t>ykonawca powinien złożyć podpis bezpośrednio na dokumentach przesłanych za pośrednictwem</w:t>
      </w:r>
      <w:r>
        <w:t xml:space="preserve"> </w:t>
      </w:r>
      <w:hyperlink r:id="rId27">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 xml:space="preserve">ustawy </w:t>
      </w:r>
      <w:proofErr w:type="spellStart"/>
      <w:r>
        <w:t>P</w:t>
      </w:r>
      <w:r w:rsidR="00C14A81">
        <w:t>zp</w:t>
      </w:r>
      <w:proofErr w:type="spellEnd"/>
      <w:r w:rsidRPr="00560ABD">
        <w:t>, gdzie zaznaczono, iż oferty, wnioski o dopuszczenie do udziału w postępowaniu oraz oświadczenie, o którym mowa w art. 125 ust.</w:t>
      </w:r>
      <w:r>
        <w:t xml:space="preserve"> </w:t>
      </w:r>
      <w:r w:rsidRPr="00560ABD">
        <w:t xml:space="preserve">1 </w:t>
      </w:r>
      <w:r>
        <w:t xml:space="preserve">ustawy </w:t>
      </w:r>
      <w:proofErr w:type="spellStart"/>
      <w:r>
        <w:t>P</w:t>
      </w:r>
      <w:r w:rsidR="00C14A81">
        <w:t>zp</w:t>
      </w:r>
      <w:proofErr w:type="spellEnd"/>
      <w:r>
        <w:t xml:space="preserve"> </w:t>
      </w:r>
      <w:r w:rsidRPr="00560ABD">
        <w:t>sporządza się, pod rygorem nieważności, w formie elektronicznej i opatruje się kwalifikowanym podpisem elektronicznym</w:t>
      </w:r>
      <w:r w:rsidR="00EF66D8">
        <w:t>.</w:t>
      </w:r>
    </w:p>
    <w:p w14:paraId="0ABE6035" w14:textId="77777777" w:rsidR="00B35F2C" w:rsidRDefault="00B35F2C">
      <w:pPr>
        <w:pStyle w:val="Bezodstpw"/>
        <w:numPr>
          <w:ilvl w:val="6"/>
          <w:numId w:val="27"/>
        </w:numPr>
        <w:spacing w:line="259" w:lineRule="auto"/>
        <w:ind w:left="284" w:hanging="284"/>
        <w:contextualSpacing/>
        <w:jc w:val="both"/>
      </w:pPr>
      <w:r w:rsidRPr="00560ABD">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447D85EE" w14:textId="762F80D0" w:rsidR="00B35F2C" w:rsidRPr="00560ABD" w:rsidRDefault="00B35F2C" w:rsidP="00301DBD">
      <w:pPr>
        <w:pStyle w:val="Bezodstpw"/>
        <w:numPr>
          <w:ilvl w:val="6"/>
          <w:numId w:val="27"/>
        </w:numPr>
        <w:ind w:left="284" w:hanging="284"/>
        <w:jc w:val="both"/>
      </w:pPr>
      <w:r w:rsidRPr="00560ABD">
        <w:t xml:space="preserve">Szczegółowa instrukcja dla </w:t>
      </w:r>
      <w:r w:rsidR="00C14A81">
        <w:t>w</w:t>
      </w:r>
      <w:r w:rsidRPr="00560ABD">
        <w:t>ykonawców dotycząca złożenia, zmiany i wyc</w:t>
      </w:r>
      <w:r w:rsidR="00832D56">
        <w:t xml:space="preserve">ofania oferty </w:t>
      </w:r>
      <w:r w:rsidRPr="00560ABD">
        <w:t>znajduje się na str</w:t>
      </w:r>
      <w:r w:rsidR="00301DBD">
        <w:t xml:space="preserve">onie internetowej pod adresem: </w:t>
      </w:r>
      <w:hyperlink r:id="rId28">
        <w:r w:rsidR="00832D56" w:rsidRPr="00832D56">
          <w:rPr>
            <w:rStyle w:val="Hipercze"/>
          </w:rPr>
          <w:t>https://platformazakupowa.pl/strona/45-instrukcje</w:t>
        </w:r>
      </w:hyperlink>
      <w:r w:rsidR="00832D56">
        <w:t xml:space="preserve"> .</w:t>
      </w:r>
    </w:p>
    <w:p w14:paraId="76D0C381" w14:textId="1B833A92" w:rsidR="003F18B0"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44" w:name="_Toc160024604"/>
      <w:r w:rsidRPr="00964826">
        <w:t>SPOSÓB OBLICZANIA CENY</w:t>
      </w:r>
      <w:bookmarkEnd w:id="44"/>
    </w:p>
    <w:p w14:paraId="70D19BAC" w14:textId="7A4A82D5" w:rsidR="00C87728" w:rsidRPr="00320DD9" w:rsidRDefault="00C87728" w:rsidP="00C87728">
      <w:pPr>
        <w:pStyle w:val="pkt"/>
        <w:numPr>
          <w:ilvl w:val="1"/>
          <w:numId w:val="11"/>
        </w:numPr>
        <w:spacing w:before="240" w:after="0" w:line="276" w:lineRule="auto"/>
        <w:ind w:left="284" w:hanging="284"/>
        <w:rPr>
          <w:sz w:val="24"/>
          <w:szCs w:val="24"/>
        </w:rPr>
      </w:pPr>
      <w:r w:rsidRPr="00320DD9">
        <w:rPr>
          <w:sz w:val="24"/>
          <w:szCs w:val="24"/>
        </w:rPr>
        <w:t xml:space="preserve">Wykonawca podaje cenę ofertową brutto na Formularzu Ofertowym  stanowiącym </w:t>
      </w:r>
      <w:r w:rsidRPr="00320DD9">
        <w:rPr>
          <w:i/>
          <w:iCs/>
          <w:sz w:val="24"/>
          <w:szCs w:val="24"/>
        </w:rPr>
        <w:t>Załącznik nr 1 do SWZ</w:t>
      </w:r>
      <w:r w:rsidRPr="00320DD9">
        <w:rPr>
          <w:sz w:val="24"/>
          <w:szCs w:val="24"/>
        </w:rPr>
        <w:t>.</w:t>
      </w:r>
    </w:p>
    <w:p w14:paraId="344E0ECB" w14:textId="6AC6D864" w:rsidR="00C87728" w:rsidRPr="00320DD9" w:rsidRDefault="00C87728" w:rsidP="00C87728">
      <w:pPr>
        <w:pStyle w:val="pkt"/>
        <w:numPr>
          <w:ilvl w:val="1"/>
          <w:numId w:val="11"/>
        </w:numPr>
        <w:spacing w:before="0" w:after="0"/>
        <w:ind w:left="284" w:hanging="284"/>
        <w:rPr>
          <w:sz w:val="24"/>
          <w:szCs w:val="24"/>
        </w:rPr>
      </w:pPr>
      <w:r w:rsidRPr="00320DD9">
        <w:rPr>
          <w:sz w:val="24"/>
          <w:szCs w:val="24"/>
        </w:rPr>
        <w:t xml:space="preserve">Do oferty Wykonawca załączy cennik ofertowy ( </w:t>
      </w:r>
      <w:r w:rsidRPr="00320DD9">
        <w:rPr>
          <w:i/>
          <w:iCs/>
          <w:sz w:val="24"/>
          <w:szCs w:val="24"/>
        </w:rPr>
        <w:t>Załącznik nr 1a do SWZ</w:t>
      </w:r>
      <w:r w:rsidRPr="00320DD9">
        <w:rPr>
          <w:sz w:val="24"/>
          <w:szCs w:val="24"/>
        </w:rPr>
        <w:t>).</w:t>
      </w:r>
    </w:p>
    <w:p w14:paraId="0A2B55FF" w14:textId="26019AAD" w:rsidR="00C87728" w:rsidRPr="00320DD9" w:rsidRDefault="00C87728" w:rsidP="00B35417">
      <w:pPr>
        <w:pStyle w:val="pkt"/>
        <w:numPr>
          <w:ilvl w:val="1"/>
          <w:numId w:val="11"/>
        </w:numPr>
        <w:spacing w:before="0" w:after="0"/>
        <w:ind w:left="284" w:hanging="284"/>
        <w:rPr>
          <w:bCs/>
          <w:sz w:val="24"/>
          <w:szCs w:val="24"/>
        </w:rPr>
      </w:pPr>
      <w:r w:rsidRPr="00320DD9">
        <w:rPr>
          <w:bCs/>
          <w:sz w:val="24"/>
          <w:szCs w:val="24"/>
        </w:rPr>
        <w:t>Maksymalną wartość każdej usługi netto wskazanej w cenniku ofertowym należy ustalić                       w następujący sposób:</w:t>
      </w:r>
    </w:p>
    <w:p w14:paraId="3B8EBF46" w14:textId="1F94AD95" w:rsidR="00C87728" w:rsidRPr="00320DD9" w:rsidRDefault="00C87728" w:rsidP="00C87728">
      <w:pPr>
        <w:pStyle w:val="pkt"/>
        <w:spacing w:before="0" w:after="0"/>
        <w:ind w:left="284" w:firstLine="0"/>
        <w:rPr>
          <w:bCs/>
          <w:sz w:val="24"/>
          <w:szCs w:val="24"/>
        </w:rPr>
      </w:pPr>
      <w:r w:rsidRPr="00320DD9">
        <w:rPr>
          <w:bCs/>
          <w:sz w:val="24"/>
          <w:szCs w:val="24"/>
        </w:rPr>
        <w:t xml:space="preserve">- jednostkową cenę netto określoną przez Wykonawcę,  należy pomnożyć przez maksymalną jednokrotną ilość, a następnie  maksymalną krotność lub ilość do wykonania ( zgodnie z </w:t>
      </w:r>
      <w:r w:rsidRPr="00320DD9">
        <w:rPr>
          <w:bCs/>
          <w:i/>
          <w:iCs/>
          <w:sz w:val="24"/>
          <w:szCs w:val="24"/>
        </w:rPr>
        <w:t xml:space="preserve">Załącznikiem </w:t>
      </w:r>
      <w:r w:rsidR="00A30CE7">
        <w:rPr>
          <w:bCs/>
          <w:i/>
          <w:iCs/>
          <w:sz w:val="24"/>
          <w:szCs w:val="24"/>
        </w:rPr>
        <w:t xml:space="preserve">nr </w:t>
      </w:r>
      <w:r w:rsidR="00A30CE7" w:rsidRPr="00320DD9">
        <w:rPr>
          <w:i/>
          <w:iCs/>
          <w:sz w:val="24"/>
          <w:szCs w:val="24"/>
        </w:rPr>
        <w:t>1a do SWZ</w:t>
      </w:r>
      <w:r w:rsidRPr="00320DD9">
        <w:rPr>
          <w:bCs/>
          <w:sz w:val="24"/>
          <w:szCs w:val="24"/>
        </w:rPr>
        <w:t>).</w:t>
      </w:r>
    </w:p>
    <w:p w14:paraId="6E4CBDA3" w14:textId="4C25CE70" w:rsidR="00C87728" w:rsidRPr="00320DD9" w:rsidRDefault="00C87728" w:rsidP="00DD2C21">
      <w:pPr>
        <w:pStyle w:val="pkt"/>
        <w:numPr>
          <w:ilvl w:val="1"/>
          <w:numId w:val="11"/>
        </w:numPr>
        <w:spacing w:before="0" w:after="0"/>
        <w:ind w:left="284" w:hanging="284"/>
        <w:rPr>
          <w:b/>
          <w:bCs/>
          <w:sz w:val="24"/>
          <w:szCs w:val="24"/>
        </w:rPr>
      </w:pPr>
      <w:r w:rsidRPr="00320DD9">
        <w:rPr>
          <w:sz w:val="24"/>
          <w:szCs w:val="24"/>
        </w:rPr>
        <w:t xml:space="preserve">Cenę netto całego zadania Wykonawca ustali  sumując wszystkie maksymalne wartości poszczególnych usług wymienionych w </w:t>
      </w:r>
      <w:r w:rsidRPr="00320DD9">
        <w:rPr>
          <w:i/>
          <w:iCs/>
          <w:sz w:val="24"/>
          <w:szCs w:val="24"/>
        </w:rPr>
        <w:t xml:space="preserve">Załączniku </w:t>
      </w:r>
      <w:r w:rsidR="00A30CE7" w:rsidRPr="00320DD9">
        <w:rPr>
          <w:i/>
          <w:iCs/>
          <w:sz w:val="24"/>
          <w:szCs w:val="24"/>
        </w:rPr>
        <w:t>1a do SWZ</w:t>
      </w:r>
      <w:r w:rsidRPr="00320DD9">
        <w:rPr>
          <w:sz w:val="24"/>
          <w:szCs w:val="24"/>
        </w:rPr>
        <w:t>.</w:t>
      </w:r>
    </w:p>
    <w:p w14:paraId="111414EC" w14:textId="23B5F1D4" w:rsidR="00C87728" w:rsidRPr="00320DD9" w:rsidRDefault="00C87728" w:rsidP="00DD2C21">
      <w:pPr>
        <w:pStyle w:val="pkt"/>
        <w:numPr>
          <w:ilvl w:val="1"/>
          <w:numId w:val="11"/>
        </w:numPr>
        <w:spacing w:before="0" w:after="0"/>
        <w:ind w:left="284" w:hanging="284"/>
        <w:rPr>
          <w:b/>
          <w:bCs/>
          <w:sz w:val="24"/>
          <w:szCs w:val="24"/>
        </w:rPr>
      </w:pPr>
      <w:r w:rsidRPr="00320DD9">
        <w:rPr>
          <w:sz w:val="24"/>
          <w:szCs w:val="24"/>
        </w:rPr>
        <w:t>Do ceny netto za całe zadanie wykonawca doliczy podatek VAT. Stawka podatku VAT                         w przedmiotowym postępowaniu wynosi 8%.</w:t>
      </w:r>
    </w:p>
    <w:p w14:paraId="4A735B34" w14:textId="210C6527" w:rsidR="00C87728" w:rsidRPr="00320DD9" w:rsidRDefault="00A7654E" w:rsidP="00DD2C21">
      <w:pPr>
        <w:pStyle w:val="pkt"/>
        <w:numPr>
          <w:ilvl w:val="1"/>
          <w:numId w:val="11"/>
        </w:numPr>
        <w:spacing w:before="0" w:after="0"/>
        <w:ind w:left="284" w:hanging="284"/>
        <w:rPr>
          <w:b/>
          <w:bCs/>
          <w:sz w:val="24"/>
          <w:szCs w:val="24"/>
        </w:rPr>
      </w:pPr>
      <w:r>
        <w:rPr>
          <w:sz w:val="24"/>
          <w:szCs w:val="24"/>
        </w:rPr>
        <w:lastRenderedPageBreak/>
        <w:t xml:space="preserve">Cena ofertowa brutto </w:t>
      </w:r>
      <w:r w:rsidR="00C87728" w:rsidRPr="00320DD9">
        <w:rPr>
          <w:sz w:val="24"/>
          <w:szCs w:val="24"/>
        </w:rPr>
        <w:t xml:space="preserve">musi uwzględniać wszystkie koszty związane z realizacją przedmiotu zamówienia wskazanym w opisach przedmiotu zamówienia (OPZ), postanowieniami umowy określonymi w niniejszej SWZ. Cena winna obejmować  w szczególności koszty prac związanych z przygotowaniem do realizacji usług, zabezpieczenie kosztów dotyczących materiałów niezbędnych do świadczenia usług, wyposażenia stanowisk pracy osób realizujących usługę, koszty związane  z ubezpieczeniami, zakładane marże, koszt </w:t>
      </w:r>
      <w:proofErr w:type="spellStart"/>
      <w:r w:rsidR="00C87728" w:rsidRPr="00320DD9">
        <w:rPr>
          <w:sz w:val="24"/>
          <w:szCs w:val="24"/>
        </w:rPr>
        <w:t>ryzyk</w:t>
      </w:r>
      <w:proofErr w:type="spellEnd"/>
      <w:r w:rsidR="00C87728" w:rsidRPr="00320DD9">
        <w:rPr>
          <w:sz w:val="24"/>
          <w:szCs w:val="24"/>
        </w:rPr>
        <w:t xml:space="preserve"> pojawiających się podczas realizacji zamówienia jakie na obecnym etapie postępowania mogą być zidentyfikowane. </w:t>
      </w:r>
    </w:p>
    <w:p w14:paraId="467EBFF1" w14:textId="35482DAF" w:rsidR="00C87728" w:rsidRPr="00320DD9" w:rsidRDefault="00C87728" w:rsidP="00717548">
      <w:pPr>
        <w:pStyle w:val="pkt"/>
        <w:numPr>
          <w:ilvl w:val="1"/>
          <w:numId w:val="11"/>
        </w:numPr>
        <w:spacing w:before="0" w:after="0"/>
        <w:ind w:left="284" w:hanging="284"/>
        <w:rPr>
          <w:b/>
          <w:bCs/>
          <w:sz w:val="24"/>
          <w:szCs w:val="24"/>
        </w:rPr>
      </w:pPr>
      <w:r w:rsidRPr="00320DD9">
        <w:rPr>
          <w:sz w:val="24"/>
          <w:szCs w:val="24"/>
        </w:rPr>
        <w:t xml:space="preserve">Cenę </w:t>
      </w:r>
      <w:r w:rsidR="002F0596">
        <w:rPr>
          <w:sz w:val="24"/>
          <w:szCs w:val="24"/>
        </w:rPr>
        <w:t xml:space="preserve">należy podać </w:t>
      </w:r>
      <w:r w:rsidRPr="00320DD9">
        <w:rPr>
          <w:sz w:val="24"/>
          <w:szCs w:val="24"/>
        </w:rPr>
        <w:t xml:space="preserve">z </w:t>
      </w:r>
      <w:r w:rsidRPr="00320DD9">
        <w:rPr>
          <w:rStyle w:val="highlight"/>
          <w:sz w:val="24"/>
          <w:szCs w:val="24"/>
        </w:rPr>
        <w:t>zaokrą</w:t>
      </w:r>
      <w:r w:rsidRPr="00320DD9">
        <w:rPr>
          <w:sz w:val="24"/>
          <w:szCs w:val="24"/>
        </w:rPr>
        <w:t>gleniem do dwóch miejsc po przecinku, zgodnie z zasadą zaokrąglenia - poniżej 5 należy końcówkę pominąć, powyżej i równe</w:t>
      </w:r>
      <w:r w:rsidR="000430B2">
        <w:rPr>
          <w:sz w:val="24"/>
          <w:szCs w:val="24"/>
        </w:rPr>
        <w:t xml:space="preserve"> 5 należy zaokrąglić w górę</w:t>
      </w:r>
      <w:r w:rsidRPr="00320DD9">
        <w:rPr>
          <w:sz w:val="24"/>
          <w:szCs w:val="24"/>
        </w:rPr>
        <w:t xml:space="preserve">. </w:t>
      </w:r>
    </w:p>
    <w:p w14:paraId="176B5DA4" w14:textId="548D91B2" w:rsidR="00C87728" w:rsidRPr="00DD2C21" w:rsidRDefault="00C87728" w:rsidP="00717548">
      <w:pPr>
        <w:pStyle w:val="pkt"/>
        <w:numPr>
          <w:ilvl w:val="1"/>
          <w:numId w:val="11"/>
        </w:numPr>
        <w:spacing w:before="0" w:after="0"/>
        <w:ind w:left="284" w:hanging="284"/>
        <w:rPr>
          <w:b/>
          <w:bCs/>
          <w:sz w:val="24"/>
          <w:szCs w:val="24"/>
        </w:rPr>
      </w:pPr>
      <w:r w:rsidRPr="00320DD9">
        <w:rPr>
          <w:sz w:val="24"/>
          <w:szCs w:val="24"/>
        </w:rPr>
        <w:t>Zamawiający nie przewiduje rozliczeń w walucie obcej.</w:t>
      </w:r>
    </w:p>
    <w:p w14:paraId="41A3BB46" w14:textId="08285AEE" w:rsidR="00851126" w:rsidRPr="00DD2C21" w:rsidRDefault="00C87728" w:rsidP="00717548">
      <w:pPr>
        <w:pStyle w:val="pkt"/>
        <w:numPr>
          <w:ilvl w:val="1"/>
          <w:numId w:val="11"/>
        </w:numPr>
        <w:spacing w:before="0" w:after="0"/>
        <w:ind w:left="284" w:hanging="284"/>
        <w:rPr>
          <w:b/>
          <w:bCs/>
          <w:sz w:val="24"/>
          <w:szCs w:val="24"/>
        </w:rPr>
      </w:pPr>
      <w:r w:rsidRPr="00320DD9">
        <w:rPr>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320DD9" w:rsidDel="00392E0E">
        <w:rPr>
          <w:sz w:val="24"/>
          <w:szCs w:val="24"/>
        </w:rPr>
        <w:t xml:space="preserve"> </w:t>
      </w:r>
      <w:r w:rsidR="00851126" w:rsidRPr="00DD2C21">
        <w:rPr>
          <w:sz w:val="24"/>
          <w:szCs w:val="24"/>
        </w:rPr>
        <w:t xml:space="preserve">                          </w:t>
      </w:r>
    </w:p>
    <w:p w14:paraId="015EB405" w14:textId="7ED169C1" w:rsidR="003F18B0" w:rsidRPr="00964826" w:rsidRDefault="003F18B0" w:rsidP="00893F2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5" w:name="_Toc160024605"/>
      <w:r w:rsidRPr="00964826">
        <w:t>OPIS KRYTERIÓW, KTÓRYMI ZAMAWIAJĄCY BĘDZIE SIĘ KIEROWAŁ PRZY WYBORZE OFERTY, WRAZ Z PODANIEM WAG TYCH KRYTERIÓW I</w:t>
      </w:r>
      <w:r w:rsidR="00562D9C" w:rsidRPr="00964826">
        <w:t> </w:t>
      </w:r>
      <w:r w:rsidRPr="00964826">
        <w:t>SPOSOBU OCENY OFERT</w:t>
      </w:r>
      <w:bookmarkEnd w:id="45"/>
    </w:p>
    <w:p w14:paraId="6B6A6830" w14:textId="77777777" w:rsidR="003019DC" w:rsidRPr="003019DC" w:rsidRDefault="003019DC" w:rsidP="00C170B9">
      <w:pPr>
        <w:numPr>
          <w:ilvl w:val="0"/>
          <w:numId w:val="113"/>
        </w:numPr>
        <w:spacing w:before="240" w:after="0" w:line="276" w:lineRule="auto"/>
        <w:ind w:left="284"/>
        <w:jc w:val="both"/>
        <w:rPr>
          <w:rFonts w:ascii="Times New Roman" w:eastAsia="Times New Roman" w:hAnsi="Times New Roman" w:cs="Times New Roman"/>
          <w:b/>
          <w:sz w:val="24"/>
          <w:szCs w:val="24"/>
          <w:lang w:eastAsia="pl-PL"/>
        </w:rPr>
      </w:pPr>
      <w:bookmarkStart w:id="46" w:name="_Toc160024606"/>
      <w:r w:rsidRPr="003019DC">
        <w:rPr>
          <w:rFonts w:ascii="Times New Roman" w:eastAsia="Times New Roman" w:hAnsi="Times New Roman" w:cs="Times New Roman"/>
          <w:sz w:val="24"/>
          <w:szCs w:val="24"/>
          <w:lang w:eastAsia="pl-PL"/>
        </w:rPr>
        <w:t xml:space="preserve">Przy wyborze najkorzystniejszej oferty Zamawiający będzie się kierował następującymi kryteriami oceny ofert </w:t>
      </w:r>
      <w:r w:rsidRPr="003019DC">
        <w:rPr>
          <w:rFonts w:ascii="Times New Roman" w:eastAsia="Times New Roman" w:hAnsi="Times New Roman" w:cs="Times New Roman"/>
          <w:b/>
          <w:sz w:val="24"/>
          <w:szCs w:val="24"/>
          <w:lang w:eastAsia="pl-PL"/>
        </w:rPr>
        <w:t>:</w:t>
      </w:r>
    </w:p>
    <w:p w14:paraId="6C2BF85D" w14:textId="77777777" w:rsidR="003019DC" w:rsidRPr="003019DC" w:rsidRDefault="003019DC" w:rsidP="003019DC">
      <w:pPr>
        <w:spacing w:line="276" w:lineRule="auto"/>
        <w:ind w:left="284"/>
        <w:rPr>
          <w:rFonts w:ascii="Times New Roman" w:eastAsia="Calibri" w:hAnsi="Times New Roman" w:cs="Times New Roman"/>
          <w:b/>
          <w:bCs/>
          <w:sz w:val="24"/>
          <w:szCs w:val="24"/>
        </w:rPr>
      </w:pPr>
      <w:r w:rsidRPr="003019DC">
        <w:rPr>
          <w:rFonts w:ascii="Times New Roman" w:eastAsia="Calibri" w:hAnsi="Times New Roman" w:cs="Times New Roman"/>
          <w:b/>
          <w:sz w:val="24"/>
          <w:szCs w:val="24"/>
        </w:rPr>
        <w:t>a)</w:t>
      </w:r>
      <w:r w:rsidRPr="003019DC">
        <w:rPr>
          <w:rFonts w:ascii="Times New Roman" w:eastAsia="Calibri" w:hAnsi="Times New Roman" w:cs="Times New Roman"/>
          <w:b/>
          <w:sz w:val="24"/>
          <w:szCs w:val="24"/>
        </w:rPr>
        <w:tab/>
      </w:r>
      <w:r w:rsidRPr="003019DC">
        <w:rPr>
          <w:rFonts w:ascii="Times New Roman" w:eastAsia="Calibri" w:hAnsi="Times New Roman" w:cs="Times New Roman"/>
          <w:b/>
          <w:bCs/>
          <w:sz w:val="24"/>
          <w:szCs w:val="24"/>
        </w:rPr>
        <w:t>Cena (C) - waga kryterium 60%;</w:t>
      </w:r>
    </w:p>
    <w:p w14:paraId="6DE3FC99" w14:textId="77777777" w:rsidR="003019DC" w:rsidRPr="003019DC" w:rsidRDefault="003019DC" w:rsidP="003019DC">
      <w:pPr>
        <w:spacing w:after="120" w:line="276" w:lineRule="auto"/>
        <w:ind w:left="709" w:hanging="425"/>
        <w:rPr>
          <w:rFonts w:ascii="Times New Roman" w:eastAsia="Calibri" w:hAnsi="Times New Roman" w:cs="Times New Roman"/>
          <w:b/>
          <w:bCs/>
          <w:sz w:val="24"/>
          <w:szCs w:val="24"/>
        </w:rPr>
      </w:pPr>
      <w:r w:rsidRPr="003019DC">
        <w:rPr>
          <w:rFonts w:ascii="Times New Roman" w:eastAsia="Calibri" w:hAnsi="Times New Roman" w:cs="Times New Roman"/>
          <w:b/>
          <w:sz w:val="24"/>
          <w:szCs w:val="24"/>
        </w:rPr>
        <w:t>b)</w:t>
      </w:r>
      <w:r w:rsidRPr="003019DC">
        <w:rPr>
          <w:rFonts w:ascii="Times New Roman" w:eastAsia="Calibri" w:hAnsi="Times New Roman" w:cs="Times New Roman"/>
          <w:b/>
          <w:sz w:val="24"/>
          <w:szCs w:val="24"/>
        </w:rPr>
        <w:tab/>
      </w:r>
      <w:r w:rsidRPr="003019DC">
        <w:rPr>
          <w:rFonts w:ascii="Times New Roman" w:eastAsia="Calibri" w:hAnsi="Times New Roman" w:cs="Times New Roman"/>
          <w:b/>
          <w:bCs/>
          <w:sz w:val="24"/>
          <w:szCs w:val="24"/>
        </w:rPr>
        <w:t>Czas rozpoczęcia interwencyjnego ( I ) usuwania wiatrołomów drzew od momentu wydania polecenia   przez Zamawiającego - waga kryterium 40%.</w:t>
      </w:r>
    </w:p>
    <w:p w14:paraId="5E5E5A50" w14:textId="77777777" w:rsidR="003019DC" w:rsidRPr="003019DC" w:rsidRDefault="003019DC" w:rsidP="003019DC">
      <w:pPr>
        <w:tabs>
          <w:tab w:val="left" w:pos="284"/>
        </w:tabs>
        <w:spacing w:after="0" w:line="276" w:lineRule="auto"/>
        <w:ind w:hanging="284"/>
        <w:jc w:val="both"/>
        <w:rPr>
          <w:rFonts w:ascii="Times New Roman" w:eastAsia="Times New Roman" w:hAnsi="Times New Roman" w:cs="Times New Roman"/>
          <w:sz w:val="24"/>
          <w:szCs w:val="24"/>
          <w:lang w:eastAsia="pl-PL"/>
        </w:rPr>
      </w:pPr>
      <w:r w:rsidRPr="003019DC">
        <w:rPr>
          <w:rFonts w:ascii="Times New Roman" w:eastAsia="Times New Roman" w:hAnsi="Times New Roman" w:cs="Times New Roman"/>
          <w:b/>
          <w:sz w:val="24"/>
          <w:szCs w:val="24"/>
          <w:lang w:eastAsia="pl-PL"/>
        </w:rPr>
        <w:t xml:space="preserve">     </w:t>
      </w:r>
      <w:r w:rsidRPr="003019DC">
        <w:rPr>
          <w:rFonts w:ascii="Times New Roman" w:eastAsia="Times New Roman" w:hAnsi="Times New Roman" w:cs="Times New Roman"/>
          <w:sz w:val="24"/>
          <w:szCs w:val="24"/>
          <w:lang w:eastAsia="pl-PL"/>
        </w:rPr>
        <w:t>2.</w:t>
      </w:r>
      <w:r w:rsidRPr="003019DC">
        <w:rPr>
          <w:rFonts w:ascii="Times New Roman" w:eastAsia="Times New Roman" w:hAnsi="Times New Roman" w:cs="Times New Roman"/>
          <w:b/>
          <w:sz w:val="24"/>
          <w:szCs w:val="24"/>
          <w:lang w:eastAsia="pl-PL"/>
        </w:rPr>
        <w:tab/>
      </w:r>
      <w:r w:rsidRPr="003019DC">
        <w:rPr>
          <w:rFonts w:ascii="Times New Roman" w:eastAsia="Times New Roman" w:hAnsi="Times New Roman" w:cs="Times New Roman"/>
          <w:sz w:val="24"/>
          <w:szCs w:val="24"/>
          <w:lang w:eastAsia="pl-PL"/>
        </w:rPr>
        <w:t>Zasady oceny ofert w kryterium:</w:t>
      </w:r>
    </w:p>
    <w:tbl>
      <w:tblPr>
        <w:tblW w:w="0" w:type="auto"/>
        <w:tblInd w:w="108" w:type="dxa"/>
        <w:tblLayout w:type="fixed"/>
        <w:tblLook w:val="0000" w:firstRow="0" w:lastRow="0" w:firstColumn="0" w:lastColumn="0" w:noHBand="0" w:noVBand="0"/>
      </w:tblPr>
      <w:tblGrid>
        <w:gridCol w:w="2410"/>
        <w:gridCol w:w="1276"/>
        <w:gridCol w:w="1134"/>
        <w:gridCol w:w="4141"/>
      </w:tblGrid>
      <w:tr w:rsidR="003019DC" w:rsidRPr="003019DC" w14:paraId="2ABB62C1" w14:textId="77777777" w:rsidTr="004A2BA1">
        <w:tc>
          <w:tcPr>
            <w:tcW w:w="2410" w:type="dxa"/>
            <w:tcBorders>
              <w:top w:val="single" w:sz="4" w:space="0" w:color="000000"/>
              <w:left w:val="single" w:sz="4" w:space="0" w:color="000000"/>
              <w:bottom w:val="single" w:sz="4" w:space="0" w:color="000000"/>
            </w:tcBorders>
            <w:shd w:val="clear" w:color="auto" w:fill="D9D9D9"/>
            <w:vAlign w:val="center"/>
          </w:tcPr>
          <w:p w14:paraId="64BB9C15"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Kryterium</w:t>
            </w:r>
          </w:p>
        </w:tc>
        <w:tc>
          <w:tcPr>
            <w:tcW w:w="1276" w:type="dxa"/>
            <w:tcBorders>
              <w:top w:val="single" w:sz="4" w:space="0" w:color="000000"/>
              <w:left w:val="single" w:sz="4" w:space="0" w:color="000000"/>
              <w:bottom w:val="single" w:sz="4" w:space="0" w:color="000000"/>
            </w:tcBorders>
            <w:shd w:val="clear" w:color="auto" w:fill="D9D9D9"/>
            <w:vAlign w:val="center"/>
          </w:tcPr>
          <w:p w14:paraId="0C5FB67C"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Waga [%]</w:t>
            </w:r>
          </w:p>
        </w:tc>
        <w:tc>
          <w:tcPr>
            <w:tcW w:w="1134" w:type="dxa"/>
            <w:tcBorders>
              <w:top w:val="single" w:sz="4" w:space="0" w:color="000000"/>
              <w:left w:val="single" w:sz="4" w:space="0" w:color="000000"/>
              <w:bottom w:val="single" w:sz="4" w:space="0" w:color="000000"/>
            </w:tcBorders>
            <w:shd w:val="clear" w:color="auto" w:fill="D9D9D9"/>
            <w:vAlign w:val="center"/>
          </w:tcPr>
          <w:p w14:paraId="4EE87941"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Liczba punktów</w:t>
            </w:r>
          </w:p>
        </w:tc>
        <w:tc>
          <w:tcPr>
            <w:tcW w:w="41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809405"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Sposób oceny wg wzoru</w:t>
            </w:r>
          </w:p>
        </w:tc>
      </w:tr>
      <w:tr w:rsidR="003019DC" w:rsidRPr="003019DC" w14:paraId="60035A45" w14:textId="77777777" w:rsidTr="004A2BA1">
        <w:trPr>
          <w:trHeight w:val="1027"/>
        </w:trPr>
        <w:tc>
          <w:tcPr>
            <w:tcW w:w="2410" w:type="dxa"/>
            <w:tcBorders>
              <w:top w:val="single" w:sz="4" w:space="0" w:color="000000"/>
              <w:left w:val="single" w:sz="4" w:space="0" w:color="000000"/>
              <w:bottom w:val="single" w:sz="4" w:space="0" w:color="000000"/>
            </w:tcBorders>
            <w:shd w:val="clear" w:color="auto" w:fill="auto"/>
            <w:vAlign w:val="center"/>
          </w:tcPr>
          <w:p w14:paraId="71C83EE8"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Cena ofertowa brutto</w:t>
            </w:r>
          </w:p>
        </w:tc>
        <w:tc>
          <w:tcPr>
            <w:tcW w:w="1276" w:type="dxa"/>
            <w:tcBorders>
              <w:top w:val="single" w:sz="4" w:space="0" w:color="000000"/>
              <w:left w:val="single" w:sz="4" w:space="0" w:color="000000"/>
              <w:bottom w:val="single" w:sz="4" w:space="0" w:color="000000"/>
            </w:tcBorders>
            <w:shd w:val="clear" w:color="auto" w:fill="auto"/>
            <w:vAlign w:val="center"/>
          </w:tcPr>
          <w:p w14:paraId="2A223E59"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60%</w:t>
            </w:r>
          </w:p>
        </w:tc>
        <w:tc>
          <w:tcPr>
            <w:tcW w:w="1134" w:type="dxa"/>
            <w:tcBorders>
              <w:top w:val="single" w:sz="4" w:space="0" w:color="000000"/>
              <w:left w:val="single" w:sz="4" w:space="0" w:color="000000"/>
              <w:bottom w:val="single" w:sz="4" w:space="0" w:color="000000"/>
            </w:tcBorders>
            <w:shd w:val="clear" w:color="auto" w:fill="auto"/>
            <w:vAlign w:val="center"/>
          </w:tcPr>
          <w:p w14:paraId="7EBE9DBE" w14:textId="77777777" w:rsidR="003019DC" w:rsidRPr="003019DC" w:rsidRDefault="003019DC" w:rsidP="003019DC">
            <w:pPr>
              <w:tabs>
                <w:tab w:val="left" w:pos="0"/>
              </w:tabs>
              <w:spacing w:before="120" w:after="120" w:line="276" w:lineRule="auto"/>
              <w:jc w:val="center"/>
              <w:rPr>
                <w:rFonts w:ascii="Times New Roman" w:eastAsia="MS Mincho" w:hAnsi="Times New Roman" w:cs="Times New Roman"/>
              </w:rPr>
            </w:pPr>
            <w:r w:rsidRPr="003019DC">
              <w:rPr>
                <w:rFonts w:ascii="Times New Roman" w:eastAsia="Calibri" w:hAnsi="Times New Roman" w:cs="Times New Roman"/>
              </w:rPr>
              <w:t>60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71D0" w14:textId="77777777" w:rsidR="003019DC" w:rsidRPr="003019DC" w:rsidRDefault="003019DC" w:rsidP="003019DC">
            <w:pPr>
              <w:tabs>
                <w:tab w:val="left" w:pos="0"/>
              </w:tabs>
              <w:spacing w:before="120" w:after="120" w:line="276" w:lineRule="auto"/>
              <w:rPr>
                <w:rFonts w:ascii="Times New Roman" w:eastAsia="MS Mincho" w:hAnsi="Times New Roman" w:cs="Times New Roman"/>
              </w:rPr>
            </w:pPr>
            <w:r w:rsidRPr="003019DC">
              <w:rPr>
                <w:rFonts w:ascii="Times New Roman" w:eastAsia="MS Mincho" w:hAnsi="Times New Roman" w:cs="Times New Roman"/>
              </w:rPr>
              <w:t xml:space="preserve">           Cena najtańszej oferty brutto spośród ofert niepodlegających odrzuceniu*</w:t>
            </w:r>
          </w:p>
          <w:p w14:paraId="7F393910" w14:textId="18F56318" w:rsidR="003019DC" w:rsidRPr="003019DC" w:rsidRDefault="003019DC" w:rsidP="003019DC">
            <w:pPr>
              <w:tabs>
                <w:tab w:val="left" w:pos="0"/>
              </w:tabs>
              <w:spacing w:before="120" w:after="120" w:line="276" w:lineRule="auto"/>
              <w:jc w:val="center"/>
              <w:rPr>
                <w:rFonts w:ascii="Times New Roman" w:eastAsia="MS Mincho" w:hAnsi="Times New Roman" w:cs="Times New Roman"/>
              </w:rPr>
            </w:pPr>
            <w:r w:rsidRPr="003019DC">
              <w:rPr>
                <w:rFonts w:ascii="Times New Roman" w:eastAsia="MS Mincho" w:hAnsi="Times New Roman" w:cs="Times New Roman"/>
                <w:b/>
              </w:rPr>
              <w:t>C</w:t>
            </w:r>
            <w:r w:rsidRPr="003019DC">
              <w:rPr>
                <w:rFonts w:ascii="Times New Roman" w:eastAsia="MS Mincho" w:hAnsi="Times New Roman" w:cs="Times New Roman"/>
              </w:rPr>
              <w:t xml:space="preserve"> = ------</w:t>
            </w:r>
            <w:r w:rsidR="00832D56">
              <w:rPr>
                <w:rFonts w:ascii="Times New Roman" w:eastAsia="MS Mincho" w:hAnsi="Times New Roman" w:cs="Times New Roman"/>
              </w:rPr>
              <w:t>----------------------------</w:t>
            </w:r>
            <w:r w:rsidRPr="003019DC">
              <w:rPr>
                <w:rFonts w:ascii="Times New Roman" w:eastAsia="MS Mincho" w:hAnsi="Times New Roman" w:cs="Times New Roman"/>
              </w:rPr>
              <w:t>--- x 60 pkt</w:t>
            </w:r>
          </w:p>
          <w:p w14:paraId="514F086F" w14:textId="77777777" w:rsidR="003019DC" w:rsidRPr="003019DC" w:rsidRDefault="003019DC" w:rsidP="003019DC">
            <w:pPr>
              <w:spacing w:before="120" w:after="120" w:line="276" w:lineRule="auto"/>
              <w:ind w:left="120"/>
              <w:jc w:val="both"/>
              <w:rPr>
                <w:rFonts w:ascii="Times New Roman" w:eastAsia="Calibri" w:hAnsi="Times New Roman" w:cs="Times New Roman"/>
              </w:rPr>
            </w:pPr>
            <w:r w:rsidRPr="003019DC">
              <w:rPr>
                <w:rFonts w:ascii="Times New Roman" w:eastAsia="MS Mincho" w:hAnsi="Times New Roman" w:cs="Times New Roman"/>
              </w:rPr>
              <w:t xml:space="preserve">         Cena badanej oferty brutto</w:t>
            </w:r>
          </w:p>
        </w:tc>
      </w:tr>
      <w:tr w:rsidR="003019DC" w:rsidRPr="003019DC" w14:paraId="49DD063F" w14:textId="77777777" w:rsidTr="004A2BA1">
        <w:trPr>
          <w:cantSplit/>
          <w:trHeight w:val="2027"/>
        </w:trPr>
        <w:tc>
          <w:tcPr>
            <w:tcW w:w="2410" w:type="dxa"/>
            <w:tcBorders>
              <w:top w:val="single" w:sz="4" w:space="0" w:color="000000"/>
              <w:left w:val="single" w:sz="4" w:space="0" w:color="000000"/>
              <w:bottom w:val="single" w:sz="4" w:space="0" w:color="000000"/>
            </w:tcBorders>
            <w:shd w:val="clear" w:color="auto" w:fill="auto"/>
            <w:vAlign w:val="center"/>
          </w:tcPr>
          <w:p w14:paraId="7BAB01FF" w14:textId="77777777" w:rsidR="003019DC" w:rsidRPr="003019DC" w:rsidRDefault="003019DC" w:rsidP="003019DC">
            <w:pPr>
              <w:spacing w:before="120" w:after="120" w:line="276" w:lineRule="auto"/>
              <w:ind w:left="120"/>
              <w:jc w:val="center"/>
              <w:rPr>
                <w:rFonts w:ascii="Times New Roman" w:eastAsia="Calibri" w:hAnsi="Times New Roman" w:cs="Times New Roman"/>
              </w:rPr>
            </w:pPr>
            <w:r w:rsidRPr="003019DC">
              <w:rPr>
                <w:rFonts w:ascii="Times New Roman" w:eastAsia="Calibri" w:hAnsi="Times New Roman" w:cs="Times New Roman"/>
              </w:rPr>
              <w:lastRenderedPageBreak/>
              <w:t>Czas rozpoczęcia interwencyjnego usuwania wiatrołomów drzew od momentu wydania polecenia   przez Zamawiającego</w:t>
            </w:r>
          </w:p>
        </w:tc>
        <w:tc>
          <w:tcPr>
            <w:tcW w:w="1276" w:type="dxa"/>
            <w:tcBorders>
              <w:top w:val="single" w:sz="4" w:space="0" w:color="000000"/>
              <w:left w:val="single" w:sz="4" w:space="0" w:color="000000"/>
              <w:bottom w:val="single" w:sz="4" w:space="0" w:color="000000"/>
            </w:tcBorders>
            <w:shd w:val="clear" w:color="auto" w:fill="auto"/>
            <w:vAlign w:val="center"/>
          </w:tcPr>
          <w:p w14:paraId="6A789A48"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40%</w:t>
            </w:r>
          </w:p>
        </w:tc>
        <w:tc>
          <w:tcPr>
            <w:tcW w:w="1134" w:type="dxa"/>
            <w:tcBorders>
              <w:top w:val="single" w:sz="4" w:space="0" w:color="000000"/>
              <w:left w:val="single" w:sz="4" w:space="0" w:color="000000"/>
              <w:bottom w:val="single" w:sz="4" w:space="0" w:color="000000"/>
            </w:tcBorders>
            <w:shd w:val="clear" w:color="auto" w:fill="auto"/>
            <w:vAlign w:val="center"/>
          </w:tcPr>
          <w:p w14:paraId="2FC3A5BB" w14:textId="77777777" w:rsidR="003019DC" w:rsidRPr="003019DC" w:rsidRDefault="003019DC" w:rsidP="003019DC">
            <w:pPr>
              <w:tabs>
                <w:tab w:val="left" w:pos="0"/>
              </w:tabs>
              <w:spacing w:before="120" w:after="120" w:line="276" w:lineRule="auto"/>
              <w:jc w:val="center"/>
              <w:rPr>
                <w:rFonts w:ascii="Times New Roman" w:eastAsia="MS Mincho" w:hAnsi="Times New Roman" w:cs="Times New Roman"/>
              </w:rPr>
            </w:pPr>
            <w:r w:rsidRPr="003019DC">
              <w:rPr>
                <w:rFonts w:ascii="Times New Roman" w:eastAsia="Calibri" w:hAnsi="Times New Roman" w:cs="Times New Roman"/>
              </w:rPr>
              <w:t>40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CE26"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MS Mincho" w:hAnsi="Times New Roman" w:cs="Times New Roman"/>
                <w:b/>
              </w:rPr>
              <w:t>I</w:t>
            </w:r>
            <w:r w:rsidRPr="003019DC">
              <w:rPr>
                <w:rFonts w:ascii="Times New Roman" w:eastAsia="MS Mincho" w:hAnsi="Times New Roman" w:cs="Times New Roman"/>
              </w:rPr>
              <w:t xml:space="preserve"> = Liczba punktów za czas</w:t>
            </w:r>
            <w:r w:rsidRPr="003019DC">
              <w:rPr>
                <w:rFonts w:ascii="Times New Roman" w:eastAsia="Calibri" w:hAnsi="Times New Roman" w:cs="Times New Roman"/>
              </w:rPr>
              <w:t xml:space="preserve"> rozpoczęcia interwencyjnego usuwania wiatrołomów drzew od momentu wydania polecenia przez Zamawiającego</w:t>
            </w:r>
          </w:p>
          <w:p w14:paraId="16267221" w14:textId="77777777" w:rsidR="003019DC" w:rsidRPr="003019DC" w:rsidRDefault="003019DC" w:rsidP="00C170B9">
            <w:pPr>
              <w:numPr>
                <w:ilvl w:val="0"/>
                <w:numId w:val="62"/>
              </w:numPr>
              <w:tabs>
                <w:tab w:val="num" w:pos="717"/>
              </w:tabs>
              <w:suppressAutoHyphens/>
              <w:spacing w:after="0" w:line="276" w:lineRule="auto"/>
              <w:ind w:left="717" w:hanging="357"/>
              <w:jc w:val="both"/>
              <w:rPr>
                <w:rFonts w:ascii="Times New Roman" w:eastAsia="Calibri" w:hAnsi="Times New Roman" w:cs="Times New Roman"/>
              </w:rPr>
            </w:pPr>
            <w:r w:rsidRPr="003019DC">
              <w:rPr>
                <w:rFonts w:ascii="Times New Roman" w:eastAsia="Calibri" w:hAnsi="Times New Roman" w:cs="Times New Roman"/>
              </w:rPr>
              <w:t>czas powyżej 2 godzin do 4 godzin – 0 pkt.</w:t>
            </w:r>
          </w:p>
          <w:p w14:paraId="5BF52C3C" w14:textId="77777777" w:rsidR="003019DC" w:rsidRPr="003019DC" w:rsidRDefault="003019DC" w:rsidP="00C170B9">
            <w:pPr>
              <w:numPr>
                <w:ilvl w:val="0"/>
                <w:numId w:val="62"/>
              </w:numPr>
              <w:tabs>
                <w:tab w:val="num" w:pos="717"/>
              </w:tabs>
              <w:suppressAutoHyphens/>
              <w:spacing w:after="0" w:line="276" w:lineRule="auto"/>
              <w:ind w:left="717" w:hanging="357"/>
              <w:jc w:val="both"/>
              <w:rPr>
                <w:rFonts w:ascii="Times New Roman" w:eastAsia="Calibri" w:hAnsi="Times New Roman" w:cs="Times New Roman"/>
              </w:rPr>
            </w:pPr>
            <w:r w:rsidRPr="003019DC">
              <w:rPr>
                <w:rFonts w:ascii="Times New Roman" w:eastAsia="Calibri" w:hAnsi="Times New Roman" w:cs="Times New Roman"/>
              </w:rPr>
              <w:t>czas w przedziale: powyżej                   1 godziny do 2 godzin – 20 pkt.</w:t>
            </w:r>
          </w:p>
          <w:p w14:paraId="67AEE83D" w14:textId="77777777" w:rsidR="003019DC" w:rsidRPr="003019DC" w:rsidRDefault="003019DC" w:rsidP="00C170B9">
            <w:pPr>
              <w:numPr>
                <w:ilvl w:val="0"/>
                <w:numId w:val="62"/>
              </w:numPr>
              <w:tabs>
                <w:tab w:val="num" w:pos="717"/>
              </w:tabs>
              <w:suppressAutoHyphens/>
              <w:spacing w:after="0" w:line="276" w:lineRule="auto"/>
              <w:ind w:left="717" w:hanging="357"/>
              <w:jc w:val="both"/>
              <w:rPr>
                <w:rFonts w:ascii="Times New Roman" w:eastAsia="Calibri" w:hAnsi="Times New Roman" w:cs="Times New Roman"/>
              </w:rPr>
            </w:pPr>
            <w:r w:rsidRPr="003019DC">
              <w:rPr>
                <w:rFonts w:ascii="Times New Roman" w:eastAsia="Calibri" w:hAnsi="Times New Roman" w:cs="Times New Roman"/>
              </w:rPr>
              <w:t>czas do 1 godziny – 40 pkt.</w:t>
            </w:r>
          </w:p>
          <w:p w14:paraId="3C106253" w14:textId="77777777" w:rsidR="003019DC" w:rsidRPr="003019DC" w:rsidRDefault="003019DC" w:rsidP="003019DC">
            <w:pPr>
              <w:suppressAutoHyphens/>
              <w:spacing w:line="276" w:lineRule="auto"/>
              <w:ind w:left="717"/>
              <w:jc w:val="both"/>
              <w:rPr>
                <w:rFonts w:ascii="Times New Roman" w:eastAsia="Calibri" w:hAnsi="Times New Roman" w:cs="Times New Roman"/>
              </w:rPr>
            </w:pPr>
          </w:p>
          <w:p w14:paraId="5B98CEC9" w14:textId="77777777" w:rsidR="003019DC" w:rsidRPr="003019DC" w:rsidRDefault="003019DC" w:rsidP="003019DC">
            <w:pPr>
              <w:spacing w:line="276" w:lineRule="auto"/>
              <w:jc w:val="both"/>
              <w:rPr>
                <w:rFonts w:ascii="Times New Roman" w:eastAsia="Calibri" w:hAnsi="Times New Roman" w:cs="Times New Roman"/>
                <w:sz w:val="18"/>
                <w:szCs w:val="18"/>
              </w:rPr>
            </w:pPr>
            <w:r w:rsidRPr="003019DC">
              <w:rPr>
                <w:rFonts w:ascii="Times New Roman" w:eastAsia="Calibri" w:hAnsi="Times New Roman" w:cs="Times New Roman"/>
                <w:sz w:val="18"/>
                <w:szCs w:val="18"/>
              </w:rPr>
              <w:t>UWAGA: Jeżeli Wykonawca  nie  zadeklaruje w ofercie czasu rozpoczęcia interwencyjnego usuwania wiatrołomów drzew od momentu wydania polecenia przez Zamawiającego, Zamawiający przyjmie rozpoczęcie interwencyjnego usuwania wiatrołomów drzew od momentu wydania polecenia w czasie powyżej 2 godzin do 4 godzin</w:t>
            </w:r>
          </w:p>
          <w:p w14:paraId="1041DD8C" w14:textId="77777777" w:rsidR="003019DC" w:rsidRPr="003019DC" w:rsidRDefault="003019DC" w:rsidP="003019DC">
            <w:pPr>
              <w:spacing w:line="276" w:lineRule="auto"/>
              <w:jc w:val="both"/>
              <w:rPr>
                <w:rFonts w:ascii="Times New Roman" w:eastAsia="Calibri" w:hAnsi="Times New Roman" w:cs="Times New Roman"/>
              </w:rPr>
            </w:pPr>
          </w:p>
        </w:tc>
      </w:tr>
    </w:tbl>
    <w:p w14:paraId="3F45762E" w14:textId="77777777" w:rsidR="003019DC" w:rsidRPr="003019DC" w:rsidRDefault="003019DC" w:rsidP="003019DC">
      <w:pPr>
        <w:spacing w:line="276" w:lineRule="auto"/>
        <w:contextualSpacing/>
        <w:jc w:val="both"/>
        <w:rPr>
          <w:rFonts w:ascii="Times New Roman" w:eastAsia="Calibri" w:hAnsi="Times New Roman" w:cs="Times New Roman"/>
          <w:b/>
          <w:sz w:val="24"/>
          <w:szCs w:val="24"/>
        </w:rPr>
      </w:pPr>
      <w:r w:rsidRPr="003019DC">
        <w:rPr>
          <w:rFonts w:ascii="Times New Roman" w:eastAsia="Calibri" w:hAnsi="Times New Roman" w:cs="Times New Roman"/>
          <w:b/>
          <w:sz w:val="24"/>
          <w:szCs w:val="24"/>
        </w:rPr>
        <w:t>* spośród wszystkich złożonych ofert niepodlegających odrzuceniu</w:t>
      </w:r>
    </w:p>
    <w:p w14:paraId="5CED98A1" w14:textId="77777777" w:rsidR="003019DC" w:rsidRPr="003019DC" w:rsidRDefault="003019DC" w:rsidP="003019DC">
      <w:pPr>
        <w:spacing w:line="276" w:lineRule="auto"/>
        <w:contextualSpacing/>
        <w:jc w:val="both"/>
        <w:rPr>
          <w:rFonts w:ascii="Times New Roman" w:eastAsia="Calibri" w:hAnsi="Times New Roman" w:cs="Times New Roman"/>
          <w:b/>
          <w:sz w:val="24"/>
          <w:szCs w:val="24"/>
        </w:rPr>
      </w:pPr>
    </w:p>
    <w:p w14:paraId="22054057" w14:textId="77777777" w:rsidR="003019DC" w:rsidRPr="003019DC" w:rsidRDefault="003019DC" w:rsidP="00C170B9">
      <w:pPr>
        <w:numPr>
          <w:ilvl w:val="0"/>
          <w:numId w:val="114"/>
        </w:numPr>
        <w:spacing w:after="0" w:line="240" w:lineRule="auto"/>
        <w:ind w:left="284" w:hanging="284"/>
        <w:contextualSpacing/>
        <w:jc w:val="both"/>
        <w:rPr>
          <w:rFonts w:ascii="Times New Roman" w:eastAsia="Calibri" w:hAnsi="Times New Roman" w:cs="Times New Roman"/>
          <w:sz w:val="24"/>
          <w:szCs w:val="24"/>
        </w:rPr>
      </w:pPr>
      <w:r w:rsidRPr="003019DC">
        <w:rPr>
          <w:rFonts w:ascii="Times New Roman" w:eastAsia="Calibri" w:hAnsi="Times New Roman" w:cs="Times New Roman"/>
          <w:sz w:val="24"/>
          <w:szCs w:val="24"/>
        </w:rPr>
        <w:t>Całkowita liczba punktów, jaką otrzyma dana oferta, zostanie obliczona wg poniższego wzoru:</w:t>
      </w:r>
    </w:p>
    <w:p w14:paraId="3E821A01" w14:textId="77777777" w:rsidR="003019DC" w:rsidRPr="003019DC" w:rsidRDefault="003019DC" w:rsidP="003019DC">
      <w:pPr>
        <w:spacing w:after="0" w:line="240" w:lineRule="auto"/>
        <w:ind w:left="425"/>
        <w:jc w:val="center"/>
        <w:rPr>
          <w:rFonts w:ascii="Times New Roman" w:eastAsia="Calibri" w:hAnsi="Times New Roman" w:cs="Times New Roman"/>
          <w:sz w:val="24"/>
          <w:szCs w:val="24"/>
        </w:rPr>
      </w:pPr>
      <w:r w:rsidRPr="003019DC">
        <w:rPr>
          <w:rFonts w:ascii="Times New Roman" w:eastAsia="Calibri" w:hAnsi="Times New Roman" w:cs="Times New Roman"/>
          <w:sz w:val="24"/>
          <w:szCs w:val="24"/>
        </w:rPr>
        <w:t>L = C + I</w:t>
      </w:r>
    </w:p>
    <w:p w14:paraId="202C6E62" w14:textId="77777777" w:rsidR="003019DC" w:rsidRPr="003019DC" w:rsidRDefault="003019DC" w:rsidP="003019DC">
      <w:pPr>
        <w:spacing w:after="0" w:line="240" w:lineRule="auto"/>
        <w:ind w:left="425"/>
        <w:rPr>
          <w:rFonts w:ascii="Times New Roman" w:eastAsia="Calibri" w:hAnsi="Times New Roman" w:cs="Times New Roman"/>
          <w:sz w:val="24"/>
          <w:szCs w:val="24"/>
        </w:rPr>
      </w:pPr>
      <w:r w:rsidRPr="003019DC">
        <w:rPr>
          <w:rFonts w:ascii="Times New Roman" w:eastAsia="Calibri" w:hAnsi="Times New Roman" w:cs="Times New Roman"/>
          <w:sz w:val="24"/>
          <w:szCs w:val="24"/>
        </w:rPr>
        <w:t>gdzie:</w:t>
      </w:r>
    </w:p>
    <w:p w14:paraId="63936D28" w14:textId="77777777" w:rsidR="003019DC" w:rsidRPr="003019DC" w:rsidRDefault="003019DC" w:rsidP="003019DC">
      <w:pPr>
        <w:spacing w:after="0" w:line="240" w:lineRule="auto"/>
        <w:ind w:left="425"/>
        <w:rPr>
          <w:rFonts w:ascii="Times New Roman" w:eastAsia="Calibri" w:hAnsi="Times New Roman" w:cs="Times New Roman"/>
          <w:sz w:val="24"/>
          <w:szCs w:val="24"/>
        </w:rPr>
      </w:pPr>
      <w:r w:rsidRPr="003019DC">
        <w:rPr>
          <w:rFonts w:ascii="Times New Roman" w:eastAsia="Calibri" w:hAnsi="Times New Roman" w:cs="Times New Roman"/>
          <w:sz w:val="24"/>
          <w:szCs w:val="24"/>
        </w:rPr>
        <w:t>L</w:t>
      </w:r>
      <w:r w:rsidRPr="003019DC">
        <w:rPr>
          <w:rFonts w:ascii="Times New Roman" w:eastAsia="Calibri" w:hAnsi="Times New Roman" w:cs="Times New Roman"/>
          <w:sz w:val="24"/>
          <w:szCs w:val="24"/>
        </w:rPr>
        <w:tab/>
        <w:t>- całkowita liczba punktów,</w:t>
      </w:r>
    </w:p>
    <w:p w14:paraId="29CF8348" w14:textId="77777777" w:rsidR="003019DC" w:rsidRPr="003019DC" w:rsidRDefault="003019DC" w:rsidP="003019DC">
      <w:pPr>
        <w:spacing w:after="0" w:line="240" w:lineRule="auto"/>
        <w:ind w:left="425"/>
        <w:rPr>
          <w:rFonts w:ascii="Times New Roman" w:eastAsia="Calibri" w:hAnsi="Times New Roman" w:cs="Times New Roman"/>
          <w:sz w:val="24"/>
          <w:szCs w:val="24"/>
        </w:rPr>
      </w:pPr>
      <w:r w:rsidRPr="003019DC">
        <w:rPr>
          <w:rFonts w:ascii="Times New Roman" w:eastAsia="Calibri" w:hAnsi="Times New Roman" w:cs="Times New Roman"/>
          <w:sz w:val="24"/>
          <w:szCs w:val="24"/>
        </w:rPr>
        <w:t>C</w:t>
      </w:r>
      <w:r w:rsidRPr="003019DC">
        <w:rPr>
          <w:rFonts w:ascii="Times New Roman" w:eastAsia="Calibri" w:hAnsi="Times New Roman" w:cs="Times New Roman"/>
          <w:sz w:val="24"/>
          <w:szCs w:val="24"/>
        </w:rPr>
        <w:tab/>
        <w:t>- punkty uzyskane w kryterium „Cena”,</w:t>
      </w:r>
    </w:p>
    <w:p w14:paraId="18EC1C47" w14:textId="77777777" w:rsidR="003019DC" w:rsidRPr="003019DC" w:rsidRDefault="003019DC" w:rsidP="003019DC">
      <w:pPr>
        <w:spacing w:after="0" w:line="240" w:lineRule="auto"/>
        <w:ind w:left="425"/>
        <w:rPr>
          <w:rFonts w:ascii="Times New Roman" w:eastAsia="Calibri" w:hAnsi="Times New Roman" w:cs="Times New Roman"/>
          <w:b/>
          <w:sz w:val="24"/>
          <w:szCs w:val="24"/>
        </w:rPr>
      </w:pPr>
      <w:r w:rsidRPr="003019DC">
        <w:rPr>
          <w:rFonts w:ascii="Times New Roman" w:eastAsia="Calibri" w:hAnsi="Times New Roman" w:cs="Times New Roman"/>
          <w:sz w:val="24"/>
          <w:szCs w:val="24"/>
        </w:rPr>
        <w:t>I</w:t>
      </w:r>
      <w:r w:rsidRPr="003019DC">
        <w:rPr>
          <w:rFonts w:ascii="Times New Roman" w:eastAsia="Calibri" w:hAnsi="Times New Roman" w:cs="Times New Roman"/>
          <w:sz w:val="24"/>
          <w:szCs w:val="24"/>
        </w:rPr>
        <w:tab/>
        <w:t xml:space="preserve">- punkty uzyskane w kryterium </w:t>
      </w:r>
      <w:r w:rsidRPr="003019DC">
        <w:rPr>
          <w:rFonts w:ascii="Times New Roman" w:eastAsia="Calibri" w:hAnsi="Times New Roman" w:cs="Times New Roman"/>
          <w:b/>
          <w:sz w:val="24"/>
          <w:szCs w:val="24"/>
        </w:rPr>
        <w:t>„</w:t>
      </w:r>
      <w:r w:rsidRPr="003019DC">
        <w:rPr>
          <w:rFonts w:ascii="Times New Roman" w:eastAsia="Calibri" w:hAnsi="Times New Roman" w:cs="Times New Roman"/>
          <w:b/>
          <w:bCs/>
          <w:sz w:val="24"/>
          <w:szCs w:val="24"/>
        </w:rPr>
        <w:t>Czas rozpoczęcia interwencyjnego usuwania wiatrołomów drzew od momentu wydania polecenia „</w:t>
      </w:r>
    </w:p>
    <w:p w14:paraId="13F84716" w14:textId="7618161E" w:rsidR="0038319B" w:rsidRPr="00110927" w:rsidRDefault="0038319B" w:rsidP="00C170B9">
      <w:pPr>
        <w:numPr>
          <w:ilvl w:val="0"/>
          <w:numId w:val="76"/>
        </w:numPr>
        <w:tabs>
          <w:tab w:val="clear" w:pos="2340"/>
          <w:tab w:val="num" w:pos="284"/>
          <w:tab w:val="left" w:pos="426"/>
          <w:tab w:val="left" w:pos="3855"/>
        </w:tabs>
        <w:suppressAutoHyphens/>
        <w:spacing w:before="120"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Punktacja przyznawana ofertom w poszczególnych kryteriach będzie liczona   z dokładnością   do dwóch miejsc po przecinku. Najwyższa liczba punktów wyznaczy najkorzystniejszą ofertę.</w:t>
      </w:r>
    </w:p>
    <w:p w14:paraId="36CBC4A0" w14:textId="77777777" w:rsidR="0038319B" w:rsidRPr="00110927" w:rsidRDefault="0038319B" w:rsidP="00C170B9">
      <w:pPr>
        <w:numPr>
          <w:ilvl w:val="0"/>
          <w:numId w:val="76"/>
        </w:numPr>
        <w:tabs>
          <w:tab w:val="left" w:pos="284"/>
          <w:tab w:val="num" w:pos="851"/>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Zamawiający udzieli zamówienia Wykonawcy, którego oferta odpowiadać będzie wszystkim wymaganiom przedstawionym w ustawie PZP oraz w SWZ i zostanie oceniona jako najkorzystniejsza w oparciu o podane kryteria wyboru.</w:t>
      </w:r>
    </w:p>
    <w:p w14:paraId="4242F95A" w14:textId="13070C91" w:rsidR="0038319B" w:rsidRPr="00110927" w:rsidRDefault="0038319B" w:rsidP="00C170B9">
      <w:pPr>
        <w:numPr>
          <w:ilvl w:val="0"/>
          <w:numId w:val="76"/>
        </w:numPr>
        <w:tabs>
          <w:tab w:val="left" w:pos="284"/>
          <w:tab w:val="num" w:pos="567"/>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E64D9A0" w14:textId="77777777" w:rsidR="0038319B" w:rsidRPr="00110927" w:rsidRDefault="0038319B" w:rsidP="00C170B9">
      <w:pPr>
        <w:numPr>
          <w:ilvl w:val="0"/>
          <w:numId w:val="76"/>
        </w:numPr>
        <w:tabs>
          <w:tab w:val="left" w:pos="284"/>
          <w:tab w:val="num" w:pos="567"/>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oferty otrzymały taką samą ocenę w kryterium o najwyższej wadze, zamawiający wybiera ofertę z najniższą ceną lub najniższym kosztem.</w:t>
      </w:r>
    </w:p>
    <w:p w14:paraId="1DFD8021" w14:textId="77777777" w:rsidR="0038319B" w:rsidRPr="00110927" w:rsidRDefault="0038319B" w:rsidP="00C170B9">
      <w:pPr>
        <w:numPr>
          <w:ilvl w:val="0"/>
          <w:numId w:val="76"/>
        </w:numPr>
        <w:tabs>
          <w:tab w:val="num" w:pos="426"/>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nie można dokonać wyboru oferty w sposób, o którym mowa w ust. 7, zamawiający wzywa wykonawców, którzy złożyli te oferty, do złożenia w terminie określonym przez zamawiającego ofert dodatkowych zawierających nową cenę lub koszt.</w:t>
      </w:r>
      <w:r w:rsidRPr="00110927">
        <w:rPr>
          <w:rFonts w:ascii="Times New Roman" w:hAnsi="Times New Roman" w:cs="Times New Roman"/>
          <w:sz w:val="24"/>
          <w:szCs w:val="24"/>
        </w:rPr>
        <w:t xml:space="preserve"> </w:t>
      </w:r>
    </w:p>
    <w:p w14:paraId="471E2365" w14:textId="7D393683" w:rsidR="0038319B" w:rsidRPr="00DF59DB" w:rsidRDefault="0038319B" w:rsidP="00C170B9">
      <w:pPr>
        <w:numPr>
          <w:ilvl w:val="0"/>
          <w:numId w:val="76"/>
        </w:numPr>
        <w:tabs>
          <w:tab w:val="left" w:pos="426"/>
          <w:tab w:val="left" w:pos="3855"/>
        </w:tabs>
        <w:suppressAutoHyphens/>
        <w:spacing w:after="12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Zamawiający nie przewiduje wyboru najkorzystniejszej oferty poprzedzonego aukcją elektroniczną.</w:t>
      </w:r>
    </w:p>
    <w:p w14:paraId="7DD1F4DA" w14:textId="6C401A8B" w:rsidR="0036432A" w:rsidRDefault="0036432A" w:rsidP="00BC23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ind w:left="709" w:hanging="709"/>
        <w:rPr>
          <w:lang w:eastAsia="ar-SA"/>
        </w:rPr>
      </w:pPr>
      <w:r>
        <w:rPr>
          <w:lang w:eastAsia="ar-SA"/>
        </w:rPr>
        <w:t>TERMIN OTWARCIA OFERT</w:t>
      </w:r>
      <w:bookmarkEnd w:id="46"/>
      <w:r>
        <w:rPr>
          <w:lang w:eastAsia="ar-SA"/>
        </w:rPr>
        <w:t xml:space="preserve"> </w:t>
      </w:r>
    </w:p>
    <w:p w14:paraId="4881D814" w14:textId="2C52F9B3" w:rsidR="0036432A" w:rsidRDefault="0036432A" w:rsidP="00C170B9">
      <w:pPr>
        <w:numPr>
          <w:ilvl w:val="0"/>
          <w:numId w:val="57"/>
        </w:numPr>
        <w:shd w:val="clear" w:color="auto" w:fill="FFFFFF"/>
        <w:spacing w:before="120" w:after="0"/>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3D2423">
        <w:rPr>
          <w:rFonts w:ascii="Times New Roman" w:eastAsia="Calibri" w:hAnsi="Times New Roman"/>
          <w:b/>
          <w:bCs/>
          <w:sz w:val="24"/>
          <w:szCs w:val="24"/>
        </w:rPr>
        <w:t>10.01.2025</w:t>
      </w:r>
      <w:r w:rsidRPr="009E11AE">
        <w:rPr>
          <w:rFonts w:ascii="Times New Roman" w:eastAsia="Calibri" w:hAnsi="Times New Roman"/>
          <w:b/>
          <w:bCs/>
          <w:sz w:val="24"/>
          <w:szCs w:val="24"/>
        </w:rPr>
        <w:t xml:space="preserve"> r. o godz. </w:t>
      </w:r>
      <w:r w:rsidR="00576CAC">
        <w:rPr>
          <w:rFonts w:ascii="Times New Roman" w:eastAsia="Calibri" w:hAnsi="Times New Roman"/>
          <w:b/>
          <w:bCs/>
          <w:sz w:val="24"/>
          <w:szCs w:val="24"/>
        </w:rPr>
        <w:t>10:00.</w:t>
      </w:r>
    </w:p>
    <w:p w14:paraId="384B4E68" w14:textId="77777777" w:rsidR="0036432A"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0BCF23" w14:textId="77777777" w:rsidR="0036432A"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2C164603" w14:textId="77777777" w:rsidR="0036432A"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6D88A1D3" w14:textId="77777777" w:rsidR="0036432A" w:rsidRPr="009E11AE"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2DB51975" w14:textId="77777777" w:rsidR="0036432A" w:rsidRPr="00560ABD" w:rsidRDefault="0036432A" w:rsidP="00C170B9">
      <w:pPr>
        <w:numPr>
          <w:ilvl w:val="1"/>
          <w:numId w:val="57"/>
        </w:numPr>
        <w:shd w:val="clear" w:color="auto" w:fill="FFFFFF"/>
        <w:spacing w:after="0"/>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179E7672" w14:textId="77777777" w:rsidR="0036432A" w:rsidRPr="00560ABD" w:rsidRDefault="0036432A" w:rsidP="00C170B9">
      <w:pPr>
        <w:numPr>
          <w:ilvl w:val="1"/>
          <w:numId w:val="57"/>
        </w:numPr>
        <w:shd w:val="clear" w:color="auto" w:fill="FFFFFF"/>
        <w:spacing w:after="0"/>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3532BE32" w14:textId="77777777" w:rsidR="0036432A"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29">
        <w:r w:rsidRPr="00560ABD">
          <w:rPr>
            <w:rFonts w:ascii="Times New Roman" w:eastAsia="Calibri" w:hAnsi="Times New Roman"/>
            <w:color w:val="1155CC"/>
            <w:sz w:val="24"/>
            <w:szCs w:val="24"/>
            <w:u w:val="single"/>
          </w:rPr>
          <w:t>platformazakupowa.pl</w:t>
        </w:r>
      </w:hyperlink>
      <w:hyperlink r:id="rId30">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76B74247" w14:textId="634A14DB" w:rsidR="0036432A" w:rsidRPr="009E11AE" w:rsidRDefault="0036432A" w:rsidP="00C170B9">
      <w:pPr>
        <w:numPr>
          <w:ilvl w:val="0"/>
          <w:numId w:val="57"/>
        </w:numPr>
        <w:shd w:val="clear" w:color="auto" w:fill="FFFFFF"/>
        <w:suppressAutoHyphens/>
        <w:autoSpaceDE w:val="0"/>
        <w:spacing w:after="0"/>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 xml:space="preserve">Zgodnie z ustawą </w:t>
      </w:r>
      <w:proofErr w:type="spellStart"/>
      <w:r w:rsidRPr="009E11AE">
        <w:rPr>
          <w:rFonts w:ascii="Times New Roman" w:eastAsia="Calibri" w:hAnsi="Times New Roman"/>
          <w:sz w:val="24"/>
          <w:szCs w:val="24"/>
        </w:rPr>
        <w:t>P</w:t>
      </w:r>
      <w:r w:rsidR="00C14A81">
        <w:rPr>
          <w:rFonts w:ascii="Times New Roman" w:eastAsia="Calibri" w:hAnsi="Times New Roman"/>
          <w:sz w:val="24"/>
          <w:szCs w:val="24"/>
        </w:rPr>
        <w:t>zp</w:t>
      </w:r>
      <w:proofErr w:type="spellEnd"/>
      <w:r w:rsidR="00C14A81">
        <w:rPr>
          <w:rFonts w:ascii="Times New Roman" w:eastAsia="Calibri" w:hAnsi="Times New Roman"/>
          <w:sz w:val="24"/>
          <w:szCs w:val="24"/>
        </w:rPr>
        <w:t xml:space="preserve"> z</w:t>
      </w:r>
      <w:r w:rsidRPr="009E11AE">
        <w:rPr>
          <w:rFonts w:ascii="Times New Roman" w:eastAsia="Calibri" w:hAnsi="Times New Roman"/>
          <w:sz w:val="24"/>
          <w:szCs w:val="24"/>
        </w:rPr>
        <w:t>amawiający nie ma obowiązku przeprowadzania jawnej sesji otwarcia ofert w sposób jawny z udziałem wykonawców lub transmitowania sesji otwarcia za pośrednictwem elektronicznych narzędzi do przekazu wideo on-line, a ma jedynie takie uprawnienie.</w:t>
      </w:r>
    </w:p>
    <w:p w14:paraId="16CD8245" w14:textId="00FF041F" w:rsidR="003F18B0" w:rsidRPr="00964826" w:rsidRDefault="00BC2363" w:rsidP="00BC23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851" w:hanging="851"/>
        <w:jc w:val="left"/>
      </w:pPr>
      <w:bookmarkStart w:id="47" w:name="_Toc160024607"/>
      <w:r>
        <w:t>I</w:t>
      </w:r>
      <w:r w:rsidR="003F18B0" w:rsidRPr="00964826">
        <w:t>NFORMACJE O FORMALNOŚCIACH, JAKIE POWINNY BYĆ DOPEŁNIONE PO WYBORZE OFERTY W CELU ZAWARCIA UMOWY W SPRAWIE ZAMÓWIENIA PUBLICZNEGO</w:t>
      </w:r>
      <w:bookmarkEnd w:id="47"/>
    </w:p>
    <w:p w14:paraId="398CF026" w14:textId="137A5CB3" w:rsidR="00905F62" w:rsidRPr="00964826" w:rsidRDefault="00905F62">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zawrze umowę w sprawie zamówienia publicznego, z uwzględnieniem art. 577,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terminie nie krótszym niż 10 dni od dnia przesłania zawiadomienia o wyborze najkorzystniejszej oferty, przy użyciu środków komunikacji elektronicznej, albo 15 dni - jeżeli zostanie przesłane </w:t>
      </w:r>
      <w:r w:rsidR="00CE335A">
        <w:rPr>
          <w:rFonts w:ascii="Times New Roman" w:hAnsi="Times New Roman" w:cs="Times New Roman"/>
          <w:sz w:val="24"/>
          <w:szCs w:val="24"/>
        </w:rPr>
        <w:t xml:space="preserve"> </w:t>
      </w:r>
      <w:r w:rsidRPr="00964826">
        <w:rPr>
          <w:rFonts w:ascii="Times New Roman" w:hAnsi="Times New Roman" w:cs="Times New Roman"/>
          <w:sz w:val="24"/>
          <w:szCs w:val="24"/>
        </w:rPr>
        <w:t>w inny sposób.</w:t>
      </w:r>
    </w:p>
    <w:p w14:paraId="650B5626" w14:textId="5D44F58C" w:rsidR="003F18B0" w:rsidRPr="00964826" w:rsidRDefault="00905F62">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7EF4DBC6" w14:textId="58E55578" w:rsidR="003F18B0" w:rsidRPr="00964826"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została wybrana jako najkorzystniejsza, zostanie poinformowany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o miejscu i terminie podpisania umowy</w:t>
      </w:r>
    </w:p>
    <w:p w14:paraId="2690C9F8" w14:textId="113DE0CD" w:rsidR="003F18B0"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Osoby reprezentujące </w:t>
      </w:r>
      <w:r w:rsidR="00C14A81">
        <w:rPr>
          <w:rFonts w:ascii="Times New Roman" w:hAnsi="Times New Roman" w:cs="Times New Roman"/>
          <w:sz w:val="24"/>
          <w:szCs w:val="24"/>
        </w:rPr>
        <w:t>w</w:t>
      </w:r>
      <w:r w:rsidRPr="00964826">
        <w:rPr>
          <w:rFonts w:ascii="Times New Roman" w:hAnsi="Times New Roman" w:cs="Times New Roman"/>
          <w:sz w:val="24"/>
          <w:szCs w:val="24"/>
        </w:rPr>
        <w:t>ykonawcę przy podpisywaniu umowy powinny posiadać ze sobą dokumenty potwierdzające ich umocowanie do podpisania umowy, o ile umocowanie to nie będzie wynikać z dokumentów załączonych do oferty.</w:t>
      </w:r>
    </w:p>
    <w:p w14:paraId="73B05D75" w14:textId="42190E9B" w:rsidR="00A315A2" w:rsidRPr="00806B89" w:rsidRDefault="00A315A2">
      <w:pPr>
        <w:numPr>
          <w:ilvl w:val="0"/>
          <w:numId w:val="20"/>
        </w:numPr>
        <w:tabs>
          <w:tab w:val="clear" w:pos="1800"/>
        </w:tabs>
        <w:spacing w:after="0"/>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Przed podpisaniem umowy </w:t>
      </w:r>
      <w:r w:rsidR="00C14A81">
        <w:rPr>
          <w:rFonts w:ascii="Times New Roman" w:hAnsi="Times New Roman" w:cs="Times New Roman"/>
          <w:color w:val="000000" w:themeColor="text1"/>
          <w:sz w:val="24"/>
          <w:szCs w:val="24"/>
        </w:rPr>
        <w:t>w</w:t>
      </w:r>
      <w:r w:rsidRPr="00806B89">
        <w:rPr>
          <w:rFonts w:ascii="Times New Roman" w:hAnsi="Times New Roman" w:cs="Times New Roman"/>
          <w:color w:val="000000" w:themeColor="text1"/>
          <w:sz w:val="24"/>
          <w:szCs w:val="24"/>
        </w:rPr>
        <w:t>ykonawca będzie zobowiązany dopełnić następujących formalności:</w:t>
      </w:r>
    </w:p>
    <w:p w14:paraId="022A5CC3" w14:textId="2AF97087" w:rsidR="00893F23" w:rsidRPr="00862611" w:rsidRDefault="00893F23" w:rsidP="00C170B9">
      <w:pPr>
        <w:numPr>
          <w:ilvl w:val="0"/>
          <w:numId w:val="63"/>
        </w:numPr>
        <w:tabs>
          <w:tab w:val="clear" w:pos="1800"/>
          <w:tab w:val="num" w:pos="567"/>
        </w:tabs>
        <w:spacing w:after="0"/>
        <w:ind w:left="567" w:hanging="283"/>
        <w:jc w:val="both"/>
        <w:rPr>
          <w:rFonts w:ascii="Times New Roman" w:hAnsi="Times New Roman" w:cs="Times New Roman"/>
          <w:sz w:val="24"/>
          <w:szCs w:val="24"/>
        </w:rPr>
      </w:pPr>
      <w:r w:rsidRPr="00862611">
        <w:rPr>
          <w:rFonts w:ascii="Times New Roman" w:hAnsi="Times New Roman" w:cs="Times New Roman"/>
          <w:sz w:val="24"/>
          <w:szCs w:val="24"/>
        </w:rPr>
        <w:t xml:space="preserve">dostarczyć </w:t>
      </w:r>
      <w:r w:rsidR="00C14A81">
        <w:rPr>
          <w:rFonts w:ascii="Times New Roman" w:hAnsi="Times New Roman" w:cs="Times New Roman"/>
          <w:sz w:val="24"/>
          <w:szCs w:val="24"/>
        </w:rPr>
        <w:t>z</w:t>
      </w:r>
      <w:r w:rsidRPr="00862611">
        <w:rPr>
          <w:rFonts w:ascii="Times New Roman" w:hAnsi="Times New Roman" w:cs="Times New Roman"/>
          <w:sz w:val="24"/>
          <w:szCs w:val="24"/>
        </w:rPr>
        <w:t>amawiającemu w wyznaczonym terminie wykaz podwykonawców, którzy będą uczestniczyć w realizacji przedmiotu zamówienia (jeżeli dotyczy),</w:t>
      </w:r>
    </w:p>
    <w:p w14:paraId="2E35522C" w14:textId="39FCBA35" w:rsidR="00893F23" w:rsidRPr="005E5F07" w:rsidRDefault="00893F23" w:rsidP="00C170B9">
      <w:pPr>
        <w:numPr>
          <w:ilvl w:val="0"/>
          <w:numId w:val="63"/>
        </w:numPr>
        <w:tabs>
          <w:tab w:val="clear" w:pos="1800"/>
          <w:tab w:val="left" w:pos="-1"/>
          <w:tab w:val="num" w:pos="567"/>
          <w:tab w:val="left" w:pos="709"/>
        </w:tabs>
        <w:suppressAutoHyphens/>
        <w:spacing w:after="0"/>
        <w:ind w:left="567" w:hanging="283"/>
        <w:jc w:val="both"/>
        <w:rPr>
          <w:rFonts w:ascii="Times New Roman" w:hAnsi="Times New Roman"/>
          <w:i/>
          <w:sz w:val="24"/>
          <w:szCs w:val="24"/>
        </w:rPr>
      </w:pPr>
      <w:r w:rsidRPr="001956A3">
        <w:rPr>
          <w:rFonts w:ascii="Times New Roman" w:hAnsi="Times New Roman"/>
          <w:sz w:val="24"/>
          <w:szCs w:val="24"/>
        </w:rPr>
        <w:t xml:space="preserve">dostarczyć wykaz pracowników </w:t>
      </w:r>
      <w:r w:rsidRPr="001956A3">
        <w:rPr>
          <w:rFonts w:ascii="Times New Roman" w:eastAsia="MS Mincho" w:hAnsi="Times New Roman"/>
          <w:sz w:val="24"/>
          <w:szCs w:val="24"/>
        </w:rPr>
        <w:t xml:space="preserve">zatrudnionych na umowę o pracę, wykonujących wskazane przez Zamawiającego czynności o których mowa w </w:t>
      </w:r>
      <w:r w:rsidR="004675F3">
        <w:rPr>
          <w:rFonts w:ascii="Times New Roman" w:eastAsia="MS Mincho" w:hAnsi="Times New Roman"/>
          <w:sz w:val="24"/>
          <w:szCs w:val="24"/>
        </w:rPr>
        <w:t>r</w:t>
      </w:r>
      <w:r>
        <w:rPr>
          <w:rFonts w:ascii="Times New Roman" w:eastAsia="MS Mincho" w:hAnsi="Times New Roman"/>
          <w:sz w:val="24"/>
          <w:szCs w:val="24"/>
        </w:rPr>
        <w:t>ozdz. I</w:t>
      </w:r>
      <w:r w:rsidR="006208E5">
        <w:rPr>
          <w:rFonts w:ascii="Times New Roman" w:eastAsia="MS Mincho" w:hAnsi="Times New Roman"/>
          <w:sz w:val="24"/>
          <w:szCs w:val="24"/>
        </w:rPr>
        <w:t>II</w:t>
      </w:r>
      <w:r w:rsidR="004675F3">
        <w:rPr>
          <w:rFonts w:ascii="Times New Roman" w:eastAsia="MS Mincho" w:hAnsi="Times New Roman"/>
          <w:sz w:val="24"/>
          <w:szCs w:val="24"/>
        </w:rPr>
        <w:t xml:space="preserve"> ust. 18</w:t>
      </w:r>
      <w:r w:rsidR="00C14A81">
        <w:rPr>
          <w:rFonts w:ascii="Times New Roman" w:eastAsia="MS Mincho" w:hAnsi="Times New Roman"/>
          <w:sz w:val="24"/>
          <w:szCs w:val="24"/>
        </w:rPr>
        <w:t xml:space="preserve"> </w:t>
      </w:r>
      <w:r w:rsidRPr="009759F0">
        <w:rPr>
          <w:rFonts w:ascii="Times New Roman" w:eastAsia="MS Mincho" w:hAnsi="Times New Roman"/>
          <w:sz w:val="24"/>
          <w:szCs w:val="24"/>
        </w:rPr>
        <w:t xml:space="preserve">- </w:t>
      </w:r>
      <w:r w:rsidRPr="00391677">
        <w:rPr>
          <w:rFonts w:ascii="Times New Roman" w:eastAsia="MS Mincho" w:hAnsi="Times New Roman"/>
          <w:i/>
          <w:sz w:val="24"/>
          <w:szCs w:val="24"/>
          <w:u w:val="single"/>
        </w:rPr>
        <w:t xml:space="preserve">Załącznik nr </w:t>
      </w:r>
      <w:r w:rsidR="007B461F">
        <w:rPr>
          <w:rFonts w:ascii="Times New Roman" w:eastAsia="MS Mincho" w:hAnsi="Times New Roman"/>
          <w:i/>
          <w:sz w:val="24"/>
          <w:szCs w:val="24"/>
          <w:u w:val="single"/>
        </w:rPr>
        <w:t>2</w:t>
      </w:r>
      <w:r w:rsidRPr="00391677">
        <w:rPr>
          <w:rFonts w:ascii="Times New Roman" w:eastAsia="MS Mincho" w:hAnsi="Times New Roman"/>
          <w:i/>
          <w:sz w:val="24"/>
          <w:szCs w:val="24"/>
          <w:u w:val="single"/>
        </w:rPr>
        <w:t xml:space="preserve"> do U</w:t>
      </w:r>
      <w:r w:rsidR="006208E5" w:rsidRPr="00391677">
        <w:rPr>
          <w:rFonts w:ascii="Times New Roman" w:eastAsia="MS Mincho" w:hAnsi="Times New Roman"/>
          <w:i/>
          <w:sz w:val="24"/>
          <w:szCs w:val="24"/>
          <w:u w:val="single"/>
        </w:rPr>
        <w:t>MOWY</w:t>
      </w:r>
      <w:r w:rsidRPr="00391677">
        <w:rPr>
          <w:rFonts w:ascii="Times New Roman" w:eastAsia="MS Mincho" w:hAnsi="Times New Roman"/>
          <w:i/>
          <w:sz w:val="24"/>
          <w:szCs w:val="24"/>
          <w:u w:val="single"/>
        </w:rPr>
        <w:t>.</w:t>
      </w:r>
    </w:p>
    <w:p w14:paraId="1A4D7347" w14:textId="23B88183" w:rsidR="005E5F07" w:rsidRPr="003E1C38" w:rsidRDefault="005E5F07" w:rsidP="00C170B9">
      <w:pPr>
        <w:numPr>
          <w:ilvl w:val="0"/>
          <w:numId w:val="63"/>
        </w:numPr>
        <w:tabs>
          <w:tab w:val="clear" w:pos="1800"/>
        </w:tabs>
        <w:spacing w:after="0" w:line="240" w:lineRule="auto"/>
        <w:ind w:left="567" w:hanging="283"/>
        <w:jc w:val="both"/>
        <w:rPr>
          <w:rFonts w:ascii="Times New Roman" w:hAnsi="Times New Roman" w:cs="Times New Roman"/>
          <w:sz w:val="24"/>
          <w:szCs w:val="24"/>
        </w:rPr>
      </w:pPr>
      <w:r w:rsidRPr="003E1C38">
        <w:rPr>
          <w:rFonts w:ascii="Times New Roman" w:hAnsi="Times New Roman" w:cs="Times New Roman"/>
          <w:sz w:val="24"/>
          <w:szCs w:val="24"/>
        </w:rPr>
        <w:t>dostarczyć Zamawiającemu oświadczenie</w:t>
      </w:r>
      <w:r w:rsidR="003019DC" w:rsidRPr="00EE5D7C">
        <w:rPr>
          <w:rFonts w:ascii="Arial" w:hAnsi="Arial" w:cs="Arial"/>
          <w:sz w:val="20"/>
          <w:szCs w:val="20"/>
        </w:rPr>
        <w:t xml:space="preserve"> </w:t>
      </w:r>
      <w:r w:rsidR="003019DC" w:rsidRPr="00EE5D7C">
        <w:rPr>
          <w:rFonts w:ascii="Times New Roman" w:hAnsi="Times New Roman" w:cs="Times New Roman"/>
          <w:sz w:val="24"/>
          <w:szCs w:val="24"/>
        </w:rPr>
        <w:t xml:space="preserve">dotyczące </w:t>
      </w:r>
      <w:proofErr w:type="spellStart"/>
      <w:r w:rsidR="003019DC" w:rsidRPr="00EE5D7C">
        <w:rPr>
          <w:rFonts w:ascii="Times New Roman" w:hAnsi="Times New Roman" w:cs="Times New Roman"/>
          <w:sz w:val="24"/>
          <w:szCs w:val="24"/>
        </w:rPr>
        <w:t>elektromobilności</w:t>
      </w:r>
      <w:proofErr w:type="spellEnd"/>
      <w:r w:rsidR="003019DC" w:rsidRPr="00EE5D7C">
        <w:rPr>
          <w:rFonts w:ascii="Times New Roman" w:hAnsi="Times New Roman" w:cs="Times New Roman"/>
          <w:sz w:val="24"/>
          <w:szCs w:val="24"/>
        </w:rPr>
        <w:t xml:space="preserve"> i paliw stałych</w:t>
      </w:r>
      <w:r w:rsidRPr="00EE5D7C">
        <w:rPr>
          <w:rFonts w:ascii="Times New Roman" w:hAnsi="Times New Roman" w:cs="Times New Roman"/>
          <w:sz w:val="24"/>
          <w:szCs w:val="24"/>
        </w:rPr>
        <w:t>, zgodnie z (</w:t>
      </w:r>
      <w:r w:rsidRPr="00EE5D7C">
        <w:rPr>
          <w:rFonts w:ascii="Times New Roman" w:hAnsi="Times New Roman" w:cs="Times New Roman"/>
          <w:i/>
          <w:sz w:val="24"/>
          <w:szCs w:val="24"/>
        </w:rPr>
        <w:t xml:space="preserve">Załącznikiem nr 3 do </w:t>
      </w:r>
      <w:r w:rsidR="00DA430B" w:rsidRPr="00EE5D7C">
        <w:rPr>
          <w:rFonts w:ascii="Times New Roman" w:hAnsi="Times New Roman" w:cs="Times New Roman"/>
          <w:i/>
          <w:sz w:val="24"/>
          <w:szCs w:val="24"/>
        </w:rPr>
        <w:t>UMOWY)</w:t>
      </w:r>
    </w:p>
    <w:p w14:paraId="1BA0E4E5" w14:textId="09267CB3" w:rsidR="003F18B0" w:rsidRPr="00964826"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złożonej przez </w:t>
      </w:r>
      <w:r w:rsidR="00C14A81">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w:t>
      </w:r>
      <w:r w:rsidR="00D0001C" w:rsidRPr="00964826">
        <w:rPr>
          <w:rFonts w:ascii="Times New Roman" w:hAnsi="Times New Roman" w:cs="Times New Roman"/>
          <w:sz w:val="24"/>
          <w:szCs w:val="24"/>
        </w:rPr>
        <w:t>za</w:t>
      </w:r>
      <w:r w:rsidRPr="00964826">
        <w:rPr>
          <w:rFonts w:ascii="Times New Roman" w:hAnsi="Times New Roman" w:cs="Times New Roman"/>
          <w:sz w:val="24"/>
          <w:szCs w:val="24"/>
        </w:rPr>
        <w:t xml:space="preserve">żąda przed zawarciem umowy przedstawienia umowy regulującej współpracę tych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ykonawców. Umowa taka winna określać strony umowy, cel działania, sposób współdziałania, zakres prac przewidzianych do wykonania każdemu z nich, </w:t>
      </w:r>
      <w:r w:rsidRPr="00964826">
        <w:rPr>
          <w:rFonts w:ascii="Times New Roman" w:hAnsi="Times New Roman" w:cs="Times New Roman"/>
          <w:sz w:val="24"/>
          <w:szCs w:val="24"/>
        </w:rPr>
        <w:lastRenderedPageBreak/>
        <w:t>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6DB9E24" w14:textId="24EE98E6" w:rsidR="003F18B0" w:rsidRDefault="00D0001C">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zabezpieczenia należytego wykonania umowy,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może dokonać ponownego badania i oceny ofert spośród ofert pozostałych w postępowaniu </w:t>
      </w:r>
      <w:r w:rsidR="00C14A81">
        <w:rPr>
          <w:rFonts w:ascii="Times New Roman" w:hAnsi="Times New Roman" w:cs="Times New Roman"/>
          <w:sz w:val="24"/>
          <w:szCs w:val="24"/>
        </w:rPr>
        <w:t>w</w:t>
      </w:r>
      <w:r w:rsidRPr="00964826">
        <w:rPr>
          <w:rFonts w:ascii="Times New Roman" w:hAnsi="Times New Roman" w:cs="Times New Roman"/>
          <w:sz w:val="24"/>
          <w:szCs w:val="24"/>
        </w:rPr>
        <w:t>ykonawców oraz wybrać najkorzystniejszą ofertę albo unieważnić postępowanie.</w:t>
      </w:r>
    </w:p>
    <w:p w14:paraId="624ECF06" w14:textId="77777777" w:rsidR="003F18B0" w:rsidRPr="00964826" w:rsidRDefault="003F18B0" w:rsidP="00893F2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8" w:name="_Toc160024608"/>
      <w:r w:rsidRPr="00964826">
        <w:t>WYMAGANIA DOTYCZĄCE ZABEZPIECZENIA NALEŻYTEGO WYKONANIA UMOWY</w:t>
      </w:r>
      <w:bookmarkEnd w:id="48"/>
    </w:p>
    <w:p w14:paraId="029938F0" w14:textId="26C9C251"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F62C95">
        <w:rPr>
          <w:rFonts w:ascii="Times New Roman" w:hAnsi="Times New Roman" w:cs="Times New Roman"/>
          <w:sz w:val="24"/>
          <w:szCs w:val="24"/>
        </w:rPr>
        <w:t xml:space="preserve">3 </w:t>
      </w:r>
      <w:r w:rsidRPr="00964826">
        <w:rPr>
          <w:rFonts w:ascii="Times New Roman" w:hAnsi="Times New Roman" w:cs="Times New Roman"/>
          <w:sz w:val="24"/>
          <w:szCs w:val="24"/>
        </w:rPr>
        <w:t>% ceny całkowitej brutto podanej w ofercie.</w:t>
      </w:r>
    </w:p>
    <w:p w14:paraId="4B2A03A3" w14:textId="09CF53B1"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może być wnoszone według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 w jednej lub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kilku następujących formach:</w:t>
      </w:r>
    </w:p>
    <w:p w14:paraId="25DA63C1" w14:textId="60E64C4C" w:rsidR="0001727B" w:rsidRPr="00964826"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pieniądzu,</w:t>
      </w:r>
    </w:p>
    <w:p w14:paraId="46319DEF" w14:textId="23D29E74" w:rsidR="0001727B" w:rsidRPr="00964826"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poręczeniach bankowych lub poręczeniach spółdzielczej kasy oszczędnościowo</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kredytowej, z </w:t>
      </w:r>
      <w:r w:rsidR="00174B5E" w:rsidRPr="00964826">
        <w:rPr>
          <w:rFonts w:ascii="Times New Roman" w:hAnsi="Times New Roman" w:cs="Times New Roman"/>
          <w:sz w:val="24"/>
          <w:szCs w:val="24"/>
        </w:rPr>
        <w:t>tym,</w:t>
      </w:r>
      <w:r w:rsidRPr="00964826">
        <w:rPr>
          <w:rFonts w:ascii="Times New Roman" w:hAnsi="Times New Roman" w:cs="Times New Roman"/>
          <w:sz w:val="24"/>
          <w:szCs w:val="24"/>
        </w:rPr>
        <w:t xml:space="preserve"> że zobowiązanie kasy jest zawsze zobowiązaniem pieniężnym,</w:t>
      </w:r>
    </w:p>
    <w:p w14:paraId="7884A3DA" w14:textId="5367B74A" w:rsidR="0001727B" w:rsidRPr="00964826"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bankowych,</w:t>
      </w:r>
    </w:p>
    <w:p w14:paraId="138ECDB8" w14:textId="6AAAA1AA" w:rsidR="0001727B" w:rsidRPr="00964826"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ubezpieczeniowych,</w:t>
      </w:r>
    </w:p>
    <w:p w14:paraId="6876D87E" w14:textId="613C4978" w:rsidR="0001727B" w:rsidRPr="005269E7"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w:t>
      </w:r>
      <w:bookmarkStart w:id="49" w:name="_Hlk137027747"/>
      <w:r w:rsidRPr="005269E7">
        <w:rPr>
          <w:rFonts w:ascii="Times New Roman" w:hAnsi="Times New Roman" w:cs="Times New Roman"/>
          <w:sz w:val="24"/>
          <w:szCs w:val="24"/>
        </w:rPr>
        <w:t xml:space="preserve">(Dz. U. z </w:t>
      </w:r>
      <w:r w:rsidR="00A3257A" w:rsidRPr="005269E7">
        <w:rPr>
          <w:rFonts w:ascii="Times New Roman" w:hAnsi="Times New Roman" w:cs="Times New Roman"/>
          <w:sz w:val="24"/>
          <w:szCs w:val="24"/>
        </w:rPr>
        <w:t>202</w:t>
      </w:r>
      <w:r w:rsidR="00123035" w:rsidRPr="005269E7">
        <w:rPr>
          <w:rFonts w:ascii="Times New Roman" w:hAnsi="Times New Roman" w:cs="Times New Roman"/>
          <w:sz w:val="24"/>
          <w:szCs w:val="24"/>
        </w:rPr>
        <w:t>3</w:t>
      </w:r>
      <w:r w:rsidR="00E631A9">
        <w:rPr>
          <w:rFonts w:ascii="Times New Roman" w:hAnsi="Times New Roman" w:cs="Times New Roman"/>
          <w:sz w:val="24"/>
          <w:szCs w:val="24"/>
        </w:rPr>
        <w:t xml:space="preserve">, </w:t>
      </w:r>
      <w:r w:rsidRPr="005269E7">
        <w:rPr>
          <w:rFonts w:ascii="Times New Roman" w:hAnsi="Times New Roman" w:cs="Times New Roman"/>
          <w:sz w:val="24"/>
          <w:szCs w:val="24"/>
        </w:rPr>
        <w:t xml:space="preserve">poz. </w:t>
      </w:r>
      <w:r w:rsidR="00123035" w:rsidRPr="005269E7">
        <w:rPr>
          <w:rFonts w:ascii="Times New Roman" w:hAnsi="Times New Roman" w:cs="Times New Roman"/>
          <w:sz w:val="24"/>
          <w:szCs w:val="24"/>
        </w:rPr>
        <w:t>462</w:t>
      </w:r>
      <w:r w:rsidRPr="005269E7">
        <w:rPr>
          <w:rFonts w:ascii="Times New Roman" w:hAnsi="Times New Roman" w:cs="Times New Roman"/>
          <w:sz w:val="24"/>
          <w:szCs w:val="24"/>
        </w:rPr>
        <w:t>).</w:t>
      </w:r>
      <w:bookmarkEnd w:id="49"/>
    </w:p>
    <w:p w14:paraId="325C5302" w14:textId="2F40F2D2"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5269E7">
        <w:rPr>
          <w:rFonts w:ascii="Times New Roman" w:hAnsi="Times New Roman" w:cs="Times New Roman"/>
          <w:sz w:val="24"/>
          <w:szCs w:val="24"/>
        </w:rPr>
        <w:t>Zamawiający wyraża zgodę na wniesienie zabezpieczenia w formach określon</w:t>
      </w:r>
      <w:r w:rsidRPr="00964826">
        <w:rPr>
          <w:rFonts w:ascii="Times New Roman" w:hAnsi="Times New Roman" w:cs="Times New Roman"/>
          <w:sz w:val="24"/>
          <w:szCs w:val="24"/>
        </w:rPr>
        <w:t xml:space="preserve">ych w art. 450 ust. 2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1AE94986" w14:textId="21D4B487"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wnoszone w pieniądzu </w:t>
      </w:r>
      <w:r w:rsidR="00E631A9">
        <w:rPr>
          <w:rFonts w:ascii="Times New Roman" w:hAnsi="Times New Roman" w:cs="Times New Roman"/>
          <w:sz w:val="24"/>
          <w:szCs w:val="24"/>
        </w:rPr>
        <w:t>w</w:t>
      </w:r>
      <w:r w:rsidRPr="00964826">
        <w:rPr>
          <w:rFonts w:ascii="Times New Roman" w:hAnsi="Times New Roman" w:cs="Times New Roman"/>
          <w:sz w:val="24"/>
          <w:szCs w:val="24"/>
        </w:rPr>
        <w:t xml:space="preserve">ykonawca wpłaca przelewem na rachunek bankowy wskazany przez </w:t>
      </w:r>
      <w:r w:rsidR="00E631A9">
        <w:rPr>
          <w:rFonts w:ascii="Times New Roman" w:hAnsi="Times New Roman" w:cs="Times New Roman"/>
          <w:sz w:val="24"/>
          <w:szCs w:val="24"/>
        </w:rPr>
        <w:t>z</w:t>
      </w:r>
      <w:r w:rsidRPr="00964826">
        <w:rPr>
          <w:rFonts w:ascii="Times New Roman" w:hAnsi="Times New Roman" w:cs="Times New Roman"/>
          <w:sz w:val="24"/>
          <w:szCs w:val="24"/>
        </w:rPr>
        <w:t>amawiającego.</w:t>
      </w:r>
    </w:p>
    <w:p w14:paraId="02B64C56" w14:textId="3EE60344"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wniesienia wadium w pieniądzu </w:t>
      </w:r>
      <w:r w:rsidR="00E631A9">
        <w:rPr>
          <w:rFonts w:ascii="Times New Roman" w:hAnsi="Times New Roman" w:cs="Times New Roman"/>
          <w:sz w:val="24"/>
          <w:szCs w:val="24"/>
        </w:rPr>
        <w:t>w</w:t>
      </w:r>
      <w:r w:rsidRPr="00964826">
        <w:rPr>
          <w:rFonts w:ascii="Times New Roman" w:hAnsi="Times New Roman" w:cs="Times New Roman"/>
          <w:sz w:val="24"/>
          <w:szCs w:val="24"/>
        </w:rPr>
        <w:t>ykonawca może wyrazić zgodę na zaliczenie kwoty wadium na poczet zabezpieczenia.</w:t>
      </w:r>
    </w:p>
    <w:p w14:paraId="269B2AA1" w14:textId="01673DA5" w:rsidR="0001727B" w:rsidRPr="00964826" w:rsidRDefault="00A61B93"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2F70C406" w:rsidR="0001727B" w:rsidRPr="00964826" w:rsidRDefault="003723A6"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Z</w:t>
      </w:r>
      <w:r w:rsidR="0001727B" w:rsidRPr="00964826">
        <w:rPr>
          <w:rFonts w:ascii="Times New Roman" w:hAnsi="Times New Roman" w:cs="Times New Roman"/>
          <w:sz w:val="24"/>
          <w:szCs w:val="24"/>
        </w:rPr>
        <w:t xml:space="preserve"> treści zabezpieczenia przedstawionego w formie gwarancji/poręczenia winno wynikać,</w:t>
      </w:r>
      <w:r w:rsidR="00C86D7E" w:rsidRPr="00964826">
        <w:rPr>
          <w:rFonts w:ascii="Times New Roman" w:hAnsi="Times New Roman" w:cs="Times New Roman"/>
          <w:sz w:val="24"/>
          <w:szCs w:val="24"/>
        </w:rPr>
        <w:t xml:space="preserve"> </w:t>
      </w:r>
      <w:r w:rsidR="0001727B" w:rsidRPr="00964826">
        <w:rPr>
          <w:rFonts w:ascii="Times New Roman" w:hAnsi="Times New Roman" w:cs="Times New Roman"/>
          <w:sz w:val="24"/>
          <w:szCs w:val="24"/>
        </w:rPr>
        <w:t xml:space="preserve">że bank/ubezpieczyciel/poręczyciel zapłaci, na rzecz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w terminie maksymalnie 30 dni od pisemnego żądania kwotę zabezpieczenia, na pierwsze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bez odwołania, bez warunku, niezależnie od kwestionowania czy zastrzeżeń </w:t>
      </w:r>
      <w:r w:rsidR="00E631A9">
        <w:rPr>
          <w:rFonts w:ascii="Times New Roman" w:hAnsi="Times New Roman" w:cs="Times New Roman"/>
          <w:sz w:val="24"/>
          <w:szCs w:val="24"/>
        </w:rPr>
        <w:t>w</w:t>
      </w:r>
      <w:r w:rsidR="0001727B" w:rsidRPr="00964826">
        <w:rPr>
          <w:rFonts w:ascii="Times New Roman" w:hAnsi="Times New Roman" w:cs="Times New Roman"/>
          <w:sz w:val="24"/>
          <w:szCs w:val="24"/>
        </w:rPr>
        <w:t xml:space="preserve">ykonawcy i bez dochodzenia czy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amawiającego jest uzasadnione czy nie.</w:t>
      </w:r>
    </w:p>
    <w:p w14:paraId="23B4A228" w14:textId="323AFE7C"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gdy zabezpieczenie, będzie wnoszone w formie innej niż pieniądz, </w:t>
      </w:r>
      <w:r w:rsidR="00E631A9">
        <w:rPr>
          <w:rFonts w:ascii="Times New Roman" w:hAnsi="Times New Roman" w:cs="Times New Roman"/>
          <w:sz w:val="24"/>
          <w:szCs w:val="24"/>
        </w:rPr>
        <w:t>z</w:t>
      </w:r>
      <w:r w:rsidRPr="00964826">
        <w:rPr>
          <w:rFonts w:ascii="Times New Roman" w:hAnsi="Times New Roman" w:cs="Times New Roman"/>
          <w:sz w:val="24"/>
          <w:szCs w:val="24"/>
        </w:rPr>
        <w:t>amawiający zastrzega sobie prawo do akceptacji projektu ww. dokumentu.</w:t>
      </w:r>
    </w:p>
    <w:p w14:paraId="63BD9B97" w14:textId="3972CD8E"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Wykonawcy, którzy wspólnie ubiegają się o udzielenie zamówienia ponoszą solidarną odpowiedzialność za wykonanie umowy i wniesienie zabezpieczenia należytego wykonania umowy.</w:t>
      </w:r>
    </w:p>
    <w:p w14:paraId="04691471" w14:textId="0092ED06" w:rsidR="003F18B0" w:rsidRPr="00964826" w:rsidRDefault="0001727B" w:rsidP="00207AE9">
      <w:pPr>
        <w:pStyle w:val="Akapitzlist"/>
        <w:numPr>
          <w:ilvl w:val="1"/>
          <w:numId w:val="11"/>
        </w:numPr>
        <w:tabs>
          <w:tab w:val="left" w:pos="426"/>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zwraca zabezpieczenie </w:t>
      </w:r>
      <w:r w:rsidR="00BC040F" w:rsidRPr="00964826">
        <w:rPr>
          <w:rFonts w:ascii="Times New Roman" w:hAnsi="Times New Roman" w:cs="Times New Roman"/>
          <w:sz w:val="24"/>
          <w:szCs w:val="24"/>
        </w:rPr>
        <w:t xml:space="preserve">zgodnie z art. 453 ustawy </w:t>
      </w:r>
      <w:proofErr w:type="spellStart"/>
      <w:r w:rsidR="00BC040F"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00BC040F" w:rsidRPr="00964826">
        <w:rPr>
          <w:rFonts w:ascii="Times New Roman" w:hAnsi="Times New Roman" w:cs="Times New Roman"/>
          <w:sz w:val="24"/>
          <w:szCs w:val="24"/>
        </w:rPr>
        <w:t>.</w:t>
      </w:r>
    </w:p>
    <w:p w14:paraId="4E41DECF" w14:textId="77777777" w:rsidR="003F18B0" w:rsidRPr="00964826" w:rsidRDefault="003F18B0" w:rsidP="003223C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50" w:name="_Toc160024609"/>
      <w:r w:rsidRPr="00964826">
        <w:lastRenderedPageBreak/>
        <w:t>PROJEKTOWANE POSTANOWIENIA UMOWY W SPRAWIE ZAMÓWIENIA PUBLICZNEGO, KTÓRE ZOSTANĄ WPROWADZONE DO TREŚCI UMOWY</w:t>
      </w:r>
      <w:bookmarkEnd w:id="50"/>
    </w:p>
    <w:p w14:paraId="3C6697ED" w14:textId="0D1EECEC" w:rsidR="00C6607E" w:rsidRPr="006208E5" w:rsidRDefault="00C6607E">
      <w:pPr>
        <w:pStyle w:val="Akapitzlist"/>
        <w:numPr>
          <w:ilvl w:val="2"/>
          <w:numId w:val="22"/>
        </w:numPr>
        <w:tabs>
          <w:tab w:val="clear" w:pos="1800"/>
        </w:tabs>
        <w:spacing w:before="120" w:after="0"/>
        <w:ind w:left="284" w:hanging="284"/>
        <w:jc w:val="both"/>
        <w:rPr>
          <w:rFonts w:ascii="Times New Roman" w:hAnsi="Times New Roman" w:cs="Times New Roman"/>
          <w:color w:val="FF0000"/>
          <w:sz w:val="24"/>
          <w:szCs w:val="24"/>
        </w:rPr>
      </w:pPr>
      <w:r w:rsidRPr="006208E5">
        <w:rPr>
          <w:rFonts w:ascii="Times New Roman" w:hAnsi="Times New Roman" w:cs="Times New Roman"/>
          <w:sz w:val="24"/>
          <w:szCs w:val="24"/>
        </w:rPr>
        <w:t xml:space="preserve">Wzór umowy, stanowi </w:t>
      </w:r>
      <w:r w:rsidRPr="00391677">
        <w:rPr>
          <w:rFonts w:ascii="Times New Roman" w:hAnsi="Times New Roman" w:cs="Times New Roman"/>
          <w:i/>
          <w:sz w:val="24"/>
          <w:szCs w:val="24"/>
          <w:u w:val="single"/>
        </w:rPr>
        <w:t>Załącznik nr 1</w:t>
      </w:r>
      <w:r w:rsidR="00D9635E">
        <w:rPr>
          <w:rFonts w:ascii="Times New Roman" w:hAnsi="Times New Roman" w:cs="Times New Roman"/>
          <w:i/>
          <w:sz w:val="24"/>
          <w:szCs w:val="24"/>
          <w:u w:val="single"/>
        </w:rPr>
        <w:t>0</w:t>
      </w:r>
      <w:r w:rsidRPr="00391677">
        <w:rPr>
          <w:rFonts w:ascii="Times New Roman" w:hAnsi="Times New Roman" w:cs="Times New Roman"/>
          <w:i/>
          <w:sz w:val="24"/>
          <w:szCs w:val="24"/>
          <w:u w:val="single"/>
        </w:rPr>
        <w:t xml:space="preserve"> do SWZ.</w:t>
      </w:r>
    </w:p>
    <w:p w14:paraId="46DF3B09" w14:textId="77777777"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862611">
        <w:rPr>
          <w:rFonts w:ascii="Times New Roman" w:hAnsi="Times New Roman" w:cs="Times New Roman"/>
          <w:sz w:val="24"/>
          <w:szCs w:val="24"/>
        </w:rPr>
        <w:t>Postanowienia ustalone we wzorze umowy nie podlegają negocjacjom.</w:t>
      </w:r>
    </w:p>
    <w:p w14:paraId="7CE89D3C" w14:textId="3922B04B"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A527CF">
        <w:rPr>
          <w:rFonts w:ascii="Times New Roman" w:hAnsi="Times New Roman"/>
          <w:sz w:val="24"/>
          <w:szCs w:val="24"/>
        </w:rPr>
        <w:t xml:space="preserve">Jeżeli wybrany </w:t>
      </w:r>
      <w:r w:rsidR="00E631A9">
        <w:rPr>
          <w:rFonts w:ascii="Times New Roman" w:hAnsi="Times New Roman"/>
          <w:sz w:val="24"/>
          <w:szCs w:val="24"/>
        </w:rPr>
        <w:t>w</w:t>
      </w:r>
      <w:r w:rsidRPr="00A527CF">
        <w:rPr>
          <w:rFonts w:ascii="Times New Roman" w:hAnsi="Times New Roman"/>
          <w:sz w:val="24"/>
          <w:szCs w:val="24"/>
        </w:rPr>
        <w:t xml:space="preserve">ykonawca uchyla się od zawarcia umowy lub nie wnosi wymaganego zabezpieczenia należytego wykonania umowy, </w:t>
      </w:r>
      <w:r w:rsidR="00E631A9">
        <w:rPr>
          <w:rFonts w:ascii="Times New Roman" w:hAnsi="Times New Roman"/>
          <w:sz w:val="24"/>
          <w:szCs w:val="24"/>
        </w:rPr>
        <w:t>z</w:t>
      </w:r>
      <w:r w:rsidRPr="00A527CF">
        <w:rPr>
          <w:rFonts w:ascii="Times New Roman" w:hAnsi="Times New Roman"/>
          <w:sz w:val="24"/>
          <w:szCs w:val="24"/>
        </w:rPr>
        <w:t>amawiający może zbadać, czy nie podlega wykluczeniu oraz czy spełnia warunki udziału w postępowaniu wykonawca, który złożył ofertę najwyżej ocenioną spośród pozostałych ofert.</w:t>
      </w:r>
    </w:p>
    <w:p w14:paraId="2C063EB3" w14:textId="474B7076" w:rsidR="001D5261" w:rsidRPr="001D5261"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1D5261">
        <w:rPr>
          <w:rFonts w:ascii="Times New Roman" w:eastAsia="MS Mincho" w:hAnsi="Times New Roman" w:cs="Times New Roman"/>
          <w:sz w:val="24"/>
          <w:szCs w:val="24"/>
        </w:rPr>
        <w:t xml:space="preserve">Zamawiający przewiduje </w:t>
      </w:r>
      <w:r w:rsidR="00D33B91" w:rsidRPr="001D5261">
        <w:rPr>
          <w:rFonts w:ascii="Times New Roman" w:eastAsia="MS Mincho" w:hAnsi="Times New Roman" w:cs="Times New Roman"/>
          <w:sz w:val="24"/>
          <w:szCs w:val="24"/>
        </w:rPr>
        <w:t xml:space="preserve">możliwość dokonania </w:t>
      </w:r>
      <w:r w:rsidRPr="001D5261">
        <w:rPr>
          <w:rFonts w:ascii="Times New Roman" w:eastAsia="MS Mincho" w:hAnsi="Times New Roman" w:cs="Times New Roman"/>
          <w:sz w:val="24"/>
          <w:szCs w:val="24"/>
        </w:rPr>
        <w:t>zmian umowy</w:t>
      </w:r>
      <w:r w:rsidR="00D33B91" w:rsidRPr="001D5261">
        <w:rPr>
          <w:rFonts w:ascii="Times New Roman" w:eastAsia="MS Mincho" w:hAnsi="Times New Roman" w:cs="Times New Roman"/>
          <w:sz w:val="24"/>
          <w:szCs w:val="24"/>
        </w:rPr>
        <w:t xml:space="preserve">, </w:t>
      </w:r>
      <w:r w:rsidR="00D33B91" w:rsidRPr="00716F2C">
        <w:rPr>
          <w:rFonts w:ascii="Times New Roman" w:eastAsia="MS Mincho" w:hAnsi="Times New Roman" w:cs="Times New Roman"/>
          <w:sz w:val="24"/>
          <w:szCs w:val="24"/>
        </w:rPr>
        <w:t xml:space="preserve">zgodnie z </w:t>
      </w:r>
      <w:r w:rsidRPr="00716F2C">
        <w:rPr>
          <w:rFonts w:ascii="Times New Roman" w:eastAsia="MS Mincho" w:hAnsi="Times New Roman" w:cs="Times New Roman"/>
          <w:sz w:val="24"/>
          <w:szCs w:val="24"/>
        </w:rPr>
        <w:t xml:space="preserve"> </w:t>
      </w:r>
      <w:r w:rsidR="00D33B91" w:rsidRPr="00716F2C">
        <w:rPr>
          <w:rFonts w:ascii="Times New Roman" w:eastAsia="Times New Roman" w:hAnsi="Times New Roman" w:cs="Times New Roman"/>
          <w:sz w:val="24"/>
          <w:szCs w:val="24"/>
          <w:lang w:eastAsia="pl-PL"/>
        </w:rPr>
        <w:t>§ 1</w:t>
      </w:r>
      <w:r w:rsidR="00716F2C" w:rsidRPr="00716F2C">
        <w:rPr>
          <w:rFonts w:ascii="Times New Roman" w:eastAsia="Times New Roman" w:hAnsi="Times New Roman" w:cs="Times New Roman"/>
          <w:sz w:val="24"/>
          <w:szCs w:val="24"/>
          <w:lang w:eastAsia="pl-PL"/>
        </w:rPr>
        <w:t>3</w:t>
      </w:r>
      <w:r w:rsidR="00D33B91" w:rsidRPr="00716F2C">
        <w:rPr>
          <w:rFonts w:ascii="Times New Roman" w:eastAsia="Times New Roman" w:hAnsi="Times New Roman" w:cs="Times New Roman"/>
          <w:sz w:val="24"/>
          <w:szCs w:val="24"/>
          <w:lang w:eastAsia="pl-PL"/>
        </w:rPr>
        <w:t xml:space="preserve"> Umowy.</w:t>
      </w:r>
    </w:p>
    <w:p w14:paraId="2E22DB32" w14:textId="7C51E0AA" w:rsidR="003F18B0" w:rsidRPr="00964826" w:rsidRDefault="003F18B0" w:rsidP="003223C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51" w:name="_Toc160024610"/>
      <w:r w:rsidRPr="00964826">
        <w:t>POUCZENIE O ŚRODKACH OCHRONY PRAWNEJ</w:t>
      </w:r>
      <w:bookmarkEnd w:id="51"/>
    </w:p>
    <w:p w14:paraId="0A3FEB5A" w14:textId="16BF8FBD" w:rsidR="003F18B0" w:rsidRPr="00964826" w:rsidRDefault="003F18B0">
      <w:pPr>
        <w:numPr>
          <w:ilvl w:val="0"/>
          <w:numId w:val="21"/>
        </w:numPr>
        <w:tabs>
          <w:tab w:val="clear" w:pos="360"/>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bCs/>
          <w:sz w:val="24"/>
          <w:szCs w:val="24"/>
        </w:rPr>
        <w:t>Ś</w:t>
      </w:r>
      <w:r w:rsidRPr="00964826">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51349B89" w14:textId="3C08156B" w:rsidR="003F18B0" w:rsidRPr="00964826" w:rsidRDefault="003F18B0">
      <w:pPr>
        <w:numPr>
          <w:ilvl w:val="0"/>
          <w:numId w:val="21"/>
        </w:numPr>
        <w:tabs>
          <w:tab w:val="clear" w:pos="360"/>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oraz Rzecznikowi Małych i Średnich Przedsiębiorców.</w:t>
      </w:r>
    </w:p>
    <w:p w14:paraId="6A3FA751" w14:textId="77777777" w:rsidR="003F18B0" w:rsidRPr="00964826" w:rsidRDefault="003F18B0" w:rsidP="003223CA">
      <w:pPr>
        <w:pStyle w:val="Nagwek3"/>
        <w:numPr>
          <w:ilvl w:val="0"/>
          <w:numId w:val="11"/>
        </w:numPr>
        <w:pBdr>
          <w:top w:val="single" w:sz="4" w:space="1" w:color="auto"/>
          <w:left w:val="single" w:sz="4" w:space="1" w:color="auto"/>
          <w:bottom w:val="single" w:sz="4" w:space="1" w:color="auto"/>
          <w:right w:val="single" w:sz="4" w:space="4" w:color="auto"/>
        </w:pBdr>
        <w:shd w:val="clear" w:color="auto" w:fill="D9E2F3" w:themeFill="accent1" w:themeFillTint="33"/>
        <w:tabs>
          <w:tab w:val="left" w:pos="851"/>
        </w:tabs>
        <w:spacing w:before="240" w:after="240" w:line="240" w:lineRule="auto"/>
        <w:ind w:left="851" w:hanging="851"/>
        <w:jc w:val="left"/>
      </w:pPr>
      <w:bookmarkStart w:id="52" w:name="_Toc160024611"/>
      <w:r w:rsidRPr="00964826">
        <w:t>OBOWIĄZEK INFORMACYJNY WYNIKAJĄCY Z ARTYKUŁU 13 RODO W PRZYPADKU ZBIERANIA DANYCH OSOBOWYCH BEZPOŚREDNIO OD OSOBY FIZYCZNEJ, KTÓREJ DANE DOTYCZĄ, W CELU ZWIĄZANYM Z POSTĘPOWANIEM O UDZIELENIE ZAMÓWIENIA PUBLICZNEGO</w:t>
      </w:r>
      <w:bookmarkEnd w:id="52"/>
    </w:p>
    <w:p w14:paraId="2702B262" w14:textId="0FD464EB" w:rsidR="003F18B0" w:rsidRPr="00964826" w:rsidRDefault="003F18B0" w:rsidP="00207AE9">
      <w:pPr>
        <w:spacing w:after="0"/>
        <w:jc w:val="both"/>
        <w:rPr>
          <w:rFonts w:ascii="Times New Roman" w:hAnsi="Times New Roman" w:cs="Times New Roman"/>
          <w:sz w:val="24"/>
          <w:szCs w:val="24"/>
        </w:rPr>
      </w:pPr>
      <w:r w:rsidRPr="0096482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04.05.2016, str. 1), dalej „RODO”, informuję, że:</w:t>
      </w:r>
    </w:p>
    <w:p w14:paraId="2D8218EB"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administratorem Pani/Pana danych osobowych jest </w:t>
      </w:r>
      <w:r w:rsidRPr="00964826">
        <w:rPr>
          <w:rFonts w:ascii="Times New Roman" w:hAnsi="Times New Roman" w:cs="Times New Roman"/>
          <w:bCs/>
          <w:iCs/>
          <w:sz w:val="24"/>
          <w:szCs w:val="24"/>
        </w:rPr>
        <w:t xml:space="preserve">Gmina Miasto Świdnica </w:t>
      </w:r>
      <w:r w:rsidRPr="00964826">
        <w:rPr>
          <w:rFonts w:ascii="Times New Roman" w:hAnsi="Times New Roman" w:cs="Times New Roman"/>
          <w:bCs/>
          <w:sz w:val="24"/>
          <w:szCs w:val="24"/>
        </w:rPr>
        <w:t>ul. Armii Krajowej 49, 58-100 Świdnica,</w:t>
      </w:r>
      <w:r w:rsidRPr="00964826">
        <w:rPr>
          <w:rFonts w:ascii="Times New Roman" w:hAnsi="Times New Roman" w:cs="Times New Roman"/>
          <w:iCs/>
          <w:sz w:val="24"/>
          <w:szCs w:val="24"/>
        </w:rPr>
        <w:t xml:space="preserve"> tel. 74 856-28-00 fax 74 856-87-21, w imieniu której działa Prezydent Miasta Beata Moskal - </w:t>
      </w:r>
      <w:proofErr w:type="spellStart"/>
      <w:r w:rsidRPr="00964826">
        <w:rPr>
          <w:rFonts w:ascii="Times New Roman" w:hAnsi="Times New Roman" w:cs="Times New Roman"/>
          <w:iCs/>
          <w:sz w:val="24"/>
          <w:szCs w:val="24"/>
        </w:rPr>
        <w:t>Słaniewska</w:t>
      </w:r>
      <w:proofErr w:type="spellEnd"/>
      <w:r w:rsidRPr="00964826">
        <w:rPr>
          <w:rFonts w:ascii="Times New Roman" w:hAnsi="Times New Roman" w:cs="Times New Roman"/>
          <w:iCs/>
          <w:sz w:val="24"/>
          <w:szCs w:val="24"/>
        </w:rPr>
        <w:t>,</w:t>
      </w:r>
    </w:p>
    <w:p w14:paraId="7302B580"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 powołał </w:t>
      </w:r>
      <w:r w:rsidRPr="00964826">
        <w:rPr>
          <w:rFonts w:ascii="Times New Roman" w:hAnsi="Times New Roman" w:cs="Times New Roman"/>
          <w:bCs/>
          <w:sz w:val="24"/>
          <w:szCs w:val="24"/>
        </w:rPr>
        <w:t>inspektora danych osobowych</w:t>
      </w:r>
      <w:r w:rsidRPr="00964826">
        <w:rPr>
          <w:rFonts w:ascii="Times New Roman" w:hAnsi="Times New Roman" w:cs="Times New Roman"/>
          <w:sz w:val="24"/>
          <w:szCs w:val="24"/>
        </w:rPr>
        <w:t xml:space="preserve">, z którym można skontaktować się pod adresem </w:t>
      </w:r>
      <w:r w:rsidRPr="00964826">
        <w:rPr>
          <w:rFonts w:ascii="Times New Roman" w:hAnsi="Times New Roman" w:cs="Times New Roman"/>
          <w:bCs/>
          <w:iCs/>
          <w:sz w:val="24"/>
          <w:szCs w:val="24"/>
        </w:rPr>
        <w:t>e-mail: iod@um.swidnica.pl, telefon 74 856-28-23,</w:t>
      </w:r>
    </w:p>
    <w:p w14:paraId="638861F9" w14:textId="26357E24" w:rsidR="003019DC" w:rsidRPr="003019DC" w:rsidRDefault="003F18B0" w:rsidP="003019DC">
      <w:pPr>
        <w:pStyle w:val="CM85"/>
        <w:spacing w:before="40" w:after="120" w:line="259" w:lineRule="auto"/>
        <w:ind w:left="720"/>
        <w:jc w:val="center"/>
        <w:rPr>
          <w:rFonts w:ascii="Times New Roman" w:hAnsi="Times New Roman"/>
          <w:bCs/>
        </w:rPr>
      </w:pPr>
      <w:r w:rsidRPr="00964826">
        <w:rPr>
          <w:rFonts w:ascii="Times New Roman" w:hAnsi="Times New Roman"/>
        </w:rPr>
        <w:t>Pani/Pana dane osobowe przetwarzane będą na podstawie art. 6 ust. 1 lit. c</w:t>
      </w:r>
      <w:r w:rsidRPr="00964826">
        <w:rPr>
          <w:rFonts w:ascii="Times New Roman" w:hAnsi="Times New Roman"/>
          <w:i/>
          <w:iCs/>
        </w:rPr>
        <w:t xml:space="preserve"> </w:t>
      </w:r>
      <w:r w:rsidRPr="00964826">
        <w:rPr>
          <w:rFonts w:ascii="Times New Roman" w:hAnsi="Times New Roman"/>
        </w:rPr>
        <w:t xml:space="preserve">RODO w celu związanym z postępowaniem o udzielenie zamówienia </w:t>
      </w:r>
      <w:r w:rsidRPr="00964826">
        <w:rPr>
          <w:rFonts w:ascii="Times New Roman" w:hAnsi="Times New Roman"/>
          <w:bCs/>
        </w:rPr>
        <w:t xml:space="preserve">publicznego pn. </w:t>
      </w:r>
    </w:p>
    <w:p w14:paraId="7ABD6ED1" w14:textId="02237B15" w:rsidR="00C6607E" w:rsidRDefault="003019DC" w:rsidP="003019DC">
      <w:pPr>
        <w:pStyle w:val="Nagwek"/>
        <w:spacing w:line="259" w:lineRule="auto"/>
        <w:ind w:left="360"/>
        <w:jc w:val="center"/>
        <w:rPr>
          <w:rFonts w:ascii="Times New Roman" w:hAnsi="Times New Roman"/>
          <w:b/>
          <w:sz w:val="24"/>
          <w:szCs w:val="24"/>
        </w:rPr>
      </w:pPr>
      <w:r w:rsidRPr="003019DC">
        <w:rPr>
          <w:rFonts w:ascii="Times New Roman" w:eastAsia="Times New Roman" w:hAnsi="Times New Roman" w:cs="Times New Roman"/>
          <w:b/>
          <w:bCs/>
          <w:iCs/>
          <w:kern w:val="1"/>
          <w:sz w:val="24"/>
          <w:szCs w:val="24"/>
          <w:lang w:eastAsia="pl-PL"/>
        </w:rPr>
        <w:t xml:space="preserve">„Bieżące utrzymanie, pielęgnacja  terenów zieleni miejskiej oraz utrzymanie wybranych chodników w Świdnicy”  </w:t>
      </w:r>
      <w:r w:rsidR="00C6607E">
        <w:rPr>
          <w:rFonts w:ascii="Times New Roman" w:hAnsi="Times New Roman"/>
          <w:b/>
          <w:sz w:val="24"/>
          <w:szCs w:val="24"/>
        </w:rPr>
        <w:t xml:space="preserve"> </w:t>
      </w:r>
    </w:p>
    <w:p w14:paraId="505147E7" w14:textId="4A3C4F11" w:rsidR="00C6607E" w:rsidRPr="00A62817" w:rsidRDefault="00C6607E" w:rsidP="00207AE9">
      <w:pPr>
        <w:pStyle w:val="Nagwek"/>
        <w:spacing w:line="259" w:lineRule="auto"/>
        <w:ind w:left="360"/>
        <w:jc w:val="center"/>
        <w:rPr>
          <w:rFonts w:ascii="Times New Roman" w:hAnsi="Times New Roman"/>
          <w:sz w:val="24"/>
          <w:szCs w:val="24"/>
        </w:rPr>
      </w:pPr>
      <w:r w:rsidRPr="00E52197">
        <w:rPr>
          <w:rFonts w:ascii="Times New Roman" w:hAnsi="Times New Roman"/>
          <w:iCs/>
          <w:sz w:val="24"/>
          <w:szCs w:val="24"/>
        </w:rPr>
        <w:t xml:space="preserve">nr sprawy </w:t>
      </w:r>
      <w:r w:rsidR="003D2423">
        <w:rPr>
          <w:rFonts w:ascii="Times New Roman" w:hAnsi="Times New Roman"/>
          <w:iCs/>
        </w:rPr>
        <w:t>P-160/I/24</w:t>
      </w:r>
      <w:r w:rsidRPr="0098771F">
        <w:rPr>
          <w:rFonts w:ascii="Times New Roman" w:hAnsi="Times New Roman"/>
          <w:bCs/>
          <w:i/>
          <w:iCs/>
          <w:sz w:val="24"/>
          <w:szCs w:val="24"/>
        </w:rPr>
        <w:t xml:space="preserve"> </w:t>
      </w:r>
      <w:r w:rsidRPr="0098771F">
        <w:rPr>
          <w:rFonts w:ascii="Times New Roman" w:hAnsi="Times New Roman"/>
          <w:bCs/>
          <w:iCs/>
          <w:sz w:val="24"/>
          <w:szCs w:val="24"/>
        </w:rPr>
        <w:t xml:space="preserve">prowadzonym </w:t>
      </w:r>
    </w:p>
    <w:p w14:paraId="49F9F04D" w14:textId="77E869A0" w:rsidR="003F18B0" w:rsidRPr="00C6607E" w:rsidRDefault="00C6607E" w:rsidP="00207AE9">
      <w:pPr>
        <w:pStyle w:val="Default"/>
        <w:spacing w:after="120" w:line="259" w:lineRule="auto"/>
        <w:ind w:left="357"/>
        <w:jc w:val="center"/>
        <w:rPr>
          <w:rFonts w:ascii="Times New Roman" w:hAnsi="Times New Roman"/>
          <w:bCs/>
          <w:iCs/>
        </w:rPr>
      </w:pPr>
      <w:r w:rsidRPr="0098771F">
        <w:rPr>
          <w:rFonts w:ascii="Times New Roman" w:hAnsi="Times New Roman"/>
          <w:bCs/>
          <w:iCs/>
        </w:rPr>
        <w:t>w trybie</w:t>
      </w:r>
      <w:r w:rsidRPr="0098771F">
        <w:rPr>
          <w:rFonts w:ascii="Times New Roman" w:hAnsi="Times New Roman"/>
          <w:bCs/>
          <w:i/>
          <w:iCs/>
        </w:rPr>
        <w:t xml:space="preserve"> </w:t>
      </w:r>
      <w:r w:rsidRPr="0098771F">
        <w:rPr>
          <w:rFonts w:ascii="Times New Roman" w:hAnsi="Times New Roman"/>
          <w:bCs/>
          <w:iCs/>
        </w:rPr>
        <w:t>przetargu nieograniczonego,</w:t>
      </w:r>
    </w:p>
    <w:p w14:paraId="14849D1B" w14:textId="6D7CA76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odbiorcami Pani/Pana danych osobowych będą osoby lub podmioty, którym udostępniona zostanie dokumentacja postępowania w oparciu o art. 18 </w:t>
      </w:r>
      <w:r w:rsidR="00815D92" w:rsidRPr="00964826">
        <w:rPr>
          <w:rFonts w:ascii="Times New Roman" w:hAnsi="Times New Roman" w:cs="Times New Roman"/>
          <w:sz w:val="24"/>
          <w:szCs w:val="24"/>
        </w:rPr>
        <w:t xml:space="preserve">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3E8BD433" w14:textId="67F7D0F1"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Pani/Pana dane osobowe będą przechowywane, zgodnie z art. 78 ust. 1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58246F15"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lastRenderedPageBreak/>
        <w:t xml:space="preserve">obowiązek podania przez Panią/Pana danych osobowych bezpośrednio Pani/Pana dotyczących jest wymogiem ustawowym określonym w przepisach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7DA577CD"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w odniesieniu do Pani/Pana danych osobowych decyzje nie będą podejmowane w sposób zautomatyzowany, stosowanie do art. 22 RODO,</w:t>
      </w:r>
    </w:p>
    <w:p w14:paraId="4FF1FD44"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posiada Pani/Pan:</w:t>
      </w:r>
    </w:p>
    <w:p w14:paraId="0DFE6A96" w14:textId="37E43A78"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15 RODO prawo dostępu do danych osobowych Pani/Pana dotyczących</w:t>
      </w:r>
      <w:r w:rsidR="00F14458" w:rsidRPr="00964826">
        <w:rPr>
          <w:rFonts w:ascii="Times New Roman" w:hAnsi="Times New Roman" w:cs="Times New Roman"/>
          <w:sz w:val="24"/>
          <w:szCs w:val="24"/>
        </w:rPr>
        <w:t xml:space="preserve"> </w:t>
      </w:r>
      <w:r w:rsidRPr="00964826">
        <w:rPr>
          <w:rFonts w:ascii="Times New Roman" w:hAnsi="Times New Roman" w:cs="Times New Roman"/>
          <w:i/>
          <w:iCs/>
          <w:sz w:val="24"/>
          <w:szCs w:val="24"/>
        </w:rPr>
        <w:t>(w</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16 RODO prawo do sprostowania Pani/Pana danych osobowych </w:t>
      </w:r>
      <w:r w:rsidRPr="00964826">
        <w:rPr>
          <w:rFonts w:ascii="Times New Roman" w:hAnsi="Times New Roman" w:cs="Times New Roman"/>
          <w:i/>
          <w:iCs/>
          <w:sz w:val="24"/>
          <w:szCs w:val="24"/>
        </w:rPr>
        <w:t>(skorzystanie z prawa do sprostowania nie może skutkować zmianą wyniku postępowania o</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udzielenie zamówienia publicznego ani zmianą postanowień umowy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 xml:space="preserve">zakresie niezgodnym z ustawą </w:t>
      </w:r>
      <w:r w:rsidR="00A40910" w:rsidRPr="00964826">
        <w:rPr>
          <w:rFonts w:ascii="Times New Roman" w:hAnsi="Times New Roman" w:cs="Times New Roman"/>
          <w:i/>
          <w:iCs/>
          <w:sz w:val="24"/>
          <w:szCs w:val="24"/>
        </w:rPr>
        <w:t>PZP</w:t>
      </w:r>
      <w:r w:rsidRPr="00964826">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udzielenie zamówienia publicznego lub konkursu oraz przypadków, o których mowa w art. 18 ust. 2 RODO (</w:t>
      </w:r>
      <w:r w:rsidRPr="00964826">
        <w:rPr>
          <w:rFonts w:ascii="Times New Roman" w:hAnsi="Times New Roman" w:cs="Times New Roman"/>
          <w:i/>
          <w:sz w:val="24"/>
          <w:szCs w:val="24"/>
        </w:rPr>
        <w:t>prawo do ograniczenia przetwarzania nie ma zastosowania w</w:t>
      </w:r>
      <w:r w:rsidR="004D65F6" w:rsidRPr="00964826">
        <w:rPr>
          <w:rFonts w:ascii="Times New Roman" w:hAnsi="Times New Roman" w:cs="Times New Roman"/>
          <w:i/>
          <w:sz w:val="24"/>
          <w:szCs w:val="24"/>
        </w:rPr>
        <w:t> </w:t>
      </w:r>
      <w:r w:rsidRPr="00964826">
        <w:rPr>
          <w:rFonts w:ascii="Times New Roman" w:hAnsi="Times New Roman" w:cs="Times New Roman"/>
          <w:i/>
          <w:sz w:val="24"/>
          <w:szCs w:val="24"/>
        </w:rPr>
        <w:t>odniesieniu do przechowywania, w celu zapewnienia korzystania ze środków ochrony prawnej lub w celu ochrony praw innej osoby fizycznej lub prawnej, lub z uwagi na ważne względy interesu publicznego Unii Europejskiej lub państwa członkowskiego</w:t>
      </w:r>
      <w:r w:rsidRPr="00964826">
        <w:rPr>
          <w:rFonts w:ascii="Times New Roman" w:hAnsi="Times New Roman" w:cs="Times New Roman"/>
          <w:sz w:val="24"/>
          <w:szCs w:val="24"/>
        </w:rPr>
        <w:t>),</w:t>
      </w:r>
    </w:p>
    <w:p w14:paraId="55A5E38F" w14:textId="6199FB25"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964826">
        <w:rPr>
          <w:rFonts w:ascii="Times New Roman" w:hAnsi="Times New Roman" w:cs="Times New Roman"/>
          <w:sz w:val="24"/>
          <w:szCs w:val="24"/>
        </w:rPr>
        <w:t>,</w:t>
      </w:r>
    </w:p>
    <w:p w14:paraId="5817BAD1" w14:textId="2B328BE6"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przysługuje Pani/Panu prawo wniesienia skargi do organu nadzorczego na niezgodne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964826" w:rsidRDefault="003F18B0" w:rsidP="00C170B9">
      <w:pPr>
        <w:numPr>
          <w:ilvl w:val="0"/>
          <w:numId w:val="46"/>
        </w:numPr>
        <w:suppressAutoHyphens/>
        <w:spacing w:after="0"/>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nie przysługuje Pani/Panu:</w:t>
      </w:r>
    </w:p>
    <w:p w14:paraId="7E768F44" w14:textId="77777777" w:rsidR="003F18B0" w:rsidRPr="00964826" w:rsidRDefault="003F18B0" w:rsidP="00C170B9">
      <w:pPr>
        <w:numPr>
          <w:ilvl w:val="0"/>
          <w:numId w:val="45"/>
        </w:numPr>
        <w:suppressAutoHyphens/>
        <w:spacing w:after="0"/>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w związku z art. 17 ust. 3 lit. b, d lub e RODO prawo do usunięcia danych osobowych,</w:t>
      </w:r>
    </w:p>
    <w:p w14:paraId="25632ACD" w14:textId="77777777" w:rsidR="003F18B0" w:rsidRPr="00964826" w:rsidRDefault="003F18B0" w:rsidP="00C170B9">
      <w:pPr>
        <w:numPr>
          <w:ilvl w:val="0"/>
          <w:numId w:val="45"/>
        </w:numPr>
        <w:suppressAutoHyphens/>
        <w:spacing w:after="0"/>
        <w:ind w:left="851" w:hanging="284"/>
        <w:jc w:val="both"/>
        <w:rPr>
          <w:rFonts w:ascii="Times New Roman" w:hAnsi="Times New Roman" w:cs="Times New Roman"/>
          <w:bCs/>
          <w:i/>
          <w:iCs/>
          <w:sz w:val="24"/>
          <w:szCs w:val="24"/>
        </w:rPr>
      </w:pPr>
      <w:r w:rsidRPr="00964826">
        <w:rPr>
          <w:rFonts w:ascii="Times New Roman" w:hAnsi="Times New Roman" w:cs="Times New Roman"/>
          <w:sz w:val="24"/>
          <w:szCs w:val="24"/>
        </w:rPr>
        <w:t>prawo do przenoszenia danych osobowych, o którym mowa w art. 20 RODO,</w:t>
      </w:r>
    </w:p>
    <w:p w14:paraId="686DC121" w14:textId="77777777" w:rsidR="003F18B0" w:rsidRPr="00803115" w:rsidRDefault="003F18B0" w:rsidP="00C170B9">
      <w:pPr>
        <w:numPr>
          <w:ilvl w:val="0"/>
          <w:numId w:val="45"/>
        </w:numPr>
        <w:suppressAutoHyphens/>
        <w:spacing w:after="0"/>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1F4F8FD7" w14:textId="77777777" w:rsidR="00803115" w:rsidRPr="00964826" w:rsidRDefault="00803115" w:rsidP="00803115">
      <w:pPr>
        <w:suppressAutoHyphens/>
        <w:spacing w:after="0"/>
        <w:jc w:val="both"/>
        <w:rPr>
          <w:rFonts w:ascii="Times New Roman" w:hAnsi="Times New Roman" w:cs="Times New Roman"/>
          <w:i/>
          <w:iCs/>
          <w:sz w:val="24"/>
          <w:szCs w:val="24"/>
        </w:rPr>
      </w:pPr>
    </w:p>
    <w:p w14:paraId="5596F3D7" w14:textId="43FD010A" w:rsidR="003F18B0" w:rsidRPr="00964826" w:rsidRDefault="003F18B0" w:rsidP="00207AE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53" w:name="_Toc160024612"/>
      <w:r w:rsidRPr="00964826">
        <w:t>ZAŁĄCZNIKI DO SWZ</w:t>
      </w:r>
      <w:bookmarkEnd w:id="53"/>
    </w:p>
    <w:tbl>
      <w:tblPr>
        <w:tblStyle w:val="Tabela-Siatka"/>
        <w:tblW w:w="0" w:type="auto"/>
        <w:jc w:val="center"/>
        <w:tblLayout w:type="fixed"/>
        <w:tblLook w:val="04A0" w:firstRow="1" w:lastRow="0" w:firstColumn="1" w:lastColumn="0" w:noHBand="0" w:noVBand="1"/>
      </w:tblPr>
      <w:tblGrid>
        <w:gridCol w:w="2694"/>
        <w:gridCol w:w="6100"/>
      </w:tblGrid>
      <w:tr w:rsidR="006208E5" w:rsidRPr="00964826" w14:paraId="1E3CB4A8" w14:textId="77777777" w:rsidTr="00207AE9">
        <w:trPr>
          <w:jc w:val="center"/>
        </w:trPr>
        <w:tc>
          <w:tcPr>
            <w:tcW w:w="2694" w:type="dxa"/>
          </w:tcPr>
          <w:p w14:paraId="3754AAF5" w14:textId="4B73CBBE" w:rsidR="006208E5" w:rsidRPr="00964826" w:rsidRDefault="006208E5" w:rsidP="00F71EE3">
            <w:pPr>
              <w:spacing w:before="120" w:after="120"/>
              <w:jc w:val="center"/>
              <w:rPr>
                <w:rFonts w:ascii="Times New Roman" w:hAnsi="Times New Roman" w:cs="Times New Roman"/>
                <w:sz w:val="20"/>
                <w:szCs w:val="20"/>
              </w:rPr>
            </w:pPr>
            <w:r w:rsidRPr="00964826">
              <w:rPr>
                <w:rFonts w:ascii="Times New Roman" w:hAnsi="Times New Roman" w:cs="Times New Roman"/>
                <w:sz w:val="20"/>
                <w:szCs w:val="20"/>
              </w:rPr>
              <w:t>Numer załącznika</w:t>
            </w:r>
          </w:p>
        </w:tc>
        <w:tc>
          <w:tcPr>
            <w:tcW w:w="6100" w:type="dxa"/>
          </w:tcPr>
          <w:p w14:paraId="462F437C" w14:textId="0F0B2A89" w:rsidR="006208E5" w:rsidRPr="00964826" w:rsidRDefault="006208E5" w:rsidP="00F71EE3">
            <w:pPr>
              <w:spacing w:before="120" w:after="120"/>
              <w:jc w:val="center"/>
              <w:rPr>
                <w:rFonts w:ascii="Times New Roman" w:hAnsi="Times New Roman" w:cs="Times New Roman"/>
                <w:sz w:val="20"/>
                <w:szCs w:val="20"/>
              </w:rPr>
            </w:pPr>
            <w:r w:rsidRPr="00964826">
              <w:rPr>
                <w:rFonts w:ascii="Times New Roman" w:hAnsi="Times New Roman" w:cs="Times New Roman"/>
                <w:sz w:val="20"/>
                <w:szCs w:val="20"/>
              </w:rPr>
              <w:t>Nazwa załącznika</w:t>
            </w:r>
          </w:p>
        </w:tc>
      </w:tr>
      <w:tr w:rsidR="006208E5" w:rsidRPr="00964826" w14:paraId="20BB9753" w14:textId="77777777" w:rsidTr="00207AE9">
        <w:trPr>
          <w:jc w:val="center"/>
        </w:trPr>
        <w:tc>
          <w:tcPr>
            <w:tcW w:w="2694" w:type="dxa"/>
          </w:tcPr>
          <w:p w14:paraId="65CB086F" w14:textId="1E38A5CF" w:rsidR="006208E5" w:rsidRPr="00207AE9" w:rsidRDefault="006208E5" w:rsidP="00D722C3">
            <w:pPr>
              <w:rPr>
                <w:rFonts w:ascii="Times New Roman" w:hAnsi="Times New Roman" w:cs="Times New Roman"/>
                <w:b/>
                <w:bCs/>
              </w:rPr>
            </w:pPr>
            <w:r w:rsidRPr="00207AE9">
              <w:rPr>
                <w:rFonts w:ascii="Times New Roman" w:hAnsi="Times New Roman" w:cs="Times New Roman"/>
                <w:b/>
                <w:bCs/>
              </w:rPr>
              <w:t>Załącznik nr 1 do SWZ</w:t>
            </w:r>
          </w:p>
        </w:tc>
        <w:tc>
          <w:tcPr>
            <w:tcW w:w="6100" w:type="dxa"/>
          </w:tcPr>
          <w:p w14:paraId="390F7300" w14:textId="7E3DC7CB"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Formularz oferty</w:t>
            </w:r>
          </w:p>
        </w:tc>
      </w:tr>
      <w:tr w:rsidR="006208E5" w:rsidRPr="00964826" w14:paraId="6A83AAEF" w14:textId="77777777" w:rsidTr="00207AE9">
        <w:trPr>
          <w:jc w:val="center"/>
        </w:trPr>
        <w:tc>
          <w:tcPr>
            <w:tcW w:w="2694" w:type="dxa"/>
          </w:tcPr>
          <w:p w14:paraId="3B7F07D8" w14:textId="7ED7A46E" w:rsidR="006208E5" w:rsidRPr="00207AE9" w:rsidRDefault="006208E5" w:rsidP="00CC543E">
            <w:pPr>
              <w:rPr>
                <w:rFonts w:ascii="Times New Roman" w:hAnsi="Times New Roman" w:cs="Times New Roman"/>
                <w:b/>
                <w:bCs/>
                <w:i/>
                <w:iCs/>
              </w:rPr>
            </w:pPr>
            <w:r w:rsidRPr="00207AE9">
              <w:rPr>
                <w:rFonts w:ascii="Times New Roman" w:hAnsi="Times New Roman"/>
                <w:b/>
              </w:rPr>
              <w:t xml:space="preserve">Załącznik nr 1a </w:t>
            </w:r>
            <w:r w:rsidRPr="00207AE9">
              <w:rPr>
                <w:rFonts w:ascii="Times New Roman" w:hAnsi="Times New Roman" w:cs="Times New Roman"/>
                <w:b/>
              </w:rPr>
              <w:t>do SWZ</w:t>
            </w:r>
          </w:p>
        </w:tc>
        <w:tc>
          <w:tcPr>
            <w:tcW w:w="6100" w:type="dxa"/>
          </w:tcPr>
          <w:p w14:paraId="135CCF26" w14:textId="1632C204" w:rsidR="006208E5" w:rsidRPr="00207AE9" w:rsidRDefault="00DE1186" w:rsidP="00207AE9">
            <w:pPr>
              <w:spacing w:before="40" w:after="40"/>
              <w:jc w:val="both"/>
              <w:rPr>
                <w:rFonts w:ascii="Times New Roman" w:hAnsi="Times New Roman" w:cs="Times New Roman"/>
              </w:rPr>
            </w:pPr>
            <w:r>
              <w:rPr>
                <w:rFonts w:ascii="Times New Roman" w:hAnsi="Times New Roman"/>
              </w:rPr>
              <w:t xml:space="preserve">Cennik </w:t>
            </w:r>
            <w:r w:rsidR="006208E5" w:rsidRPr="00207AE9">
              <w:rPr>
                <w:rFonts w:ascii="Times New Roman" w:hAnsi="Times New Roman"/>
              </w:rPr>
              <w:t>ofertowy</w:t>
            </w:r>
          </w:p>
        </w:tc>
      </w:tr>
      <w:tr w:rsidR="006208E5" w:rsidRPr="00964826" w14:paraId="44EEB34E" w14:textId="77777777" w:rsidTr="00207AE9">
        <w:trPr>
          <w:jc w:val="center"/>
        </w:trPr>
        <w:tc>
          <w:tcPr>
            <w:tcW w:w="2694" w:type="dxa"/>
          </w:tcPr>
          <w:p w14:paraId="71BE6040" w14:textId="37F20F6C" w:rsidR="006208E5" w:rsidRPr="00207AE9" w:rsidRDefault="006208E5" w:rsidP="00CC543E">
            <w:pPr>
              <w:rPr>
                <w:rFonts w:ascii="Times New Roman" w:hAnsi="Times New Roman" w:cs="Times New Roman"/>
              </w:rPr>
            </w:pPr>
            <w:r w:rsidRPr="00207AE9">
              <w:rPr>
                <w:rFonts w:ascii="Times New Roman" w:hAnsi="Times New Roman" w:cs="Times New Roman"/>
                <w:b/>
                <w:bCs/>
              </w:rPr>
              <w:t>Załącznik nr 2 do SWZ</w:t>
            </w:r>
          </w:p>
        </w:tc>
        <w:tc>
          <w:tcPr>
            <w:tcW w:w="6100" w:type="dxa"/>
          </w:tcPr>
          <w:p w14:paraId="2F7F6266" w14:textId="4CB77C10"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ykonawcy o powierzeniu wykonania części zamówienia podwykonawcom</w:t>
            </w:r>
          </w:p>
        </w:tc>
      </w:tr>
      <w:tr w:rsidR="006208E5" w:rsidRPr="00964826" w14:paraId="2BF0F96D" w14:textId="77777777" w:rsidTr="00207AE9">
        <w:trPr>
          <w:jc w:val="center"/>
        </w:trPr>
        <w:tc>
          <w:tcPr>
            <w:tcW w:w="2694" w:type="dxa"/>
          </w:tcPr>
          <w:p w14:paraId="7B61FBAB" w14:textId="0E19B20C" w:rsidR="006208E5" w:rsidRPr="00207AE9" w:rsidRDefault="006208E5" w:rsidP="00CC543E">
            <w:pPr>
              <w:rPr>
                <w:rFonts w:ascii="Times New Roman" w:hAnsi="Times New Roman" w:cs="Times New Roman"/>
              </w:rPr>
            </w:pPr>
            <w:r w:rsidRPr="00207AE9">
              <w:rPr>
                <w:rFonts w:ascii="Times New Roman" w:hAnsi="Times New Roman" w:cs="Times New Roman"/>
                <w:b/>
                <w:bCs/>
              </w:rPr>
              <w:t>Załącznik nr 3 do SWZ</w:t>
            </w:r>
          </w:p>
        </w:tc>
        <w:tc>
          <w:tcPr>
            <w:tcW w:w="6100" w:type="dxa"/>
          </w:tcPr>
          <w:p w14:paraId="7900BA1E" w14:textId="6E0D802D"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Pisemne zobowiązanie podmiotu do oddania do dyspozycji </w:t>
            </w:r>
            <w:r w:rsidR="00E631A9">
              <w:rPr>
                <w:rFonts w:ascii="Times New Roman" w:hAnsi="Times New Roman" w:cs="Times New Roman"/>
              </w:rPr>
              <w:lastRenderedPageBreak/>
              <w:t>w</w:t>
            </w:r>
            <w:r w:rsidRPr="00207AE9">
              <w:rPr>
                <w:rFonts w:ascii="Times New Roman" w:hAnsi="Times New Roman" w:cs="Times New Roman"/>
              </w:rPr>
              <w:t xml:space="preserve">ykonawcy niezbędnych zasobów na okres korzystania z nich przy wykonaniu zamówienia zgodnie z art. 118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p>
        </w:tc>
      </w:tr>
      <w:tr w:rsidR="006208E5" w:rsidRPr="00964826" w14:paraId="1B3112A4" w14:textId="77777777" w:rsidTr="00207AE9">
        <w:trPr>
          <w:jc w:val="center"/>
        </w:trPr>
        <w:tc>
          <w:tcPr>
            <w:tcW w:w="2694" w:type="dxa"/>
          </w:tcPr>
          <w:p w14:paraId="40033810" w14:textId="69A8596E" w:rsidR="006208E5" w:rsidRPr="00207AE9" w:rsidRDefault="006208E5" w:rsidP="00CC543E">
            <w:pPr>
              <w:rPr>
                <w:rFonts w:ascii="Times New Roman" w:hAnsi="Times New Roman" w:cs="Times New Roman"/>
                <w:b/>
                <w:bCs/>
              </w:rPr>
            </w:pPr>
            <w:r w:rsidRPr="00207AE9">
              <w:rPr>
                <w:rFonts w:ascii="Times New Roman" w:hAnsi="Times New Roman" w:cs="Times New Roman"/>
                <w:b/>
                <w:bCs/>
              </w:rPr>
              <w:lastRenderedPageBreak/>
              <w:t>Załącznik nr 4 do SWZ</w:t>
            </w:r>
          </w:p>
        </w:tc>
        <w:tc>
          <w:tcPr>
            <w:tcW w:w="6100" w:type="dxa"/>
          </w:tcPr>
          <w:p w14:paraId="568A8585" w14:textId="7E395909"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 xml:space="preserve">ykonawcy o aktualności informacji zawartych w oświadczeniu, o którym mowa w art. 125 ust.1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r w:rsidRPr="00207AE9">
              <w:rPr>
                <w:rFonts w:ascii="Times New Roman" w:hAnsi="Times New Roman" w:cs="Times New Roman"/>
              </w:rPr>
              <w:t xml:space="preserve">, w zakresie podstaw wykluczenia z postępowania wskazanych przez </w:t>
            </w:r>
            <w:r w:rsidR="00E631A9">
              <w:rPr>
                <w:rFonts w:ascii="Times New Roman" w:hAnsi="Times New Roman" w:cs="Times New Roman"/>
              </w:rPr>
              <w:t>z</w:t>
            </w:r>
            <w:r w:rsidRPr="00207AE9">
              <w:rPr>
                <w:rFonts w:ascii="Times New Roman" w:hAnsi="Times New Roman" w:cs="Times New Roman"/>
              </w:rPr>
              <w:t>amawiającego</w:t>
            </w:r>
          </w:p>
        </w:tc>
      </w:tr>
      <w:tr w:rsidR="006208E5" w:rsidRPr="00964826" w14:paraId="3DD49442" w14:textId="77777777" w:rsidTr="00207AE9">
        <w:trPr>
          <w:jc w:val="center"/>
        </w:trPr>
        <w:tc>
          <w:tcPr>
            <w:tcW w:w="2694" w:type="dxa"/>
          </w:tcPr>
          <w:p w14:paraId="36FE0879" w14:textId="5B627BA2"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5 do SWZ</w:t>
            </w:r>
          </w:p>
        </w:tc>
        <w:tc>
          <w:tcPr>
            <w:tcW w:w="6100" w:type="dxa"/>
          </w:tcPr>
          <w:p w14:paraId="4A97D509" w14:textId="144E4E0E"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 xml:space="preserve">ykonawcy/ </w:t>
            </w:r>
            <w:r w:rsidR="00E631A9">
              <w:rPr>
                <w:rFonts w:ascii="Times New Roman" w:hAnsi="Times New Roman" w:cs="Times New Roman"/>
              </w:rPr>
              <w:t>w</w:t>
            </w:r>
            <w:r w:rsidRPr="00207AE9">
              <w:rPr>
                <w:rFonts w:ascii="Times New Roman" w:hAnsi="Times New Roman" w:cs="Times New Roman"/>
              </w:rPr>
              <w:t xml:space="preserve">ykonawcy wspólnie ubiegającego się o zamówienie dotyczące przesłanek wykluczenia z art. 5k rozporządzenia 833/2014 oraz art. 7 ust. 1 ustawy o szczególnych rozwiązaniach </w:t>
            </w:r>
            <w:r w:rsidR="0054595B" w:rsidRPr="00207AE9">
              <w:rPr>
                <w:rFonts w:ascii="Times New Roman" w:hAnsi="Times New Roman" w:cs="Times New Roman"/>
              </w:rPr>
              <w:t xml:space="preserve"> </w:t>
            </w:r>
            <w:r w:rsidRPr="00207AE9">
              <w:rPr>
                <w:rFonts w:ascii="Times New Roman" w:hAnsi="Times New Roman" w:cs="Times New Roman"/>
              </w:rPr>
              <w:t xml:space="preserve">w zakresie przeciwdziałania wspieraniu agresji na Ukrainę oraz służących ochronie bezpieczeństwa narodowego składane na podstawie art. 125 ust. 1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r w:rsidRPr="00207AE9">
              <w:rPr>
                <w:rFonts w:ascii="Times New Roman" w:hAnsi="Times New Roman" w:cs="Times New Roman"/>
              </w:rPr>
              <w:t xml:space="preserve"> </w:t>
            </w:r>
          </w:p>
        </w:tc>
      </w:tr>
      <w:tr w:rsidR="006208E5" w:rsidRPr="00964826" w14:paraId="2436CADB" w14:textId="77777777" w:rsidTr="00207AE9">
        <w:trPr>
          <w:jc w:val="center"/>
        </w:trPr>
        <w:tc>
          <w:tcPr>
            <w:tcW w:w="2694" w:type="dxa"/>
          </w:tcPr>
          <w:p w14:paraId="5F11984E" w14:textId="6EFEEBF1"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6 do SWZ</w:t>
            </w:r>
          </w:p>
        </w:tc>
        <w:tc>
          <w:tcPr>
            <w:tcW w:w="6100" w:type="dxa"/>
          </w:tcPr>
          <w:p w14:paraId="410CD43C" w14:textId="06074EDE"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BC2363" w:rsidRPr="00207AE9">
              <w:rPr>
                <w:rFonts w:ascii="Times New Roman" w:hAnsi="Times New Roman" w:cs="Times New Roman"/>
              </w:rPr>
              <w:t xml:space="preserve">podmiotu udostępniającego zasoby </w:t>
            </w:r>
            <w:r w:rsidRPr="00207AE9">
              <w:rPr>
                <w:rFonts w:ascii="Times New Roman" w:hAnsi="Times New Roman" w:cs="Times New Roman"/>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p>
        </w:tc>
      </w:tr>
      <w:tr w:rsidR="006208E5" w:rsidRPr="00964826" w14:paraId="7F003013" w14:textId="77777777" w:rsidTr="00207AE9">
        <w:trPr>
          <w:jc w:val="center"/>
        </w:trPr>
        <w:tc>
          <w:tcPr>
            <w:tcW w:w="2694" w:type="dxa"/>
          </w:tcPr>
          <w:p w14:paraId="7FC073DC" w14:textId="7BCEA2C7"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7 do SWZ</w:t>
            </w:r>
          </w:p>
        </w:tc>
        <w:tc>
          <w:tcPr>
            <w:tcW w:w="6100" w:type="dxa"/>
          </w:tcPr>
          <w:p w14:paraId="1529C891" w14:textId="47722EB3" w:rsidR="006208E5" w:rsidRPr="00207AE9" w:rsidRDefault="006208E5" w:rsidP="00207AE9">
            <w:pPr>
              <w:spacing w:before="40" w:after="40"/>
              <w:jc w:val="both"/>
              <w:rPr>
                <w:rFonts w:ascii="Times New Roman" w:hAnsi="Times New Roman" w:cs="Times New Roman"/>
              </w:rPr>
            </w:pPr>
            <w:bookmarkStart w:id="54" w:name="_Hlk108010852"/>
            <w:r w:rsidRPr="00207AE9">
              <w:rPr>
                <w:rFonts w:ascii="Times New Roman" w:hAnsi="Times New Roman" w:cs="Times New Roman"/>
              </w:rPr>
              <w:t xml:space="preserve">Wykaz usług </w:t>
            </w:r>
            <w:bookmarkEnd w:id="54"/>
          </w:p>
        </w:tc>
      </w:tr>
      <w:tr w:rsidR="006208E5" w:rsidRPr="00964826" w14:paraId="0656C94D" w14:textId="77777777" w:rsidTr="00207AE9">
        <w:trPr>
          <w:jc w:val="center"/>
        </w:trPr>
        <w:tc>
          <w:tcPr>
            <w:tcW w:w="2694" w:type="dxa"/>
          </w:tcPr>
          <w:p w14:paraId="5073488E" w14:textId="2306A6FC"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8 do SWZ</w:t>
            </w:r>
          </w:p>
        </w:tc>
        <w:tc>
          <w:tcPr>
            <w:tcW w:w="6100" w:type="dxa"/>
          </w:tcPr>
          <w:p w14:paraId="71B34B25" w14:textId="027653CF" w:rsidR="006208E5" w:rsidRPr="00207AE9" w:rsidRDefault="006208E5" w:rsidP="00207AE9">
            <w:pPr>
              <w:spacing w:before="40" w:after="40"/>
              <w:jc w:val="both"/>
              <w:rPr>
                <w:rFonts w:ascii="Times New Roman" w:hAnsi="Times New Roman" w:cs="Times New Roman"/>
              </w:rPr>
            </w:pPr>
            <w:bookmarkStart w:id="55" w:name="_Hlk108010976"/>
            <w:r w:rsidRPr="00207AE9">
              <w:rPr>
                <w:rFonts w:ascii="Times New Roman" w:hAnsi="Times New Roman" w:cs="Times New Roman"/>
              </w:rPr>
              <w:t>Wykaz osób</w:t>
            </w:r>
            <w:bookmarkEnd w:id="55"/>
          </w:p>
        </w:tc>
      </w:tr>
      <w:tr w:rsidR="00DA430B" w:rsidRPr="00207AE9" w14:paraId="62C4D675" w14:textId="77777777" w:rsidTr="004A2BA1">
        <w:trPr>
          <w:jc w:val="center"/>
        </w:trPr>
        <w:tc>
          <w:tcPr>
            <w:tcW w:w="2694" w:type="dxa"/>
          </w:tcPr>
          <w:p w14:paraId="4525BAFB" w14:textId="77777777" w:rsidR="00DA430B" w:rsidRPr="00207AE9" w:rsidRDefault="00DA430B" w:rsidP="004A2BA1">
            <w:pPr>
              <w:rPr>
                <w:rFonts w:ascii="Times New Roman" w:hAnsi="Times New Roman" w:cs="Times New Roman"/>
                <w:b/>
                <w:bCs/>
              </w:rPr>
            </w:pPr>
            <w:r w:rsidRPr="00207AE9">
              <w:rPr>
                <w:rFonts w:ascii="Times New Roman" w:hAnsi="Times New Roman" w:cs="Times New Roman"/>
                <w:b/>
                <w:bCs/>
              </w:rPr>
              <w:t>Załącznik nr 9 do SWZ</w:t>
            </w:r>
          </w:p>
        </w:tc>
        <w:tc>
          <w:tcPr>
            <w:tcW w:w="6100" w:type="dxa"/>
          </w:tcPr>
          <w:p w14:paraId="5382FA30" w14:textId="77777777" w:rsidR="00DA430B" w:rsidRPr="00207AE9" w:rsidRDefault="00DA430B" w:rsidP="004A2BA1">
            <w:pPr>
              <w:spacing w:before="40" w:after="40"/>
              <w:jc w:val="both"/>
              <w:rPr>
                <w:rFonts w:ascii="Times New Roman" w:hAnsi="Times New Roman" w:cs="Times New Roman"/>
              </w:rPr>
            </w:pPr>
            <w:r w:rsidRPr="00207AE9">
              <w:rPr>
                <w:rFonts w:ascii="Times New Roman" w:hAnsi="Times New Roman" w:cs="Times New Roman"/>
              </w:rPr>
              <w:t>Wykaz narzędzi</w:t>
            </w:r>
          </w:p>
        </w:tc>
      </w:tr>
      <w:tr w:rsidR="006208E5" w:rsidRPr="00964826" w14:paraId="12FE16A4" w14:textId="77777777" w:rsidTr="00207AE9">
        <w:trPr>
          <w:jc w:val="center"/>
        </w:trPr>
        <w:tc>
          <w:tcPr>
            <w:tcW w:w="2694" w:type="dxa"/>
          </w:tcPr>
          <w:p w14:paraId="553605BC" w14:textId="4533A87F" w:rsidR="006208E5" w:rsidRPr="00207AE9" w:rsidRDefault="00D9635E" w:rsidP="00CC543E">
            <w:pPr>
              <w:rPr>
                <w:rFonts w:ascii="Times New Roman" w:hAnsi="Times New Roman" w:cs="Times New Roman"/>
                <w:b/>
                <w:bCs/>
              </w:rPr>
            </w:pPr>
            <w:r>
              <w:rPr>
                <w:rFonts w:ascii="Times New Roman" w:hAnsi="Times New Roman" w:cs="Times New Roman"/>
                <w:b/>
                <w:bCs/>
              </w:rPr>
              <w:t>Załącznik nr 10</w:t>
            </w:r>
            <w:r w:rsidR="006208E5" w:rsidRPr="00207AE9">
              <w:rPr>
                <w:rFonts w:ascii="Times New Roman" w:hAnsi="Times New Roman" w:cs="Times New Roman"/>
                <w:b/>
                <w:bCs/>
              </w:rPr>
              <w:t xml:space="preserve"> do SWZ</w:t>
            </w:r>
          </w:p>
        </w:tc>
        <w:tc>
          <w:tcPr>
            <w:tcW w:w="6100" w:type="dxa"/>
          </w:tcPr>
          <w:p w14:paraId="1486D09F" w14:textId="004341F4"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Wzór umowy</w:t>
            </w:r>
          </w:p>
        </w:tc>
      </w:tr>
      <w:tr w:rsidR="00BC2363" w:rsidRPr="00964826" w14:paraId="30465F21" w14:textId="77777777" w:rsidTr="00207AE9">
        <w:trPr>
          <w:jc w:val="center"/>
        </w:trPr>
        <w:tc>
          <w:tcPr>
            <w:tcW w:w="2694" w:type="dxa"/>
            <w:vAlign w:val="center"/>
          </w:tcPr>
          <w:p w14:paraId="2EABB712" w14:textId="01599248" w:rsidR="00BC2363" w:rsidRPr="00207AE9" w:rsidRDefault="00BC2363" w:rsidP="00DA430B">
            <w:pPr>
              <w:rPr>
                <w:rFonts w:ascii="Times New Roman" w:hAnsi="Times New Roman" w:cs="Times New Roman"/>
                <w:b/>
                <w:bCs/>
              </w:rPr>
            </w:pPr>
            <w:r w:rsidRPr="00207AE9">
              <w:rPr>
                <w:rFonts w:ascii="Times New Roman" w:hAnsi="Times New Roman" w:cs="Times New Roman"/>
                <w:b/>
              </w:rPr>
              <w:t>Załącznik nr 1</w:t>
            </w:r>
            <w:r w:rsidR="00D9635E">
              <w:rPr>
                <w:rFonts w:ascii="Times New Roman" w:hAnsi="Times New Roman" w:cs="Times New Roman"/>
                <w:b/>
              </w:rPr>
              <w:t>1</w:t>
            </w:r>
            <w:r w:rsidRPr="00207AE9">
              <w:rPr>
                <w:rFonts w:ascii="Times New Roman" w:hAnsi="Times New Roman" w:cs="Times New Roman"/>
                <w:b/>
              </w:rPr>
              <w:t xml:space="preserve"> do SWZ</w:t>
            </w:r>
          </w:p>
        </w:tc>
        <w:tc>
          <w:tcPr>
            <w:tcW w:w="6100" w:type="dxa"/>
          </w:tcPr>
          <w:p w14:paraId="0C9AF8C5" w14:textId="411BBCE6" w:rsidR="00BC2363" w:rsidRPr="00207AE9" w:rsidRDefault="00B712DF" w:rsidP="00207AE9">
            <w:pPr>
              <w:spacing w:before="40" w:after="40"/>
              <w:jc w:val="both"/>
              <w:rPr>
                <w:rFonts w:ascii="Times New Roman" w:hAnsi="Times New Roman" w:cs="Times New Roman"/>
              </w:rPr>
            </w:pPr>
            <w:r>
              <w:rPr>
                <w:rFonts w:ascii="Times New Roman" w:hAnsi="Times New Roman"/>
              </w:rPr>
              <w:t xml:space="preserve">Opis </w:t>
            </w:r>
            <w:r w:rsidR="00BC2363" w:rsidRPr="00207AE9">
              <w:rPr>
                <w:rFonts w:ascii="Times New Roman" w:hAnsi="Times New Roman"/>
              </w:rPr>
              <w:t>przedmiotu zamówienia</w:t>
            </w:r>
            <w:r w:rsidR="00D475F5">
              <w:rPr>
                <w:rFonts w:ascii="Times New Roman" w:hAnsi="Times New Roman"/>
              </w:rPr>
              <w:t xml:space="preserve"> (OPZ)</w:t>
            </w:r>
            <w:r w:rsidR="00206049" w:rsidRPr="00ED56B2">
              <w:rPr>
                <w:rFonts w:ascii="Times New Roman" w:eastAsia="MS Mincho" w:hAnsi="Times New Roman" w:cs="Times New Roman"/>
                <w:sz w:val="24"/>
                <w:szCs w:val="24"/>
              </w:rPr>
              <w:t xml:space="preserve"> wraz z wykazem terenów do utrzymania</w:t>
            </w:r>
          </w:p>
        </w:tc>
      </w:tr>
    </w:tbl>
    <w:p w14:paraId="2FDA9D2B" w14:textId="77777777" w:rsidR="002055AF"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69248C4C" w14:textId="494D6119" w:rsidR="002055AF" w:rsidRPr="00964826" w:rsidRDefault="003D2423"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Pr>
          <w:rFonts w:ascii="Times New Roman"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3892D6D2" wp14:editId="37DEDD42">
                <wp:simplePos x="0" y="0"/>
                <wp:positionH relativeFrom="column">
                  <wp:posOffset>3213734</wp:posOffset>
                </wp:positionH>
                <wp:positionV relativeFrom="paragraph">
                  <wp:posOffset>173355</wp:posOffset>
                </wp:positionV>
                <wp:extent cx="2379345" cy="981075"/>
                <wp:effectExtent l="0" t="0" r="20955" b="28575"/>
                <wp:wrapNone/>
                <wp:docPr id="5" name="Łącznik prosty 5"/>
                <wp:cNvGraphicFramePr/>
                <a:graphic xmlns:a="http://schemas.openxmlformats.org/drawingml/2006/main">
                  <a:graphicData uri="http://schemas.microsoft.com/office/word/2010/wordprocessingShape">
                    <wps:wsp>
                      <wps:cNvCnPr/>
                      <wps:spPr>
                        <a:xfrm flipV="1">
                          <a:off x="0" y="0"/>
                          <a:ext cx="2379345"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75999" id="Łącznik prosty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3.05pt,13.65pt" to="440.4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" strokecolor="#4472c4 [3204]" strokeweight=".5pt">
                <v:stroke joinstyle="miter"/>
              </v:line>
            </w:pict>
          </mc:Fallback>
        </mc:AlternateContent>
      </w:r>
      <w:r w:rsidR="00461B13" w:rsidRPr="00964826">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73B5E247">
                <wp:simplePos x="0" y="0"/>
                <wp:positionH relativeFrom="margin">
                  <wp:posOffset>3223260</wp:posOffset>
                </wp:positionH>
                <wp:positionV relativeFrom="paragraph">
                  <wp:posOffset>177799</wp:posOffset>
                </wp:positionV>
                <wp:extent cx="2369820" cy="981075"/>
                <wp:effectExtent l="0" t="0" r="11430"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81075"/>
                        </a:xfrm>
                        <a:prstGeom prst="rect">
                          <a:avLst/>
                        </a:prstGeom>
                        <a:solidFill>
                          <a:srgbClr val="FFFFFF"/>
                        </a:solidFill>
                        <a:ln w="9525">
                          <a:solidFill>
                            <a:srgbClr val="000000"/>
                          </a:solidFill>
                          <a:miter lim="800000"/>
                          <a:headEnd/>
                          <a:tailEnd/>
                        </a:ln>
                      </wps:spPr>
                      <wps:txbx>
                        <w:txbxContent>
                          <w:p w14:paraId="2FAFE472" w14:textId="77777777" w:rsidR="00151DE0" w:rsidRDefault="00151DE0" w:rsidP="00D96335">
                            <w:pPr>
                              <w:spacing w:after="0" w:line="240" w:lineRule="auto"/>
                              <w:jc w:val="center"/>
                              <w:rPr>
                                <w:sz w:val="16"/>
                                <w:szCs w:val="16"/>
                              </w:rPr>
                            </w:pPr>
                          </w:p>
                          <w:p w14:paraId="70FBDEA5" w14:textId="77777777" w:rsidR="00151DE0" w:rsidRDefault="00151DE0" w:rsidP="00D96335">
                            <w:pPr>
                              <w:spacing w:after="0" w:line="240" w:lineRule="auto"/>
                              <w:jc w:val="center"/>
                              <w:rPr>
                                <w:sz w:val="16"/>
                                <w:szCs w:val="16"/>
                              </w:rPr>
                            </w:pPr>
                          </w:p>
                          <w:p w14:paraId="5A9A4DBE" w14:textId="77777777" w:rsidR="00151DE0" w:rsidRDefault="00151DE0" w:rsidP="00D96335">
                            <w:pPr>
                              <w:spacing w:after="0" w:line="240" w:lineRule="auto"/>
                              <w:jc w:val="center"/>
                              <w:rPr>
                                <w:sz w:val="16"/>
                                <w:szCs w:val="16"/>
                              </w:rPr>
                            </w:pPr>
                          </w:p>
                          <w:p w14:paraId="2D2B100A" w14:textId="77777777" w:rsidR="00151DE0" w:rsidRDefault="00151DE0" w:rsidP="00D96335">
                            <w:pPr>
                              <w:spacing w:after="0" w:line="240" w:lineRule="auto"/>
                              <w:jc w:val="center"/>
                              <w:rPr>
                                <w:sz w:val="16"/>
                                <w:szCs w:val="16"/>
                              </w:rPr>
                            </w:pPr>
                          </w:p>
                          <w:p w14:paraId="40F46699" w14:textId="77777777" w:rsidR="00151DE0" w:rsidRDefault="00151DE0" w:rsidP="00D96335">
                            <w:pPr>
                              <w:spacing w:after="0" w:line="240" w:lineRule="auto"/>
                              <w:jc w:val="center"/>
                              <w:rPr>
                                <w:sz w:val="16"/>
                                <w:szCs w:val="16"/>
                              </w:rPr>
                            </w:pPr>
                          </w:p>
                          <w:p w14:paraId="028E1F6D" w14:textId="4758F67C" w:rsidR="00151DE0" w:rsidRPr="001B4498" w:rsidRDefault="00151DE0"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14pt;width:186.6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TMFQIAACs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">
                <v:textbox>
                  <w:txbxContent>
                    <w:p w14:paraId="2FAFE472" w14:textId="77777777" w:rsidR="00151DE0" w:rsidRDefault="00151DE0" w:rsidP="00D96335">
                      <w:pPr>
                        <w:spacing w:after="0" w:line="240" w:lineRule="auto"/>
                        <w:jc w:val="center"/>
                        <w:rPr>
                          <w:sz w:val="16"/>
                          <w:szCs w:val="16"/>
                        </w:rPr>
                      </w:pPr>
                    </w:p>
                    <w:p w14:paraId="70FBDEA5" w14:textId="77777777" w:rsidR="00151DE0" w:rsidRDefault="00151DE0" w:rsidP="00D96335">
                      <w:pPr>
                        <w:spacing w:after="0" w:line="240" w:lineRule="auto"/>
                        <w:jc w:val="center"/>
                        <w:rPr>
                          <w:sz w:val="16"/>
                          <w:szCs w:val="16"/>
                        </w:rPr>
                      </w:pPr>
                    </w:p>
                    <w:p w14:paraId="5A9A4DBE" w14:textId="77777777" w:rsidR="00151DE0" w:rsidRDefault="00151DE0" w:rsidP="00D96335">
                      <w:pPr>
                        <w:spacing w:after="0" w:line="240" w:lineRule="auto"/>
                        <w:jc w:val="center"/>
                        <w:rPr>
                          <w:sz w:val="16"/>
                          <w:szCs w:val="16"/>
                        </w:rPr>
                      </w:pPr>
                    </w:p>
                    <w:p w14:paraId="2D2B100A" w14:textId="77777777" w:rsidR="00151DE0" w:rsidRDefault="00151DE0" w:rsidP="00D96335">
                      <w:pPr>
                        <w:spacing w:after="0" w:line="240" w:lineRule="auto"/>
                        <w:jc w:val="center"/>
                        <w:rPr>
                          <w:sz w:val="16"/>
                          <w:szCs w:val="16"/>
                        </w:rPr>
                      </w:pPr>
                    </w:p>
                    <w:p w14:paraId="40F46699" w14:textId="77777777" w:rsidR="00151DE0" w:rsidRDefault="00151DE0" w:rsidP="00D96335">
                      <w:pPr>
                        <w:spacing w:after="0" w:line="240" w:lineRule="auto"/>
                        <w:jc w:val="center"/>
                        <w:rPr>
                          <w:sz w:val="16"/>
                          <w:szCs w:val="16"/>
                        </w:rPr>
                      </w:pPr>
                    </w:p>
                    <w:p w14:paraId="028E1F6D" w14:textId="4758F67C" w:rsidR="00151DE0" w:rsidRPr="001B4498" w:rsidRDefault="00151DE0"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00461B13" w:rsidRPr="00964826">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12AFA934">
                <wp:simplePos x="0" y="0"/>
                <wp:positionH relativeFrom="margin">
                  <wp:posOffset>441960</wp:posOffset>
                </wp:positionH>
                <wp:positionV relativeFrom="paragraph">
                  <wp:posOffset>177799</wp:posOffset>
                </wp:positionV>
                <wp:extent cx="2369820" cy="981075"/>
                <wp:effectExtent l="0" t="0" r="1143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81075"/>
                        </a:xfrm>
                        <a:prstGeom prst="rect">
                          <a:avLst/>
                        </a:prstGeom>
                        <a:solidFill>
                          <a:srgbClr val="FFFFFF"/>
                        </a:solidFill>
                        <a:ln w="9525">
                          <a:solidFill>
                            <a:srgbClr val="000000"/>
                          </a:solidFill>
                          <a:miter lim="800000"/>
                          <a:headEnd/>
                          <a:tailEnd/>
                        </a:ln>
                      </wps:spPr>
                      <wps:txbx>
                        <w:txbxContent>
                          <w:p w14:paraId="40144F0D" w14:textId="31C9D573" w:rsidR="00151DE0" w:rsidRDefault="003D2423" w:rsidP="00D96335">
                            <w:pPr>
                              <w:spacing w:after="0" w:line="240" w:lineRule="auto"/>
                              <w:jc w:val="center"/>
                              <w:rPr>
                                <w:sz w:val="16"/>
                                <w:szCs w:val="16"/>
                              </w:rPr>
                            </w:pPr>
                            <w:r>
                              <w:rPr>
                                <w:sz w:val="16"/>
                                <w:szCs w:val="16"/>
                              </w:rPr>
                              <w:t>Dyrektor Wydziału</w:t>
                            </w:r>
                          </w:p>
                          <w:p w14:paraId="4A9294A2" w14:textId="18120D88" w:rsidR="00151DE0" w:rsidRDefault="003D2423" w:rsidP="00D96335">
                            <w:pPr>
                              <w:spacing w:after="0" w:line="240" w:lineRule="auto"/>
                              <w:jc w:val="center"/>
                              <w:rPr>
                                <w:sz w:val="16"/>
                                <w:szCs w:val="16"/>
                              </w:rPr>
                            </w:pPr>
                            <w:r>
                              <w:rPr>
                                <w:sz w:val="16"/>
                                <w:szCs w:val="16"/>
                              </w:rPr>
                              <w:t>Maciej Gleba</w:t>
                            </w:r>
                          </w:p>
                          <w:p w14:paraId="46D8828E" w14:textId="77777777" w:rsidR="00151DE0" w:rsidRDefault="00151DE0" w:rsidP="00D96335">
                            <w:pPr>
                              <w:spacing w:after="0" w:line="240" w:lineRule="auto"/>
                              <w:jc w:val="center"/>
                              <w:rPr>
                                <w:sz w:val="16"/>
                                <w:szCs w:val="16"/>
                              </w:rPr>
                            </w:pPr>
                          </w:p>
                          <w:p w14:paraId="7E46582C" w14:textId="177D8EB5" w:rsidR="00151DE0" w:rsidRPr="001B4498" w:rsidRDefault="00151DE0"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070A" id="Pole tekstowe 3" o:spid="_x0000_s1027" type="#_x0000_t202" style="position:absolute;left:0;text-align:left;margin-left:34.8pt;margin-top:14pt;width:186.6pt;height:7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">
                <v:textbox>
                  <w:txbxContent>
                    <w:p w14:paraId="40144F0D" w14:textId="31C9D573" w:rsidR="00151DE0" w:rsidRDefault="003D2423" w:rsidP="00D96335">
                      <w:pPr>
                        <w:spacing w:after="0" w:line="240" w:lineRule="auto"/>
                        <w:jc w:val="center"/>
                        <w:rPr>
                          <w:sz w:val="16"/>
                          <w:szCs w:val="16"/>
                        </w:rPr>
                      </w:pPr>
                      <w:r>
                        <w:rPr>
                          <w:sz w:val="16"/>
                          <w:szCs w:val="16"/>
                        </w:rPr>
                        <w:t>Dyrektor Wydziału</w:t>
                      </w:r>
                    </w:p>
                    <w:p w14:paraId="4A9294A2" w14:textId="18120D88" w:rsidR="00151DE0" w:rsidRDefault="003D2423" w:rsidP="00D96335">
                      <w:pPr>
                        <w:spacing w:after="0" w:line="240" w:lineRule="auto"/>
                        <w:jc w:val="center"/>
                        <w:rPr>
                          <w:sz w:val="16"/>
                          <w:szCs w:val="16"/>
                        </w:rPr>
                      </w:pPr>
                      <w:r>
                        <w:rPr>
                          <w:sz w:val="16"/>
                          <w:szCs w:val="16"/>
                        </w:rPr>
                        <w:t>Maciej Gleba</w:t>
                      </w:r>
                    </w:p>
                    <w:p w14:paraId="46D8828E" w14:textId="77777777" w:rsidR="00151DE0" w:rsidRDefault="00151DE0" w:rsidP="00D96335">
                      <w:pPr>
                        <w:spacing w:after="0" w:line="240" w:lineRule="auto"/>
                        <w:jc w:val="center"/>
                        <w:rPr>
                          <w:sz w:val="16"/>
                          <w:szCs w:val="16"/>
                        </w:rPr>
                      </w:pPr>
                    </w:p>
                    <w:p w14:paraId="7E46582C" w14:textId="177D8EB5" w:rsidR="00151DE0" w:rsidRPr="001B4498" w:rsidRDefault="00151DE0"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7E692723" w14:textId="49D0B9E6" w:rsidR="00B76FFC" w:rsidRPr="00964826" w:rsidRDefault="00B76FF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7A2D13A" w14:textId="3B2261FC" w:rsidR="00FD59DC" w:rsidRPr="00964826" w:rsidRDefault="00FD59D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C417297" w14:textId="77777777" w:rsidR="0073509D" w:rsidRPr="00964826" w:rsidRDefault="0073509D"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EB06442" w14:textId="6D62D757"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0032692" w14:textId="64936B3E"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068602EB" w14:textId="32F5C07D" w:rsidR="008B366C" w:rsidRPr="00964826" w:rsidRDefault="008B366C"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8FDA4D9" w14:textId="7A7C12ED" w:rsidR="00D96335" w:rsidRPr="00964826" w:rsidRDefault="00461B13"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16256B84">
                <wp:simplePos x="0" y="0"/>
                <wp:positionH relativeFrom="margin">
                  <wp:posOffset>3213735</wp:posOffset>
                </wp:positionH>
                <wp:positionV relativeFrom="paragraph">
                  <wp:posOffset>8254</wp:posOffset>
                </wp:positionV>
                <wp:extent cx="2387600" cy="1038225"/>
                <wp:effectExtent l="0" t="0" r="12700"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038225"/>
                        </a:xfrm>
                        <a:prstGeom prst="rect">
                          <a:avLst/>
                        </a:prstGeom>
                        <a:solidFill>
                          <a:srgbClr val="FFFFFF"/>
                        </a:solidFill>
                        <a:ln w="9525">
                          <a:solidFill>
                            <a:srgbClr val="000000"/>
                          </a:solidFill>
                          <a:miter lim="800000"/>
                          <a:headEnd/>
                          <a:tailEnd/>
                        </a:ln>
                      </wps:spPr>
                      <wps:txbx>
                        <w:txbxContent>
                          <w:p w14:paraId="22EBEB52" w14:textId="77777777" w:rsidR="00151DE0" w:rsidRDefault="00151DE0" w:rsidP="00D96335">
                            <w:pPr>
                              <w:pStyle w:val="Bezodstpw"/>
                              <w:jc w:val="center"/>
                              <w:rPr>
                                <w:rFonts w:asciiTheme="minorHAnsi" w:eastAsiaTheme="minorHAnsi" w:hAnsiTheme="minorHAnsi" w:cstheme="minorBidi"/>
                                <w:kern w:val="0"/>
                                <w:sz w:val="16"/>
                                <w:szCs w:val="16"/>
                                <w:lang w:eastAsia="en-US"/>
                              </w:rPr>
                            </w:pPr>
                          </w:p>
                          <w:p w14:paraId="400A817E" w14:textId="77777777" w:rsidR="00151DE0" w:rsidRDefault="00151DE0" w:rsidP="00D96335">
                            <w:pPr>
                              <w:pStyle w:val="Bezodstpw"/>
                              <w:jc w:val="center"/>
                              <w:rPr>
                                <w:rFonts w:asciiTheme="minorHAnsi" w:eastAsiaTheme="minorHAnsi" w:hAnsiTheme="minorHAnsi" w:cstheme="minorBidi"/>
                                <w:kern w:val="0"/>
                                <w:sz w:val="16"/>
                                <w:szCs w:val="16"/>
                                <w:lang w:eastAsia="en-US"/>
                              </w:rPr>
                            </w:pPr>
                          </w:p>
                          <w:p w14:paraId="24D459AB" w14:textId="75AE6FF8" w:rsidR="00151DE0" w:rsidRDefault="00151DE0"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p w14:paraId="1B5C8037" w14:textId="4024C275" w:rsidR="003D2423" w:rsidRPr="00E06D2E" w:rsidRDefault="003D2423"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 xml:space="preserve">Beata Moskal – </w:t>
                            </w:r>
                            <w:proofErr w:type="spellStart"/>
                            <w:r>
                              <w:rPr>
                                <w:rFonts w:asciiTheme="minorHAnsi" w:eastAsiaTheme="minorHAnsi" w:hAnsiTheme="minorHAnsi" w:cstheme="minorBidi"/>
                                <w:kern w:val="0"/>
                                <w:sz w:val="16"/>
                                <w:szCs w:val="16"/>
                                <w:lang w:eastAsia="en-US"/>
                              </w:rPr>
                              <w:t>Słaniewska</w:t>
                            </w:r>
                            <w:proofErr w:type="spellEnd"/>
                            <w:r>
                              <w:rPr>
                                <w:rFonts w:asciiTheme="minorHAnsi" w:eastAsiaTheme="minorHAnsi" w:hAnsiTheme="minorHAnsi" w:cstheme="minorBidi"/>
                                <w:kern w:val="0"/>
                                <w:sz w:val="16"/>
                                <w:szCs w:val="16"/>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05pt;margin-top:.65pt;width:188pt;height:8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IzGgIAADM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">
                <v:textbox>
                  <w:txbxContent>
                    <w:p w14:paraId="22EBEB52" w14:textId="77777777" w:rsidR="00151DE0" w:rsidRDefault="00151DE0" w:rsidP="00D96335">
                      <w:pPr>
                        <w:pStyle w:val="Bezodstpw"/>
                        <w:jc w:val="center"/>
                        <w:rPr>
                          <w:rFonts w:asciiTheme="minorHAnsi" w:eastAsiaTheme="minorHAnsi" w:hAnsiTheme="minorHAnsi" w:cstheme="minorBidi"/>
                          <w:kern w:val="0"/>
                          <w:sz w:val="16"/>
                          <w:szCs w:val="16"/>
                          <w:lang w:eastAsia="en-US"/>
                        </w:rPr>
                      </w:pPr>
                    </w:p>
                    <w:p w14:paraId="400A817E" w14:textId="77777777" w:rsidR="00151DE0" w:rsidRDefault="00151DE0" w:rsidP="00D96335">
                      <w:pPr>
                        <w:pStyle w:val="Bezodstpw"/>
                        <w:jc w:val="center"/>
                        <w:rPr>
                          <w:rFonts w:asciiTheme="minorHAnsi" w:eastAsiaTheme="minorHAnsi" w:hAnsiTheme="minorHAnsi" w:cstheme="minorBidi"/>
                          <w:kern w:val="0"/>
                          <w:sz w:val="16"/>
                          <w:szCs w:val="16"/>
                          <w:lang w:eastAsia="en-US"/>
                        </w:rPr>
                      </w:pPr>
                    </w:p>
                    <w:p w14:paraId="24D459AB" w14:textId="75AE6FF8" w:rsidR="00151DE0" w:rsidRDefault="00151DE0"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p w14:paraId="1B5C8037" w14:textId="4024C275" w:rsidR="003D2423" w:rsidRPr="00E06D2E" w:rsidRDefault="003D2423"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 xml:space="preserve">Beata Moskal – </w:t>
                      </w:r>
                      <w:proofErr w:type="spellStart"/>
                      <w:r>
                        <w:rPr>
                          <w:rFonts w:asciiTheme="minorHAnsi" w:eastAsiaTheme="minorHAnsi" w:hAnsiTheme="minorHAnsi" w:cstheme="minorBidi"/>
                          <w:kern w:val="0"/>
                          <w:sz w:val="16"/>
                          <w:szCs w:val="16"/>
                          <w:lang w:eastAsia="en-US"/>
                        </w:rPr>
                        <w:t>Słaniewska</w:t>
                      </w:r>
                      <w:proofErr w:type="spellEnd"/>
                      <w:r>
                        <w:rPr>
                          <w:rFonts w:asciiTheme="minorHAnsi" w:eastAsiaTheme="minorHAnsi" w:hAnsiTheme="minorHAnsi" w:cstheme="minorBidi"/>
                          <w:kern w:val="0"/>
                          <w:sz w:val="16"/>
                          <w:szCs w:val="16"/>
                          <w:lang w:eastAsia="en-US"/>
                        </w:rPr>
                        <w:t xml:space="preserve"> </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22631938">
                <wp:simplePos x="0" y="0"/>
                <wp:positionH relativeFrom="margin">
                  <wp:posOffset>441960</wp:posOffset>
                </wp:positionH>
                <wp:positionV relativeFrom="paragraph">
                  <wp:posOffset>8254</wp:posOffset>
                </wp:positionV>
                <wp:extent cx="2371725" cy="1038225"/>
                <wp:effectExtent l="0" t="0" r="2857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038225"/>
                        </a:xfrm>
                        <a:prstGeom prst="rect">
                          <a:avLst/>
                        </a:prstGeom>
                        <a:solidFill>
                          <a:srgbClr val="FFFFFF"/>
                        </a:solidFill>
                        <a:ln w="9525">
                          <a:solidFill>
                            <a:srgbClr val="000000"/>
                          </a:solidFill>
                          <a:miter lim="800000"/>
                          <a:headEnd/>
                          <a:tailEnd/>
                        </a:ln>
                      </wps:spPr>
                      <wps:txbx>
                        <w:txbxContent>
                          <w:p w14:paraId="27A7FC21" w14:textId="01798074" w:rsidR="00151DE0" w:rsidRDefault="003D2423" w:rsidP="003D2423">
                            <w:pPr>
                              <w:spacing w:after="0" w:line="240" w:lineRule="auto"/>
                              <w:rPr>
                                <w:sz w:val="16"/>
                                <w:szCs w:val="16"/>
                              </w:rPr>
                            </w:pPr>
                            <w:r>
                              <w:rPr>
                                <w:sz w:val="16"/>
                                <w:szCs w:val="16"/>
                              </w:rPr>
                              <w:t>03.12.2024 r. Dyrektor Wydziału</w:t>
                            </w:r>
                          </w:p>
                          <w:p w14:paraId="491E142C" w14:textId="3D7C2312" w:rsidR="003D2423" w:rsidRDefault="003D2423" w:rsidP="003D2423">
                            <w:pPr>
                              <w:spacing w:after="0" w:line="240" w:lineRule="auto"/>
                              <w:ind w:left="709"/>
                              <w:rPr>
                                <w:sz w:val="16"/>
                                <w:szCs w:val="16"/>
                              </w:rPr>
                            </w:pPr>
                            <w:r>
                              <w:rPr>
                                <w:sz w:val="16"/>
                                <w:szCs w:val="16"/>
                              </w:rPr>
                              <w:t xml:space="preserve">Joanna </w:t>
                            </w:r>
                            <w:proofErr w:type="spellStart"/>
                            <w:r>
                              <w:rPr>
                                <w:sz w:val="16"/>
                                <w:szCs w:val="16"/>
                              </w:rPr>
                              <w:t>Salus</w:t>
                            </w:r>
                            <w:proofErr w:type="spellEnd"/>
                            <w:r>
                              <w:rPr>
                                <w:sz w:val="16"/>
                                <w:szCs w:val="16"/>
                              </w:rPr>
                              <w:t xml:space="preserve"> </w:t>
                            </w:r>
                          </w:p>
                          <w:p w14:paraId="5F2A5291" w14:textId="77777777" w:rsidR="00151DE0" w:rsidRDefault="00151DE0" w:rsidP="00D96335">
                            <w:pPr>
                              <w:spacing w:after="0" w:line="240" w:lineRule="auto"/>
                              <w:jc w:val="center"/>
                              <w:rPr>
                                <w:sz w:val="16"/>
                                <w:szCs w:val="16"/>
                              </w:rPr>
                            </w:pPr>
                          </w:p>
                          <w:p w14:paraId="501EF853" w14:textId="04EEFB46" w:rsidR="00151DE0" w:rsidRPr="001B4498" w:rsidRDefault="00151DE0" w:rsidP="00D96335">
                            <w:pPr>
                              <w:spacing w:after="0" w:line="240" w:lineRule="auto"/>
                              <w:jc w:val="center"/>
                              <w:rPr>
                                <w:sz w:val="16"/>
                                <w:szCs w:val="16"/>
                              </w:rPr>
                            </w:pPr>
                            <w:r>
                              <w:rPr>
                                <w:sz w:val="16"/>
                                <w:szCs w:val="16"/>
                              </w:rPr>
                              <w:t>Data/podpis dyrektora wydziału 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pt;margin-top:.65pt;width:186.75pt;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">
                <v:textbox>
                  <w:txbxContent>
                    <w:p w14:paraId="27A7FC21" w14:textId="01798074" w:rsidR="00151DE0" w:rsidRDefault="003D2423" w:rsidP="003D2423">
                      <w:pPr>
                        <w:spacing w:after="0" w:line="240" w:lineRule="auto"/>
                        <w:rPr>
                          <w:sz w:val="16"/>
                          <w:szCs w:val="16"/>
                        </w:rPr>
                      </w:pPr>
                      <w:r>
                        <w:rPr>
                          <w:sz w:val="16"/>
                          <w:szCs w:val="16"/>
                        </w:rPr>
                        <w:t>03.12.2024 r. Dyrektor Wydziału</w:t>
                      </w:r>
                    </w:p>
                    <w:p w14:paraId="491E142C" w14:textId="3D7C2312" w:rsidR="003D2423" w:rsidRDefault="003D2423" w:rsidP="003D2423">
                      <w:pPr>
                        <w:spacing w:after="0" w:line="240" w:lineRule="auto"/>
                        <w:ind w:left="709"/>
                        <w:rPr>
                          <w:sz w:val="16"/>
                          <w:szCs w:val="16"/>
                        </w:rPr>
                      </w:pPr>
                      <w:r>
                        <w:rPr>
                          <w:sz w:val="16"/>
                          <w:szCs w:val="16"/>
                        </w:rPr>
                        <w:t xml:space="preserve">Joanna </w:t>
                      </w:r>
                      <w:proofErr w:type="spellStart"/>
                      <w:r>
                        <w:rPr>
                          <w:sz w:val="16"/>
                          <w:szCs w:val="16"/>
                        </w:rPr>
                        <w:t>Salus</w:t>
                      </w:r>
                      <w:proofErr w:type="spellEnd"/>
                      <w:r>
                        <w:rPr>
                          <w:sz w:val="16"/>
                          <w:szCs w:val="16"/>
                        </w:rPr>
                        <w:t xml:space="preserve"> </w:t>
                      </w:r>
                    </w:p>
                    <w:p w14:paraId="5F2A5291" w14:textId="77777777" w:rsidR="00151DE0" w:rsidRDefault="00151DE0" w:rsidP="00D96335">
                      <w:pPr>
                        <w:spacing w:after="0" w:line="240" w:lineRule="auto"/>
                        <w:jc w:val="center"/>
                        <w:rPr>
                          <w:sz w:val="16"/>
                          <w:szCs w:val="16"/>
                        </w:rPr>
                      </w:pPr>
                    </w:p>
                    <w:p w14:paraId="501EF853" w14:textId="04EEFB46" w:rsidR="00151DE0" w:rsidRPr="001B4498" w:rsidRDefault="00151DE0" w:rsidP="00D96335">
                      <w:pPr>
                        <w:spacing w:after="0" w:line="240" w:lineRule="auto"/>
                        <w:jc w:val="center"/>
                        <w:rPr>
                          <w:sz w:val="16"/>
                          <w:szCs w:val="16"/>
                        </w:rPr>
                      </w:pPr>
                      <w:r>
                        <w:rPr>
                          <w:sz w:val="16"/>
                          <w:szCs w:val="16"/>
                        </w:rPr>
                        <w:t>Data/podpis dyrektora wydziału WPI</w:t>
                      </w:r>
                    </w:p>
                  </w:txbxContent>
                </v:textbox>
                <w10:wrap anchorx="margin"/>
              </v:shape>
            </w:pict>
          </mc:Fallback>
        </mc:AlternateContent>
      </w:r>
    </w:p>
    <w:p w14:paraId="75A9FA9C" w14:textId="485ADDEC"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5D5E07F" w14:textId="741B15FF" w:rsidR="00180ED2" w:rsidRPr="00964826" w:rsidRDefault="00180ED2"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9125994" w14:textId="4707B963" w:rsidR="00180ED2" w:rsidRPr="00964826" w:rsidRDefault="00180ED2" w:rsidP="00D722C3">
      <w:pPr>
        <w:spacing w:line="240" w:lineRule="auto"/>
        <w:jc w:val="both"/>
        <w:rPr>
          <w:rFonts w:ascii="Times New Roman" w:hAnsi="Times New Roman" w:cs="Times New Roman"/>
          <w:sz w:val="24"/>
          <w:szCs w:val="24"/>
        </w:rPr>
      </w:pPr>
    </w:p>
    <w:p w14:paraId="60B54689" w14:textId="2850DB18" w:rsidR="004B4F09" w:rsidRPr="00517729" w:rsidRDefault="003C3B33" w:rsidP="007D73E2">
      <w:pPr>
        <w:spacing w:after="0" w:line="240" w:lineRule="auto"/>
        <w:jc w:val="right"/>
        <w:rPr>
          <w:rFonts w:ascii="Times New Roman" w:hAnsi="Times New Roman" w:cs="Times New Roman"/>
          <w:sz w:val="24"/>
          <w:szCs w:val="24"/>
        </w:rPr>
      </w:pPr>
      <w:r w:rsidRPr="00964826">
        <w:rPr>
          <w:rFonts w:ascii="Times New Roman" w:hAnsi="Times New Roman" w:cs="Times New Roman"/>
          <w:sz w:val="24"/>
          <w:szCs w:val="24"/>
        </w:rPr>
        <w:br w:type="page"/>
      </w:r>
      <w:bookmarkStart w:id="56" w:name="_Toc457896978"/>
      <w:bookmarkStart w:id="57" w:name="_Toc458148540"/>
      <w:bookmarkStart w:id="58" w:name="_Hlk515351138"/>
      <w:r w:rsidR="00A90CFF" w:rsidRPr="00CC543E">
        <w:rPr>
          <w:rFonts w:ascii="Times New Roman" w:eastAsia="Times New Roman" w:hAnsi="Times New Roman" w:cs="Times New Roman"/>
          <w:b/>
          <w:iCs/>
          <w:sz w:val="24"/>
          <w:szCs w:val="24"/>
          <w:lang w:eastAsia="pl-PL"/>
        </w:rPr>
        <w:lastRenderedPageBreak/>
        <w:t>Załącznik nr 1 do SWZ</w:t>
      </w:r>
      <w:bookmarkEnd w:id="56"/>
      <w:bookmarkEnd w:id="57"/>
    </w:p>
    <w:p w14:paraId="14A608EF" w14:textId="77777777" w:rsidR="00A2415E" w:rsidRPr="00862611" w:rsidRDefault="00A2415E" w:rsidP="00A2415E">
      <w:pPr>
        <w:widowControl w:val="0"/>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240" w:after="240" w:line="240" w:lineRule="auto"/>
        <w:jc w:val="center"/>
        <w:rPr>
          <w:rFonts w:ascii="Times New Roman" w:eastAsia="Times New Roman" w:hAnsi="Times New Roman" w:cs="Times New Roman"/>
          <w:i/>
          <w:sz w:val="24"/>
          <w:szCs w:val="24"/>
          <w:lang w:eastAsia="pl-PL"/>
        </w:rPr>
      </w:pPr>
      <w:r w:rsidRPr="00862611">
        <w:rPr>
          <w:rFonts w:ascii="Times New Roman" w:eastAsia="Times New Roman" w:hAnsi="Times New Roman" w:cs="Times New Roman"/>
          <w:b/>
          <w:bCs/>
          <w:iCs/>
          <w:sz w:val="24"/>
          <w:szCs w:val="24"/>
        </w:rPr>
        <w:t>FORMULARZ OFERTY</w:t>
      </w:r>
    </w:p>
    <w:p w14:paraId="40B17511" w14:textId="77777777" w:rsidR="00A2415E" w:rsidRPr="00862611" w:rsidRDefault="00A2415E" w:rsidP="00A2415E">
      <w:pPr>
        <w:spacing w:after="120" w:line="240" w:lineRule="auto"/>
        <w:rPr>
          <w:rFonts w:ascii="Times New Roman" w:eastAsia="Times New Roman" w:hAnsi="Times New Roman" w:cs="Times New Roman"/>
          <w:bCs/>
          <w:i/>
          <w:sz w:val="24"/>
          <w:szCs w:val="24"/>
          <w:lang w:eastAsia="pl-PL"/>
        </w:rPr>
      </w:pPr>
      <w:r w:rsidRPr="00862611">
        <w:rPr>
          <w:rFonts w:ascii="Times New Roman" w:eastAsia="Times New Roman" w:hAnsi="Times New Roman" w:cs="Times New Roman"/>
          <w:sz w:val="24"/>
          <w:szCs w:val="24"/>
          <w:lang w:eastAsia="pl-PL"/>
        </w:rPr>
        <w:t>DANE WYKONAWCY</w:t>
      </w:r>
      <w:r w:rsidRPr="00862611">
        <w:rPr>
          <w:rFonts w:ascii="Times New Roman" w:eastAsia="Times New Roman" w:hAnsi="Times New Roman" w:cs="Times New Roman"/>
          <w:sz w:val="24"/>
          <w:szCs w:val="24"/>
          <w:vertAlign w:val="superscript"/>
          <w:lang w:eastAsia="pl-PL"/>
        </w:rPr>
        <w:footnoteReference w:id="1"/>
      </w:r>
    </w:p>
    <w:tbl>
      <w:tblPr>
        <w:tblW w:w="0" w:type="auto"/>
        <w:tblInd w:w="-20" w:type="dxa"/>
        <w:tblLayout w:type="fixed"/>
        <w:tblCellMar>
          <w:left w:w="70" w:type="dxa"/>
          <w:right w:w="70" w:type="dxa"/>
        </w:tblCellMar>
        <w:tblLook w:val="0000" w:firstRow="0" w:lastRow="0" w:firstColumn="0" w:lastColumn="0" w:noHBand="0" w:noVBand="0"/>
      </w:tblPr>
      <w:tblGrid>
        <w:gridCol w:w="506"/>
        <w:gridCol w:w="8808"/>
      </w:tblGrid>
      <w:tr w:rsidR="00A2415E" w:rsidRPr="003D2423" w14:paraId="78DC2810" w14:textId="77777777" w:rsidTr="008E5032">
        <w:trPr>
          <w:trHeight w:val="674"/>
        </w:trPr>
        <w:tc>
          <w:tcPr>
            <w:tcW w:w="506" w:type="dxa"/>
            <w:tcBorders>
              <w:top w:val="single" w:sz="4" w:space="0" w:color="000000"/>
              <w:left w:val="single" w:sz="4" w:space="0" w:color="000000"/>
              <w:bottom w:val="single" w:sz="4" w:space="0" w:color="000000"/>
            </w:tcBorders>
            <w:shd w:val="clear" w:color="auto" w:fill="auto"/>
          </w:tcPr>
          <w:p w14:paraId="72E4F403" w14:textId="77777777" w:rsidR="00A2415E" w:rsidRPr="004F0129" w:rsidRDefault="00A2415E" w:rsidP="008E5032">
            <w:pPr>
              <w:spacing w:before="120" w:line="240" w:lineRule="auto"/>
              <w:ind w:left="80"/>
              <w:jc w:val="both"/>
              <w:rPr>
                <w:rFonts w:ascii="Times New Roman" w:hAnsi="Times New Roman"/>
              </w:rPr>
            </w:pPr>
            <w:r w:rsidRPr="004F0129">
              <w:rPr>
                <w:rFonts w:ascii="Times New Roman" w:hAnsi="Times New Roman"/>
              </w:rPr>
              <w:t>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4720FB9" w14:textId="77777777" w:rsidR="00A2415E" w:rsidRPr="004F0129" w:rsidRDefault="00A2415E" w:rsidP="008E5032">
            <w:pPr>
              <w:pStyle w:val="Tekstpodstawowy31"/>
              <w:spacing w:before="60"/>
              <w:ind w:left="215"/>
            </w:pPr>
            <w:r w:rsidRPr="004F0129">
              <w:rPr>
                <w:sz w:val="22"/>
                <w:szCs w:val="22"/>
              </w:rPr>
              <w:t>Pełna nazwa:</w:t>
            </w:r>
            <w:r w:rsidRPr="004F0129">
              <w:rPr>
                <w:bCs/>
                <w:spacing w:val="40"/>
                <w:sz w:val="22"/>
                <w:szCs w:val="22"/>
              </w:rPr>
              <w:t>........................................................................</w:t>
            </w:r>
          </w:p>
          <w:p w14:paraId="36D21721" w14:textId="77777777" w:rsidR="00A2415E" w:rsidRPr="004F0129" w:rsidRDefault="00A2415E" w:rsidP="008E5032">
            <w:pPr>
              <w:spacing w:before="60" w:line="240" w:lineRule="auto"/>
              <w:ind w:left="215"/>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34CE2E8C" w14:textId="77777777" w:rsidR="00A2415E" w:rsidRPr="003D2423" w:rsidRDefault="00A2415E" w:rsidP="008E5032">
            <w:pPr>
              <w:spacing w:before="60" w:after="120" w:line="240" w:lineRule="auto"/>
              <w:ind w:left="215"/>
              <w:rPr>
                <w:rFonts w:ascii="Times New Roman" w:hAnsi="Times New Roman"/>
                <w:bCs/>
                <w:lang w:val="en-US"/>
              </w:rPr>
            </w:pPr>
            <w:r w:rsidRPr="003D2423">
              <w:rPr>
                <w:rFonts w:ascii="Times New Roman" w:hAnsi="Times New Roman"/>
                <w:lang w:val="en-US"/>
              </w:rPr>
              <w:t>tel.:</w:t>
            </w:r>
            <w:r w:rsidRPr="003D2423">
              <w:rPr>
                <w:rFonts w:ascii="Times New Roman" w:hAnsi="Times New Roman"/>
                <w:bCs/>
                <w:spacing w:val="40"/>
                <w:lang w:val="en-US"/>
              </w:rPr>
              <w:t xml:space="preserve"> .......................</w:t>
            </w:r>
            <w:r w:rsidRPr="003D2423">
              <w:rPr>
                <w:rFonts w:ascii="Times New Roman" w:hAnsi="Times New Roman"/>
                <w:lang w:val="en-US"/>
              </w:rPr>
              <w:t xml:space="preserve"> fax:</w:t>
            </w:r>
            <w:r w:rsidRPr="003D2423">
              <w:rPr>
                <w:rFonts w:ascii="Times New Roman" w:hAnsi="Times New Roman"/>
                <w:bCs/>
                <w:spacing w:val="40"/>
                <w:lang w:val="en-US"/>
              </w:rPr>
              <w:t xml:space="preserve"> .................... </w:t>
            </w:r>
            <w:r w:rsidRPr="003D2423">
              <w:rPr>
                <w:rFonts w:ascii="Times New Roman" w:hAnsi="Times New Roman"/>
                <w:lang w:val="en-US"/>
              </w:rPr>
              <w:t>e-mail</w:t>
            </w:r>
            <w:r w:rsidRPr="003D2423">
              <w:rPr>
                <w:rFonts w:ascii="Times New Roman" w:hAnsi="Times New Roman"/>
                <w:spacing w:val="40"/>
                <w:lang w:val="en-US"/>
              </w:rPr>
              <w:t>....................</w:t>
            </w:r>
          </w:p>
          <w:p w14:paraId="64DC775D" w14:textId="77777777" w:rsidR="00A2415E" w:rsidRPr="003D2423" w:rsidRDefault="00A2415E" w:rsidP="008E5032">
            <w:pPr>
              <w:spacing w:before="60" w:after="120" w:line="240" w:lineRule="auto"/>
              <w:ind w:left="215"/>
              <w:rPr>
                <w:rFonts w:ascii="Times New Roman" w:hAnsi="Times New Roman"/>
                <w:lang w:val="en-US"/>
              </w:rPr>
            </w:pPr>
            <w:proofErr w:type="spellStart"/>
            <w:r w:rsidRPr="003D2423">
              <w:rPr>
                <w:rFonts w:ascii="Times New Roman" w:hAnsi="Times New Roman"/>
                <w:bCs/>
                <w:lang w:val="en-US"/>
              </w:rPr>
              <w:t>numer</w:t>
            </w:r>
            <w:proofErr w:type="spellEnd"/>
            <w:r w:rsidRPr="003D2423">
              <w:rPr>
                <w:rFonts w:ascii="Times New Roman" w:hAnsi="Times New Roman"/>
                <w:bCs/>
                <w:lang w:val="en-US"/>
              </w:rPr>
              <w:t xml:space="preserve"> NIP</w:t>
            </w:r>
            <w:r w:rsidRPr="003D2423">
              <w:rPr>
                <w:rFonts w:ascii="Times New Roman" w:hAnsi="Times New Roman"/>
                <w:lang w:val="en-US"/>
              </w:rPr>
              <w:t xml:space="preserve"> </w:t>
            </w:r>
            <w:r w:rsidRPr="003D2423">
              <w:rPr>
                <w:rFonts w:ascii="Times New Roman" w:hAnsi="Times New Roman"/>
                <w:spacing w:val="40"/>
                <w:lang w:val="en-US"/>
              </w:rPr>
              <w:t>..................</w:t>
            </w:r>
            <w:r w:rsidRPr="003D2423">
              <w:rPr>
                <w:rFonts w:ascii="Times New Roman" w:hAnsi="Times New Roman"/>
                <w:bCs/>
                <w:lang w:val="en-US"/>
              </w:rPr>
              <w:t xml:space="preserve"> </w:t>
            </w:r>
            <w:proofErr w:type="spellStart"/>
            <w:r w:rsidRPr="003D2423">
              <w:rPr>
                <w:rFonts w:ascii="Times New Roman" w:hAnsi="Times New Roman"/>
                <w:bCs/>
                <w:lang w:val="en-US"/>
              </w:rPr>
              <w:t>numer</w:t>
            </w:r>
            <w:proofErr w:type="spellEnd"/>
            <w:r w:rsidRPr="003D2423">
              <w:rPr>
                <w:rFonts w:ascii="Times New Roman" w:hAnsi="Times New Roman"/>
                <w:bCs/>
                <w:lang w:val="en-US"/>
              </w:rPr>
              <w:t xml:space="preserve"> REGON</w:t>
            </w:r>
            <w:r w:rsidRPr="003D2423">
              <w:rPr>
                <w:rFonts w:ascii="Times New Roman" w:hAnsi="Times New Roman"/>
                <w:lang w:val="en-US"/>
              </w:rPr>
              <w:t xml:space="preserve"> </w:t>
            </w:r>
            <w:r w:rsidRPr="003D2423">
              <w:rPr>
                <w:rFonts w:ascii="Times New Roman" w:hAnsi="Times New Roman"/>
                <w:spacing w:val="40"/>
                <w:lang w:val="en-US"/>
              </w:rPr>
              <w:t xml:space="preserve">................. </w:t>
            </w:r>
          </w:p>
        </w:tc>
      </w:tr>
      <w:tr w:rsidR="00A2415E" w:rsidRPr="003D2423" w14:paraId="70B90FF2" w14:textId="77777777" w:rsidTr="008E5032">
        <w:trPr>
          <w:trHeight w:val="674"/>
        </w:trPr>
        <w:tc>
          <w:tcPr>
            <w:tcW w:w="506" w:type="dxa"/>
            <w:tcBorders>
              <w:top w:val="single" w:sz="4" w:space="0" w:color="000000"/>
              <w:left w:val="single" w:sz="4" w:space="0" w:color="000000"/>
              <w:bottom w:val="single" w:sz="4" w:space="0" w:color="000000"/>
            </w:tcBorders>
            <w:shd w:val="clear" w:color="auto" w:fill="auto"/>
          </w:tcPr>
          <w:p w14:paraId="30F9E2A1" w14:textId="77777777" w:rsidR="00A2415E" w:rsidRPr="004F0129" w:rsidRDefault="00A2415E" w:rsidP="008E5032">
            <w:pPr>
              <w:spacing w:before="120" w:line="240" w:lineRule="auto"/>
              <w:ind w:left="80"/>
              <w:jc w:val="both"/>
              <w:rPr>
                <w:rFonts w:ascii="Times New Roman" w:hAnsi="Times New Roman"/>
              </w:rPr>
            </w:pPr>
            <w:r w:rsidRPr="004F0129">
              <w:rPr>
                <w:rFonts w:ascii="Times New Roman" w:hAnsi="Times New Roman"/>
              </w:rPr>
              <w:t>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D77F4DB" w14:textId="77777777" w:rsidR="00A2415E" w:rsidRPr="004F0129" w:rsidRDefault="00A2415E" w:rsidP="008E5032">
            <w:pPr>
              <w:pStyle w:val="Tekstpodstawowy31"/>
              <w:spacing w:before="60"/>
              <w:ind w:left="215"/>
            </w:pPr>
            <w:r w:rsidRPr="004F0129">
              <w:rPr>
                <w:sz w:val="22"/>
                <w:szCs w:val="22"/>
              </w:rPr>
              <w:t>Pełna nazwa:</w:t>
            </w:r>
            <w:r w:rsidRPr="004F0129">
              <w:rPr>
                <w:bCs/>
                <w:spacing w:val="40"/>
                <w:sz w:val="22"/>
                <w:szCs w:val="22"/>
              </w:rPr>
              <w:t>........................................................................</w:t>
            </w:r>
          </w:p>
          <w:p w14:paraId="7DF96280" w14:textId="77777777" w:rsidR="00A2415E" w:rsidRPr="004F0129" w:rsidRDefault="00A2415E" w:rsidP="008E5032">
            <w:pPr>
              <w:spacing w:before="60" w:line="240" w:lineRule="auto"/>
              <w:ind w:left="215"/>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6344CCE5" w14:textId="77777777" w:rsidR="00A2415E" w:rsidRPr="003D2423" w:rsidRDefault="00A2415E" w:rsidP="008E5032">
            <w:pPr>
              <w:spacing w:before="60" w:after="120" w:line="240" w:lineRule="auto"/>
              <w:ind w:left="215"/>
              <w:rPr>
                <w:rFonts w:ascii="Times New Roman" w:hAnsi="Times New Roman"/>
                <w:bCs/>
                <w:lang w:val="en-US"/>
              </w:rPr>
            </w:pPr>
            <w:r w:rsidRPr="003D2423">
              <w:rPr>
                <w:rFonts w:ascii="Times New Roman" w:hAnsi="Times New Roman"/>
                <w:lang w:val="en-US"/>
              </w:rPr>
              <w:t>tel.:</w:t>
            </w:r>
            <w:r w:rsidRPr="003D2423">
              <w:rPr>
                <w:rFonts w:ascii="Times New Roman" w:hAnsi="Times New Roman"/>
                <w:bCs/>
                <w:spacing w:val="40"/>
                <w:lang w:val="en-US"/>
              </w:rPr>
              <w:t xml:space="preserve"> .......................</w:t>
            </w:r>
            <w:r w:rsidRPr="003D2423">
              <w:rPr>
                <w:rFonts w:ascii="Times New Roman" w:hAnsi="Times New Roman"/>
                <w:lang w:val="en-US"/>
              </w:rPr>
              <w:t xml:space="preserve"> fax:</w:t>
            </w:r>
            <w:r w:rsidRPr="003D2423">
              <w:rPr>
                <w:rFonts w:ascii="Times New Roman" w:hAnsi="Times New Roman"/>
                <w:bCs/>
                <w:spacing w:val="40"/>
                <w:lang w:val="en-US"/>
              </w:rPr>
              <w:t xml:space="preserve"> .................... </w:t>
            </w:r>
            <w:r w:rsidRPr="003D2423">
              <w:rPr>
                <w:rFonts w:ascii="Times New Roman" w:hAnsi="Times New Roman"/>
                <w:lang w:val="en-US"/>
              </w:rPr>
              <w:t>e-mail</w:t>
            </w:r>
            <w:r w:rsidRPr="003D2423">
              <w:rPr>
                <w:rFonts w:ascii="Times New Roman" w:hAnsi="Times New Roman"/>
                <w:spacing w:val="40"/>
                <w:lang w:val="en-US"/>
              </w:rPr>
              <w:t>....................</w:t>
            </w:r>
          </w:p>
          <w:p w14:paraId="61756BE5" w14:textId="77777777" w:rsidR="00A2415E" w:rsidRPr="003D2423" w:rsidRDefault="00A2415E" w:rsidP="008E5032">
            <w:pPr>
              <w:spacing w:before="60" w:after="120" w:line="240" w:lineRule="auto"/>
              <w:ind w:left="215"/>
              <w:rPr>
                <w:rFonts w:ascii="Times New Roman" w:hAnsi="Times New Roman"/>
                <w:lang w:val="en-US"/>
              </w:rPr>
            </w:pPr>
            <w:proofErr w:type="spellStart"/>
            <w:r w:rsidRPr="003D2423">
              <w:rPr>
                <w:rFonts w:ascii="Times New Roman" w:hAnsi="Times New Roman"/>
                <w:bCs/>
                <w:lang w:val="en-US"/>
              </w:rPr>
              <w:t>numer</w:t>
            </w:r>
            <w:proofErr w:type="spellEnd"/>
            <w:r w:rsidRPr="003D2423">
              <w:rPr>
                <w:rFonts w:ascii="Times New Roman" w:hAnsi="Times New Roman"/>
                <w:bCs/>
                <w:lang w:val="en-US"/>
              </w:rPr>
              <w:t xml:space="preserve"> NIP</w:t>
            </w:r>
            <w:r w:rsidRPr="003D2423">
              <w:rPr>
                <w:rFonts w:ascii="Times New Roman" w:hAnsi="Times New Roman"/>
                <w:lang w:val="en-US"/>
              </w:rPr>
              <w:t xml:space="preserve"> </w:t>
            </w:r>
            <w:r w:rsidRPr="003D2423">
              <w:rPr>
                <w:rFonts w:ascii="Times New Roman" w:hAnsi="Times New Roman"/>
                <w:spacing w:val="40"/>
                <w:lang w:val="en-US"/>
              </w:rPr>
              <w:t>..................</w:t>
            </w:r>
            <w:r w:rsidRPr="003D2423">
              <w:rPr>
                <w:rFonts w:ascii="Times New Roman" w:hAnsi="Times New Roman"/>
                <w:bCs/>
                <w:lang w:val="en-US"/>
              </w:rPr>
              <w:t xml:space="preserve"> </w:t>
            </w:r>
            <w:proofErr w:type="spellStart"/>
            <w:r w:rsidRPr="003D2423">
              <w:rPr>
                <w:rFonts w:ascii="Times New Roman" w:hAnsi="Times New Roman"/>
                <w:bCs/>
                <w:lang w:val="en-US"/>
              </w:rPr>
              <w:t>numer</w:t>
            </w:r>
            <w:proofErr w:type="spellEnd"/>
            <w:r w:rsidRPr="003D2423">
              <w:rPr>
                <w:rFonts w:ascii="Times New Roman" w:hAnsi="Times New Roman"/>
                <w:bCs/>
                <w:lang w:val="en-US"/>
              </w:rPr>
              <w:t xml:space="preserve"> REGON</w:t>
            </w:r>
            <w:r w:rsidRPr="003D2423">
              <w:rPr>
                <w:rFonts w:ascii="Times New Roman" w:hAnsi="Times New Roman"/>
                <w:lang w:val="en-US"/>
              </w:rPr>
              <w:t xml:space="preserve"> </w:t>
            </w:r>
            <w:r w:rsidRPr="003D2423">
              <w:rPr>
                <w:rFonts w:ascii="Times New Roman" w:hAnsi="Times New Roman"/>
                <w:spacing w:val="40"/>
                <w:lang w:val="en-US"/>
              </w:rPr>
              <w:t xml:space="preserve">................. </w:t>
            </w:r>
          </w:p>
        </w:tc>
      </w:tr>
    </w:tbl>
    <w:p w14:paraId="06A5BC5D" w14:textId="77777777" w:rsidR="00A2415E" w:rsidRPr="003D2423" w:rsidRDefault="00A2415E" w:rsidP="00A2415E">
      <w:pPr>
        <w:spacing w:after="0" w:line="240" w:lineRule="auto"/>
        <w:rPr>
          <w:rFonts w:ascii="Times New Roman" w:eastAsia="Times New Roman" w:hAnsi="Times New Roman" w:cs="Times New Roman"/>
          <w:sz w:val="18"/>
          <w:szCs w:val="18"/>
          <w:lang w:val="en-US"/>
        </w:rPr>
      </w:pPr>
    </w:p>
    <w:p w14:paraId="1F380298" w14:textId="77777777" w:rsidR="00A2415E" w:rsidRPr="00D35162" w:rsidRDefault="00A2415E" w:rsidP="00A2415E">
      <w:pPr>
        <w:spacing w:after="0" w:line="240" w:lineRule="auto"/>
        <w:rPr>
          <w:rFonts w:ascii="Times New Roman" w:eastAsia="Calibri" w:hAnsi="Times New Roman" w:cs="Times New Roman"/>
          <w:lang w:eastAsia="pl-PL"/>
        </w:rPr>
      </w:pPr>
      <w:r w:rsidRPr="00D35162">
        <w:rPr>
          <w:rFonts w:ascii="Times New Roman" w:eastAsia="Calibri" w:hAnsi="Times New Roman" w:cs="Times New Roman"/>
          <w:lang w:eastAsia="pl-PL"/>
        </w:rPr>
        <w:t>Oświadczam, że jestem</w:t>
      </w:r>
      <w:r w:rsidRPr="00D35162">
        <w:rPr>
          <w:rFonts w:ascii="Times New Roman" w:eastAsia="Calibri" w:hAnsi="Times New Roman" w:cs="Times New Roman"/>
          <w:vertAlign w:val="superscript"/>
          <w:lang w:eastAsia="pl-PL"/>
        </w:rPr>
        <w:footnoteReference w:id="2"/>
      </w:r>
      <w:r w:rsidRPr="00D35162">
        <w:rPr>
          <w:rFonts w:ascii="Times New Roman" w:eastAsia="Calibri" w:hAnsi="Times New Roman" w:cs="Times New Roman"/>
          <w:lang w:eastAsia="pl-PL"/>
        </w:rPr>
        <w:t>:</w:t>
      </w:r>
    </w:p>
    <w:p w14:paraId="42C84DA5"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mikroprzedsiębiorstwem</w:t>
      </w:r>
    </w:p>
    <w:p w14:paraId="19579746"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małym przedsiębiorstwem</w:t>
      </w:r>
    </w:p>
    <w:p w14:paraId="50531439"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średnim przedsiębiorstwem</w:t>
      </w:r>
    </w:p>
    <w:p w14:paraId="1E3BA69A"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prowadzącym jednoosobową działalność gospodarczą</w:t>
      </w:r>
    </w:p>
    <w:p w14:paraId="717317E4"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osobą fizyczną nieprowadzącą działalności gospodarczej</w:t>
      </w:r>
    </w:p>
    <w:p w14:paraId="67687DA3" w14:textId="77777777" w:rsidR="00A2415E" w:rsidRPr="005842B8" w:rsidRDefault="00A2415E">
      <w:pPr>
        <w:numPr>
          <w:ilvl w:val="0"/>
          <w:numId w:val="31"/>
        </w:numPr>
        <w:spacing w:after="0" w:line="240" w:lineRule="auto"/>
        <w:ind w:left="284" w:hanging="284"/>
        <w:rPr>
          <w:rFonts w:ascii="Times New Roman" w:eastAsia="Times New Roman" w:hAnsi="Times New Roman" w:cs="Times New Roman"/>
          <w:i/>
          <w:lang w:eastAsia="pl-PL"/>
        </w:rPr>
      </w:pPr>
      <w:r w:rsidRPr="005842B8">
        <w:rPr>
          <w:rFonts w:ascii="Times New Roman" w:eastAsia="Calibri" w:hAnsi="Times New Roman" w:cs="Times New Roman"/>
          <w:i/>
          <w:lang w:eastAsia="pl-PL"/>
        </w:rPr>
        <w:t>inny rodzaj</w:t>
      </w:r>
    </w:p>
    <w:p w14:paraId="2EA8C124" w14:textId="004310EB" w:rsidR="00A2415E" w:rsidRPr="00C76F58" w:rsidRDefault="00A2415E" w:rsidP="00A2415E">
      <w:pPr>
        <w:spacing w:before="120" w:after="120" w:line="240" w:lineRule="auto"/>
        <w:jc w:val="both"/>
        <w:rPr>
          <w:rFonts w:ascii="Times New Roman" w:eastAsia="Times New Roman" w:hAnsi="Times New Roman" w:cs="Times New Roman"/>
          <w:lang w:eastAsia="pl-PL"/>
        </w:rPr>
      </w:pPr>
      <w:r w:rsidRPr="00C76F58">
        <w:rPr>
          <w:rFonts w:ascii="Times New Roman" w:eastAsia="Calibri" w:hAnsi="Times New Roman" w:cs="Times New Roman"/>
          <w:i/>
          <w:lang w:eastAsia="pl-PL"/>
        </w:rPr>
        <w:t>Definicja mikro, małego i średniego przedsiębiorcy znajduje się w art. 7 ust. 1 pkt 1, 2 i 3 ustawy z dnia 16 marca 2018 r. - Prawo przedsiębiorców (Dz. U. z 202</w:t>
      </w:r>
      <w:r w:rsidR="00D75089">
        <w:rPr>
          <w:rFonts w:ascii="Times New Roman" w:eastAsia="Calibri" w:hAnsi="Times New Roman" w:cs="Times New Roman"/>
          <w:i/>
          <w:lang w:eastAsia="pl-PL"/>
        </w:rPr>
        <w:t>4,</w:t>
      </w:r>
      <w:r w:rsidRPr="00C76F58">
        <w:rPr>
          <w:rFonts w:ascii="Times New Roman" w:eastAsia="Calibri" w:hAnsi="Times New Roman" w:cs="Times New Roman"/>
          <w:i/>
          <w:lang w:eastAsia="pl-PL"/>
        </w:rPr>
        <w:t xml:space="preserve"> poz. </w:t>
      </w:r>
      <w:r w:rsidR="00D75089">
        <w:rPr>
          <w:rFonts w:ascii="Times New Roman" w:eastAsia="Calibri" w:hAnsi="Times New Roman" w:cs="Times New Roman"/>
          <w:i/>
          <w:lang w:eastAsia="pl-PL"/>
        </w:rPr>
        <w:t>236</w:t>
      </w:r>
      <w:r w:rsidRPr="00C76F58">
        <w:rPr>
          <w:rFonts w:ascii="Times New Roman" w:eastAsia="Calibri" w:hAnsi="Times New Roman" w:cs="Times New Roman"/>
          <w:i/>
          <w:lang w:eastAsia="pl-PL"/>
        </w:rPr>
        <w:t>).</w:t>
      </w:r>
    </w:p>
    <w:bookmarkEnd w:id="58"/>
    <w:p w14:paraId="14647097" w14:textId="77777777" w:rsidR="00AF0815" w:rsidRPr="00AF0815" w:rsidRDefault="00AF0815" w:rsidP="00C170B9">
      <w:pPr>
        <w:numPr>
          <w:ilvl w:val="0"/>
          <w:numId w:val="115"/>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Nawiązując do ogłoszenia o zamówieniu publicznym w trybie przetargu nieograniczonego ogłoszonego w DUUE, na stronie internetowej, zgłaszamy przystąpienie do przetargu na wyłonienie Wykonawcy zadania pn.:</w:t>
      </w:r>
    </w:p>
    <w:p w14:paraId="6C401E54" w14:textId="77777777" w:rsidR="00AF0815" w:rsidRPr="00AF0815" w:rsidRDefault="00AF0815" w:rsidP="00AF0815">
      <w:pPr>
        <w:spacing w:after="0" w:line="240" w:lineRule="auto"/>
        <w:ind w:left="284"/>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b/>
          <w:bCs/>
          <w:sz w:val="24"/>
          <w:szCs w:val="24"/>
          <w:lang w:eastAsia="pl-PL"/>
        </w:rPr>
        <w:t xml:space="preserve">„Bieżące utrzymanie, pielęgnacja  terenów zieleni miejskiej oraz utrzymanie wybranych chodników w Świdnicy” </w:t>
      </w:r>
      <w:r w:rsidRPr="00AF0815">
        <w:rPr>
          <w:rFonts w:ascii="Times New Roman" w:eastAsia="Times New Roman" w:hAnsi="Times New Roman" w:cs="Times New Roman"/>
          <w:sz w:val="24"/>
          <w:szCs w:val="24"/>
          <w:lang w:eastAsia="pl-PL"/>
        </w:rPr>
        <w:t xml:space="preserve"> w tym:</w:t>
      </w:r>
    </w:p>
    <w:p w14:paraId="72D875AC" w14:textId="1C2F33BA" w:rsidR="00AF0815" w:rsidRPr="00AF0815" w:rsidRDefault="00AF0815" w:rsidP="00C170B9">
      <w:pPr>
        <w:numPr>
          <w:ilvl w:val="0"/>
          <w:numId w:val="116"/>
        </w:num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 pasach drogowych dróg gminnych</w:t>
      </w:r>
      <w:r w:rsidR="00B712DF">
        <w:rPr>
          <w:rFonts w:ascii="Times New Roman" w:eastAsia="Times New Roman" w:hAnsi="Times New Roman" w:cs="Times New Roman"/>
          <w:sz w:val="24"/>
          <w:szCs w:val="24"/>
          <w:lang w:eastAsia="pl-PL"/>
        </w:rPr>
        <w:t>,</w:t>
      </w:r>
    </w:p>
    <w:p w14:paraId="75273CBF" w14:textId="77777777" w:rsidR="00AF0815" w:rsidRPr="00AF0815" w:rsidRDefault="00AF0815" w:rsidP="00C170B9">
      <w:pPr>
        <w:numPr>
          <w:ilvl w:val="0"/>
          <w:numId w:val="116"/>
        </w:num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 pasach drogowych dróg wojewódzkich,</w:t>
      </w:r>
    </w:p>
    <w:p w14:paraId="7D524F90" w14:textId="77777777" w:rsidR="00AF0815" w:rsidRPr="00AF0815" w:rsidRDefault="00AF0815" w:rsidP="00C170B9">
      <w:pPr>
        <w:numPr>
          <w:ilvl w:val="0"/>
          <w:numId w:val="116"/>
        </w:num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na placach, skwerach i innych wskazanych terenach komunalnych na terenie miasta   Świdnica.</w:t>
      </w:r>
    </w:p>
    <w:p w14:paraId="28938B15" w14:textId="25948EF7" w:rsidR="00AF0815" w:rsidRPr="00431917" w:rsidRDefault="00AF0815" w:rsidP="00C170B9">
      <w:pPr>
        <w:numPr>
          <w:ilvl w:val="0"/>
          <w:numId w:val="116"/>
        </w:num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utrzymanie czystości terenów zieleni miejskiej oraz utrzymanie wybranych chodników                       w pasach drogowych dróg gminnych, w pasach drogowych dróg wojewódzkich, na placach, skwerach i innych wskazanych terenach komunalnych na terenie miasta Świdnica.</w:t>
      </w:r>
    </w:p>
    <w:p w14:paraId="3F4B5E53" w14:textId="7DA0D81D" w:rsidR="00AF0815" w:rsidRDefault="00431917" w:rsidP="00431917">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F0815" w:rsidRPr="00AF0815">
        <w:rPr>
          <w:rFonts w:ascii="Times New Roman" w:eastAsia="Times New Roman" w:hAnsi="Times New Roman" w:cs="Times New Roman"/>
          <w:sz w:val="24"/>
          <w:szCs w:val="24"/>
          <w:lang w:eastAsia="pl-PL"/>
        </w:rPr>
        <w:t xml:space="preserve">Oferujemy wykonanie przedmiotu zamówienia w </w:t>
      </w:r>
      <w:r w:rsidR="00AF0815" w:rsidRPr="00431917">
        <w:rPr>
          <w:rFonts w:ascii="Times New Roman" w:eastAsia="Times New Roman" w:hAnsi="Times New Roman" w:cs="Times New Roman"/>
          <w:b/>
          <w:sz w:val="24"/>
          <w:szCs w:val="24"/>
          <w:lang w:eastAsia="pl-PL"/>
        </w:rPr>
        <w:t>łącznej cenie  wynoszącej</w:t>
      </w:r>
      <w:r w:rsidR="00AF0815" w:rsidRPr="00AF0815">
        <w:rPr>
          <w:rFonts w:ascii="Times New Roman" w:eastAsia="Times New Roman" w:hAnsi="Times New Roman" w:cs="Times New Roman"/>
          <w:sz w:val="24"/>
          <w:szCs w:val="24"/>
          <w:lang w:eastAsia="pl-PL"/>
        </w:rPr>
        <w:t>:</w:t>
      </w:r>
    </w:p>
    <w:p w14:paraId="4F3D6149" w14:textId="77777777" w:rsidR="00431917" w:rsidRPr="00AF0815" w:rsidRDefault="00431917" w:rsidP="00431917">
      <w:pPr>
        <w:tabs>
          <w:tab w:val="left" w:pos="284"/>
        </w:tabs>
        <w:spacing w:after="0" w:line="240" w:lineRule="auto"/>
        <w:jc w:val="both"/>
        <w:rPr>
          <w:rFonts w:ascii="Times New Roman" w:eastAsia="Times New Roman" w:hAnsi="Times New Roman" w:cs="Times New Roman"/>
          <w:sz w:val="24"/>
          <w:szCs w:val="24"/>
          <w:lang w:eastAsia="pl-PL"/>
        </w:rPr>
      </w:pPr>
    </w:p>
    <w:tbl>
      <w:tblPr>
        <w:tblW w:w="0" w:type="auto"/>
        <w:tblInd w:w="2909" w:type="dxa"/>
        <w:tblLayout w:type="fixed"/>
        <w:tblLook w:val="0000" w:firstRow="0" w:lastRow="0" w:firstColumn="0" w:lastColumn="0" w:noHBand="0" w:noVBand="0"/>
      </w:tblPr>
      <w:tblGrid>
        <w:gridCol w:w="3530"/>
      </w:tblGrid>
      <w:tr w:rsidR="00AF0815" w:rsidRPr="00AF0815" w14:paraId="637A0CF5"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496E6ABF"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2C01FE00"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4385DFB4"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5C4FED5E"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01520B3D"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549C7988"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01E3CD3E"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1B458217"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297EE9AC" w14:textId="77777777" w:rsid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 </w:t>
      </w:r>
    </w:p>
    <w:p w14:paraId="4F43CD14" w14:textId="77777777" w:rsidR="00AF0815" w:rsidRDefault="00AF0815" w:rsidP="00AF0815">
      <w:pPr>
        <w:spacing w:after="0" w:line="240" w:lineRule="auto"/>
        <w:jc w:val="both"/>
        <w:rPr>
          <w:rFonts w:ascii="Times New Roman" w:eastAsia="Times New Roman" w:hAnsi="Times New Roman" w:cs="Times New Roman"/>
          <w:sz w:val="24"/>
          <w:szCs w:val="24"/>
          <w:lang w:eastAsia="pl-PL"/>
        </w:rPr>
      </w:pPr>
    </w:p>
    <w:p w14:paraId="11EF4AB3" w14:textId="04D7361E"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lastRenderedPageBreak/>
        <w:t>w tym:</w:t>
      </w:r>
    </w:p>
    <w:p w14:paraId="241164E9" w14:textId="205BAB08" w:rsidR="00AF0815" w:rsidRDefault="00AF0815" w:rsidP="00AF0815">
      <w:pPr>
        <w:tabs>
          <w:tab w:val="left" w:pos="709"/>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AF0815">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 xml:space="preserve">    </w:t>
      </w:r>
      <w:r w:rsidRPr="00AF0815">
        <w:rPr>
          <w:rFonts w:ascii="Times New Roman" w:eastAsia="Times New Roman" w:hAnsi="Times New Roman" w:cs="Times New Roman"/>
          <w:bCs/>
          <w:sz w:val="24"/>
          <w:szCs w:val="24"/>
          <w:lang w:eastAsia="pl-PL"/>
        </w:rPr>
        <w:t>w pasach drogowych dróg gminnych:</w:t>
      </w:r>
    </w:p>
    <w:p w14:paraId="1361AECA" w14:textId="77777777" w:rsidR="00AF0815" w:rsidRPr="00AF0815" w:rsidRDefault="00AF0815" w:rsidP="00AF0815">
      <w:pPr>
        <w:tabs>
          <w:tab w:val="left" w:pos="709"/>
        </w:tabs>
        <w:spacing w:after="0" w:line="240" w:lineRule="auto"/>
        <w:jc w:val="both"/>
        <w:rPr>
          <w:rFonts w:ascii="Times New Roman" w:eastAsia="Times New Roman" w:hAnsi="Times New Roman" w:cs="Times New Roman"/>
          <w:bCs/>
          <w:sz w:val="24"/>
          <w:szCs w:val="24"/>
          <w:lang w:eastAsia="pl-PL"/>
        </w:rPr>
      </w:pPr>
    </w:p>
    <w:tbl>
      <w:tblPr>
        <w:tblW w:w="0" w:type="auto"/>
        <w:tblInd w:w="2909" w:type="dxa"/>
        <w:tblLayout w:type="fixed"/>
        <w:tblLook w:val="0000" w:firstRow="0" w:lastRow="0" w:firstColumn="0" w:lastColumn="0" w:noHBand="0" w:noVBand="0"/>
      </w:tblPr>
      <w:tblGrid>
        <w:gridCol w:w="3530"/>
      </w:tblGrid>
      <w:tr w:rsidR="00AF0815" w:rsidRPr="00AF0815" w14:paraId="342D0463"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4A58F4BE"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51B1FC68"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5990056E"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3E0E254E"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3FB9E4EC"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7EBF9CD7"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052D22AF"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2F983F42"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17F0EA74"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105F31D8" w14:textId="77BD0408"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r w:rsidRPr="00AF0815">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 xml:space="preserve">  </w:t>
      </w:r>
      <w:r w:rsidRPr="00AF0815">
        <w:rPr>
          <w:rFonts w:ascii="Times New Roman" w:eastAsia="Times New Roman" w:hAnsi="Times New Roman" w:cs="Times New Roman"/>
          <w:bCs/>
          <w:sz w:val="24"/>
          <w:szCs w:val="24"/>
          <w:lang w:eastAsia="pl-PL"/>
        </w:rPr>
        <w:t xml:space="preserve">w pasach drogowych dróg wojewódzkich: </w:t>
      </w:r>
    </w:p>
    <w:p w14:paraId="2F07ECCF"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r w:rsidRPr="00AF0815">
        <w:rPr>
          <w:rFonts w:ascii="Times New Roman" w:eastAsia="Times New Roman" w:hAnsi="Times New Roman" w:cs="Times New Roman"/>
          <w:bCs/>
          <w:sz w:val="24"/>
          <w:szCs w:val="24"/>
          <w:lang w:eastAsia="pl-PL"/>
        </w:rPr>
        <w:t xml:space="preserve">          </w:t>
      </w:r>
    </w:p>
    <w:tbl>
      <w:tblPr>
        <w:tblW w:w="0" w:type="auto"/>
        <w:tblInd w:w="2909" w:type="dxa"/>
        <w:tblLayout w:type="fixed"/>
        <w:tblLook w:val="0000" w:firstRow="0" w:lastRow="0" w:firstColumn="0" w:lastColumn="0" w:noHBand="0" w:noVBand="0"/>
      </w:tblPr>
      <w:tblGrid>
        <w:gridCol w:w="3530"/>
      </w:tblGrid>
      <w:tr w:rsidR="00AF0815" w:rsidRPr="00AF0815" w14:paraId="631D9BD6"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5E1483A9"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540BC8A7"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46754A75"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01F05389"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7BC16CBB"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13CA0B1E"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1CB6331D"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14D39363"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491942AF"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692003AC"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0C39BDFF" w14:textId="37E5E8B5" w:rsidR="00AF0815" w:rsidRPr="00AF0815" w:rsidRDefault="00AF0815" w:rsidP="00AF0815">
      <w:pPr>
        <w:spacing w:after="0" w:line="240" w:lineRule="auto"/>
        <w:ind w:left="709"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  </w:t>
      </w:r>
      <w:r w:rsidRPr="00AF0815">
        <w:rPr>
          <w:rFonts w:ascii="Times New Roman" w:eastAsia="Times New Roman" w:hAnsi="Times New Roman" w:cs="Times New Roman"/>
          <w:bCs/>
          <w:sz w:val="24"/>
          <w:szCs w:val="24"/>
          <w:lang w:eastAsia="pl-PL"/>
        </w:rPr>
        <w:t>n</w:t>
      </w:r>
      <w:r w:rsidRPr="00AF0815">
        <w:rPr>
          <w:rFonts w:ascii="Times New Roman" w:eastAsia="Times New Roman" w:hAnsi="Times New Roman" w:cs="Times New Roman"/>
          <w:sz w:val="24"/>
          <w:szCs w:val="24"/>
          <w:lang w:eastAsia="pl-PL"/>
        </w:rPr>
        <w:t>a placach, skwerach i innych wskazanych terenach komunalnych na terenie  miasta Świdnica:</w:t>
      </w:r>
    </w:p>
    <w:p w14:paraId="1E3A9151"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r w:rsidRPr="00AF0815">
        <w:rPr>
          <w:rFonts w:ascii="Times New Roman" w:eastAsia="Times New Roman" w:hAnsi="Times New Roman" w:cs="Times New Roman"/>
          <w:bCs/>
          <w:sz w:val="24"/>
          <w:szCs w:val="24"/>
          <w:lang w:eastAsia="pl-PL"/>
        </w:rPr>
        <w:t xml:space="preserve">         </w:t>
      </w:r>
    </w:p>
    <w:tbl>
      <w:tblPr>
        <w:tblW w:w="0" w:type="auto"/>
        <w:tblInd w:w="2909" w:type="dxa"/>
        <w:tblLayout w:type="fixed"/>
        <w:tblLook w:val="0000" w:firstRow="0" w:lastRow="0" w:firstColumn="0" w:lastColumn="0" w:noHBand="0" w:noVBand="0"/>
      </w:tblPr>
      <w:tblGrid>
        <w:gridCol w:w="3530"/>
      </w:tblGrid>
      <w:tr w:rsidR="00AF0815" w:rsidRPr="00AF0815" w14:paraId="7E003E4C"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47E59450"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4D778A44"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3734D23E"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6A62E384"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6EBF2D2C"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5BA2E194"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007265AD"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3FB34676"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12B4BF5D"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3B1E0909"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0A4D653B" w14:textId="257B42DE" w:rsidR="00AF0815" w:rsidRPr="00AF0815" w:rsidRDefault="00AF0815" w:rsidP="00AF0815">
      <w:pPr>
        <w:spacing w:after="0" w:line="240" w:lineRule="auto"/>
        <w:ind w:left="709" w:hanging="709"/>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 xml:space="preserve"> </w:t>
      </w:r>
      <w:r w:rsidRPr="00AF0815">
        <w:rPr>
          <w:rFonts w:ascii="Times New Roman" w:eastAsia="Times New Roman" w:hAnsi="Times New Roman" w:cs="Times New Roman"/>
          <w:sz w:val="24"/>
          <w:szCs w:val="24"/>
          <w:lang w:eastAsia="pl-PL"/>
        </w:rPr>
        <w:t>utrzymanie czystości  terenów zieleni miejskiej oraz utrzymanie wybranych chodników                      w pasach drogowych dróg gminnych, w pasach drogowych dróg wojewódzkich, na placach, skwerach i innych wskazanych terenach komunalnych na terenie miasta Świdnica</w:t>
      </w:r>
      <w:r>
        <w:rPr>
          <w:rFonts w:ascii="Times New Roman" w:eastAsia="Times New Roman" w:hAnsi="Times New Roman" w:cs="Times New Roman"/>
          <w:sz w:val="24"/>
          <w:szCs w:val="24"/>
          <w:lang w:eastAsia="pl-PL"/>
        </w:rPr>
        <w:t>:</w:t>
      </w:r>
    </w:p>
    <w:p w14:paraId="56313C6F"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r w:rsidRPr="00AF0815">
        <w:rPr>
          <w:rFonts w:ascii="Times New Roman" w:eastAsia="Times New Roman" w:hAnsi="Times New Roman" w:cs="Times New Roman"/>
          <w:bCs/>
          <w:sz w:val="24"/>
          <w:szCs w:val="24"/>
          <w:lang w:eastAsia="pl-PL"/>
        </w:rPr>
        <w:t xml:space="preserve">     </w:t>
      </w:r>
    </w:p>
    <w:tbl>
      <w:tblPr>
        <w:tblW w:w="0" w:type="auto"/>
        <w:tblInd w:w="2909" w:type="dxa"/>
        <w:tblLayout w:type="fixed"/>
        <w:tblLook w:val="0000" w:firstRow="0" w:lastRow="0" w:firstColumn="0" w:lastColumn="0" w:noHBand="0" w:noVBand="0"/>
      </w:tblPr>
      <w:tblGrid>
        <w:gridCol w:w="3530"/>
      </w:tblGrid>
      <w:tr w:rsidR="00AF0815" w:rsidRPr="00AF0815" w14:paraId="6012A092"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39E84A69"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1F7B810D"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40ED7315"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45A6DA81"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2D195C0F"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5D8084EC"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7064B8FA"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6319528B"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569EAF40" w14:textId="77777777" w:rsidR="0041468F" w:rsidRPr="0041468F" w:rsidRDefault="0041468F" w:rsidP="0041468F">
      <w:pPr>
        <w:spacing w:after="0" w:line="240" w:lineRule="auto"/>
        <w:jc w:val="both"/>
        <w:rPr>
          <w:rFonts w:ascii="Times New Roman" w:hAnsi="Times New Roman"/>
          <w:sz w:val="24"/>
          <w:szCs w:val="24"/>
        </w:rPr>
      </w:pPr>
    </w:p>
    <w:p w14:paraId="71E32ADE" w14:textId="77777777" w:rsidR="00517729" w:rsidRPr="00CE5836" w:rsidRDefault="00517729" w:rsidP="00C170B9">
      <w:pPr>
        <w:pStyle w:val="Bezodstpw"/>
        <w:widowControl/>
        <w:numPr>
          <w:ilvl w:val="0"/>
          <w:numId w:val="80"/>
        </w:numPr>
        <w:spacing w:before="60" w:after="60"/>
        <w:ind w:left="284" w:hanging="284"/>
        <w:jc w:val="both"/>
      </w:pPr>
      <w:r w:rsidRPr="00CE5836">
        <w:t>Oświadczamy, że czas rozpoczęcia interwencyjnego usuwania wiatrołomów drzew od</w:t>
      </w:r>
    </w:p>
    <w:p w14:paraId="510D63F5" w14:textId="2FDA64B0" w:rsidR="00517729" w:rsidRPr="00CE5836" w:rsidRDefault="004A08BF" w:rsidP="0041468F">
      <w:pPr>
        <w:pStyle w:val="Bezodstpw"/>
        <w:spacing w:before="60" w:after="60"/>
        <w:jc w:val="both"/>
      </w:pPr>
      <w:r>
        <w:t xml:space="preserve">     </w:t>
      </w:r>
      <w:r w:rsidR="00517729" w:rsidRPr="00CE5836">
        <w:t>momentu wydania polecenia   przez Zamawiającego będzie wynosił</w:t>
      </w:r>
      <w:r w:rsidR="00517729" w:rsidRPr="00CE5836">
        <w:rPr>
          <w:rStyle w:val="Odwoanieprzypisudolnego"/>
        </w:rPr>
        <w:footnoteReference w:id="3"/>
      </w:r>
      <w:r w:rsidR="00517729" w:rsidRPr="00CE5836">
        <w:t>:</w:t>
      </w:r>
    </w:p>
    <w:p w14:paraId="09C09602" w14:textId="77777777" w:rsidR="00517729" w:rsidRPr="00CE5836"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3D2423">
        <w:rPr>
          <w:rFonts w:ascii="Times New Roman" w:hAnsi="Times New Roman" w:cs="Times New Roman"/>
          <w:b/>
          <w:sz w:val="24"/>
          <w:szCs w:val="24"/>
        </w:rPr>
      </w:r>
      <w:r w:rsidR="003D2423">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w przedziale: powyżej 2 godzin do 4 godzin</w:t>
      </w:r>
    </w:p>
    <w:p w14:paraId="3C4782B3" w14:textId="77777777" w:rsidR="00517729" w:rsidRPr="00CE5836"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3D2423">
        <w:rPr>
          <w:rFonts w:ascii="Times New Roman" w:hAnsi="Times New Roman" w:cs="Times New Roman"/>
          <w:b/>
          <w:sz w:val="24"/>
          <w:szCs w:val="24"/>
        </w:rPr>
      </w:r>
      <w:r w:rsidR="003D2423">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w przedziale: powyżej  1 godziny do 2 godzin</w:t>
      </w:r>
    </w:p>
    <w:p w14:paraId="1E6DDACE" w14:textId="77777777" w:rsidR="00517729"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3D2423">
        <w:rPr>
          <w:rFonts w:ascii="Times New Roman" w:hAnsi="Times New Roman" w:cs="Times New Roman"/>
          <w:b/>
          <w:sz w:val="24"/>
          <w:szCs w:val="24"/>
        </w:rPr>
      </w:r>
      <w:r w:rsidR="003D2423">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 xml:space="preserve">do 1 godziny </w:t>
      </w:r>
    </w:p>
    <w:p w14:paraId="05EF482E" w14:textId="0DB54B0B" w:rsidR="0041468F" w:rsidRPr="00431917" w:rsidRDefault="00431917" w:rsidP="00431917">
      <w:pPr>
        <w:spacing w:line="276" w:lineRule="auto"/>
        <w:ind w:left="567"/>
        <w:jc w:val="both"/>
        <w:rPr>
          <w:rFonts w:ascii="Times New Roman" w:hAnsi="Times New Roman" w:cs="Times New Roman"/>
          <w:i/>
          <w:sz w:val="24"/>
          <w:szCs w:val="24"/>
        </w:rPr>
      </w:pPr>
      <w:r w:rsidRPr="00431917">
        <w:rPr>
          <w:rFonts w:ascii="Times New Roman" w:hAnsi="Times New Roman" w:cs="Times New Roman"/>
          <w:i/>
          <w:sz w:val="24"/>
          <w:szCs w:val="24"/>
        </w:rPr>
        <w:lastRenderedPageBreak/>
        <w:t>UWAGA: Jeżeli Wykonawca  nie  zadeklaruje w ofercie czasu rozpoczęcia interwencyjnego usuwania wiatrołomów drzew od momentu wydania polecenia przez Zamawiającego, Zamawiający przyjmie rozpoczęcie interwencyjnego usuwania wiatrołomów drzew od momentu wydania polecenia  w czasie powyżej 2 godzin do 4 godzin</w:t>
      </w:r>
    </w:p>
    <w:p w14:paraId="0DD2D5FE" w14:textId="37F3E897" w:rsidR="00431917" w:rsidRPr="00431917" w:rsidRDefault="00517729" w:rsidP="00C170B9">
      <w:pPr>
        <w:pStyle w:val="Bezodstpw"/>
        <w:widowControl/>
        <w:numPr>
          <w:ilvl w:val="0"/>
          <w:numId w:val="80"/>
        </w:numPr>
        <w:spacing w:before="60" w:after="60"/>
        <w:ind w:left="284" w:hanging="284"/>
        <w:jc w:val="both"/>
        <w:rPr>
          <w:b/>
        </w:rPr>
      </w:pPr>
      <w:r w:rsidRPr="00CE5836">
        <w:t>Deklarujemy wykonanie przedmiotu zamówienia w terminie</w:t>
      </w:r>
      <w:r w:rsidR="00431917">
        <w:rPr>
          <w:b/>
        </w:rPr>
        <w:t xml:space="preserve"> </w:t>
      </w:r>
      <w:r w:rsidR="00493BE6">
        <w:t>12</w:t>
      </w:r>
      <w:r w:rsidR="00991CE9">
        <w:t xml:space="preserve"> miesięcy od dnia zawarcia umowy.</w:t>
      </w:r>
    </w:p>
    <w:p w14:paraId="1EB5C098" w14:textId="77777777" w:rsidR="00517729" w:rsidRPr="00E91C93" w:rsidRDefault="00517729" w:rsidP="00991CE9">
      <w:pPr>
        <w:pStyle w:val="Akapitzlist"/>
        <w:widowControl w:val="0"/>
        <w:numPr>
          <w:ilvl w:val="0"/>
          <w:numId w:val="79"/>
        </w:numPr>
        <w:tabs>
          <w:tab w:val="left" w:pos="-26484"/>
          <w:tab w:val="left" w:pos="-11827"/>
          <w:tab w:val="left" w:pos="5112"/>
          <w:tab w:val="left" w:pos="10650"/>
        </w:tabs>
        <w:suppressAutoHyphens/>
        <w:spacing w:after="0" w:line="264" w:lineRule="auto"/>
        <w:ind w:left="284" w:hanging="284"/>
        <w:jc w:val="both"/>
        <w:rPr>
          <w:rFonts w:ascii="Times New Roman" w:hAnsi="Times New Roman" w:cs="Times New Roman"/>
          <w:sz w:val="24"/>
          <w:szCs w:val="24"/>
        </w:rPr>
      </w:pPr>
      <w:r w:rsidRPr="00E91C93">
        <w:rPr>
          <w:rFonts w:ascii="Times New Roman" w:eastAsia="MS Mincho" w:hAnsi="Times New Roman" w:cs="Times New Roman"/>
          <w:color w:val="000000"/>
          <w:sz w:val="24"/>
          <w:szCs w:val="24"/>
        </w:rPr>
        <w:t>Deklarujemy udzielenia gwarancji:</w:t>
      </w:r>
    </w:p>
    <w:p w14:paraId="3DAA4689" w14:textId="6D5E636B" w:rsidR="00517729" w:rsidRPr="00DB39E2" w:rsidRDefault="00517729" w:rsidP="00C170B9">
      <w:pPr>
        <w:pStyle w:val="Akapitzlist"/>
        <w:numPr>
          <w:ilvl w:val="0"/>
          <w:numId w:val="81"/>
        </w:numPr>
        <w:spacing w:after="0" w:line="240" w:lineRule="auto"/>
        <w:ind w:right="57"/>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na </w:t>
      </w:r>
      <w:r w:rsidR="00431917">
        <w:rPr>
          <w:rFonts w:ascii="Times New Roman" w:eastAsia="MS Mincho" w:hAnsi="Times New Roman" w:cs="Times New Roman"/>
          <w:b/>
          <w:bCs/>
          <w:sz w:val="24"/>
          <w:szCs w:val="24"/>
        </w:rPr>
        <w:t>okres 1 miesiąca</w:t>
      </w:r>
      <w:r w:rsidRPr="00ED56B2">
        <w:rPr>
          <w:rFonts w:ascii="Times New Roman" w:eastAsia="MS Mincho" w:hAnsi="Times New Roman" w:cs="Times New Roman"/>
          <w:sz w:val="24"/>
          <w:szCs w:val="24"/>
        </w:rPr>
        <w:t xml:space="preserve"> na  </w:t>
      </w:r>
      <w:r w:rsidRPr="00DB39E2">
        <w:rPr>
          <w:rFonts w:ascii="Times New Roman" w:eastAsia="MS Mincho" w:hAnsi="Times New Roman" w:cs="Times New Roman"/>
          <w:sz w:val="24"/>
          <w:szCs w:val="24"/>
        </w:rPr>
        <w:t xml:space="preserve">posadzone </w:t>
      </w:r>
      <w:r w:rsidR="00D61CED" w:rsidRPr="00D94239">
        <w:rPr>
          <w:rFonts w:ascii="Times New Roman" w:hAnsi="Times New Roman" w:cs="Times New Roman"/>
          <w:sz w:val="24"/>
          <w:szCs w:val="24"/>
        </w:rPr>
        <w:t>rośliny rabatowe jednoroczne</w:t>
      </w:r>
      <w:r w:rsidR="00865B31" w:rsidRPr="00D94239">
        <w:rPr>
          <w:rFonts w:ascii="Times New Roman" w:hAnsi="Times New Roman" w:cs="Times New Roman"/>
          <w:sz w:val="24"/>
          <w:szCs w:val="24"/>
        </w:rPr>
        <w:t xml:space="preserve"> kwitnące</w:t>
      </w:r>
      <w:r w:rsidR="00D61CED" w:rsidRPr="00D94239">
        <w:rPr>
          <w:rFonts w:ascii="Times New Roman" w:hAnsi="Times New Roman" w:cs="Times New Roman"/>
          <w:sz w:val="24"/>
          <w:szCs w:val="24"/>
        </w:rPr>
        <w:t>,</w:t>
      </w:r>
    </w:p>
    <w:p w14:paraId="4860BBE7" w14:textId="77777777" w:rsidR="00517729" w:rsidRPr="00DB39E2" w:rsidRDefault="00517729" w:rsidP="00C170B9">
      <w:pPr>
        <w:pStyle w:val="Akapitzlist"/>
        <w:numPr>
          <w:ilvl w:val="0"/>
          <w:numId w:val="81"/>
        </w:numPr>
        <w:spacing w:after="0" w:line="240" w:lineRule="auto"/>
        <w:ind w:right="57"/>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na </w:t>
      </w:r>
      <w:r w:rsidRPr="00DB39E2">
        <w:rPr>
          <w:rFonts w:ascii="Times New Roman" w:eastAsia="MS Mincho" w:hAnsi="Times New Roman" w:cs="Times New Roman"/>
          <w:b/>
          <w:bCs/>
          <w:sz w:val="24"/>
          <w:szCs w:val="24"/>
        </w:rPr>
        <w:t>okres 36 miesięcy</w:t>
      </w:r>
      <w:r w:rsidRPr="00DB39E2">
        <w:rPr>
          <w:rFonts w:ascii="Times New Roman" w:eastAsia="MS Mincho" w:hAnsi="Times New Roman" w:cs="Times New Roman"/>
          <w:sz w:val="24"/>
          <w:szCs w:val="24"/>
        </w:rPr>
        <w:t xml:space="preserve"> na  posadzone drzewa i krzewy.</w:t>
      </w:r>
    </w:p>
    <w:p w14:paraId="4215675B" w14:textId="77777777" w:rsidR="00517729" w:rsidRPr="00DB39E2" w:rsidRDefault="00517729" w:rsidP="00C170B9">
      <w:pPr>
        <w:pStyle w:val="Bezodstpw"/>
        <w:widowControl/>
        <w:numPr>
          <w:ilvl w:val="0"/>
          <w:numId w:val="79"/>
        </w:numPr>
        <w:spacing w:after="60"/>
        <w:ind w:left="426" w:hanging="426"/>
        <w:jc w:val="both"/>
      </w:pPr>
      <w:r w:rsidRPr="00DB39E2">
        <w:t>Uważamy się za związanych niniejszą ofertą przez 90 dni od upływu terminu składania ofert.</w:t>
      </w:r>
    </w:p>
    <w:p w14:paraId="4A2AF11D" w14:textId="7369A51F" w:rsidR="00517729" w:rsidRPr="00CE5836" w:rsidRDefault="00517729" w:rsidP="00C170B9">
      <w:pPr>
        <w:pStyle w:val="Bezodstpw"/>
        <w:widowControl/>
        <w:numPr>
          <w:ilvl w:val="0"/>
          <w:numId w:val="79"/>
        </w:numPr>
        <w:spacing w:after="60"/>
        <w:ind w:left="426" w:hanging="426"/>
        <w:jc w:val="both"/>
      </w:pPr>
      <w:r w:rsidRPr="00DB39E2">
        <w:t>Potwierdzamy</w:t>
      </w:r>
      <w:r w:rsidR="00940429">
        <w:t xml:space="preserve"> wniesienie wadium w wysokości 1</w:t>
      </w:r>
      <w:r w:rsidRPr="00DB39E2">
        <w:t>0 </w:t>
      </w:r>
      <w:r w:rsidRPr="00CE5836">
        <w:t>000,00 zł.</w:t>
      </w:r>
    </w:p>
    <w:p w14:paraId="6C70C451" w14:textId="77777777" w:rsidR="00517729" w:rsidRPr="00CE5836" w:rsidRDefault="00517729" w:rsidP="00517729">
      <w:pPr>
        <w:spacing w:before="60"/>
        <w:ind w:left="360"/>
        <w:jc w:val="both"/>
        <w:rPr>
          <w:rFonts w:ascii="Times New Roman" w:hAnsi="Times New Roman" w:cs="Times New Roman"/>
          <w:sz w:val="24"/>
          <w:szCs w:val="24"/>
        </w:rPr>
      </w:pPr>
      <w:r w:rsidRPr="00CE5836">
        <w:rPr>
          <w:rFonts w:ascii="Times New Roman" w:hAnsi="Times New Roman" w:cs="Times New Roman"/>
          <w:sz w:val="24"/>
          <w:szCs w:val="24"/>
        </w:rPr>
        <w:t xml:space="preserve">Wniesione wadium </w:t>
      </w:r>
      <w:r w:rsidRPr="00CE5836">
        <w:rPr>
          <w:rFonts w:ascii="Times New Roman" w:hAnsi="Times New Roman" w:cs="Times New Roman"/>
          <w:i/>
          <w:sz w:val="24"/>
          <w:szCs w:val="24"/>
        </w:rPr>
        <w:t>(</w:t>
      </w:r>
      <w:r w:rsidRPr="00CE5836">
        <w:rPr>
          <w:rFonts w:ascii="Times New Roman" w:hAnsi="Times New Roman" w:cs="Times New Roman"/>
          <w:i/>
          <w:spacing w:val="-4"/>
          <w:sz w:val="24"/>
          <w:szCs w:val="24"/>
        </w:rPr>
        <w:t>dotyczy Wykonawców wnoszących wadium w pieniądzu</w:t>
      </w:r>
      <w:r w:rsidRPr="00CE5836">
        <w:rPr>
          <w:rFonts w:ascii="Times New Roman" w:hAnsi="Times New Roman" w:cs="Times New Roman"/>
          <w:i/>
          <w:sz w:val="24"/>
          <w:szCs w:val="24"/>
        </w:rPr>
        <w:t>)</w:t>
      </w:r>
      <w:r w:rsidRPr="00CE5836">
        <w:rPr>
          <w:rFonts w:ascii="Times New Roman" w:hAnsi="Times New Roman" w:cs="Times New Roman"/>
          <w:sz w:val="24"/>
          <w:szCs w:val="24"/>
        </w:rPr>
        <w:t xml:space="preserve"> prosimy zwrócić na:</w:t>
      </w:r>
    </w:p>
    <w:p w14:paraId="3D284F03" w14:textId="77777777" w:rsidR="00517729" w:rsidRPr="00CE5836" w:rsidRDefault="00517729" w:rsidP="00517729">
      <w:pPr>
        <w:spacing w:before="60"/>
        <w:ind w:left="426"/>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3D2423">
        <w:rPr>
          <w:rFonts w:ascii="Times New Roman" w:hAnsi="Times New Roman" w:cs="Times New Roman"/>
          <w:b/>
          <w:sz w:val="24"/>
          <w:szCs w:val="24"/>
        </w:rPr>
      </w:r>
      <w:r w:rsidR="003D2423">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sz w:val="24"/>
          <w:szCs w:val="24"/>
        </w:rPr>
        <w:t>rachunek bankowy, z którego dokonano przelewu wpłaty wadium,</w:t>
      </w:r>
    </w:p>
    <w:p w14:paraId="56D7B26D" w14:textId="47B0C97A" w:rsidR="00517729" w:rsidRDefault="00517729" w:rsidP="0041468F">
      <w:pPr>
        <w:spacing w:before="60"/>
        <w:ind w:left="426"/>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3D2423">
        <w:rPr>
          <w:rFonts w:ascii="Times New Roman" w:hAnsi="Times New Roman" w:cs="Times New Roman"/>
          <w:b/>
          <w:sz w:val="24"/>
          <w:szCs w:val="24"/>
        </w:rPr>
      </w:r>
      <w:r w:rsidR="003D2423">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sz w:val="24"/>
          <w:szCs w:val="24"/>
        </w:rPr>
        <w:t>wskazany poniżej rachunek bankowy:</w:t>
      </w:r>
    </w:p>
    <w:p w14:paraId="5B6A2D01" w14:textId="77777777" w:rsidR="0041468F" w:rsidRPr="00CE5836" w:rsidRDefault="0041468F" w:rsidP="0041468F">
      <w:pPr>
        <w:spacing w:before="60"/>
        <w:ind w:left="426"/>
        <w:jc w:val="both"/>
        <w:rPr>
          <w:rFonts w:ascii="Times New Roman" w:hAnsi="Times New Roman" w:cs="Times New Roman"/>
          <w:sz w:val="24"/>
          <w:szCs w:val="24"/>
        </w:rPr>
      </w:pPr>
    </w:p>
    <w:p w14:paraId="2BE4E0B5" w14:textId="77777777" w:rsidR="00517729" w:rsidRPr="00CE5836" w:rsidRDefault="00517729" w:rsidP="00431917">
      <w:pPr>
        <w:spacing w:after="0"/>
        <w:ind w:left="360"/>
        <w:jc w:val="both"/>
        <w:rPr>
          <w:rFonts w:ascii="Times New Roman" w:hAnsi="Times New Roman" w:cs="Times New Roman"/>
          <w:i/>
          <w:sz w:val="24"/>
          <w:szCs w:val="24"/>
        </w:rPr>
      </w:pPr>
      <w:r w:rsidRPr="00CE5836">
        <w:rPr>
          <w:rFonts w:ascii="Times New Roman" w:hAnsi="Times New Roman" w:cs="Times New Roman"/>
          <w:sz w:val="24"/>
          <w:szCs w:val="24"/>
        </w:rPr>
        <w:tab/>
        <w:t>...........................................................................................................................................</w:t>
      </w:r>
    </w:p>
    <w:p w14:paraId="068D42D2" w14:textId="77777777" w:rsidR="00517729" w:rsidRPr="00431917" w:rsidRDefault="00517729" w:rsidP="00431917">
      <w:pPr>
        <w:spacing w:after="0" w:line="240" w:lineRule="auto"/>
        <w:ind w:left="357"/>
        <w:jc w:val="center"/>
        <w:rPr>
          <w:rFonts w:ascii="Times New Roman" w:hAnsi="Times New Roman" w:cs="Times New Roman"/>
          <w:i/>
          <w:sz w:val="20"/>
          <w:szCs w:val="20"/>
        </w:rPr>
      </w:pPr>
      <w:r w:rsidRPr="00431917">
        <w:rPr>
          <w:rFonts w:ascii="Times New Roman" w:hAnsi="Times New Roman" w:cs="Times New Roman"/>
          <w:i/>
          <w:sz w:val="20"/>
          <w:szCs w:val="20"/>
        </w:rPr>
        <w:t>(podać nazwę banku oraz nr konta)</w:t>
      </w:r>
    </w:p>
    <w:p w14:paraId="74491534" w14:textId="77777777" w:rsidR="00517729" w:rsidRPr="00BF14EC" w:rsidRDefault="00517729" w:rsidP="00517729">
      <w:pPr>
        <w:spacing w:before="60" w:after="60"/>
        <w:ind w:left="360"/>
        <w:jc w:val="center"/>
        <w:rPr>
          <w:rFonts w:ascii="Times New Roman" w:hAnsi="Times New Roman" w:cs="Times New Roman"/>
          <w:color w:val="70AD47" w:themeColor="accent6"/>
          <w:sz w:val="24"/>
          <w:szCs w:val="24"/>
        </w:rPr>
      </w:pPr>
    </w:p>
    <w:p w14:paraId="32BF5E75" w14:textId="77777777" w:rsidR="00517729" w:rsidRPr="00CE5836" w:rsidRDefault="00517729" w:rsidP="00C170B9">
      <w:pPr>
        <w:pStyle w:val="Bezodstpw"/>
        <w:widowControl/>
        <w:numPr>
          <w:ilvl w:val="0"/>
          <w:numId w:val="79"/>
        </w:numPr>
        <w:spacing w:before="120" w:after="120"/>
        <w:ind w:left="425" w:hanging="425"/>
        <w:jc w:val="both"/>
      </w:pPr>
      <w:r w:rsidRPr="00CE5836">
        <w:t>Zobowiązujemy się w przypadku wybrania naszej oferty do:</w:t>
      </w:r>
    </w:p>
    <w:p w14:paraId="72977E00" w14:textId="3EC0B4DC" w:rsidR="00517729" w:rsidRPr="00CE5836" w:rsidRDefault="00517729" w:rsidP="00C170B9">
      <w:pPr>
        <w:numPr>
          <w:ilvl w:val="0"/>
          <w:numId w:val="78"/>
        </w:numPr>
        <w:tabs>
          <w:tab w:val="left" w:pos="720"/>
        </w:tabs>
        <w:suppressAutoHyphens/>
        <w:spacing w:before="60" w:after="0" w:line="240" w:lineRule="auto"/>
        <w:ind w:left="720"/>
        <w:jc w:val="both"/>
        <w:rPr>
          <w:rFonts w:ascii="Times New Roman" w:hAnsi="Times New Roman" w:cs="Times New Roman"/>
          <w:sz w:val="24"/>
          <w:szCs w:val="24"/>
        </w:rPr>
      </w:pPr>
      <w:r w:rsidRPr="00CE5836">
        <w:rPr>
          <w:rFonts w:ascii="Times New Roman" w:hAnsi="Times New Roman" w:cs="Times New Roman"/>
          <w:sz w:val="24"/>
          <w:szCs w:val="24"/>
        </w:rPr>
        <w:t xml:space="preserve">wniesienia zabezpieczenia należytego wykonania umowy zgodnie z art. 450 ustawy Prawo zamówień publicznych w wysokości </w:t>
      </w:r>
      <w:r w:rsidR="00DE5ED4" w:rsidRPr="00DE5ED4">
        <w:rPr>
          <w:rFonts w:ascii="Times New Roman" w:hAnsi="Times New Roman" w:cs="Times New Roman"/>
          <w:sz w:val="24"/>
          <w:szCs w:val="24"/>
        </w:rPr>
        <w:t xml:space="preserve">3 </w:t>
      </w:r>
      <w:r w:rsidRPr="00DE5ED4">
        <w:rPr>
          <w:rFonts w:ascii="Times New Roman" w:hAnsi="Times New Roman" w:cs="Times New Roman"/>
          <w:sz w:val="24"/>
          <w:szCs w:val="24"/>
        </w:rPr>
        <w:t xml:space="preserve">% </w:t>
      </w:r>
      <w:r w:rsidRPr="00CE5836">
        <w:rPr>
          <w:rFonts w:ascii="Times New Roman" w:hAnsi="Times New Roman" w:cs="Times New Roman"/>
          <w:sz w:val="24"/>
          <w:szCs w:val="24"/>
        </w:rPr>
        <w:t>ceny ofertowej brutto.</w:t>
      </w:r>
    </w:p>
    <w:p w14:paraId="38C9BB7D" w14:textId="77777777" w:rsidR="00517729" w:rsidRPr="00CE5836" w:rsidRDefault="00517729" w:rsidP="00C170B9">
      <w:pPr>
        <w:pStyle w:val="Bezodstpw"/>
        <w:widowControl/>
        <w:numPr>
          <w:ilvl w:val="0"/>
          <w:numId w:val="79"/>
        </w:numPr>
        <w:spacing w:before="120" w:after="120"/>
        <w:ind w:left="425" w:hanging="425"/>
        <w:jc w:val="both"/>
      </w:pPr>
      <w:r w:rsidRPr="00CE5836">
        <w:t>Oświadczamy, że złożona oferta</w:t>
      </w:r>
    </w:p>
    <w:p w14:paraId="2E2A7D0F" w14:textId="77777777" w:rsidR="00517729" w:rsidRPr="00CE5836" w:rsidRDefault="00517729" w:rsidP="00517729">
      <w:pPr>
        <w:spacing w:before="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3D2423">
        <w:rPr>
          <w:rFonts w:ascii="Times New Roman" w:hAnsi="Times New Roman" w:cs="Times New Roman"/>
          <w:b/>
          <w:sz w:val="24"/>
          <w:szCs w:val="24"/>
        </w:rPr>
      </w:r>
      <w:r w:rsidR="003D2423">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bCs/>
          <w:sz w:val="24"/>
          <w:szCs w:val="24"/>
        </w:rPr>
        <w:t>nie</w:t>
      </w:r>
      <w:r w:rsidRPr="00CE5836">
        <w:rPr>
          <w:rFonts w:ascii="Times New Roman" w:hAnsi="Times New Roman" w:cs="Times New Roman"/>
          <w:sz w:val="24"/>
          <w:szCs w:val="24"/>
        </w:rPr>
        <w:t xml:space="preserve"> prowadzi do powstania u zamawiającego obowiązku podatkowego zgodnie z przepisami o podatku od towarów i usług;</w:t>
      </w:r>
    </w:p>
    <w:p w14:paraId="2F0C6957" w14:textId="0ACDF29D" w:rsidR="00517729" w:rsidRPr="00CE5836" w:rsidRDefault="00517729" w:rsidP="00517729">
      <w:pPr>
        <w:spacing w:before="60" w:after="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3D2423">
        <w:rPr>
          <w:rFonts w:ascii="Times New Roman" w:hAnsi="Times New Roman" w:cs="Times New Roman"/>
          <w:b/>
          <w:sz w:val="24"/>
          <w:szCs w:val="24"/>
        </w:rPr>
      </w:r>
      <w:r w:rsidR="003D2423">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3875BD63" w14:textId="77777777" w:rsidR="00517729" w:rsidRPr="00BF14EC" w:rsidRDefault="00517729" w:rsidP="0041468F">
      <w:pPr>
        <w:spacing w:before="60" w:after="60"/>
        <w:jc w:val="both"/>
        <w:rPr>
          <w:rFonts w:ascii="Times New Roman" w:hAnsi="Times New Roman" w:cs="Times New Roman"/>
          <w:color w:val="70AD47" w:themeColor="accent6"/>
          <w:sz w:val="24"/>
          <w:szCs w:val="24"/>
        </w:rPr>
      </w:pPr>
    </w:p>
    <w:tbl>
      <w:tblPr>
        <w:tblW w:w="9195" w:type="dxa"/>
        <w:tblInd w:w="-5" w:type="dxa"/>
        <w:tblLayout w:type="fixed"/>
        <w:tblLook w:val="0000" w:firstRow="0" w:lastRow="0" w:firstColumn="0" w:lastColumn="0" w:noHBand="0" w:noVBand="0"/>
      </w:tblPr>
      <w:tblGrid>
        <w:gridCol w:w="709"/>
        <w:gridCol w:w="5064"/>
        <w:gridCol w:w="3422"/>
      </w:tblGrid>
      <w:tr w:rsidR="00517729" w:rsidRPr="00BF14EC" w14:paraId="7C5BEE09" w14:textId="77777777" w:rsidTr="008E5032">
        <w:tc>
          <w:tcPr>
            <w:tcW w:w="709" w:type="dxa"/>
            <w:tcBorders>
              <w:top w:val="single" w:sz="4" w:space="0" w:color="000000"/>
              <w:left w:val="single" w:sz="4" w:space="0" w:color="000000"/>
              <w:bottom w:val="single" w:sz="4" w:space="0" w:color="000000"/>
            </w:tcBorders>
            <w:shd w:val="clear" w:color="auto" w:fill="auto"/>
          </w:tcPr>
          <w:p w14:paraId="17EF4387" w14:textId="77777777" w:rsidR="00517729" w:rsidRPr="00CE5836" w:rsidRDefault="00517729" w:rsidP="008E5032">
            <w:pPr>
              <w:pStyle w:val="Bezodstpw"/>
              <w:spacing w:before="60" w:after="60"/>
              <w:jc w:val="center"/>
            </w:pPr>
            <w:r w:rsidRPr="00CE5836">
              <w:t>Lp.</w:t>
            </w:r>
          </w:p>
        </w:tc>
        <w:tc>
          <w:tcPr>
            <w:tcW w:w="5064" w:type="dxa"/>
            <w:tcBorders>
              <w:top w:val="single" w:sz="4" w:space="0" w:color="000000"/>
              <w:left w:val="single" w:sz="4" w:space="0" w:color="000000"/>
              <w:bottom w:val="single" w:sz="4" w:space="0" w:color="000000"/>
            </w:tcBorders>
            <w:shd w:val="clear" w:color="auto" w:fill="auto"/>
          </w:tcPr>
          <w:p w14:paraId="50FE4D3C" w14:textId="77777777" w:rsidR="00517729" w:rsidRPr="00CE5836" w:rsidRDefault="00517729" w:rsidP="008E5032">
            <w:pPr>
              <w:pStyle w:val="Bezodstpw"/>
              <w:spacing w:before="60" w:after="60"/>
              <w:jc w:val="center"/>
            </w:pPr>
            <w:r w:rsidRPr="00CE5836">
              <w:t>Nazwa (rodzaj) towaru lub usługi</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46E5E3AB" w14:textId="77777777" w:rsidR="00517729" w:rsidRPr="00CE5836" w:rsidRDefault="00517729" w:rsidP="008E5032">
            <w:pPr>
              <w:pStyle w:val="Bezodstpw"/>
              <w:spacing w:before="60" w:after="60"/>
              <w:jc w:val="center"/>
            </w:pPr>
            <w:r w:rsidRPr="00CE5836">
              <w:t>Wartość bez kwoty podatku</w:t>
            </w:r>
          </w:p>
        </w:tc>
      </w:tr>
      <w:tr w:rsidR="00517729" w:rsidRPr="00BF14EC" w14:paraId="3ADF7BE8" w14:textId="77777777" w:rsidTr="008E5032">
        <w:trPr>
          <w:trHeight w:val="446"/>
        </w:trPr>
        <w:tc>
          <w:tcPr>
            <w:tcW w:w="709" w:type="dxa"/>
            <w:tcBorders>
              <w:top w:val="single" w:sz="4" w:space="0" w:color="000000"/>
              <w:left w:val="single" w:sz="4" w:space="0" w:color="000000"/>
              <w:bottom w:val="single" w:sz="4" w:space="0" w:color="000000"/>
            </w:tcBorders>
            <w:shd w:val="clear" w:color="auto" w:fill="auto"/>
          </w:tcPr>
          <w:p w14:paraId="6DC7C415" w14:textId="77777777" w:rsidR="00517729" w:rsidRPr="00BF14EC" w:rsidRDefault="00517729" w:rsidP="008E5032">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23BA3A5D" w14:textId="77777777" w:rsidR="00517729" w:rsidRPr="00BF14EC" w:rsidRDefault="00517729" w:rsidP="008E5032">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A5DC871" w14:textId="77777777" w:rsidR="00517729" w:rsidRPr="00BF14EC" w:rsidRDefault="00517729" w:rsidP="008E5032">
            <w:pPr>
              <w:pStyle w:val="Bezodstpw"/>
              <w:snapToGrid w:val="0"/>
              <w:jc w:val="center"/>
              <w:rPr>
                <w:color w:val="70AD47" w:themeColor="accent6"/>
              </w:rPr>
            </w:pPr>
          </w:p>
        </w:tc>
      </w:tr>
      <w:tr w:rsidR="00517729" w:rsidRPr="00BF14EC" w14:paraId="5406E014" w14:textId="77777777" w:rsidTr="008E5032">
        <w:trPr>
          <w:trHeight w:val="565"/>
        </w:trPr>
        <w:tc>
          <w:tcPr>
            <w:tcW w:w="709" w:type="dxa"/>
            <w:tcBorders>
              <w:top w:val="single" w:sz="4" w:space="0" w:color="000000"/>
              <w:left w:val="single" w:sz="4" w:space="0" w:color="000000"/>
              <w:bottom w:val="single" w:sz="4" w:space="0" w:color="000000"/>
            </w:tcBorders>
            <w:shd w:val="clear" w:color="auto" w:fill="auto"/>
          </w:tcPr>
          <w:p w14:paraId="2AA1397E" w14:textId="77777777" w:rsidR="00517729" w:rsidRPr="00BF14EC" w:rsidRDefault="00517729" w:rsidP="008E5032">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062751D2" w14:textId="77777777" w:rsidR="00517729" w:rsidRPr="00BF14EC" w:rsidRDefault="00517729" w:rsidP="008E5032">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2D7A9DDD" w14:textId="77777777" w:rsidR="00517729" w:rsidRPr="00BF14EC" w:rsidRDefault="00517729" w:rsidP="008E5032">
            <w:pPr>
              <w:pStyle w:val="Bezodstpw"/>
              <w:snapToGrid w:val="0"/>
              <w:jc w:val="center"/>
              <w:rPr>
                <w:color w:val="70AD47" w:themeColor="accent6"/>
              </w:rPr>
            </w:pPr>
          </w:p>
        </w:tc>
      </w:tr>
      <w:tr w:rsidR="00517729" w:rsidRPr="00BF14EC" w14:paraId="546D182B" w14:textId="77777777" w:rsidTr="008E5032">
        <w:trPr>
          <w:trHeight w:val="545"/>
        </w:trPr>
        <w:tc>
          <w:tcPr>
            <w:tcW w:w="709" w:type="dxa"/>
            <w:tcBorders>
              <w:top w:val="single" w:sz="4" w:space="0" w:color="000000"/>
              <w:left w:val="single" w:sz="4" w:space="0" w:color="000000"/>
              <w:bottom w:val="single" w:sz="4" w:space="0" w:color="000000"/>
            </w:tcBorders>
            <w:shd w:val="clear" w:color="auto" w:fill="auto"/>
          </w:tcPr>
          <w:p w14:paraId="26CF5355" w14:textId="77777777" w:rsidR="00517729" w:rsidRPr="00BF14EC" w:rsidRDefault="00517729" w:rsidP="008E5032">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7ABCA537" w14:textId="77777777" w:rsidR="00517729" w:rsidRPr="00BF14EC" w:rsidRDefault="00517729" w:rsidP="008E5032">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21B17CE" w14:textId="77777777" w:rsidR="00517729" w:rsidRPr="00BF14EC" w:rsidRDefault="00517729" w:rsidP="008E5032">
            <w:pPr>
              <w:pStyle w:val="Bezodstpw"/>
              <w:snapToGrid w:val="0"/>
              <w:jc w:val="center"/>
              <w:rPr>
                <w:color w:val="70AD47" w:themeColor="accent6"/>
              </w:rPr>
            </w:pPr>
          </w:p>
        </w:tc>
      </w:tr>
      <w:tr w:rsidR="00517729" w:rsidRPr="00BF14EC" w14:paraId="022153F3" w14:textId="77777777" w:rsidTr="008E5032">
        <w:trPr>
          <w:trHeight w:val="553"/>
        </w:trPr>
        <w:tc>
          <w:tcPr>
            <w:tcW w:w="709" w:type="dxa"/>
            <w:tcBorders>
              <w:top w:val="single" w:sz="4" w:space="0" w:color="000000"/>
              <w:left w:val="single" w:sz="4" w:space="0" w:color="000000"/>
              <w:bottom w:val="single" w:sz="4" w:space="0" w:color="000000"/>
            </w:tcBorders>
            <w:shd w:val="clear" w:color="auto" w:fill="auto"/>
          </w:tcPr>
          <w:p w14:paraId="78451DC2" w14:textId="77777777" w:rsidR="00517729" w:rsidRPr="00BF14EC" w:rsidRDefault="00517729" w:rsidP="008E5032">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0E938A26" w14:textId="77777777" w:rsidR="00517729" w:rsidRPr="00BF14EC" w:rsidRDefault="00517729" w:rsidP="008E5032">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4D279238" w14:textId="77777777" w:rsidR="00517729" w:rsidRPr="00BF14EC" w:rsidRDefault="00517729" w:rsidP="008E5032">
            <w:pPr>
              <w:pStyle w:val="Bezodstpw"/>
              <w:snapToGrid w:val="0"/>
              <w:jc w:val="center"/>
              <w:rPr>
                <w:color w:val="70AD47" w:themeColor="accent6"/>
              </w:rPr>
            </w:pPr>
          </w:p>
        </w:tc>
      </w:tr>
    </w:tbl>
    <w:p w14:paraId="539E5071" w14:textId="77777777" w:rsidR="00517729" w:rsidRPr="00CE5836" w:rsidRDefault="00517729" w:rsidP="00C170B9">
      <w:pPr>
        <w:pStyle w:val="Bezodstpw"/>
        <w:widowControl/>
        <w:numPr>
          <w:ilvl w:val="0"/>
          <w:numId w:val="79"/>
        </w:numPr>
        <w:spacing w:before="120" w:after="120"/>
        <w:ind w:left="425" w:hanging="425"/>
        <w:jc w:val="both"/>
      </w:pPr>
      <w:r w:rsidRPr="00CE5836">
        <w:t>Oświadczamy</w:t>
      </w:r>
      <w:r w:rsidRPr="00CE5836">
        <w:rPr>
          <w:bCs/>
        </w:rPr>
        <w:t xml:space="preserve"> na podstawie art. 18 ust. 3 ustawy </w:t>
      </w:r>
      <w:proofErr w:type="spellStart"/>
      <w:r w:rsidRPr="00CE5836">
        <w:rPr>
          <w:bCs/>
        </w:rPr>
        <w:t>Pzp</w:t>
      </w:r>
      <w:proofErr w:type="spellEnd"/>
      <w:r w:rsidRPr="00CE5836">
        <w:rPr>
          <w:bCs/>
        </w:rPr>
        <w:t>, że:</w:t>
      </w:r>
    </w:p>
    <w:p w14:paraId="7B80DD9C" w14:textId="77777777" w:rsidR="00517729" w:rsidRPr="00CE5836" w:rsidRDefault="00517729" w:rsidP="00517729">
      <w:pPr>
        <w:tabs>
          <w:tab w:val="left" w:pos="993"/>
        </w:tabs>
        <w:spacing w:before="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3D2423">
        <w:rPr>
          <w:rFonts w:ascii="Times New Roman" w:hAnsi="Times New Roman" w:cs="Times New Roman"/>
          <w:b/>
          <w:sz w:val="24"/>
          <w:szCs w:val="24"/>
        </w:rPr>
      </w:r>
      <w:r w:rsidR="003D2423">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bCs/>
          <w:sz w:val="24"/>
          <w:szCs w:val="24"/>
        </w:rPr>
        <w:t xml:space="preserve">żadna z informacji zawartych w ofercie nie stanowi tajemnicy przedsiębiorstwa w rozumieniu </w:t>
      </w:r>
      <w:r w:rsidRPr="00CE5836">
        <w:rPr>
          <w:rFonts w:ascii="Times New Roman" w:hAnsi="Times New Roman" w:cs="Times New Roman"/>
          <w:sz w:val="24"/>
          <w:szCs w:val="24"/>
        </w:rPr>
        <w:t>przepisów</w:t>
      </w:r>
      <w:r w:rsidRPr="00CE5836">
        <w:rPr>
          <w:rFonts w:ascii="Times New Roman" w:hAnsi="Times New Roman" w:cs="Times New Roman"/>
          <w:bCs/>
          <w:sz w:val="24"/>
          <w:szCs w:val="24"/>
        </w:rPr>
        <w:t xml:space="preserve"> o zwalczaniu nieuczciwej konkurencji,</w:t>
      </w:r>
    </w:p>
    <w:p w14:paraId="5B01B34C" w14:textId="29AA9C4F" w:rsidR="00517729" w:rsidRPr="002F2CA4" w:rsidRDefault="00517729" w:rsidP="002F2CA4">
      <w:pPr>
        <w:spacing w:before="60" w:after="60"/>
        <w:ind w:left="952" w:hanging="526"/>
        <w:jc w:val="both"/>
        <w:rPr>
          <w:rFonts w:ascii="Times New Roman" w:hAnsi="Times New Roman" w:cs="Times New Roman"/>
          <w:bCs/>
          <w:sz w:val="24"/>
          <w:szCs w:val="24"/>
        </w:rPr>
      </w:pPr>
      <w:r w:rsidRPr="00CE5836">
        <w:rPr>
          <w:rFonts w:ascii="Times New Roman" w:hAnsi="Times New Roman" w:cs="Times New Roman"/>
          <w:sz w:val="24"/>
          <w:szCs w:val="24"/>
        </w:rPr>
        <w:lastRenderedPageBreak/>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3D2423">
        <w:rPr>
          <w:rFonts w:ascii="Times New Roman" w:hAnsi="Times New Roman" w:cs="Times New Roman"/>
          <w:sz w:val="24"/>
          <w:szCs w:val="24"/>
        </w:rPr>
      </w:r>
      <w:r w:rsidR="003D2423">
        <w:rPr>
          <w:rFonts w:ascii="Times New Roman" w:hAnsi="Times New Roman" w:cs="Times New Roman"/>
          <w:sz w:val="24"/>
          <w:szCs w:val="24"/>
        </w:rPr>
        <w:fldChar w:fldCharType="separate"/>
      </w:r>
      <w:r w:rsidRPr="00CE5836">
        <w:rPr>
          <w:rFonts w:ascii="Times New Roman" w:hAnsi="Times New Roman" w:cs="Times New Roman"/>
          <w:sz w:val="24"/>
          <w:szCs w:val="24"/>
        </w:rPr>
        <w:fldChar w:fldCharType="end"/>
      </w:r>
      <w:r w:rsidR="00431917">
        <w:rPr>
          <w:rFonts w:ascii="Times New Roman" w:hAnsi="Times New Roman" w:cs="Times New Roman"/>
          <w:sz w:val="24"/>
          <w:szCs w:val="24"/>
        </w:rPr>
        <w:t xml:space="preserve">  </w:t>
      </w:r>
      <w:r w:rsidRPr="00CE5836">
        <w:rPr>
          <w:rFonts w:ascii="Times New Roman" w:hAnsi="Times New Roman" w:cs="Times New Roman"/>
          <w:bCs/>
          <w:sz w:val="24"/>
          <w:szCs w:val="24"/>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6B485142" w14:textId="77777777" w:rsidR="00517729" w:rsidRPr="00BF14EC" w:rsidRDefault="00517729" w:rsidP="00517729">
      <w:pPr>
        <w:spacing w:before="60" w:after="60"/>
        <w:ind w:left="952" w:hanging="526"/>
        <w:jc w:val="both"/>
        <w:rPr>
          <w:rFonts w:ascii="Times New Roman" w:hAnsi="Times New Roman" w:cs="Times New Roman"/>
          <w:color w:val="70AD47" w:themeColor="accent6"/>
          <w:sz w:val="24"/>
          <w:szCs w:val="24"/>
        </w:rPr>
      </w:pPr>
    </w:p>
    <w:tbl>
      <w:tblPr>
        <w:tblW w:w="9214" w:type="dxa"/>
        <w:tblInd w:w="-5" w:type="dxa"/>
        <w:tblLayout w:type="fixed"/>
        <w:tblLook w:val="0000" w:firstRow="0" w:lastRow="0" w:firstColumn="0" w:lastColumn="0" w:noHBand="0" w:noVBand="0"/>
      </w:tblPr>
      <w:tblGrid>
        <w:gridCol w:w="851"/>
        <w:gridCol w:w="5631"/>
        <w:gridCol w:w="1362"/>
        <w:gridCol w:w="1370"/>
      </w:tblGrid>
      <w:tr w:rsidR="00517729" w:rsidRPr="00BF14EC" w14:paraId="3574BB93" w14:textId="77777777" w:rsidTr="008E5032">
        <w:tc>
          <w:tcPr>
            <w:tcW w:w="851" w:type="dxa"/>
            <w:vMerge w:val="restart"/>
            <w:tcBorders>
              <w:top w:val="single" w:sz="4" w:space="0" w:color="000000"/>
              <w:left w:val="single" w:sz="4" w:space="0" w:color="000000"/>
              <w:bottom w:val="single" w:sz="4" w:space="0" w:color="000000"/>
            </w:tcBorders>
            <w:shd w:val="clear" w:color="auto" w:fill="auto"/>
            <w:vAlign w:val="center"/>
          </w:tcPr>
          <w:p w14:paraId="50624B55" w14:textId="77777777" w:rsidR="00517729" w:rsidRPr="00CE5836" w:rsidRDefault="00517729" w:rsidP="008E5032">
            <w:pPr>
              <w:pStyle w:val="Bezodstpw"/>
              <w:jc w:val="center"/>
            </w:pPr>
            <w:r w:rsidRPr="00CE5836">
              <w:t>Lp.</w:t>
            </w:r>
          </w:p>
        </w:tc>
        <w:tc>
          <w:tcPr>
            <w:tcW w:w="5631" w:type="dxa"/>
            <w:vMerge w:val="restart"/>
            <w:tcBorders>
              <w:top w:val="single" w:sz="4" w:space="0" w:color="000000"/>
              <w:left w:val="single" w:sz="4" w:space="0" w:color="000000"/>
              <w:bottom w:val="single" w:sz="4" w:space="0" w:color="000000"/>
            </w:tcBorders>
            <w:shd w:val="clear" w:color="auto" w:fill="auto"/>
            <w:vAlign w:val="center"/>
          </w:tcPr>
          <w:p w14:paraId="65F0ED8B" w14:textId="77777777" w:rsidR="00517729" w:rsidRPr="00CE5836" w:rsidRDefault="00517729" w:rsidP="008E5032">
            <w:pPr>
              <w:pStyle w:val="Bezodstpw"/>
              <w:jc w:val="center"/>
            </w:pPr>
            <w:r w:rsidRPr="00CE5836">
              <w:t>Oznaczeniu rodzaju (nazwy) informacji</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66D5DC63" w14:textId="77777777" w:rsidR="00517729" w:rsidRPr="00CE5836" w:rsidRDefault="00517729" w:rsidP="008E5032">
            <w:pPr>
              <w:pStyle w:val="Bezodstpw"/>
              <w:jc w:val="center"/>
            </w:pPr>
            <w:r w:rsidRPr="00CE5836">
              <w:t>Numery stron w ofercie</w:t>
            </w:r>
          </w:p>
        </w:tc>
      </w:tr>
      <w:tr w:rsidR="00517729" w:rsidRPr="00BF14EC" w14:paraId="1A1E4B0D" w14:textId="77777777" w:rsidTr="008E5032">
        <w:tc>
          <w:tcPr>
            <w:tcW w:w="851" w:type="dxa"/>
            <w:vMerge/>
            <w:tcBorders>
              <w:top w:val="single" w:sz="4" w:space="0" w:color="000000"/>
              <w:left w:val="single" w:sz="4" w:space="0" w:color="000000"/>
              <w:bottom w:val="single" w:sz="4" w:space="0" w:color="000000"/>
            </w:tcBorders>
            <w:shd w:val="clear" w:color="auto" w:fill="auto"/>
          </w:tcPr>
          <w:p w14:paraId="5A4CC8AC" w14:textId="77777777" w:rsidR="00517729" w:rsidRPr="00CE5836" w:rsidRDefault="00517729" w:rsidP="008E5032">
            <w:pPr>
              <w:pStyle w:val="Bezodstpw"/>
              <w:snapToGrid w:val="0"/>
              <w:jc w:val="center"/>
            </w:pPr>
          </w:p>
        </w:tc>
        <w:tc>
          <w:tcPr>
            <w:tcW w:w="5631" w:type="dxa"/>
            <w:vMerge/>
            <w:tcBorders>
              <w:top w:val="single" w:sz="4" w:space="0" w:color="000000"/>
              <w:left w:val="single" w:sz="4" w:space="0" w:color="000000"/>
              <w:bottom w:val="single" w:sz="4" w:space="0" w:color="000000"/>
            </w:tcBorders>
            <w:shd w:val="clear" w:color="auto" w:fill="auto"/>
          </w:tcPr>
          <w:p w14:paraId="4EBB5942" w14:textId="77777777" w:rsidR="00517729" w:rsidRPr="00CE5836" w:rsidRDefault="00517729" w:rsidP="008E5032">
            <w:pPr>
              <w:pStyle w:val="Bezodstpw"/>
              <w:snapToGrid w:val="0"/>
              <w:jc w:val="center"/>
            </w:pPr>
          </w:p>
        </w:tc>
        <w:tc>
          <w:tcPr>
            <w:tcW w:w="1362" w:type="dxa"/>
            <w:tcBorders>
              <w:top w:val="single" w:sz="4" w:space="0" w:color="000000"/>
              <w:left w:val="single" w:sz="4" w:space="0" w:color="000000"/>
              <w:bottom w:val="single" w:sz="4" w:space="0" w:color="000000"/>
            </w:tcBorders>
            <w:shd w:val="clear" w:color="auto" w:fill="auto"/>
          </w:tcPr>
          <w:p w14:paraId="045C0C9A" w14:textId="77777777" w:rsidR="00517729" w:rsidRPr="00CE5836" w:rsidRDefault="00517729" w:rsidP="008E5032">
            <w:pPr>
              <w:pStyle w:val="Bezodstpw"/>
              <w:jc w:val="center"/>
            </w:pPr>
            <w:r w:rsidRPr="00CE5836">
              <w:t>od</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A5C1855" w14:textId="77777777" w:rsidR="00517729" w:rsidRPr="00CE5836" w:rsidRDefault="00517729" w:rsidP="008E5032">
            <w:pPr>
              <w:pStyle w:val="Bezodstpw"/>
              <w:jc w:val="center"/>
            </w:pPr>
            <w:r w:rsidRPr="00CE5836">
              <w:t>do</w:t>
            </w:r>
          </w:p>
        </w:tc>
      </w:tr>
      <w:tr w:rsidR="00517729" w:rsidRPr="00BF14EC" w14:paraId="2ABA06CE" w14:textId="77777777" w:rsidTr="008E5032">
        <w:trPr>
          <w:trHeight w:val="525"/>
        </w:trPr>
        <w:tc>
          <w:tcPr>
            <w:tcW w:w="851" w:type="dxa"/>
            <w:tcBorders>
              <w:top w:val="single" w:sz="4" w:space="0" w:color="000000"/>
              <w:left w:val="single" w:sz="4" w:space="0" w:color="000000"/>
              <w:bottom w:val="single" w:sz="4" w:space="0" w:color="000000"/>
            </w:tcBorders>
            <w:shd w:val="clear" w:color="auto" w:fill="auto"/>
          </w:tcPr>
          <w:p w14:paraId="1731E0DB" w14:textId="77777777" w:rsidR="00517729" w:rsidRPr="00BF14EC" w:rsidRDefault="00517729" w:rsidP="008E5032">
            <w:pPr>
              <w:pStyle w:val="Bezodstpw"/>
              <w:snapToGrid w:val="0"/>
              <w:jc w:val="center"/>
              <w:rPr>
                <w:color w:val="70AD47" w:themeColor="accent6"/>
              </w:rPr>
            </w:pPr>
          </w:p>
        </w:tc>
        <w:tc>
          <w:tcPr>
            <w:tcW w:w="5631" w:type="dxa"/>
            <w:tcBorders>
              <w:top w:val="single" w:sz="4" w:space="0" w:color="000000"/>
              <w:left w:val="single" w:sz="4" w:space="0" w:color="000000"/>
              <w:bottom w:val="single" w:sz="4" w:space="0" w:color="000000"/>
            </w:tcBorders>
            <w:shd w:val="clear" w:color="auto" w:fill="auto"/>
          </w:tcPr>
          <w:p w14:paraId="6F8BEEB3" w14:textId="77777777" w:rsidR="00517729" w:rsidRPr="00BF14EC" w:rsidRDefault="00517729" w:rsidP="008E5032">
            <w:pPr>
              <w:pStyle w:val="Bezodstpw"/>
              <w:snapToGrid w:val="0"/>
              <w:jc w:val="center"/>
              <w:rPr>
                <w:color w:val="70AD47" w:themeColor="accent6"/>
              </w:rPr>
            </w:pPr>
          </w:p>
        </w:tc>
        <w:tc>
          <w:tcPr>
            <w:tcW w:w="1362" w:type="dxa"/>
            <w:tcBorders>
              <w:top w:val="single" w:sz="4" w:space="0" w:color="000000"/>
              <w:left w:val="single" w:sz="4" w:space="0" w:color="000000"/>
              <w:bottom w:val="single" w:sz="4" w:space="0" w:color="000000"/>
            </w:tcBorders>
            <w:shd w:val="clear" w:color="auto" w:fill="auto"/>
          </w:tcPr>
          <w:p w14:paraId="66512B42" w14:textId="77777777" w:rsidR="00517729" w:rsidRPr="00BF14EC" w:rsidRDefault="00517729" w:rsidP="008E5032">
            <w:pPr>
              <w:pStyle w:val="Bezodstpw"/>
              <w:snapToGrid w:val="0"/>
              <w:jc w:val="center"/>
              <w:rPr>
                <w:color w:val="70AD47" w:themeColor="accent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2F561E9" w14:textId="77777777" w:rsidR="00517729" w:rsidRPr="00BF14EC" w:rsidRDefault="00517729" w:rsidP="008E5032">
            <w:pPr>
              <w:pStyle w:val="Bezodstpw"/>
              <w:snapToGrid w:val="0"/>
              <w:jc w:val="center"/>
              <w:rPr>
                <w:color w:val="70AD47" w:themeColor="accent6"/>
              </w:rPr>
            </w:pPr>
          </w:p>
        </w:tc>
      </w:tr>
      <w:tr w:rsidR="00517729" w:rsidRPr="00BF14EC" w14:paraId="174AF350" w14:textId="77777777" w:rsidTr="008E5032">
        <w:trPr>
          <w:trHeight w:val="547"/>
        </w:trPr>
        <w:tc>
          <w:tcPr>
            <w:tcW w:w="851" w:type="dxa"/>
            <w:tcBorders>
              <w:top w:val="single" w:sz="4" w:space="0" w:color="000000"/>
              <w:left w:val="single" w:sz="4" w:space="0" w:color="000000"/>
              <w:bottom w:val="single" w:sz="4" w:space="0" w:color="000000"/>
            </w:tcBorders>
            <w:shd w:val="clear" w:color="auto" w:fill="auto"/>
          </w:tcPr>
          <w:p w14:paraId="3DA3DA89" w14:textId="77777777" w:rsidR="00517729" w:rsidRPr="00BF14EC" w:rsidRDefault="00517729" w:rsidP="008E5032">
            <w:pPr>
              <w:pStyle w:val="Bezodstpw"/>
              <w:snapToGrid w:val="0"/>
              <w:jc w:val="center"/>
              <w:rPr>
                <w:color w:val="70AD47" w:themeColor="accent6"/>
              </w:rPr>
            </w:pPr>
          </w:p>
        </w:tc>
        <w:tc>
          <w:tcPr>
            <w:tcW w:w="5631" w:type="dxa"/>
            <w:tcBorders>
              <w:top w:val="single" w:sz="4" w:space="0" w:color="000000"/>
              <w:left w:val="single" w:sz="4" w:space="0" w:color="000000"/>
              <w:bottom w:val="single" w:sz="4" w:space="0" w:color="000000"/>
            </w:tcBorders>
            <w:shd w:val="clear" w:color="auto" w:fill="auto"/>
          </w:tcPr>
          <w:p w14:paraId="5203A178" w14:textId="77777777" w:rsidR="00517729" w:rsidRPr="00BF14EC" w:rsidRDefault="00517729" w:rsidP="008E5032">
            <w:pPr>
              <w:pStyle w:val="Bezodstpw"/>
              <w:snapToGrid w:val="0"/>
              <w:jc w:val="center"/>
              <w:rPr>
                <w:color w:val="70AD47" w:themeColor="accent6"/>
              </w:rPr>
            </w:pPr>
          </w:p>
        </w:tc>
        <w:tc>
          <w:tcPr>
            <w:tcW w:w="1362" w:type="dxa"/>
            <w:tcBorders>
              <w:top w:val="single" w:sz="4" w:space="0" w:color="000000"/>
              <w:left w:val="single" w:sz="4" w:space="0" w:color="000000"/>
              <w:bottom w:val="single" w:sz="4" w:space="0" w:color="000000"/>
            </w:tcBorders>
            <w:shd w:val="clear" w:color="auto" w:fill="auto"/>
          </w:tcPr>
          <w:p w14:paraId="7056616A" w14:textId="77777777" w:rsidR="00517729" w:rsidRPr="00BF14EC" w:rsidRDefault="00517729" w:rsidP="008E5032">
            <w:pPr>
              <w:pStyle w:val="Bezodstpw"/>
              <w:snapToGrid w:val="0"/>
              <w:jc w:val="center"/>
              <w:rPr>
                <w:color w:val="70AD47" w:themeColor="accent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CE42422" w14:textId="77777777" w:rsidR="00517729" w:rsidRPr="00BF14EC" w:rsidRDefault="00517729" w:rsidP="008E5032">
            <w:pPr>
              <w:pStyle w:val="Bezodstpw"/>
              <w:snapToGrid w:val="0"/>
              <w:jc w:val="center"/>
              <w:rPr>
                <w:color w:val="70AD47" w:themeColor="accent6"/>
              </w:rPr>
            </w:pPr>
          </w:p>
        </w:tc>
      </w:tr>
    </w:tbl>
    <w:p w14:paraId="3164F810" w14:textId="77777777" w:rsidR="00517729" w:rsidRPr="00BF14EC" w:rsidRDefault="00517729" w:rsidP="00517729">
      <w:pPr>
        <w:spacing w:before="60" w:after="60"/>
        <w:ind w:left="709"/>
        <w:rPr>
          <w:rFonts w:ascii="Times New Roman" w:hAnsi="Times New Roman" w:cs="Times New Roman"/>
          <w:color w:val="70AD47" w:themeColor="accent6"/>
          <w:sz w:val="24"/>
          <w:szCs w:val="24"/>
        </w:rPr>
      </w:pPr>
    </w:p>
    <w:p w14:paraId="098D59E7" w14:textId="77777777" w:rsidR="00517729" w:rsidRPr="00CE5836" w:rsidRDefault="00517729" w:rsidP="00517729">
      <w:pPr>
        <w:spacing w:before="60" w:after="60"/>
        <w:ind w:left="709"/>
        <w:rPr>
          <w:rFonts w:ascii="Times New Roman" w:hAnsi="Times New Roman" w:cs="Times New Roman"/>
          <w:sz w:val="24"/>
          <w:szCs w:val="24"/>
        </w:rPr>
      </w:pPr>
      <w:r w:rsidRPr="00CE5836">
        <w:rPr>
          <w:rFonts w:ascii="Times New Roman" w:hAnsi="Times New Roman" w:cs="Times New Roman"/>
          <w:sz w:val="24"/>
          <w:szCs w:val="24"/>
        </w:rPr>
        <w:t>Uzasadnienia zastrzeżenia dokumentów: …………………………………………………….………………………………………………………………………………………………………………………………</w:t>
      </w:r>
    </w:p>
    <w:p w14:paraId="0EBEAF77" w14:textId="77777777" w:rsidR="00517729" w:rsidRPr="00CE5836" w:rsidRDefault="00517729" w:rsidP="00C170B9">
      <w:pPr>
        <w:pStyle w:val="Bezodstpw"/>
        <w:widowControl/>
        <w:numPr>
          <w:ilvl w:val="0"/>
          <w:numId w:val="79"/>
        </w:numPr>
        <w:spacing w:after="60"/>
        <w:ind w:left="426" w:hanging="426"/>
        <w:jc w:val="both"/>
      </w:pPr>
      <w:r w:rsidRPr="00CE5836">
        <w:rPr>
          <w:bCs/>
        </w:rPr>
        <w:t xml:space="preserve">Przystępując do zamówienia publicznego w trybie przetargu nieograniczonego składamy oświadczenia, że: zapoznaliśmy się z </w:t>
      </w:r>
      <w:r w:rsidRPr="00CE5836">
        <w:t>dokumentami</w:t>
      </w:r>
      <w:r w:rsidRPr="00CE5836">
        <w:rPr>
          <w:bCs/>
        </w:rPr>
        <w:t xml:space="preserve"> przetargowymi, w tym Specyfikacją Warunków Zamówienia wraz ze wzorem umowy i przyjmujemy je bez zastrzeżeń.</w:t>
      </w:r>
    </w:p>
    <w:p w14:paraId="3EBB0667" w14:textId="61D3C39D" w:rsidR="002F0596" w:rsidRPr="002F0596" w:rsidRDefault="00517729" w:rsidP="00C170B9">
      <w:pPr>
        <w:pStyle w:val="Bezodstpw"/>
        <w:widowControl/>
        <w:numPr>
          <w:ilvl w:val="0"/>
          <w:numId w:val="79"/>
        </w:numPr>
        <w:spacing w:after="60"/>
        <w:ind w:left="426" w:hanging="426"/>
        <w:jc w:val="both"/>
      </w:pPr>
      <w:r w:rsidRPr="00CE5836">
        <w:t>Oświadczamy</w:t>
      </w:r>
      <w:r w:rsidRPr="002F0596">
        <w:rPr>
          <w:bCs/>
        </w:rPr>
        <w:t xml:space="preserve">, że uwzględniliśmy zmiany i dodatkowe ustalenia wynikłe w trakcie procedury przetargowej stanowiące integralną </w:t>
      </w:r>
      <w:r w:rsidRPr="00CE5836">
        <w:t>część</w:t>
      </w:r>
      <w:r w:rsidRPr="002F0596">
        <w:rPr>
          <w:bCs/>
        </w:rPr>
        <w:t xml:space="preserve"> SWZ, wyszczególnione we wszystkich przesłanych i umiesz</w:t>
      </w:r>
      <w:r w:rsidR="002F0596">
        <w:rPr>
          <w:bCs/>
        </w:rPr>
        <w:t>czonych na stronie internetowej.</w:t>
      </w:r>
    </w:p>
    <w:p w14:paraId="6800CFF1" w14:textId="27F1789C" w:rsidR="00517729" w:rsidRPr="00CE5836" w:rsidRDefault="00517729" w:rsidP="00C170B9">
      <w:pPr>
        <w:pStyle w:val="Bezodstpw"/>
        <w:widowControl/>
        <w:numPr>
          <w:ilvl w:val="0"/>
          <w:numId w:val="79"/>
        </w:numPr>
        <w:spacing w:after="60"/>
        <w:ind w:left="426" w:hanging="426"/>
        <w:jc w:val="both"/>
      </w:pPr>
      <w:r w:rsidRPr="00CE5836">
        <w:t>Oświadczamy, że czynności w zakresie realizacji zamówienia polegające na wykonywaniu pracy w sposób określony w art. 22 § 1 ustawy z dnia 26 czerwca 1974 r. – Kodeks pracy (Dz. U. z 202</w:t>
      </w:r>
      <w:r w:rsidR="004F2678">
        <w:t>3</w:t>
      </w:r>
      <w:r w:rsidRPr="00CE5836">
        <w:t xml:space="preserve"> r. poz. </w:t>
      </w:r>
      <w:r w:rsidR="004F2678">
        <w:t>1465</w:t>
      </w:r>
      <w:r w:rsidRPr="00CE5836">
        <w:t xml:space="preserve"> ) będą wykonywały osoby zatrudnione na podstawie umowy o pracę.</w:t>
      </w:r>
    </w:p>
    <w:p w14:paraId="02364C1D" w14:textId="77777777" w:rsidR="00517729" w:rsidRPr="00CE5836" w:rsidRDefault="00517729" w:rsidP="00C170B9">
      <w:pPr>
        <w:pStyle w:val="Bezodstpw"/>
        <w:widowControl/>
        <w:numPr>
          <w:ilvl w:val="0"/>
          <w:numId w:val="79"/>
        </w:numPr>
        <w:spacing w:after="60"/>
        <w:ind w:left="426" w:hanging="426"/>
        <w:jc w:val="both"/>
      </w:pPr>
      <w:r w:rsidRPr="00CE5836">
        <w:t>Oświadczam, że wypełniłem obowiązki informacyjne przewidziane w art. 13 lub art. 14 RODO</w:t>
      </w:r>
      <w:r w:rsidRPr="00CE5836">
        <w:rPr>
          <w:vertAlign w:val="superscript"/>
        </w:rPr>
        <w:t xml:space="preserve"> </w:t>
      </w:r>
      <w:r w:rsidRPr="00CE5836">
        <w:t>wobec osób fizycznych, od których dane osobowe bezpośrednio lub pośrednio pozyskałem w celu ubiegania się o udzielenie zamówienia publicznego w niniejszym postępowaniu.</w:t>
      </w:r>
      <w:r w:rsidRPr="00CE5836">
        <w:rPr>
          <w:rStyle w:val="Odwoanieprzypisudolnego"/>
        </w:rPr>
        <w:footnoteReference w:id="4"/>
      </w:r>
    </w:p>
    <w:p w14:paraId="781295CD" w14:textId="77777777" w:rsidR="00517729" w:rsidRDefault="00517729" w:rsidP="00517729">
      <w:pPr>
        <w:pStyle w:val="Bezodstpw"/>
        <w:spacing w:after="60"/>
        <w:jc w:val="both"/>
        <w:rPr>
          <w:rFonts w:ascii="Arial" w:hAnsi="Arial" w:cs="Arial"/>
          <w:sz w:val="20"/>
          <w:szCs w:val="20"/>
        </w:rPr>
      </w:pPr>
    </w:p>
    <w:p w14:paraId="7C09CC30" w14:textId="77777777" w:rsidR="00517729" w:rsidRDefault="00517729" w:rsidP="00517729">
      <w:pPr>
        <w:pStyle w:val="Bezodstpw"/>
        <w:spacing w:after="60"/>
        <w:jc w:val="both"/>
        <w:rPr>
          <w:rFonts w:ascii="Arial" w:hAnsi="Arial" w:cs="Arial"/>
          <w:sz w:val="20"/>
          <w:szCs w:val="20"/>
        </w:rPr>
      </w:pPr>
    </w:p>
    <w:p w14:paraId="1EEB41CE" w14:textId="77777777" w:rsidR="00517729" w:rsidRDefault="00517729" w:rsidP="00517729">
      <w:pPr>
        <w:pStyle w:val="Bezodstpw"/>
        <w:spacing w:after="60"/>
        <w:jc w:val="both"/>
        <w:rPr>
          <w:rFonts w:ascii="Arial" w:hAnsi="Arial" w:cs="Arial"/>
          <w:sz w:val="20"/>
          <w:szCs w:val="20"/>
        </w:rPr>
      </w:pPr>
    </w:p>
    <w:p w14:paraId="424832C2" w14:textId="77777777" w:rsidR="00517729" w:rsidRDefault="00517729" w:rsidP="00517729">
      <w:pPr>
        <w:pStyle w:val="Bezodstpw"/>
        <w:spacing w:after="60"/>
        <w:jc w:val="both"/>
        <w:rPr>
          <w:rFonts w:ascii="Arial" w:hAnsi="Arial" w:cs="Arial"/>
          <w:sz w:val="20"/>
          <w:szCs w:val="20"/>
        </w:rPr>
      </w:pPr>
    </w:p>
    <w:p w14:paraId="66D01BC9" w14:textId="77777777" w:rsidR="00517729" w:rsidRDefault="00517729" w:rsidP="00517729">
      <w:pPr>
        <w:pStyle w:val="Bezodstpw"/>
        <w:spacing w:after="60"/>
        <w:jc w:val="both"/>
        <w:rPr>
          <w:rFonts w:ascii="Arial" w:hAnsi="Arial" w:cs="Arial"/>
          <w:sz w:val="20"/>
          <w:szCs w:val="20"/>
        </w:rPr>
      </w:pPr>
    </w:p>
    <w:p w14:paraId="58C6C9A8" w14:textId="77777777" w:rsidR="00517729" w:rsidRPr="00B35FF2" w:rsidRDefault="00517729" w:rsidP="00517729">
      <w:pPr>
        <w:pStyle w:val="Bezodstpw"/>
        <w:spacing w:after="60"/>
        <w:jc w:val="both"/>
        <w:rPr>
          <w:rFonts w:ascii="Arial" w:hAnsi="Arial" w:cs="Arial"/>
          <w:sz w:val="20"/>
          <w:szCs w:val="20"/>
        </w:rPr>
      </w:pPr>
    </w:p>
    <w:p w14:paraId="5D33117D" w14:textId="77777777" w:rsidR="00517729" w:rsidRPr="00B35FF2" w:rsidRDefault="00517729" w:rsidP="00517729">
      <w:pPr>
        <w:pStyle w:val="Bezodstpw"/>
        <w:spacing w:after="60"/>
        <w:jc w:val="both"/>
        <w:rPr>
          <w:rFonts w:ascii="Arial" w:hAnsi="Arial" w:cs="Arial"/>
          <w:sz w:val="20"/>
          <w:szCs w:val="20"/>
        </w:rPr>
      </w:pPr>
    </w:p>
    <w:tbl>
      <w:tblPr>
        <w:tblW w:w="0" w:type="auto"/>
        <w:tblInd w:w="534" w:type="dxa"/>
        <w:tblLayout w:type="fixed"/>
        <w:tblLook w:val="0000" w:firstRow="0" w:lastRow="0" w:firstColumn="0" w:lastColumn="0" w:noHBand="0" w:noVBand="0"/>
      </w:tblPr>
      <w:tblGrid>
        <w:gridCol w:w="2124"/>
        <w:gridCol w:w="2788"/>
        <w:gridCol w:w="3158"/>
      </w:tblGrid>
      <w:tr w:rsidR="00517729" w:rsidRPr="00B35FF2" w14:paraId="60F6BA60" w14:textId="77777777" w:rsidTr="008E5032">
        <w:trPr>
          <w:trHeight w:val="362"/>
        </w:trPr>
        <w:tc>
          <w:tcPr>
            <w:tcW w:w="2124" w:type="dxa"/>
            <w:tcBorders>
              <w:top w:val="single" w:sz="4" w:space="0" w:color="000000"/>
            </w:tcBorders>
            <w:shd w:val="clear" w:color="auto" w:fill="auto"/>
          </w:tcPr>
          <w:p w14:paraId="0B32D1FD"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r w:rsidRPr="00431917">
              <w:rPr>
                <w:rFonts w:ascii="Times New Roman" w:hAnsi="Times New Roman" w:cs="Times New Roman"/>
                <w:i/>
                <w:sz w:val="20"/>
                <w:szCs w:val="20"/>
              </w:rPr>
              <w:t>miejscowość, data</w:t>
            </w:r>
          </w:p>
          <w:p w14:paraId="37AE87C4"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p>
          <w:p w14:paraId="3D9B2E2A"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p>
          <w:p w14:paraId="0546D16F"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p>
          <w:p w14:paraId="08DD5071"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p>
        </w:tc>
        <w:tc>
          <w:tcPr>
            <w:tcW w:w="2788" w:type="dxa"/>
            <w:shd w:val="clear" w:color="auto" w:fill="auto"/>
          </w:tcPr>
          <w:p w14:paraId="2D63AC9C" w14:textId="77777777" w:rsidR="00517729" w:rsidRPr="00431917" w:rsidRDefault="00517729" w:rsidP="008E5032">
            <w:pPr>
              <w:tabs>
                <w:tab w:val="center" w:pos="4536"/>
                <w:tab w:val="right" w:pos="9072"/>
              </w:tabs>
              <w:overflowPunct w:val="0"/>
              <w:autoSpaceDE w:val="0"/>
              <w:snapToGrid w:val="0"/>
              <w:textAlignment w:val="baseline"/>
              <w:rPr>
                <w:rFonts w:ascii="Times New Roman" w:hAnsi="Times New Roman" w:cs="Times New Roman"/>
                <w:i/>
                <w:sz w:val="20"/>
                <w:szCs w:val="20"/>
              </w:rPr>
            </w:pPr>
          </w:p>
        </w:tc>
        <w:tc>
          <w:tcPr>
            <w:tcW w:w="3158" w:type="dxa"/>
            <w:tcBorders>
              <w:top w:val="single" w:sz="4" w:space="0" w:color="000000"/>
            </w:tcBorders>
            <w:shd w:val="clear" w:color="auto" w:fill="auto"/>
          </w:tcPr>
          <w:p w14:paraId="63E1A0EE" w14:textId="77777777" w:rsidR="00517729" w:rsidRPr="00431917" w:rsidRDefault="00517729" w:rsidP="008E5032">
            <w:pPr>
              <w:tabs>
                <w:tab w:val="center" w:pos="4536"/>
                <w:tab w:val="right" w:pos="9072"/>
              </w:tabs>
              <w:overflowPunct w:val="0"/>
              <w:autoSpaceDE w:val="0"/>
              <w:jc w:val="center"/>
              <w:textAlignment w:val="baseline"/>
              <w:rPr>
                <w:rFonts w:ascii="Times New Roman" w:hAnsi="Times New Roman" w:cs="Times New Roman"/>
                <w:i/>
                <w:sz w:val="20"/>
                <w:szCs w:val="20"/>
              </w:rPr>
            </w:pPr>
            <w:r w:rsidRPr="00431917">
              <w:rPr>
                <w:rFonts w:ascii="Times New Roman" w:hAnsi="Times New Roman" w:cs="Times New Roman"/>
                <w:i/>
                <w:sz w:val="20"/>
                <w:szCs w:val="20"/>
              </w:rPr>
              <w:t>pieczęć i podpis upoważnionych</w:t>
            </w:r>
          </w:p>
          <w:p w14:paraId="61E7B681" w14:textId="77777777" w:rsidR="00517729" w:rsidRPr="00431917" w:rsidRDefault="00517729" w:rsidP="008E5032">
            <w:pPr>
              <w:tabs>
                <w:tab w:val="center" w:pos="4536"/>
                <w:tab w:val="right" w:pos="9072"/>
              </w:tabs>
              <w:overflowPunct w:val="0"/>
              <w:autoSpaceDE w:val="0"/>
              <w:jc w:val="center"/>
              <w:textAlignment w:val="baseline"/>
              <w:rPr>
                <w:rFonts w:ascii="Times New Roman" w:hAnsi="Times New Roman" w:cs="Times New Roman"/>
                <w:i/>
                <w:sz w:val="20"/>
                <w:szCs w:val="20"/>
              </w:rPr>
            </w:pPr>
            <w:r w:rsidRPr="00431917">
              <w:rPr>
                <w:rFonts w:ascii="Times New Roman" w:hAnsi="Times New Roman" w:cs="Times New Roman"/>
                <w:i/>
                <w:sz w:val="20"/>
                <w:szCs w:val="20"/>
              </w:rPr>
              <w:t>przedstawicieli firmy</w:t>
            </w:r>
          </w:p>
          <w:p w14:paraId="11517039" w14:textId="77777777" w:rsidR="00517729" w:rsidRPr="00431917" w:rsidRDefault="00517729" w:rsidP="008E5032">
            <w:pPr>
              <w:tabs>
                <w:tab w:val="center" w:pos="4536"/>
                <w:tab w:val="right" w:pos="9072"/>
              </w:tabs>
              <w:overflowPunct w:val="0"/>
              <w:autoSpaceDE w:val="0"/>
              <w:jc w:val="center"/>
              <w:textAlignment w:val="baseline"/>
              <w:rPr>
                <w:rFonts w:ascii="Times New Roman" w:hAnsi="Times New Roman" w:cs="Times New Roman"/>
                <w:i/>
                <w:sz w:val="20"/>
                <w:szCs w:val="20"/>
              </w:rPr>
            </w:pPr>
          </w:p>
          <w:p w14:paraId="7C4AE9C2" w14:textId="77777777" w:rsidR="00517729" w:rsidRPr="00431917" w:rsidRDefault="00517729" w:rsidP="008E5032">
            <w:pPr>
              <w:tabs>
                <w:tab w:val="center" w:pos="4536"/>
                <w:tab w:val="right" w:pos="9072"/>
              </w:tabs>
              <w:overflowPunct w:val="0"/>
              <w:autoSpaceDE w:val="0"/>
              <w:jc w:val="center"/>
              <w:textAlignment w:val="baseline"/>
              <w:rPr>
                <w:rFonts w:ascii="Times New Roman" w:hAnsi="Times New Roman" w:cs="Times New Roman"/>
                <w:i/>
                <w:sz w:val="20"/>
                <w:szCs w:val="20"/>
              </w:rPr>
            </w:pPr>
          </w:p>
        </w:tc>
      </w:tr>
    </w:tbl>
    <w:p w14:paraId="14043E2C" w14:textId="77777777" w:rsidR="002F0596" w:rsidRDefault="00431917" w:rsidP="00431917">
      <w:pPr>
        <w:spacing w:before="60" w:after="0" w:line="240" w:lineRule="auto"/>
        <w:rPr>
          <w:rFonts w:ascii="Times New Roman" w:eastAsia="Times New Roman" w:hAnsi="Times New Roman" w:cs="Times New Roman"/>
          <w:b/>
          <w:iCs/>
          <w:sz w:val="24"/>
          <w:szCs w:val="24"/>
          <w:lang w:eastAsia="x-none"/>
        </w:rPr>
      </w:pPr>
      <w:r>
        <w:rPr>
          <w:rFonts w:ascii="Times New Roman" w:eastAsia="Times New Roman" w:hAnsi="Times New Roman" w:cs="Times New Roman"/>
          <w:b/>
          <w:iCs/>
          <w:sz w:val="24"/>
          <w:szCs w:val="24"/>
          <w:lang w:eastAsia="x-none"/>
        </w:rPr>
        <w:t xml:space="preserve">                                                                                                             </w:t>
      </w:r>
    </w:p>
    <w:p w14:paraId="699F8A90" w14:textId="77777777" w:rsidR="002F0596" w:rsidRDefault="002F0596" w:rsidP="00431917">
      <w:pPr>
        <w:spacing w:before="60" w:after="0" w:line="240" w:lineRule="auto"/>
        <w:rPr>
          <w:rFonts w:ascii="Times New Roman" w:eastAsia="Times New Roman" w:hAnsi="Times New Roman" w:cs="Times New Roman"/>
          <w:b/>
          <w:iCs/>
          <w:sz w:val="24"/>
          <w:szCs w:val="24"/>
          <w:lang w:eastAsia="x-none"/>
        </w:rPr>
      </w:pPr>
    </w:p>
    <w:p w14:paraId="2893A403" w14:textId="77777777" w:rsidR="002F0596" w:rsidRDefault="002F0596" w:rsidP="00431917">
      <w:pPr>
        <w:spacing w:before="60" w:after="0" w:line="240" w:lineRule="auto"/>
        <w:rPr>
          <w:rFonts w:ascii="Times New Roman" w:eastAsia="Times New Roman" w:hAnsi="Times New Roman" w:cs="Times New Roman"/>
          <w:b/>
          <w:iCs/>
          <w:sz w:val="24"/>
          <w:szCs w:val="24"/>
          <w:lang w:eastAsia="x-none"/>
        </w:rPr>
      </w:pPr>
    </w:p>
    <w:p w14:paraId="4307CE92" w14:textId="77777777" w:rsidR="002F0596" w:rsidRDefault="002F0596" w:rsidP="00431917">
      <w:pPr>
        <w:spacing w:before="60" w:after="0" w:line="240" w:lineRule="auto"/>
        <w:rPr>
          <w:rFonts w:ascii="Times New Roman" w:eastAsia="Times New Roman" w:hAnsi="Times New Roman" w:cs="Times New Roman"/>
          <w:b/>
          <w:iCs/>
          <w:sz w:val="24"/>
          <w:szCs w:val="24"/>
          <w:lang w:eastAsia="x-none"/>
        </w:rPr>
      </w:pPr>
    </w:p>
    <w:p w14:paraId="1D8C9BD2" w14:textId="77777777" w:rsidR="002F0596" w:rsidRDefault="002F0596" w:rsidP="00431917">
      <w:pPr>
        <w:spacing w:before="60" w:after="0" w:line="240" w:lineRule="auto"/>
        <w:rPr>
          <w:rFonts w:ascii="Times New Roman" w:eastAsia="Times New Roman" w:hAnsi="Times New Roman" w:cs="Times New Roman"/>
          <w:b/>
          <w:iCs/>
          <w:sz w:val="24"/>
          <w:szCs w:val="24"/>
          <w:lang w:eastAsia="x-none"/>
        </w:rPr>
      </w:pPr>
    </w:p>
    <w:p w14:paraId="5D8ECB3F" w14:textId="77777777" w:rsidR="00A325F7" w:rsidRDefault="002F0596" w:rsidP="00431917">
      <w:pPr>
        <w:spacing w:before="60" w:after="0" w:line="240" w:lineRule="auto"/>
        <w:rPr>
          <w:rFonts w:ascii="Times New Roman" w:eastAsia="Times New Roman" w:hAnsi="Times New Roman" w:cs="Times New Roman"/>
          <w:b/>
          <w:iCs/>
          <w:sz w:val="24"/>
          <w:szCs w:val="24"/>
          <w:lang w:eastAsia="x-none"/>
        </w:rPr>
      </w:pPr>
      <w:r>
        <w:rPr>
          <w:rFonts w:ascii="Times New Roman" w:eastAsia="Times New Roman" w:hAnsi="Times New Roman" w:cs="Times New Roman"/>
          <w:b/>
          <w:iCs/>
          <w:sz w:val="24"/>
          <w:szCs w:val="24"/>
          <w:lang w:eastAsia="x-none"/>
        </w:rPr>
        <w:t xml:space="preserve">                                                                                                                </w:t>
      </w:r>
      <w:r w:rsidR="00431917">
        <w:rPr>
          <w:rFonts w:ascii="Times New Roman" w:eastAsia="Times New Roman" w:hAnsi="Times New Roman" w:cs="Times New Roman"/>
          <w:b/>
          <w:iCs/>
          <w:sz w:val="24"/>
          <w:szCs w:val="24"/>
          <w:lang w:eastAsia="x-none"/>
        </w:rPr>
        <w:t xml:space="preserve"> </w:t>
      </w:r>
    </w:p>
    <w:p w14:paraId="6181DD47" w14:textId="1795F21B" w:rsidR="004B4F09" w:rsidRPr="003B7539" w:rsidRDefault="00A325F7" w:rsidP="00431917">
      <w:pPr>
        <w:spacing w:before="6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x-none"/>
        </w:rPr>
        <w:t xml:space="preserve">                                                                                                              </w:t>
      </w:r>
      <w:r w:rsidR="00A90CFF" w:rsidRPr="003223CA">
        <w:rPr>
          <w:rFonts w:ascii="Times New Roman" w:eastAsia="Times New Roman" w:hAnsi="Times New Roman" w:cs="Times New Roman"/>
          <w:b/>
          <w:iCs/>
          <w:sz w:val="24"/>
          <w:szCs w:val="24"/>
          <w:lang w:eastAsia="x-none"/>
        </w:rPr>
        <w:t xml:space="preserve">Załącznik nr </w:t>
      </w:r>
      <w:r w:rsidR="005F4BE2" w:rsidRPr="003223CA">
        <w:rPr>
          <w:rFonts w:ascii="Times New Roman" w:eastAsia="Times New Roman" w:hAnsi="Times New Roman" w:cs="Times New Roman"/>
          <w:b/>
          <w:iCs/>
          <w:sz w:val="24"/>
          <w:szCs w:val="24"/>
          <w:lang w:eastAsia="x-none"/>
        </w:rPr>
        <w:t>2</w:t>
      </w:r>
      <w:r w:rsidR="00A90CFF" w:rsidRPr="003223CA">
        <w:rPr>
          <w:rFonts w:ascii="Times New Roman" w:eastAsia="Times New Roman" w:hAnsi="Times New Roman" w:cs="Times New Roman"/>
          <w:b/>
          <w:iCs/>
          <w:sz w:val="24"/>
          <w:szCs w:val="24"/>
          <w:lang w:eastAsia="x-none"/>
        </w:rPr>
        <w:t xml:space="preserve"> do SWZ</w:t>
      </w:r>
    </w:p>
    <w:p w14:paraId="5068742E" w14:textId="77777777" w:rsidR="003B7539" w:rsidRDefault="003B7539" w:rsidP="00A2415E">
      <w:pPr>
        <w:spacing w:after="0" w:line="240" w:lineRule="auto"/>
        <w:rPr>
          <w:rFonts w:ascii="Times New Roman" w:eastAsia="Calibri" w:hAnsi="Times New Roman" w:cs="Times New Roman"/>
          <w:sz w:val="20"/>
          <w:szCs w:val="20"/>
        </w:rPr>
      </w:pPr>
    </w:p>
    <w:p w14:paraId="59BB035B" w14:textId="5E8FDEF0"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767C9A30" w14:textId="523DDE21"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 xml:space="preserve">/pieczęć </w:t>
      </w:r>
      <w:r w:rsidR="00E631A9">
        <w:rPr>
          <w:rFonts w:ascii="Times New Roman" w:eastAsia="Calibri" w:hAnsi="Times New Roman" w:cs="Times New Roman"/>
          <w:sz w:val="20"/>
          <w:szCs w:val="20"/>
        </w:rPr>
        <w:t>w</w:t>
      </w:r>
      <w:r w:rsidRPr="00862611">
        <w:rPr>
          <w:rFonts w:ascii="Times New Roman" w:eastAsia="Calibri" w:hAnsi="Times New Roman" w:cs="Times New Roman"/>
          <w:sz w:val="20"/>
          <w:szCs w:val="20"/>
        </w:rPr>
        <w:t>ykonawcy/</w:t>
      </w:r>
    </w:p>
    <w:p w14:paraId="2534255D" w14:textId="77777777" w:rsidR="00A2415E" w:rsidRDefault="00A2415E" w:rsidP="00A2415E">
      <w:pPr>
        <w:pStyle w:val="Bezodstpw"/>
        <w:rPr>
          <w:b/>
          <w:sz w:val="18"/>
          <w:szCs w:val="18"/>
          <w:u w:val="single"/>
        </w:rPr>
      </w:pPr>
    </w:p>
    <w:p w14:paraId="5C8A396D" w14:textId="77777777" w:rsidR="00A2415E" w:rsidRPr="00C76F58" w:rsidRDefault="00A2415E" w:rsidP="00A2415E">
      <w:pPr>
        <w:pStyle w:val="Bezodstpw"/>
        <w:rPr>
          <w:b/>
          <w:sz w:val="20"/>
          <w:szCs w:val="20"/>
          <w:u w:val="single"/>
        </w:rPr>
      </w:pPr>
      <w:r w:rsidRPr="00C76F58">
        <w:rPr>
          <w:b/>
          <w:sz w:val="20"/>
          <w:szCs w:val="20"/>
          <w:u w:val="single"/>
        </w:rPr>
        <w:t>ZAMAWIAJĄCY:</w:t>
      </w:r>
    </w:p>
    <w:p w14:paraId="3DC9DFDE" w14:textId="77777777" w:rsidR="00A2415E" w:rsidRPr="00C76F58" w:rsidRDefault="00A2415E" w:rsidP="00A2415E">
      <w:pPr>
        <w:pStyle w:val="Bezodstpw"/>
        <w:rPr>
          <w:b/>
          <w:sz w:val="20"/>
          <w:szCs w:val="20"/>
        </w:rPr>
      </w:pPr>
      <w:r w:rsidRPr="00C76F58">
        <w:rPr>
          <w:b/>
          <w:sz w:val="20"/>
          <w:szCs w:val="20"/>
        </w:rPr>
        <w:t>GMINA MIASTO ŚWIDNICA</w:t>
      </w:r>
    </w:p>
    <w:p w14:paraId="049E1641" w14:textId="77777777" w:rsidR="00A2415E" w:rsidRPr="00C76F58" w:rsidRDefault="00A2415E" w:rsidP="00A2415E">
      <w:pPr>
        <w:pStyle w:val="Bezodstpw"/>
        <w:rPr>
          <w:b/>
          <w:sz w:val="20"/>
          <w:szCs w:val="20"/>
        </w:rPr>
      </w:pPr>
      <w:r w:rsidRPr="00C76F58">
        <w:rPr>
          <w:b/>
          <w:sz w:val="20"/>
          <w:szCs w:val="20"/>
        </w:rPr>
        <w:t>reprezentowana przez: Prezydenta Miasta Świdnicy - Beatę Moskal-</w:t>
      </w:r>
      <w:proofErr w:type="spellStart"/>
      <w:r w:rsidRPr="00C76F58">
        <w:rPr>
          <w:b/>
          <w:sz w:val="20"/>
          <w:szCs w:val="20"/>
        </w:rPr>
        <w:t>Słaniewską</w:t>
      </w:r>
      <w:proofErr w:type="spellEnd"/>
      <w:r w:rsidRPr="00C76F58">
        <w:rPr>
          <w:b/>
          <w:sz w:val="20"/>
          <w:szCs w:val="20"/>
        </w:rPr>
        <w:t xml:space="preserve"> </w:t>
      </w:r>
    </w:p>
    <w:p w14:paraId="3FC85D7B" w14:textId="77777777" w:rsidR="00A2415E" w:rsidRPr="00C76F58" w:rsidRDefault="00A2415E" w:rsidP="00A2415E">
      <w:pPr>
        <w:pStyle w:val="Bezodstpw"/>
        <w:rPr>
          <w:b/>
          <w:sz w:val="20"/>
          <w:szCs w:val="20"/>
        </w:rPr>
      </w:pPr>
      <w:r w:rsidRPr="00C76F58">
        <w:rPr>
          <w:b/>
          <w:sz w:val="20"/>
          <w:szCs w:val="20"/>
        </w:rPr>
        <w:t>ul. Armii Krajowej 49</w:t>
      </w:r>
    </w:p>
    <w:p w14:paraId="04B7156C" w14:textId="77777777" w:rsidR="00A2415E" w:rsidRPr="00C76F58" w:rsidRDefault="00A2415E" w:rsidP="00A2415E">
      <w:pPr>
        <w:pStyle w:val="Bezodstpw"/>
        <w:rPr>
          <w:b/>
          <w:sz w:val="20"/>
          <w:szCs w:val="20"/>
        </w:rPr>
      </w:pPr>
      <w:r w:rsidRPr="00C76F58">
        <w:rPr>
          <w:b/>
          <w:sz w:val="20"/>
          <w:szCs w:val="20"/>
        </w:rPr>
        <w:t>58-100 Świdnica</w:t>
      </w:r>
    </w:p>
    <w:p w14:paraId="7EBD8CA0"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2A7F7487" w14:textId="5E015464" w:rsidR="003B7539" w:rsidRPr="003B7539" w:rsidRDefault="00A2415E" w:rsidP="003B7539">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i/>
          <w:sz w:val="24"/>
          <w:szCs w:val="24"/>
        </w:rPr>
      </w:pPr>
      <w:r w:rsidRPr="00862611">
        <w:rPr>
          <w:rFonts w:ascii="Times New Roman" w:eastAsia="Times New Roman" w:hAnsi="Times New Roman" w:cs="Times New Roman"/>
          <w:b/>
          <w:bCs/>
          <w:iCs/>
          <w:sz w:val="24"/>
          <w:szCs w:val="24"/>
        </w:rPr>
        <w:t>OŚWIADCZENIE WYKONAWCY O POWIERZENIU WYKONANIA CZĘŚCI ZAMÓWIENIA PODWYKONAWCOM</w:t>
      </w:r>
    </w:p>
    <w:p w14:paraId="276A38EC"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45AF4E34" w14:textId="77777777" w:rsidR="00DD08CA" w:rsidRDefault="00DD08CA" w:rsidP="003B7539">
      <w:pPr>
        <w:pStyle w:val="Bezodstpw"/>
        <w:jc w:val="center"/>
        <w:rPr>
          <w:rFonts w:ascii="Arial" w:eastAsia="Times New Roman" w:hAnsi="Arial" w:cs="Arial"/>
          <w:b/>
          <w:bCs/>
          <w:iCs/>
          <w:lang w:eastAsia="pl-PL"/>
        </w:rPr>
      </w:pPr>
    </w:p>
    <w:p w14:paraId="56BF0F2A" w14:textId="77777777" w:rsidR="00DD08CA" w:rsidRPr="005D0269" w:rsidRDefault="00DD08CA" w:rsidP="003B7539">
      <w:pPr>
        <w:pStyle w:val="Bezodstpw"/>
        <w:jc w:val="center"/>
        <w:rPr>
          <w:rFonts w:ascii="Arial" w:eastAsia="Times New Roman" w:hAnsi="Arial" w:cs="Arial"/>
          <w:b/>
          <w:bCs/>
          <w:iCs/>
          <w:lang w:eastAsia="pl-PL"/>
        </w:rPr>
      </w:pPr>
    </w:p>
    <w:p w14:paraId="3DD59716" w14:textId="445BBC78" w:rsidR="00A2415E" w:rsidRDefault="00A2415E" w:rsidP="00A2415E">
      <w:pPr>
        <w:spacing w:before="120" w:after="120" w:line="240" w:lineRule="auto"/>
        <w:ind w:firstLine="426"/>
        <w:jc w:val="both"/>
        <w:rPr>
          <w:rFonts w:ascii="Times New Roman" w:eastAsia="Times New Roman" w:hAnsi="Times New Roman" w:cs="Times New Roman"/>
          <w:sz w:val="24"/>
          <w:szCs w:val="24"/>
        </w:rPr>
      </w:pPr>
      <w:r w:rsidRPr="00862611">
        <w:rPr>
          <w:rFonts w:ascii="Times New Roman" w:eastAsia="Times New Roman" w:hAnsi="Times New Roman" w:cs="Times New Roman"/>
          <w:sz w:val="24"/>
          <w:szCs w:val="24"/>
        </w:rPr>
        <w:t xml:space="preserve">Oświadczam, że następujące prace zamierzam zlecić </w:t>
      </w:r>
      <w:r w:rsidR="00E631A9">
        <w:rPr>
          <w:rFonts w:ascii="Times New Roman" w:eastAsia="Times New Roman" w:hAnsi="Times New Roman" w:cs="Times New Roman"/>
          <w:sz w:val="24"/>
          <w:szCs w:val="24"/>
        </w:rPr>
        <w:t>p</w:t>
      </w:r>
      <w:r w:rsidRPr="00862611">
        <w:rPr>
          <w:rFonts w:ascii="Times New Roman" w:eastAsia="Times New Roman" w:hAnsi="Times New Roman" w:cs="Times New Roman"/>
          <w:sz w:val="24"/>
          <w:szCs w:val="24"/>
        </w:rPr>
        <w:t>odwykonawcom.</w:t>
      </w:r>
    </w:p>
    <w:p w14:paraId="28860FA8" w14:textId="77777777" w:rsidR="00AD0115" w:rsidRDefault="00AD0115" w:rsidP="00A2415E">
      <w:pPr>
        <w:spacing w:before="120" w:after="120" w:line="240" w:lineRule="auto"/>
        <w:ind w:firstLine="426"/>
        <w:jc w:val="both"/>
        <w:rPr>
          <w:rFonts w:ascii="Times New Roman" w:eastAsia="Times New Roman" w:hAnsi="Times New Roman" w:cs="Times New Roman"/>
          <w:sz w:val="24"/>
          <w:szCs w:val="24"/>
        </w:rPr>
      </w:pPr>
    </w:p>
    <w:p w14:paraId="16939B92" w14:textId="77777777" w:rsidR="00AD0115" w:rsidRPr="00862611" w:rsidRDefault="00AD0115" w:rsidP="00A2415E">
      <w:pPr>
        <w:spacing w:before="120" w:after="120" w:line="240" w:lineRule="auto"/>
        <w:ind w:firstLine="426"/>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688"/>
        <w:gridCol w:w="4394"/>
      </w:tblGrid>
      <w:tr w:rsidR="00A2415E" w:rsidRPr="00862611" w14:paraId="30320C2F" w14:textId="77777777" w:rsidTr="008E5032">
        <w:trPr>
          <w:jc w:val="center"/>
        </w:trPr>
        <w:tc>
          <w:tcPr>
            <w:tcW w:w="714" w:type="dxa"/>
            <w:vAlign w:val="center"/>
          </w:tcPr>
          <w:p w14:paraId="4611F6A4" w14:textId="77777777" w:rsidR="00A2415E" w:rsidRPr="004F1DA8" w:rsidRDefault="00A2415E" w:rsidP="008E5032">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Lp.</w:t>
            </w:r>
          </w:p>
        </w:tc>
        <w:tc>
          <w:tcPr>
            <w:tcW w:w="3688" w:type="dxa"/>
            <w:vAlign w:val="center"/>
          </w:tcPr>
          <w:p w14:paraId="3A2FCEA4" w14:textId="77777777" w:rsidR="00A2415E" w:rsidRPr="004F1DA8" w:rsidRDefault="00A2415E" w:rsidP="008E5032">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Nazwa podwykonawcy</w:t>
            </w:r>
          </w:p>
        </w:tc>
        <w:tc>
          <w:tcPr>
            <w:tcW w:w="4394" w:type="dxa"/>
            <w:vAlign w:val="center"/>
          </w:tcPr>
          <w:p w14:paraId="571733FB" w14:textId="77777777" w:rsidR="00A2415E" w:rsidRPr="004F1DA8" w:rsidRDefault="00A2415E" w:rsidP="008E5032">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Zakres usług do wykonania - udział procentowy</w:t>
            </w:r>
          </w:p>
        </w:tc>
      </w:tr>
      <w:tr w:rsidR="00A2415E" w:rsidRPr="00862611" w14:paraId="4ED81C56" w14:textId="77777777" w:rsidTr="008E5032">
        <w:trPr>
          <w:trHeight w:hRule="exact" w:val="851"/>
          <w:jc w:val="center"/>
        </w:trPr>
        <w:tc>
          <w:tcPr>
            <w:tcW w:w="714" w:type="dxa"/>
            <w:vAlign w:val="center"/>
          </w:tcPr>
          <w:p w14:paraId="0B0A456A"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688" w:type="dxa"/>
            <w:vAlign w:val="center"/>
          </w:tcPr>
          <w:p w14:paraId="24159AEC"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6BE5180A"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r>
      <w:tr w:rsidR="00A2415E" w:rsidRPr="00862611" w14:paraId="727C3DFC" w14:textId="77777777" w:rsidTr="008E5032">
        <w:trPr>
          <w:trHeight w:hRule="exact" w:val="851"/>
          <w:jc w:val="center"/>
        </w:trPr>
        <w:tc>
          <w:tcPr>
            <w:tcW w:w="714" w:type="dxa"/>
            <w:vAlign w:val="center"/>
          </w:tcPr>
          <w:p w14:paraId="53C3EDE0"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688" w:type="dxa"/>
            <w:vAlign w:val="center"/>
          </w:tcPr>
          <w:p w14:paraId="1E899407"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1F00885E" w14:textId="77777777" w:rsidR="00A2415E" w:rsidRPr="00862611" w:rsidRDefault="00A2415E" w:rsidP="008E5032">
            <w:pPr>
              <w:numPr>
                <w:ilvl w:val="12"/>
                <w:numId w:val="0"/>
              </w:numPr>
              <w:tabs>
                <w:tab w:val="left" w:pos="360"/>
                <w:tab w:val="left" w:pos="427"/>
              </w:tabs>
              <w:spacing w:after="0" w:line="240" w:lineRule="auto"/>
              <w:jc w:val="center"/>
              <w:rPr>
                <w:rFonts w:ascii="Times New Roman" w:eastAsia="Times New Roman" w:hAnsi="Times New Roman" w:cs="Times New Roman"/>
                <w:sz w:val="20"/>
                <w:szCs w:val="20"/>
                <w:lang w:eastAsia="pl-PL"/>
              </w:rPr>
            </w:pPr>
          </w:p>
        </w:tc>
      </w:tr>
    </w:tbl>
    <w:p w14:paraId="2362E376"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p w14:paraId="23BCE389" w14:textId="77777777" w:rsidR="00A2415E" w:rsidRDefault="00A2415E" w:rsidP="00A2415E">
      <w:pPr>
        <w:spacing w:after="0" w:line="240" w:lineRule="auto"/>
        <w:rPr>
          <w:rFonts w:ascii="Times New Roman" w:eastAsia="Times New Roman" w:hAnsi="Times New Roman" w:cs="Times New Roman"/>
          <w:sz w:val="24"/>
          <w:szCs w:val="24"/>
          <w:lang w:eastAsia="pl-PL"/>
        </w:rPr>
      </w:pPr>
    </w:p>
    <w:p w14:paraId="27D36F9D" w14:textId="77777777" w:rsidR="00F71EE3" w:rsidRDefault="00F71EE3" w:rsidP="00A2415E">
      <w:pPr>
        <w:spacing w:after="0" w:line="240" w:lineRule="auto"/>
        <w:rPr>
          <w:rFonts w:ascii="Times New Roman" w:eastAsia="Times New Roman" w:hAnsi="Times New Roman" w:cs="Times New Roman"/>
          <w:sz w:val="24"/>
          <w:szCs w:val="24"/>
          <w:lang w:eastAsia="pl-PL"/>
        </w:rPr>
      </w:pPr>
    </w:p>
    <w:p w14:paraId="7238EF0F"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3B220323"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668C53A1"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7FBC3DD0"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4EA65DF3"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40FE1917"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218C54DB"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5D41C501"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22B4B46F" w14:textId="77777777" w:rsidR="00DD08CA" w:rsidRPr="00862611" w:rsidRDefault="00DD08CA" w:rsidP="00A2415E">
      <w:pPr>
        <w:spacing w:after="0" w:line="240" w:lineRule="auto"/>
        <w:rPr>
          <w:rFonts w:ascii="Times New Roman" w:eastAsia="Times New Roman" w:hAnsi="Times New Roman" w:cs="Times New Roman"/>
          <w:sz w:val="24"/>
          <w:szCs w:val="24"/>
          <w:lang w:eastAsia="pl-PL"/>
        </w:rPr>
      </w:pPr>
    </w:p>
    <w:p w14:paraId="2071C50E"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CC543E" w:rsidRPr="00862611" w14:paraId="2AF156C0" w14:textId="77777777" w:rsidTr="00CC543E">
        <w:trPr>
          <w:trHeight w:val="252"/>
        </w:trPr>
        <w:tc>
          <w:tcPr>
            <w:tcW w:w="2268" w:type="dxa"/>
            <w:tcBorders>
              <w:top w:val="dashed" w:sz="4" w:space="0" w:color="auto"/>
            </w:tcBorders>
          </w:tcPr>
          <w:p w14:paraId="47A16C19" w14:textId="6BA8E4B7" w:rsidR="00CC543E" w:rsidRPr="00FF3853" w:rsidRDefault="00CC543E" w:rsidP="00CC543E">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16BCD5E6" w14:textId="77777777" w:rsidR="00CC543E" w:rsidRPr="00862611" w:rsidRDefault="00CC543E" w:rsidP="00CC543E">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9BF6E7F" w14:textId="299078BE" w:rsidR="00CC543E" w:rsidRPr="001A0594" w:rsidRDefault="00CC543E" w:rsidP="00CC543E">
            <w:pPr>
              <w:spacing w:after="0"/>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1A0594">
              <w:rPr>
                <w:rFonts w:ascii="Times New Roman" w:hAnsi="Times New Roman" w:cs="Times New Roman"/>
                <w:i/>
                <w:sz w:val="16"/>
                <w:szCs w:val="16"/>
              </w:rPr>
              <w:t>ykonawców</w:t>
            </w:r>
          </w:p>
          <w:p w14:paraId="656691B9" w14:textId="495B2C4D" w:rsidR="00CC543E" w:rsidRPr="00862611" w:rsidRDefault="00CC543E" w:rsidP="00CC543E">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3A77F843" w14:textId="16B2D5C7" w:rsidR="004B4F09" w:rsidRPr="00FF3853" w:rsidRDefault="00A2415E" w:rsidP="00D722C3">
      <w:pPr>
        <w:spacing w:before="60" w:after="0" w:line="240" w:lineRule="auto"/>
        <w:ind w:left="284"/>
        <w:jc w:val="right"/>
        <w:rPr>
          <w:rFonts w:ascii="Times New Roman" w:eastAsia="Times New Roman" w:hAnsi="Times New Roman" w:cs="Times New Roman"/>
          <w:b/>
          <w:iCs/>
          <w:sz w:val="24"/>
          <w:szCs w:val="24"/>
          <w:lang w:eastAsia="x-none"/>
        </w:rPr>
      </w:pPr>
      <w:r w:rsidRPr="00862611">
        <w:rPr>
          <w:rFonts w:ascii="Times New Roman" w:eastAsia="Times New Roman" w:hAnsi="Times New Roman" w:cs="Times New Roman"/>
          <w:sz w:val="24"/>
          <w:szCs w:val="24"/>
        </w:rPr>
        <w:br w:type="page"/>
      </w:r>
      <w:r w:rsidR="00A90CFF" w:rsidRPr="00FF3853">
        <w:rPr>
          <w:rFonts w:ascii="Times New Roman" w:eastAsia="Times New Roman" w:hAnsi="Times New Roman" w:cs="Times New Roman"/>
          <w:b/>
          <w:iCs/>
          <w:sz w:val="24"/>
          <w:szCs w:val="24"/>
          <w:lang w:eastAsia="x-none"/>
        </w:rPr>
        <w:lastRenderedPageBreak/>
        <w:t xml:space="preserve">Załącznik nr </w:t>
      </w:r>
      <w:r w:rsidR="005F4BE2" w:rsidRPr="00FF3853">
        <w:rPr>
          <w:rFonts w:ascii="Times New Roman" w:eastAsia="Times New Roman" w:hAnsi="Times New Roman" w:cs="Times New Roman"/>
          <w:b/>
          <w:iCs/>
          <w:sz w:val="24"/>
          <w:szCs w:val="24"/>
          <w:lang w:eastAsia="x-none"/>
        </w:rPr>
        <w:t>3</w:t>
      </w:r>
      <w:r w:rsidR="00A90CFF" w:rsidRPr="00FF3853">
        <w:rPr>
          <w:rFonts w:ascii="Times New Roman" w:eastAsia="Times New Roman" w:hAnsi="Times New Roman" w:cs="Times New Roman"/>
          <w:b/>
          <w:iCs/>
          <w:sz w:val="24"/>
          <w:szCs w:val="24"/>
          <w:lang w:eastAsia="x-none"/>
        </w:rPr>
        <w:t xml:space="preserve"> do SWZ</w:t>
      </w:r>
      <w:bookmarkStart w:id="59" w:name="_Toc458148544"/>
    </w:p>
    <w:p w14:paraId="0A5F28C7"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7FAC164F" w14:textId="77777777" w:rsidR="00A2415E" w:rsidRPr="00862611"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07E0C180" w14:textId="77777777" w:rsidR="00A2415E" w:rsidRPr="00FF3853" w:rsidRDefault="00A2415E" w:rsidP="00A2415E">
      <w:pPr>
        <w:spacing w:after="0" w:line="240" w:lineRule="auto"/>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podmiotu trzeciego/</w:t>
      </w:r>
    </w:p>
    <w:p w14:paraId="546BF516" w14:textId="77777777" w:rsidR="00A2415E" w:rsidRDefault="00A2415E" w:rsidP="00A2415E">
      <w:pPr>
        <w:pStyle w:val="Bezodstpw"/>
        <w:rPr>
          <w:b/>
          <w:sz w:val="18"/>
          <w:szCs w:val="18"/>
          <w:u w:val="single"/>
        </w:rPr>
      </w:pPr>
    </w:p>
    <w:p w14:paraId="4CA61F90" w14:textId="77777777" w:rsidR="00A2415E" w:rsidRPr="00C76F58" w:rsidRDefault="00A2415E" w:rsidP="00A2415E">
      <w:pPr>
        <w:pStyle w:val="Bezodstpw"/>
        <w:rPr>
          <w:b/>
          <w:sz w:val="20"/>
          <w:szCs w:val="20"/>
          <w:u w:val="single"/>
        </w:rPr>
      </w:pPr>
      <w:r w:rsidRPr="00C76F58">
        <w:rPr>
          <w:b/>
          <w:sz w:val="20"/>
          <w:szCs w:val="20"/>
          <w:u w:val="single"/>
        </w:rPr>
        <w:t>ZAMAWIAJĄCY:</w:t>
      </w:r>
    </w:p>
    <w:p w14:paraId="1C15B799" w14:textId="77777777" w:rsidR="00A2415E" w:rsidRPr="00C76F58" w:rsidRDefault="00A2415E" w:rsidP="00A2415E">
      <w:pPr>
        <w:pStyle w:val="Bezodstpw"/>
        <w:rPr>
          <w:b/>
          <w:sz w:val="20"/>
          <w:szCs w:val="20"/>
        </w:rPr>
      </w:pPr>
      <w:r w:rsidRPr="00C76F58">
        <w:rPr>
          <w:b/>
          <w:sz w:val="20"/>
          <w:szCs w:val="20"/>
        </w:rPr>
        <w:t>GMINA MIASTO ŚWIDNICA</w:t>
      </w:r>
    </w:p>
    <w:p w14:paraId="08312BB9" w14:textId="77777777" w:rsidR="00A2415E" w:rsidRPr="00C76F58" w:rsidRDefault="00A2415E" w:rsidP="00A2415E">
      <w:pPr>
        <w:pStyle w:val="Bezodstpw"/>
        <w:rPr>
          <w:b/>
          <w:sz w:val="20"/>
          <w:szCs w:val="20"/>
        </w:rPr>
      </w:pPr>
      <w:r w:rsidRPr="00C76F58">
        <w:rPr>
          <w:b/>
          <w:sz w:val="20"/>
          <w:szCs w:val="20"/>
        </w:rPr>
        <w:t>reprezentowana przez: Prezydenta Miasta Świdnicy - Beatę Moskal-</w:t>
      </w:r>
      <w:proofErr w:type="spellStart"/>
      <w:r w:rsidRPr="00C76F58">
        <w:rPr>
          <w:b/>
          <w:sz w:val="20"/>
          <w:szCs w:val="20"/>
        </w:rPr>
        <w:t>Słaniewską</w:t>
      </w:r>
      <w:proofErr w:type="spellEnd"/>
      <w:r w:rsidRPr="00C76F58">
        <w:rPr>
          <w:b/>
          <w:sz w:val="20"/>
          <w:szCs w:val="20"/>
        </w:rPr>
        <w:t xml:space="preserve"> </w:t>
      </w:r>
    </w:p>
    <w:p w14:paraId="61670217" w14:textId="77777777" w:rsidR="00A2415E" w:rsidRPr="00C76F58" w:rsidRDefault="00A2415E" w:rsidP="00A2415E">
      <w:pPr>
        <w:pStyle w:val="Bezodstpw"/>
        <w:rPr>
          <w:b/>
          <w:sz w:val="20"/>
          <w:szCs w:val="20"/>
        </w:rPr>
      </w:pPr>
      <w:r w:rsidRPr="00C76F58">
        <w:rPr>
          <w:b/>
          <w:sz w:val="20"/>
          <w:szCs w:val="20"/>
        </w:rPr>
        <w:t>ul. Armii Krajowej 49</w:t>
      </w:r>
    </w:p>
    <w:p w14:paraId="47C81ACD" w14:textId="77777777" w:rsidR="00A2415E" w:rsidRPr="00C76F58" w:rsidRDefault="00A2415E" w:rsidP="00A2415E">
      <w:pPr>
        <w:pStyle w:val="Bezodstpw"/>
        <w:rPr>
          <w:b/>
          <w:sz w:val="20"/>
          <w:szCs w:val="20"/>
        </w:rPr>
      </w:pPr>
      <w:r w:rsidRPr="00C76F58">
        <w:rPr>
          <w:b/>
          <w:sz w:val="20"/>
          <w:szCs w:val="20"/>
        </w:rPr>
        <w:t>58-100 Świdnica</w:t>
      </w:r>
    </w:p>
    <w:p w14:paraId="62B8FA45" w14:textId="77777777" w:rsidR="00A2415E" w:rsidRPr="00862611" w:rsidRDefault="00A2415E" w:rsidP="00A2415E">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bCs/>
          <w:iCs/>
          <w:sz w:val="24"/>
          <w:szCs w:val="24"/>
        </w:rPr>
      </w:pPr>
      <w:r w:rsidRPr="00862611">
        <w:rPr>
          <w:rFonts w:ascii="Times New Roman" w:eastAsia="Times New Roman" w:hAnsi="Times New Roman" w:cs="Times New Roman"/>
          <w:b/>
          <w:bCs/>
          <w:iCs/>
          <w:sz w:val="24"/>
          <w:szCs w:val="24"/>
        </w:rPr>
        <w:t>PISEMNE ZOBOWIĄZANIE PODMIOTU DO ODDANIA DO DYSPOZYCJI WYKONAWCY NIEZBĘDNYCH ZASOBÓW NA OKRES KORZYSTANIA Z NICH PRZY WYKONYWANIU ZAMÓWIENIA ZGODNIE Z ART. 118 USTAWY PZP</w:t>
      </w:r>
    </w:p>
    <w:p w14:paraId="3D0A00D9" w14:textId="054D3FB6" w:rsidR="00135398" w:rsidRPr="00135398" w:rsidRDefault="00A2415E" w:rsidP="00135398">
      <w:pPr>
        <w:autoSpaceDE w:val="0"/>
        <w:autoSpaceDN w:val="0"/>
        <w:adjustRightInd w:val="0"/>
        <w:spacing w:line="240" w:lineRule="auto"/>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lang w:eastAsia="pl-PL"/>
        </w:rPr>
        <w:t xml:space="preserve">Oświadczam, że </w:t>
      </w:r>
      <w:r w:rsidRPr="00E20B7D">
        <w:rPr>
          <w:rFonts w:ascii="Times New Roman" w:eastAsia="Times New Roman" w:hAnsi="Times New Roman" w:cs="Times New Roman"/>
          <w:spacing w:val="-4"/>
          <w:lang w:eastAsia="pl-PL"/>
        </w:rPr>
        <w:t>w postępowaniu o udzielenie zamówienia publicznego pn.</w:t>
      </w:r>
    </w:p>
    <w:p w14:paraId="31167487"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63EF286F" w14:textId="77777777" w:rsidR="00A2415E" w:rsidRPr="00B25AC3" w:rsidRDefault="00A2415E" w:rsidP="00A2415E">
      <w:pPr>
        <w:pStyle w:val="Nagwek"/>
        <w:jc w:val="center"/>
        <w:rPr>
          <w:rFonts w:ascii="Times New Roman" w:hAnsi="Times New Roman"/>
          <w:sz w:val="24"/>
          <w:szCs w:val="24"/>
        </w:rPr>
      </w:pPr>
    </w:p>
    <w:p w14:paraId="68EF25E1" w14:textId="77777777" w:rsidR="00A2415E" w:rsidRPr="00E20B7D" w:rsidRDefault="00A2415E" w:rsidP="00A2415E">
      <w:pPr>
        <w:autoSpaceDE w:val="0"/>
        <w:autoSpaceDN w:val="0"/>
        <w:adjustRightInd w:val="0"/>
        <w:spacing w:line="240" w:lineRule="auto"/>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spacing w:val="-4"/>
          <w:lang w:eastAsia="pl-PL"/>
        </w:rPr>
        <w:t>prowadzonym w trybie przetargu nieograniczonego z</w:t>
      </w:r>
      <w:r w:rsidRPr="00E20B7D">
        <w:rPr>
          <w:rFonts w:ascii="Times New Roman" w:eastAsia="Times New Roman" w:hAnsi="Times New Roman" w:cs="Times New Roman"/>
          <w:lang w:eastAsia="pl-PL"/>
        </w:rPr>
        <w:t>obowiązuję (zobowiązujemy) się udostępnić swoje zasoby Wykonawcy.</w:t>
      </w:r>
    </w:p>
    <w:p w14:paraId="398D16BC" w14:textId="6BD38F71" w:rsidR="00A2415E" w:rsidRPr="00E20B7D" w:rsidRDefault="00A2415E" w:rsidP="00A2415E">
      <w:pPr>
        <w:autoSpaceDE w:val="0"/>
        <w:autoSpaceDN w:val="0"/>
        <w:adjustRightInd w:val="0"/>
        <w:spacing w:line="240" w:lineRule="auto"/>
        <w:jc w:val="both"/>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W celu oceny, czy ww.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ykonawca będzie dysponował moimi zasobami w stopniu niezbędnym dla należytego wykonania zamówienia oraz oceny, czy stosunek nas łączący gwarantuje rzeczywisty dostęp do moich zasobów podaję:</w:t>
      </w:r>
    </w:p>
    <w:p w14:paraId="74ADF6A5" w14:textId="6E220BC2"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zakres moich zasobów dostępnych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ykonawcy:</w:t>
      </w:r>
    </w:p>
    <w:p w14:paraId="50DC1BA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bookmarkStart w:id="60" w:name="_Hlk100063135"/>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71E2F30"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C050387"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bookmarkEnd w:id="60"/>
    <w:p w14:paraId="776529A2" w14:textId="067C82D4"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sposób wykorzystania moich zasobów przez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ykonawcę przy wykonywaniu zamówienia:</w:t>
      </w:r>
    </w:p>
    <w:p w14:paraId="7EFB12A6"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107729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15C44102"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4FEB302" w14:textId="162C7970"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charakter stosunku, jaki będzie mnie łączył 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ykonawcą:</w:t>
      </w:r>
    </w:p>
    <w:p w14:paraId="5A262B6E"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55CF90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ACA96CC"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90809B8" w14:textId="77777777"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zakres i okres mojego udziału przy wykonywaniu zamówienia:</w:t>
      </w:r>
    </w:p>
    <w:p w14:paraId="3469AA1E"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4B0054F"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7FC87B51"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92FC78A" w14:textId="77777777" w:rsidR="00A2415E" w:rsidRDefault="00A2415E" w:rsidP="00A2415E">
      <w:pPr>
        <w:spacing w:after="0" w:line="240" w:lineRule="auto"/>
        <w:rPr>
          <w:rFonts w:ascii="Times New Roman" w:eastAsia="Times New Roman" w:hAnsi="Times New Roman" w:cs="Times New Roman"/>
          <w:sz w:val="24"/>
          <w:szCs w:val="24"/>
          <w:lang w:eastAsia="pl-PL"/>
        </w:rPr>
      </w:pPr>
    </w:p>
    <w:p w14:paraId="4906CF60"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A2415E" w:rsidRPr="00862611" w14:paraId="73405945" w14:textId="77777777" w:rsidTr="00FF3853">
        <w:trPr>
          <w:trHeight w:val="540"/>
        </w:trPr>
        <w:tc>
          <w:tcPr>
            <w:tcW w:w="2268" w:type="dxa"/>
            <w:tcBorders>
              <w:top w:val="dashed" w:sz="4" w:space="0" w:color="auto"/>
            </w:tcBorders>
          </w:tcPr>
          <w:p w14:paraId="254E7257" w14:textId="77777777" w:rsidR="00A2415E" w:rsidRPr="00FF3853" w:rsidRDefault="00A2415E"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4D852CA0" w14:textId="77777777" w:rsidR="00A2415E" w:rsidRPr="00862611" w:rsidRDefault="00A2415E"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90DD8BC" w14:textId="2F1F25F5" w:rsidR="00A2415E" w:rsidRPr="000E4359" w:rsidRDefault="00A2415E" w:rsidP="008E5032">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7C298279" w14:textId="219C3E47" w:rsidR="00EA3CC6" w:rsidRPr="00FF3853" w:rsidRDefault="00A2415E" w:rsidP="00A2415E">
      <w:pPr>
        <w:spacing w:after="0" w:line="240" w:lineRule="auto"/>
        <w:ind w:left="180"/>
        <w:jc w:val="right"/>
        <w:rPr>
          <w:rFonts w:ascii="Times New Roman" w:eastAsia="Calibri" w:hAnsi="Times New Roman" w:cs="Times New Roman"/>
          <w:iCs/>
          <w:sz w:val="20"/>
          <w:szCs w:val="20"/>
        </w:rPr>
      </w:pPr>
      <w:r w:rsidRPr="00862611">
        <w:rPr>
          <w:rFonts w:ascii="Times New Roman" w:eastAsia="Times New Roman" w:hAnsi="Times New Roman" w:cs="Times New Roman"/>
          <w:b/>
          <w:i/>
          <w:sz w:val="24"/>
          <w:szCs w:val="24"/>
        </w:rPr>
        <w:br w:type="page"/>
      </w:r>
      <w:bookmarkEnd w:id="59"/>
      <w:r w:rsidR="008B0102" w:rsidRPr="00FF3853">
        <w:rPr>
          <w:rFonts w:ascii="Times New Roman" w:eastAsia="Times New Roman" w:hAnsi="Times New Roman" w:cs="Times New Roman"/>
          <w:b/>
          <w:iCs/>
          <w:sz w:val="24"/>
          <w:szCs w:val="24"/>
          <w:lang w:eastAsia="x-none"/>
        </w:rPr>
        <w:lastRenderedPageBreak/>
        <w:t>Załącznik nr 4 do SWZ</w:t>
      </w:r>
    </w:p>
    <w:p w14:paraId="05B1984A"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092C0642"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70B2AC33" w14:textId="77777777"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118501B6" w14:textId="5F521FA3" w:rsidR="00A2415E" w:rsidRPr="00FF3853" w:rsidRDefault="00A2415E" w:rsidP="00A2415E">
      <w:pPr>
        <w:spacing w:after="0" w:line="240" w:lineRule="auto"/>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w:t>
      </w:r>
      <w:r w:rsidR="00E631A9">
        <w:rPr>
          <w:rFonts w:ascii="Times New Roman" w:eastAsia="Calibri" w:hAnsi="Times New Roman" w:cs="Times New Roman"/>
          <w:sz w:val="16"/>
          <w:szCs w:val="16"/>
        </w:rPr>
        <w:t>w</w:t>
      </w:r>
      <w:r w:rsidRPr="00FF3853">
        <w:rPr>
          <w:rFonts w:ascii="Times New Roman" w:eastAsia="Calibri" w:hAnsi="Times New Roman" w:cs="Times New Roman"/>
          <w:sz w:val="16"/>
          <w:szCs w:val="16"/>
        </w:rPr>
        <w:t>ykonawcy/</w:t>
      </w:r>
    </w:p>
    <w:p w14:paraId="369F6D39" w14:textId="77777777" w:rsidR="00A2415E" w:rsidRDefault="00A2415E" w:rsidP="00A2415E">
      <w:pPr>
        <w:spacing w:after="0" w:line="240" w:lineRule="auto"/>
        <w:ind w:left="180"/>
        <w:rPr>
          <w:rFonts w:ascii="Times New Roman" w:eastAsia="Calibri" w:hAnsi="Times New Roman" w:cs="Times New Roman"/>
          <w:sz w:val="20"/>
          <w:szCs w:val="20"/>
        </w:rPr>
      </w:pPr>
    </w:p>
    <w:p w14:paraId="1D2DEFD6" w14:textId="77777777" w:rsidR="00A2415E" w:rsidRPr="00C76F58" w:rsidRDefault="00A2415E" w:rsidP="00A2415E">
      <w:pPr>
        <w:pStyle w:val="Bezodstpw"/>
        <w:rPr>
          <w:b/>
          <w:sz w:val="20"/>
          <w:szCs w:val="20"/>
          <w:u w:val="single"/>
        </w:rPr>
      </w:pPr>
      <w:r w:rsidRPr="00C76F58">
        <w:rPr>
          <w:b/>
          <w:sz w:val="20"/>
          <w:szCs w:val="20"/>
          <w:u w:val="single"/>
        </w:rPr>
        <w:t>ZAMAWIAJĄCY:</w:t>
      </w:r>
    </w:p>
    <w:p w14:paraId="0656AD34" w14:textId="77777777" w:rsidR="00A2415E" w:rsidRPr="00C76F58" w:rsidRDefault="00A2415E" w:rsidP="00A2415E">
      <w:pPr>
        <w:pStyle w:val="Bezodstpw"/>
        <w:rPr>
          <w:b/>
          <w:sz w:val="20"/>
          <w:szCs w:val="20"/>
        </w:rPr>
      </w:pPr>
      <w:r w:rsidRPr="00C76F58">
        <w:rPr>
          <w:b/>
          <w:sz w:val="20"/>
          <w:szCs w:val="20"/>
        </w:rPr>
        <w:t>GMINA MIASTO ŚWIDNICA</w:t>
      </w:r>
    </w:p>
    <w:p w14:paraId="463F49CE" w14:textId="77777777" w:rsidR="00A2415E" w:rsidRPr="00C76F58" w:rsidRDefault="00A2415E" w:rsidP="00A2415E">
      <w:pPr>
        <w:pStyle w:val="Bezodstpw"/>
        <w:rPr>
          <w:b/>
          <w:sz w:val="20"/>
          <w:szCs w:val="20"/>
        </w:rPr>
      </w:pPr>
      <w:r w:rsidRPr="00C76F58">
        <w:rPr>
          <w:b/>
          <w:sz w:val="20"/>
          <w:szCs w:val="20"/>
        </w:rPr>
        <w:t>reprezentowana przez: Prezydenta Miasta Świdnicy - Beatę Moskal-</w:t>
      </w:r>
      <w:proofErr w:type="spellStart"/>
      <w:r w:rsidRPr="00C76F58">
        <w:rPr>
          <w:b/>
          <w:sz w:val="20"/>
          <w:szCs w:val="20"/>
        </w:rPr>
        <w:t>Słaniewską</w:t>
      </w:r>
      <w:proofErr w:type="spellEnd"/>
      <w:r w:rsidRPr="00C76F58">
        <w:rPr>
          <w:b/>
          <w:sz w:val="20"/>
          <w:szCs w:val="20"/>
        </w:rPr>
        <w:t xml:space="preserve"> </w:t>
      </w:r>
    </w:p>
    <w:p w14:paraId="04FF3A3B" w14:textId="77777777" w:rsidR="00A2415E" w:rsidRPr="00C76F58" w:rsidRDefault="00A2415E" w:rsidP="00A2415E">
      <w:pPr>
        <w:pStyle w:val="Bezodstpw"/>
        <w:rPr>
          <w:b/>
          <w:sz w:val="20"/>
          <w:szCs w:val="20"/>
        </w:rPr>
      </w:pPr>
      <w:r w:rsidRPr="00C76F58">
        <w:rPr>
          <w:b/>
          <w:sz w:val="20"/>
          <w:szCs w:val="20"/>
        </w:rPr>
        <w:t>ul. Armii Krajowej 49</w:t>
      </w:r>
    </w:p>
    <w:p w14:paraId="4E69AD78" w14:textId="77777777" w:rsidR="00A2415E" w:rsidRPr="00C76F58" w:rsidRDefault="00A2415E" w:rsidP="00A2415E">
      <w:pPr>
        <w:pStyle w:val="Bezodstpw"/>
        <w:rPr>
          <w:b/>
          <w:sz w:val="20"/>
          <w:szCs w:val="20"/>
        </w:rPr>
      </w:pPr>
      <w:r w:rsidRPr="00C76F58">
        <w:rPr>
          <w:b/>
          <w:sz w:val="20"/>
          <w:szCs w:val="20"/>
        </w:rPr>
        <w:t>58-100 Świdnica</w:t>
      </w:r>
    </w:p>
    <w:p w14:paraId="4730ABBC"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31392EA7" w14:textId="77777777" w:rsidR="00A2415E" w:rsidRPr="00862611" w:rsidRDefault="00A2415E" w:rsidP="00A2415E">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iCs/>
          <w:sz w:val="24"/>
          <w:szCs w:val="24"/>
        </w:rPr>
      </w:pPr>
      <w:bookmarkStart w:id="61" w:name="_Hlk100137645"/>
      <w:r w:rsidRPr="00862611">
        <w:rPr>
          <w:rFonts w:ascii="Times New Roman" w:eastAsia="Times New Roman" w:hAnsi="Times New Roman" w:cs="Times New Roman"/>
          <w:b/>
          <w:iCs/>
          <w:sz w:val="24"/>
          <w:szCs w:val="24"/>
        </w:rPr>
        <w:t xml:space="preserve">OŚWIADCZENIE WYKONAWCY O AKTUALNOŚCI INFORMACJI ZAWARTYCH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 xml:space="preserve">W OŚWIADCZENIU, O KTÓRYM MOWA W ART. 125, UST.1 USTAWY PZP,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W ZAKRESIE PODSTAW WYKLUCZENIA Z POSTĘPOWANIA WSKAZANYCH PRZEZ ZAMAWIAJĄCEGO</w:t>
      </w:r>
      <w:bookmarkEnd w:id="61"/>
    </w:p>
    <w:p w14:paraId="1B60B287" w14:textId="0DF9C75D" w:rsidR="00135398" w:rsidRPr="00135398" w:rsidRDefault="00A2415E" w:rsidP="00135398">
      <w:pPr>
        <w:spacing w:before="120" w:after="120" w:line="240" w:lineRule="auto"/>
        <w:jc w:val="center"/>
        <w:rPr>
          <w:rFonts w:ascii="Times New Roman" w:eastAsia="Calibri" w:hAnsi="Times New Roman" w:cs="Times New Roman"/>
          <w:sz w:val="24"/>
          <w:szCs w:val="24"/>
        </w:rPr>
      </w:pPr>
      <w:r w:rsidRPr="00862611">
        <w:rPr>
          <w:rFonts w:ascii="Times New Roman" w:eastAsia="Calibri" w:hAnsi="Times New Roman" w:cs="Times New Roman"/>
          <w:sz w:val="24"/>
          <w:szCs w:val="24"/>
        </w:rPr>
        <w:t>do postępowania w sprawie udzielenia zamówienia publicznego pn.:</w:t>
      </w:r>
    </w:p>
    <w:p w14:paraId="45811AC3"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54031709" w14:textId="7F91E73B" w:rsidR="00A2415E" w:rsidRPr="0024032C" w:rsidRDefault="00A2415E" w:rsidP="00A2415E">
      <w:pPr>
        <w:pStyle w:val="Nagwek"/>
        <w:jc w:val="center"/>
        <w:rPr>
          <w:rFonts w:ascii="Times New Roman" w:hAnsi="Times New Roman"/>
          <w:sz w:val="24"/>
          <w:szCs w:val="24"/>
        </w:rPr>
      </w:pPr>
    </w:p>
    <w:p w14:paraId="4463DEF1" w14:textId="6E0EE743"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 xml:space="preserve">Oświadczam, że informacje zawarte w oświadczeniu, o którym mowa w art. 125 ust. 1 ustawy </w:t>
      </w:r>
      <w:proofErr w:type="spellStart"/>
      <w:r w:rsidRPr="00964826">
        <w:rPr>
          <w:rFonts w:ascii="Times New Roman" w:eastAsia="Calibri" w:hAnsi="Times New Roman" w:cs="Times New Roman"/>
          <w:sz w:val="24"/>
          <w:szCs w:val="24"/>
        </w:rPr>
        <w:t>P</w:t>
      </w:r>
      <w:r w:rsidR="00D75089">
        <w:rPr>
          <w:rFonts w:ascii="Times New Roman" w:eastAsia="Calibri" w:hAnsi="Times New Roman" w:cs="Times New Roman"/>
          <w:sz w:val="24"/>
          <w:szCs w:val="24"/>
        </w:rPr>
        <w:t>zp</w:t>
      </w:r>
      <w:proofErr w:type="spellEnd"/>
      <w:r w:rsidRPr="00964826">
        <w:rPr>
          <w:rFonts w:ascii="Times New Roman" w:eastAsia="Calibri" w:hAnsi="Times New Roman" w:cs="Times New Roman"/>
          <w:sz w:val="24"/>
          <w:szCs w:val="24"/>
        </w:rPr>
        <w:t xml:space="preserve">, w zakresie podstaw wykluczenia wskazanych przez </w:t>
      </w:r>
      <w:r w:rsidR="00E631A9">
        <w:rPr>
          <w:rFonts w:ascii="Times New Roman" w:eastAsia="Calibri" w:hAnsi="Times New Roman" w:cs="Times New Roman"/>
          <w:sz w:val="24"/>
          <w:szCs w:val="24"/>
        </w:rPr>
        <w:t>z</w:t>
      </w:r>
      <w:r w:rsidRPr="00964826">
        <w:rPr>
          <w:rFonts w:ascii="Times New Roman" w:eastAsia="Calibri" w:hAnsi="Times New Roman" w:cs="Times New Roman"/>
          <w:sz w:val="24"/>
          <w:szCs w:val="24"/>
        </w:rPr>
        <w:t>amawiającego, o których mowa w:</w:t>
      </w:r>
    </w:p>
    <w:p w14:paraId="466C9513" w14:textId="04BFFBFB" w:rsidR="00B23BBF" w:rsidRPr="00964826"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bookmarkStart w:id="62" w:name="_Hlk110253549"/>
      <w:r w:rsidRPr="00964826">
        <w:rPr>
          <w:rFonts w:ascii="Times New Roman" w:eastAsia="Times New Roman" w:hAnsi="Times New Roman" w:cs="Times New Roman"/>
          <w:sz w:val="24"/>
          <w:szCs w:val="24"/>
          <w:lang w:eastAsia="pl-PL"/>
        </w:rPr>
        <w:t xml:space="preserve">art. 108 ust. 1, pkt. </w:t>
      </w:r>
      <w:r w:rsidR="00D46939">
        <w:rPr>
          <w:rFonts w:ascii="Times New Roman" w:eastAsia="Times New Roman" w:hAnsi="Times New Roman" w:cs="Times New Roman"/>
          <w:sz w:val="24"/>
          <w:szCs w:val="24"/>
          <w:lang w:eastAsia="pl-PL"/>
        </w:rPr>
        <w:t>3</w:t>
      </w:r>
      <w:r w:rsidR="00653936"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t>
      </w:r>
      <w:r w:rsidR="00117760"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6 ustawy </w:t>
      </w:r>
      <w:proofErr w:type="spellStart"/>
      <w:r w:rsidRPr="00964826">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964826">
        <w:rPr>
          <w:rFonts w:ascii="Times New Roman" w:eastAsia="Times New Roman" w:hAnsi="Times New Roman" w:cs="Times New Roman"/>
          <w:sz w:val="24"/>
          <w:szCs w:val="24"/>
          <w:lang w:eastAsia="pl-PL"/>
        </w:rPr>
        <w:t>,</w:t>
      </w:r>
    </w:p>
    <w:p w14:paraId="62630A86" w14:textId="53465E3B" w:rsidR="00B23BBF"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art. 109 ust. 1 pkt. 1 ustawy </w:t>
      </w:r>
      <w:proofErr w:type="spellStart"/>
      <w:r w:rsidRPr="00964826">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964826">
        <w:rPr>
          <w:rFonts w:ascii="Times New Roman" w:eastAsia="Times New Roman" w:hAnsi="Times New Roman" w:cs="Times New Roman"/>
          <w:sz w:val="24"/>
          <w:szCs w:val="24"/>
          <w:lang w:eastAsia="pl-PL"/>
        </w:rPr>
        <w:t xml:space="preserve">, odnośnie do naruszenia obowiązków dotyczących płatności podatków i opłat lokalnych, o których mowa w </w:t>
      </w:r>
      <w:hyperlink r:id="rId31"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w:t>
      </w:r>
      <w:r w:rsidR="00FF3853">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i opłatach lokalnych (Dz. U. z 20</w:t>
      </w:r>
      <w:r w:rsidR="00F6361A">
        <w:rPr>
          <w:rFonts w:ascii="Times New Roman" w:eastAsia="Times New Roman" w:hAnsi="Times New Roman" w:cs="Times New Roman"/>
          <w:sz w:val="24"/>
          <w:szCs w:val="24"/>
          <w:lang w:eastAsia="pl-PL"/>
        </w:rPr>
        <w:t>23</w:t>
      </w:r>
      <w:r w:rsidR="00E631A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poz. 70),</w:t>
      </w:r>
    </w:p>
    <w:p w14:paraId="600EBBE0" w14:textId="4F5597EE" w:rsidR="00653936" w:rsidRPr="0096482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4C5BF295" w14:textId="76E3DEEC" w:rsidR="00653936" w:rsidRDefault="003D2423"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hyperlink r:id="rId32" w:anchor="/document/18903829?unitId=art(109)ust(1)pkt(2)lit(c)&amp;cm=DOCUMENT" w:tgtFrame="_blank" w:history="1">
        <w:r w:rsidR="00B23BBF" w:rsidRPr="00964826">
          <w:rPr>
            <w:rFonts w:ascii="Times New Roman" w:eastAsia="Times New Roman" w:hAnsi="Times New Roman" w:cs="Times New Roman"/>
            <w:sz w:val="24"/>
            <w:szCs w:val="24"/>
            <w:lang w:eastAsia="pl-PL"/>
          </w:rPr>
          <w:t>art. 109 ust. 1 pkt 2 lit. c</w:t>
        </w:r>
      </w:hyperlink>
      <w:r w:rsidR="00B23BBF" w:rsidRPr="00964826">
        <w:rPr>
          <w:rFonts w:ascii="Times New Roman" w:eastAsia="Times New Roman" w:hAnsi="Times New Roman" w:cs="Times New Roman"/>
          <w:sz w:val="24"/>
          <w:szCs w:val="24"/>
          <w:lang w:eastAsia="pl-PL"/>
        </w:rPr>
        <w:t xml:space="preserve"> ustawy </w:t>
      </w:r>
      <w:proofErr w:type="spellStart"/>
      <w:r w:rsidR="00B23BBF" w:rsidRPr="00964826">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00653936">
        <w:rPr>
          <w:rFonts w:ascii="Times New Roman" w:eastAsia="Times New Roman" w:hAnsi="Times New Roman" w:cs="Times New Roman"/>
          <w:sz w:val="24"/>
          <w:szCs w:val="24"/>
          <w:lang w:eastAsia="pl-PL"/>
        </w:rPr>
        <w:t>,</w:t>
      </w:r>
    </w:p>
    <w:p w14:paraId="508772F3" w14:textId="240FD7ED" w:rsidR="00653936" w:rsidRPr="0065393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bookmarkEnd w:id="62"/>
    <w:p w14:paraId="3116A762" w14:textId="34626B99"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są nadal aktualne</w:t>
      </w:r>
      <w:r w:rsidR="00117760" w:rsidRPr="00964826">
        <w:rPr>
          <w:rFonts w:ascii="Times New Roman" w:eastAsia="Calibri" w:hAnsi="Times New Roman" w:cs="Times New Roman"/>
          <w:sz w:val="24"/>
          <w:szCs w:val="24"/>
        </w:rPr>
        <w:t>.</w:t>
      </w:r>
    </w:p>
    <w:p w14:paraId="3EC6A213" w14:textId="65449668" w:rsidR="00117760" w:rsidRPr="00964826" w:rsidRDefault="00117760" w:rsidP="00D722C3">
      <w:pPr>
        <w:autoSpaceDE w:val="0"/>
        <w:autoSpaceDN w:val="0"/>
        <w:adjustRightInd w:val="0"/>
        <w:spacing w:before="120" w:after="120" w:line="240" w:lineRule="auto"/>
        <w:rPr>
          <w:rFonts w:ascii="Times New Roman" w:eastAsia="Calibri" w:hAnsi="Times New Roman" w:cs="Times New Roman"/>
          <w:sz w:val="24"/>
          <w:szCs w:val="24"/>
        </w:rPr>
      </w:pPr>
    </w:p>
    <w:p w14:paraId="5BD26737" w14:textId="77777777" w:rsidR="00A2415E" w:rsidRPr="00862611" w:rsidRDefault="00A2415E" w:rsidP="00A2415E">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A2415E" w:rsidRPr="00862611" w14:paraId="5DD2D7B4" w14:textId="77777777" w:rsidTr="00FF3853">
        <w:trPr>
          <w:trHeight w:val="252"/>
        </w:trPr>
        <w:tc>
          <w:tcPr>
            <w:tcW w:w="2268" w:type="dxa"/>
            <w:tcBorders>
              <w:top w:val="dashed" w:sz="4" w:space="0" w:color="auto"/>
            </w:tcBorders>
          </w:tcPr>
          <w:p w14:paraId="31CE8E82" w14:textId="77777777" w:rsidR="00A2415E" w:rsidRPr="00FF3853" w:rsidRDefault="00A2415E"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5C3DEFC9" w14:textId="77777777" w:rsidR="00A2415E" w:rsidRPr="00862611" w:rsidRDefault="00A2415E"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F24D4B3" w14:textId="058D88DD" w:rsidR="00A2415E" w:rsidRPr="000E4359" w:rsidRDefault="00A2415E" w:rsidP="008E5032">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5300B955" w14:textId="77777777" w:rsidR="00A2415E" w:rsidRPr="00862611" w:rsidRDefault="00A2415E" w:rsidP="008E503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737D13C8" w14:textId="77777777" w:rsidR="00AD0115" w:rsidRDefault="00AD0115"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b/>
          <w:iCs/>
          <w:sz w:val="24"/>
          <w:szCs w:val="24"/>
          <w:lang w:eastAsia="pl-PL"/>
        </w:rPr>
      </w:pPr>
    </w:p>
    <w:p w14:paraId="0C05AA66" w14:textId="77777777" w:rsidR="00AD0115" w:rsidRDefault="00AD0115"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b/>
          <w:iCs/>
          <w:sz w:val="24"/>
          <w:szCs w:val="24"/>
          <w:lang w:eastAsia="pl-PL"/>
        </w:rPr>
      </w:pPr>
    </w:p>
    <w:p w14:paraId="7CAA0ED2" w14:textId="5066C4C0" w:rsidR="00A2415E" w:rsidRPr="00862611" w:rsidRDefault="00A2415E"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sz w:val="18"/>
          <w:szCs w:val="18"/>
          <w:lang w:eastAsia="pl-PL"/>
        </w:rPr>
      </w:pPr>
      <w:r w:rsidRPr="00862611">
        <w:rPr>
          <w:rFonts w:ascii="Times New Roman" w:eastAsia="Times New Roman" w:hAnsi="Times New Roman" w:cs="Times New Roman"/>
          <w:b/>
          <w:iCs/>
          <w:sz w:val="24"/>
          <w:szCs w:val="24"/>
          <w:lang w:eastAsia="pl-PL"/>
        </w:rPr>
        <w:t xml:space="preserve">UWAGA! </w:t>
      </w:r>
      <w:r w:rsidRPr="00862611">
        <w:rPr>
          <w:rFonts w:ascii="Times New Roman" w:eastAsia="Times New Roman" w:hAnsi="Times New Roman" w:cs="Times New Roman"/>
          <w:b/>
          <w:sz w:val="24"/>
          <w:szCs w:val="24"/>
          <w:lang w:eastAsia="pl-PL"/>
        </w:rPr>
        <w:t xml:space="preserve">Niniejszy dokument składa </w:t>
      </w:r>
      <w:r w:rsidR="00E631A9">
        <w:rPr>
          <w:rFonts w:ascii="Times New Roman" w:eastAsia="Times New Roman" w:hAnsi="Times New Roman" w:cs="Times New Roman"/>
          <w:b/>
          <w:sz w:val="24"/>
          <w:szCs w:val="24"/>
          <w:lang w:eastAsia="pl-PL"/>
        </w:rPr>
        <w:t>w</w:t>
      </w:r>
      <w:r w:rsidRPr="00862611">
        <w:rPr>
          <w:rFonts w:ascii="Times New Roman" w:eastAsia="Times New Roman" w:hAnsi="Times New Roman" w:cs="Times New Roman"/>
          <w:b/>
          <w:sz w:val="24"/>
          <w:szCs w:val="24"/>
          <w:lang w:eastAsia="pl-PL"/>
        </w:rPr>
        <w:t xml:space="preserve">ykonawca, którego oferta została najwyżej oceniona, na wezwanie </w:t>
      </w:r>
      <w:r w:rsidR="00E631A9">
        <w:rPr>
          <w:rFonts w:ascii="Times New Roman" w:eastAsia="Times New Roman" w:hAnsi="Times New Roman" w:cs="Times New Roman"/>
          <w:b/>
          <w:sz w:val="24"/>
          <w:szCs w:val="24"/>
          <w:lang w:eastAsia="pl-PL"/>
        </w:rPr>
        <w:t>z</w:t>
      </w:r>
      <w:r w:rsidRPr="00862611">
        <w:rPr>
          <w:rFonts w:ascii="Times New Roman" w:eastAsia="Times New Roman" w:hAnsi="Times New Roman" w:cs="Times New Roman"/>
          <w:b/>
          <w:sz w:val="24"/>
          <w:szCs w:val="24"/>
          <w:lang w:eastAsia="pl-PL"/>
        </w:rPr>
        <w:t>amawiającego.</w:t>
      </w:r>
    </w:p>
    <w:p w14:paraId="3DA53366" w14:textId="2661CFDD" w:rsidR="00B23BBF" w:rsidRPr="00964826" w:rsidRDefault="00B23BBF" w:rsidP="00D722C3">
      <w:pPr>
        <w:spacing w:line="240" w:lineRule="auto"/>
        <w:jc w:val="both"/>
        <w:rPr>
          <w:rFonts w:ascii="Times New Roman" w:eastAsia="Calibri" w:hAnsi="Times New Roman" w:cs="Times New Roman"/>
          <w:b/>
          <w:i/>
          <w:sz w:val="24"/>
          <w:szCs w:val="24"/>
        </w:rPr>
      </w:pPr>
      <w:r w:rsidRPr="00964826">
        <w:rPr>
          <w:rFonts w:ascii="Times New Roman" w:eastAsia="Calibri" w:hAnsi="Times New Roman" w:cs="Times New Roman"/>
          <w:b/>
          <w:i/>
          <w:sz w:val="24"/>
          <w:szCs w:val="24"/>
        </w:rPr>
        <w:br w:type="page"/>
      </w:r>
    </w:p>
    <w:p w14:paraId="5130484B" w14:textId="14F93905" w:rsidR="00332814" w:rsidRPr="00431917" w:rsidRDefault="00332814" w:rsidP="00431917">
      <w:pPr>
        <w:spacing w:after="0" w:line="240" w:lineRule="auto"/>
        <w:jc w:val="right"/>
        <w:rPr>
          <w:rFonts w:ascii="Times New Roman" w:eastAsia="Calibri" w:hAnsi="Times New Roman" w:cs="Times New Roman"/>
          <w:b/>
          <w:iCs/>
          <w:sz w:val="24"/>
          <w:szCs w:val="24"/>
        </w:rPr>
      </w:pPr>
      <w:bookmarkStart w:id="63" w:name="_Hlk100143745"/>
      <w:r w:rsidRPr="00FF3853">
        <w:rPr>
          <w:rFonts w:ascii="Times New Roman" w:eastAsia="Calibri" w:hAnsi="Times New Roman" w:cs="Times New Roman"/>
          <w:b/>
          <w:iCs/>
          <w:sz w:val="24"/>
          <w:szCs w:val="24"/>
        </w:rPr>
        <w:lastRenderedPageBreak/>
        <w:t>Załącznik nr 5 do SWZ</w:t>
      </w:r>
    </w:p>
    <w:p w14:paraId="18398BCF" w14:textId="77777777" w:rsidR="00E732A4" w:rsidRDefault="00E732A4" w:rsidP="00D722C3">
      <w:pPr>
        <w:spacing w:after="0" w:line="240" w:lineRule="auto"/>
        <w:rPr>
          <w:rFonts w:ascii="Times New Roman" w:eastAsia="Calibri" w:hAnsi="Times New Roman" w:cs="Times New Roman"/>
          <w:sz w:val="20"/>
          <w:szCs w:val="20"/>
        </w:rPr>
      </w:pPr>
    </w:p>
    <w:p w14:paraId="5649A663" w14:textId="3960C9F3" w:rsidR="00332814" w:rsidRPr="00964826" w:rsidRDefault="00332814"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2C1D456B" w14:textId="7E5301B0" w:rsidR="00E732A4" w:rsidRPr="00FF3853" w:rsidRDefault="00133102" w:rsidP="00D722C3">
      <w:pPr>
        <w:spacing w:after="0" w:line="240" w:lineRule="auto"/>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 wspólnie</w:t>
      </w:r>
      <w:r w:rsidR="00806B89" w:rsidRPr="00FF3853">
        <w:rPr>
          <w:rFonts w:ascii="Times New Roman" w:eastAsia="Calibri" w:hAnsi="Times New Roman" w:cs="Times New Roman"/>
          <w:i/>
          <w:iCs/>
          <w:sz w:val="16"/>
          <w:szCs w:val="16"/>
        </w:rPr>
        <w:t xml:space="preserve"> </w:t>
      </w:r>
      <w:r w:rsidRPr="00FF3853">
        <w:rPr>
          <w:rFonts w:ascii="Times New Roman" w:eastAsia="Calibri" w:hAnsi="Times New Roman" w:cs="Times New Roman"/>
          <w:i/>
          <w:iCs/>
          <w:sz w:val="16"/>
          <w:szCs w:val="16"/>
        </w:rPr>
        <w:t>ubiegającego się o udzielenie zamówienia</w:t>
      </w:r>
    </w:p>
    <w:p w14:paraId="2156ED57" w14:textId="176E74A5" w:rsidR="00C669D4" w:rsidRPr="00964826" w:rsidRDefault="00117BE5" w:rsidP="00FF385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b/>
          <w:u w:val="single"/>
        </w:rPr>
      </w:pPr>
      <w:r w:rsidRPr="00964826">
        <w:rPr>
          <w:rFonts w:ascii="Times New Roman" w:eastAsia="Times New Roman" w:hAnsi="Times New Roman" w:cs="Times New Roman"/>
          <w:b/>
          <w:iCs/>
          <w:sz w:val="24"/>
          <w:szCs w:val="24"/>
        </w:rPr>
        <w:t>OŚWIADCZENIE WYKONAWCY/</w:t>
      </w:r>
      <w:bookmarkStart w:id="64" w:name="_Hlk107490520"/>
      <w:r w:rsidRPr="00964826">
        <w:rPr>
          <w:rFonts w:ascii="Times New Roman" w:eastAsia="Times New Roman" w:hAnsi="Times New Roman" w:cs="Times New Roman"/>
          <w:b/>
          <w:iCs/>
          <w:sz w:val="24"/>
          <w:szCs w:val="24"/>
        </w:rPr>
        <w:t xml:space="preserve">WYKONAWCY WSPÓLNIE UBIEGAJĄCEGO SIĘ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UDZIELENIE ZAMÓWIENIA</w:t>
      </w:r>
      <w:bookmarkEnd w:id="64"/>
      <w:r w:rsidRPr="00964826">
        <w:rPr>
          <w:rFonts w:ascii="Times New Roman" w:eastAsia="Times New Roman" w:hAnsi="Times New Roman" w:cs="Times New Roman"/>
          <w:b/>
          <w:iCs/>
          <w:sz w:val="24"/>
          <w:szCs w:val="24"/>
        </w:rPr>
        <w:t xml:space="preserve"> DOTYCZĄCE PRZESŁANEK WYKLUCZENIA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 xml:space="preserve">Z ART. 5k ROZPORZĄDZENIA 833/2014 ORAZ ART. 7 UST. 1 USTAWY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SZCZEGÓLNYCH ROZWIĄZANIACH W ZAKRESIE PRZECIWDZIAŁANIA WSPIERANIU AGRESJI NA UKRAINĘ ORAZ SŁUŻĄCYCH OCHRONIE BEZPIECZEŃSTWA NARODOWEGO SKŁADANE NA PODSTAWIE ART. 125 UST. 1 USTAWY PZP</w:t>
      </w:r>
    </w:p>
    <w:p w14:paraId="79FCEEE9" w14:textId="5174C1EF" w:rsidR="00E732A4" w:rsidRPr="00135398" w:rsidRDefault="001F2D44" w:rsidP="00C16985">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04EC7BC4"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77666710" w14:textId="77777777" w:rsidR="00E732A4" w:rsidRPr="004969E9" w:rsidRDefault="00E732A4" w:rsidP="00431917">
      <w:pPr>
        <w:pStyle w:val="Bezodstpw"/>
        <w:rPr>
          <w:rFonts w:ascii="Arial" w:eastAsia="Times New Roman" w:hAnsi="Arial" w:cs="Arial"/>
          <w:b/>
          <w:bCs/>
          <w:iCs/>
          <w:lang w:eastAsia="pl-PL"/>
        </w:rPr>
      </w:pPr>
    </w:p>
    <w:p w14:paraId="6C9FAC73" w14:textId="6D6BBEA3" w:rsidR="004969E9" w:rsidRPr="004969E9" w:rsidRDefault="00A52FF5" w:rsidP="004969E9">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sz w:val="20"/>
          <w:szCs w:val="20"/>
        </w:rPr>
      </w:pPr>
      <w:r w:rsidRPr="00964826">
        <w:rPr>
          <w:rFonts w:ascii="Times New Roman" w:hAnsi="Times New Roman" w:cs="Times New Roman"/>
          <w:b/>
          <w:sz w:val="24"/>
          <w:szCs w:val="24"/>
        </w:rPr>
        <w:t>OŚWIADCZENIA DOTYCZĄCE WYKONAWCY</w:t>
      </w:r>
    </w:p>
    <w:p w14:paraId="71DEFF0F" w14:textId="3CE4D2E7" w:rsidR="00C669D4" w:rsidRPr="00964826" w:rsidRDefault="00C669D4">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w:t>
      </w:r>
      <w:r w:rsidR="00431917">
        <w:rPr>
          <w:rFonts w:ascii="Times New Roman" w:hAnsi="Times New Roman" w:cs="Times New Roman"/>
          <w:sz w:val="24"/>
          <w:szCs w:val="24"/>
        </w:rPr>
        <w:t xml:space="preserve"> </w:t>
      </w:r>
      <w:r w:rsidRPr="00964826">
        <w:rPr>
          <w:rFonts w:ascii="Times New Roman" w:hAnsi="Times New Roman" w:cs="Times New Roman"/>
          <w:sz w:val="24"/>
          <w:szCs w:val="24"/>
        </w:rPr>
        <w:t>z 8.4.2022, str. 1), dalej: rozporządzenie 2022/576.</w:t>
      </w:r>
      <w:r w:rsidRPr="00964826">
        <w:rPr>
          <w:rFonts w:ascii="Times New Roman" w:hAnsi="Times New Roman" w:cs="Times New Roman"/>
          <w:sz w:val="24"/>
          <w:szCs w:val="24"/>
          <w:vertAlign w:val="superscript"/>
        </w:rPr>
        <w:footnoteReference w:id="5"/>
      </w:r>
    </w:p>
    <w:p w14:paraId="2E8CCBEC" w14:textId="607D9311" w:rsidR="00E732A4" w:rsidRPr="00C16985" w:rsidRDefault="00C669D4" w:rsidP="00C16985">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zachodzą w stosunku do mnie przesłanki wykluczenia z postępowania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hAnsi="Times New Roman" w:cs="Times New Roman"/>
          <w:sz w:val="24"/>
          <w:szCs w:val="24"/>
        </w:rPr>
        <w:t xml:space="preserve">z dnia 13 kwietnia 2022 r. o szczególnych rozwiązaniach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zakresie przeciwdziałania wspieraniu agresji na Ukrainę oraz służących ochronie bezpieczeństwa narodowego (Dz. U. </w:t>
      </w:r>
      <w:r w:rsidR="00D75089">
        <w:rPr>
          <w:rFonts w:ascii="Times New Roman" w:hAnsi="Times New Roman" w:cs="Times New Roman"/>
          <w:sz w:val="24"/>
          <w:szCs w:val="24"/>
        </w:rPr>
        <w:t xml:space="preserve">z 2023, </w:t>
      </w:r>
      <w:r w:rsidRPr="00964826">
        <w:rPr>
          <w:rFonts w:ascii="Times New Roman" w:hAnsi="Times New Roman" w:cs="Times New Roman"/>
          <w:sz w:val="24"/>
          <w:szCs w:val="24"/>
        </w:rPr>
        <w:t xml:space="preserve">poz. </w:t>
      </w:r>
      <w:r w:rsidR="00D75089">
        <w:rPr>
          <w:rFonts w:ascii="Times New Roman" w:hAnsi="Times New Roman" w:cs="Times New Roman"/>
          <w:sz w:val="24"/>
          <w:szCs w:val="24"/>
        </w:rPr>
        <w:t>1497</w:t>
      </w:r>
      <w:r w:rsidRPr="00964826">
        <w:rPr>
          <w:rFonts w:ascii="Times New Roman" w:hAnsi="Times New Roman" w:cs="Times New Roman"/>
          <w:sz w:val="24"/>
          <w:szCs w:val="24"/>
        </w:rPr>
        <w:t>).</w:t>
      </w:r>
      <w:r w:rsidRPr="00964826">
        <w:rPr>
          <w:rFonts w:ascii="Times New Roman" w:hAnsi="Times New Roman" w:cs="Times New Roman"/>
          <w:sz w:val="24"/>
          <w:szCs w:val="24"/>
          <w:vertAlign w:val="superscript"/>
        </w:rPr>
        <w:footnoteReference w:id="6"/>
      </w:r>
    </w:p>
    <w:p w14:paraId="6CEEA7A5" w14:textId="4AA312EB" w:rsidR="004969E9" w:rsidRPr="004969E9" w:rsidRDefault="00706618" w:rsidP="004969E9">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POLEGANIA NA ZDOLNOŚCIACH LUB SYTUACJI PODMIOTU UDOSTĘPNIAJĄCEGO ZASOBY W ZAKRESIE ODPOWIADAJĄCYM PONAD 10% WARTOŚCI ZAMÓWIENIA</w:t>
      </w:r>
    </w:p>
    <w:p w14:paraId="70B5E721" w14:textId="1B342969" w:rsidR="00C669D4" w:rsidRPr="00964826" w:rsidRDefault="00C669D4" w:rsidP="00D722C3">
      <w:pPr>
        <w:spacing w:after="120" w:line="240" w:lineRule="auto"/>
        <w:jc w:val="both"/>
        <w:rPr>
          <w:rFonts w:ascii="Times New Roman" w:hAnsi="Times New Roman" w:cs="Times New Roman"/>
          <w:sz w:val="20"/>
          <w:szCs w:val="20"/>
        </w:rPr>
      </w:pPr>
      <w:bookmarkStart w:id="66" w:name="_Hlk99016800"/>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66"/>
    </w:p>
    <w:p w14:paraId="6A77E0FE" w14:textId="4C7FDBB3" w:rsidR="00E732A4" w:rsidRPr="00964826"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Oświadczam, że w celu wykazania spełniania warunków udziału w postępowaniu, określonych przez </w:t>
      </w:r>
      <w:r w:rsidR="00A7696F" w:rsidRPr="00964826">
        <w:rPr>
          <w:rFonts w:ascii="Times New Roman" w:hAnsi="Times New Roman" w:cs="Times New Roman"/>
          <w:sz w:val="24"/>
          <w:szCs w:val="24"/>
        </w:rPr>
        <w:t>Z</w:t>
      </w:r>
      <w:r w:rsidRPr="00964826">
        <w:rPr>
          <w:rFonts w:ascii="Times New Roman" w:hAnsi="Times New Roman" w:cs="Times New Roman"/>
          <w:sz w:val="24"/>
          <w:szCs w:val="24"/>
        </w:rPr>
        <w:t xml:space="preserve">amawiającego w ………………………………………………………….. </w:t>
      </w:r>
      <w:bookmarkStart w:id="67" w:name="_Hlk99005462"/>
      <w:r w:rsidRPr="00964826">
        <w:rPr>
          <w:rFonts w:ascii="Times New Roman" w:hAnsi="Times New Roman" w:cs="Times New Roman"/>
          <w:i/>
          <w:sz w:val="20"/>
          <w:szCs w:val="20"/>
        </w:rPr>
        <w:t xml:space="preserve">(wskazać </w:t>
      </w:r>
      <w:bookmarkEnd w:id="67"/>
      <w:r w:rsidRPr="00964826">
        <w:rPr>
          <w:rFonts w:ascii="Times New Roman" w:hAnsi="Times New Roman" w:cs="Times New Roman"/>
          <w:i/>
          <w:sz w:val="20"/>
          <w:szCs w:val="20"/>
        </w:rPr>
        <w:t xml:space="preserve">dokument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i właściwą jednostkę redakcyjną dokumentu, w której określono warunki udziału w postępowaniu)</w:t>
      </w:r>
      <w:r w:rsidRPr="00964826">
        <w:rPr>
          <w:rFonts w:ascii="Times New Roman" w:hAnsi="Times New Roman" w:cs="Times New Roman"/>
          <w:i/>
          <w:sz w:val="24"/>
          <w:szCs w:val="24"/>
        </w:rPr>
        <w:t>,</w:t>
      </w:r>
      <w:r w:rsidRPr="00964826">
        <w:rPr>
          <w:rFonts w:ascii="Times New Roman" w:hAnsi="Times New Roman" w:cs="Times New Roman"/>
          <w:sz w:val="24"/>
          <w:szCs w:val="24"/>
        </w:rPr>
        <w:t xml:space="preserve"> polegam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zdolnościach lub sytuacji następującego podmiotu udostępniającego zasoby: </w:t>
      </w:r>
      <w:bookmarkStart w:id="68" w:name="_Hlk99014455"/>
      <w:r w:rsidRPr="00964826">
        <w:rPr>
          <w:rFonts w:ascii="Times New Roman" w:hAnsi="Times New Roman" w:cs="Times New Roman"/>
          <w:sz w:val="24"/>
          <w:szCs w:val="24"/>
        </w:rPr>
        <w:t>………………………………………………</w:t>
      </w:r>
      <w:r w:rsidRPr="00964826">
        <w:rPr>
          <w:rFonts w:ascii="Times New Roman" w:hAnsi="Times New Roman" w:cs="Times New Roman"/>
          <w:i/>
          <w:sz w:val="24"/>
          <w:szCs w:val="24"/>
        </w:rPr>
        <w:t xml:space="preserve"> </w:t>
      </w:r>
      <w:bookmarkEnd w:id="68"/>
      <w:r w:rsidRPr="00964826">
        <w:rPr>
          <w:rFonts w:ascii="Times New Roman" w:hAnsi="Times New Roman" w:cs="Times New Roman"/>
          <w:i/>
          <w:sz w:val="24"/>
          <w:szCs w:val="24"/>
        </w:rPr>
        <w:t>(</w:t>
      </w:r>
      <w:r w:rsidRPr="00964826">
        <w:rPr>
          <w:rFonts w:ascii="Times New Roman" w:hAnsi="Times New Roman" w:cs="Times New Roman"/>
          <w:i/>
          <w:sz w:val="20"/>
          <w:szCs w:val="20"/>
        </w:rPr>
        <w:t xml:space="preserve">podać pełną nazwę/firmę, adres, a także w zależności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od podmiotu: NIP/PESEL, KRS/</w:t>
      </w:r>
      <w:proofErr w:type="spellStart"/>
      <w:r w:rsidRPr="00964826">
        <w:rPr>
          <w:rFonts w:ascii="Times New Roman" w:hAnsi="Times New Roman" w:cs="Times New Roman"/>
          <w:i/>
          <w:sz w:val="20"/>
          <w:szCs w:val="20"/>
        </w:rPr>
        <w:t>CEiDG</w:t>
      </w:r>
      <w:proofErr w:type="spellEnd"/>
      <w:r w:rsidRPr="00964826">
        <w:rPr>
          <w:rFonts w:ascii="Times New Roman" w:hAnsi="Times New Roman" w:cs="Times New Roman"/>
          <w:i/>
          <w:sz w:val="20"/>
          <w:szCs w:val="20"/>
        </w:rPr>
        <w:t>)</w:t>
      </w:r>
      <w:r w:rsidRPr="00964826">
        <w:rPr>
          <w:rFonts w:ascii="Times New Roman" w:hAnsi="Times New Roman" w:cs="Times New Roman"/>
          <w:sz w:val="24"/>
          <w:szCs w:val="24"/>
        </w:rPr>
        <w:t>,</w:t>
      </w:r>
      <w:r w:rsidR="00A7696F"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w następującym zakresie: ………………………………………………………………………… </w:t>
      </w:r>
      <w:r w:rsidRPr="00964826">
        <w:rPr>
          <w:rFonts w:ascii="Times New Roman" w:hAnsi="Times New Roman" w:cs="Times New Roman"/>
          <w:i/>
          <w:sz w:val="20"/>
          <w:szCs w:val="20"/>
        </w:rPr>
        <w:t>(określić odpowiedni zakres udostępnianych zasobów dla wskazanego podmiotu)</w:t>
      </w:r>
      <w:r w:rsidRPr="00964826">
        <w:rPr>
          <w:rFonts w:ascii="Times New Roman" w:hAnsi="Times New Roman" w:cs="Times New Roman"/>
          <w:iCs/>
          <w:sz w:val="24"/>
          <w:szCs w:val="24"/>
        </w:rPr>
        <w:t>,</w:t>
      </w:r>
      <w:r w:rsidR="00A7696F" w:rsidRPr="00964826">
        <w:rPr>
          <w:rFonts w:ascii="Times New Roman" w:hAnsi="Times New Roman" w:cs="Times New Roman"/>
          <w:iCs/>
          <w:sz w:val="24"/>
          <w:szCs w:val="24"/>
        </w:rPr>
        <w:t xml:space="preserve"> </w:t>
      </w:r>
      <w:r w:rsidRPr="00964826">
        <w:rPr>
          <w:rFonts w:ascii="Times New Roman" w:hAnsi="Times New Roman" w:cs="Times New Roman"/>
          <w:sz w:val="24"/>
          <w:szCs w:val="24"/>
        </w:rPr>
        <w:t>co odpowiada ponad 10% wartości przedmiotowego zamówienia.</w:t>
      </w:r>
    </w:p>
    <w:p w14:paraId="3EDF672B" w14:textId="5797D717"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PODWYKONAWCY, NA KTÓREGO PRZYPADA PONAD 10% WARTOŚCI ZAMÓWIENIA</w:t>
      </w:r>
    </w:p>
    <w:p w14:paraId="1B85AB99" w14:textId="24409195" w:rsidR="00C669D4" w:rsidRPr="00964826" w:rsidRDefault="00C669D4" w:rsidP="00D722C3">
      <w:pPr>
        <w:spacing w:before="120" w:after="120" w:line="240" w:lineRule="auto"/>
        <w:jc w:val="both"/>
        <w:rPr>
          <w:rFonts w:ascii="Times New Roman" w:hAnsi="Times New Roman" w:cs="Times New Roman"/>
          <w:sz w:val="20"/>
          <w:szCs w:val="20"/>
        </w:rPr>
      </w:pPr>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3FF5C53" w14:textId="601C4AC7" w:rsidR="00E732A4" w:rsidRPr="00964826"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stosunku do następującego podmiotu, będącego podwykonawcą, na którego przypada ponad 10% wartości zamówienia: ………………………………………………… </w:t>
      </w:r>
      <w:r w:rsidRPr="00964826">
        <w:rPr>
          <w:rFonts w:ascii="Times New Roman" w:hAnsi="Times New Roman" w:cs="Times New Roman"/>
          <w:i/>
          <w:sz w:val="20"/>
          <w:szCs w:val="20"/>
        </w:rPr>
        <w:t>(podać pełną nazwę/firmę, adres, a także w zależności od podmiotu: NIP/PESEL, KRS/</w:t>
      </w:r>
      <w:proofErr w:type="spellStart"/>
      <w:r w:rsidRPr="00964826">
        <w:rPr>
          <w:rFonts w:ascii="Times New Roman" w:hAnsi="Times New Roman" w:cs="Times New Roman"/>
          <w:i/>
          <w:sz w:val="20"/>
          <w:szCs w:val="20"/>
        </w:rPr>
        <w:t>CEiDG</w:t>
      </w:r>
      <w:proofErr w:type="spellEnd"/>
      <w:r w:rsidRPr="00964826">
        <w:rPr>
          <w:rFonts w:ascii="Times New Roman" w:hAnsi="Times New Roman" w:cs="Times New Roman"/>
          <w:i/>
          <w:sz w:val="20"/>
          <w:szCs w:val="20"/>
        </w:rPr>
        <w:t>)</w:t>
      </w:r>
      <w:r w:rsidRPr="00964826">
        <w:rPr>
          <w:rFonts w:ascii="Times New Roman" w:hAnsi="Times New Roman" w:cs="Times New Roman"/>
          <w:sz w:val="24"/>
          <w:szCs w:val="24"/>
        </w:rPr>
        <w:t>,</w:t>
      </w:r>
      <w:r w:rsidR="007F614A"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23ADF361" w14:textId="4923F0CC" w:rsidR="00C669D4" w:rsidRPr="00964826" w:rsidRDefault="00C669D4">
      <w:pPr>
        <w:pStyle w:val="Akapitzlist"/>
        <w:numPr>
          <w:ilvl w:val="0"/>
          <w:numId w:val="39"/>
        </w:numPr>
        <w:tabs>
          <w:tab w:val="left" w:pos="567"/>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DOSTAWCY, NA KTÓREGO PRZYPADA PONAD 10% WARTOŚCI ZAMÓWIENIA</w:t>
      </w:r>
    </w:p>
    <w:p w14:paraId="635E8E80" w14:textId="6BEE7051" w:rsidR="00C669D4" w:rsidRPr="00964826" w:rsidRDefault="00C669D4" w:rsidP="00D722C3">
      <w:pPr>
        <w:spacing w:after="120" w:line="240" w:lineRule="auto"/>
        <w:jc w:val="both"/>
        <w:rPr>
          <w:rFonts w:ascii="Times New Roman" w:hAnsi="Times New Roman" w:cs="Times New Roman"/>
          <w:sz w:val="20"/>
          <w:szCs w:val="20"/>
        </w:rPr>
      </w:pPr>
      <w:r w:rsidRPr="00964826">
        <w:rPr>
          <w:rFonts w:ascii="Times New Roman" w:hAnsi="Times New Roman" w:cs="Times New Roman"/>
          <w:sz w:val="16"/>
          <w:szCs w:val="16"/>
        </w:rPr>
        <w:t>UWAGA</w:t>
      </w:r>
      <w:r w:rsidRPr="00964826">
        <w:rPr>
          <w:rFonts w:ascii="Times New Roman" w:hAnsi="Times New Roman" w:cs="Times New Roman"/>
          <w:i/>
          <w:sz w:val="16"/>
          <w:szCs w:val="16"/>
        </w:rPr>
        <w:t xml:space="preserve">: wypełnić tylko w przypadku dostawcy, na którego przypada ponad 10% wartości zamówienia. W przypadku więcej niż jednego dostawcy, </w:t>
      </w:r>
      <w:r w:rsidR="003223CA">
        <w:rPr>
          <w:rFonts w:ascii="Times New Roman" w:hAnsi="Times New Roman" w:cs="Times New Roman"/>
          <w:i/>
          <w:sz w:val="16"/>
          <w:szCs w:val="16"/>
        </w:rPr>
        <w:t xml:space="preserve">           </w:t>
      </w:r>
      <w:r w:rsidRPr="00964826">
        <w:rPr>
          <w:rFonts w:ascii="Times New Roman" w:hAnsi="Times New Roman" w:cs="Times New Roman"/>
          <w:i/>
          <w:sz w:val="16"/>
          <w:szCs w:val="16"/>
        </w:rPr>
        <w:t>na którego przypada ponad 10% wartości zamówienia, należy zastosować tyle razy, ile jest to konieczne.</w:t>
      </w:r>
    </w:p>
    <w:p w14:paraId="2F5AE92B" w14:textId="5768A0A0" w:rsidR="004969E9"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 stosunku do następującego podmiotu, będącego dostawcą, na którego przypada ponad 10% wartości zamówienia: ……………………………………………………………………………………………….………..….……</w:t>
      </w:r>
      <w:r w:rsidRPr="00964826">
        <w:rPr>
          <w:rFonts w:ascii="Times New Roman" w:hAnsi="Times New Roman" w:cs="Times New Roman"/>
          <w:sz w:val="20"/>
          <w:szCs w:val="20"/>
        </w:rPr>
        <w:t xml:space="preserve"> </w:t>
      </w:r>
      <w:r w:rsidRPr="00964826">
        <w:rPr>
          <w:rFonts w:ascii="Times New Roman" w:hAnsi="Times New Roman" w:cs="Times New Roman"/>
          <w:i/>
          <w:sz w:val="16"/>
          <w:szCs w:val="16"/>
        </w:rPr>
        <w:t>(podać pełną nazwę/firmę, adres, a także w zależności od podmiotu: NIP/PESEL, KRS/</w:t>
      </w:r>
      <w:proofErr w:type="spellStart"/>
      <w:r w:rsidRPr="00964826">
        <w:rPr>
          <w:rFonts w:ascii="Times New Roman" w:hAnsi="Times New Roman" w:cs="Times New Roman"/>
          <w:i/>
          <w:sz w:val="16"/>
          <w:szCs w:val="16"/>
        </w:rPr>
        <w:t>CEiDG</w:t>
      </w:r>
      <w:proofErr w:type="spellEnd"/>
      <w:r w:rsidRPr="00964826">
        <w:rPr>
          <w:rFonts w:ascii="Times New Roman" w:hAnsi="Times New Roman" w:cs="Times New Roman"/>
          <w:i/>
          <w:sz w:val="16"/>
          <w:szCs w:val="16"/>
        </w:rPr>
        <w:t>)</w:t>
      </w:r>
      <w:r w:rsidRPr="00964826">
        <w:rPr>
          <w:rFonts w:ascii="Times New Roman" w:hAnsi="Times New Roman" w:cs="Times New Roman"/>
          <w:sz w:val="16"/>
          <w:szCs w:val="16"/>
        </w:rPr>
        <w:t>,</w:t>
      </w:r>
      <w:r w:rsidR="007F614A" w:rsidRPr="00964826">
        <w:rPr>
          <w:rFonts w:ascii="Times New Roman" w:hAnsi="Times New Roman" w:cs="Times New Roman"/>
          <w:sz w:val="16"/>
          <w:szCs w:val="16"/>
        </w:rPr>
        <w:t xml:space="preserve"> </w:t>
      </w:r>
      <w:r w:rsidRPr="00964826">
        <w:rPr>
          <w:rFonts w:ascii="Times New Roman" w:hAnsi="Times New Roman" w:cs="Times New Roman"/>
          <w:sz w:val="21"/>
          <w:szCs w:val="21"/>
        </w:rPr>
        <w:t>nie</w:t>
      </w:r>
      <w:r w:rsidRPr="00964826">
        <w:rPr>
          <w:rFonts w:ascii="Times New Roman" w:hAnsi="Times New Roman" w:cs="Times New Roman"/>
          <w:sz w:val="16"/>
          <w:szCs w:val="16"/>
        </w:rPr>
        <w:t xml:space="preserve"> </w:t>
      </w:r>
      <w:r w:rsidRPr="00964826">
        <w:rPr>
          <w:rFonts w:ascii="Times New Roman" w:hAnsi="Times New Roman" w:cs="Times New Roman"/>
          <w:sz w:val="21"/>
          <w:szCs w:val="21"/>
        </w:rPr>
        <w:t xml:space="preserve">zachodzą podstawy wykluczenia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z postępowania o udzielenie zamówienia przewidziane w  art.  5k rozporządzenia 833/2014 w brzmieniu nadanym rozporządzeniem 2022/576.</w:t>
      </w:r>
    </w:p>
    <w:p w14:paraId="026CA2D1" w14:textId="0A8FC234"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PODANYCH INFORMACJI</w:t>
      </w:r>
    </w:p>
    <w:p w14:paraId="6991AF26" w14:textId="63E6F11D" w:rsidR="00431917"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4D1B95B9" w14:textId="69FB98A0" w:rsidR="00C669D4" w:rsidRPr="00964826" w:rsidRDefault="00C669D4" w:rsidP="00D722C3">
      <w:pPr>
        <w:spacing w:after="120" w:line="240" w:lineRule="auto"/>
        <w:jc w:val="both"/>
        <w:rPr>
          <w:rFonts w:ascii="Times New Roman" w:hAnsi="Times New Roman" w:cs="Times New Roman"/>
          <w:sz w:val="21"/>
          <w:szCs w:val="21"/>
        </w:rPr>
      </w:pPr>
      <w:r w:rsidRPr="00964826">
        <w:rPr>
          <w:rFonts w:ascii="Times New Roman" w:hAnsi="Times New Roman" w:cs="Times New Roman"/>
          <w:sz w:val="21"/>
          <w:szCs w:val="21"/>
        </w:rPr>
        <w:t xml:space="preserve">Wskazuję następujące podmiotowe środki dowodowe, które można uzyskać za pomocą bezpłatnych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i ogólnodostępnych baz danych, oraz</w:t>
      </w:r>
      <w:r w:rsidRPr="00964826">
        <w:rPr>
          <w:rFonts w:ascii="Times New Roman" w:hAnsi="Times New Roman" w:cs="Times New Roman"/>
        </w:rPr>
        <w:t xml:space="preserve"> </w:t>
      </w:r>
      <w:r w:rsidRPr="00964826">
        <w:rPr>
          <w:rFonts w:ascii="Times New Roman" w:hAnsi="Times New Roman" w:cs="Times New Roman"/>
          <w:sz w:val="21"/>
          <w:szCs w:val="21"/>
        </w:rPr>
        <w:t>dane umożliwiające dostęp do tych środków:</w:t>
      </w:r>
      <w:r w:rsidRPr="00964826">
        <w:rPr>
          <w:rFonts w:ascii="Times New Roman" w:hAnsi="Times New Roman" w:cs="Times New Roman"/>
          <w:sz w:val="21"/>
          <w:szCs w:val="21"/>
        </w:rPr>
        <w:br/>
        <w:t>1) ......................................................................................................................................................</w:t>
      </w:r>
    </w:p>
    <w:p w14:paraId="364BBD6A"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2) .......................................................................................................................................................</w:t>
      </w:r>
    </w:p>
    <w:p w14:paraId="1D017157" w14:textId="61D8057F" w:rsidR="004969E9" w:rsidRPr="00431917" w:rsidRDefault="00C669D4" w:rsidP="00431917">
      <w:pPr>
        <w:spacing w:after="0" w:line="240" w:lineRule="auto"/>
        <w:jc w:val="both"/>
        <w:rPr>
          <w:rFonts w:ascii="Times New Roman" w:hAnsi="Times New Roman" w:cs="Times New Roman"/>
          <w:i/>
          <w:sz w:val="16"/>
          <w:szCs w:val="16"/>
        </w:rPr>
      </w:pPr>
      <w:r w:rsidRPr="00964826">
        <w:rPr>
          <w:rFonts w:ascii="Times New Roman" w:hAnsi="Times New Roman" w:cs="Times New Roman"/>
          <w:i/>
          <w:sz w:val="16"/>
          <w:szCs w:val="16"/>
        </w:rPr>
        <w:t>(wskazać podmiotowy środek dowodowy, adres internetowy, wydający urząd lub organ, dokładne dane referencyjne dokumentacji)</w:t>
      </w:r>
      <w:bookmarkStart w:id="69" w:name="_Hlk108006566"/>
    </w:p>
    <w:p w14:paraId="75FD12E8" w14:textId="77777777" w:rsidR="00380C05" w:rsidRDefault="00380C05" w:rsidP="00D722C3">
      <w:pPr>
        <w:spacing w:line="240" w:lineRule="auto"/>
        <w:ind w:left="4956" w:firstLine="708"/>
        <w:jc w:val="right"/>
        <w:rPr>
          <w:rFonts w:ascii="Times New Roman" w:hAnsi="Times New Roman" w:cs="Times New Roman"/>
          <w:sz w:val="21"/>
          <w:szCs w:val="21"/>
        </w:rPr>
      </w:pPr>
    </w:p>
    <w:p w14:paraId="78A05309" w14:textId="77777777" w:rsidR="00380C05" w:rsidRDefault="00380C05" w:rsidP="00D722C3">
      <w:pPr>
        <w:spacing w:line="240" w:lineRule="auto"/>
        <w:ind w:left="4956" w:firstLine="708"/>
        <w:jc w:val="right"/>
        <w:rPr>
          <w:rFonts w:ascii="Times New Roman" w:hAnsi="Times New Roman" w:cs="Times New Roman"/>
          <w:sz w:val="21"/>
          <w:szCs w:val="21"/>
        </w:rPr>
      </w:pPr>
    </w:p>
    <w:p w14:paraId="0EAB2B31" w14:textId="77777777" w:rsidR="00380C05" w:rsidRDefault="00380C05" w:rsidP="00D722C3">
      <w:pPr>
        <w:spacing w:line="240" w:lineRule="auto"/>
        <w:ind w:left="4956" w:firstLine="708"/>
        <w:jc w:val="right"/>
        <w:rPr>
          <w:rFonts w:ascii="Times New Roman" w:hAnsi="Times New Roman" w:cs="Times New Roman"/>
          <w:sz w:val="21"/>
          <w:szCs w:val="21"/>
        </w:rPr>
      </w:pPr>
    </w:p>
    <w:p w14:paraId="6D25A0DB" w14:textId="77777777" w:rsidR="004969E9" w:rsidRPr="00964826" w:rsidRDefault="004969E9"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10E600E9" w14:textId="77777777" w:rsidTr="00FF3853">
        <w:trPr>
          <w:trHeight w:val="252"/>
        </w:trPr>
        <w:tc>
          <w:tcPr>
            <w:tcW w:w="2268" w:type="dxa"/>
            <w:tcBorders>
              <w:top w:val="dashed" w:sz="4" w:space="0" w:color="auto"/>
            </w:tcBorders>
          </w:tcPr>
          <w:p w14:paraId="27C08D59" w14:textId="77777777" w:rsidR="00A834F3" w:rsidRPr="00FF3853"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0FB5A30" w14:textId="77777777" w:rsidR="00A834F3" w:rsidRPr="00964826"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D99A1A" w14:textId="2A71F860" w:rsidR="00A2415E" w:rsidRPr="000E4359" w:rsidRDefault="00A2415E" w:rsidP="00A2415E">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04B0E24B" w14:textId="7C6D8D7B" w:rsidR="00A834F3" w:rsidRPr="00964826" w:rsidRDefault="00A834F3"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bookmarkEnd w:id="69"/>
    <w:p w14:paraId="29C7D0D6" w14:textId="0E60C7C5" w:rsidR="00DA63A3" w:rsidRPr="00FF3853" w:rsidRDefault="00D475F5" w:rsidP="00431917">
      <w:pPr>
        <w:pageBreakBefore/>
        <w:spacing w:line="240" w:lineRule="auto"/>
        <w:rPr>
          <w:rFonts w:ascii="Times New Roman" w:hAnsi="Times New Roman" w:cs="Times New Roman"/>
          <w:iCs/>
          <w:sz w:val="24"/>
          <w:szCs w:val="24"/>
        </w:rPr>
      </w:pPr>
      <w:r>
        <w:rPr>
          <w:rFonts w:ascii="Times New Roman" w:eastAsia="Times New Roman" w:hAnsi="Times New Roman" w:cs="Times New Roman"/>
          <w:b/>
          <w:iCs/>
          <w:sz w:val="24"/>
          <w:szCs w:val="24"/>
        </w:rPr>
        <w:lastRenderedPageBreak/>
        <w:t xml:space="preserve">                                                                                                                      </w:t>
      </w:r>
      <w:r w:rsidR="007F614A" w:rsidRPr="00FF3853">
        <w:rPr>
          <w:rFonts w:ascii="Times New Roman" w:eastAsia="Times New Roman" w:hAnsi="Times New Roman" w:cs="Times New Roman"/>
          <w:b/>
          <w:iCs/>
          <w:sz w:val="24"/>
          <w:szCs w:val="24"/>
        </w:rPr>
        <w:t>Z</w:t>
      </w:r>
      <w:r w:rsidR="00DA63A3" w:rsidRPr="00FF3853">
        <w:rPr>
          <w:rFonts w:ascii="Times New Roman" w:eastAsia="Times New Roman" w:hAnsi="Times New Roman" w:cs="Times New Roman"/>
          <w:b/>
          <w:iCs/>
          <w:sz w:val="24"/>
          <w:szCs w:val="24"/>
        </w:rPr>
        <w:t>ałącznik</w:t>
      </w:r>
      <w:r w:rsidR="00DA63A3" w:rsidRPr="00FF3853">
        <w:rPr>
          <w:rFonts w:ascii="Times New Roman" w:eastAsia="Arial" w:hAnsi="Times New Roman" w:cs="Times New Roman"/>
          <w:b/>
          <w:iCs/>
          <w:sz w:val="24"/>
          <w:szCs w:val="24"/>
        </w:rPr>
        <w:t xml:space="preserve"> n</w:t>
      </w:r>
      <w:r w:rsidR="00DA63A3" w:rsidRPr="00FF3853">
        <w:rPr>
          <w:rFonts w:ascii="Times New Roman" w:hAnsi="Times New Roman" w:cs="Times New Roman"/>
          <w:b/>
          <w:iCs/>
          <w:sz w:val="24"/>
          <w:szCs w:val="24"/>
        </w:rPr>
        <w:t>r 6 do SWZ</w:t>
      </w:r>
    </w:p>
    <w:p w14:paraId="0D92E7C7" w14:textId="77777777" w:rsidR="00A33CD1" w:rsidRPr="00964826" w:rsidRDefault="00A33CD1" w:rsidP="00D722C3">
      <w:pPr>
        <w:spacing w:after="0" w:line="240" w:lineRule="auto"/>
        <w:rPr>
          <w:rFonts w:ascii="Times New Roman" w:eastAsia="Calibri" w:hAnsi="Times New Roman" w:cs="Times New Roman"/>
          <w:sz w:val="20"/>
          <w:szCs w:val="20"/>
        </w:rPr>
      </w:pPr>
    </w:p>
    <w:p w14:paraId="57D2666D" w14:textId="77777777" w:rsidR="00A33CD1" w:rsidRPr="00964826" w:rsidRDefault="00A33CD1" w:rsidP="00D722C3">
      <w:pPr>
        <w:spacing w:after="0" w:line="240" w:lineRule="auto"/>
        <w:rPr>
          <w:rFonts w:ascii="Times New Roman" w:eastAsia="Calibri" w:hAnsi="Times New Roman" w:cs="Times New Roman"/>
          <w:sz w:val="20"/>
          <w:szCs w:val="20"/>
        </w:rPr>
      </w:pPr>
    </w:p>
    <w:p w14:paraId="3DB05916" w14:textId="77777777" w:rsidR="00A33CD1" w:rsidRPr="00964826" w:rsidRDefault="00A33CD1"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15673A4" w14:textId="620C2898" w:rsidR="00A33CD1" w:rsidRPr="00FF3853" w:rsidRDefault="00A33CD1" w:rsidP="00D722C3">
      <w:pPr>
        <w:spacing w:after="0" w:line="240" w:lineRule="auto"/>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podmiotu </w:t>
      </w:r>
      <w:bookmarkStart w:id="70" w:name="_Hlk108005887"/>
      <w:r w:rsidRPr="00FF3853">
        <w:rPr>
          <w:rFonts w:ascii="Times New Roman" w:eastAsia="Calibri" w:hAnsi="Times New Roman" w:cs="Times New Roman"/>
          <w:i/>
          <w:iCs/>
          <w:sz w:val="16"/>
          <w:szCs w:val="16"/>
        </w:rPr>
        <w:t>udost</w:t>
      </w:r>
      <w:r w:rsidR="00CE4239" w:rsidRPr="00FF3853">
        <w:rPr>
          <w:rFonts w:ascii="Times New Roman" w:eastAsia="Calibri" w:hAnsi="Times New Roman" w:cs="Times New Roman"/>
          <w:i/>
          <w:iCs/>
          <w:sz w:val="16"/>
          <w:szCs w:val="16"/>
        </w:rPr>
        <w:t>ę</w:t>
      </w:r>
      <w:r w:rsidRPr="00FF3853">
        <w:rPr>
          <w:rFonts w:ascii="Times New Roman" w:eastAsia="Calibri" w:hAnsi="Times New Roman" w:cs="Times New Roman"/>
          <w:i/>
          <w:iCs/>
          <w:sz w:val="16"/>
          <w:szCs w:val="16"/>
        </w:rPr>
        <w:t>pniającego zasoby</w:t>
      </w:r>
      <w:bookmarkEnd w:id="70"/>
    </w:p>
    <w:p w14:paraId="16AEA201" w14:textId="2637EC9F" w:rsidR="00133102" w:rsidRPr="00964826" w:rsidRDefault="00133102" w:rsidP="00FF385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sz w:val="18"/>
          <w:szCs w:val="18"/>
          <w:u w:val="single"/>
        </w:rPr>
      </w:pPr>
      <w:r w:rsidRPr="00964826">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241670C8" w14:textId="47E0B992" w:rsidR="00230CD6" w:rsidRPr="00230CD6" w:rsidRDefault="00133102" w:rsidP="00230CD6">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7F54C845"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175146D1" w14:textId="77777777" w:rsidR="00230CD6" w:rsidRPr="00964826" w:rsidRDefault="00230CD6" w:rsidP="00D722C3">
      <w:pPr>
        <w:spacing w:before="120" w:after="120" w:line="240" w:lineRule="auto"/>
        <w:jc w:val="center"/>
        <w:rPr>
          <w:rFonts w:ascii="Times New Roman" w:eastAsia="Calibri" w:hAnsi="Times New Roman" w:cs="Times New Roman"/>
          <w:sz w:val="24"/>
          <w:szCs w:val="24"/>
        </w:rPr>
      </w:pPr>
    </w:p>
    <w:p w14:paraId="62AB7446" w14:textId="1CE1F0BB" w:rsidR="00DA63A3" w:rsidRPr="00964826" w:rsidRDefault="00133102">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OŚWIADCZENIA DOTYCZĄCE PODMIOTU UDOST</w:t>
      </w:r>
      <w:r w:rsidR="00CE4239" w:rsidRPr="00964826">
        <w:rPr>
          <w:rFonts w:ascii="Times New Roman" w:hAnsi="Times New Roman" w:cs="Times New Roman"/>
          <w:b/>
          <w:sz w:val="24"/>
          <w:szCs w:val="24"/>
        </w:rPr>
        <w:t>Ę</w:t>
      </w:r>
      <w:r w:rsidRPr="00964826">
        <w:rPr>
          <w:rFonts w:ascii="Times New Roman" w:hAnsi="Times New Roman" w:cs="Times New Roman"/>
          <w:b/>
          <w:sz w:val="24"/>
          <w:szCs w:val="24"/>
        </w:rPr>
        <w:t>PNIAJĄCEGO ZASOBY</w:t>
      </w:r>
    </w:p>
    <w:p w14:paraId="0794C001" w14:textId="21754F9B"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działaniami Rosji destabilizującymi sytuację na Ukrainie (Dz. Urz. UE nr L 111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8.4.2022, str. 1), dalej: rozporządzenie 2022/576.</w:t>
      </w:r>
      <w:r w:rsidRPr="00964826">
        <w:rPr>
          <w:rFonts w:ascii="Times New Roman" w:hAnsi="Times New Roman" w:cs="Times New Roman"/>
          <w:vertAlign w:val="superscript"/>
        </w:rPr>
        <w:footnoteReference w:id="7"/>
      </w:r>
    </w:p>
    <w:p w14:paraId="70968DEC" w14:textId="12485567"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eastAsia="Calibri"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733C22">
        <w:rPr>
          <w:rFonts w:ascii="Times New Roman" w:eastAsia="Calibri" w:hAnsi="Times New Roman" w:cs="Times New Roman"/>
          <w:sz w:val="24"/>
          <w:szCs w:val="24"/>
        </w:rPr>
        <w:t xml:space="preserve">z 2023, </w:t>
      </w:r>
      <w:r w:rsidRPr="00964826">
        <w:rPr>
          <w:rFonts w:ascii="Times New Roman" w:eastAsia="Calibri" w:hAnsi="Times New Roman" w:cs="Times New Roman"/>
          <w:sz w:val="24"/>
          <w:szCs w:val="24"/>
        </w:rPr>
        <w:t xml:space="preserve">poz. </w:t>
      </w:r>
      <w:r w:rsidR="00733C22">
        <w:rPr>
          <w:rFonts w:ascii="Times New Roman" w:eastAsia="Calibri" w:hAnsi="Times New Roman" w:cs="Times New Roman"/>
          <w:sz w:val="24"/>
          <w:szCs w:val="24"/>
        </w:rPr>
        <w:t>1497</w:t>
      </w:r>
      <w:r w:rsidRPr="00964826">
        <w:rPr>
          <w:rFonts w:ascii="Times New Roman" w:eastAsia="Calibri" w:hAnsi="Times New Roman" w:cs="Times New Roman"/>
          <w:sz w:val="24"/>
          <w:szCs w:val="24"/>
        </w:rPr>
        <w:t>).</w:t>
      </w:r>
      <w:r w:rsidRPr="00964826">
        <w:rPr>
          <w:rFonts w:ascii="Times New Roman" w:hAnsi="Times New Roman" w:cs="Times New Roman"/>
          <w:vertAlign w:val="superscript"/>
        </w:rPr>
        <w:footnoteReference w:id="8"/>
      </w:r>
    </w:p>
    <w:p w14:paraId="68544D24" w14:textId="480CE15D" w:rsidR="00DA63A3" w:rsidRPr="00964826" w:rsidRDefault="00DA63A3">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lastRenderedPageBreak/>
        <w:t>OŚWIADCZENIE DOTYCZĄCE PODANYCH INFORMACJI</w:t>
      </w:r>
    </w:p>
    <w:p w14:paraId="41EE0E72" w14:textId="464C4424"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wszystkie informacje podane w powyższych oświadczeniach są aktualne i</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zgodne</w:t>
      </w:r>
      <w:r w:rsidR="003223CA">
        <w:rPr>
          <w:rFonts w:ascii="Times New Roman" w:eastAsia="Calibri" w:hAnsi="Times New Roman" w:cs="Times New Roman"/>
          <w:sz w:val="24"/>
          <w:szCs w:val="24"/>
        </w:rPr>
        <w:t xml:space="preserve">      </w:t>
      </w:r>
      <w:r w:rsidRPr="00964826">
        <w:rPr>
          <w:rFonts w:ascii="Times New Roman" w:eastAsia="Calibri" w:hAnsi="Times New Roman" w:cs="Times New Roman"/>
          <w:sz w:val="24"/>
          <w:szCs w:val="24"/>
        </w:rPr>
        <w:t xml:space="preserve"> z prawdą oraz zostały przedstawione z pełną świadomością konsekwencji wprowadzenia zamawiającego w błąd przy przedstawianiu informacji.</w:t>
      </w:r>
    </w:p>
    <w:p w14:paraId="5CF73D0D" w14:textId="77777777" w:rsidR="00DA63A3" w:rsidRPr="00964826" w:rsidRDefault="00DA63A3">
      <w:pPr>
        <w:pStyle w:val="Akapitzlist"/>
        <w:numPr>
          <w:ilvl w:val="0"/>
          <w:numId w:val="41"/>
        </w:numPr>
        <w:tabs>
          <w:tab w:val="left" w:pos="426"/>
        </w:tabs>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13EE012E" w14:textId="77777777" w:rsidR="00DA63A3" w:rsidRPr="00964826" w:rsidRDefault="00DA63A3" w:rsidP="00D722C3">
      <w:pPr>
        <w:spacing w:after="12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1)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7507C7FC"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2)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20C91F88"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964826" w:rsidRDefault="00933C9F" w:rsidP="00D722C3">
      <w:pPr>
        <w:spacing w:line="240" w:lineRule="auto"/>
        <w:rPr>
          <w:rFonts w:ascii="Times New Roman" w:eastAsia="Calibri" w:hAnsi="Times New Roman" w:cs="Times New Roman"/>
          <w:sz w:val="21"/>
          <w:szCs w:val="21"/>
        </w:rPr>
      </w:pPr>
    </w:p>
    <w:p w14:paraId="3C3575A1" w14:textId="77777777" w:rsidR="003534D2" w:rsidRPr="00964826" w:rsidRDefault="003534D2" w:rsidP="00D722C3">
      <w:pPr>
        <w:spacing w:line="240" w:lineRule="auto"/>
        <w:rPr>
          <w:rFonts w:ascii="Times New Roman" w:hAnsi="Times New Roman" w:cs="Times New Roman"/>
          <w:sz w:val="21"/>
          <w:szCs w:val="21"/>
        </w:rPr>
      </w:pPr>
    </w:p>
    <w:p w14:paraId="69EE7F72" w14:textId="77777777" w:rsidR="003534D2" w:rsidRDefault="003534D2" w:rsidP="00D722C3">
      <w:pPr>
        <w:spacing w:line="240" w:lineRule="auto"/>
        <w:ind w:left="4956" w:firstLine="708"/>
        <w:jc w:val="right"/>
        <w:rPr>
          <w:rFonts w:ascii="Times New Roman" w:hAnsi="Times New Roman" w:cs="Times New Roman"/>
          <w:sz w:val="21"/>
          <w:szCs w:val="21"/>
        </w:rPr>
      </w:pPr>
    </w:p>
    <w:p w14:paraId="29C80E6E" w14:textId="77777777" w:rsidR="00C663C1" w:rsidRDefault="00C663C1" w:rsidP="00D722C3">
      <w:pPr>
        <w:spacing w:line="240" w:lineRule="auto"/>
        <w:ind w:left="4956" w:firstLine="708"/>
        <w:jc w:val="right"/>
        <w:rPr>
          <w:rFonts w:ascii="Times New Roman" w:hAnsi="Times New Roman" w:cs="Times New Roman"/>
          <w:sz w:val="21"/>
          <w:szCs w:val="21"/>
        </w:rPr>
      </w:pPr>
    </w:p>
    <w:p w14:paraId="412DF0E8" w14:textId="77777777" w:rsidR="00C663C1" w:rsidRDefault="00C663C1" w:rsidP="00D722C3">
      <w:pPr>
        <w:spacing w:line="240" w:lineRule="auto"/>
        <w:ind w:left="4956" w:firstLine="708"/>
        <w:jc w:val="right"/>
        <w:rPr>
          <w:rFonts w:ascii="Times New Roman" w:hAnsi="Times New Roman" w:cs="Times New Roman"/>
          <w:sz w:val="21"/>
          <w:szCs w:val="21"/>
        </w:rPr>
      </w:pPr>
    </w:p>
    <w:p w14:paraId="30D7722E" w14:textId="77777777" w:rsidR="00C663C1" w:rsidRPr="00964826" w:rsidRDefault="00C663C1"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46C9117F" w14:textId="77777777" w:rsidTr="00A2415E">
        <w:trPr>
          <w:trHeight w:val="647"/>
        </w:trPr>
        <w:tc>
          <w:tcPr>
            <w:tcW w:w="2268" w:type="dxa"/>
            <w:tcBorders>
              <w:top w:val="dashed" w:sz="4" w:space="0" w:color="auto"/>
            </w:tcBorders>
          </w:tcPr>
          <w:p w14:paraId="7D9C3012" w14:textId="77777777" w:rsidR="003534D2" w:rsidRPr="00FF3853"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6BED25D0" w14:textId="77777777" w:rsidR="003534D2" w:rsidRPr="00964826"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06399C9" w14:textId="03C1284D" w:rsidR="00A2415E" w:rsidRPr="000E4359" w:rsidRDefault="00A2415E" w:rsidP="00A2415E">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70B40FA5" w14:textId="178625C4" w:rsidR="003534D2" w:rsidRPr="00964826" w:rsidRDefault="003534D2"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461226D7" w14:textId="77777777" w:rsidR="0033145B" w:rsidRDefault="0033145B" w:rsidP="00D722C3">
      <w:pPr>
        <w:spacing w:line="240" w:lineRule="auto"/>
        <w:ind w:left="4956" w:firstLine="708"/>
        <w:jc w:val="center"/>
        <w:rPr>
          <w:rFonts w:ascii="Times New Roman" w:hAnsi="Times New Roman" w:cs="Times New Roman"/>
          <w:sz w:val="21"/>
          <w:szCs w:val="21"/>
        </w:rPr>
      </w:pPr>
    </w:p>
    <w:p w14:paraId="6ED73EEC" w14:textId="77777777" w:rsidR="0033145B" w:rsidRDefault="0033145B" w:rsidP="00D722C3">
      <w:pPr>
        <w:spacing w:line="240" w:lineRule="auto"/>
        <w:ind w:left="4956" w:firstLine="708"/>
        <w:jc w:val="center"/>
        <w:rPr>
          <w:rFonts w:ascii="Times New Roman" w:hAnsi="Times New Roman" w:cs="Times New Roman"/>
          <w:sz w:val="21"/>
          <w:szCs w:val="21"/>
        </w:rPr>
      </w:pPr>
    </w:p>
    <w:p w14:paraId="57095164" w14:textId="77777777" w:rsidR="0033145B" w:rsidRDefault="0033145B" w:rsidP="00D722C3">
      <w:pPr>
        <w:spacing w:line="240" w:lineRule="auto"/>
        <w:ind w:left="4956" w:firstLine="708"/>
        <w:jc w:val="center"/>
        <w:rPr>
          <w:rFonts w:ascii="Times New Roman" w:hAnsi="Times New Roman" w:cs="Times New Roman"/>
          <w:sz w:val="21"/>
          <w:szCs w:val="21"/>
        </w:rPr>
      </w:pPr>
    </w:p>
    <w:p w14:paraId="3CD231A1" w14:textId="77777777" w:rsidR="0033145B" w:rsidRDefault="0033145B" w:rsidP="00D722C3">
      <w:pPr>
        <w:spacing w:line="240" w:lineRule="auto"/>
        <w:ind w:left="4956" w:firstLine="708"/>
        <w:jc w:val="center"/>
        <w:rPr>
          <w:rFonts w:ascii="Times New Roman" w:hAnsi="Times New Roman" w:cs="Times New Roman"/>
          <w:sz w:val="21"/>
          <w:szCs w:val="21"/>
        </w:rPr>
      </w:pPr>
    </w:p>
    <w:p w14:paraId="71A62106" w14:textId="77777777" w:rsidR="0033145B" w:rsidRDefault="0033145B" w:rsidP="00D722C3">
      <w:pPr>
        <w:spacing w:line="240" w:lineRule="auto"/>
        <w:ind w:left="4956" w:firstLine="708"/>
        <w:jc w:val="center"/>
        <w:rPr>
          <w:rFonts w:ascii="Times New Roman" w:hAnsi="Times New Roman" w:cs="Times New Roman"/>
          <w:sz w:val="21"/>
          <w:szCs w:val="21"/>
        </w:rPr>
      </w:pPr>
    </w:p>
    <w:p w14:paraId="7D1F3AB1" w14:textId="77777777" w:rsidR="0033145B" w:rsidRDefault="0033145B" w:rsidP="00D722C3">
      <w:pPr>
        <w:spacing w:line="240" w:lineRule="auto"/>
        <w:ind w:left="4956" w:firstLine="708"/>
        <w:jc w:val="center"/>
        <w:rPr>
          <w:rFonts w:ascii="Times New Roman" w:hAnsi="Times New Roman" w:cs="Times New Roman"/>
          <w:sz w:val="21"/>
          <w:szCs w:val="21"/>
        </w:rPr>
      </w:pPr>
    </w:p>
    <w:p w14:paraId="66AB0AB6" w14:textId="77777777" w:rsidR="0033145B" w:rsidRDefault="0033145B" w:rsidP="00D722C3">
      <w:pPr>
        <w:spacing w:line="240" w:lineRule="auto"/>
        <w:ind w:left="4956" w:firstLine="708"/>
        <w:jc w:val="center"/>
        <w:rPr>
          <w:rFonts w:ascii="Times New Roman" w:hAnsi="Times New Roman" w:cs="Times New Roman"/>
          <w:sz w:val="21"/>
          <w:szCs w:val="21"/>
        </w:rPr>
      </w:pPr>
    </w:p>
    <w:p w14:paraId="4802AF0B" w14:textId="77777777" w:rsidR="0033145B" w:rsidRDefault="0033145B" w:rsidP="00D722C3">
      <w:pPr>
        <w:spacing w:line="240" w:lineRule="auto"/>
        <w:ind w:left="4956" w:firstLine="708"/>
        <w:jc w:val="center"/>
        <w:rPr>
          <w:rFonts w:ascii="Times New Roman" w:hAnsi="Times New Roman" w:cs="Times New Roman"/>
          <w:sz w:val="21"/>
          <w:szCs w:val="21"/>
        </w:rPr>
      </w:pPr>
    </w:p>
    <w:p w14:paraId="2DB040DF" w14:textId="77777777" w:rsidR="0033145B" w:rsidRDefault="0033145B" w:rsidP="00D722C3">
      <w:pPr>
        <w:spacing w:line="240" w:lineRule="auto"/>
        <w:ind w:left="4956" w:firstLine="708"/>
        <w:jc w:val="center"/>
        <w:rPr>
          <w:rFonts w:ascii="Times New Roman" w:hAnsi="Times New Roman" w:cs="Times New Roman"/>
          <w:sz w:val="21"/>
          <w:szCs w:val="21"/>
        </w:rPr>
      </w:pPr>
    </w:p>
    <w:p w14:paraId="5362BD4D" w14:textId="77777777" w:rsidR="00EE5D7C" w:rsidRDefault="00EE5D7C" w:rsidP="00D722C3">
      <w:pPr>
        <w:spacing w:line="240" w:lineRule="auto"/>
        <w:ind w:left="4956" w:firstLine="708"/>
        <w:jc w:val="center"/>
        <w:rPr>
          <w:rFonts w:ascii="Times New Roman" w:hAnsi="Times New Roman" w:cs="Times New Roman"/>
          <w:sz w:val="21"/>
          <w:szCs w:val="21"/>
        </w:rPr>
      </w:pPr>
    </w:p>
    <w:p w14:paraId="0E05150F" w14:textId="77777777" w:rsidR="00EE5D7C" w:rsidRDefault="00EE5D7C" w:rsidP="00D722C3">
      <w:pPr>
        <w:spacing w:line="240" w:lineRule="auto"/>
        <w:ind w:left="4956" w:firstLine="708"/>
        <w:jc w:val="center"/>
        <w:rPr>
          <w:rFonts w:ascii="Times New Roman" w:hAnsi="Times New Roman" w:cs="Times New Roman"/>
          <w:sz w:val="21"/>
          <w:szCs w:val="21"/>
        </w:rPr>
      </w:pPr>
    </w:p>
    <w:p w14:paraId="74058B01" w14:textId="77777777" w:rsidR="00EE5D7C" w:rsidRDefault="00EE5D7C" w:rsidP="00D722C3">
      <w:pPr>
        <w:spacing w:line="240" w:lineRule="auto"/>
        <w:ind w:left="4956" w:firstLine="708"/>
        <w:jc w:val="center"/>
        <w:rPr>
          <w:rFonts w:ascii="Times New Roman" w:hAnsi="Times New Roman" w:cs="Times New Roman"/>
          <w:sz w:val="21"/>
          <w:szCs w:val="21"/>
        </w:rPr>
      </w:pPr>
    </w:p>
    <w:p w14:paraId="13B2AC2A" w14:textId="77777777" w:rsidR="00EE5D7C" w:rsidRDefault="00EE5D7C" w:rsidP="00D722C3">
      <w:pPr>
        <w:spacing w:line="240" w:lineRule="auto"/>
        <w:ind w:left="4956" w:firstLine="708"/>
        <w:jc w:val="center"/>
        <w:rPr>
          <w:rFonts w:ascii="Times New Roman" w:hAnsi="Times New Roman" w:cs="Times New Roman"/>
          <w:sz w:val="21"/>
          <w:szCs w:val="21"/>
        </w:rPr>
      </w:pPr>
    </w:p>
    <w:p w14:paraId="461346A6" w14:textId="77777777" w:rsidR="00C663C1" w:rsidRDefault="00C663C1" w:rsidP="00C663C1">
      <w:pPr>
        <w:spacing w:line="240" w:lineRule="auto"/>
        <w:rPr>
          <w:rFonts w:ascii="Times New Roman" w:hAnsi="Times New Roman" w:cs="Times New Roman"/>
          <w:sz w:val="21"/>
          <w:szCs w:val="21"/>
        </w:rPr>
      </w:pPr>
    </w:p>
    <w:p w14:paraId="4C0BAF6F" w14:textId="7507C4BC" w:rsidR="002D0630" w:rsidRPr="00C663C1" w:rsidRDefault="002D0630" w:rsidP="00C663C1">
      <w:pPr>
        <w:spacing w:line="240" w:lineRule="auto"/>
        <w:jc w:val="right"/>
        <w:rPr>
          <w:rFonts w:ascii="Times New Roman" w:hAnsi="Times New Roman" w:cs="Times New Roman"/>
          <w:sz w:val="21"/>
          <w:szCs w:val="21"/>
        </w:rPr>
      </w:pPr>
      <w:r w:rsidRPr="00FF3853">
        <w:rPr>
          <w:rFonts w:ascii="Times New Roman" w:eastAsia="Calibri" w:hAnsi="Times New Roman" w:cs="Times New Roman"/>
          <w:b/>
          <w:iCs/>
          <w:sz w:val="24"/>
          <w:szCs w:val="24"/>
          <w:lang w:eastAsia="ar-SA"/>
        </w:rPr>
        <w:lastRenderedPageBreak/>
        <w:t>Załącznik nr 7 do SWZ</w:t>
      </w:r>
    </w:p>
    <w:p w14:paraId="3C5F869E"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37BC3F21"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3ED627B7" w14:textId="77777777" w:rsidR="00233BD7" w:rsidRPr="00FF3853" w:rsidRDefault="00233BD7" w:rsidP="00233BD7">
      <w:pPr>
        <w:spacing w:after="0" w:line="240" w:lineRule="auto"/>
        <w:ind w:left="180"/>
        <w:rPr>
          <w:rFonts w:ascii="Times New Roman" w:eastAsia="Calibri" w:hAnsi="Times New Roman"/>
          <w:sz w:val="16"/>
          <w:szCs w:val="16"/>
        </w:rPr>
      </w:pPr>
      <w:r w:rsidRPr="00FF3853">
        <w:rPr>
          <w:rFonts w:ascii="Times New Roman" w:eastAsia="Calibri" w:hAnsi="Times New Roman"/>
          <w:sz w:val="16"/>
          <w:szCs w:val="16"/>
        </w:rPr>
        <w:t>……………..……………</w:t>
      </w:r>
    </w:p>
    <w:p w14:paraId="38BE5DB0" w14:textId="7F06B633" w:rsidR="00233BD7" w:rsidRPr="00FF3853" w:rsidRDefault="00233BD7" w:rsidP="00233BD7">
      <w:pPr>
        <w:spacing w:after="0" w:line="240" w:lineRule="auto"/>
        <w:ind w:left="180"/>
        <w:rPr>
          <w:rFonts w:ascii="Times New Roman" w:hAnsi="Times New Roman"/>
          <w:bCs/>
          <w:i/>
          <w:iCs/>
          <w:sz w:val="16"/>
          <w:szCs w:val="16"/>
          <w:u w:val="single"/>
        </w:rPr>
      </w:pPr>
      <w:r w:rsidRPr="00FF3853">
        <w:rPr>
          <w:rFonts w:ascii="Times New Roman" w:eastAsia="Calibri" w:hAnsi="Times New Roman"/>
          <w:i/>
          <w:sz w:val="16"/>
          <w:szCs w:val="16"/>
        </w:rPr>
        <w:t>pieczęć Wykonawcy</w:t>
      </w:r>
    </w:p>
    <w:p w14:paraId="7A1D0A57" w14:textId="77777777" w:rsidR="00233BD7" w:rsidRPr="008A2607" w:rsidRDefault="00233BD7" w:rsidP="00233BD7">
      <w:pPr>
        <w:keepNext/>
        <w:keepLines/>
        <w:spacing w:after="0" w:line="276" w:lineRule="auto"/>
        <w:rPr>
          <w:rFonts w:ascii="Times New Roman" w:hAnsi="Times New Roman"/>
          <w:bCs/>
          <w:i/>
          <w:iCs/>
          <w:color w:val="404040"/>
          <w:u w:val="single"/>
        </w:rPr>
      </w:pPr>
    </w:p>
    <w:p w14:paraId="4722B0E7" w14:textId="77777777" w:rsidR="00233BD7" w:rsidRPr="0079355C" w:rsidRDefault="00233BD7" w:rsidP="00233BD7">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sz w:val="24"/>
          <w:szCs w:val="24"/>
        </w:rPr>
      </w:pPr>
      <w:r w:rsidRPr="0079355C">
        <w:rPr>
          <w:rFonts w:ascii="Times New Roman" w:hAnsi="Times New Roman"/>
          <w:b/>
          <w:iCs/>
          <w:color w:val="404040"/>
          <w:sz w:val="24"/>
          <w:szCs w:val="24"/>
        </w:rPr>
        <w:t>WYKAZ USŁUG</w:t>
      </w:r>
    </w:p>
    <w:p w14:paraId="18E96D28" w14:textId="77777777" w:rsidR="00233BD7" w:rsidRDefault="00233BD7" w:rsidP="00233BD7">
      <w:pPr>
        <w:spacing w:after="0" w:line="276" w:lineRule="auto"/>
        <w:jc w:val="center"/>
        <w:rPr>
          <w:rFonts w:ascii="Times New Roman" w:eastAsia="Calibri" w:hAnsi="Times New Roman"/>
        </w:rPr>
      </w:pPr>
    </w:p>
    <w:p w14:paraId="133BFD85" w14:textId="2474B7FA" w:rsidR="00230CD6" w:rsidRPr="00230CD6" w:rsidRDefault="00233BD7" w:rsidP="00230CD6">
      <w:pPr>
        <w:spacing w:after="0" w:line="276" w:lineRule="auto"/>
        <w:jc w:val="center"/>
        <w:rPr>
          <w:rFonts w:ascii="Times New Roman" w:eastAsia="Calibri" w:hAnsi="Times New Roman"/>
          <w:sz w:val="24"/>
          <w:szCs w:val="24"/>
        </w:rPr>
      </w:pPr>
      <w:r w:rsidRPr="001A0594">
        <w:rPr>
          <w:rFonts w:ascii="Times New Roman" w:eastAsia="Calibri" w:hAnsi="Times New Roman"/>
          <w:sz w:val="24"/>
          <w:szCs w:val="24"/>
        </w:rPr>
        <w:t>do postępowania w sprawie udzielenia zamówienia publicznego pn</w:t>
      </w:r>
      <w:r w:rsidR="00230CD6">
        <w:rPr>
          <w:rFonts w:ascii="Times New Roman" w:eastAsia="Calibri" w:hAnsi="Times New Roman"/>
          <w:sz w:val="24"/>
          <w:szCs w:val="24"/>
        </w:rPr>
        <w:t>.</w:t>
      </w:r>
      <w:r w:rsidRPr="001A0594">
        <w:rPr>
          <w:rFonts w:ascii="Times New Roman" w:eastAsia="Calibri" w:hAnsi="Times New Roman"/>
          <w:sz w:val="24"/>
          <w:szCs w:val="24"/>
        </w:rPr>
        <w:t>:</w:t>
      </w:r>
    </w:p>
    <w:p w14:paraId="7293F680"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7A424CDE" w14:textId="77777777" w:rsidR="00233BD7" w:rsidRPr="00CB5467" w:rsidRDefault="00233BD7" w:rsidP="00233BD7">
      <w:pPr>
        <w:pStyle w:val="Default"/>
        <w:rPr>
          <w:rFonts w:ascii="Times New Roman" w:hAnsi="Times New Roman" w:cs="Times New Roman"/>
          <w:sz w:val="22"/>
          <w:szCs w:val="22"/>
        </w:rPr>
      </w:pPr>
    </w:p>
    <w:p w14:paraId="5C8BD54F" w14:textId="77777777" w:rsidR="00233BD7" w:rsidRDefault="00233BD7" w:rsidP="00233BD7">
      <w:pPr>
        <w:spacing w:after="0" w:line="276" w:lineRule="auto"/>
        <w:rPr>
          <w:rFonts w:ascii="Times New Roman" w:eastAsia="Calibri" w:hAnsi="Times New Roman"/>
        </w:rPr>
      </w:pPr>
    </w:p>
    <w:tbl>
      <w:tblPr>
        <w:tblW w:w="9909" w:type="dxa"/>
        <w:tblInd w:w="-10" w:type="dxa"/>
        <w:tblLayout w:type="fixed"/>
        <w:tblLook w:val="0000" w:firstRow="0" w:lastRow="0" w:firstColumn="0" w:lastColumn="0" w:noHBand="0" w:noVBand="0"/>
      </w:tblPr>
      <w:tblGrid>
        <w:gridCol w:w="605"/>
        <w:gridCol w:w="2921"/>
        <w:gridCol w:w="1544"/>
        <w:gridCol w:w="1507"/>
        <w:gridCol w:w="1403"/>
        <w:gridCol w:w="1929"/>
      </w:tblGrid>
      <w:tr w:rsidR="00233BD7" w14:paraId="634FD91C" w14:textId="77777777" w:rsidTr="00832D56">
        <w:tc>
          <w:tcPr>
            <w:tcW w:w="605" w:type="dxa"/>
            <w:tcBorders>
              <w:top w:val="single" w:sz="4" w:space="0" w:color="000000"/>
              <w:left w:val="single" w:sz="4" w:space="0" w:color="000000"/>
              <w:bottom w:val="single" w:sz="4" w:space="0" w:color="000000"/>
            </w:tcBorders>
            <w:shd w:val="clear" w:color="auto" w:fill="auto"/>
            <w:vAlign w:val="center"/>
          </w:tcPr>
          <w:p w14:paraId="7B8330DB"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L.p.</w:t>
            </w:r>
          </w:p>
        </w:tc>
        <w:tc>
          <w:tcPr>
            <w:tcW w:w="2921" w:type="dxa"/>
            <w:tcBorders>
              <w:top w:val="single" w:sz="4" w:space="0" w:color="000000"/>
              <w:left w:val="single" w:sz="4" w:space="0" w:color="000000"/>
              <w:bottom w:val="single" w:sz="4" w:space="0" w:color="000000"/>
            </w:tcBorders>
            <w:shd w:val="clear" w:color="auto" w:fill="auto"/>
            <w:vAlign w:val="center"/>
          </w:tcPr>
          <w:p w14:paraId="72F636BE"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Przedmiot zamówienia</w:t>
            </w:r>
          </w:p>
          <w:p w14:paraId="6A9F1A85"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(zakres rzeczowy)</w:t>
            </w:r>
          </w:p>
        </w:tc>
        <w:tc>
          <w:tcPr>
            <w:tcW w:w="1544" w:type="dxa"/>
            <w:tcBorders>
              <w:top w:val="single" w:sz="4" w:space="0" w:color="000000"/>
              <w:left w:val="single" w:sz="4" w:space="0" w:color="000000"/>
              <w:bottom w:val="single" w:sz="4" w:space="0" w:color="000000"/>
            </w:tcBorders>
            <w:shd w:val="clear" w:color="auto" w:fill="auto"/>
            <w:vAlign w:val="center"/>
          </w:tcPr>
          <w:p w14:paraId="74C95820"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Wartość zamówienia</w:t>
            </w:r>
          </w:p>
          <w:p w14:paraId="6B46AE78"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11A032B3"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Miejsce wykonania</w:t>
            </w:r>
          </w:p>
          <w:p w14:paraId="49C5AF4E" w14:textId="77777777" w:rsidR="00233BD7" w:rsidRPr="00086736" w:rsidRDefault="00233BD7" w:rsidP="008E5032">
            <w:pPr>
              <w:spacing w:after="0" w:line="276" w:lineRule="auto"/>
              <w:jc w:val="center"/>
              <w:rPr>
                <w:rFonts w:ascii="Times New Roman" w:eastAsia="Calibri" w:hAnsi="Times New Roman"/>
                <w:b/>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3FE3189B"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Data wykonania</w:t>
            </w:r>
          </w:p>
          <w:p w14:paraId="0633C0EA"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Zamówienia</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72E1" w14:textId="77777777" w:rsidR="00233BD7" w:rsidRPr="00086736" w:rsidRDefault="00233BD7" w:rsidP="008E5032">
            <w:pPr>
              <w:spacing w:after="0" w:line="276" w:lineRule="auto"/>
              <w:jc w:val="center"/>
              <w:rPr>
                <w:sz w:val="18"/>
                <w:szCs w:val="18"/>
              </w:rPr>
            </w:pPr>
            <w:r w:rsidRPr="00086736">
              <w:rPr>
                <w:rFonts w:ascii="Times New Roman" w:eastAsia="Calibri" w:hAnsi="Times New Roman"/>
                <w:b/>
                <w:sz w:val="18"/>
                <w:szCs w:val="18"/>
              </w:rPr>
              <w:t>Podmiot, na rzecz którego usługa została wykonana</w:t>
            </w:r>
          </w:p>
        </w:tc>
      </w:tr>
      <w:tr w:rsidR="00233BD7" w14:paraId="4BF7C3EB" w14:textId="77777777" w:rsidTr="00832D56">
        <w:tc>
          <w:tcPr>
            <w:tcW w:w="605" w:type="dxa"/>
            <w:tcBorders>
              <w:top w:val="single" w:sz="4" w:space="0" w:color="000000"/>
              <w:left w:val="single" w:sz="4" w:space="0" w:color="000000"/>
              <w:bottom w:val="single" w:sz="4" w:space="0" w:color="000000"/>
            </w:tcBorders>
            <w:shd w:val="clear" w:color="auto" w:fill="auto"/>
          </w:tcPr>
          <w:p w14:paraId="0948E9EE"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1</w:t>
            </w:r>
          </w:p>
        </w:tc>
        <w:tc>
          <w:tcPr>
            <w:tcW w:w="2921" w:type="dxa"/>
            <w:tcBorders>
              <w:top w:val="single" w:sz="4" w:space="0" w:color="000000"/>
              <w:left w:val="single" w:sz="4" w:space="0" w:color="000000"/>
              <w:bottom w:val="single" w:sz="4" w:space="0" w:color="000000"/>
            </w:tcBorders>
            <w:shd w:val="clear" w:color="auto" w:fill="auto"/>
          </w:tcPr>
          <w:p w14:paraId="4D43125F"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2</w:t>
            </w:r>
          </w:p>
        </w:tc>
        <w:tc>
          <w:tcPr>
            <w:tcW w:w="1544" w:type="dxa"/>
            <w:tcBorders>
              <w:top w:val="single" w:sz="4" w:space="0" w:color="000000"/>
              <w:left w:val="single" w:sz="4" w:space="0" w:color="000000"/>
              <w:bottom w:val="single" w:sz="4" w:space="0" w:color="000000"/>
            </w:tcBorders>
            <w:shd w:val="clear" w:color="auto" w:fill="auto"/>
          </w:tcPr>
          <w:p w14:paraId="2124A838"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3</w:t>
            </w:r>
          </w:p>
        </w:tc>
        <w:tc>
          <w:tcPr>
            <w:tcW w:w="1507" w:type="dxa"/>
            <w:tcBorders>
              <w:top w:val="single" w:sz="4" w:space="0" w:color="000000"/>
              <w:left w:val="single" w:sz="4" w:space="0" w:color="000000"/>
              <w:bottom w:val="single" w:sz="4" w:space="0" w:color="000000"/>
            </w:tcBorders>
            <w:shd w:val="clear" w:color="auto" w:fill="auto"/>
          </w:tcPr>
          <w:p w14:paraId="165640CA"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4</w:t>
            </w:r>
          </w:p>
        </w:tc>
        <w:tc>
          <w:tcPr>
            <w:tcW w:w="1403" w:type="dxa"/>
            <w:tcBorders>
              <w:top w:val="single" w:sz="4" w:space="0" w:color="000000"/>
              <w:left w:val="single" w:sz="4" w:space="0" w:color="000000"/>
              <w:bottom w:val="single" w:sz="4" w:space="0" w:color="000000"/>
            </w:tcBorders>
            <w:shd w:val="clear" w:color="auto" w:fill="auto"/>
          </w:tcPr>
          <w:p w14:paraId="06005410"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A592A6" w14:textId="77777777" w:rsidR="00233BD7" w:rsidRDefault="00233BD7" w:rsidP="008E5032">
            <w:pPr>
              <w:spacing w:after="0" w:line="276" w:lineRule="auto"/>
              <w:jc w:val="center"/>
            </w:pPr>
            <w:r>
              <w:rPr>
                <w:rFonts w:ascii="Times New Roman" w:eastAsia="Calibri" w:hAnsi="Times New Roman"/>
              </w:rPr>
              <w:t>6</w:t>
            </w:r>
          </w:p>
        </w:tc>
      </w:tr>
      <w:tr w:rsidR="00233BD7" w14:paraId="365D5769" w14:textId="77777777" w:rsidTr="00832D56">
        <w:trPr>
          <w:trHeight w:val="569"/>
        </w:trPr>
        <w:tc>
          <w:tcPr>
            <w:tcW w:w="605" w:type="dxa"/>
            <w:tcBorders>
              <w:top w:val="single" w:sz="4" w:space="0" w:color="000000"/>
              <w:left w:val="single" w:sz="4" w:space="0" w:color="000000"/>
              <w:bottom w:val="single" w:sz="4" w:space="0" w:color="000000"/>
            </w:tcBorders>
            <w:shd w:val="clear" w:color="auto" w:fill="auto"/>
          </w:tcPr>
          <w:p w14:paraId="7B23F17F" w14:textId="77777777" w:rsidR="00233BD7" w:rsidRDefault="00233BD7" w:rsidP="008E5032">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2CF4A141" w14:textId="77777777" w:rsidR="00233BD7" w:rsidRDefault="00233BD7" w:rsidP="008E5032">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FDB07DD" w14:textId="77777777" w:rsidR="00233BD7" w:rsidRDefault="00233BD7" w:rsidP="008E5032">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0C98D8A" w14:textId="77777777" w:rsidR="00233BD7" w:rsidRDefault="00233BD7" w:rsidP="008E5032">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5F47C252" w14:textId="77777777" w:rsidR="00233BD7" w:rsidRDefault="00233BD7" w:rsidP="008E5032">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EF69FCD" w14:textId="77777777" w:rsidR="00233BD7" w:rsidRDefault="00233BD7" w:rsidP="008E5032">
            <w:pPr>
              <w:snapToGrid w:val="0"/>
              <w:spacing w:after="0" w:line="276" w:lineRule="auto"/>
              <w:jc w:val="both"/>
              <w:rPr>
                <w:rFonts w:ascii="Times New Roman" w:eastAsia="Calibri" w:hAnsi="Times New Roman"/>
                <w:szCs w:val="40"/>
              </w:rPr>
            </w:pPr>
          </w:p>
        </w:tc>
      </w:tr>
      <w:tr w:rsidR="00233BD7" w14:paraId="4AA2C6E4" w14:textId="77777777" w:rsidTr="00832D56">
        <w:trPr>
          <w:trHeight w:val="549"/>
        </w:trPr>
        <w:tc>
          <w:tcPr>
            <w:tcW w:w="605" w:type="dxa"/>
            <w:tcBorders>
              <w:top w:val="single" w:sz="4" w:space="0" w:color="000000"/>
              <w:left w:val="single" w:sz="4" w:space="0" w:color="000000"/>
              <w:bottom w:val="single" w:sz="4" w:space="0" w:color="000000"/>
            </w:tcBorders>
            <w:shd w:val="clear" w:color="auto" w:fill="auto"/>
          </w:tcPr>
          <w:p w14:paraId="35EF2C1D" w14:textId="77777777" w:rsidR="00233BD7" w:rsidRDefault="00233BD7" w:rsidP="008E5032">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337C2DA0" w14:textId="77777777" w:rsidR="00233BD7" w:rsidRDefault="00233BD7" w:rsidP="008E5032">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DEF2BD7" w14:textId="77777777" w:rsidR="00233BD7" w:rsidRDefault="00233BD7" w:rsidP="008E5032">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1B71B358" w14:textId="77777777" w:rsidR="00233BD7" w:rsidRDefault="00233BD7" w:rsidP="008E5032">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73FA0172" w14:textId="77777777" w:rsidR="00233BD7" w:rsidRDefault="00233BD7" w:rsidP="008E5032">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9166162" w14:textId="77777777" w:rsidR="00233BD7" w:rsidRDefault="00233BD7" w:rsidP="008E5032">
            <w:pPr>
              <w:snapToGrid w:val="0"/>
              <w:spacing w:after="0" w:line="276" w:lineRule="auto"/>
              <w:jc w:val="both"/>
              <w:rPr>
                <w:rFonts w:ascii="Times New Roman" w:eastAsia="Calibri" w:hAnsi="Times New Roman"/>
                <w:szCs w:val="40"/>
              </w:rPr>
            </w:pPr>
          </w:p>
        </w:tc>
      </w:tr>
      <w:tr w:rsidR="00233BD7" w14:paraId="4EFE019E" w14:textId="77777777" w:rsidTr="00832D56">
        <w:trPr>
          <w:trHeight w:val="571"/>
        </w:trPr>
        <w:tc>
          <w:tcPr>
            <w:tcW w:w="605" w:type="dxa"/>
            <w:tcBorders>
              <w:top w:val="single" w:sz="4" w:space="0" w:color="000000"/>
              <w:left w:val="single" w:sz="4" w:space="0" w:color="000000"/>
              <w:bottom w:val="single" w:sz="4" w:space="0" w:color="000000"/>
            </w:tcBorders>
            <w:shd w:val="clear" w:color="auto" w:fill="auto"/>
          </w:tcPr>
          <w:p w14:paraId="61B4EDF2" w14:textId="77777777" w:rsidR="00233BD7" w:rsidRDefault="00233BD7" w:rsidP="008E5032">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751943F0" w14:textId="77777777" w:rsidR="00233BD7" w:rsidRDefault="00233BD7" w:rsidP="008E5032">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65504506" w14:textId="77777777" w:rsidR="00233BD7" w:rsidRDefault="00233BD7" w:rsidP="008E5032">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374D451" w14:textId="77777777" w:rsidR="00233BD7" w:rsidRDefault="00233BD7" w:rsidP="008E5032">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4401F8CC" w14:textId="77777777" w:rsidR="00233BD7" w:rsidRDefault="00233BD7" w:rsidP="008E5032">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AB28DFE" w14:textId="77777777" w:rsidR="00233BD7" w:rsidRDefault="00233BD7" w:rsidP="008E5032">
            <w:pPr>
              <w:snapToGrid w:val="0"/>
              <w:spacing w:after="0" w:line="276" w:lineRule="auto"/>
              <w:jc w:val="both"/>
              <w:rPr>
                <w:rFonts w:ascii="Times New Roman" w:eastAsia="Calibri" w:hAnsi="Times New Roman"/>
                <w:szCs w:val="40"/>
              </w:rPr>
            </w:pPr>
          </w:p>
        </w:tc>
      </w:tr>
    </w:tbl>
    <w:p w14:paraId="60BFA71C" w14:textId="77777777" w:rsidR="00233BD7" w:rsidRDefault="00233BD7" w:rsidP="00233BD7">
      <w:pPr>
        <w:spacing w:after="0" w:line="276" w:lineRule="auto"/>
        <w:jc w:val="both"/>
        <w:rPr>
          <w:rFonts w:ascii="Times New Roman" w:eastAsia="Calibri" w:hAnsi="Times New Roman"/>
          <w:b/>
        </w:rPr>
      </w:pPr>
    </w:p>
    <w:p w14:paraId="337ACD1E" w14:textId="5CF1BE8F" w:rsidR="00233BD7" w:rsidRPr="008A2607" w:rsidRDefault="00233BD7" w:rsidP="00233BD7">
      <w:pPr>
        <w:spacing w:after="0" w:line="240" w:lineRule="auto"/>
        <w:jc w:val="both"/>
        <w:rPr>
          <w:rFonts w:ascii="Times New Roman" w:eastAsia="Calibri" w:hAnsi="Times New Roman"/>
        </w:rPr>
      </w:pPr>
      <w:r w:rsidRPr="008A2607">
        <w:rPr>
          <w:rFonts w:ascii="Times New Roman" w:hAnsi="Times New Roman"/>
        </w:rPr>
        <w:t>Warunki udziału w postępowaniu w zakresie zdolności technicznej i zawodowej zgodnie z Rozdziałem VI</w:t>
      </w:r>
      <w:r>
        <w:rPr>
          <w:rFonts w:ascii="Times New Roman" w:hAnsi="Times New Roman"/>
        </w:rPr>
        <w:t>II.</w:t>
      </w:r>
    </w:p>
    <w:p w14:paraId="091BB99D" w14:textId="77777777" w:rsidR="00233BD7" w:rsidRPr="00BC22C3" w:rsidRDefault="00233BD7" w:rsidP="00233BD7">
      <w:pPr>
        <w:spacing w:after="0" w:line="276" w:lineRule="auto"/>
        <w:jc w:val="both"/>
        <w:rPr>
          <w:rFonts w:ascii="Times New Roman" w:eastAsia="Calibri" w:hAnsi="Times New Roman"/>
          <w:b/>
          <w:bCs/>
        </w:rPr>
      </w:pPr>
      <w:r w:rsidRPr="00BC22C3">
        <w:rPr>
          <w:rFonts w:ascii="Times New Roman" w:eastAsia="Calibri" w:hAnsi="Times New Roman"/>
          <w:b/>
          <w:bCs/>
        </w:rPr>
        <w:t>Do wykazu załączam dowody określające, czy wskazane usługi zostały wykonane lub są wykonywane należycie.</w:t>
      </w:r>
    </w:p>
    <w:p w14:paraId="07AC7AFB" w14:textId="77777777" w:rsidR="00233BD7"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p w14:paraId="7EF69279" w14:textId="77777777" w:rsidR="00233BD7"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p w14:paraId="56C6A9B9" w14:textId="77777777" w:rsidR="002C6810"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p w14:paraId="62A872AB" w14:textId="77777777" w:rsidR="002C6810"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p w14:paraId="0FAC991C" w14:textId="77777777" w:rsidR="002C6810" w:rsidRPr="00862611"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6F52D413" w14:textId="77777777" w:rsidTr="00FF3853">
        <w:trPr>
          <w:trHeight w:val="252"/>
        </w:trPr>
        <w:tc>
          <w:tcPr>
            <w:tcW w:w="2268" w:type="dxa"/>
            <w:tcBorders>
              <w:top w:val="dashed" w:sz="4" w:space="0" w:color="auto"/>
            </w:tcBorders>
          </w:tcPr>
          <w:p w14:paraId="545E1B00" w14:textId="77777777" w:rsidR="00233BD7" w:rsidRPr="00FF3853" w:rsidRDefault="00233BD7"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393EB055" w14:textId="77777777" w:rsidR="00233BD7" w:rsidRPr="00862611" w:rsidRDefault="00233BD7"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4FF84D9" w14:textId="7F0B3D63" w:rsidR="00233BD7" w:rsidRPr="000E4359" w:rsidRDefault="00233BD7" w:rsidP="008E5032">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499835C0" w14:textId="77777777" w:rsidR="00233BD7" w:rsidRPr="00862611" w:rsidRDefault="00233BD7" w:rsidP="008E503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579EC820" w14:textId="77777777" w:rsidR="00233BD7" w:rsidRPr="008A2607" w:rsidRDefault="00233BD7" w:rsidP="00233BD7">
      <w:pPr>
        <w:spacing w:after="0" w:line="276" w:lineRule="auto"/>
        <w:ind w:left="180"/>
        <w:rPr>
          <w:rFonts w:ascii="Times New Roman" w:eastAsia="Calibri" w:hAnsi="Times New Roman"/>
        </w:rPr>
      </w:pPr>
    </w:p>
    <w:p w14:paraId="562FF36C" w14:textId="77777777" w:rsidR="002C6810" w:rsidRDefault="002C6810" w:rsidP="00233BD7">
      <w:pPr>
        <w:tabs>
          <w:tab w:val="left" w:pos="11684"/>
        </w:tabs>
        <w:autoSpaceDE w:val="0"/>
        <w:spacing w:after="0" w:line="240" w:lineRule="auto"/>
        <w:rPr>
          <w:rFonts w:ascii="Times New Roman" w:hAnsi="Times New Roman"/>
          <w:b/>
          <w:iCs/>
        </w:rPr>
      </w:pPr>
    </w:p>
    <w:p w14:paraId="24632A8A" w14:textId="77777777" w:rsidR="002C6810" w:rsidRDefault="002C6810" w:rsidP="00233BD7">
      <w:pPr>
        <w:tabs>
          <w:tab w:val="left" w:pos="11684"/>
        </w:tabs>
        <w:autoSpaceDE w:val="0"/>
        <w:spacing w:after="0" w:line="240" w:lineRule="auto"/>
        <w:rPr>
          <w:rFonts w:ascii="Times New Roman" w:hAnsi="Times New Roman"/>
          <w:b/>
          <w:iCs/>
        </w:rPr>
      </w:pPr>
    </w:p>
    <w:p w14:paraId="0C5F7D1E" w14:textId="77777777" w:rsidR="002C6810" w:rsidRDefault="002C6810" w:rsidP="00233BD7">
      <w:pPr>
        <w:tabs>
          <w:tab w:val="left" w:pos="11684"/>
        </w:tabs>
        <w:autoSpaceDE w:val="0"/>
        <w:spacing w:after="0" w:line="240" w:lineRule="auto"/>
        <w:rPr>
          <w:rFonts w:ascii="Times New Roman" w:hAnsi="Times New Roman"/>
          <w:b/>
          <w:iCs/>
        </w:rPr>
      </w:pPr>
    </w:p>
    <w:p w14:paraId="787872FD" w14:textId="77777777" w:rsidR="002C6810" w:rsidRDefault="002C6810" w:rsidP="00233BD7">
      <w:pPr>
        <w:tabs>
          <w:tab w:val="left" w:pos="11684"/>
        </w:tabs>
        <w:autoSpaceDE w:val="0"/>
        <w:spacing w:after="0" w:line="240" w:lineRule="auto"/>
        <w:rPr>
          <w:rFonts w:ascii="Times New Roman" w:hAnsi="Times New Roman"/>
          <w:b/>
          <w:iCs/>
        </w:rPr>
      </w:pPr>
    </w:p>
    <w:p w14:paraId="1D665E82" w14:textId="77777777" w:rsidR="002C6810" w:rsidRDefault="002C6810" w:rsidP="00233BD7">
      <w:pPr>
        <w:tabs>
          <w:tab w:val="left" w:pos="11684"/>
        </w:tabs>
        <w:autoSpaceDE w:val="0"/>
        <w:spacing w:after="0" w:line="240" w:lineRule="auto"/>
        <w:rPr>
          <w:rFonts w:ascii="Times New Roman" w:hAnsi="Times New Roman"/>
          <w:b/>
          <w:iCs/>
        </w:rPr>
      </w:pPr>
    </w:p>
    <w:p w14:paraId="07D12ACC" w14:textId="77777777" w:rsidR="002C6810" w:rsidRDefault="002C6810" w:rsidP="00233BD7">
      <w:pPr>
        <w:tabs>
          <w:tab w:val="left" w:pos="11684"/>
        </w:tabs>
        <w:autoSpaceDE w:val="0"/>
        <w:spacing w:after="0" w:line="240" w:lineRule="auto"/>
        <w:rPr>
          <w:rFonts w:ascii="Times New Roman" w:hAnsi="Times New Roman"/>
          <w:b/>
          <w:iCs/>
        </w:rPr>
      </w:pPr>
    </w:p>
    <w:p w14:paraId="42ED1F0A" w14:textId="4B591EFE" w:rsidR="00230CD6" w:rsidRPr="004C75E9" w:rsidRDefault="00233BD7" w:rsidP="004C75E9">
      <w:pPr>
        <w:tabs>
          <w:tab w:val="left" w:pos="11684"/>
        </w:tabs>
        <w:autoSpaceDE w:val="0"/>
        <w:spacing w:after="0" w:line="240" w:lineRule="auto"/>
        <w:rPr>
          <w:rFonts w:ascii="Times New Roman" w:hAnsi="Times New Roman"/>
        </w:rPr>
      </w:pPr>
      <w:r w:rsidRPr="008A2607">
        <w:rPr>
          <w:rFonts w:ascii="Times New Roman" w:hAnsi="Times New Roman"/>
          <w:b/>
          <w:iCs/>
        </w:rPr>
        <w:t xml:space="preserve">UWAGA! </w:t>
      </w:r>
      <w:r w:rsidRPr="008A2607">
        <w:rPr>
          <w:rFonts w:ascii="Times New Roman" w:hAnsi="Times New Roman"/>
          <w:b/>
        </w:rPr>
        <w:t xml:space="preserve">Niniejszy dokument składa </w:t>
      </w:r>
      <w:r w:rsidR="00E631A9">
        <w:rPr>
          <w:rFonts w:ascii="Times New Roman" w:hAnsi="Times New Roman"/>
          <w:b/>
        </w:rPr>
        <w:t>w</w:t>
      </w:r>
      <w:r w:rsidRPr="008A2607">
        <w:rPr>
          <w:rFonts w:ascii="Times New Roman" w:hAnsi="Times New Roman"/>
          <w:b/>
        </w:rPr>
        <w:t>ykonawca, którego oferta została najwyżej oceniona</w:t>
      </w:r>
    </w:p>
    <w:p w14:paraId="3C2190DF" w14:textId="77777777" w:rsidR="003746A3" w:rsidRDefault="003746A3" w:rsidP="003746A3">
      <w:pPr>
        <w:suppressAutoHyphens/>
        <w:spacing w:after="0" w:line="240" w:lineRule="auto"/>
        <w:ind w:left="180"/>
        <w:jc w:val="center"/>
        <w:rPr>
          <w:rFonts w:ascii="Times New Roman" w:eastAsia="Calibri" w:hAnsi="Times New Roman" w:cs="Times New Roman"/>
          <w:b/>
          <w:iCs/>
          <w:sz w:val="24"/>
          <w:szCs w:val="24"/>
          <w:lang w:eastAsia="ar-SA"/>
        </w:rPr>
        <w:sectPr w:rsidR="003746A3" w:rsidSect="00BB26F7">
          <w:headerReference w:type="default" r:id="rId33"/>
          <w:footerReference w:type="default" r:id="rId34"/>
          <w:footnotePr>
            <w:pos w:val="beneathText"/>
          </w:footnotePr>
          <w:pgSz w:w="11905" w:h="16837"/>
          <w:pgMar w:top="1134" w:right="1134" w:bottom="1134" w:left="1134" w:header="284" w:footer="624" w:gutter="0"/>
          <w:cols w:space="708"/>
        </w:sectPr>
      </w:pPr>
    </w:p>
    <w:p w14:paraId="2C6BA795" w14:textId="0D01CAD7" w:rsidR="004A2BA1" w:rsidRPr="003746A3" w:rsidRDefault="004A2BA1" w:rsidP="003746A3">
      <w:pPr>
        <w:spacing w:line="276" w:lineRule="auto"/>
        <w:ind w:left="180"/>
        <w:jc w:val="right"/>
        <w:rPr>
          <w:rFonts w:ascii="Times New Roman" w:eastAsia="Calibri" w:hAnsi="Times New Roman" w:cs="Times New Roman"/>
          <w:b/>
          <w:sz w:val="24"/>
          <w:szCs w:val="24"/>
        </w:rPr>
      </w:pPr>
      <w:r w:rsidRPr="004A2BA1">
        <w:rPr>
          <w:rFonts w:ascii="Times New Roman" w:eastAsia="Calibri" w:hAnsi="Times New Roman" w:cs="Times New Roman"/>
          <w:b/>
          <w:sz w:val="24"/>
          <w:szCs w:val="24"/>
        </w:rPr>
        <w:lastRenderedPageBreak/>
        <w:t xml:space="preserve">Załącznik nr </w:t>
      </w:r>
      <w:r>
        <w:rPr>
          <w:rFonts w:ascii="Times New Roman" w:eastAsia="Calibri" w:hAnsi="Times New Roman" w:cs="Times New Roman"/>
          <w:b/>
          <w:sz w:val="24"/>
          <w:szCs w:val="24"/>
        </w:rPr>
        <w:t>8</w:t>
      </w:r>
      <w:r w:rsidR="003746A3">
        <w:rPr>
          <w:rFonts w:ascii="Times New Roman" w:eastAsia="Calibri" w:hAnsi="Times New Roman" w:cs="Times New Roman"/>
          <w:b/>
          <w:sz w:val="24"/>
          <w:szCs w:val="24"/>
        </w:rPr>
        <w:t xml:space="preserve"> do SWZ</w:t>
      </w:r>
    </w:p>
    <w:p w14:paraId="3908BB13" w14:textId="77777777" w:rsidR="004A2BA1" w:rsidRPr="004A2BA1" w:rsidRDefault="004A2BA1" w:rsidP="003746A3">
      <w:pPr>
        <w:spacing w:after="0" w:line="276" w:lineRule="auto"/>
        <w:rPr>
          <w:rFonts w:ascii="Times New Roman" w:eastAsia="Calibri" w:hAnsi="Times New Roman" w:cs="Times New Roman"/>
          <w:sz w:val="24"/>
          <w:szCs w:val="24"/>
        </w:rPr>
      </w:pPr>
      <w:r w:rsidRPr="004A2BA1">
        <w:rPr>
          <w:rFonts w:ascii="Times New Roman" w:eastAsia="Calibri" w:hAnsi="Times New Roman" w:cs="Times New Roman"/>
          <w:sz w:val="24"/>
          <w:szCs w:val="24"/>
        </w:rPr>
        <w:t>…………..……………………………..</w:t>
      </w:r>
    </w:p>
    <w:p w14:paraId="39887188" w14:textId="1D357B27" w:rsidR="004A2BA1" w:rsidRPr="003746A3" w:rsidRDefault="004A2BA1" w:rsidP="003746A3">
      <w:pPr>
        <w:spacing w:after="0" w:line="276" w:lineRule="auto"/>
        <w:ind w:left="180"/>
        <w:rPr>
          <w:rFonts w:ascii="Times New Roman" w:hAnsi="Times New Roman" w:cs="Times New Roman"/>
          <w:bCs/>
          <w:i/>
          <w:iCs/>
          <w:color w:val="404040"/>
          <w:sz w:val="20"/>
          <w:szCs w:val="20"/>
          <w:u w:val="single"/>
        </w:rPr>
      </w:pPr>
      <w:r>
        <w:rPr>
          <w:rFonts w:ascii="Times New Roman" w:eastAsia="Calibri" w:hAnsi="Times New Roman" w:cs="Times New Roman"/>
          <w:sz w:val="20"/>
          <w:szCs w:val="20"/>
        </w:rPr>
        <w:t xml:space="preserve">              </w:t>
      </w:r>
      <w:r w:rsidRPr="004A2BA1">
        <w:rPr>
          <w:rFonts w:ascii="Times New Roman" w:eastAsia="Calibri" w:hAnsi="Times New Roman" w:cs="Times New Roman"/>
          <w:sz w:val="20"/>
          <w:szCs w:val="20"/>
        </w:rPr>
        <w:t xml:space="preserve">  /pieczęć wykonawcy/</w:t>
      </w:r>
    </w:p>
    <w:p w14:paraId="7F3EF537" w14:textId="77777777" w:rsidR="004A2BA1" w:rsidRPr="004A2BA1" w:rsidRDefault="004A2BA1" w:rsidP="004A2BA1">
      <w:pPr>
        <w:keepNext/>
        <w:keepLines/>
        <w:spacing w:line="276" w:lineRule="auto"/>
        <w:jc w:val="center"/>
        <w:rPr>
          <w:rFonts w:ascii="Times New Roman" w:eastAsia="Calibri" w:hAnsi="Times New Roman" w:cs="Times New Roman"/>
          <w:sz w:val="24"/>
          <w:szCs w:val="24"/>
        </w:rPr>
      </w:pPr>
      <w:r w:rsidRPr="004A2BA1">
        <w:rPr>
          <w:rFonts w:ascii="Times New Roman" w:hAnsi="Times New Roman" w:cs="Times New Roman"/>
          <w:b/>
          <w:iCs/>
          <w:color w:val="404040"/>
          <w:sz w:val="24"/>
          <w:szCs w:val="24"/>
        </w:rPr>
        <w:t>WYKAZ OSÓB</w:t>
      </w:r>
    </w:p>
    <w:p w14:paraId="2D52378B" w14:textId="77777777" w:rsidR="004A2BA1" w:rsidRPr="004A2BA1" w:rsidRDefault="004A2BA1" w:rsidP="004A2BA1">
      <w:pPr>
        <w:spacing w:line="276" w:lineRule="auto"/>
        <w:jc w:val="center"/>
        <w:rPr>
          <w:rFonts w:ascii="Times New Roman" w:eastAsia="Calibri" w:hAnsi="Times New Roman" w:cs="Times New Roman"/>
          <w:sz w:val="24"/>
          <w:szCs w:val="24"/>
        </w:rPr>
      </w:pPr>
      <w:r w:rsidRPr="004A2BA1">
        <w:rPr>
          <w:rFonts w:ascii="Times New Roman" w:eastAsia="Calibri" w:hAnsi="Times New Roman" w:cs="Times New Roman"/>
          <w:sz w:val="24"/>
          <w:szCs w:val="24"/>
        </w:rPr>
        <w:t xml:space="preserve">do postępowania w sprawie udzielenia zamówienia publicznego </w:t>
      </w:r>
      <w:proofErr w:type="spellStart"/>
      <w:r w:rsidRPr="004A2BA1">
        <w:rPr>
          <w:rFonts w:ascii="Times New Roman" w:eastAsia="Calibri" w:hAnsi="Times New Roman" w:cs="Times New Roman"/>
          <w:sz w:val="24"/>
          <w:szCs w:val="24"/>
        </w:rPr>
        <w:t>pn</w:t>
      </w:r>
      <w:proofErr w:type="spellEnd"/>
      <w:r w:rsidRPr="004A2BA1">
        <w:rPr>
          <w:rFonts w:ascii="Times New Roman" w:eastAsia="Calibri" w:hAnsi="Times New Roman" w:cs="Times New Roman"/>
          <w:sz w:val="24"/>
          <w:szCs w:val="24"/>
        </w:rPr>
        <w:t>:</w:t>
      </w:r>
    </w:p>
    <w:p w14:paraId="24879722" w14:textId="4797CB21" w:rsidR="004A2BA1" w:rsidRDefault="004A2BA1" w:rsidP="0005289B">
      <w:pPr>
        <w:pStyle w:val="Nagwek"/>
        <w:jc w:val="center"/>
        <w:rPr>
          <w:rFonts w:ascii="Times New Roman" w:hAnsi="Times New Roman" w:cs="Times New Roman"/>
          <w:b/>
          <w:bCs/>
          <w:sz w:val="24"/>
          <w:szCs w:val="24"/>
        </w:rPr>
      </w:pPr>
      <w:r w:rsidRPr="004A2BA1">
        <w:rPr>
          <w:rFonts w:ascii="Times New Roman" w:hAnsi="Times New Roman" w:cs="Times New Roman"/>
          <w:b/>
          <w:bCs/>
          <w:sz w:val="24"/>
          <w:szCs w:val="24"/>
        </w:rPr>
        <w:t>„Bieżące utrzymanie, pielęgnacja  terenów zieleni miejskiej oraz  utrzymanie wy</w:t>
      </w:r>
      <w:r w:rsidR="0005289B">
        <w:rPr>
          <w:rFonts w:ascii="Times New Roman" w:hAnsi="Times New Roman" w:cs="Times New Roman"/>
          <w:b/>
          <w:bCs/>
          <w:sz w:val="24"/>
          <w:szCs w:val="24"/>
        </w:rPr>
        <w:t xml:space="preserve">branych chodników  w Świdnicy” </w:t>
      </w:r>
    </w:p>
    <w:p w14:paraId="255888E2" w14:textId="77777777" w:rsidR="0005289B" w:rsidRPr="003746A3" w:rsidRDefault="0005289B" w:rsidP="0005289B">
      <w:pPr>
        <w:pStyle w:val="Nagwek"/>
        <w:jc w:val="center"/>
        <w:rPr>
          <w:rFonts w:ascii="Times New Roman" w:hAnsi="Times New Roman" w:cs="Times New Roman"/>
          <w:b/>
          <w:bCs/>
          <w:sz w:val="24"/>
          <w:szCs w:val="24"/>
        </w:rPr>
      </w:pPr>
    </w:p>
    <w:tbl>
      <w:tblPr>
        <w:tblW w:w="14123" w:type="dxa"/>
        <w:tblInd w:w="-10" w:type="dxa"/>
        <w:tblLayout w:type="fixed"/>
        <w:tblLook w:val="04A0" w:firstRow="1" w:lastRow="0" w:firstColumn="1" w:lastColumn="0" w:noHBand="0" w:noVBand="1"/>
      </w:tblPr>
      <w:tblGrid>
        <w:gridCol w:w="572"/>
        <w:gridCol w:w="1985"/>
        <w:gridCol w:w="1843"/>
        <w:gridCol w:w="1984"/>
        <w:gridCol w:w="1814"/>
        <w:gridCol w:w="1985"/>
        <w:gridCol w:w="1814"/>
        <w:gridCol w:w="2126"/>
      </w:tblGrid>
      <w:tr w:rsidR="004A2BA1" w:rsidRPr="004A2BA1" w14:paraId="4358E008" w14:textId="77777777" w:rsidTr="00D475F5">
        <w:tc>
          <w:tcPr>
            <w:tcW w:w="572" w:type="dxa"/>
            <w:tcBorders>
              <w:top w:val="single" w:sz="4" w:space="0" w:color="000000"/>
              <w:left w:val="single" w:sz="4" w:space="0" w:color="000000"/>
              <w:bottom w:val="single" w:sz="4" w:space="0" w:color="000000"/>
              <w:right w:val="nil"/>
            </w:tcBorders>
            <w:hideMark/>
          </w:tcPr>
          <w:p w14:paraId="00BDB06C" w14:textId="77777777" w:rsidR="004A2BA1" w:rsidRPr="004A2BA1" w:rsidRDefault="004A2BA1" w:rsidP="004A2BA1">
            <w:pPr>
              <w:pStyle w:val="Tekstpodstawowywcity"/>
              <w:tabs>
                <w:tab w:val="left" w:pos="180"/>
              </w:tabs>
              <w:ind w:left="0"/>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Lp.</w:t>
            </w:r>
          </w:p>
        </w:tc>
        <w:tc>
          <w:tcPr>
            <w:tcW w:w="1985" w:type="dxa"/>
            <w:tcBorders>
              <w:top w:val="single" w:sz="4" w:space="0" w:color="000000"/>
              <w:left w:val="single" w:sz="4" w:space="0" w:color="000000"/>
              <w:bottom w:val="single" w:sz="4" w:space="0" w:color="000000"/>
              <w:right w:val="nil"/>
            </w:tcBorders>
            <w:hideMark/>
          </w:tcPr>
          <w:p w14:paraId="0825D423" w14:textId="77777777" w:rsidR="004A2BA1" w:rsidRPr="004A2BA1" w:rsidRDefault="004A2BA1" w:rsidP="004A2BA1">
            <w:pPr>
              <w:pStyle w:val="Tekstpodstawowywcity"/>
              <w:tabs>
                <w:tab w:val="left" w:pos="180"/>
              </w:tabs>
              <w:ind w:left="0"/>
              <w:jc w:val="center"/>
              <w:rPr>
                <w:rFonts w:ascii="Times New Roman" w:eastAsia="MS Mincho" w:hAnsi="Times New Roman" w:cs="Times New Roman"/>
                <w:b/>
                <w:sz w:val="20"/>
                <w:szCs w:val="20"/>
              </w:rPr>
            </w:pPr>
          </w:p>
          <w:p w14:paraId="2E47FF56" w14:textId="77777777" w:rsidR="004A2BA1" w:rsidRPr="004A2BA1" w:rsidRDefault="004A2BA1" w:rsidP="004A2BA1">
            <w:pPr>
              <w:pStyle w:val="Tekstpodstawowywcity"/>
              <w:tabs>
                <w:tab w:val="left" w:pos="180"/>
              </w:tabs>
              <w:ind w:left="0"/>
              <w:jc w:val="center"/>
              <w:rPr>
                <w:rFonts w:ascii="Times New Roman" w:eastAsia="MS Mincho" w:hAnsi="Times New Roman" w:cs="Times New Roman"/>
                <w:b/>
                <w:sz w:val="20"/>
                <w:szCs w:val="20"/>
              </w:rPr>
            </w:pPr>
          </w:p>
          <w:p w14:paraId="1B1B4333" w14:textId="77777777" w:rsidR="004A2BA1" w:rsidRPr="004A2BA1" w:rsidRDefault="004A2BA1" w:rsidP="004A2BA1">
            <w:pPr>
              <w:pStyle w:val="Tekstpodstawowywcity"/>
              <w:tabs>
                <w:tab w:val="left" w:pos="180"/>
              </w:tabs>
              <w:ind w:left="0"/>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Imię i nazwisko</w:t>
            </w:r>
          </w:p>
        </w:tc>
        <w:tc>
          <w:tcPr>
            <w:tcW w:w="1843" w:type="dxa"/>
            <w:tcBorders>
              <w:top w:val="single" w:sz="4" w:space="0" w:color="000000"/>
              <w:left w:val="single" w:sz="4" w:space="0" w:color="000000"/>
              <w:bottom w:val="single" w:sz="4" w:space="0" w:color="000000"/>
              <w:right w:val="single" w:sz="4" w:space="0" w:color="000000"/>
            </w:tcBorders>
          </w:tcPr>
          <w:p w14:paraId="7FEDB927"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5DE50983"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Zakres wykonywanych czynności w realizacji zamówienia</w:t>
            </w:r>
          </w:p>
        </w:tc>
        <w:tc>
          <w:tcPr>
            <w:tcW w:w="1984" w:type="dxa"/>
            <w:tcBorders>
              <w:top w:val="single" w:sz="4" w:space="0" w:color="000000"/>
              <w:left w:val="single" w:sz="4" w:space="0" w:color="000000"/>
              <w:bottom w:val="single" w:sz="4" w:space="0" w:color="000000"/>
              <w:right w:val="single" w:sz="4" w:space="0" w:color="000000"/>
            </w:tcBorders>
          </w:tcPr>
          <w:p w14:paraId="36AABDE2"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4F435207"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64AEC8F5"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Wykształcenie</w:t>
            </w:r>
          </w:p>
        </w:tc>
        <w:tc>
          <w:tcPr>
            <w:tcW w:w="1814" w:type="dxa"/>
            <w:tcBorders>
              <w:top w:val="single" w:sz="4" w:space="0" w:color="000000"/>
              <w:left w:val="single" w:sz="4" w:space="0" w:color="000000"/>
              <w:bottom w:val="single" w:sz="4" w:space="0" w:color="000000"/>
              <w:right w:val="single" w:sz="4" w:space="0" w:color="000000"/>
            </w:tcBorders>
            <w:hideMark/>
          </w:tcPr>
          <w:p w14:paraId="206046DB" w14:textId="77777777" w:rsidR="004A2BA1" w:rsidRPr="004A2BA1" w:rsidRDefault="004A2BA1" w:rsidP="004A2BA1">
            <w:pPr>
              <w:pStyle w:val="Tekstpodstawowywcity"/>
              <w:tabs>
                <w:tab w:val="left" w:pos="0"/>
              </w:tabs>
              <w:ind w:hanging="136"/>
              <w:rPr>
                <w:rFonts w:ascii="Times New Roman" w:eastAsia="MS Mincho" w:hAnsi="Times New Roman" w:cs="Times New Roman"/>
                <w:b/>
                <w:sz w:val="20"/>
                <w:szCs w:val="20"/>
              </w:rPr>
            </w:pPr>
          </w:p>
          <w:p w14:paraId="288B0FF5" w14:textId="77777777" w:rsidR="004A2BA1" w:rsidRPr="004A2BA1" w:rsidRDefault="004A2BA1" w:rsidP="004A2BA1">
            <w:pPr>
              <w:pStyle w:val="Tekstpodstawowywcity"/>
              <w:tabs>
                <w:tab w:val="left" w:pos="0"/>
              </w:tabs>
              <w:ind w:hanging="136"/>
              <w:rPr>
                <w:rFonts w:ascii="Times New Roman" w:eastAsia="MS Mincho" w:hAnsi="Times New Roman" w:cs="Times New Roman"/>
                <w:b/>
                <w:sz w:val="20"/>
                <w:szCs w:val="20"/>
              </w:rPr>
            </w:pPr>
          </w:p>
          <w:p w14:paraId="79F00005" w14:textId="77777777" w:rsidR="004A2BA1" w:rsidRPr="004A2BA1" w:rsidRDefault="004A2BA1" w:rsidP="004A2BA1">
            <w:pPr>
              <w:pStyle w:val="Tekstpodstawowywcity"/>
              <w:tabs>
                <w:tab w:val="left" w:pos="0"/>
              </w:tabs>
              <w:ind w:hanging="136"/>
              <w:rPr>
                <w:rFonts w:ascii="Times New Roman" w:hAnsi="Times New Roman" w:cs="Times New Roman"/>
                <w:b/>
                <w:sz w:val="20"/>
                <w:szCs w:val="20"/>
              </w:rPr>
            </w:pPr>
            <w:r w:rsidRPr="004A2BA1">
              <w:rPr>
                <w:rFonts w:ascii="Times New Roman" w:eastAsia="MS Mincho" w:hAnsi="Times New Roman" w:cs="Times New Roman"/>
                <w:b/>
                <w:sz w:val="20"/>
                <w:szCs w:val="20"/>
              </w:rPr>
              <w:t>Doświadczenie</w:t>
            </w:r>
          </w:p>
        </w:tc>
        <w:tc>
          <w:tcPr>
            <w:tcW w:w="1985" w:type="dxa"/>
            <w:tcBorders>
              <w:top w:val="single" w:sz="4" w:space="0" w:color="000000"/>
              <w:left w:val="single" w:sz="4" w:space="0" w:color="000000"/>
              <w:bottom w:val="single" w:sz="4" w:space="0" w:color="000000"/>
              <w:right w:val="single" w:sz="4" w:space="0" w:color="000000"/>
            </w:tcBorders>
          </w:tcPr>
          <w:p w14:paraId="073DADBD" w14:textId="77777777" w:rsidR="004A2BA1" w:rsidRPr="004A2BA1" w:rsidRDefault="004A2BA1" w:rsidP="004A2BA1">
            <w:pPr>
              <w:pStyle w:val="Tekstpodstawowywcity"/>
              <w:tabs>
                <w:tab w:val="left" w:pos="180"/>
              </w:tabs>
              <w:rPr>
                <w:rFonts w:ascii="Times New Roman" w:eastAsia="MS Mincho" w:hAnsi="Times New Roman" w:cs="Times New Roman"/>
                <w:b/>
                <w:sz w:val="20"/>
                <w:szCs w:val="20"/>
              </w:rPr>
            </w:pPr>
          </w:p>
          <w:p w14:paraId="643EF11E"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Kwalifikacje zawodowe (np. uprawnienia, kursy, szkolenia)</w:t>
            </w:r>
          </w:p>
        </w:tc>
        <w:tc>
          <w:tcPr>
            <w:tcW w:w="1814" w:type="dxa"/>
            <w:tcBorders>
              <w:top w:val="single" w:sz="4" w:space="0" w:color="000000"/>
              <w:left w:val="single" w:sz="4" w:space="0" w:color="000000"/>
              <w:bottom w:val="single" w:sz="4" w:space="0" w:color="000000"/>
              <w:right w:val="single" w:sz="4" w:space="0" w:color="000000"/>
            </w:tcBorders>
          </w:tcPr>
          <w:p w14:paraId="5DB4F459"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020EDC1E"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Informacja o podstawie do dysponowania wskazanymi osobami</w:t>
            </w:r>
          </w:p>
        </w:tc>
        <w:tc>
          <w:tcPr>
            <w:tcW w:w="2126" w:type="dxa"/>
            <w:tcBorders>
              <w:top w:val="single" w:sz="4" w:space="0" w:color="000000"/>
              <w:left w:val="single" w:sz="4" w:space="0" w:color="000000"/>
              <w:bottom w:val="single" w:sz="4" w:space="0" w:color="000000"/>
              <w:right w:val="single" w:sz="4" w:space="0" w:color="000000"/>
            </w:tcBorders>
          </w:tcPr>
          <w:p w14:paraId="0F1F1FF3"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44170CF5" w14:textId="44596C78" w:rsidR="004A2BA1" w:rsidRPr="004A2BA1" w:rsidRDefault="004A2BA1" w:rsidP="0005289B">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Powierzchni</w:t>
            </w:r>
            <w:r w:rsidR="00D475F5">
              <w:rPr>
                <w:rFonts w:ascii="Times New Roman" w:eastAsia="MS Mincho" w:hAnsi="Times New Roman" w:cs="Times New Roman"/>
                <w:b/>
                <w:sz w:val="20"/>
                <w:szCs w:val="20"/>
              </w:rPr>
              <w:t xml:space="preserve">a i lokalizacja terenów zieleni </w:t>
            </w:r>
          </w:p>
        </w:tc>
      </w:tr>
      <w:tr w:rsidR="004A2BA1" w:rsidRPr="004A2BA1" w14:paraId="7AF5F963" w14:textId="77777777" w:rsidTr="00D475F5">
        <w:tc>
          <w:tcPr>
            <w:tcW w:w="572" w:type="dxa"/>
            <w:tcBorders>
              <w:top w:val="single" w:sz="4" w:space="0" w:color="000000"/>
              <w:left w:val="single" w:sz="4" w:space="0" w:color="000000"/>
              <w:bottom w:val="single" w:sz="4" w:space="0" w:color="000000"/>
              <w:right w:val="nil"/>
            </w:tcBorders>
            <w:hideMark/>
          </w:tcPr>
          <w:p w14:paraId="43976241" w14:textId="77777777" w:rsidR="004A2BA1" w:rsidRPr="004A2BA1" w:rsidRDefault="004A2BA1" w:rsidP="004A2BA1">
            <w:pPr>
              <w:pStyle w:val="Tekstpodstawowywcity"/>
              <w:tabs>
                <w:tab w:val="left" w:pos="10"/>
              </w:tabs>
              <w:ind w:hanging="131"/>
              <w:rPr>
                <w:rFonts w:ascii="Times New Roman" w:eastAsia="MS Mincho" w:hAnsi="Times New Roman" w:cs="Times New Roman"/>
                <w:sz w:val="20"/>
                <w:szCs w:val="20"/>
              </w:rPr>
            </w:pPr>
          </w:p>
          <w:p w14:paraId="21A13F2B" w14:textId="77777777" w:rsidR="004A2BA1" w:rsidRPr="004A2BA1" w:rsidRDefault="004A2BA1" w:rsidP="004A2BA1">
            <w:pPr>
              <w:pStyle w:val="Tekstpodstawowywcity"/>
              <w:tabs>
                <w:tab w:val="left" w:pos="10"/>
              </w:tabs>
              <w:ind w:hanging="131"/>
              <w:rPr>
                <w:rFonts w:ascii="Times New Roman" w:eastAsia="MS Mincho" w:hAnsi="Times New Roman" w:cs="Times New Roman"/>
                <w:sz w:val="20"/>
                <w:szCs w:val="20"/>
              </w:rPr>
            </w:pPr>
            <w:r w:rsidRPr="004A2BA1">
              <w:rPr>
                <w:rFonts w:ascii="Times New Roman" w:eastAsia="MS Mincho" w:hAnsi="Times New Roman" w:cs="Times New Roman"/>
                <w:sz w:val="20"/>
                <w:szCs w:val="20"/>
              </w:rPr>
              <w:t>1.</w:t>
            </w:r>
          </w:p>
        </w:tc>
        <w:tc>
          <w:tcPr>
            <w:tcW w:w="1985" w:type="dxa"/>
            <w:tcBorders>
              <w:top w:val="single" w:sz="4" w:space="0" w:color="000000"/>
              <w:left w:val="single" w:sz="4" w:space="0" w:color="000000"/>
              <w:bottom w:val="single" w:sz="4" w:space="0" w:color="000000"/>
              <w:right w:val="nil"/>
            </w:tcBorders>
          </w:tcPr>
          <w:p w14:paraId="42010925"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p w14:paraId="3CC8B6F2"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B1F27F8" w14:textId="77777777" w:rsidR="004A2BA1" w:rsidRPr="004A2BA1" w:rsidRDefault="004A2BA1" w:rsidP="004A2BA1">
            <w:pPr>
              <w:pStyle w:val="Tekstpodstawowywcity"/>
              <w:tabs>
                <w:tab w:val="left" w:pos="180"/>
              </w:tabs>
              <w:snapToGrid w:val="0"/>
              <w:ind w:left="0"/>
              <w:rPr>
                <w:rFonts w:ascii="Times New Roman" w:eastAsia="MS Mincho" w:hAnsi="Times New Roman" w:cs="Times New Roman"/>
                <w:bCs/>
                <w:sz w:val="20"/>
                <w:szCs w:val="20"/>
              </w:rPr>
            </w:pPr>
          </w:p>
          <w:p w14:paraId="309B1C08" w14:textId="517CBFC1" w:rsidR="004A2BA1" w:rsidRDefault="004A2BA1" w:rsidP="00D475F5">
            <w:pPr>
              <w:pStyle w:val="Tekstpodstawowywcity"/>
              <w:tabs>
                <w:tab w:val="left" w:pos="180"/>
              </w:tabs>
              <w:snapToGrid w:val="0"/>
              <w:ind w:left="0"/>
              <w:jc w:val="center"/>
              <w:rPr>
                <w:rFonts w:ascii="Times New Roman" w:eastAsia="MS Mincho" w:hAnsi="Times New Roman" w:cs="Times New Roman"/>
                <w:bCs/>
                <w:sz w:val="20"/>
                <w:szCs w:val="20"/>
              </w:rPr>
            </w:pPr>
            <w:r w:rsidRPr="004A2BA1">
              <w:rPr>
                <w:rFonts w:ascii="Times New Roman" w:eastAsia="MS Mincho" w:hAnsi="Times New Roman" w:cs="Times New Roman"/>
                <w:bCs/>
                <w:sz w:val="20"/>
                <w:szCs w:val="20"/>
              </w:rPr>
              <w:t xml:space="preserve">Koordynacja,      </w:t>
            </w:r>
            <w:r>
              <w:rPr>
                <w:rFonts w:ascii="Times New Roman" w:eastAsia="MS Mincho" w:hAnsi="Times New Roman" w:cs="Times New Roman"/>
                <w:bCs/>
                <w:sz w:val="20"/>
                <w:szCs w:val="20"/>
              </w:rPr>
              <w:t>organizacja  usług</w:t>
            </w:r>
          </w:p>
          <w:p w14:paraId="31D9C16D" w14:textId="10A19771" w:rsidR="003746A3" w:rsidRPr="004A2BA1" w:rsidRDefault="003746A3" w:rsidP="004A2BA1">
            <w:pPr>
              <w:pStyle w:val="Tekstpodstawowywcity"/>
              <w:tabs>
                <w:tab w:val="left" w:pos="180"/>
              </w:tabs>
              <w:snapToGrid w:val="0"/>
              <w:ind w:left="0"/>
              <w:rPr>
                <w:rFonts w:ascii="Times New Roman" w:eastAsia="MS Mincho" w:hAnsi="Times New Roman" w:cs="Times New Roman"/>
                <w:bCs/>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9DE38A9"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2D305881"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2C00DAD"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0CD98443"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FB3ACB9"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r>
      <w:tr w:rsidR="004A2BA1" w:rsidRPr="004A2BA1" w14:paraId="448F5141" w14:textId="77777777" w:rsidTr="00D475F5">
        <w:tc>
          <w:tcPr>
            <w:tcW w:w="572" w:type="dxa"/>
            <w:tcBorders>
              <w:top w:val="single" w:sz="4" w:space="0" w:color="000000"/>
              <w:left w:val="single" w:sz="4" w:space="0" w:color="000000"/>
              <w:bottom w:val="single" w:sz="4" w:space="0" w:color="000000"/>
              <w:right w:val="nil"/>
            </w:tcBorders>
            <w:hideMark/>
          </w:tcPr>
          <w:p w14:paraId="496D5668" w14:textId="77777777" w:rsidR="004A2BA1" w:rsidRPr="004A2BA1" w:rsidRDefault="004A2BA1" w:rsidP="004A2BA1">
            <w:pPr>
              <w:pStyle w:val="Tekstpodstawowywcity"/>
              <w:tabs>
                <w:tab w:val="left" w:pos="180"/>
              </w:tabs>
              <w:ind w:left="0"/>
              <w:rPr>
                <w:rFonts w:ascii="Times New Roman" w:eastAsia="MS Mincho" w:hAnsi="Times New Roman" w:cs="Times New Roman"/>
                <w:sz w:val="20"/>
                <w:szCs w:val="20"/>
              </w:rPr>
            </w:pPr>
          </w:p>
          <w:p w14:paraId="0298AEF9" w14:textId="77777777" w:rsidR="004A2BA1" w:rsidRPr="004A2BA1" w:rsidRDefault="004A2BA1" w:rsidP="004A2BA1">
            <w:pPr>
              <w:pStyle w:val="Tekstpodstawowywcity"/>
              <w:tabs>
                <w:tab w:val="left" w:pos="180"/>
              </w:tabs>
              <w:ind w:left="0"/>
              <w:jc w:val="center"/>
              <w:rPr>
                <w:rFonts w:ascii="Times New Roman" w:eastAsia="MS Mincho" w:hAnsi="Times New Roman" w:cs="Times New Roman"/>
                <w:sz w:val="20"/>
                <w:szCs w:val="20"/>
              </w:rPr>
            </w:pPr>
            <w:r w:rsidRPr="004A2BA1">
              <w:rPr>
                <w:rFonts w:ascii="Times New Roman" w:eastAsia="MS Mincho" w:hAnsi="Times New Roman" w:cs="Times New Roman"/>
                <w:sz w:val="20"/>
                <w:szCs w:val="20"/>
              </w:rPr>
              <w:t>2.</w:t>
            </w:r>
          </w:p>
        </w:tc>
        <w:tc>
          <w:tcPr>
            <w:tcW w:w="1985" w:type="dxa"/>
            <w:tcBorders>
              <w:top w:val="single" w:sz="4" w:space="0" w:color="000000"/>
              <w:left w:val="single" w:sz="4" w:space="0" w:color="000000"/>
              <w:bottom w:val="single" w:sz="4" w:space="0" w:color="000000"/>
              <w:right w:val="nil"/>
            </w:tcBorders>
          </w:tcPr>
          <w:p w14:paraId="367D3C1B"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p w14:paraId="7D77B3BF"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37925B" w14:textId="77777777" w:rsidR="004A2BA1" w:rsidRPr="004A2BA1" w:rsidRDefault="004A2BA1" w:rsidP="004A2BA1">
            <w:pPr>
              <w:pStyle w:val="Tekstpodstawowywcity"/>
              <w:tabs>
                <w:tab w:val="left" w:pos="180"/>
              </w:tabs>
              <w:snapToGrid w:val="0"/>
              <w:rPr>
                <w:rFonts w:ascii="Times New Roman" w:hAnsi="Times New Roman" w:cs="Times New Roman"/>
                <w:sz w:val="20"/>
                <w:szCs w:val="20"/>
              </w:rPr>
            </w:pPr>
          </w:p>
          <w:p w14:paraId="31A7E99B" w14:textId="77777777" w:rsidR="004A2BA1" w:rsidRDefault="004A2BA1" w:rsidP="00D475F5">
            <w:pPr>
              <w:pStyle w:val="Tekstpodstawowywcity"/>
              <w:tabs>
                <w:tab w:val="left" w:pos="180"/>
              </w:tabs>
              <w:snapToGrid w:val="0"/>
              <w:rPr>
                <w:rFonts w:ascii="Times New Roman" w:hAnsi="Times New Roman" w:cs="Times New Roman"/>
                <w:sz w:val="20"/>
                <w:szCs w:val="20"/>
              </w:rPr>
            </w:pPr>
            <w:r>
              <w:rPr>
                <w:rFonts w:ascii="Times New Roman" w:hAnsi="Times New Roman" w:cs="Times New Roman"/>
                <w:sz w:val="20"/>
                <w:szCs w:val="20"/>
              </w:rPr>
              <w:t>Organizacja, nadzór usług</w:t>
            </w:r>
          </w:p>
          <w:p w14:paraId="1AEC05E7" w14:textId="223B7F2D" w:rsidR="003746A3" w:rsidRPr="004A2BA1" w:rsidRDefault="003746A3" w:rsidP="004A2BA1">
            <w:pPr>
              <w:pStyle w:val="Tekstpodstawowywcity"/>
              <w:tabs>
                <w:tab w:val="left" w:pos="180"/>
              </w:tabs>
              <w:snapToGrid w:val="0"/>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BAB2790"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2019A571"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2ECA9B5"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1C374D70"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0A27C82"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r>
    </w:tbl>
    <w:p w14:paraId="211554E9" w14:textId="77777777" w:rsidR="004A2BA1" w:rsidRPr="004A2BA1" w:rsidRDefault="004A2BA1" w:rsidP="004A2BA1">
      <w:pPr>
        <w:autoSpaceDE w:val="0"/>
        <w:jc w:val="both"/>
        <w:rPr>
          <w:rFonts w:ascii="Times New Roman" w:hAnsi="Times New Roman" w:cs="Times New Roman"/>
          <w:sz w:val="20"/>
          <w:szCs w:val="20"/>
        </w:rPr>
      </w:pPr>
    </w:p>
    <w:p w14:paraId="75C7E090" w14:textId="77777777" w:rsidR="004A2BA1" w:rsidRPr="0069175D" w:rsidRDefault="004A2BA1" w:rsidP="004A2BA1">
      <w:pPr>
        <w:autoSpaceDE w:val="0"/>
        <w:jc w:val="both"/>
        <w:rPr>
          <w:rFonts w:ascii="Arial" w:hAnsi="Arial" w:cs="Arial"/>
          <w:sz w:val="20"/>
          <w:szCs w:val="20"/>
        </w:rPr>
      </w:pPr>
    </w:p>
    <w:tbl>
      <w:tblPr>
        <w:tblW w:w="0" w:type="auto"/>
        <w:tblInd w:w="534" w:type="dxa"/>
        <w:tblLayout w:type="fixed"/>
        <w:tblLook w:val="04A0" w:firstRow="1" w:lastRow="0" w:firstColumn="1" w:lastColumn="0" w:noHBand="0" w:noVBand="1"/>
      </w:tblPr>
      <w:tblGrid>
        <w:gridCol w:w="2268"/>
        <w:gridCol w:w="2976"/>
        <w:gridCol w:w="3652"/>
        <w:gridCol w:w="3652"/>
      </w:tblGrid>
      <w:tr w:rsidR="004A2BA1" w:rsidRPr="0069175D" w14:paraId="1285BFB8" w14:textId="77777777" w:rsidTr="004A2BA1">
        <w:trPr>
          <w:trHeight w:val="252"/>
        </w:trPr>
        <w:tc>
          <w:tcPr>
            <w:tcW w:w="2268" w:type="dxa"/>
            <w:tcBorders>
              <w:top w:val="single" w:sz="4" w:space="0" w:color="000000"/>
              <w:left w:val="nil"/>
              <w:bottom w:val="nil"/>
              <w:right w:val="nil"/>
            </w:tcBorders>
          </w:tcPr>
          <w:p w14:paraId="0FFEED53" w14:textId="77777777" w:rsidR="004A2BA1" w:rsidRPr="00D5495F" w:rsidRDefault="004A2BA1" w:rsidP="004A2BA1">
            <w:pPr>
              <w:tabs>
                <w:tab w:val="center" w:pos="4536"/>
                <w:tab w:val="right" w:pos="9072"/>
              </w:tabs>
              <w:overflowPunct w:val="0"/>
              <w:autoSpaceDE w:val="0"/>
              <w:spacing w:after="0"/>
              <w:textAlignment w:val="baseline"/>
              <w:rPr>
                <w:rFonts w:ascii="Arial" w:hAnsi="Arial" w:cs="Arial"/>
                <w:i/>
                <w:sz w:val="16"/>
                <w:szCs w:val="16"/>
              </w:rPr>
            </w:pPr>
          </w:p>
          <w:p w14:paraId="41E34A1E" w14:textId="77777777" w:rsidR="004A2BA1" w:rsidRPr="004A2BA1" w:rsidRDefault="004A2BA1" w:rsidP="004A2BA1">
            <w:pPr>
              <w:tabs>
                <w:tab w:val="center" w:pos="4536"/>
                <w:tab w:val="right" w:pos="9072"/>
              </w:tabs>
              <w:overflowPunct w:val="0"/>
              <w:autoSpaceDE w:val="0"/>
              <w:spacing w:after="0"/>
              <w:textAlignment w:val="baseline"/>
              <w:rPr>
                <w:rFonts w:ascii="Times New Roman" w:hAnsi="Times New Roman" w:cs="Times New Roman"/>
                <w:i/>
                <w:sz w:val="20"/>
                <w:szCs w:val="20"/>
              </w:rPr>
            </w:pPr>
            <w:r w:rsidRPr="004A2BA1">
              <w:rPr>
                <w:rFonts w:ascii="Times New Roman" w:hAnsi="Times New Roman" w:cs="Times New Roman"/>
                <w:i/>
                <w:sz w:val="20"/>
                <w:szCs w:val="20"/>
              </w:rPr>
              <w:t>Miejscowość, data</w:t>
            </w:r>
          </w:p>
        </w:tc>
        <w:tc>
          <w:tcPr>
            <w:tcW w:w="2976" w:type="dxa"/>
          </w:tcPr>
          <w:p w14:paraId="479F26E2" w14:textId="77777777" w:rsidR="004A2BA1" w:rsidRPr="00D5495F" w:rsidRDefault="004A2BA1" w:rsidP="004A2BA1">
            <w:pPr>
              <w:tabs>
                <w:tab w:val="center" w:pos="4536"/>
                <w:tab w:val="right" w:pos="9072"/>
              </w:tabs>
              <w:overflowPunct w:val="0"/>
              <w:autoSpaceDE w:val="0"/>
              <w:snapToGrid w:val="0"/>
              <w:spacing w:after="0"/>
              <w:textAlignment w:val="baseline"/>
              <w:rPr>
                <w:rFonts w:ascii="Arial" w:hAnsi="Arial" w:cs="Arial"/>
                <w:i/>
                <w:sz w:val="16"/>
                <w:szCs w:val="16"/>
              </w:rPr>
            </w:pPr>
          </w:p>
        </w:tc>
        <w:tc>
          <w:tcPr>
            <w:tcW w:w="3652" w:type="dxa"/>
          </w:tcPr>
          <w:p w14:paraId="3FA3789B" w14:textId="77777777" w:rsidR="004A2BA1" w:rsidRPr="00D5495F" w:rsidRDefault="004A2BA1" w:rsidP="004A2BA1">
            <w:pPr>
              <w:tabs>
                <w:tab w:val="center" w:pos="4536"/>
                <w:tab w:val="right" w:pos="9072"/>
              </w:tabs>
              <w:overflowPunct w:val="0"/>
              <w:autoSpaceDE w:val="0"/>
              <w:snapToGrid w:val="0"/>
              <w:spacing w:after="0"/>
              <w:jc w:val="center"/>
              <w:textAlignment w:val="baseline"/>
              <w:rPr>
                <w:rFonts w:ascii="Arial" w:hAnsi="Arial" w:cs="Arial"/>
                <w:i/>
                <w:sz w:val="16"/>
                <w:szCs w:val="16"/>
              </w:rPr>
            </w:pPr>
          </w:p>
        </w:tc>
        <w:tc>
          <w:tcPr>
            <w:tcW w:w="3652" w:type="dxa"/>
            <w:tcBorders>
              <w:top w:val="single" w:sz="4" w:space="0" w:color="000000"/>
              <w:left w:val="nil"/>
              <w:bottom w:val="nil"/>
              <w:right w:val="nil"/>
            </w:tcBorders>
          </w:tcPr>
          <w:p w14:paraId="7D56973D" w14:textId="77777777" w:rsidR="004A2BA1" w:rsidRPr="00D5495F" w:rsidRDefault="004A2BA1" w:rsidP="004A2BA1">
            <w:pPr>
              <w:tabs>
                <w:tab w:val="center" w:pos="4536"/>
                <w:tab w:val="right" w:pos="9072"/>
              </w:tabs>
              <w:overflowPunct w:val="0"/>
              <w:autoSpaceDE w:val="0"/>
              <w:snapToGrid w:val="0"/>
              <w:spacing w:after="0"/>
              <w:jc w:val="center"/>
              <w:textAlignment w:val="baseline"/>
              <w:rPr>
                <w:rFonts w:ascii="Arial" w:hAnsi="Arial" w:cs="Arial"/>
                <w:i/>
                <w:sz w:val="16"/>
                <w:szCs w:val="16"/>
              </w:rPr>
            </w:pPr>
          </w:p>
          <w:p w14:paraId="7DF5038E" w14:textId="77777777" w:rsidR="004A2BA1" w:rsidRPr="004A2BA1" w:rsidRDefault="004A2BA1" w:rsidP="004A2BA1">
            <w:pPr>
              <w:tabs>
                <w:tab w:val="center" w:pos="4536"/>
                <w:tab w:val="right" w:pos="9072"/>
              </w:tabs>
              <w:overflowPunct w:val="0"/>
              <w:autoSpaceDE w:val="0"/>
              <w:spacing w:after="0"/>
              <w:jc w:val="center"/>
              <w:textAlignment w:val="baseline"/>
              <w:rPr>
                <w:rFonts w:ascii="Times New Roman" w:hAnsi="Times New Roman" w:cs="Times New Roman"/>
                <w:i/>
                <w:sz w:val="20"/>
                <w:szCs w:val="20"/>
              </w:rPr>
            </w:pPr>
            <w:r w:rsidRPr="004A2BA1">
              <w:rPr>
                <w:rFonts w:ascii="Times New Roman" w:hAnsi="Times New Roman" w:cs="Times New Roman"/>
                <w:i/>
                <w:sz w:val="20"/>
                <w:szCs w:val="20"/>
              </w:rPr>
              <w:t>pieczęć i podpis upoważnionych</w:t>
            </w:r>
          </w:p>
          <w:p w14:paraId="3B965D4A" w14:textId="77777777" w:rsidR="004A2BA1" w:rsidRPr="00D5495F" w:rsidRDefault="004A2BA1" w:rsidP="004A2BA1">
            <w:pPr>
              <w:tabs>
                <w:tab w:val="center" w:pos="4536"/>
                <w:tab w:val="right" w:pos="9072"/>
              </w:tabs>
              <w:overflowPunct w:val="0"/>
              <w:autoSpaceDE w:val="0"/>
              <w:spacing w:after="0"/>
              <w:jc w:val="center"/>
              <w:textAlignment w:val="baseline"/>
              <w:rPr>
                <w:rFonts w:ascii="Arial" w:hAnsi="Arial" w:cs="Arial"/>
                <w:sz w:val="16"/>
                <w:szCs w:val="16"/>
              </w:rPr>
            </w:pPr>
            <w:r w:rsidRPr="004A2BA1">
              <w:rPr>
                <w:rFonts w:ascii="Times New Roman" w:hAnsi="Times New Roman" w:cs="Times New Roman"/>
                <w:i/>
                <w:sz w:val="20"/>
                <w:szCs w:val="20"/>
              </w:rPr>
              <w:t>przedstawicieli firmy</w:t>
            </w:r>
          </w:p>
        </w:tc>
      </w:tr>
    </w:tbl>
    <w:p w14:paraId="57436345" w14:textId="235F9731" w:rsidR="002D4846" w:rsidRPr="004A2BA1" w:rsidRDefault="004A2BA1" w:rsidP="004A2BA1">
      <w:pPr>
        <w:spacing w:after="0" w:line="276" w:lineRule="auto"/>
        <w:rPr>
          <w:rFonts w:ascii="Arial" w:hAnsi="Arial" w:cs="Arial"/>
          <w:bCs/>
          <w:iCs/>
          <w:sz w:val="20"/>
          <w:szCs w:val="20"/>
        </w:rPr>
      </w:pPr>
      <w:r>
        <w:rPr>
          <w:rFonts w:ascii="Arial" w:hAnsi="Arial" w:cs="Arial"/>
          <w:bCs/>
          <w:iCs/>
          <w:sz w:val="20"/>
          <w:szCs w:val="20"/>
        </w:rPr>
        <w:t xml:space="preserve"> </w:t>
      </w:r>
    </w:p>
    <w:p w14:paraId="7C746CA3" w14:textId="77777777" w:rsidR="00FF3853" w:rsidRDefault="00FF3853" w:rsidP="00233BD7">
      <w:pPr>
        <w:spacing w:after="0" w:line="240" w:lineRule="auto"/>
        <w:jc w:val="both"/>
        <w:rPr>
          <w:rFonts w:ascii="Times New Roman" w:hAnsi="Times New Roman" w:cs="Times New Roman"/>
        </w:rPr>
      </w:pPr>
    </w:p>
    <w:p w14:paraId="5A6B8989" w14:textId="0BDD502C" w:rsidR="00233BD7" w:rsidRPr="001A0594" w:rsidRDefault="00233BD7" w:rsidP="0005289B">
      <w:pPr>
        <w:spacing w:after="0" w:line="240" w:lineRule="auto"/>
        <w:jc w:val="both"/>
        <w:rPr>
          <w:rFonts w:ascii="Times New Roman" w:eastAsia="Calibri" w:hAnsi="Times New Roman" w:cs="Times New Roman"/>
        </w:rPr>
      </w:pPr>
      <w:r w:rsidRPr="001A0594">
        <w:rPr>
          <w:rFonts w:ascii="Times New Roman" w:hAnsi="Times New Roman" w:cs="Times New Roman"/>
        </w:rPr>
        <w:t>Warunki udziału w postępowaniu w zakresie zdolności technicznej i zawodowej zgodnie z Rozdziałem VI</w:t>
      </w:r>
      <w:r>
        <w:rPr>
          <w:rFonts w:ascii="Times New Roman" w:hAnsi="Times New Roman" w:cs="Times New Roman"/>
        </w:rPr>
        <w:t>II</w:t>
      </w:r>
      <w:r w:rsidR="00733C22">
        <w:rPr>
          <w:rFonts w:ascii="Times New Roman" w:hAnsi="Times New Roman" w:cs="Times New Roman"/>
        </w:rPr>
        <w:t>.</w:t>
      </w:r>
      <w:r w:rsidRPr="001A0594">
        <w:rPr>
          <w:rFonts w:ascii="Times New Roman" w:hAnsi="Times New Roman" w:cs="Times New Roman"/>
        </w:rPr>
        <w:t xml:space="preserve"> </w:t>
      </w:r>
    </w:p>
    <w:p w14:paraId="6A8845C7" w14:textId="353297F6" w:rsidR="00233BD7" w:rsidRPr="001A0594" w:rsidRDefault="00233BD7" w:rsidP="00233BD7">
      <w:pPr>
        <w:tabs>
          <w:tab w:val="left" w:pos="11684"/>
        </w:tabs>
        <w:autoSpaceDE w:val="0"/>
        <w:spacing w:after="0" w:line="240" w:lineRule="auto"/>
        <w:rPr>
          <w:rFonts w:ascii="Times New Roman" w:hAnsi="Times New Roman" w:cs="Times New Roman"/>
        </w:rPr>
      </w:pPr>
      <w:r w:rsidRPr="001A0594">
        <w:rPr>
          <w:rFonts w:ascii="Times New Roman" w:hAnsi="Times New Roman" w:cs="Times New Roman"/>
          <w:b/>
          <w:iCs/>
        </w:rPr>
        <w:t xml:space="preserve">UWAGA! </w:t>
      </w:r>
      <w:r>
        <w:rPr>
          <w:rFonts w:ascii="Times New Roman" w:hAnsi="Times New Roman" w:cs="Times New Roman"/>
          <w:b/>
          <w:iCs/>
        </w:rPr>
        <w:t xml:space="preserve">  </w:t>
      </w:r>
      <w:r w:rsidRPr="001A0594">
        <w:rPr>
          <w:rFonts w:ascii="Times New Roman" w:hAnsi="Times New Roman" w:cs="Times New Roman"/>
          <w:b/>
        </w:rPr>
        <w:t xml:space="preserve">Niniejszy dokument składa </w:t>
      </w:r>
      <w:r w:rsidR="00C52B9F">
        <w:rPr>
          <w:rFonts w:ascii="Times New Roman" w:hAnsi="Times New Roman" w:cs="Times New Roman"/>
          <w:b/>
        </w:rPr>
        <w:t>w</w:t>
      </w:r>
      <w:r w:rsidRPr="001A0594">
        <w:rPr>
          <w:rFonts w:ascii="Times New Roman" w:hAnsi="Times New Roman" w:cs="Times New Roman"/>
          <w:b/>
        </w:rPr>
        <w:t>ykonawca, którego oferta została najwyżej oceniona</w:t>
      </w:r>
    </w:p>
    <w:p w14:paraId="68B2C28B" w14:textId="77777777" w:rsidR="003746A3" w:rsidRDefault="003746A3" w:rsidP="004A2BA1">
      <w:pPr>
        <w:suppressAutoHyphens/>
        <w:spacing w:line="240" w:lineRule="auto"/>
        <w:rPr>
          <w:rFonts w:ascii="Times New Roman" w:eastAsia="Calibri" w:hAnsi="Times New Roman" w:cs="Times New Roman"/>
          <w:b/>
          <w:iCs/>
          <w:sz w:val="24"/>
          <w:szCs w:val="24"/>
          <w:lang w:eastAsia="ar-SA"/>
        </w:rPr>
        <w:sectPr w:rsidR="003746A3" w:rsidSect="0005289B">
          <w:footnotePr>
            <w:pos w:val="beneathText"/>
          </w:footnotePr>
          <w:pgSz w:w="16837" w:h="11905" w:orient="landscape"/>
          <w:pgMar w:top="1134" w:right="1134" w:bottom="851" w:left="1134" w:header="284" w:footer="624" w:gutter="0"/>
          <w:cols w:space="708"/>
          <w:docGrid w:linePitch="299"/>
        </w:sectPr>
      </w:pPr>
    </w:p>
    <w:p w14:paraId="5F8AB2DE" w14:textId="6FAA05F0" w:rsidR="004A2BA1" w:rsidRDefault="004A2BA1" w:rsidP="004A2BA1">
      <w:pPr>
        <w:suppressAutoHyphens/>
        <w:spacing w:line="240" w:lineRule="auto"/>
        <w:rPr>
          <w:rFonts w:ascii="Times New Roman" w:eastAsia="Calibri" w:hAnsi="Times New Roman" w:cs="Times New Roman"/>
          <w:b/>
          <w:iCs/>
          <w:sz w:val="24"/>
          <w:szCs w:val="24"/>
          <w:lang w:eastAsia="ar-SA"/>
        </w:rPr>
      </w:pPr>
    </w:p>
    <w:p w14:paraId="7AC4F023" w14:textId="6DF7C144" w:rsidR="002D0630" w:rsidRPr="006F0F3E" w:rsidRDefault="002D0630" w:rsidP="00AE12EB">
      <w:pPr>
        <w:suppressAutoHyphens/>
        <w:spacing w:line="240" w:lineRule="auto"/>
        <w:jc w:val="right"/>
        <w:rPr>
          <w:rFonts w:ascii="Times New Roman" w:eastAsia="Calibri" w:hAnsi="Times New Roman" w:cs="Times New Roman"/>
          <w:iCs/>
          <w:sz w:val="24"/>
          <w:szCs w:val="24"/>
          <w:lang w:eastAsia="ar-SA"/>
        </w:rPr>
      </w:pPr>
      <w:r w:rsidRPr="006F0F3E">
        <w:rPr>
          <w:rFonts w:ascii="Times New Roman" w:eastAsia="Calibri" w:hAnsi="Times New Roman" w:cs="Times New Roman"/>
          <w:b/>
          <w:iCs/>
          <w:sz w:val="24"/>
          <w:szCs w:val="24"/>
          <w:lang w:eastAsia="ar-SA"/>
        </w:rPr>
        <w:t>Załącznik nr 9 do SWZ</w:t>
      </w:r>
    </w:p>
    <w:p w14:paraId="0189EB77" w14:textId="77777777" w:rsidR="002D0630" w:rsidRPr="006F0F3E" w:rsidRDefault="002D0630" w:rsidP="006F0F3E">
      <w:pPr>
        <w:suppressAutoHyphens/>
        <w:spacing w:after="0" w:line="240" w:lineRule="auto"/>
        <w:rPr>
          <w:rFonts w:ascii="Times New Roman" w:eastAsia="Calibri" w:hAnsi="Times New Roman" w:cs="Times New Roman"/>
          <w:sz w:val="24"/>
          <w:szCs w:val="24"/>
          <w:lang w:eastAsia="ar-SA"/>
        </w:rPr>
      </w:pPr>
    </w:p>
    <w:p w14:paraId="231AE1B7" w14:textId="77777777" w:rsidR="002D0630" w:rsidRPr="006F0F3E" w:rsidRDefault="002D0630" w:rsidP="00D722C3">
      <w:pPr>
        <w:suppressAutoHyphens/>
        <w:spacing w:after="0" w:line="240" w:lineRule="auto"/>
        <w:ind w:left="180"/>
        <w:rPr>
          <w:rFonts w:ascii="Times New Roman" w:eastAsia="Calibri" w:hAnsi="Times New Roman" w:cs="Times New Roman"/>
          <w:sz w:val="24"/>
          <w:szCs w:val="24"/>
          <w:lang w:eastAsia="ar-SA"/>
        </w:rPr>
      </w:pPr>
    </w:p>
    <w:bookmarkEnd w:id="63"/>
    <w:p w14:paraId="48262423" w14:textId="77777777" w:rsidR="00233BD7" w:rsidRPr="006F0F3E" w:rsidRDefault="00233BD7" w:rsidP="00233BD7">
      <w:pPr>
        <w:spacing w:after="0" w:line="240" w:lineRule="auto"/>
        <w:rPr>
          <w:rFonts w:ascii="Times New Roman" w:eastAsia="Calibri" w:hAnsi="Times New Roman" w:cs="Times New Roman"/>
          <w:sz w:val="24"/>
          <w:szCs w:val="24"/>
        </w:rPr>
      </w:pPr>
      <w:r w:rsidRPr="006F0F3E">
        <w:rPr>
          <w:rFonts w:ascii="Times New Roman" w:eastAsia="Calibri" w:hAnsi="Times New Roman" w:cs="Times New Roman"/>
          <w:sz w:val="24"/>
          <w:szCs w:val="24"/>
        </w:rPr>
        <w:t>……………..……………………………..</w:t>
      </w:r>
    </w:p>
    <w:p w14:paraId="7A453039" w14:textId="48A26169" w:rsidR="00233BD7" w:rsidRPr="006F0F3E" w:rsidRDefault="006F0F3E" w:rsidP="00233BD7">
      <w:pPr>
        <w:spacing w:after="0" w:line="240" w:lineRule="auto"/>
        <w:rPr>
          <w:rFonts w:ascii="Times New Roman" w:hAnsi="Times New Roman" w:cs="Times New Roman"/>
          <w:bCs/>
          <w:i/>
          <w:iCs/>
          <w:sz w:val="20"/>
          <w:szCs w:val="20"/>
          <w:u w:val="single"/>
        </w:rPr>
      </w:pPr>
      <w:r>
        <w:rPr>
          <w:rFonts w:ascii="Times New Roman" w:eastAsia="Calibri" w:hAnsi="Times New Roman" w:cs="Times New Roman"/>
          <w:i/>
          <w:sz w:val="20"/>
          <w:szCs w:val="20"/>
        </w:rPr>
        <w:t xml:space="preserve">            </w:t>
      </w:r>
      <w:r w:rsidR="00233BD7" w:rsidRPr="006F0F3E">
        <w:rPr>
          <w:rFonts w:ascii="Times New Roman" w:eastAsia="Calibri" w:hAnsi="Times New Roman" w:cs="Times New Roman"/>
          <w:i/>
          <w:sz w:val="20"/>
          <w:szCs w:val="20"/>
        </w:rPr>
        <w:t>pieczęć Wykonawcy</w:t>
      </w:r>
    </w:p>
    <w:p w14:paraId="4B57EEEC" w14:textId="77777777" w:rsidR="00233BD7" w:rsidRPr="006F0F3E" w:rsidRDefault="00233BD7" w:rsidP="00233BD7">
      <w:pPr>
        <w:spacing w:after="0" w:line="276" w:lineRule="auto"/>
        <w:ind w:left="180"/>
        <w:rPr>
          <w:rFonts w:ascii="Times New Roman" w:eastAsia="Calibri" w:hAnsi="Times New Roman" w:cs="Times New Roman"/>
          <w:b/>
          <w:sz w:val="24"/>
          <w:szCs w:val="24"/>
        </w:rPr>
      </w:pPr>
    </w:p>
    <w:p w14:paraId="0775A316" w14:textId="77777777" w:rsidR="00233BD7" w:rsidRPr="006F0F3E" w:rsidRDefault="00233BD7" w:rsidP="00233BD7">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cs="Times New Roman"/>
          <w:sz w:val="24"/>
          <w:szCs w:val="24"/>
        </w:rPr>
      </w:pPr>
      <w:r w:rsidRPr="006F0F3E">
        <w:rPr>
          <w:rFonts w:ascii="Times New Roman" w:hAnsi="Times New Roman" w:cs="Times New Roman"/>
          <w:b/>
          <w:bCs/>
          <w:iCs/>
          <w:color w:val="404040"/>
          <w:sz w:val="24"/>
          <w:szCs w:val="24"/>
        </w:rPr>
        <w:t>WYKAZ NARZĘDZI</w:t>
      </w:r>
    </w:p>
    <w:p w14:paraId="46FE442E" w14:textId="77777777" w:rsidR="00233BD7" w:rsidRPr="006F0F3E" w:rsidRDefault="00233BD7" w:rsidP="00233BD7">
      <w:pPr>
        <w:spacing w:after="0" w:line="276" w:lineRule="auto"/>
        <w:jc w:val="center"/>
        <w:rPr>
          <w:rFonts w:ascii="Times New Roman" w:eastAsia="Calibri" w:hAnsi="Times New Roman" w:cs="Times New Roman"/>
          <w:sz w:val="24"/>
          <w:szCs w:val="24"/>
        </w:rPr>
      </w:pPr>
    </w:p>
    <w:p w14:paraId="77594A6A" w14:textId="06145B31" w:rsidR="00DE22C4" w:rsidRPr="006F0F3E" w:rsidRDefault="00233BD7" w:rsidP="00DE22C4">
      <w:pPr>
        <w:spacing w:after="0" w:line="276" w:lineRule="auto"/>
        <w:jc w:val="center"/>
        <w:rPr>
          <w:rFonts w:ascii="Times New Roman" w:eastAsia="Calibri" w:hAnsi="Times New Roman" w:cs="Times New Roman"/>
          <w:sz w:val="24"/>
          <w:szCs w:val="24"/>
        </w:rPr>
      </w:pPr>
      <w:r w:rsidRPr="006F0F3E">
        <w:rPr>
          <w:rFonts w:ascii="Times New Roman" w:eastAsia="Calibri" w:hAnsi="Times New Roman" w:cs="Times New Roman"/>
          <w:sz w:val="24"/>
          <w:szCs w:val="24"/>
        </w:rPr>
        <w:t>do postępowania w sprawie udzielenia zamówienia publicznego pn</w:t>
      </w:r>
      <w:r w:rsidR="00DE22C4" w:rsidRPr="006F0F3E">
        <w:rPr>
          <w:rFonts w:ascii="Times New Roman" w:eastAsia="Calibri" w:hAnsi="Times New Roman" w:cs="Times New Roman"/>
          <w:sz w:val="24"/>
          <w:szCs w:val="24"/>
        </w:rPr>
        <w:t>.</w:t>
      </w:r>
      <w:r w:rsidRPr="006F0F3E">
        <w:rPr>
          <w:rFonts w:ascii="Times New Roman" w:eastAsia="Calibri" w:hAnsi="Times New Roman" w:cs="Times New Roman"/>
          <w:sz w:val="24"/>
          <w:szCs w:val="24"/>
        </w:rPr>
        <w:t>:</w:t>
      </w:r>
    </w:p>
    <w:p w14:paraId="1B1CD658" w14:textId="77777777" w:rsidR="00322CB2" w:rsidRPr="006F0F3E" w:rsidRDefault="00322CB2" w:rsidP="00322CB2">
      <w:pPr>
        <w:pStyle w:val="Bezodstpw"/>
        <w:jc w:val="center"/>
        <w:rPr>
          <w:rFonts w:eastAsia="Times New Roman"/>
          <w:b/>
          <w:bCs/>
          <w:iCs/>
          <w:lang w:eastAsia="pl-PL"/>
        </w:rPr>
      </w:pPr>
      <w:r w:rsidRPr="006F0F3E">
        <w:rPr>
          <w:rFonts w:eastAsia="Times New Roman"/>
          <w:b/>
          <w:bCs/>
          <w:iCs/>
          <w:lang w:eastAsia="pl-PL"/>
        </w:rPr>
        <w:t>„</w:t>
      </w:r>
      <w:r w:rsidRPr="006F0F3E">
        <w:rPr>
          <w:b/>
          <w:bCs/>
        </w:rPr>
        <w:t>Bieżące utrzymanie, pielęgnacja  terenów zieleni miejskiej oraz utrzymanie wybranych chodników w Świdnicy”</w:t>
      </w:r>
    </w:p>
    <w:p w14:paraId="7568AE62" w14:textId="77777777" w:rsidR="004A4063" w:rsidRPr="006F0F3E" w:rsidRDefault="004A4063" w:rsidP="004A4063">
      <w:pPr>
        <w:pStyle w:val="Bezodstpw"/>
        <w:jc w:val="center"/>
        <w:rPr>
          <w:rFonts w:eastAsia="Times New Roman"/>
          <w:b/>
          <w:bCs/>
          <w:iCs/>
          <w:lang w:eastAsia="pl-PL"/>
        </w:rPr>
      </w:pPr>
    </w:p>
    <w:tbl>
      <w:tblPr>
        <w:tblW w:w="5347" w:type="pct"/>
        <w:tblInd w:w="-176" w:type="dxa"/>
        <w:tblLayout w:type="fixed"/>
        <w:tblLook w:val="0000" w:firstRow="0" w:lastRow="0" w:firstColumn="0" w:lastColumn="0" w:noHBand="0" w:noVBand="0"/>
      </w:tblPr>
      <w:tblGrid>
        <w:gridCol w:w="553"/>
        <w:gridCol w:w="3877"/>
        <w:gridCol w:w="1666"/>
        <w:gridCol w:w="1573"/>
        <w:gridCol w:w="822"/>
        <w:gridCol w:w="1804"/>
      </w:tblGrid>
      <w:tr w:rsidR="00D26D30" w:rsidRPr="006F0F3E" w14:paraId="52DE09F2" w14:textId="77777777" w:rsidTr="00BF3C6E">
        <w:trPr>
          <w:trHeight w:val="748"/>
        </w:trPr>
        <w:tc>
          <w:tcPr>
            <w:tcW w:w="269" w:type="pct"/>
            <w:tcBorders>
              <w:top w:val="single" w:sz="4" w:space="0" w:color="000000"/>
              <w:left w:val="single" w:sz="4" w:space="0" w:color="000000"/>
              <w:bottom w:val="single" w:sz="4" w:space="0" w:color="000000"/>
            </w:tcBorders>
          </w:tcPr>
          <w:p w14:paraId="0323F5A5" w14:textId="62BD11B2" w:rsidR="00D26D30" w:rsidRPr="00D26D30" w:rsidRDefault="00D26D30" w:rsidP="00D26D30">
            <w:pPr>
              <w:rPr>
                <w:rFonts w:ascii="Times New Roman" w:hAnsi="Times New Roman" w:cs="Times New Roman"/>
                <w:b/>
                <w:color w:val="000000" w:themeColor="text1"/>
              </w:rPr>
            </w:pPr>
            <w:r>
              <w:rPr>
                <w:rFonts w:ascii="Times New Roman" w:hAnsi="Times New Roman" w:cs="Times New Roman"/>
                <w:b/>
                <w:color w:val="000000" w:themeColor="text1"/>
              </w:rPr>
              <w:t>L</w:t>
            </w:r>
            <w:r w:rsidRPr="00D26D30">
              <w:rPr>
                <w:rFonts w:ascii="Times New Roman" w:hAnsi="Times New Roman" w:cs="Times New Roman"/>
                <w:b/>
                <w:color w:val="000000" w:themeColor="text1"/>
              </w:rPr>
              <w:t>p.</w:t>
            </w:r>
          </w:p>
        </w:tc>
        <w:tc>
          <w:tcPr>
            <w:tcW w:w="1883" w:type="pct"/>
            <w:tcBorders>
              <w:top w:val="single" w:sz="4" w:space="0" w:color="000000"/>
              <w:left w:val="single" w:sz="4" w:space="0" w:color="000000"/>
              <w:bottom w:val="single" w:sz="4" w:space="0" w:color="000000"/>
            </w:tcBorders>
            <w:shd w:val="clear" w:color="auto" w:fill="auto"/>
            <w:vAlign w:val="center"/>
          </w:tcPr>
          <w:p w14:paraId="15937DEE" w14:textId="77777777" w:rsidR="00D26D30" w:rsidRPr="006F0F3E" w:rsidRDefault="00D26D30" w:rsidP="008E5032">
            <w:pPr>
              <w:jc w:val="center"/>
              <w:rPr>
                <w:rFonts w:ascii="Times New Roman" w:hAnsi="Times New Roman" w:cs="Times New Roman"/>
                <w:b/>
                <w:color w:val="000000" w:themeColor="text1"/>
                <w:sz w:val="24"/>
                <w:szCs w:val="24"/>
              </w:rPr>
            </w:pPr>
          </w:p>
          <w:p w14:paraId="5652D5C6" w14:textId="77777777" w:rsidR="00D26D30" w:rsidRPr="006F0F3E" w:rsidRDefault="00D26D30" w:rsidP="008E5032">
            <w:pPr>
              <w:jc w:val="center"/>
              <w:rPr>
                <w:rFonts w:ascii="Times New Roman" w:hAnsi="Times New Roman" w:cs="Times New Roman"/>
                <w:b/>
                <w:color w:val="000000" w:themeColor="text1"/>
                <w:sz w:val="24"/>
                <w:szCs w:val="24"/>
              </w:rPr>
            </w:pPr>
            <w:r w:rsidRPr="006F0F3E">
              <w:rPr>
                <w:rFonts w:ascii="Times New Roman" w:hAnsi="Times New Roman" w:cs="Times New Roman"/>
                <w:b/>
                <w:color w:val="000000" w:themeColor="text1"/>
                <w:sz w:val="24"/>
                <w:szCs w:val="24"/>
              </w:rPr>
              <w:t xml:space="preserve">Rodzaj potencjału technicznego  </w:t>
            </w:r>
            <w:r w:rsidRPr="006F0F3E">
              <w:rPr>
                <w:rFonts w:ascii="Times New Roman" w:hAnsi="Times New Roman" w:cs="Times New Roman"/>
                <w:b/>
                <w:color w:val="000000" w:themeColor="text1"/>
                <w:sz w:val="24"/>
                <w:szCs w:val="24"/>
              </w:rPr>
              <w:br/>
            </w:r>
          </w:p>
        </w:tc>
        <w:tc>
          <w:tcPr>
            <w:tcW w:w="809" w:type="pct"/>
            <w:tcBorders>
              <w:top w:val="single" w:sz="4" w:space="0" w:color="000000"/>
              <w:left w:val="single" w:sz="4" w:space="0" w:color="000000"/>
              <w:bottom w:val="single" w:sz="4" w:space="0" w:color="000000"/>
              <w:right w:val="single" w:sz="4" w:space="0" w:color="000000"/>
            </w:tcBorders>
            <w:vAlign w:val="center"/>
          </w:tcPr>
          <w:p w14:paraId="42DFF442" w14:textId="13FA354D" w:rsidR="00D26D30" w:rsidRPr="006F0F3E" w:rsidRDefault="00D26D30" w:rsidP="008E5032">
            <w:pPr>
              <w:jc w:val="center"/>
              <w:rPr>
                <w:rFonts w:ascii="Times New Roman" w:hAnsi="Times New Roman" w:cs="Times New Roman"/>
                <w:b/>
                <w:color w:val="000000" w:themeColor="text1"/>
                <w:sz w:val="24"/>
                <w:szCs w:val="24"/>
              </w:rPr>
            </w:pPr>
            <w:r w:rsidRPr="006F0F3E">
              <w:rPr>
                <w:rFonts w:ascii="Times New Roman" w:hAnsi="Times New Roman" w:cs="Times New Roman"/>
                <w:b/>
                <w:color w:val="000000" w:themeColor="text1"/>
                <w:sz w:val="24"/>
                <w:szCs w:val="24"/>
              </w:rPr>
              <w:t>Opis</w:t>
            </w:r>
            <w:r>
              <w:rPr>
                <w:rFonts w:ascii="Times New Roman" w:hAnsi="Times New Roman" w:cs="Times New Roman"/>
                <w:b/>
                <w:color w:val="000000" w:themeColor="text1"/>
                <w:sz w:val="24"/>
                <w:szCs w:val="24"/>
              </w:rPr>
              <w:t xml:space="preserve"> (</w:t>
            </w:r>
            <w:r w:rsidR="00BF3C6E">
              <w:rPr>
                <w:rFonts w:ascii="Times New Roman" w:hAnsi="Times New Roman" w:cs="Times New Roman"/>
                <w:b/>
                <w:color w:val="000000" w:themeColor="text1"/>
                <w:sz w:val="24"/>
                <w:szCs w:val="24"/>
              </w:rPr>
              <w:t xml:space="preserve">np. nazwa, </w:t>
            </w:r>
            <w:r>
              <w:rPr>
                <w:rFonts w:ascii="Times New Roman" w:hAnsi="Times New Roman" w:cs="Times New Roman"/>
                <w:b/>
                <w:color w:val="000000" w:themeColor="text1"/>
                <w:sz w:val="24"/>
                <w:szCs w:val="24"/>
              </w:rPr>
              <w:t>marka, model pojazdu)</w:t>
            </w:r>
          </w:p>
        </w:tc>
        <w:tc>
          <w:tcPr>
            <w:tcW w:w="764" w:type="pct"/>
            <w:tcBorders>
              <w:top w:val="single" w:sz="4" w:space="0" w:color="000000"/>
              <w:left w:val="single" w:sz="4" w:space="0" w:color="000000"/>
              <w:bottom w:val="single" w:sz="4" w:space="0" w:color="000000"/>
              <w:right w:val="single" w:sz="4" w:space="0" w:color="000000"/>
            </w:tcBorders>
          </w:tcPr>
          <w:p w14:paraId="573AE00E" w14:textId="77777777" w:rsidR="00BF3C6E" w:rsidRDefault="00BF3C6E" w:rsidP="008E5032">
            <w:pPr>
              <w:jc w:val="center"/>
              <w:rPr>
                <w:rFonts w:ascii="Times New Roman" w:hAnsi="Times New Roman" w:cs="Times New Roman"/>
                <w:b/>
                <w:color w:val="000000" w:themeColor="text1"/>
                <w:sz w:val="24"/>
                <w:szCs w:val="24"/>
              </w:rPr>
            </w:pPr>
          </w:p>
          <w:p w14:paraId="15E3DB19" w14:textId="13163D50" w:rsidR="00D26D30" w:rsidRPr="006F0F3E" w:rsidRDefault="00D26D30" w:rsidP="008E50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Adres lokali</w:t>
            </w:r>
            <w:r w:rsidR="00BF3C6E">
              <w:rPr>
                <w:rFonts w:ascii="Times New Roman" w:hAnsi="Times New Roman" w:cs="Times New Roman"/>
                <w:b/>
                <w:color w:val="000000" w:themeColor="text1"/>
                <w:sz w:val="24"/>
                <w:szCs w:val="24"/>
              </w:rPr>
              <w:t>z</w:t>
            </w:r>
            <w:r>
              <w:rPr>
                <w:rFonts w:ascii="Times New Roman" w:hAnsi="Times New Roman" w:cs="Times New Roman"/>
                <w:b/>
                <w:color w:val="000000" w:themeColor="text1"/>
                <w:sz w:val="24"/>
                <w:szCs w:val="24"/>
              </w:rPr>
              <w:t>acji</w:t>
            </w:r>
          </w:p>
        </w:tc>
        <w:tc>
          <w:tcPr>
            <w:tcW w:w="399" w:type="pct"/>
            <w:tcBorders>
              <w:top w:val="single" w:sz="4" w:space="0" w:color="000000"/>
              <w:left w:val="single" w:sz="4" w:space="0" w:color="000000"/>
              <w:bottom w:val="single" w:sz="4" w:space="0" w:color="000000"/>
            </w:tcBorders>
            <w:shd w:val="clear" w:color="auto" w:fill="auto"/>
            <w:vAlign w:val="center"/>
          </w:tcPr>
          <w:p w14:paraId="24AA4DF6" w14:textId="2E65E3E0" w:rsidR="00D26D30" w:rsidRPr="006F0F3E" w:rsidRDefault="00D26D30" w:rsidP="008E5032">
            <w:pPr>
              <w:jc w:val="center"/>
              <w:rPr>
                <w:rFonts w:ascii="Times New Roman" w:hAnsi="Times New Roman" w:cs="Times New Roman"/>
                <w:b/>
                <w:color w:val="000000" w:themeColor="text1"/>
                <w:sz w:val="24"/>
                <w:szCs w:val="24"/>
              </w:rPr>
            </w:pPr>
            <w:r w:rsidRPr="006F0F3E">
              <w:rPr>
                <w:rFonts w:ascii="Times New Roman" w:hAnsi="Times New Roman" w:cs="Times New Roman"/>
                <w:b/>
                <w:color w:val="000000" w:themeColor="text1"/>
                <w:sz w:val="24"/>
                <w:szCs w:val="24"/>
              </w:rPr>
              <w:t>Ilość [szt.]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DA2DF" w14:textId="77777777" w:rsidR="00D26D30" w:rsidRPr="006F0F3E" w:rsidRDefault="00D26D30" w:rsidP="008E5032">
            <w:pPr>
              <w:jc w:val="center"/>
              <w:rPr>
                <w:rFonts w:ascii="Times New Roman" w:hAnsi="Times New Roman" w:cs="Times New Roman"/>
                <w:color w:val="000000" w:themeColor="text1"/>
                <w:sz w:val="24"/>
                <w:szCs w:val="24"/>
              </w:rPr>
            </w:pPr>
            <w:r w:rsidRPr="006F0F3E">
              <w:rPr>
                <w:rFonts w:ascii="Times New Roman" w:hAnsi="Times New Roman" w:cs="Times New Roman"/>
                <w:b/>
                <w:color w:val="000000" w:themeColor="text1"/>
                <w:sz w:val="24"/>
                <w:szCs w:val="24"/>
              </w:rPr>
              <w:t>Podstawa dysponowania</w:t>
            </w:r>
          </w:p>
        </w:tc>
      </w:tr>
      <w:tr w:rsidR="00D26D30" w:rsidRPr="006F0F3E" w14:paraId="46802A55" w14:textId="77777777" w:rsidTr="00BF3C6E">
        <w:trPr>
          <w:trHeight w:val="1168"/>
        </w:trPr>
        <w:tc>
          <w:tcPr>
            <w:tcW w:w="269" w:type="pct"/>
            <w:tcBorders>
              <w:top w:val="single" w:sz="4" w:space="0" w:color="000000"/>
              <w:left w:val="single" w:sz="4" w:space="0" w:color="000000"/>
              <w:bottom w:val="single" w:sz="4" w:space="0" w:color="000000"/>
            </w:tcBorders>
          </w:tcPr>
          <w:p w14:paraId="2B3066F3" w14:textId="77777777" w:rsidR="00D26D30" w:rsidRPr="006F0F3E" w:rsidRDefault="00D26D30" w:rsidP="008E5032">
            <w:pPr>
              <w:rPr>
                <w:rFonts w:ascii="Times New Roman" w:hAnsi="Times New Roman" w:cs="Times New Roman"/>
                <w:color w:val="000000" w:themeColor="text1"/>
                <w:sz w:val="24"/>
                <w:szCs w:val="24"/>
              </w:rPr>
            </w:pPr>
            <w:r w:rsidRPr="006F0F3E">
              <w:rPr>
                <w:rFonts w:ascii="Times New Roman" w:hAnsi="Times New Roman" w:cs="Times New Roman"/>
                <w:color w:val="000000" w:themeColor="text1"/>
                <w:sz w:val="24"/>
                <w:szCs w:val="24"/>
              </w:rPr>
              <w:t>1</w:t>
            </w:r>
          </w:p>
        </w:tc>
        <w:tc>
          <w:tcPr>
            <w:tcW w:w="1883" w:type="pct"/>
            <w:tcBorders>
              <w:top w:val="single" w:sz="4" w:space="0" w:color="000000"/>
              <w:left w:val="single" w:sz="4" w:space="0" w:color="000000"/>
              <w:bottom w:val="single" w:sz="4" w:space="0" w:color="000000"/>
            </w:tcBorders>
            <w:shd w:val="clear" w:color="auto" w:fill="auto"/>
          </w:tcPr>
          <w:p w14:paraId="7AEA508A" w14:textId="5EBED7FA" w:rsidR="00D26D30" w:rsidRPr="006F0F3E" w:rsidRDefault="00D26D30" w:rsidP="008E5032">
            <w:pPr>
              <w:rPr>
                <w:rFonts w:ascii="Times New Roman" w:hAnsi="Times New Roman" w:cs="Times New Roman"/>
                <w:color w:val="000000" w:themeColor="text1"/>
                <w:sz w:val="24"/>
                <w:szCs w:val="24"/>
              </w:rPr>
            </w:pPr>
            <w:r w:rsidRPr="006F0F3E">
              <w:rPr>
                <w:rFonts w:ascii="Times New Roman" w:hAnsi="Times New Roman" w:cs="Times New Roman"/>
                <w:color w:val="000000" w:themeColor="text1"/>
                <w:sz w:val="24"/>
                <w:szCs w:val="24"/>
              </w:rPr>
              <w:t xml:space="preserve">baza sprzętowo-warsztatowa zlokalizowana na  terenie Gminy Miasto Świdnica lub Gminy Świdnica </w:t>
            </w:r>
          </w:p>
        </w:tc>
        <w:tc>
          <w:tcPr>
            <w:tcW w:w="809" w:type="pct"/>
            <w:tcBorders>
              <w:top w:val="single" w:sz="4" w:space="0" w:color="000000"/>
              <w:left w:val="single" w:sz="4" w:space="0" w:color="000000"/>
              <w:bottom w:val="single" w:sz="4" w:space="0" w:color="000000"/>
              <w:right w:val="single" w:sz="4" w:space="0" w:color="000000"/>
            </w:tcBorders>
          </w:tcPr>
          <w:p w14:paraId="10261CA1" w14:textId="77777777" w:rsidR="00BF3C6E" w:rsidRDefault="00BF3C6E" w:rsidP="00BF3C6E">
            <w:pPr>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A20BD4A" w14:textId="4A67670B" w:rsidR="00D26D30" w:rsidRPr="006F0F3E" w:rsidRDefault="00BF3C6E" w:rsidP="00BF3C6E">
            <w:pPr>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764" w:type="pct"/>
            <w:tcBorders>
              <w:top w:val="single" w:sz="4" w:space="0" w:color="000000"/>
              <w:left w:val="single" w:sz="4" w:space="0" w:color="000000"/>
              <w:bottom w:val="single" w:sz="4" w:space="0" w:color="000000"/>
              <w:right w:val="single" w:sz="4" w:space="0" w:color="000000"/>
            </w:tcBorders>
          </w:tcPr>
          <w:p w14:paraId="31AB7972" w14:textId="77777777" w:rsidR="00D26D30" w:rsidRPr="006F0F3E" w:rsidRDefault="00D26D30" w:rsidP="008E5032">
            <w:pPr>
              <w:snapToGrid w:val="0"/>
              <w:jc w:val="center"/>
              <w:rPr>
                <w:rFonts w:ascii="Times New Roman" w:hAnsi="Times New Roman" w:cs="Times New Roman"/>
                <w:color w:val="000000" w:themeColor="text1"/>
                <w:sz w:val="24"/>
                <w:szCs w:val="24"/>
              </w:rPr>
            </w:pPr>
          </w:p>
        </w:tc>
        <w:tc>
          <w:tcPr>
            <w:tcW w:w="399" w:type="pct"/>
            <w:tcBorders>
              <w:top w:val="single" w:sz="4" w:space="0" w:color="000000"/>
              <w:left w:val="single" w:sz="4" w:space="0" w:color="000000"/>
              <w:bottom w:val="single" w:sz="4" w:space="0" w:color="000000"/>
            </w:tcBorders>
            <w:shd w:val="clear" w:color="auto" w:fill="auto"/>
          </w:tcPr>
          <w:p w14:paraId="250A7CCD" w14:textId="615915F0" w:rsidR="00D26D30" w:rsidRPr="006F0F3E" w:rsidRDefault="00D26D30" w:rsidP="008E5032">
            <w:pPr>
              <w:snapToGrid w:val="0"/>
              <w:jc w:val="center"/>
              <w:rPr>
                <w:rFonts w:ascii="Times New Roman" w:hAnsi="Times New Roman" w:cs="Times New Roman"/>
                <w:color w:val="000000" w:themeColor="text1"/>
                <w:sz w:val="24"/>
                <w:szCs w:val="24"/>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tcPr>
          <w:p w14:paraId="1E6291CD" w14:textId="77777777" w:rsidR="00D26D30" w:rsidRPr="006F0F3E" w:rsidRDefault="00D26D30" w:rsidP="008E5032">
            <w:pPr>
              <w:snapToGrid w:val="0"/>
              <w:rPr>
                <w:rFonts w:ascii="Times New Roman" w:hAnsi="Times New Roman" w:cs="Times New Roman"/>
                <w:color w:val="000000" w:themeColor="text1"/>
                <w:sz w:val="24"/>
                <w:szCs w:val="24"/>
              </w:rPr>
            </w:pPr>
          </w:p>
        </w:tc>
      </w:tr>
      <w:tr w:rsidR="00D26D30" w:rsidRPr="006F0F3E" w14:paraId="47A80BCF" w14:textId="77777777" w:rsidTr="00BF3C6E">
        <w:trPr>
          <w:trHeight w:val="1279"/>
        </w:trPr>
        <w:tc>
          <w:tcPr>
            <w:tcW w:w="269" w:type="pct"/>
            <w:tcBorders>
              <w:top w:val="single" w:sz="4" w:space="0" w:color="000000"/>
              <w:left w:val="single" w:sz="4" w:space="0" w:color="000000"/>
              <w:bottom w:val="single" w:sz="4" w:space="0" w:color="000000"/>
            </w:tcBorders>
          </w:tcPr>
          <w:p w14:paraId="3DE4D5F2" w14:textId="77777777" w:rsidR="00D26D30" w:rsidRPr="006F0F3E" w:rsidRDefault="00D26D30" w:rsidP="008E5032">
            <w:pPr>
              <w:rPr>
                <w:rFonts w:ascii="Times New Roman" w:hAnsi="Times New Roman" w:cs="Times New Roman"/>
                <w:bCs/>
                <w:color w:val="000000" w:themeColor="text1"/>
                <w:sz w:val="24"/>
                <w:szCs w:val="24"/>
              </w:rPr>
            </w:pPr>
            <w:r w:rsidRPr="006F0F3E">
              <w:rPr>
                <w:rFonts w:ascii="Times New Roman" w:hAnsi="Times New Roman" w:cs="Times New Roman"/>
                <w:bCs/>
                <w:color w:val="000000" w:themeColor="text1"/>
                <w:sz w:val="24"/>
                <w:szCs w:val="24"/>
              </w:rPr>
              <w:t>2</w:t>
            </w:r>
          </w:p>
        </w:tc>
        <w:tc>
          <w:tcPr>
            <w:tcW w:w="1883" w:type="pct"/>
            <w:tcBorders>
              <w:top w:val="single" w:sz="4" w:space="0" w:color="000000"/>
              <w:left w:val="single" w:sz="4" w:space="0" w:color="000000"/>
              <w:bottom w:val="single" w:sz="4" w:space="0" w:color="000000"/>
            </w:tcBorders>
            <w:shd w:val="clear" w:color="auto" w:fill="auto"/>
          </w:tcPr>
          <w:p w14:paraId="0EF0814E" w14:textId="388B7DD4" w:rsidR="00D26D30" w:rsidRPr="006F0F3E" w:rsidRDefault="00D26D30" w:rsidP="008E5032">
            <w:pPr>
              <w:rPr>
                <w:rFonts w:ascii="Times New Roman" w:hAnsi="Times New Roman" w:cs="Times New Roman"/>
                <w:color w:val="000000" w:themeColor="text1"/>
                <w:sz w:val="24"/>
                <w:szCs w:val="24"/>
              </w:rPr>
            </w:pPr>
            <w:r w:rsidRPr="006F0F3E">
              <w:rPr>
                <w:rFonts w:ascii="Times New Roman" w:hAnsi="Times New Roman" w:cs="Times New Roman"/>
                <w:bCs/>
                <w:sz w:val="24"/>
                <w:szCs w:val="24"/>
              </w:rPr>
              <w:t>pojazd  elektryczny czterokołowy do zamiatania chodników i utwardzonych alejek o rozstawie osi max. 1,5m, wadze własnej do 2000kg i minimalnej szerokości zamiatania 120cm,</w:t>
            </w:r>
          </w:p>
        </w:tc>
        <w:tc>
          <w:tcPr>
            <w:tcW w:w="809" w:type="pct"/>
            <w:tcBorders>
              <w:top w:val="single" w:sz="4" w:space="0" w:color="000000"/>
              <w:left w:val="single" w:sz="4" w:space="0" w:color="000000"/>
              <w:bottom w:val="single" w:sz="4" w:space="0" w:color="000000"/>
              <w:right w:val="single" w:sz="4" w:space="0" w:color="000000"/>
            </w:tcBorders>
          </w:tcPr>
          <w:p w14:paraId="3B9D3F63" w14:textId="77777777" w:rsidR="00D26D30" w:rsidRPr="006F0F3E" w:rsidRDefault="00D26D30" w:rsidP="008E5032">
            <w:pPr>
              <w:snapToGrid w:val="0"/>
              <w:rPr>
                <w:rFonts w:ascii="Times New Roman" w:hAnsi="Times New Roman" w:cs="Times New Roman"/>
                <w:color w:val="000000" w:themeColor="text1"/>
                <w:sz w:val="24"/>
                <w:szCs w:val="24"/>
              </w:rPr>
            </w:pPr>
          </w:p>
        </w:tc>
        <w:tc>
          <w:tcPr>
            <w:tcW w:w="764" w:type="pct"/>
            <w:tcBorders>
              <w:top w:val="single" w:sz="4" w:space="0" w:color="000000"/>
              <w:left w:val="single" w:sz="4" w:space="0" w:color="000000"/>
              <w:bottom w:val="single" w:sz="4" w:space="0" w:color="000000"/>
              <w:right w:val="single" w:sz="4" w:space="0" w:color="000000"/>
            </w:tcBorders>
          </w:tcPr>
          <w:p w14:paraId="2BCF9F77" w14:textId="77777777" w:rsidR="00BF3C6E" w:rsidRDefault="00BF3C6E" w:rsidP="008E5032">
            <w:pPr>
              <w:snapToGrid w:val="0"/>
              <w:jc w:val="center"/>
              <w:rPr>
                <w:rFonts w:ascii="Times New Roman" w:hAnsi="Times New Roman" w:cs="Times New Roman"/>
                <w:color w:val="000000" w:themeColor="text1"/>
                <w:sz w:val="24"/>
                <w:szCs w:val="24"/>
              </w:rPr>
            </w:pPr>
          </w:p>
          <w:p w14:paraId="57256E9F" w14:textId="77777777" w:rsidR="00BF3C6E" w:rsidRDefault="00BF3C6E" w:rsidP="008E5032">
            <w:pPr>
              <w:snapToGrid w:val="0"/>
              <w:jc w:val="center"/>
              <w:rPr>
                <w:rFonts w:ascii="Times New Roman" w:hAnsi="Times New Roman" w:cs="Times New Roman"/>
                <w:color w:val="000000" w:themeColor="text1"/>
                <w:sz w:val="24"/>
                <w:szCs w:val="24"/>
              </w:rPr>
            </w:pPr>
          </w:p>
          <w:p w14:paraId="4414328C" w14:textId="4142972C" w:rsidR="00D26D30" w:rsidRPr="006F0F3E" w:rsidRDefault="00D26D30" w:rsidP="008E5032">
            <w:pPr>
              <w:snapToGrid w:val="0"/>
              <w:jc w:val="center"/>
              <w:rPr>
                <w:rFonts w:ascii="Times New Roman" w:hAnsi="Times New Roman" w:cs="Times New Roman"/>
                <w:color w:val="000000" w:themeColor="text1"/>
                <w:sz w:val="24"/>
                <w:szCs w:val="24"/>
              </w:rPr>
            </w:pPr>
          </w:p>
        </w:tc>
        <w:tc>
          <w:tcPr>
            <w:tcW w:w="399" w:type="pct"/>
            <w:tcBorders>
              <w:top w:val="single" w:sz="4" w:space="0" w:color="000000"/>
              <w:left w:val="single" w:sz="4" w:space="0" w:color="000000"/>
              <w:bottom w:val="single" w:sz="4" w:space="0" w:color="000000"/>
            </w:tcBorders>
            <w:shd w:val="clear" w:color="auto" w:fill="auto"/>
          </w:tcPr>
          <w:p w14:paraId="1A959FB2" w14:textId="1A5EDB6A" w:rsidR="00D26D30" w:rsidRPr="006F0F3E" w:rsidRDefault="00D26D30" w:rsidP="008E5032">
            <w:pPr>
              <w:snapToGrid w:val="0"/>
              <w:jc w:val="center"/>
              <w:rPr>
                <w:rFonts w:ascii="Times New Roman" w:hAnsi="Times New Roman" w:cs="Times New Roman"/>
                <w:color w:val="000000" w:themeColor="text1"/>
                <w:sz w:val="24"/>
                <w:szCs w:val="24"/>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tcPr>
          <w:p w14:paraId="791C2443" w14:textId="77777777" w:rsidR="00D26D30" w:rsidRPr="006F0F3E" w:rsidRDefault="00D26D30" w:rsidP="008E5032">
            <w:pPr>
              <w:snapToGrid w:val="0"/>
              <w:rPr>
                <w:rFonts w:ascii="Times New Roman" w:hAnsi="Times New Roman" w:cs="Times New Roman"/>
                <w:color w:val="000000" w:themeColor="text1"/>
                <w:sz w:val="24"/>
                <w:szCs w:val="24"/>
              </w:rPr>
            </w:pPr>
          </w:p>
        </w:tc>
      </w:tr>
      <w:tr w:rsidR="00D26D30" w:rsidRPr="006F0F3E" w14:paraId="7C6E4FED" w14:textId="77777777" w:rsidTr="00BF3C6E">
        <w:trPr>
          <w:trHeight w:val="1150"/>
        </w:trPr>
        <w:tc>
          <w:tcPr>
            <w:tcW w:w="269" w:type="pct"/>
            <w:tcBorders>
              <w:top w:val="single" w:sz="4" w:space="0" w:color="000000"/>
              <w:left w:val="single" w:sz="4" w:space="0" w:color="000000"/>
              <w:bottom w:val="single" w:sz="4" w:space="0" w:color="000000"/>
            </w:tcBorders>
          </w:tcPr>
          <w:p w14:paraId="14D9EC94" w14:textId="77777777" w:rsidR="00D26D30" w:rsidRPr="006F0F3E" w:rsidRDefault="00D26D30" w:rsidP="008E5032">
            <w:pPr>
              <w:rPr>
                <w:rFonts w:ascii="Times New Roman" w:hAnsi="Times New Roman" w:cs="Times New Roman"/>
                <w:bCs/>
                <w:color w:val="000000" w:themeColor="text1"/>
                <w:sz w:val="24"/>
                <w:szCs w:val="24"/>
              </w:rPr>
            </w:pPr>
            <w:r w:rsidRPr="006F0F3E">
              <w:rPr>
                <w:rFonts w:ascii="Times New Roman" w:hAnsi="Times New Roman" w:cs="Times New Roman"/>
                <w:bCs/>
                <w:color w:val="000000" w:themeColor="text1"/>
                <w:sz w:val="24"/>
                <w:szCs w:val="24"/>
              </w:rPr>
              <w:t>3</w:t>
            </w:r>
          </w:p>
        </w:tc>
        <w:tc>
          <w:tcPr>
            <w:tcW w:w="1883" w:type="pct"/>
            <w:tcBorders>
              <w:top w:val="single" w:sz="4" w:space="0" w:color="000000"/>
              <w:left w:val="single" w:sz="4" w:space="0" w:color="000000"/>
              <w:bottom w:val="single" w:sz="4" w:space="0" w:color="000000"/>
            </w:tcBorders>
            <w:shd w:val="clear" w:color="auto" w:fill="auto"/>
          </w:tcPr>
          <w:p w14:paraId="07559E38" w14:textId="46C29258" w:rsidR="00D26D30" w:rsidRPr="006F0F3E" w:rsidRDefault="00D26D30" w:rsidP="008E5032">
            <w:pPr>
              <w:rPr>
                <w:rFonts w:ascii="Times New Roman" w:hAnsi="Times New Roman" w:cs="Times New Roman"/>
                <w:bCs/>
                <w:color w:val="000000" w:themeColor="text1"/>
                <w:sz w:val="24"/>
                <w:szCs w:val="24"/>
              </w:rPr>
            </w:pPr>
            <w:r w:rsidRPr="006F0F3E">
              <w:rPr>
                <w:rFonts w:ascii="Times New Roman" w:hAnsi="Times New Roman" w:cs="Times New Roman"/>
                <w:bCs/>
                <w:sz w:val="24"/>
                <w:szCs w:val="24"/>
              </w:rPr>
              <w:t>pojazd elektryczny czterokołowy (np. typu  melex) do obsługi bieżącej placów i skwerów,</w:t>
            </w:r>
          </w:p>
        </w:tc>
        <w:tc>
          <w:tcPr>
            <w:tcW w:w="809" w:type="pct"/>
            <w:tcBorders>
              <w:top w:val="single" w:sz="4" w:space="0" w:color="000000"/>
              <w:left w:val="single" w:sz="4" w:space="0" w:color="000000"/>
              <w:bottom w:val="single" w:sz="4" w:space="0" w:color="000000"/>
              <w:right w:val="single" w:sz="4" w:space="0" w:color="000000"/>
            </w:tcBorders>
          </w:tcPr>
          <w:p w14:paraId="7AA38383" w14:textId="77777777" w:rsidR="00D26D30" w:rsidRPr="006F0F3E" w:rsidRDefault="00D26D30" w:rsidP="008E5032">
            <w:pPr>
              <w:snapToGrid w:val="0"/>
              <w:rPr>
                <w:rFonts w:ascii="Times New Roman" w:hAnsi="Times New Roman" w:cs="Times New Roman"/>
                <w:color w:val="000000" w:themeColor="text1"/>
                <w:sz w:val="24"/>
                <w:szCs w:val="24"/>
              </w:rPr>
            </w:pPr>
          </w:p>
        </w:tc>
        <w:tc>
          <w:tcPr>
            <w:tcW w:w="764" w:type="pct"/>
            <w:tcBorders>
              <w:top w:val="single" w:sz="4" w:space="0" w:color="000000"/>
              <w:left w:val="single" w:sz="4" w:space="0" w:color="000000"/>
              <w:bottom w:val="single" w:sz="4" w:space="0" w:color="000000"/>
              <w:right w:val="single" w:sz="4" w:space="0" w:color="000000"/>
            </w:tcBorders>
          </w:tcPr>
          <w:p w14:paraId="5211B429" w14:textId="77777777" w:rsidR="00BF3C6E" w:rsidRDefault="00BF3C6E" w:rsidP="008E5032">
            <w:pPr>
              <w:snapToGrid w:val="0"/>
              <w:jc w:val="center"/>
              <w:rPr>
                <w:rFonts w:ascii="Times New Roman" w:hAnsi="Times New Roman" w:cs="Times New Roman"/>
                <w:color w:val="000000" w:themeColor="text1"/>
                <w:sz w:val="24"/>
                <w:szCs w:val="24"/>
              </w:rPr>
            </w:pPr>
          </w:p>
          <w:p w14:paraId="24C080F2" w14:textId="32AE481B" w:rsidR="00D26D30" w:rsidRPr="006F0F3E" w:rsidRDefault="00D26D30" w:rsidP="008E5032">
            <w:pPr>
              <w:snapToGrid w:val="0"/>
              <w:jc w:val="center"/>
              <w:rPr>
                <w:rFonts w:ascii="Times New Roman" w:hAnsi="Times New Roman" w:cs="Times New Roman"/>
                <w:color w:val="000000" w:themeColor="text1"/>
                <w:sz w:val="24"/>
                <w:szCs w:val="24"/>
              </w:rPr>
            </w:pPr>
          </w:p>
        </w:tc>
        <w:tc>
          <w:tcPr>
            <w:tcW w:w="399" w:type="pct"/>
            <w:tcBorders>
              <w:top w:val="single" w:sz="4" w:space="0" w:color="000000"/>
              <w:left w:val="single" w:sz="4" w:space="0" w:color="000000"/>
              <w:bottom w:val="single" w:sz="4" w:space="0" w:color="000000"/>
            </w:tcBorders>
            <w:shd w:val="clear" w:color="auto" w:fill="auto"/>
          </w:tcPr>
          <w:p w14:paraId="6DF92921" w14:textId="55E3F1CF" w:rsidR="00D26D30" w:rsidRPr="006F0F3E" w:rsidRDefault="00D26D30" w:rsidP="008E5032">
            <w:pPr>
              <w:snapToGrid w:val="0"/>
              <w:jc w:val="center"/>
              <w:rPr>
                <w:rFonts w:ascii="Times New Roman" w:hAnsi="Times New Roman" w:cs="Times New Roman"/>
                <w:color w:val="000000" w:themeColor="text1"/>
                <w:sz w:val="24"/>
                <w:szCs w:val="24"/>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tcPr>
          <w:p w14:paraId="0AABD09A" w14:textId="77777777" w:rsidR="00D26D30" w:rsidRPr="006F0F3E" w:rsidRDefault="00D26D30" w:rsidP="008E5032">
            <w:pPr>
              <w:snapToGrid w:val="0"/>
              <w:rPr>
                <w:rFonts w:ascii="Times New Roman" w:hAnsi="Times New Roman" w:cs="Times New Roman"/>
                <w:color w:val="000000" w:themeColor="text1"/>
                <w:sz w:val="24"/>
                <w:szCs w:val="24"/>
              </w:rPr>
            </w:pPr>
          </w:p>
        </w:tc>
      </w:tr>
    </w:tbl>
    <w:p w14:paraId="30D4CBFD" w14:textId="77777777" w:rsidR="00233BD7" w:rsidRPr="006F0F3E" w:rsidRDefault="00233BD7" w:rsidP="00233BD7">
      <w:pPr>
        <w:spacing w:after="0" w:line="240" w:lineRule="auto"/>
        <w:jc w:val="both"/>
        <w:rPr>
          <w:rFonts w:ascii="Times New Roman" w:hAnsi="Times New Roman" w:cs="Times New Roman"/>
          <w:sz w:val="24"/>
          <w:szCs w:val="24"/>
        </w:rPr>
      </w:pPr>
    </w:p>
    <w:p w14:paraId="6EA264A0" w14:textId="18C944E7" w:rsidR="00233BD7" w:rsidRPr="006F0F3E" w:rsidRDefault="00233BD7" w:rsidP="00233BD7">
      <w:pPr>
        <w:spacing w:after="0" w:line="240" w:lineRule="auto"/>
        <w:jc w:val="both"/>
        <w:rPr>
          <w:rFonts w:ascii="Times New Roman" w:eastAsia="Calibri" w:hAnsi="Times New Roman" w:cs="Times New Roman"/>
          <w:sz w:val="24"/>
          <w:szCs w:val="24"/>
        </w:rPr>
      </w:pPr>
      <w:r w:rsidRPr="006F0F3E">
        <w:rPr>
          <w:rFonts w:ascii="Times New Roman" w:hAnsi="Times New Roman" w:cs="Times New Roman"/>
          <w:sz w:val="24"/>
          <w:szCs w:val="24"/>
        </w:rPr>
        <w:t xml:space="preserve">Warunki udziału w postępowaniu w zakresie zdolności technicznej i zawodowej zgodnie </w:t>
      </w:r>
      <w:r w:rsidR="00BF3C6E">
        <w:rPr>
          <w:rFonts w:ascii="Times New Roman" w:hAnsi="Times New Roman" w:cs="Times New Roman"/>
          <w:sz w:val="24"/>
          <w:szCs w:val="24"/>
        </w:rPr>
        <w:t xml:space="preserve">                           </w:t>
      </w:r>
      <w:r w:rsidRPr="006F0F3E">
        <w:rPr>
          <w:rFonts w:ascii="Times New Roman" w:hAnsi="Times New Roman" w:cs="Times New Roman"/>
          <w:sz w:val="24"/>
          <w:szCs w:val="24"/>
        </w:rPr>
        <w:t>z Rozdziałem VIII</w:t>
      </w:r>
      <w:r w:rsidR="00733C22" w:rsidRPr="006F0F3E">
        <w:rPr>
          <w:rFonts w:ascii="Times New Roman" w:hAnsi="Times New Roman" w:cs="Times New Roman"/>
          <w:sz w:val="24"/>
          <w:szCs w:val="24"/>
        </w:rPr>
        <w:t>.</w:t>
      </w:r>
      <w:r w:rsidRPr="006F0F3E">
        <w:rPr>
          <w:rFonts w:ascii="Times New Roman" w:hAnsi="Times New Roman" w:cs="Times New Roman"/>
          <w:sz w:val="24"/>
          <w:szCs w:val="24"/>
        </w:rPr>
        <w:t xml:space="preserve"> </w:t>
      </w:r>
    </w:p>
    <w:p w14:paraId="06ABEDFC" w14:textId="77777777" w:rsidR="00D475F5" w:rsidRPr="006F0F3E" w:rsidRDefault="00D475F5" w:rsidP="00D475F5">
      <w:pPr>
        <w:rPr>
          <w:rFonts w:ascii="Times New Roman" w:hAnsi="Times New Roman" w:cs="Times New Roman"/>
          <w:b/>
          <w:sz w:val="24"/>
          <w:szCs w:val="24"/>
        </w:rPr>
      </w:pPr>
      <w:r w:rsidRPr="006F0F3E">
        <w:rPr>
          <w:rFonts w:ascii="Times New Roman" w:hAnsi="Times New Roman" w:cs="Times New Roman"/>
          <w:b/>
          <w:iCs/>
          <w:sz w:val="24"/>
          <w:szCs w:val="24"/>
        </w:rPr>
        <w:t xml:space="preserve">UWAGA!   </w:t>
      </w:r>
      <w:r w:rsidRPr="006F0F3E">
        <w:rPr>
          <w:rFonts w:ascii="Times New Roman" w:hAnsi="Times New Roman" w:cs="Times New Roman"/>
          <w:b/>
          <w:sz w:val="24"/>
          <w:szCs w:val="24"/>
        </w:rPr>
        <w:t>Niniejszy dokument składa wykonawca, którego oferta została najwyżej oceniona</w:t>
      </w:r>
    </w:p>
    <w:p w14:paraId="0CD59199" w14:textId="77777777" w:rsidR="00D475F5" w:rsidRPr="006F0F3E" w:rsidRDefault="00D475F5"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6F0F3E" w14:paraId="55009C11" w14:textId="77777777" w:rsidTr="00FF3853">
        <w:trPr>
          <w:trHeight w:val="252"/>
        </w:trPr>
        <w:tc>
          <w:tcPr>
            <w:tcW w:w="2268" w:type="dxa"/>
            <w:tcBorders>
              <w:top w:val="dashed" w:sz="4" w:space="0" w:color="auto"/>
            </w:tcBorders>
          </w:tcPr>
          <w:p w14:paraId="0BE9D7D7" w14:textId="77777777" w:rsidR="00233BD7" w:rsidRPr="006F0F3E" w:rsidRDefault="00233BD7"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pl-PL"/>
              </w:rPr>
            </w:pPr>
            <w:r w:rsidRPr="006F0F3E">
              <w:rPr>
                <w:rFonts w:ascii="Times New Roman" w:eastAsia="Times New Roman" w:hAnsi="Times New Roman" w:cs="Times New Roman"/>
                <w:iCs/>
                <w:sz w:val="20"/>
                <w:szCs w:val="20"/>
                <w:lang w:eastAsia="pl-PL"/>
              </w:rPr>
              <w:t xml:space="preserve">         </w:t>
            </w:r>
            <w:r w:rsidRPr="006F0F3E">
              <w:rPr>
                <w:rFonts w:ascii="Times New Roman" w:eastAsia="Times New Roman" w:hAnsi="Times New Roman" w:cs="Times New Roman"/>
                <w:i/>
                <w:sz w:val="20"/>
                <w:szCs w:val="20"/>
                <w:lang w:eastAsia="pl-PL"/>
              </w:rPr>
              <w:t>Miejscowość, data</w:t>
            </w:r>
          </w:p>
        </w:tc>
        <w:tc>
          <w:tcPr>
            <w:tcW w:w="2976" w:type="dxa"/>
          </w:tcPr>
          <w:p w14:paraId="250A1B1D" w14:textId="77777777" w:rsidR="00233BD7" w:rsidRPr="006F0F3E" w:rsidRDefault="00233BD7"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FBEF05E" w14:textId="4646552D" w:rsidR="00233BD7" w:rsidRPr="006F0F3E" w:rsidRDefault="00233BD7" w:rsidP="006F0F3E">
            <w:pPr>
              <w:spacing w:after="0"/>
              <w:jc w:val="both"/>
              <w:rPr>
                <w:rFonts w:ascii="Times New Roman" w:hAnsi="Times New Roman" w:cs="Times New Roman"/>
                <w:i/>
                <w:sz w:val="20"/>
                <w:szCs w:val="20"/>
              </w:rPr>
            </w:pPr>
            <w:r w:rsidRPr="006F0F3E">
              <w:rPr>
                <w:rFonts w:ascii="Times New Roman" w:hAnsi="Times New Roman" w:cs="Times New Roman"/>
                <w:i/>
                <w:sz w:val="20"/>
                <w:szCs w:val="20"/>
              </w:rPr>
              <w:t>Po</w:t>
            </w:r>
            <w:r w:rsidR="006F0F3E">
              <w:rPr>
                <w:rFonts w:ascii="Times New Roman" w:hAnsi="Times New Roman" w:cs="Times New Roman"/>
                <w:i/>
                <w:sz w:val="20"/>
                <w:szCs w:val="20"/>
              </w:rPr>
              <w:t xml:space="preserve">dpisane kwalifikowanym podpisem elektronicznym </w:t>
            </w:r>
            <w:r w:rsidRPr="006F0F3E">
              <w:rPr>
                <w:rFonts w:ascii="Times New Roman" w:hAnsi="Times New Roman" w:cs="Times New Roman"/>
                <w:i/>
                <w:sz w:val="20"/>
                <w:szCs w:val="20"/>
              </w:rPr>
              <w:t xml:space="preserve">przez osobę </w:t>
            </w:r>
            <w:r w:rsidR="006F0F3E">
              <w:rPr>
                <w:rFonts w:ascii="Times New Roman" w:hAnsi="Times New Roman" w:cs="Times New Roman"/>
                <w:i/>
                <w:sz w:val="20"/>
                <w:szCs w:val="20"/>
              </w:rPr>
              <w:t xml:space="preserve">upoważnioną / osoby upoważnione </w:t>
            </w:r>
            <w:r w:rsidRPr="006F0F3E">
              <w:rPr>
                <w:rFonts w:ascii="Times New Roman" w:hAnsi="Times New Roman" w:cs="Times New Roman"/>
                <w:i/>
                <w:sz w:val="20"/>
                <w:szCs w:val="20"/>
              </w:rPr>
              <w:t xml:space="preserve">do reprezentowania </w:t>
            </w:r>
            <w:r w:rsidR="00C52B9F" w:rsidRPr="006F0F3E">
              <w:rPr>
                <w:rFonts w:ascii="Times New Roman" w:hAnsi="Times New Roman" w:cs="Times New Roman"/>
                <w:i/>
                <w:sz w:val="20"/>
                <w:szCs w:val="20"/>
              </w:rPr>
              <w:t>w</w:t>
            </w:r>
            <w:r w:rsidRPr="006F0F3E">
              <w:rPr>
                <w:rFonts w:ascii="Times New Roman" w:hAnsi="Times New Roman" w:cs="Times New Roman"/>
                <w:i/>
                <w:sz w:val="20"/>
                <w:szCs w:val="20"/>
              </w:rPr>
              <w:t xml:space="preserve">ykonawcy / </w:t>
            </w:r>
            <w:r w:rsidR="00C52B9F" w:rsidRPr="006F0F3E">
              <w:rPr>
                <w:rFonts w:ascii="Times New Roman" w:hAnsi="Times New Roman" w:cs="Times New Roman"/>
                <w:i/>
                <w:sz w:val="20"/>
                <w:szCs w:val="20"/>
              </w:rPr>
              <w:t>w</w:t>
            </w:r>
            <w:r w:rsidRPr="006F0F3E">
              <w:rPr>
                <w:rFonts w:ascii="Times New Roman" w:hAnsi="Times New Roman" w:cs="Times New Roman"/>
                <w:i/>
                <w:sz w:val="20"/>
                <w:szCs w:val="20"/>
              </w:rPr>
              <w:t>ykonawców</w:t>
            </w:r>
          </w:p>
          <w:p w14:paraId="2B180EE8" w14:textId="77777777" w:rsidR="00233BD7" w:rsidRPr="006F0F3E" w:rsidRDefault="00233BD7" w:rsidP="008E503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13702473" w14:textId="77777777" w:rsidR="00233BD7" w:rsidRPr="006F0F3E" w:rsidRDefault="00233BD7" w:rsidP="00233BD7">
      <w:pPr>
        <w:spacing w:after="0" w:line="276" w:lineRule="auto"/>
        <w:ind w:left="180"/>
        <w:rPr>
          <w:rFonts w:ascii="Times New Roman" w:eastAsia="Calibri" w:hAnsi="Times New Roman" w:cs="Times New Roman"/>
          <w:sz w:val="24"/>
          <w:szCs w:val="24"/>
        </w:rPr>
      </w:pPr>
    </w:p>
    <w:p w14:paraId="7726A8B5" w14:textId="19B08FBE" w:rsidR="00EE5D7C" w:rsidRPr="00D9635E" w:rsidRDefault="006F0F3E" w:rsidP="00D9635E">
      <w:pPr>
        <w:pStyle w:val="Default"/>
        <w:pageBreakBefore/>
        <w:spacing w:before="120" w:after="120"/>
        <w:rPr>
          <w:rFonts w:ascii="Times New Roman" w:hAnsi="Times New Roman" w:cs="Times New Roman"/>
        </w:rPr>
      </w:pPr>
      <w:r>
        <w:rPr>
          <w:rFonts w:ascii="Times New Roman" w:hAnsi="Times New Roman" w:cs="Times New Roman"/>
          <w:b/>
        </w:rPr>
        <w:lastRenderedPageBreak/>
        <w:t xml:space="preserve">                                                               </w:t>
      </w:r>
      <w:r w:rsidR="00D9635E">
        <w:rPr>
          <w:rFonts w:ascii="Times New Roman" w:hAnsi="Times New Roman" w:cs="Times New Roman"/>
          <w:b/>
        </w:rPr>
        <w:t xml:space="preserve">                           </w:t>
      </w:r>
    </w:p>
    <w:p w14:paraId="13AD3B4A" w14:textId="5C29AFE5" w:rsidR="006470D8" w:rsidRPr="0024032C" w:rsidRDefault="006470D8" w:rsidP="00AE12EB">
      <w:pPr>
        <w:autoSpaceDE w:val="0"/>
        <w:spacing w:line="240" w:lineRule="auto"/>
        <w:jc w:val="right"/>
        <w:rPr>
          <w:rFonts w:ascii="Times New Roman" w:hAnsi="Times New Roman"/>
          <w:b/>
          <w:bCs/>
          <w:sz w:val="24"/>
          <w:szCs w:val="24"/>
          <w:lang w:eastAsia="pl-PL"/>
        </w:rPr>
      </w:pPr>
      <w:r w:rsidRPr="0024032C">
        <w:rPr>
          <w:rFonts w:ascii="Times New Roman" w:hAnsi="Times New Roman"/>
          <w:b/>
          <w:bCs/>
          <w:sz w:val="24"/>
          <w:szCs w:val="24"/>
          <w:lang w:eastAsia="pl-PL"/>
        </w:rPr>
        <w:t>Załączn</w:t>
      </w:r>
      <w:r w:rsidR="00D9635E">
        <w:rPr>
          <w:rFonts w:ascii="Times New Roman" w:hAnsi="Times New Roman"/>
          <w:b/>
          <w:bCs/>
          <w:sz w:val="24"/>
          <w:szCs w:val="24"/>
          <w:lang w:eastAsia="pl-PL"/>
        </w:rPr>
        <w:t>ik nr 10</w:t>
      </w:r>
      <w:r w:rsidRPr="0024032C">
        <w:rPr>
          <w:rFonts w:ascii="Times New Roman" w:hAnsi="Times New Roman"/>
          <w:b/>
          <w:bCs/>
          <w:sz w:val="24"/>
          <w:szCs w:val="24"/>
          <w:lang w:eastAsia="pl-PL"/>
        </w:rPr>
        <w:t xml:space="preserve"> do SWZ</w:t>
      </w:r>
    </w:p>
    <w:p w14:paraId="35A9745D" w14:textId="77777777" w:rsidR="00BB501A" w:rsidRPr="00ED56B2" w:rsidRDefault="00BB501A" w:rsidP="00BB501A">
      <w:pPr>
        <w:tabs>
          <w:tab w:val="left" w:pos="11684"/>
        </w:tabs>
        <w:suppressAutoHyphens/>
        <w:autoSpaceDE w:val="0"/>
        <w:spacing w:after="0" w:line="240" w:lineRule="auto"/>
        <w:jc w:val="center"/>
        <w:rPr>
          <w:rFonts w:ascii="Times New Roman" w:eastAsia="Times New Roman" w:hAnsi="Times New Roman" w:cs="Times New Roman"/>
          <w:b/>
          <w:iCs/>
          <w:sz w:val="24"/>
          <w:szCs w:val="24"/>
          <w:lang w:eastAsia="pl-PL"/>
        </w:rPr>
      </w:pPr>
      <w:r w:rsidRPr="00ED56B2">
        <w:rPr>
          <w:rFonts w:ascii="Times New Roman" w:eastAsia="Times New Roman" w:hAnsi="Times New Roman" w:cs="Times New Roman"/>
          <w:b/>
          <w:iCs/>
          <w:sz w:val="24"/>
          <w:szCs w:val="24"/>
          <w:lang w:eastAsia="pl-PL"/>
        </w:rPr>
        <w:t>WZÓR UMOWY</w:t>
      </w:r>
    </w:p>
    <w:p w14:paraId="40E1E7EE" w14:textId="77777777" w:rsidR="00BB501A" w:rsidRPr="00ED56B2" w:rsidRDefault="00BB501A" w:rsidP="00BB501A">
      <w:pPr>
        <w:tabs>
          <w:tab w:val="left" w:pos="11684"/>
        </w:tabs>
        <w:suppressAutoHyphens/>
        <w:autoSpaceDE w:val="0"/>
        <w:spacing w:after="0" w:line="240" w:lineRule="auto"/>
        <w:jc w:val="center"/>
        <w:rPr>
          <w:rFonts w:ascii="Times New Roman" w:eastAsia="Times New Roman" w:hAnsi="Times New Roman" w:cs="Times New Roman"/>
          <w:b/>
          <w:iCs/>
          <w:sz w:val="24"/>
          <w:szCs w:val="24"/>
          <w:lang w:eastAsia="pl-PL"/>
        </w:rPr>
      </w:pPr>
    </w:p>
    <w:p w14:paraId="358B6EA0" w14:textId="77777777" w:rsidR="00BB501A" w:rsidRPr="00ED56B2" w:rsidRDefault="00BB501A" w:rsidP="00BB501A">
      <w:pPr>
        <w:spacing w:line="264" w:lineRule="auto"/>
        <w:rPr>
          <w:rFonts w:ascii="Times New Roman" w:hAnsi="Times New Roman" w:cs="Times New Roman"/>
          <w:b/>
          <w:bCs/>
          <w:sz w:val="24"/>
          <w:szCs w:val="24"/>
        </w:rPr>
      </w:pPr>
    </w:p>
    <w:p w14:paraId="411FCFCF" w14:textId="6F3000CB"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 xml:space="preserve">                  </w:t>
      </w:r>
      <w:r w:rsidRPr="00ED56B2">
        <w:rPr>
          <w:rFonts w:ascii="Times New Roman" w:eastAsia="MS Mincho" w:hAnsi="Times New Roman" w:cs="Times New Roman"/>
          <w:b/>
          <w:bCs/>
          <w:sz w:val="24"/>
          <w:szCs w:val="24"/>
        </w:rPr>
        <w:t>Umowa zawarta w dniu</w:t>
      </w:r>
      <w:r>
        <w:rPr>
          <w:rFonts w:ascii="Times New Roman" w:eastAsia="MS Mincho" w:hAnsi="Times New Roman" w:cs="Times New Roman"/>
          <w:b/>
          <w:bCs/>
          <w:sz w:val="24"/>
          <w:szCs w:val="24"/>
        </w:rPr>
        <w:t xml:space="preserve"> </w:t>
      </w:r>
      <w:r w:rsidRPr="00ED56B2">
        <w:rPr>
          <w:rFonts w:ascii="Times New Roman" w:eastAsia="MS Mincho" w:hAnsi="Times New Roman" w:cs="Times New Roman"/>
          <w:b/>
          <w:bCs/>
          <w:sz w:val="24"/>
          <w:szCs w:val="24"/>
        </w:rPr>
        <w:t>……………</w:t>
      </w:r>
      <w:r w:rsidR="00D94239">
        <w:rPr>
          <w:rFonts w:ascii="Times New Roman" w:eastAsia="MS Mincho" w:hAnsi="Times New Roman" w:cs="Times New Roman"/>
          <w:b/>
          <w:bCs/>
          <w:sz w:val="24"/>
          <w:szCs w:val="24"/>
        </w:rPr>
        <w:t>..</w:t>
      </w:r>
      <w:r>
        <w:rPr>
          <w:rFonts w:ascii="Times New Roman" w:eastAsia="MS Mincho" w:hAnsi="Times New Roman" w:cs="Times New Roman"/>
          <w:b/>
          <w:bCs/>
          <w:sz w:val="24"/>
          <w:szCs w:val="24"/>
        </w:rPr>
        <w:t>.</w:t>
      </w:r>
    </w:p>
    <w:p w14:paraId="7C741050" w14:textId="77777777" w:rsidR="00BB501A" w:rsidRPr="00ED56B2" w:rsidRDefault="00BB501A" w:rsidP="00BB501A">
      <w:pPr>
        <w:spacing w:after="0"/>
        <w:rPr>
          <w:rFonts w:ascii="Times New Roman" w:eastAsia="MS Mincho" w:hAnsi="Times New Roman" w:cs="Times New Roman"/>
          <w:b/>
          <w:bCs/>
          <w:sz w:val="24"/>
          <w:szCs w:val="24"/>
        </w:rPr>
      </w:pPr>
    </w:p>
    <w:p w14:paraId="0BA2BE48" w14:textId="77777777" w:rsidR="00BB501A" w:rsidRPr="00ED56B2" w:rsidRDefault="00BB501A" w:rsidP="00BB501A">
      <w:pPr>
        <w:spacing w:after="0"/>
        <w:rPr>
          <w:rFonts w:ascii="Times New Roman" w:eastAsia="MS Mincho" w:hAnsi="Times New Roman" w:cs="Times New Roman"/>
          <w:b/>
          <w:bCs/>
          <w:sz w:val="24"/>
          <w:szCs w:val="24"/>
        </w:rPr>
      </w:pPr>
    </w:p>
    <w:p w14:paraId="7D6A9550" w14:textId="77777777"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Pomiędzy:</w:t>
      </w:r>
    </w:p>
    <w:p w14:paraId="7CEF1100" w14:textId="77777777" w:rsidR="00BB501A" w:rsidRPr="00ED56B2" w:rsidRDefault="00BB501A" w:rsidP="00BB501A">
      <w:pPr>
        <w:spacing w:after="0"/>
        <w:rPr>
          <w:rFonts w:ascii="Times New Roman" w:eastAsia="MS Mincho" w:hAnsi="Times New Roman" w:cs="Times New Roman"/>
          <w:sz w:val="24"/>
          <w:szCs w:val="24"/>
        </w:rPr>
      </w:pPr>
      <w:r w:rsidRPr="00ED56B2">
        <w:rPr>
          <w:rFonts w:ascii="Times New Roman" w:eastAsia="MS Mincho" w:hAnsi="Times New Roman" w:cs="Times New Roman"/>
          <w:b/>
          <w:bCs/>
          <w:sz w:val="24"/>
          <w:szCs w:val="24"/>
        </w:rPr>
        <w:t>Gminą Miasto Świdnica</w:t>
      </w:r>
      <w:r w:rsidRPr="00ED56B2">
        <w:rPr>
          <w:rFonts w:ascii="Times New Roman" w:eastAsia="MS Mincho" w:hAnsi="Times New Roman" w:cs="Times New Roman"/>
          <w:sz w:val="24"/>
          <w:szCs w:val="24"/>
        </w:rPr>
        <w:t xml:space="preserve"> reprezentowaną przez:</w:t>
      </w:r>
    </w:p>
    <w:p w14:paraId="7A6C1F6A" w14:textId="77777777"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Beatę Moskal – </w:t>
      </w:r>
      <w:proofErr w:type="spellStart"/>
      <w:r w:rsidRPr="00ED56B2">
        <w:rPr>
          <w:rFonts w:ascii="Times New Roman" w:eastAsia="MS Mincho" w:hAnsi="Times New Roman" w:cs="Times New Roman"/>
          <w:b/>
          <w:bCs/>
          <w:sz w:val="24"/>
          <w:szCs w:val="24"/>
        </w:rPr>
        <w:t>Słaniewską</w:t>
      </w:r>
      <w:proofErr w:type="spellEnd"/>
      <w:r w:rsidRPr="00ED56B2">
        <w:rPr>
          <w:rFonts w:ascii="Times New Roman" w:eastAsia="MS Mincho" w:hAnsi="Times New Roman" w:cs="Times New Roman"/>
          <w:b/>
          <w:bCs/>
          <w:sz w:val="24"/>
          <w:szCs w:val="24"/>
        </w:rPr>
        <w:t xml:space="preserve"> – Prezydenta Miasta</w:t>
      </w:r>
    </w:p>
    <w:p w14:paraId="20FE0D70" w14:textId="77777777" w:rsidR="00BB501A" w:rsidRPr="00ED56B2" w:rsidRDefault="00BB501A" w:rsidP="00BB501A">
      <w:pPr>
        <w:spacing w:after="0"/>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zwaną w dalszej części umowy </w:t>
      </w:r>
      <w:r w:rsidRPr="00ED56B2">
        <w:rPr>
          <w:rFonts w:ascii="Times New Roman" w:eastAsia="MS Mincho" w:hAnsi="Times New Roman" w:cs="Times New Roman"/>
          <w:b/>
          <w:bCs/>
          <w:sz w:val="24"/>
          <w:szCs w:val="24"/>
        </w:rPr>
        <w:t>„ZAMAWIAJACYM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a</w:t>
      </w:r>
    </w:p>
    <w:p w14:paraId="4D5632C4"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7EE66211"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674D1059"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12790F03" w14:textId="77777777" w:rsidR="00BB501A" w:rsidRPr="00ED56B2" w:rsidRDefault="00BB501A" w:rsidP="00BB501A">
      <w:pPr>
        <w:spacing w:after="0"/>
        <w:jc w:val="both"/>
        <w:rPr>
          <w:rFonts w:ascii="Times New Roman" w:eastAsia="MS Mincho" w:hAnsi="Times New Roman" w:cs="Times New Roman"/>
          <w:b/>
          <w:bCs/>
          <w:sz w:val="24"/>
          <w:szCs w:val="24"/>
        </w:rPr>
      </w:pPr>
      <w:r w:rsidRPr="00ED56B2">
        <w:rPr>
          <w:rFonts w:ascii="Times New Roman" w:eastAsia="MS Mincho" w:hAnsi="Times New Roman" w:cs="Times New Roman"/>
          <w:sz w:val="24"/>
          <w:szCs w:val="24"/>
        </w:rPr>
        <w:t xml:space="preserve">zwanym w dalszej części umowy </w:t>
      </w:r>
      <w:r w:rsidRPr="00ED56B2">
        <w:rPr>
          <w:rFonts w:ascii="Times New Roman" w:eastAsia="MS Mincho" w:hAnsi="Times New Roman" w:cs="Times New Roman"/>
          <w:b/>
          <w:bCs/>
          <w:sz w:val="24"/>
          <w:szCs w:val="24"/>
        </w:rPr>
        <w:t>„WYKONAWCĄ”</w:t>
      </w:r>
      <w:r>
        <w:rPr>
          <w:rFonts w:ascii="Times New Roman" w:eastAsia="MS Mincho" w:hAnsi="Times New Roman" w:cs="Times New Roman"/>
          <w:b/>
          <w:bCs/>
          <w:sz w:val="24"/>
          <w:szCs w:val="24"/>
        </w:rPr>
        <w:t>.</w:t>
      </w:r>
    </w:p>
    <w:p w14:paraId="4941900D" w14:textId="77777777" w:rsidR="00BB501A" w:rsidRPr="00ED56B2" w:rsidRDefault="00BB501A" w:rsidP="00BB501A">
      <w:pPr>
        <w:spacing w:after="0"/>
        <w:jc w:val="both"/>
        <w:rPr>
          <w:rFonts w:ascii="Times New Roman" w:eastAsia="MS Mincho" w:hAnsi="Times New Roman" w:cs="Times New Roman"/>
          <w:sz w:val="24"/>
          <w:szCs w:val="24"/>
        </w:rPr>
      </w:pPr>
    </w:p>
    <w:p w14:paraId="734011C5" w14:textId="77777777" w:rsidR="00BB501A" w:rsidRPr="00ED56B2" w:rsidRDefault="00BB501A" w:rsidP="00BB501A">
      <w:pPr>
        <w:spacing w:after="0"/>
        <w:jc w:val="both"/>
        <w:rPr>
          <w:rFonts w:ascii="Times New Roman" w:eastAsia="MS Mincho" w:hAnsi="Times New Roman" w:cs="Times New Roman"/>
          <w:sz w:val="24"/>
          <w:szCs w:val="24"/>
        </w:rPr>
      </w:pPr>
    </w:p>
    <w:p w14:paraId="7BF6A49B"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p>
    <w:p w14:paraId="4015B9D5" w14:textId="77777777" w:rsidR="00BB501A" w:rsidRPr="00ED56B2" w:rsidRDefault="00BB501A" w:rsidP="00BB501A">
      <w:pPr>
        <w:spacing w:after="0"/>
        <w:jc w:val="center"/>
        <w:rPr>
          <w:rFonts w:ascii="Times New Roman" w:eastAsia="MS Mincho" w:hAnsi="Times New Roman" w:cs="Times New Roman"/>
          <w:sz w:val="24"/>
          <w:szCs w:val="24"/>
        </w:rPr>
      </w:pPr>
    </w:p>
    <w:p w14:paraId="5751043D" w14:textId="35BFAE3C" w:rsidR="0053011C" w:rsidRDefault="00BB501A" w:rsidP="00C170B9">
      <w:pPr>
        <w:pStyle w:val="Akapitzlist"/>
        <w:numPr>
          <w:ilvl w:val="3"/>
          <w:numId w:val="79"/>
        </w:numPr>
        <w:spacing w:after="0"/>
        <w:ind w:left="426"/>
        <w:jc w:val="both"/>
        <w:rPr>
          <w:rFonts w:ascii="Times New Roman" w:hAnsi="Times New Roman" w:cs="Times New Roman"/>
          <w:sz w:val="24"/>
          <w:szCs w:val="24"/>
        </w:rPr>
      </w:pPr>
      <w:r w:rsidRPr="0053011C">
        <w:rPr>
          <w:rFonts w:ascii="Times New Roman" w:eastAsia="MS Mincho" w:hAnsi="Times New Roman" w:cs="Times New Roman"/>
          <w:bCs/>
          <w:sz w:val="24"/>
          <w:szCs w:val="24"/>
        </w:rPr>
        <w:t>W wyniku przetargu nieograniczonego nr……………… z dnia …………………. Zamawiający powierza, a Wykonawca przyjmuje do wykonania usługi</w:t>
      </w:r>
      <w:r w:rsidR="00322CB2" w:rsidRPr="0053011C">
        <w:rPr>
          <w:rFonts w:ascii="Times New Roman" w:eastAsia="MS Mincho" w:hAnsi="Times New Roman" w:cs="Times New Roman"/>
          <w:bCs/>
          <w:sz w:val="24"/>
          <w:szCs w:val="24"/>
        </w:rPr>
        <w:t xml:space="preserve"> pn.: </w:t>
      </w:r>
      <w:r w:rsidR="00322CB2" w:rsidRPr="0053011C">
        <w:rPr>
          <w:rFonts w:ascii="Times New Roman" w:eastAsia="Times New Roman" w:hAnsi="Times New Roman" w:cs="Times New Roman"/>
          <w:b/>
          <w:bCs/>
          <w:iCs/>
          <w:sz w:val="24"/>
          <w:szCs w:val="24"/>
          <w:lang w:eastAsia="pl-PL"/>
        </w:rPr>
        <w:t>„</w:t>
      </w:r>
      <w:r w:rsidR="00322CB2" w:rsidRPr="0053011C">
        <w:rPr>
          <w:rFonts w:ascii="Times New Roman" w:hAnsi="Times New Roman" w:cs="Times New Roman"/>
          <w:b/>
          <w:bCs/>
          <w:sz w:val="24"/>
          <w:szCs w:val="24"/>
        </w:rPr>
        <w:t>Bieżące utrzymanie, pielęgnacja  terenów zieleni miejskiej oraz utrzymanie wybranych chodników w Świdnicy”</w:t>
      </w:r>
      <w:r w:rsidR="0053011C" w:rsidRPr="0053011C">
        <w:rPr>
          <w:rFonts w:ascii="Times New Roman" w:hAnsi="Times New Roman" w:cs="Times New Roman"/>
          <w:sz w:val="24"/>
          <w:szCs w:val="24"/>
        </w:rPr>
        <w:t xml:space="preserve"> w tym:</w:t>
      </w:r>
    </w:p>
    <w:p w14:paraId="5A1C7AD7" w14:textId="585DCABE" w:rsidR="0053011C" w:rsidRDefault="0053011C" w:rsidP="00C170B9">
      <w:pPr>
        <w:pStyle w:val="Akapitzlist"/>
        <w:numPr>
          <w:ilvl w:val="1"/>
          <w:numId w:val="57"/>
        </w:numPr>
        <w:spacing w:after="0"/>
        <w:jc w:val="both"/>
        <w:rPr>
          <w:rFonts w:ascii="Times New Roman" w:hAnsi="Times New Roman" w:cs="Times New Roman"/>
          <w:sz w:val="24"/>
          <w:szCs w:val="24"/>
        </w:rPr>
      </w:pPr>
      <w:r w:rsidRPr="0053011C">
        <w:rPr>
          <w:rFonts w:ascii="Times New Roman" w:hAnsi="Times New Roman" w:cs="Times New Roman"/>
          <w:sz w:val="24"/>
          <w:szCs w:val="24"/>
        </w:rPr>
        <w:t>w pasach drogowych dróg gminnych,</w:t>
      </w:r>
    </w:p>
    <w:p w14:paraId="11A16C6A" w14:textId="4E1F4D25" w:rsidR="0053011C" w:rsidRDefault="0053011C" w:rsidP="00C170B9">
      <w:pPr>
        <w:pStyle w:val="Akapitzlist"/>
        <w:numPr>
          <w:ilvl w:val="1"/>
          <w:numId w:val="57"/>
        </w:numPr>
        <w:spacing w:after="0"/>
        <w:jc w:val="both"/>
        <w:rPr>
          <w:rFonts w:ascii="Times New Roman" w:hAnsi="Times New Roman" w:cs="Times New Roman"/>
          <w:sz w:val="24"/>
          <w:szCs w:val="24"/>
        </w:rPr>
      </w:pPr>
      <w:r w:rsidRPr="0053011C">
        <w:rPr>
          <w:rFonts w:ascii="Times New Roman" w:hAnsi="Times New Roman" w:cs="Times New Roman"/>
          <w:sz w:val="24"/>
          <w:szCs w:val="24"/>
        </w:rPr>
        <w:t>w pasach drogowych dróg wojewódzkich,</w:t>
      </w:r>
    </w:p>
    <w:p w14:paraId="78C8DDF8" w14:textId="25008B5B" w:rsidR="0053011C" w:rsidRDefault="0053011C" w:rsidP="00C170B9">
      <w:pPr>
        <w:pStyle w:val="Akapitzlist"/>
        <w:numPr>
          <w:ilvl w:val="1"/>
          <w:numId w:val="57"/>
        </w:numPr>
        <w:spacing w:after="0"/>
        <w:jc w:val="both"/>
        <w:rPr>
          <w:rFonts w:ascii="Times New Roman" w:hAnsi="Times New Roman" w:cs="Times New Roman"/>
          <w:sz w:val="24"/>
          <w:szCs w:val="24"/>
        </w:rPr>
      </w:pPr>
      <w:r w:rsidRPr="0053011C">
        <w:rPr>
          <w:rFonts w:ascii="Times New Roman" w:hAnsi="Times New Roman" w:cs="Times New Roman"/>
          <w:sz w:val="24"/>
          <w:szCs w:val="24"/>
        </w:rPr>
        <w:t>na placach, skwerach i innych wskazanych terenach komunalnych na terenie miasta Świdnica.</w:t>
      </w:r>
    </w:p>
    <w:p w14:paraId="4CF86D87" w14:textId="63BC3D7E" w:rsidR="0053011C" w:rsidRPr="0053011C" w:rsidRDefault="0053011C" w:rsidP="00C170B9">
      <w:pPr>
        <w:pStyle w:val="Akapitzlist"/>
        <w:numPr>
          <w:ilvl w:val="1"/>
          <w:numId w:val="57"/>
        </w:numPr>
        <w:spacing w:after="0"/>
        <w:jc w:val="both"/>
        <w:rPr>
          <w:rFonts w:ascii="Times New Roman" w:hAnsi="Times New Roman" w:cs="Times New Roman"/>
          <w:sz w:val="24"/>
          <w:szCs w:val="24"/>
        </w:rPr>
      </w:pPr>
      <w:r w:rsidRPr="0053011C">
        <w:rPr>
          <w:rFonts w:ascii="Times New Roman" w:hAnsi="Times New Roman" w:cs="Times New Roman"/>
          <w:sz w:val="24"/>
          <w:szCs w:val="24"/>
        </w:rPr>
        <w:t>utrzymanie czystości terenów zieleni miejskiej oraz utrzymanie wybranych chodników w pasach drogowych dróg gminnych, w pasach drogowych dróg wojewódzkich, na placach, skwerach  i innych wskazanych terenach komunalnych na terenie miasta Świdnica</w:t>
      </w:r>
    </w:p>
    <w:p w14:paraId="718EA663" w14:textId="77777777" w:rsidR="0053011C" w:rsidRPr="0053011C" w:rsidRDefault="0053011C" w:rsidP="0053011C">
      <w:pPr>
        <w:suppressAutoHyphens/>
        <w:spacing w:after="0"/>
        <w:ind w:left="284" w:hanging="284"/>
        <w:jc w:val="both"/>
        <w:rPr>
          <w:rFonts w:ascii="Times New Roman" w:hAnsi="Times New Roman" w:cs="Times New Roman"/>
          <w:sz w:val="24"/>
          <w:szCs w:val="24"/>
        </w:rPr>
      </w:pPr>
      <w:r w:rsidRPr="0053011C">
        <w:rPr>
          <w:rFonts w:ascii="Times New Roman" w:hAnsi="Times New Roman" w:cs="Times New Roman"/>
          <w:sz w:val="24"/>
          <w:szCs w:val="24"/>
        </w:rPr>
        <w:t xml:space="preserve">2. </w:t>
      </w:r>
      <w:r w:rsidRPr="0053011C">
        <w:rPr>
          <w:rFonts w:ascii="Times New Roman" w:hAnsi="Times New Roman" w:cs="Times New Roman"/>
          <w:bCs/>
          <w:color w:val="000000"/>
          <w:sz w:val="24"/>
          <w:szCs w:val="24"/>
        </w:rPr>
        <w:t xml:space="preserve">Przedmiot zamówienia obejmuje świadczenie usług </w:t>
      </w:r>
      <w:r w:rsidRPr="0053011C">
        <w:rPr>
          <w:rFonts w:ascii="Times New Roman" w:hAnsi="Times New Roman" w:cs="Times New Roman"/>
          <w:sz w:val="24"/>
          <w:szCs w:val="24"/>
        </w:rPr>
        <w:t xml:space="preserve">polegających na utrzymaniu i  pielęgnacji   terenów zieleni miejskiej, w tym m. in: </w:t>
      </w:r>
    </w:p>
    <w:p w14:paraId="089215B6" w14:textId="77777777" w:rsidR="0053011C" w:rsidRPr="0053011C" w:rsidRDefault="0053011C" w:rsidP="00C170B9">
      <w:pPr>
        <w:pStyle w:val="Akapitzlist"/>
        <w:numPr>
          <w:ilvl w:val="0"/>
          <w:numId w:val="117"/>
        </w:numPr>
        <w:suppressAutoHyphens/>
        <w:spacing w:after="0"/>
        <w:ind w:left="1134" w:hanging="425"/>
        <w:jc w:val="both"/>
        <w:rPr>
          <w:rFonts w:ascii="Times New Roman" w:hAnsi="Times New Roman" w:cs="Times New Roman"/>
          <w:sz w:val="24"/>
          <w:szCs w:val="24"/>
        </w:rPr>
      </w:pPr>
      <w:r w:rsidRPr="0053011C">
        <w:rPr>
          <w:rFonts w:ascii="Times New Roman" w:hAnsi="Times New Roman" w:cs="Times New Roman"/>
          <w:sz w:val="24"/>
          <w:szCs w:val="24"/>
        </w:rPr>
        <w:t>sprzątanie powierzonych terenów zieleni, utrzymanie czystości chodników i alejek położonych w obrębie terenów zieleni przylegających do tych terenów, wywóz odpadów  wraz z utylizacją</w:t>
      </w:r>
    </w:p>
    <w:p w14:paraId="67579067" w14:textId="77777777" w:rsidR="0053011C" w:rsidRPr="0053011C"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koszenie trawy z wywozem pokosu oraz bez wywozu pokosu,</w:t>
      </w:r>
    </w:p>
    <w:p w14:paraId="254B9C7B" w14:textId="77777777" w:rsidR="0053011C" w:rsidRPr="0053011C"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 xml:space="preserve">usuwanie liści,  </w:t>
      </w:r>
    </w:p>
    <w:p w14:paraId="60BEE516" w14:textId="77777777" w:rsidR="0053011C" w:rsidRPr="0053011C"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prace pielęgnacyjne w obrębie zadrzewienia takie jak cięcia sanitarno-korekcyjne, usuwanie posuszu, podkrzesanie koron, usuwanie drzew, usuwanie wiatrołomów,</w:t>
      </w:r>
    </w:p>
    <w:p w14:paraId="166764FF" w14:textId="77777777" w:rsidR="0053011C" w:rsidRPr="00DB39E2"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 xml:space="preserve">cięcie krzewów ozdobnych, ich </w:t>
      </w:r>
      <w:r w:rsidRPr="00DB39E2">
        <w:rPr>
          <w:rFonts w:ascii="Times New Roman" w:hAnsi="Times New Roman" w:cs="Times New Roman"/>
          <w:sz w:val="24"/>
          <w:szCs w:val="24"/>
        </w:rPr>
        <w:t>pielęgnacja, cięcia formujące żywopłoty,</w:t>
      </w:r>
    </w:p>
    <w:p w14:paraId="179A429C" w14:textId="216C2742" w:rsidR="0053011C" w:rsidRPr="00DB39E2"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DB39E2">
        <w:rPr>
          <w:rFonts w:ascii="Times New Roman" w:hAnsi="Times New Roman" w:cs="Times New Roman"/>
          <w:sz w:val="24"/>
          <w:szCs w:val="24"/>
        </w:rPr>
        <w:t xml:space="preserve">plewienie </w:t>
      </w:r>
      <w:proofErr w:type="spellStart"/>
      <w:r w:rsidRPr="00DB39E2">
        <w:rPr>
          <w:rFonts w:ascii="Times New Roman" w:hAnsi="Times New Roman" w:cs="Times New Roman"/>
          <w:sz w:val="24"/>
          <w:szCs w:val="24"/>
        </w:rPr>
        <w:t>nasadzeń</w:t>
      </w:r>
      <w:proofErr w:type="spellEnd"/>
      <w:r w:rsidRPr="00DB39E2">
        <w:rPr>
          <w:rFonts w:ascii="Times New Roman" w:hAnsi="Times New Roman" w:cs="Times New Roman"/>
          <w:sz w:val="24"/>
          <w:szCs w:val="24"/>
        </w:rPr>
        <w:t xml:space="preserve"> krzewów, bylin i</w:t>
      </w:r>
      <w:r w:rsidR="00D61CED" w:rsidRPr="00DB39E2">
        <w:rPr>
          <w:rFonts w:ascii="Times New Roman" w:hAnsi="Times New Roman" w:cs="Times New Roman"/>
          <w:b/>
          <w:sz w:val="24"/>
          <w:szCs w:val="24"/>
        </w:rPr>
        <w:t xml:space="preserve"> </w:t>
      </w:r>
      <w:r w:rsidR="00D61CED"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r w:rsidR="00D61CED" w:rsidRPr="00DB39E2">
        <w:rPr>
          <w:rFonts w:ascii="Times New Roman" w:hAnsi="Times New Roman" w:cs="Times New Roman"/>
          <w:sz w:val="24"/>
          <w:szCs w:val="24"/>
        </w:rPr>
        <w:t>,</w:t>
      </w:r>
    </w:p>
    <w:p w14:paraId="13FA2873" w14:textId="2A7B38A0" w:rsidR="0053011C" w:rsidRPr="00DB39E2"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DB39E2">
        <w:rPr>
          <w:rFonts w:ascii="Times New Roman" w:hAnsi="Times New Roman" w:cs="Times New Roman"/>
          <w:sz w:val="24"/>
          <w:szCs w:val="24"/>
        </w:rPr>
        <w:t xml:space="preserve">sadzenie roślin i  </w:t>
      </w:r>
      <w:r w:rsidR="00D61CED"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r w:rsidR="00D61CED" w:rsidRPr="00DB39E2">
        <w:rPr>
          <w:rFonts w:ascii="Times New Roman" w:hAnsi="Times New Roman" w:cs="Times New Roman"/>
          <w:sz w:val="24"/>
          <w:szCs w:val="24"/>
        </w:rPr>
        <w:t>,</w:t>
      </w:r>
      <w:r w:rsidR="00D61CED" w:rsidRPr="00DB39E2">
        <w:rPr>
          <w:rFonts w:ascii="Times New Roman" w:hAnsi="Times New Roman" w:cs="Times New Roman"/>
          <w:b/>
          <w:sz w:val="24"/>
          <w:szCs w:val="24"/>
        </w:rPr>
        <w:t xml:space="preserve"> </w:t>
      </w:r>
      <w:r w:rsidR="00D61CED" w:rsidRPr="00DB39E2">
        <w:rPr>
          <w:rFonts w:ascii="Times New Roman" w:hAnsi="Times New Roman" w:cs="Times New Roman"/>
          <w:sz w:val="24"/>
          <w:szCs w:val="24"/>
        </w:rPr>
        <w:t xml:space="preserve"> </w:t>
      </w:r>
      <w:r w:rsidRPr="00DB39E2">
        <w:rPr>
          <w:rFonts w:ascii="Times New Roman" w:hAnsi="Times New Roman" w:cs="Times New Roman"/>
          <w:sz w:val="24"/>
          <w:szCs w:val="24"/>
        </w:rPr>
        <w:t>w gruncie oraz w elementach małej architektury,</w:t>
      </w:r>
    </w:p>
    <w:p w14:paraId="7EEE8C14" w14:textId="77777777" w:rsidR="0053011C" w:rsidRPr="0053011C"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zapobieganie i zwalczanie chorób i szkodników roślin.</w:t>
      </w:r>
    </w:p>
    <w:p w14:paraId="4785C4F1" w14:textId="585C7739" w:rsidR="00322CB2" w:rsidRPr="00322CB2" w:rsidRDefault="00322CB2" w:rsidP="00322CB2">
      <w:pPr>
        <w:suppressAutoHyphens/>
        <w:spacing w:after="0" w:line="254" w:lineRule="auto"/>
        <w:ind w:left="142"/>
        <w:jc w:val="both"/>
        <w:rPr>
          <w:rFonts w:ascii="Times New Roman" w:eastAsia="MS Mincho" w:hAnsi="Times New Roman" w:cs="Times New Roman"/>
          <w:bCs/>
          <w:sz w:val="24"/>
          <w:szCs w:val="24"/>
        </w:rPr>
      </w:pPr>
    </w:p>
    <w:p w14:paraId="6FFCBB14" w14:textId="4A14A631" w:rsidR="00BB501A" w:rsidRPr="00322CB2" w:rsidRDefault="00BB501A" w:rsidP="00BB501A">
      <w:pPr>
        <w:spacing w:after="0"/>
        <w:jc w:val="both"/>
        <w:rPr>
          <w:rFonts w:ascii="Times New Roman" w:eastAsia="MS Mincho" w:hAnsi="Times New Roman" w:cs="Times New Roman"/>
          <w:sz w:val="24"/>
          <w:szCs w:val="24"/>
        </w:rPr>
      </w:pPr>
      <w:r w:rsidRPr="00322CB2">
        <w:rPr>
          <w:rFonts w:ascii="Times New Roman" w:eastAsia="MS Mincho" w:hAnsi="Times New Roman" w:cs="Times New Roman"/>
          <w:sz w:val="24"/>
          <w:szCs w:val="24"/>
        </w:rPr>
        <w:lastRenderedPageBreak/>
        <w:t xml:space="preserve"> </w:t>
      </w:r>
    </w:p>
    <w:p w14:paraId="4DA1ED58" w14:textId="77777777" w:rsidR="00BB501A" w:rsidRPr="00ED56B2" w:rsidRDefault="00BB501A" w:rsidP="00BB501A">
      <w:pPr>
        <w:spacing w:after="0"/>
        <w:jc w:val="center"/>
        <w:rPr>
          <w:rFonts w:ascii="Times New Roman" w:eastAsia="MS Mincho" w:hAnsi="Times New Roman" w:cs="Times New Roman"/>
          <w:sz w:val="24"/>
          <w:szCs w:val="24"/>
        </w:rPr>
      </w:pPr>
    </w:p>
    <w:p w14:paraId="581B2534"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2</w:t>
      </w:r>
    </w:p>
    <w:p w14:paraId="246F2CBC" w14:textId="77777777" w:rsidR="00BB501A" w:rsidRPr="00ED56B2" w:rsidRDefault="00BB501A" w:rsidP="00BB501A">
      <w:pPr>
        <w:spacing w:after="0"/>
        <w:jc w:val="center"/>
        <w:rPr>
          <w:rFonts w:ascii="Times New Roman" w:eastAsia="MS Mincho" w:hAnsi="Times New Roman" w:cs="Times New Roman"/>
          <w:sz w:val="24"/>
          <w:szCs w:val="24"/>
        </w:rPr>
      </w:pPr>
    </w:p>
    <w:p w14:paraId="5813F0E7" w14:textId="77777777" w:rsidR="00BB501A" w:rsidRPr="00ED56B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Wykonawca realizuje prace, za które </w:t>
      </w:r>
      <w:r w:rsidRPr="00ED56B2">
        <w:rPr>
          <w:rFonts w:ascii="Times New Roman" w:eastAsia="MS Mincho" w:hAnsi="Times New Roman" w:cs="Times New Roman"/>
          <w:sz w:val="24"/>
          <w:szCs w:val="24"/>
        </w:rPr>
        <w:t>otrzymuje wynagrodzenie ryczałtowe</w:t>
      </w:r>
      <w:r w:rsidRPr="00ED56B2">
        <w:rPr>
          <w:rFonts w:ascii="Times New Roman" w:hAnsi="Times New Roman" w:cs="Times New Roman"/>
          <w:sz w:val="24"/>
          <w:szCs w:val="24"/>
        </w:rPr>
        <w:t xml:space="preserve"> systematycznie i bez wezwania. </w:t>
      </w:r>
    </w:p>
    <w:p w14:paraId="100DA823" w14:textId="6A971DA5" w:rsidR="00BB501A" w:rsidRPr="00ED56B2" w:rsidRDefault="00BB501A" w:rsidP="00C170B9">
      <w:pPr>
        <w:numPr>
          <w:ilvl w:val="0"/>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Wykonawca w celu realizacji robót innych niż ryczałtowe, zobowiązany jest do przedstawienia Zamawiającemu projektów miesięcznych harmonogramów takich prac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terminie do 25 dnia miesiąca poprzedzającego ich realizację.</w:t>
      </w:r>
    </w:p>
    <w:p w14:paraId="76F7EE80" w14:textId="77777777" w:rsidR="00BB501A" w:rsidRPr="00ED56B2" w:rsidRDefault="00BB501A" w:rsidP="00C170B9">
      <w:pPr>
        <w:numPr>
          <w:ilvl w:val="0"/>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Przedstawiciele Zamawiającego na podstawie złożonych projektów harmonogramów, jak również własnych przeglądów sporządzają miesięczne harmonogramy, które po zatwierdzeniu przez Dyrektora Wydziału Dróg i Infrastruktury przekażą Wykonawcy do realizacji.</w:t>
      </w:r>
    </w:p>
    <w:p w14:paraId="20858FA6" w14:textId="77777777" w:rsidR="00BB501A" w:rsidRPr="00ED56B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Zamawiający zastrzega sobie prawo wskazania kolejności realizacji uzgodnionych prac.</w:t>
      </w:r>
    </w:p>
    <w:p w14:paraId="3EE4A38E" w14:textId="77777777" w:rsidR="00BB501A" w:rsidRPr="00ED56B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w ramach prac realizowanych na podstawie harmonogramów i  </w:t>
      </w:r>
      <w:r w:rsidRPr="00ED56B2">
        <w:rPr>
          <w:rFonts w:ascii="Times New Roman" w:eastAsia="MS Mincho" w:hAnsi="Times New Roman" w:cs="Times New Roman"/>
          <w:sz w:val="24"/>
          <w:szCs w:val="24"/>
        </w:rPr>
        <w:t>cennika usług</w:t>
      </w:r>
      <w:r w:rsidRPr="00ED56B2">
        <w:rPr>
          <w:rFonts w:ascii="Times New Roman" w:hAnsi="Times New Roman" w:cs="Times New Roman"/>
          <w:sz w:val="24"/>
          <w:szCs w:val="24"/>
        </w:rPr>
        <w:t xml:space="preserve">  zastrzega sobie prawo do zmiany ich zakresu.</w:t>
      </w:r>
    </w:p>
    <w:p w14:paraId="646346AA" w14:textId="2D3A7150" w:rsidR="00BB501A" w:rsidRPr="00ED56B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Zmiany zakresu  prac mogą być realizowane wyłącznie w obszarze  wskazanym w OPZ z zastrzeżeniem, że łączna ich </w:t>
      </w:r>
      <w:r w:rsidR="00D45537">
        <w:rPr>
          <w:rFonts w:ascii="Times New Roman" w:hAnsi="Times New Roman" w:cs="Times New Roman"/>
          <w:sz w:val="24"/>
          <w:szCs w:val="24"/>
        </w:rPr>
        <w:t>wartość</w:t>
      </w:r>
      <w:r w:rsidRPr="00ED56B2">
        <w:rPr>
          <w:rFonts w:ascii="Times New Roman" w:hAnsi="Times New Roman" w:cs="Times New Roman"/>
          <w:sz w:val="24"/>
          <w:szCs w:val="24"/>
        </w:rPr>
        <w:t xml:space="preserve">  nie przekroczy wartości  określonej w ofercie </w:t>
      </w:r>
      <w:r w:rsidRPr="00ED56B2">
        <w:rPr>
          <w:rFonts w:ascii="Times New Roman" w:eastAsia="MS Mincho" w:hAnsi="Times New Roman" w:cs="Times New Roman"/>
          <w:sz w:val="24"/>
          <w:szCs w:val="24"/>
        </w:rPr>
        <w:t xml:space="preserve"> Wykonawcy.</w:t>
      </w:r>
    </w:p>
    <w:p w14:paraId="4F9ADDEB" w14:textId="046E1559" w:rsidR="00BB501A" w:rsidRPr="00DB39E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zastrzega sobie prawo do odstąpienia lub ograniczenia zakresu – częstotliwości prac wskazanych w cenniku usług, w przypadkach kiedy ich wykonanie  nie jest zasadne  (np. </w:t>
      </w:r>
      <w:r w:rsidRPr="00DB39E2">
        <w:rPr>
          <w:rFonts w:ascii="Times New Roman" w:hAnsi="Times New Roman" w:cs="Times New Roman"/>
          <w:sz w:val="24"/>
          <w:szCs w:val="24"/>
        </w:rPr>
        <w:t>koszenia traw w przypadku suszy itp.).</w:t>
      </w:r>
    </w:p>
    <w:p w14:paraId="7F322632" w14:textId="64978A32" w:rsidR="0053011C" w:rsidRPr="00DB39E2" w:rsidRDefault="00BB501A" w:rsidP="00C170B9">
      <w:pPr>
        <w:numPr>
          <w:ilvl w:val="0"/>
          <w:numId w:val="88"/>
        </w:numPr>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 xml:space="preserve">Zamawiający przewiduje możliwość udzielenia zamówień, o których mowa w art. 214 ust. 1 pkt 7 ustawy PZP na kwotę nie większą niż  </w:t>
      </w:r>
      <w:r w:rsidR="00FA12B4" w:rsidRPr="00DB39E2">
        <w:rPr>
          <w:rFonts w:ascii="Times New Roman" w:hAnsi="Times New Roman" w:cs="Times New Roman"/>
          <w:sz w:val="24"/>
          <w:szCs w:val="24"/>
        </w:rPr>
        <w:t>2</w:t>
      </w:r>
      <w:r w:rsidRPr="00DB39E2">
        <w:rPr>
          <w:rFonts w:ascii="Times New Roman" w:hAnsi="Times New Roman" w:cs="Times New Roman"/>
          <w:sz w:val="24"/>
          <w:szCs w:val="24"/>
        </w:rPr>
        <w:t xml:space="preserve">00 000,00 zł netto. Zamawiający udzieli takich zamówień w przypadku pojawienia się zapotrzebowania na usługi </w:t>
      </w:r>
      <w:r w:rsidR="0053011C" w:rsidRPr="00DB39E2">
        <w:rPr>
          <w:rFonts w:ascii="Times New Roman" w:hAnsi="Times New Roman" w:cs="Times New Roman"/>
          <w:sz w:val="24"/>
          <w:szCs w:val="24"/>
        </w:rPr>
        <w:t>podobne usługi (takie jak sprzątanie powierzonych terenów zieleni, utrzymanie czystości chodników i alejek położonych w obrębie terenów zieleni przylegających do tych terenów, wywóz odpadów  wraz z utylizacją, koszenie trawy z wywozem pokosu oraz bez wywozu pokosu, usuwanie liści,  prace pielęgnacyjne w obrębie zadrzewienia takie jak cięcia sanitarno-korekcyjne,  usuwanie posuszu, podkrzesanie koron, usuwanie drzew, usuwanie wiatrołomów, cięcie krzewów ozdobnych, ich pielęgnacja</w:t>
      </w:r>
      <w:r w:rsidR="0053011C" w:rsidRPr="001729F1">
        <w:rPr>
          <w:rFonts w:ascii="Times New Roman" w:hAnsi="Times New Roman" w:cs="Times New Roman"/>
          <w:sz w:val="24"/>
          <w:szCs w:val="24"/>
        </w:rPr>
        <w:t xml:space="preserve">, cięcia formujące żywopłoty, plewienie </w:t>
      </w:r>
      <w:proofErr w:type="spellStart"/>
      <w:r w:rsidR="0053011C" w:rsidRPr="001729F1">
        <w:rPr>
          <w:rFonts w:ascii="Times New Roman" w:hAnsi="Times New Roman" w:cs="Times New Roman"/>
          <w:sz w:val="24"/>
          <w:szCs w:val="24"/>
        </w:rPr>
        <w:t>nasadzeń</w:t>
      </w:r>
      <w:proofErr w:type="spellEnd"/>
      <w:r w:rsidR="0053011C" w:rsidRPr="001729F1">
        <w:rPr>
          <w:rFonts w:ascii="Times New Roman" w:hAnsi="Times New Roman" w:cs="Times New Roman"/>
          <w:sz w:val="24"/>
          <w:szCs w:val="24"/>
        </w:rPr>
        <w:t xml:space="preserve"> krzewów, bylin i </w:t>
      </w:r>
      <w:r w:rsidR="00E568DE" w:rsidRPr="001729F1">
        <w:rPr>
          <w:rFonts w:ascii="Times New Roman" w:hAnsi="Times New Roman" w:cs="Times New Roman"/>
          <w:sz w:val="24"/>
          <w:szCs w:val="24"/>
        </w:rPr>
        <w:t>roślin rabatowych jednorocznych</w:t>
      </w:r>
      <w:r w:rsidR="00865B31" w:rsidRPr="001729F1">
        <w:rPr>
          <w:rFonts w:ascii="Times New Roman" w:hAnsi="Times New Roman" w:cs="Times New Roman"/>
          <w:sz w:val="24"/>
          <w:szCs w:val="24"/>
        </w:rPr>
        <w:t xml:space="preserve"> kwitnących</w:t>
      </w:r>
      <w:r w:rsidR="0053011C" w:rsidRPr="001729F1">
        <w:rPr>
          <w:rFonts w:ascii="Times New Roman" w:hAnsi="Times New Roman" w:cs="Times New Roman"/>
          <w:sz w:val="24"/>
          <w:szCs w:val="24"/>
        </w:rPr>
        <w:t xml:space="preserve">, sadzenie roślin i  </w:t>
      </w:r>
      <w:r w:rsidR="00E568DE" w:rsidRPr="001729F1">
        <w:rPr>
          <w:rFonts w:ascii="Times New Roman" w:hAnsi="Times New Roman" w:cs="Times New Roman"/>
          <w:sz w:val="24"/>
          <w:szCs w:val="24"/>
        </w:rPr>
        <w:t>roślin rabatowych jednorocznych</w:t>
      </w:r>
      <w:r w:rsidR="00865B31" w:rsidRPr="001729F1">
        <w:rPr>
          <w:rFonts w:ascii="Times New Roman" w:hAnsi="Times New Roman" w:cs="Times New Roman"/>
          <w:sz w:val="24"/>
          <w:szCs w:val="24"/>
        </w:rPr>
        <w:t xml:space="preserve"> kwitnących</w:t>
      </w:r>
      <w:r w:rsidR="00E568DE" w:rsidRPr="001729F1">
        <w:rPr>
          <w:rFonts w:ascii="Times New Roman" w:hAnsi="Times New Roman" w:cs="Times New Roman"/>
          <w:sz w:val="24"/>
          <w:szCs w:val="24"/>
        </w:rPr>
        <w:t>,</w:t>
      </w:r>
      <w:r w:rsidR="00E568DE" w:rsidRPr="00DB39E2">
        <w:rPr>
          <w:rFonts w:ascii="Times New Roman" w:hAnsi="Times New Roman" w:cs="Times New Roman"/>
          <w:b/>
          <w:sz w:val="24"/>
          <w:szCs w:val="24"/>
        </w:rPr>
        <w:t xml:space="preserve"> </w:t>
      </w:r>
      <w:r w:rsidR="0053011C" w:rsidRPr="00DB39E2">
        <w:rPr>
          <w:rFonts w:ascii="Times New Roman" w:hAnsi="Times New Roman" w:cs="Times New Roman"/>
          <w:sz w:val="24"/>
          <w:szCs w:val="24"/>
        </w:rPr>
        <w:t xml:space="preserve">  w gruncie oraz w elementach małej architektury, zapobieganie i zwalczanie chorób i szkodników roślin) zgodnie z przedmiotem zamówienia podstawowego.</w:t>
      </w:r>
    </w:p>
    <w:p w14:paraId="5963DDAC" w14:textId="6D5F61A7" w:rsidR="00BB501A" w:rsidRPr="00DB39E2" w:rsidRDefault="00BB501A" w:rsidP="0053011C">
      <w:pPr>
        <w:pStyle w:val="pkt"/>
        <w:spacing w:before="0" w:after="0"/>
        <w:ind w:left="374" w:firstLine="0"/>
        <w:rPr>
          <w:sz w:val="24"/>
          <w:szCs w:val="24"/>
        </w:rPr>
      </w:pPr>
    </w:p>
    <w:p w14:paraId="673BF83C" w14:textId="77777777" w:rsidR="00BB501A" w:rsidRPr="00DB39E2" w:rsidRDefault="00BB501A" w:rsidP="00BB501A">
      <w:pPr>
        <w:spacing w:after="0"/>
        <w:jc w:val="center"/>
        <w:rPr>
          <w:rFonts w:ascii="Times New Roman" w:eastAsia="MS Mincho" w:hAnsi="Times New Roman" w:cs="Times New Roman"/>
          <w:b/>
          <w:bCs/>
          <w:sz w:val="24"/>
          <w:szCs w:val="24"/>
        </w:rPr>
      </w:pPr>
      <w:r w:rsidRPr="00DB39E2">
        <w:rPr>
          <w:rFonts w:ascii="Times New Roman" w:eastAsia="MS Mincho" w:hAnsi="Times New Roman" w:cs="Times New Roman"/>
          <w:b/>
          <w:bCs/>
          <w:sz w:val="24"/>
          <w:szCs w:val="24"/>
        </w:rPr>
        <w:t>§ 3</w:t>
      </w:r>
    </w:p>
    <w:p w14:paraId="02AF0418" w14:textId="77777777" w:rsidR="00BB501A" w:rsidRPr="00ED56B2" w:rsidRDefault="00BB501A" w:rsidP="00BB501A">
      <w:pPr>
        <w:spacing w:after="0"/>
        <w:jc w:val="center"/>
        <w:rPr>
          <w:rFonts w:ascii="Times New Roman" w:eastAsia="MS Mincho" w:hAnsi="Times New Roman" w:cs="Times New Roman"/>
          <w:sz w:val="24"/>
          <w:szCs w:val="24"/>
        </w:rPr>
      </w:pPr>
    </w:p>
    <w:p w14:paraId="0F3CCE96"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Odbiór wykonanych prac w zakresie dotyczącym realizacji zadań, za które Wykonawca otrzymuje wynagrodzenie ryczałtowe, będzie dokonywany podczas bieżących kontroli realizowanych przez przedstawicieli Zamawiającego i </w:t>
      </w:r>
      <w:r>
        <w:rPr>
          <w:rFonts w:ascii="Times New Roman" w:eastAsia="MS Mincho" w:hAnsi="Times New Roman" w:cs="Times New Roman"/>
          <w:sz w:val="24"/>
          <w:szCs w:val="24"/>
        </w:rPr>
        <w:t>I</w:t>
      </w:r>
      <w:r w:rsidRPr="00ED56B2">
        <w:rPr>
          <w:rFonts w:ascii="Times New Roman" w:eastAsia="MS Mincho" w:hAnsi="Times New Roman" w:cs="Times New Roman"/>
          <w:sz w:val="24"/>
          <w:szCs w:val="24"/>
        </w:rPr>
        <w:t xml:space="preserve">nspektora </w:t>
      </w:r>
      <w:r>
        <w:rPr>
          <w:rFonts w:ascii="Times New Roman" w:eastAsia="MS Mincho" w:hAnsi="Times New Roman" w:cs="Times New Roman"/>
          <w:sz w:val="24"/>
          <w:szCs w:val="24"/>
        </w:rPr>
        <w:t>N</w:t>
      </w:r>
      <w:r w:rsidRPr="00ED56B2">
        <w:rPr>
          <w:rFonts w:ascii="Times New Roman" w:eastAsia="MS Mincho" w:hAnsi="Times New Roman" w:cs="Times New Roman"/>
          <w:sz w:val="24"/>
          <w:szCs w:val="24"/>
        </w:rPr>
        <w:t>adzoru w obecności Wykonawcy.</w:t>
      </w:r>
    </w:p>
    <w:p w14:paraId="2ACDF702"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Odbiór pozostałych prac, które Wykonawca realizuje na podstawie harmonogramu miesięcznego, będzie dokonywany przez przedstawicieli Zamawiającego i </w:t>
      </w:r>
      <w:r>
        <w:rPr>
          <w:rFonts w:ascii="Times New Roman" w:eastAsia="MS Mincho" w:hAnsi="Times New Roman" w:cs="Times New Roman"/>
          <w:sz w:val="24"/>
          <w:szCs w:val="24"/>
        </w:rPr>
        <w:t>I</w:t>
      </w:r>
      <w:r w:rsidRPr="00ED56B2">
        <w:rPr>
          <w:rFonts w:ascii="Times New Roman" w:eastAsia="MS Mincho" w:hAnsi="Times New Roman" w:cs="Times New Roman"/>
          <w:sz w:val="24"/>
          <w:szCs w:val="24"/>
        </w:rPr>
        <w:t xml:space="preserve">nspektora </w:t>
      </w:r>
      <w:r>
        <w:rPr>
          <w:rFonts w:ascii="Times New Roman" w:eastAsia="MS Mincho" w:hAnsi="Times New Roman" w:cs="Times New Roman"/>
          <w:sz w:val="24"/>
          <w:szCs w:val="24"/>
        </w:rPr>
        <w:t>N</w:t>
      </w:r>
      <w:r w:rsidRPr="00ED56B2">
        <w:rPr>
          <w:rFonts w:ascii="Times New Roman" w:eastAsia="MS Mincho" w:hAnsi="Times New Roman" w:cs="Times New Roman"/>
          <w:sz w:val="24"/>
          <w:szCs w:val="24"/>
        </w:rPr>
        <w:t>adzoru w obecności Wykonawcy.</w:t>
      </w:r>
    </w:p>
    <w:p w14:paraId="3A89E025"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 czynności kontroli i odbioru prac będzie spisany protokół zawierający wszelkie ustalenia dokonane w toku odbioru, jak też terminy wyznaczone na usunięcie stwierdzonych wad.</w:t>
      </w:r>
    </w:p>
    <w:p w14:paraId="5668ABCE"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Terminy bieżących kontroli realizacji prac oraz ich  odbioru określają przedstawiciele Zamawiającego, w przypadku odbioru prac – po zgłoszeniu przez Wykonawcę ich wykonania.</w:t>
      </w:r>
    </w:p>
    <w:p w14:paraId="0893D8CD"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ma obowiązek uczestniczyć w kontrolach i odbiorach prac.</w:t>
      </w:r>
    </w:p>
    <w:p w14:paraId="1638D275" w14:textId="4AB386EB" w:rsidR="001918C6" w:rsidRDefault="00BB501A" w:rsidP="00991CE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Bezpośredni nadzór nad ilością i jakością wykonywanych prac będą sprawować przedstawiciele Wydziału Dróg i Infrastruktury  Urzędu Miejskiego.</w:t>
      </w:r>
    </w:p>
    <w:p w14:paraId="644BBCBC" w14:textId="77777777" w:rsidR="00991CE9" w:rsidRPr="00991CE9" w:rsidRDefault="00991CE9" w:rsidP="00600B17">
      <w:pPr>
        <w:spacing w:after="0" w:line="240" w:lineRule="auto"/>
        <w:ind w:left="374"/>
        <w:jc w:val="both"/>
        <w:rPr>
          <w:rFonts w:ascii="Times New Roman" w:eastAsia="MS Mincho" w:hAnsi="Times New Roman" w:cs="Times New Roman"/>
          <w:sz w:val="24"/>
          <w:szCs w:val="24"/>
        </w:rPr>
      </w:pPr>
    </w:p>
    <w:p w14:paraId="1CEE9E8F" w14:textId="77777777" w:rsidR="001918C6" w:rsidRDefault="001918C6" w:rsidP="00BB501A">
      <w:pPr>
        <w:spacing w:after="0"/>
        <w:jc w:val="center"/>
        <w:rPr>
          <w:rFonts w:ascii="Times New Roman" w:eastAsia="MS Mincho" w:hAnsi="Times New Roman" w:cs="Times New Roman"/>
          <w:b/>
          <w:bCs/>
          <w:sz w:val="24"/>
          <w:szCs w:val="24"/>
        </w:rPr>
      </w:pPr>
    </w:p>
    <w:p w14:paraId="129F4D06"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lastRenderedPageBreak/>
        <w:t xml:space="preserve">§ </w:t>
      </w:r>
      <w:r>
        <w:rPr>
          <w:rFonts w:ascii="Times New Roman" w:eastAsia="MS Mincho" w:hAnsi="Times New Roman" w:cs="Times New Roman"/>
          <w:b/>
          <w:bCs/>
          <w:sz w:val="24"/>
          <w:szCs w:val="24"/>
        </w:rPr>
        <w:t>4</w:t>
      </w:r>
    </w:p>
    <w:p w14:paraId="045A9C8D" w14:textId="77777777" w:rsidR="00BB501A" w:rsidRPr="00ED56B2" w:rsidRDefault="00BB501A" w:rsidP="00BB501A">
      <w:pPr>
        <w:spacing w:after="0"/>
        <w:jc w:val="center"/>
        <w:rPr>
          <w:rFonts w:ascii="Times New Roman" w:eastAsia="MS Mincho" w:hAnsi="Times New Roman" w:cs="Times New Roman"/>
          <w:sz w:val="24"/>
          <w:szCs w:val="24"/>
        </w:rPr>
      </w:pPr>
    </w:p>
    <w:p w14:paraId="225C7E70" w14:textId="77777777" w:rsidR="0053011C" w:rsidRPr="00531960" w:rsidRDefault="0053011C" w:rsidP="00C170B9">
      <w:pPr>
        <w:numPr>
          <w:ilvl w:val="0"/>
          <w:numId w:val="90"/>
        </w:numPr>
        <w:spacing w:after="0" w:line="240" w:lineRule="auto"/>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Maksymalna wartość zobowiązań Zamawiającego, zwana dalej wartością zamówienia, wynikająca z niniejszej umowy, nie przekroczy łącznej kwoty:</w:t>
      </w:r>
    </w:p>
    <w:p w14:paraId="303C3B75" w14:textId="77777777"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p>
    <w:p w14:paraId="516B61EF" w14:textId="5442B520"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
          <w:bCs/>
          <w:sz w:val="24"/>
          <w:szCs w:val="24"/>
          <w:lang w:eastAsia="pl-PL"/>
        </w:rPr>
        <w:t xml:space="preserve">Netto </w:t>
      </w:r>
      <w:r w:rsidRPr="0053011C">
        <w:rPr>
          <w:rFonts w:ascii="Times New Roman" w:eastAsia="MS Mincho" w:hAnsi="Times New Roman" w:cs="Times New Roman"/>
          <w:bCs/>
          <w:sz w:val="24"/>
          <w:szCs w:val="24"/>
          <w:lang w:eastAsia="pl-PL"/>
        </w:rPr>
        <w:t xml:space="preserve"> …………</w:t>
      </w:r>
      <w:r w:rsidR="00531960" w:rsidRPr="00531960">
        <w:rPr>
          <w:rFonts w:ascii="Times New Roman" w:eastAsia="MS Mincho" w:hAnsi="Times New Roman" w:cs="Times New Roman"/>
          <w:bCs/>
          <w:sz w:val="24"/>
          <w:szCs w:val="24"/>
          <w:lang w:eastAsia="pl-PL"/>
        </w:rPr>
        <w:t>….</w:t>
      </w: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w:t>
      </w:r>
      <w:r w:rsidRPr="0053011C">
        <w:rPr>
          <w:rFonts w:ascii="Times New Roman" w:eastAsia="MS Mincho" w:hAnsi="Times New Roman" w:cs="Times New Roman"/>
          <w:bCs/>
          <w:sz w:val="24"/>
          <w:szCs w:val="24"/>
          <w:lang w:eastAsia="pl-PL"/>
        </w:rPr>
        <w:t>zł</w:t>
      </w:r>
    </w:p>
    <w:p w14:paraId="1F98E019" w14:textId="73A6777C"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
          <w:bCs/>
          <w:sz w:val="24"/>
          <w:szCs w:val="24"/>
          <w:lang w:eastAsia="pl-PL"/>
        </w:rPr>
        <w:t>Podatek VAT</w:t>
      </w:r>
      <w:r w:rsidRPr="0053011C">
        <w:rPr>
          <w:rFonts w:ascii="Times New Roman" w:eastAsia="MS Mincho" w:hAnsi="Times New Roman" w:cs="Times New Roman"/>
          <w:bCs/>
          <w:sz w:val="24"/>
          <w:szCs w:val="24"/>
          <w:lang w:eastAsia="pl-PL"/>
        </w:rPr>
        <w:t xml:space="preserve">  8 % ..........</w:t>
      </w:r>
      <w:r w:rsidR="00531960">
        <w:rPr>
          <w:rFonts w:ascii="Times New Roman" w:eastAsia="MS Mincho" w:hAnsi="Times New Roman" w:cs="Times New Roman"/>
          <w:bCs/>
          <w:sz w:val="24"/>
          <w:szCs w:val="24"/>
          <w:lang w:eastAsia="pl-PL"/>
        </w:rPr>
        <w:t>..</w:t>
      </w:r>
      <w:r w:rsidRPr="0053011C">
        <w:rPr>
          <w:rFonts w:ascii="Times New Roman" w:eastAsia="MS Mincho" w:hAnsi="Times New Roman" w:cs="Times New Roman"/>
          <w:bCs/>
          <w:sz w:val="24"/>
          <w:szCs w:val="24"/>
          <w:lang w:eastAsia="pl-PL"/>
        </w:rPr>
        <w:t>. zł</w:t>
      </w:r>
    </w:p>
    <w:p w14:paraId="46D9E37E" w14:textId="1E2B67D1" w:rsid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
          <w:bCs/>
          <w:sz w:val="24"/>
          <w:szCs w:val="24"/>
          <w:lang w:eastAsia="pl-PL"/>
        </w:rPr>
        <w:t>Brutto</w:t>
      </w:r>
      <w:r w:rsidRPr="0053011C">
        <w:rPr>
          <w:rFonts w:ascii="Times New Roman" w:eastAsia="MS Mincho" w:hAnsi="Times New Roman" w:cs="Times New Roman"/>
          <w:bCs/>
          <w:sz w:val="24"/>
          <w:szCs w:val="24"/>
          <w:lang w:eastAsia="pl-PL"/>
        </w:rPr>
        <w:t xml:space="preserve">………………. zł  słownie …………………………………………………………….… </w:t>
      </w:r>
    </w:p>
    <w:p w14:paraId="023A7294" w14:textId="77777777" w:rsidR="00531960" w:rsidRPr="0053011C" w:rsidRDefault="00531960" w:rsidP="0053011C">
      <w:pPr>
        <w:spacing w:after="0" w:line="240" w:lineRule="auto"/>
        <w:ind w:left="374"/>
        <w:jc w:val="both"/>
        <w:rPr>
          <w:rFonts w:ascii="Times New Roman" w:eastAsia="MS Mincho" w:hAnsi="Times New Roman" w:cs="Times New Roman"/>
          <w:bCs/>
          <w:sz w:val="24"/>
          <w:szCs w:val="24"/>
          <w:lang w:eastAsia="pl-PL"/>
        </w:rPr>
      </w:pPr>
    </w:p>
    <w:p w14:paraId="2FF92C65" w14:textId="77777777" w:rsidR="0053011C" w:rsidRPr="0053011C" w:rsidRDefault="0053011C" w:rsidP="0053011C">
      <w:pPr>
        <w:spacing w:after="0" w:line="240" w:lineRule="auto"/>
        <w:ind w:left="374"/>
        <w:contextualSpacing/>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
          <w:bCs/>
          <w:sz w:val="24"/>
          <w:szCs w:val="24"/>
          <w:lang w:eastAsia="pl-PL"/>
        </w:rPr>
        <w:t xml:space="preserve">   </w:t>
      </w:r>
      <w:r w:rsidRPr="0053011C">
        <w:rPr>
          <w:rFonts w:ascii="Times New Roman" w:eastAsia="MS Mincho" w:hAnsi="Times New Roman" w:cs="Times New Roman"/>
          <w:bCs/>
          <w:sz w:val="24"/>
          <w:szCs w:val="24"/>
          <w:lang w:eastAsia="pl-PL"/>
        </w:rPr>
        <w:t>w tym:</w:t>
      </w:r>
    </w:p>
    <w:p w14:paraId="0528ED72" w14:textId="37940BE8" w:rsidR="0053011C" w:rsidRPr="00531960" w:rsidRDefault="0053011C" w:rsidP="00531960">
      <w:pPr>
        <w:pStyle w:val="Akapitzlist"/>
        <w:numPr>
          <w:ilvl w:val="1"/>
          <w:numId w:val="13"/>
        </w:numPr>
        <w:spacing w:after="0" w:line="240" w:lineRule="auto"/>
        <w:ind w:left="709" w:hanging="283"/>
        <w:jc w:val="both"/>
        <w:rPr>
          <w:rFonts w:ascii="Times New Roman" w:eastAsia="MS Mincho" w:hAnsi="Times New Roman" w:cs="Times New Roman"/>
          <w:bCs/>
          <w:sz w:val="24"/>
          <w:szCs w:val="24"/>
          <w:lang w:eastAsia="pl-PL"/>
        </w:rPr>
      </w:pPr>
      <w:r w:rsidRPr="00531960">
        <w:rPr>
          <w:rFonts w:ascii="Times New Roman" w:eastAsia="MS Mincho" w:hAnsi="Times New Roman" w:cs="Times New Roman"/>
          <w:bCs/>
          <w:sz w:val="24"/>
          <w:szCs w:val="24"/>
          <w:lang w:eastAsia="pl-PL"/>
        </w:rPr>
        <w:t xml:space="preserve"> w pasach drogowych dróg gminnych:</w:t>
      </w:r>
    </w:p>
    <w:p w14:paraId="0E29DE39" w14:textId="3DFEDD2A"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Netto  …………... zł</w:t>
      </w:r>
    </w:p>
    <w:p w14:paraId="773EDFD5" w14:textId="75777968"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Podatek VAT  8 % ........... zł</w:t>
      </w:r>
    </w:p>
    <w:p w14:paraId="11EE8FF2" w14:textId="5381AB99" w:rsidR="0053011C" w:rsidRPr="00937163" w:rsidRDefault="0053011C" w:rsidP="00937163">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Brutto………………. zł  słownie………………………………………</w:t>
      </w:r>
      <w:r w:rsidR="00531960">
        <w:rPr>
          <w:rFonts w:ascii="Times New Roman" w:eastAsia="MS Mincho" w:hAnsi="Times New Roman" w:cs="Times New Roman"/>
          <w:bCs/>
          <w:sz w:val="24"/>
          <w:szCs w:val="24"/>
          <w:lang w:eastAsia="pl-PL"/>
        </w:rPr>
        <w:t>…………………….</w:t>
      </w:r>
    </w:p>
    <w:p w14:paraId="55F3E9C5" w14:textId="765C71AB" w:rsidR="00531960" w:rsidRDefault="00531960" w:rsidP="0053011C">
      <w:pPr>
        <w:spacing w:after="0" w:line="240" w:lineRule="auto"/>
        <w:jc w:val="both"/>
        <w:rPr>
          <w:rFonts w:ascii="Times New Roman" w:eastAsia="MS Mincho" w:hAnsi="Times New Roman" w:cs="Times New Roman"/>
          <w:bCs/>
          <w:sz w:val="24"/>
          <w:szCs w:val="24"/>
          <w:lang w:eastAsia="pl-PL"/>
        </w:rPr>
      </w:pPr>
    </w:p>
    <w:p w14:paraId="0814F7E1" w14:textId="05533BC4" w:rsidR="0053011C" w:rsidRPr="00531960" w:rsidRDefault="00531960" w:rsidP="00531960">
      <w:pPr>
        <w:pStyle w:val="Akapitzlist"/>
        <w:numPr>
          <w:ilvl w:val="1"/>
          <w:numId w:val="13"/>
        </w:numPr>
        <w:tabs>
          <w:tab w:val="left" w:pos="709"/>
        </w:tabs>
        <w:spacing w:after="0" w:line="240" w:lineRule="auto"/>
        <w:ind w:left="851" w:hanging="425"/>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w:t>
      </w:r>
      <w:r w:rsidR="0053011C" w:rsidRPr="00531960">
        <w:rPr>
          <w:rFonts w:ascii="Times New Roman" w:eastAsia="MS Mincho" w:hAnsi="Times New Roman" w:cs="Times New Roman"/>
          <w:bCs/>
          <w:sz w:val="24"/>
          <w:szCs w:val="24"/>
          <w:lang w:eastAsia="pl-PL"/>
        </w:rPr>
        <w:t>w pasach drogowych dróg wojewódzkich</w:t>
      </w:r>
      <w:r w:rsidRPr="00531960">
        <w:rPr>
          <w:rFonts w:ascii="Times New Roman" w:eastAsia="MS Mincho" w:hAnsi="Times New Roman" w:cs="Times New Roman"/>
          <w:bCs/>
          <w:sz w:val="24"/>
          <w:szCs w:val="24"/>
          <w:lang w:eastAsia="pl-PL"/>
        </w:rPr>
        <w:t xml:space="preserve"> (razem z utrzymaniem czystości)</w:t>
      </w:r>
      <w:r w:rsidR="0053011C" w:rsidRPr="00531960">
        <w:rPr>
          <w:rFonts w:ascii="Times New Roman" w:eastAsia="MS Mincho" w:hAnsi="Times New Roman" w:cs="Times New Roman"/>
          <w:bCs/>
          <w:sz w:val="24"/>
          <w:szCs w:val="24"/>
          <w:lang w:eastAsia="pl-PL"/>
        </w:rPr>
        <w:t xml:space="preserve">: </w:t>
      </w:r>
    </w:p>
    <w:p w14:paraId="4249EDC3" w14:textId="6FB93A59" w:rsidR="00531960" w:rsidRPr="0053011C" w:rsidRDefault="0053011C"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    </w:t>
      </w:r>
      <w:r w:rsidR="00531960" w:rsidRPr="0053011C">
        <w:rPr>
          <w:rFonts w:ascii="Times New Roman" w:eastAsia="MS Mincho" w:hAnsi="Times New Roman" w:cs="Times New Roman"/>
          <w:bCs/>
          <w:sz w:val="24"/>
          <w:szCs w:val="24"/>
          <w:lang w:eastAsia="pl-PL"/>
        </w:rPr>
        <w:t>Netto  …………... zł</w:t>
      </w:r>
    </w:p>
    <w:p w14:paraId="29331760" w14:textId="3000538E"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Podatek VAT  8 % ........... zł</w:t>
      </w:r>
    </w:p>
    <w:p w14:paraId="281486EF" w14:textId="6189D3EC"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Brutto………………. zł  słownie………………………………………</w:t>
      </w:r>
      <w:r>
        <w:rPr>
          <w:rFonts w:ascii="Times New Roman" w:eastAsia="MS Mincho" w:hAnsi="Times New Roman" w:cs="Times New Roman"/>
          <w:bCs/>
          <w:sz w:val="24"/>
          <w:szCs w:val="24"/>
          <w:lang w:eastAsia="pl-PL"/>
        </w:rPr>
        <w:t>……………………</w:t>
      </w:r>
    </w:p>
    <w:p w14:paraId="65288FFD" w14:textId="77777777"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p>
    <w:p w14:paraId="6357ED27" w14:textId="7BA8EA67" w:rsidR="0053011C" w:rsidRPr="0053011C" w:rsidRDefault="0053011C" w:rsidP="00531960">
      <w:pPr>
        <w:spacing w:after="0" w:line="240" w:lineRule="auto"/>
        <w:ind w:left="851" w:hanging="477"/>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3) </w:t>
      </w:r>
      <w:r w:rsidRPr="0053011C">
        <w:rPr>
          <w:rFonts w:ascii="Times New Roman" w:eastAsia="MS Mincho" w:hAnsi="Times New Roman" w:cs="Times New Roman"/>
          <w:bCs/>
          <w:sz w:val="24"/>
          <w:szCs w:val="24"/>
          <w:lang w:eastAsia="pl-PL"/>
        </w:rPr>
        <w:t xml:space="preserve"> n</w:t>
      </w:r>
      <w:r w:rsidRPr="0053011C">
        <w:rPr>
          <w:rFonts w:ascii="Times New Roman" w:eastAsia="Times New Roman" w:hAnsi="Times New Roman" w:cs="Times New Roman"/>
          <w:sz w:val="24"/>
          <w:szCs w:val="24"/>
          <w:lang w:eastAsia="pl-PL"/>
        </w:rPr>
        <w:t xml:space="preserve">a placach, skwerach i innych wskazanych terenach komunalnych na terenie </w:t>
      </w:r>
      <w:r w:rsidR="00531960">
        <w:rPr>
          <w:rFonts w:ascii="Times New Roman" w:eastAsia="Times New Roman" w:hAnsi="Times New Roman" w:cs="Times New Roman"/>
          <w:sz w:val="24"/>
          <w:szCs w:val="24"/>
          <w:lang w:eastAsia="pl-PL"/>
        </w:rPr>
        <w:t xml:space="preserve"> </w:t>
      </w:r>
      <w:r w:rsidRPr="0053011C">
        <w:rPr>
          <w:rFonts w:ascii="Times New Roman" w:eastAsia="Times New Roman" w:hAnsi="Times New Roman" w:cs="Times New Roman"/>
          <w:sz w:val="24"/>
          <w:szCs w:val="24"/>
          <w:lang w:eastAsia="pl-PL"/>
        </w:rPr>
        <w:t>miasta Świdnica:</w:t>
      </w:r>
    </w:p>
    <w:p w14:paraId="30975BFD" w14:textId="7F93FF63"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Netto  …………... zł</w:t>
      </w:r>
    </w:p>
    <w:p w14:paraId="39B0B454" w14:textId="6BB9866D"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Podatek VAT  8 % ........... zł</w:t>
      </w:r>
    </w:p>
    <w:p w14:paraId="4B02D5EE" w14:textId="55ADA55B"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Brutto………………. zł  słownie………………………………………</w:t>
      </w:r>
      <w:r>
        <w:rPr>
          <w:rFonts w:ascii="Times New Roman" w:eastAsia="MS Mincho" w:hAnsi="Times New Roman" w:cs="Times New Roman"/>
          <w:bCs/>
          <w:sz w:val="24"/>
          <w:szCs w:val="24"/>
          <w:lang w:eastAsia="pl-PL"/>
        </w:rPr>
        <w:t>……………………</w:t>
      </w:r>
    </w:p>
    <w:p w14:paraId="61CDC351" w14:textId="77777777" w:rsidR="0053011C" w:rsidRPr="0053011C" w:rsidRDefault="0053011C" w:rsidP="00531960">
      <w:pPr>
        <w:tabs>
          <w:tab w:val="left" w:pos="426"/>
        </w:tabs>
        <w:spacing w:after="0" w:line="240" w:lineRule="auto"/>
        <w:rPr>
          <w:rFonts w:ascii="Times New Roman" w:eastAsia="MS Mincho" w:hAnsi="Times New Roman" w:cs="Times New Roman"/>
          <w:bCs/>
          <w:sz w:val="24"/>
          <w:szCs w:val="24"/>
          <w:lang w:eastAsia="pl-PL"/>
        </w:rPr>
      </w:pPr>
    </w:p>
    <w:p w14:paraId="2DCAE5A6" w14:textId="78DBDA01" w:rsidR="0053011C" w:rsidRPr="00531960" w:rsidRDefault="00531960" w:rsidP="00C170B9">
      <w:pPr>
        <w:pStyle w:val="Akapitzlist"/>
        <w:numPr>
          <w:ilvl w:val="0"/>
          <w:numId w:val="118"/>
        </w:numPr>
        <w:tabs>
          <w:tab w:val="left" w:pos="851"/>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3011C" w:rsidRPr="00531960">
        <w:rPr>
          <w:rFonts w:ascii="Times New Roman" w:eastAsia="Times New Roman" w:hAnsi="Times New Roman" w:cs="Times New Roman"/>
          <w:sz w:val="24"/>
          <w:szCs w:val="24"/>
          <w:lang w:eastAsia="pl-PL"/>
        </w:rPr>
        <w:t xml:space="preserve">utrzymanie czystości  terenów zieleni miejskiej oraz utrzymanie wybranych chodników                      </w:t>
      </w:r>
      <w:r>
        <w:rPr>
          <w:rFonts w:ascii="Times New Roman" w:eastAsia="Times New Roman" w:hAnsi="Times New Roman" w:cs="Times New Roman"/>
          <w:sz w:val="24"/>
          <w:szCs w:val="24"/>
          <w:lang w:eastAsia="pl-PL"/>
        </w:rPr>
        <w:t xml:space="preserve"> </w:t>
      </w:r>
      <w:r w:rsidR="0053011C" w:rsidRPr="00531960">
        <w:rPr>
          <w:rFonts w:ascii="Times New Roman" w:eastAsia="Times New Roman" w:hAnsi="Times New Roman" w:cs="Times New Roman"/>
          <w:sz w:val="24"/>
          <w:szCs w:val="24"/>
          <w:lang w:eastAsia="pl-PL"/>
        </w:rPr>
        <w:t xml:space="preserve">w </w:t>
      </w:r>
      <w:r w:rsidRPr="00531960">
        <w:rPr>
          <w:rFonts w:ascii="Times New Roman" w:eastAsia="Times New Roman" w:hAnsi="Times New Roman" w:cs="Times New Roman"/>
          <w:sz w:val="24"/>
          <w:szCs w:val="24"/>
          <w:lang w:eastAsia="pl-PL"/>
        </w:rPr>
        <w:t>pasach drogowych dróg gminnych</w:t>
      </w:r>
      <w:r w:rsidR="0053011C" w:rsidRPr="00531960">
        <w:rPr>
          <w:rFonts w:ascii="Times New Roman" w:eastAsia="Times New Roman" w:hAnsi="Times New Roman" w:cs="Times New Roman"/>
          <w:sz w:val="24"/>
          <w:szCs w:val="24"/>
          <w:lang w:eastAsia="pl-PL"/>
        </w:rPr>
        <w:t>, na placach, skwerach i innych wskazanych terenach komunalnych na terenie miasta Świdnica</w:t>
      </w:r>
    </w:p>
    <w:p w14:paraId="62B19FB2" w14:textId="01AD8534"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Netto  …………... zł</w:t>
      </w:r>
    </w:p>
    <w:p w14:paraId="534869F2" w14:textId="3AB3973B"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Podatek VAT  8 % ........... zł</w:t>
      </w:r>
    </w:p>
    <w:p w14:paraId="1C15538A" w14:textId="00E6492A"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Brutto………………. zł  słownie………………………………………</w:t>
      </w:r>
      <w:r>
        <w:rPr>
          <w:rFonts w:ascii="Times New Roman" w:eastAsia="MS Mincho" w:hAnsi="Times New Roman" w:cs="Times New Roman"/>
          <w:bCs/>
          <w:sz w:val="24"/>
          <w:szCs w:val="24"/>
          <w:lang w:eastAsia="pl-PL"/>
        </w:rPr>
        <w:t>…………………….</w:t>
      </w:r>
    </w:p>
    <w:p w14:paraId="27A80922" w14:textId="77777777" w:rsidR="00DE5974" w:rsidRPr="00937163" w:rsidRDefault="00DE5974" w:rsidP="00937163">
      <w:pPr>
        <w:spacing w:after="0" w:line="240" w:lineRule="auto"/>
        <w:jc w:val="both"/>
        <w:rPr>
          <w:rFonts w:ascii="Times New Roman" w:eastAsia="MS Mincho" w:hAnsi="Times New Roman" w:cs="Times New Roman"/>
          <w:sz w:val="24"/>
          <w:szCs w:val="24"/>
        </w:rPr>
      </w:pPr>
    </w:p>
    <w:p w14:paraId="38AAEACE" w14:textId="77777777" w:rsidR="00BB501A" w:rsidRPr="00F43AC4" w:rsidRDefault="00BB501A" w:rsidP="00BB501A">
      <w:pPr>
        <w:spacing w:after="0"/>
        <w:jc w:val="center"/>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 xml:space="preserve">§ 5 </w:t>
      </w:r>
    </w:p>
    <w:p w14:paraId="0FFEB582" w14:textId="77777777" w:rsidR="00BB501A" w:rsidRPr="00F43AC4" w:rsidRDefault="00BB501A" w:rsidP="00BB501A">
      <w:pPr>
        <w:spacing w:after="0"/>
        <w:jc w:val="both"/>
        <w:rPr>
          <w:rFonts w:ascii="Times New Roman" w:eastAsia="MS Mincho" w:hAnsi="Times New Roman" w:cs="Times New Roman"/>
          <w:sz w:val="24"/>
          <w:szCs w:val="24"/>
        </w:rPr>
      </w:pPr>
    </w:p>
    <w:p w14:paraId="63BF4D40" w14:textId="2538458E" w:rsidR="00BB501A" w:rsidRDefault="00531960"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531960">
        <w:rPr>
          <w:rFonts w:ascii="Times New Roman" w:eastAsia="MS Mincho" w:hAnsi="Times New Roman" w:cs="Times New Roman"/>
          <w:sz w:val="24"/>
          <w:szCs w:val="24"/>
        </w:rPr>
        <w:t>Za prace porządkowe i pielęgnacyjne określone w opisie przedmiotu zamówienia Wykonawca otrzymywać będzie wynagrodzenie w postaci ryczałtu miesięcznego, ustalonego w oparciu o ceny jednostkowe określone w cenniku usług Wykonawcy</w:t>
      </w:r>
      <w:r>
        <w:rPr>
          <w:rFonts w:ascii="Times New Roman" w:eastAsia="MS Mincho" w:hAnsi="Times New Roman" w:cs="Times New Roman"/>
          <w:sz w:val="24"/>
          <w:szCs w:val="24"/>
        </w:rPr>
        <w:t>.</w:t>
      </w:r>
    </w:p>
    <w:p w14:paraId="2C4BD44A" w14:textId="46A4E028" w:rsidR="00531960" w:rsidRPr="00531960" w:rsidRDefault="00531960" w:rsidP="00C170B9">
      <w:pPr>
        <w:pStyle w:val="Akapitzlist"/>
        <w:numPr>
          <w:ilvl w:val="0"/>
          <w:numId w:val="89"/>
        </w:numPr>
        <w:spacing w:after="0"/>
        <w:jc w:val="both"/>
        <w:rPr>
          <w:rFonts w:ascii="Times New Roman" w:eastAsia="MS Mincho" w:hAnsi="Times New Roman" w:cs="Times New Roman"/>
          <w:sz w:val="24"/>
          <w:szCs w:val="24"/>
        </w:rPr>
      </w:pPr>
      <w:r w:rsidRPr="00531960">
        <w:rPr>
          <w:rFonts w:ascii="Times New Roman" w:eastAsia="MS Mincho" w:hAnsi="Times New Roman" w:cs="Times New Roman"/>
          <w:sz w:val="24"/>
          <w:szCs w:val="24"/>
        </w:rPr>
        <w:t>Za prace określone w opisie przedmiotu zamówienia (OPZ), które będą realizowane na podstawie zatwierdzonych harmonogramów, Wykonawca otrzymywać będzie wynagrodzenie skalkulowane  w oparciu o ceny jednostkowe określone w cenniku usług.</w:t>
      </w:r>
    </w:p>
    <w:p w14:paraId="3D036AFD" w14:textId="5A7D431D" w:rsidR="00BB501A"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Podstawą wypłaty wynagrodzenia będą wystawione przez Wykonawcę faktury VAT wraz</w:t>
      </w:r>
      <w:r w:rsidR="00593100">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z niezbędnymi dokumentami (protokół odbioru wraz z  zestawieniem ilości wykonanych prac)</w:t>
      </w:r>
      <w:r>
        <w:rPr>
          <w:rFonts w:ascii="Times New Roman" w:eastAsia="MS Mincho" w:hAnsi="Times New Roman" w:cs="Times New Roman"/>
          <w:sz w:val="24"/>
          <w:szCs w:val="24"/>
        </w:rPr>
        <w:t>.</w:t>
      </w:r>
    </w:p>
    <w:p w14:paraId="084BCAA0" w14:textId="77777777" w:rsidR="00BB501A"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Cykl rozliczeniowy obejmować będzie okres od pierwszego do ostatniego dnia danego miesiąca. </w:t>
      </w:r>
    </w:p>
    <w:p w14:paraId="5EA9087B" w14:textId="77777777" w:rsidR="00BB501A" w:rsidRPr="00A30454" w:rsidRDefault="00BB501A" w:rsidP="00C170B9">
      <w:pPr>
        <w:numPr>
          <w:ilvl w:val="0"/>
          <w:numId w:val="89"/>
        </w:numPr>
        <w:spacing w:after="0" w:line="240" w:lineRule="auto"/>
        <w:jc w:val="both"/>
        <w:rPr>
          <w:rFonts w:ascii="Times New Roman" w:hAnsi="Times New Roman"/>
          <w:sz w:val="24"/>
          <w:szCs w:val="24"/>
        </w:rPr>
      </w:pPr>
      <w:r w:rsidRPr="00A30454">
        <w:rPr>
          <w:rFonts w:ascii="Times New Roman" w:hAnsi="Times New Roman"/>
          <w:sz w:val="24"/>
          <w:szCs w:val="24"/>
        </w:rPr>
        <w:t>W przypadku świadczenia usług w niepełnym miesięcznym wymiarze, wartość prac zostanie  rozliczona proporcjonalnie do okresu  świadczenia usług i ilości dni w miesiącu.</w:t>
      </w:r>
    </w:p>
    <w:p w14:paraId="15B744E8" w14:textId="77777777" w:rsidR="00BB501A" w:rsidRPr="00ED56B2"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będzie wystawiał faktury w terminie do 7 dnia następnego miesiąca po miesiącu rozliczeniowym.</w:t>
      </w:r>
    </w:p>
    <w:p w14:paraId="32DB332D" w14:textId="307973CD" w:rsidR="00BB501A" w:rsidRPr="00ED56B2"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Zamawiający zobowiązuje się do uregulowania należności na rzecz Wykonawcy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terminie 30 dni od daty otrzymania faktury.</w:t>
      </w:r>
    </w:p>
    <w:p w14:paraId="1E471659" w14:textId="77777777" w:rsidR="00BB501A" w:rsidRPr="00ED56B2"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Należność za wykonane prace będzie dokonywana przelewem na konto Wykonawcy.</w:t>
      </w:r>
    </w:p>
    <w:p w14:paraId="2831155F" w14:textId="77777777" w:rsidR="00BB501A" w:rsidRPr="00ED56B2"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lastRenderedPageBreak/>
        <w:t>Do wynagrodzenia doliczony będzie obowiązujący podatek VAT na dzień wystawienia faktury.</w:t>
      </w:r>
    </w:p>
    <w:p w14:paraId="7E0DAA76" w14:textId="77777777" w:rsidR="00BB501A"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Zamawiający upoważnia Wykonawcę do wystawiania faktur VAT bez swojego podpisu, nr NIP 884-00-24-797.</w:t>
      </w:r>
    </w:p>
    <w:p w14:paraId="6D515F9C" w14:textId="77777777" w:rsidR="00BB501A" w:rsidRPr="00ED56B2" w:rsidRDefault="00BB501A" w:rsidP="00C170B9">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wyraża zgodę na odbieranie innych ustrukturyzowanych dokumentów elektronicznych za pośrednictwem Platformy Elektronicznego Fakturowania – nr konta PEF NIP 8840024797. </w:t>
      </w:r>
    </w:p>
    <w:p w14:paraId="07E41AA5" w14:textId="17E021D0" w:rsidR="00016712" w:rsidRDefault="00BB501A" w:rsidP="00C170B9">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3D2423">
        <w:rPr>
          <w:rFonts w:ascii="Times New Roman" w:hAnsi="Times New Roman" w:cs="Times New Roman"/>
          <w:sz w:val="24"/>
          <w:szCs w:val="24"/>
        </w:rPr>
        <w:t>Wykonawca, o ile wyrazi zgodę, wysyła  inne ustrukturyzowane dokumenty za pośrednictwem Platformy Elektronicznego Fakturowania</w:t>
      </w:r>
      <w:r w:rsidR="00547186" w:rsidRPr="003D2423">
        <w:rPr>
          <w:rFonts w:ascii="Times New Roman" w:hAnsi="Times New Roman" w:cs="Times New Roman"/>
          <w:sz w:val="24"/>
          <w:szCs w:val="24"/>
        </w:rPr>
        <w:t xml:space="preserve"> – nr konta……………………………………………..</w:t>
      </w:r>
    </w:p>
    <w:p w14:paraId="22AD98CA" w14:textId="0C7DF285" w:rsidR="00016712" w:rsidRDefault="00547186" w:rsidP="00BB501A">
      <w:pPr>
        <w:spacing w:after="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p>
    <w:p w14:paraId="6C0AE1B6" w14:textId="0CB8A564"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6</w:t>
      </w:r>
    </w:p>
    <w:p w14:paraId="7881F47B" w14:textId="77777777" w:rsidR="00BB501A" w:rsidRPr="00ED56B2" w:rsidRDefault="00BB501A" w:rsidP="00BB501A">
      <w:pPr>
        <w:spacing w:after="0"/>
        <w:jc w:val="both"/>
        <w:rPr>
          <w:rFonts w:ascii="Times New Roman" w:eastAsia="MS Mincho" w:hAnsi="Times New Roman" w:cs="Times New Roman"/>
          <w:sz w:val="24"/>
          <w:szCs w:val="24"/>
        </w:rPr>
      </w:pPr>
    </w:p>
    <w:p w14:paraId="2C8D0C25" w14:textId="6A85906F"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ma obowiązek gospodarowania powstałymi podczas realizacji zamówienia odpadami zgodnie z aktualnie obowiązującymi przepisami prawa krajowego</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i miejscowego.</w:t>
      </w:r>
    </w:p>
    <w:p w14:paraId="3A17ABDA" w14:textId="77777777"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bCs/>
          <w:sz w:val="24"/>
          <w:szCs w:val="24"/>
        </w:rPr>
        <w:t>Koszty gospodarowania powstałymi podczas realizacji zamówienia odpadami  lub biomasą ponosi Wykonawca.</w:t>
      </w:r>
    </w:p>
    <w:p w14:paraId="39289DD1" w14:textId="1D7F0473"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Zamawiający nie zapewnia w trakcie realizowanych prac możliwości korzystania</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z instalacji nawadniania roślin lub miejsc czerpania wody.</w:t>
      </w:r>
    </w:p>
    <w:p w14:paraId="663B29AC" w14:textId="4C88F528"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 przypadku korzystania z instalacji do podlewania roślin </w:t>
      </w:r>
      <w:r w:rsidRPr="00865B31">
        <w:rPr>
          <w:rFonts w:ascii="Times New Roman" w:eastAsia="MS Mincho" w:hAnsi="Times New Roman" w:cs="Times New Roman"/>
          <w:sz w:val="24"/>
          <w:szCs w:val="24"/>
        </w:rPr>
        <w:t xml:space="preserve">(dot. </w:t>
      </w:r>
      <w:r w:rsidR="00547186" w:rsidRPr="00865B31">
        <w:rPr>
          <w:rFonts w:ascii="Times New Roman" w:eastAsia="MS Mincho" w:hAnsi="Times New Roman" w:cs="Times New Roman"/>
          <w:sz w:val="24"/>
          <w:szCs w:val="24"/>
        </w:rPr>
        <w:t>Ogródek Jordanowski</w:t>
      </w:r>
      <w:r w:rsidRPr="00865B31">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koszty użytej wody ponosił będzie Wykonawca, na podstawie przedłożonych mu przez Zamawiającego kopii rozliczeń wody z </w:t>
      </w:r>
      <w:proofErr w:type="spellStart"/>
      <w:r w:rsidRPr="00ED56B2">
        <w:rPr>
          <w:rFonts w:ascii="Times New Roman" w:eastAsia="MS Mincho" w:hAnsi="Times New Roman" w:cs="Times New Roman"/>
          <w:sz w:val="24"/>
          <w:szCs w:val="24"/>
        </w:rPr>
        <w:t>ŚPWiK</w:t>
      </w:r>
      <w:proofErr w:type="spellEnd"/>
      <w:r w:rsidRPr="00ED56B2">
        <w:rPr>
          <w:rFonts w:ascii="Times New Roman" w:eastAsia="MS Mincho" w:hAnsi="Times New Roman" w:cs="Times New Roman"/>
          <w:sz w:val="24"/>
          <w:szCs w:val="24"/>
        </w:rPr>
        <w:t>.</w:t>
      </w:r>
    </w:p>
    <w:p w14:paraId="06BAA805" w14:textId="77777777"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Cięcia pielęgnacyjne realizowane w koronach drzew należy realizować  metodami, które będą jak najmniej inwazyjne.</w:t>
      </w:r>
    </w:p>
    <w:p w14:paraId="41CC76F2" w14:textId="77777777"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 przypadku stosowania metod alpinistycznych do prac w koronach drzew </w:t>
      </w:r>
      <w:r w:rsidRPr="00ED56B2">
        <w:rPr>
          <w:rFonts w:ascii="Times New Roman" w:hAnsi="Times New Roman" w:cs="Times New Roman"/>
          <w:sz w:val="24"/>
          <w:szCs w:val="24"/>
        </w:rPr>
        <w:t xml:space="preserve">nie dopuszcza się stosowania jakichkolwiek systemów kolcowych do wspinania się po drzewach (np. drzewołazy). </w:t>
      </w:r>
    </w:p>
    <w:p w14:paraId="5BFC056B" w14:textId="7910C5DE" w:rsidR="00BB501A" w:rsidRPr="00382431"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hAnsi="Times New Roman" w:cs="Times New Roman"/>
          <w:sz w:val="24"/>
          <w:szCs w:val="24"/>
        </w:rPr>
        <w:t xml:space="preserve">Zabiegi środkami ochrony roślin można stosować zgodnie z ustawą o ochronie roślin </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w zwalczaniu chwastów, chorób i szkodników. Stosować można wyłącznie preparaty dopuszczone do obrotu oraz zgodnie z etykietą-instrukcją stosowania, ściśle z podanymi w niej zaleceniami, oraz w taki sposób, aby nie dopuścić do zagrożenia zdrowia człowieka, zwierząt lub środowiska. </w:t>
      </w:r>
      <w:r w:rsidRPr="00ED56B2">
        <w:rPr>
          <w:rFonts w:ascii="Times New Roman" w:hAnsi="Times New Roman" w:cs="Times New Roman"/>
          <w:sz w:val="24"/>
          <w:szCs w:val="24"/>
        </w:rPr>
        <w:br/>
        <w:t xml:space="preserve">Zabiegi przy użyciu środków ochrony roślin mogą być wykonywane wyłącznie przez osoby, które ukończyły szkolenie w zakresie ich stosowania i mają aktualne zaświadczenie o ukończeniu tego szkolenia. Środki ochrony roślin na terenie otwartym </w:t>
      </w:r>
      <w:r w:rsidR="00214A40">
        <w:rPr>
          <w:rFonts w:ascii="Times New Roman" w:hAnsi="Times New Roman" w:cs="Times New Roman"/>
          <w:sz w:val="24"/>
          <w:szCs w:val="24"/>
        </w:rPr>
        <w:t>należy stosować wyłącznie w sposób zgodny z odpowiednimi przepisami.</w:t>
      </w:r>
      <w:r w:rsidRPr="00ED56B2">
        <w:rPr>
          <w:rFonts w:ascii="Times New Roman" w:hAnsi="Times New Roman" w:cs="Times New Roman"/>
          <w:sz w:val="24"/>
          <w:szCs w:val="24"/>
        </w:rPr>
        <w:t xml:space="preserve"> </w:t>
      </w:r>
    </w:p>
    <w:p w14:paraId="6309C49B" w14:textId="77777777" w:rsidR="00BB501A" w:rsidRPr="00ED56B2" w:rsidRDefault="00BB501A" w:rsidP="00BB501A">
      <w:pPr>
        <w:pStyle w:val="Akapitzlist"/>
        <w:tabs>
          <w:tab w:val="left" w:pos="7241"/>
        </w:tabs>
        <w:spacing w:after="0"/>
        <w:ind w:left="993"/>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ab/>
      </w:r>
    </w:p>
    <w:p w14:paraId="08C84D65"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7</w:t>
      </w:r>
    </w:p>
    <w:p w14:paraId="074DE26D" w14:textId="77777777" w:rsidR="00BB501A" w:rsidRPr="00ED56B2" w:rsidRDefault="00BB501A" w:rsidP="00BB501A">
      <w:pPr>
        <w:spacing w:after="0"/>
        <w:jc w:val="both"/>
        <w:rPr>
          <w:rFonts w:ascii="Times New Roman" w:eastAsia="MS Mincho" w:hAnsi="Times New Roman" w:cs="Times New Roman"/>
          <w:i/>
          <w:iCs/>
          <w:sz w:val="24"/>
          <w:szCs w:val="24"/>
        </w:rPr>
      </w:pPr>
    </w:p>
    <w:p w14:paraId="51F4350E" w14:textId="77777777" w:rsidR="00BB501A" w:rsidRPr="00ED56B2" w:rsidRDefault="00BB501A" w:rsidP="00C170B9">
      <w:pPr>
        <w:pStyle w:val="Akapitzlist"/>
        <w:numPr>
          <w:ilvl w:val="0"/>
          <w:numId w:val="99"/>
        </w:numPr>
        <w:spacing w:after="0" w:line="240" w:lineRule="auto"/>
        <w:ind w:left="426"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zobowiązuje się, że pracownicy wykonujący czynności dot.:</w:t>
      </w:r>
    </w:p>
    <w:p w14:paraId="7A00E9B8" w14:textId="0FA8FF5D" w:rsidR="00382431" w:rsidRPr="00382431"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utrzymania</w:t>
      </w:r>
      <w:r w:rsidRPr="00382431">
        <w:rPr>
          <w:rFonts w:ascii="Times New Roman" w:hAnsi="Times New Roman" w:cs="Times New Roman"/>
          <w:sz w:val="24"/>
          <w:szCs w:val="24"/>
        </w:rPr>
        <w:t xml:space="preserve"> czystości terenów zieleni, alejek, chodników, ścieżek rowerowych,</w:t>
      </w:r>
    </w:p>
    <w:p w14:paraId="101320E5" w14:textId="2077D5B6" w:rsidR="00382431" w:rsidRPr="00DB39E2"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pielęgnacji</w:t>
      </w:r>
      <w:r w:rsidRPr="00382431">
        <w:rPr>
          <w:rFonts w:ascii="Times New Roman" w:hAnsi="Times New Roman" w:cs="Times New Roman"/>
          <w:sz w:val="24"/>
          <w:szCs w:val="24"/>
        </w:rPr>
        <w:t xml:space="preserve"> </w:t>
      </w:r>
      <w:proofErr w:type="spellStart"/>
      <w:r w:rsidRPr="00382431">
        <w:rPr>
          <w:rFonts w:ascii="Times New Roman" w:hAnsi="Times New Roman" w:cs="Times New Roman"/>
          <w:sz w:val="24"/>
          <w:szCs w:val="24"/>
        </w:rPr>
        <w:t>nasadzeń</w:t>
      </w:r>
      <w:proofErr w:type="spellEnd"/>
      <w:r w:rsidRPr="00382431">
        <w:rPr>
          <w:rFonts w:ascii="Times New Roman" w:hAnsi="Times New Roman" w:cs="Times New Roman"/>
          <w:sz w:val="24"/>
          <w:szCs w:val="24"/>
        </w:rPr>
        <w:t xml:space="preserve"> wieloletnich typu krzewy, </w:t>
      </w:r>
      <w:r w:rsidRPr="00DB39E2">
        <w:rPr>
          <w:rFonts w:ascii="Times New Roman" w:hAnsi="Times New Roman" w:cs="Times New Roman"/>
          <w:sz w:val="24"/>
          <w:szCs w:val="24"/>
        </w:rPr>
        <w:t xml:space="preserve">byliny oraz </w:t>
      </w:r>
      <w:r w:rsidR="00296B35"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r w:rsidR="00296B35" w:rsidRPr="00DB39E2">
        <w:rPr>
          <w:rFonts w:ascii="Times New Roman" w:hAnsi="Times New Roman" w:cs="Times New Roman"/>
          <w:sz w:val="24"/>
          <w:szCs w:val="24"/>
        </w:rPr>
        <w:t>,</w:t>
      </w:r>
    </w:p>
    <w:p w14:paraId="48E1BE24" w14:textId="09331264" w:rsidR="00382431" w:rsidRPr="00DB39E2"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sadzenia drzew, krzewów i bylin,</w:t>
      </w:r>
    </w:p>
    <w:p w14:paraId="174859D3" w14:textId="61A2C190" w:rsidR="00382431" w:rsidRPr="00DB39E2"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koszenia i grabienia terenów zieleni,</w:t>
      </w:r>
    </w:p>
    <w:p w14:paraId="4BDF4ADA" w14:textId="2D2248FA" w:rsidR="00BB501A" w:rsidRPr="00DB39E2"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cięć pielęgnacyjnych drzew,</w:t>
      </w:r>
    </w:p>
    <w:p w14:paraId="50476F0D" w14:textId="31D26E4A" w:rsidR="00BB501A" w:rsidRPr="00F266CF" w:rsidRDefault="00BB501A" w:rsidP="00BB501A">
      <w:pPr>
        <w:spacing w:after="0"/>
        <w:ind w:left="426" w:hanging="143"/>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  będą zatrudnieni na umowę o pracę w rozumieniu przepisów ustaw</w:t>
      </w:r>
      <w:r>
        <w:rPr>
          <w:rFonts w:ascii="Times New Roman" w:eastAsia="MS Mincho" w:hAnsi="Times New Roman" w:cs="Times New Roman"/>
          <w:sz w:val="24"/>
          <w:szCs w:val="24"/>
        </w:rPr>
        <w:t xml:space="preserve">y z dnia 26 czerwca 1974 r. – </w:t>
      </w:r>
      <w:r w:rsidRPr="00ED56B2">
        <w:rPr>
          <w:rFonts w:ascii="Times New Roman" w:eastAsia="MS Mincho" w:hAnsi="Times New Roman" w:cs="Times New Roman"/>
          <w:sz w:val="24"/>
          <w:szCs w:val="24"/>
        </w:rPr>
        <w:t>Kodeks pracy (Dz.U. z 202</w:t>
      </w:r>
      <w:r w:rsidR="00660E4D">
        <w:rPr>
          <w:rFonts w:ascii="Times New Roman" w:eastAsia="MS Mincho" w:hAnsi="Times New Roman" w:cs="Times New Roman"/>
          <w:sz w:val="24"/>
          <w:szCs w:val="24"/>
        </w:rPr>
        <w:t>3</w:t>
      </w:r>
      <w:r w:rsidRPr="00ED56B2">
        <w:rPr>
          <w:rFonts w:ascii="Times New Roman" w:eastAsia="MS Mincho" w:hAnsi="Times New Roman" w:cs="Times New Roman"/>
          <w:sz w:val="24"/>
          <w:szCs w:val="24"/>
        </w:rPr>
        <w:t>., poz. 1</w:t>
      </w:r>
      <w:r w:rsidR="00660E4D">
        <w:rPr>
          <w:rFonts w:ascii="Times New Roman" w:eastAsia="MS Mincho" w:hAnsi="Times New Roman" w:cs="Times New Roman"/>
          <w:sz w:val="24"/>
          <w:szCs w:val="24"/>
        </w:rPr>
        <w:t>465</w:t>
      </w:r>
      <w:r w:rsidRPr="00ED56B2">
        <w:rPr>
          <w:rFonts w:ascii="Times New Roman" w:eastAsia="MS Mincho" w:hAnsi="Times New Roman" w:cs="Times New Roman"/>
          <w:sz w:val="24"/>
          <w:szCs w:val="24"/>
        </w:rPr>
        <w:t xml:space="preserve">. z </w:t>
      </w:r>
      <w:proofErr w:type="spellStart"/>
      <w:r w:rsidRPr="00ED56B2">
        <w:rPr>
          <w:rFonts w:ascii="Times New Roman" w:eastAsia="MS Mincho" w:hAnsi="Times New Roman" w:cs="Times New Roman"/>
          <w:sz w:val="24"/>
          <w:szCs w:val="24"/>
        </w:rPr>
        <w:t>późn</w:t>
      </w:r>
      <w:proofErr w:type="spellEnd"/>
      <w:r w:rsidRPr="00ED56B2">
        <w:rPr>
          <w:rFonts w:ascii="Times New Roman" w:eastAsia="MS Mincho" w:hAnsi="Times New Roman" w:cs="Times New Roman"/>
          <w:sz w:val="24"/>
          <w:szCs w:val="24"/>
        </w:rPr>
        <w:t xml:space="preserve">. zm.) tj. </w:t>
      </w:r>
      <w:r w:rsidRPr="00ED56B2">
        <w:rPr>
          <w:rFonts w:ascii="Times New Roman" w:hAnsi="Times New Roman" w:cs="Times New Roman"/>
          <w:sz w:val="24"/>
          <w:szCs w:val="24"/>
        </w:rPr>
        <w:t>Zamawi</w:t>
      </w:r>
      <w:r>
        <w:rPr>
          <w:rFonts w:ascii="Times New Roman" w:hAnsi="Times New Roman" w:cs="Times New Roman"/>
          <w:sz w:val="24"/>
          <w:szCs w:val="24"/>
        </w:rPr>
        <w:t xml:space="preserve">ający wymaga zatrudnienia </w:t>
      </w:r>
      <w:r w:rsidRPr="00ED56B2">
        <w:rPr>
          <w:rFonts w:ascii="Times New Roman" w:hAnsi="Times New Roman" w:cs="Times New Roman"/>
          <w:sz w:val="24"/>
          <w:szCs w:val="24"/>
        </w:rPr>
        <w:t>na  podstawie umowy o pracę .</w:t>
      </w:r>
    </w:p>
    <w:p w14:paraId="5F7C281A" w14:textId="5D90C46B" w:rsidR="00BB501A" w:rsidRPr="00ED56B2" w:rsidRDefault="00BB501A" w:rsidP="00C170B9">
      <w:pPr>
        <w:pStyle w:val="Akapitzlist"/>
        <w:numPr>
          <w:ilvl w:val="0"/>
          <w:numId w:val="99"/>
        </w:numPr>
        <w:spacing w:after="0" w:line="240" w:lineRule="auto"/>
        <w:ind w:left="426" w:hanging="284"/>
        <w:jc w:val="both"/>
        <w:rPr>
          <w:rFonts w:ascii="Times New Roman" w:hAnsi="Times New Roman" w:cs="Times New Roman"/>
          <w:sz w:val="24"/>
          <w:szCs w:val="24"/>
        </w:rPr>
      </w:pPr>
      <w:r w:rsidRPr="004253DC">
        <w:rPr>
          <w:rFonts w:ascii="Times New Roman" w:hAnsi="Times New Roman" w:cs="Times New Roman"/>
          <w:color w:val="000000" w:themeColor="text1"/>
          <w:sz w:val="24"/>
          <w:szCs w:val="24"/>
        </w:rPr>
        <w:t xml:space="preserve">Wykonawca/Podwykonawca zobowiązuje się, że pracownicy wykonujący czynności   </w:t>
      </w:r>
      <w:r w:rsidR="00C16985">
        <w:rPr>
          <w:rFonts w:ascii="Times New Roman" w:hAnsi="Times New Roman" w:cs="Times New Roman"/>
          <w:color w:val="000000" w:themeColor="text1"/>
          <w:sz w:val="24"/>
          <w:szCs w:val="24"/>
        </w:rPr>
        <w:t xml:space="preserve">                     </w:t>
      </w:r>
      <w:r w:rsidRPr="004253DC">
        <w:rPr>
          <w:rFonts w:ascii="Times New Roman" w:hAnsi="Times New Roman" w:cs="Times New Roman"/>
          <w:color w:val="000000" w:themeColor="text1"/>
          <w:sz w:val="24"/>
          <w:szCs w:val="24"/>
        </w:rPr>
        <w:t xml:space="preserve">w zakresie jak w ust. 1, będą zatrudnieni na umowę o pracę w rozumieniu przepisów ustawy </w:t>
      </w:r>
      <w:r w:rsidR="00C16985">
        <w:rPr>
          <w:rFonts w:ascii="Times New Roman" w:hAnsi="Times New Roman" w:cs="Times New Roman"/>
          <w:color w:val="000000" w:themeColor="text1"/>
          <w:sz w:val="24"/>
          <w:szCs w:val="24"/>
        </w:rPr>
        <w:t xml:space="preserve">               </w:t>
      </w:r>
      <w:r w:rsidRPr="004253DC">
        <w:rPr>
          <w:rFonts w:ascii="Times New Roman" w:hAnsi="Times New Roman" w:cs="Times New Roman"/>
          <w:color w:val="000000" w:themeColor="text1"/>
          <w:sz w:val="24"/>
          <w:szCs w:val="24"/>
        </w:rPr>
        <w:t>z dnia 26 czerwca 1974 r. – Kodeks pracy (</w:t>
      </w:r>
      <w:proofErr w:type="spellStart"/>
      <w:r w:rsidRPr="004253DC">
        <w:rPr>
          <w:rFonts w:ascii="Times New Roman" w:hAnsi="Times New Roman" w:cs="Times New Roman"/>
          <w:color w:val="000000" w:themeColor="text1"/>
          <w:sz w:val="24"/>
          <w:szCs w:val="24"/>
        </w:rPr>
        <w:t>t.j</w:t>
      </w:r>
      <w:proofErr w:type="spellEnd"/>
      <w:r w:rsidRPr="004253DC">
        <w:rPr>
          <w:rFonts w:ascii="Times New Roman" w:hAnsi="Times New Roman" w:cs="Times New Roman"/>
          <w:color w:val="000000" w:themeColor="text1"/>
          <w:sz w:val="24"/>
          <w:szCs w:val="24"/>
        </w:rPr>
        <w:t>. Dz.U. z 202</w:t>
      </w:r>
      <w:r w:rsidR="00677D51">
        <w:rPr>
          <w:rFonts w:ascii="Times New Roman" w:hAnsi="Times New Roman" w:cs="Times New Roman"/>
          <w:color w:val="000000" w:themeColor="text1"/>
          <w:sz w:val="24"/>
          <w:szCs w:val="24"/>
        </w:rPr>
        <w:t>3</w:t>
      </w:r>
      <w:r w:rsidRPr="004253DC">
        <w:rPr>
          <w:rFonts w:ascii="Times New Roman" w:hAnsi="Times New Roman" w:cs="Times New Roman"/>
          <w:color w:val="000000" w:themeColor="text1"/>
          <w:sz w:val="24"/>
          <w:szCs w:val="24"/>
        </w:rPr>
        <w:t xml:space="preserve"> r., </w:t>
      </w:r>
      <w:proofErr w:type="spellStart"/>
      <w:r w:rsidRPr="004253DC">
        <w:rPr>
          <w:rFonts w:ascii="Times New Roman" w:hAnsi="Times New Roman" w:cs="Times New Roman"/>
          <w:color w:val="000000" w:themeColor="text1"/>
          <w:sz w:val="24"/>
          <w:szCs w:val="24"/>
        </w:rPr>
        <w:t>poz</w:t>
      </w:r>
      <w:proofErr w:type="spellEnd"/>
      <w:r w:rsidRPr="004253DC">
        <w:rPr>
          <w:rFonts w:ascii="Times New Roman" w:hAnsi="Times New Roman" w:cs="Times New Roman"/>
          <w:color w:val="000000" w:themeColor="text1"/>
          <w:sz w:val="24"/>
          <w:szCs w:val="24"/>
        </w:rPr>
        <w:t xml:space="preserve"> 1</w:t>
      </w:r>
      <w:r w:rsidR="00677D51">
        <w:rPr>
          <w:rFonts w:ascii="Times New Roman" w:hAnsi="Times New Roman" w:cs="Times New Roman"/>
          <w:color w:val="000000" w:themeColor="text1"/>
          <w:sz w:val="24"/>
          <w:szCs w:val="24"/>
        </w:rPr>
        <w:t>465</w:t>
      </w:r>
      <w:r w:rsidRPr="004253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D56B2">
        <w:rPr>
          <w:rFonts w:ascii="Times New Roman" w:hAnsi="Times New Roman" w:cs="Times New Roman"/>
          <w:sz w:val="24"/>
          <w:szCs w:val="24"/>
        </w:rPr>
        <w:t>z uwzględnieniem minimalnego wynagrodzenia za pracę ustalonego na podstawie ustawy z dnia 10 października 2002 r. o minimalnym wynagrodzeniu za pracę (Dz.U. z 2020 r. poz. 2207 tj.) przez cały okres realizacji przedmiotu umowy.</w:t>
      </w:r>
    </w:p>
    <w:p w14:paraId="391B5A3E" w14:textId="77777777" w:rsidR="00BB501A" w:rsidRPr="00ED56B2" w:rsidRDefault="00BB501A" w:rsidP="00C170B9">
      <w:pPr>
        <w:pStyle w:val="Akapitzlist"/>
        <w:numPr>
          <w:ilvl w:val="0"/>
          <w:numId w:val="99"/>
        </w:numPr>
        <w:spacing w:after="0" w:line="240" w:lineRule="auto"/>
        <w:ind w:left="426" w:hanging="284"/>
        <w:jc w:val="both"/>
        <w:rPr>
          <w:rFonts w:ascii="Times New Roman" w:hAnsi="Times New Roman" w:cs="Times New Roman"/>
          <w:sz w:val="24"/>
          <w:szCs w:val="24"/>
        </w:rPr>
      </w:pPr>
      <w:r w:rsidRPr="00ED56B2">
        <w:rPr>
          <w:rFonts w:ascii="Times New Roman" w:hAnsi="Times New Roman" w:cs="Times New Roman"/>
          <w:sz w:val="24"/>
          <w:szCs w:val="24"/>
        </w:rPr>
        <w:lastRenderedPageBreak/>
        <w:t xml:space="preserve">Wykonawca </w:t>
      </w:r>
      <w:r>
        <w:rPr>
          <w:rFonts w:ascii="Times New Roman" w:hAnsi="Times New Roman" w:cs="Times New Roman"/>
          <w:sz w:val="24"/>
          <w:szCs w:val="24"/>
        </w:rPr>
        <w:t xml:space="preserve">przed podpisaniem </w:t>
      </w:r>
      <w:r w:rsidRPr="00ED56B2">
        <w:rPr>
          <w:rFonts w:ascii="Times New Roman" w:hAnsi="Times New Roman" w:cs="Times New Roman"/>
          <w:sz w:val="24"/>
          <w:szCs w:val="24"/>
        </w:rPr>
        <w:t>umowy przedstawi Zamawiającemu oświadczenie Wykonawcy lub Podwykonawcy o zatrudnieniu na podstawie umowy</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o pracę pracowników wykonujących w/w czynności – zgodnie ze wzorem stanowiącym </w:t>
      </w:r>
      <w:r w:rsidRPr="00ED56B2">
        <w:rPr>
          <w:rFonts w:ascii="Times New Roman" w:hAnsi="Times New Roman" w:cs="Times New Roman"/>
          <w:i/>
          <w:sz w:val="24"/>
          <w:szCs w:val="24"/>
        </w:rPr>
        <w:t>Załącznik nr 2 do umowy</w:t>
      </w:r>
      <w:r w:rsidRPr="00ED56B2">
        <w:rPr>
          <w:rFonts w:ascii="Times New Roman" w:hAnsi="Times New Roman" w:cs="Times New Roman"/>
          <w:sz w:val="24"/>
          <w:szCs w:val="24"/>
        </w:rPr>
        <w:t>.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 i wymiaru etatu oraz podpis.</w:t>
      </w:r>
    </w:p>
    <w:p w14:paraId="6961CC78" w14:textId="15CC2F4A" w:rsidR="00BB501A" w:rsidRPr="00ED56B2" w:rsidRDefault="00BB501A" w:rsidP="00C170B9">
      <w:pPr>
        <w:pStyle w:val="Akapitzlist"/>
        <w:numPr>
          <w:ilvl w:val="0"/>
          <w:numId w:val="99"/>
        </w:numPr>
        <w:spacing w:after="0" w:line="240" w:lineRule="auto"/>
        <w:ind w:left="426"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Wykonawca zobowiązany jest aktualizować informacje dotyczące osób zatrudnionych na umowę o pracę, wskazane w </w:t>
      </w:r>
      <w:r w:rsidRPr="00ED56B2">
        <w:rPr>
          <w:rFonts w:ascii="Times New Roman" w:hAnsi="Times New Roman" w:cs="Times New Roman"/>
          <w:i/>
          <w:sz w:val="24"/>
          <w:szCs w:val="24"/>
        </w:rPr>
        <w:t>Załączniku nr 2 do umowy</w:t>
      </w:r>
      <w:r w:rsidRPr="00ED56B2">
        <w:rPr>
          <w:rFonts w:ascii="Times New Roman" w:hAnsi="Times New Roman" w:cs="Times New Roman"/>
          <w:sz w:val="24"/>
          <w:szCs w:val="24"/>
        </w:rPr>
        <w:t xml:space="preserve"> . W przypadku konieczności rozwiązania umowy o pracę </w:t>
      </w:r>
      <w:r w:rsidR="00382431">
        <w:rPr>
          <w:rFonts w:ascii="Times New Roman" w:hAnsi="Times New Roman" w:cs="Times New Roman"/>
          <w:sz w:val="24"/>
          <w:szCs w:val="24"/>
        </w:rPr>
        <w:t>z osobą, o której mowa w ust. 1,</w:t>
      </w:r>
      <w:r w:rsidRPr="00ED56B2">
        <w:rPr>
          <w:rFonts w:ascii="Times New Roman" w:hAnsi="Times New Roman" w:cs="Times New Roman"/>
          <w:sz w:val="24"/>
          <w:szCs w:val="24"/>
        </w:rPr>
        <w:t xml:space="preserve"> Wykonawca zawrze umowę </w:t>
      </w:r>
      <w:r w:rsidR="00C16985">
        <w:rPr>
          <w:rFonts w:ascii="Times New Roman" w:hAnsi="Times New Roman" w:cs="Times New Roman"/>
          <w:sz w:val="24"/>
          <w:szCs w:val="24"/>
        </w:rPr>
        <w:t xml:space="preserve">                </w:t>
      </w:r>
      <w:r w:rsidRPr="00ED56B2">
        <w:rPr>
          <w:rFonts w:ascii="Times New Roman" w:hAnsi="Times New Roman" w:cs="Times New Roman"/>
          <w:sz w:val="24"/>
          <w:szCs w:val="24"/>
        </w:rPr>
        <w:t>o pracę z inną osobą wykonującą te same czynności.  O zmianie Wykonawca niezwłocznie powiadomi Zamawiającego w formie pisemnej.</w:t>
      </w:r>
    </w:p>
    <w:p w14:paraId="67EE1087" w14:textId="77777777" w:rsidR="00BB501A" w:rsidRPr="00ED56B2" w:rsidRDefault="00BB501A" w:rsidP="00C170B9">
      <w:pPr>
        <w:pStyle w:val="Akapitzlist"/>
        <w:numPr>
          <w:ilvl w:val="0"/>
          <w:numId w:val="99"/>
        </w:numPr>
        <w:spacing w:after="0" w:line="240" w:lineRule="auto"/>
        <w:ind w:left="426" w:hanging="284"/>
        <w:jc w:val="both"/>
        <w:rPr>
          <w:rFonts w:ascii="Times New Roman" w:hAnsi="Times New Roman" w:cs="Times New Roman"/>
          <w:sz w:val="24"/>
          <w:szCs w:val="24"/>
        </w:rPr>
      </w:pPr>
      <w:r w:rsidRPr="00ED56B2">
        <w:rPr>
          <w:rFonts w:ascii="Times New Roman" w:eastAsia="Arial" w:hAnsi="Times New Roman" w:cs="Times New Roman"/>
          <w:sz w:val="24"/>
          <w:szCs w:val="24"/>
        </w:rPr>
        <w:t xml:space="preserve"> </w:t>
      </w:r>
      <w:r w:rsidRPr="00ED56B2">
        <w:rPr>
          <w:rFonts w:ascii="Times New Roman" w:hAnsi="Times New Roman" w:cs="Times New Roman"/>
          <w:sz w:val="24"/>
          <w:szCs w:val="24"/>
        </w:rPr>
        <w:t xml:space="preserve">Zamawiający zastrzega sobie możliwość kontroli zatrudnienia w/w osób przez cały okres realizacji </w:t>
      </w:r>
      <w:r w:rsidRPr="00ED56B2">
        <w:rPr>
          <w:rFonts w:ascii="Times New Roman" w:eastAsia="Times New Roman ;color:black" w:hAnsi="Times New Roman" w:cs="Times New Roman"/>
          <w:sz w:val="24"/>
          <w:szCs w:val="24"/>
        </w:rPr>
        <w:t>wykonywanych przez niego czynności, w szczególności poprzez:</w:t>
      </w:r>
    </w:p>
    <w:p w14:paraId="32FCEB54" w14:textId="1BF302D9" w:rsidR="00BB501A" w:rsidRPr="00382431" w:rsidRDefault="00BB501A" w:rsidP="00C170B9">
      <w:pPr>
        <w:pStyle w:val="Akapitzlist"/>
        <w:numPr>
          <w:ilvl w:val="0"/>
          <w:numId w:val="98"/>
        </w:numPr>
        <w:suppressAutoHyphens/>
        <w:spacing w:after="0" w:line="240" w:lineRule="auto"/>
        <w:ind w:left="709" w:hanging="283"/>
        <w:jc w:val="both"/>
        <w:rPr>
          <w:rFonts w:ascii="Times New Roman" w:hAnsi="Times New Roman" w:cs="Times New Roman"/>
          <w:sz w:val="24"/>
          <w:szCs w:val="24"/>
        </w:rPr>
      </w:pPr>
      <w:r w:rsidRPr="00382431">
        <w:rPr>
          <w:rFonts w:ascii="Times New Roman" w:hAnsi="Times New Roman" w:cs="Times New Roman"/>
          <w:sz w:val="24"/>
          <w:szCs w:val="24"/>
        </w:rPr>
        <w:t xml:space="preserve">przedstawienie przez Wykonawcę kopii zanonimizowanych umów w zakresie danych osobowych (nie podlega </w:t>
      </w:r>
      <w:proofErr w:type="spellStart"/>
      <w:r w:rsidRPr="00382431">
        <w:rPr>
          <w:rFonts w:ascii="Times New Roman" w:hAnsi="Times New Roman" w:cs="Times New Roman"/>
          <w:sz w:val="24"/>
          <w:szCs w:val="24"/>
        </w:rPr>
        <w:t>anonimizacji</w:t>
      </w:r>
      <w:proofErr w:type="spellEnd"/>
      <w:r w:rsidRPr="00382431">
        <w:rPr>
          <w:rFonts w:ascii="Times New Roman" w:hAnsi="Times New Roman" w:cs="Times New Roman"/>
          <w:sz w:val="24"/>
          <w:szCs w:val="24"/>
        </w:rP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2BDCB8A7" w14:textId="34C6FA48" w:rsidR="00BB501A" w:rsidRPr="00ED56B2" w:rsidRDefault="00BB501A" w:rsidP="00C170B9">
      <w:pPr>
        <w:pStyle w:val="Akapitzlist"/>
        <w:numPr>
          <w:ilvl w:val="0"/>
          <w:numId w:val="98"/>
        </w:numPr>
        <w:suppressAutoHyphens/>
        <w:spacing w:after="0" w:line="240" w:lineRule="auto"/>
        <w:ind w:left="709" w:hanging="283"/>
        <w:contextualSpacing w:val="0"/>
        <w:jc w:val="both"/>
        <w:rPr>
          <w:rFonts w:ascii="Times New Roman" w:hAnsi="Times New Roman" w:cs="Times New Roman"/>
          <w:sz w:val="24"/>
          <w:szCs w:val="24"/>
        </w:rPr>
      </w:pPr>
      <w:r w:rsidRPr="00ED56B2">
        <w:rPr>
          <w:rFonts w:ascii="Times New Roman" w:eastAsia="Times New Roman ;color:black" w:hAnsi="Times New Roman" w:cs="Times New Roman"/>
          <w:sz w:val="24"/>
          <w:szCs w:val="24"/>
        </w:rPr>
        <w:t>okazanie dokumentów potwierdzających bieżące opłacanie składek na ubezpieczenie społeczne i zdrowotne z tytułu zatrudnienia na podstawie umów</w:t>
      </w:r>
      <w:r>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 xml:space="preserve"> o pracę  (wraz z informacją o liczbie odprowadzanych składek), które będzie mogło przyjąć postać zaświadczenia właściwego oddziału ZUS lub zanonimizowanych</w:t>
      </w:r>
      <w:r w:rsidR="00156C24">
        <w:rPr>
          <w:rFonts w:ascii="Times New Roman" w:eastAsia="Times New Roman ;color:black" w:hAnsi="Times New Roman" w:cs="Times New Roman"/>
          <w:sz w:val="24"/>
          <w:szCs w:val="24"/>
        </w:rPr>
        <w:t>,</w:t>
      </w:r>
      <w:r>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z wyjątkiem imienia</w:t>
      </w:r>
      <w:r w:rsidR="00156C24">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 xml:space="preserve"> i nazwiska, dowodów potwierdzających zgłoszenie pracownika przez pracodawcę do ubezpieczeń, w terminie wskazanym przez Zamawiającego, nie dłuższym niż 7 dni roboczych,</w:t>
      </w:r>
    </w:p>
    <w:p w14:paraId="4DA4AEEA" w14:textId="77777777" w:rsidR="00BB501A" w:rsidRPr="00ED56B2" w:rsidRDefault="00BB501A" w:rsidP="00C170B9">
      <w:pPr>
        <w:pStyle w:val="Akapitzlist"/>
        <w:numPr>
          <w:ilvl w:val="0"/>
          <w:numId w:val="98"/>
        </w:numPr>
        <w:suppressAutoHyphens/>
        <w:spacing w:after="0" w:line="240" w:lineRule="auto"/>
        <w:ind w:left="709" w:hanging="283"/>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sprawdzenie czy usługi będą wykonywane przez osoby wymienione w </w:t>
      </w:r>
      <w:r w:rsidRPr="00ED56B2">
        <w:rPr>
          <w:rFonts w:ascii="Times New Roman" w:hAnsi="Times New Roman" w:cs="Times New Roman"/>
          <w:i/>
          <w:sz w:val="24"/>
          <w:szCs w:val="24"/>
        </w:rPr>
        <w:t>załączniku nr 2 do umowy</w:t>
      </w:r>
      <w:r w:rsidRPr="00ED56B2">
        <w:rPr>
          <w:rFonts w:ascii="Times New Roman" w:hAnsi="Times New Roman" w:cs="Times New Roman"/>
          <w:sz w:val="24"/>
          <w:szCs w:val="24"/>
        </w:rPr>
        <w:t xml:space="preserve">, które zostały wskazane przez Wykonawcę. </w:t>
      </w:r>
    </w:p>
    <w:p w14:paraId="41D73574" w14:textId="553EEB5F" w:rsidR="00BB501A" w:rsidRPr="00ED56B2" w:rsidRDefault="00BB501A" w:rsidP="00C170B9">
      <w:pPr>
        <w:pStyle w:val="Akapitzlist"/>
        <w:numPr>
          <w:ilvl w:val="1"/>
          <w:numId w:val="97"/>
        </w:numPr>
        <w:suppressAutoHyphens/>
        <w:spacing w:after="0" w:line="240" w:lineRule="auto"/>
        <w:ind w:left="426"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Nieprzedłożenie przez Wykonawcę dokumentów, o których mowa w ust. 5 </w:t>
      </w:r>
      <w:r w:rsidR="00382431">
        <w:rPr>
          <w:rFonts w:ascii="Times New Roman" w:hAnsi="Times New Roman" w:cs="Times New Roman"/>
          <w:sz w:val="24"/>
          <w:szCs w:val="24"/>
        </w:rPr>
        <w:t>pkt 1 i pkt 2</w:t>
      </w:r>
      <w:r w:rsidRPr="00ED56B2">
        <w:rPr>
          <w:rFonts w:ascii="Times New Roman" w:hAnsi="Times New Roman" w:cs="Times New Roman"/>
          <w:sz w:val="24"/>
          <w:szCs w:val="24"/>
        </w:rPr>
        <w:t xml:space="preserve"> będzie traktowane jako niewypełnienie obowiązku zatrudnienia pracowników na podstawie umowy </w:t>
      </w:r>
      <w:r w:rsidR="00C16985">
        <w:rPr>
          <w:rFonts w:ascii="Times New Roman" w:hAnsi="Times New Roman" w:cs="Times New Roman"/>
          <w:sz w:val="24"/>
          <w:szCs w:val="24"/>
        </w:rPr>
        <w:t xml:space="preserve">              </w:t>
      </w:r>
      <w:r w:rsidRPr="00ED56B2">
        <w:rPr>
          <w:rFonts w:ascii="Times New Roman" w:hAnsi="Times New Roman" w:cs="Times New Roman"/>
          <w:sz w:val="24"/>
          <w:szCs w:val="24"/>
        </w:rPr>
        <w:t xml:space="preserve">o pracę oraz będzie skutkować naliczeniem kar umownych </w:t>
      </w:r>
      <w:r>
        <w:rPr>
          <w:rFonts w:ascii="Times New Roman" w:hAnsi="Times New Roman" w:cs="Times New Roman"/>
          <w:sz w:val="24"/>
          <w:szCs w:val="24"/>
        </w:rPr>
        <w:t xml:space="preserve"> </w:t>
      </w:r>
      <w:r w:rsidRPr="00ED56B2">
        <w:rPr>
          <w:rFonts w:ascii="Times New Roman" w:hAnsi="Times New Roman" w:cs="Times New Roman"/>
          <w:sz w:val="24"/>
          <w:szCs w:val="24"/>
        </w:rPr>
        <w:t>w wysokości określonej w § 1</w:t>
      </w:r>
      <w:r>
        <w:rPr>
          <w:rFonts w:ascii="Times New Roman" w:hAnsi="Times New Roman" w:cs="Times New Roman"/>
          <w:sz w:val="24"/>
          <w:szCs w:val="24"/>
        </w:rPr>
        <w:t>1</w:t>
      </w:r>
      <w:r w:rsidR="00382431">
        <w:rPr>
          <w:rFonts w:ascii="Times New Roman" w:hAnsi="Times New Roman" w:cs="Times New Roman"/>
          <w:sz w:val="24"/>
          <w:szCs w:val="24"/>
        </w:rPr>
        <w:t xml:space="preserve"> ust. 12 niniejszej </w:t>
      </w:r>
      <w:r w:rsidRPr="00ED56B2">
        <w:rPr>
          <w:rFonts w:ascii="Times New Roman" w:hAnsi="Times New Roman" w:cs="Times New Roman"/>
          <w:sz w:val="24"/>
          <w:szCs w:val="24"/>
        </w:rPr>
        <w:t>umowy, a także zawiadomieniem Państwowej Inspekcji Pracy o podejrzeniu zastąpienia umowy o pracę z osobami wykonującymi pracę na warunkach określonych w art. 22 § 1 ustawy Kodeks Pracy, umową cywilnoprawną.</w:t>
      </w:r>
    </w:p>
    <w:p w14:paraId="782A72F0" w14:textId="77777777" w:rsidR="00BB501A" w:rsidRPr="00ED56B2" w:rsidRDefault="00BB501A" w:rsidP="00C170B9">
      <w:pPr>
        <w:pStyle w:val="Akapitzlist"/>
        <w:numPr>
          <w:ilvl w:val="1"/>
          <w:numId w:val="97"/>
        </w:numPr>
        <w:suppressAutoHyphens/>
        <w:spacing w:after="0" w:line="240" w:lineRule="auto"/>
        <w:ind w:left="426"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Kontrola, o której mowa w ust. 5 może być przeprowadzona bez wcześniejszego uprzedzenia Wykonawcy.</w:t>
      </w:r>
    </w:p>
    <w:p w14:paraId="0F884C30" w14:textId="77777777" w:rsidR="00BB501A" w:rsidRPr="00ED56B2" w:rsidRDefault="00BB501A" w:rsidP="00C170B9">
      <w:pPr>
        <w:pStyle w:val="Akapitzlist"/>
        <w:numPr>
          <w:ilvl w:val="1"/>
          <w:numId w:val="97"/>
        </w:numPr>
        <w:suppressAutoHyphens/>
        <w:spacing w:after="0" w:line="240" w:lineRule="auto"/>
        <w:ind w:left="426"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Wykonawca może powierzyć wykonanie części zamówienia podwykonawcy (podwykonawcom). </w:t>
      </w:r>
    </w:p>
    <w:p w14:paraId="7ADF8F99" w14:textId="77777777" w:rsidR="00BB501A" w:rsidRPr="00ED56B2" w:rsidRDefault="00BB501A" w:rsidP="00C170B9">
      <w:pPr>
        <w:pStyle w:val="Akapitzlist"/>
        <w:numPr>
          <w:ilvl w:val="1"/>
          <w:numId w:val="97"/>
        </w:numPr>
        <w:suppressAutoHyphens/>
        <w:spacing w:after="0" w:line="240" w:lineRule="auto"/>
        <w:ind w:left="426" w:hanging="284"/>
        <w:contextualSpacing w:val="0"/>
        <w:jc w:val="both"/>
        <w:rPr>
          <w:rFonts w:ascii="Times New Roman" w:hAnsi="Times New Roman" w:cs="Times New Roman"/>
          <w:sz w:val="24"/>
          <w:szCs w:val="24"/>
        </w:rPr>
      </w:pPr>
      <w:r w:rsidRPr="00ED56B2">
        <w:rPr>
          <w:rFonts w:ascii="Times New Roman" w:eastAsia="Arial" w:hAnsi="Times New Roman" w:cs="Times New Roman"/>
          <w:sz w:val="24"/>
          <w:szCs w:val="24"/>
        </w:rPr>
        <w:t xml:space="preserve"> </w:t>
      </w:r>
      <w:r w:rsidRPr="00ED56B2">
        <w:rPr>
          <w:rFonts w:ascii="Times New Roman" w:hAnsi="Times New Roman" w:cs="Times New Roman"/>
          <w:sz w:val="24"/>
          <w:szCs w:val="24"/>
        </w:rPr>
        <w:t>Zamawiający nie zastrzega obowiązku osobistego wykonania przez Wykonawcę kluczowych części zamówienia.</w:t>
      </w:r>
    </w:p>
    <w:p w14:paraId="3779D889" w14:textId="1776A24E" w:rsidR="00593100" w:rsidRDefault="00BB501A" w:rsidP="00C170B9">
      <w:pPr>
        <w:pStyle w:val="Akapitzlist"/>
        <w:numPr>
          <w:ilvl w:val="1"/>
          <w:numId w:val="97"/>
        </w:numPr>
        <w:suppressAutoHyphens/>
        <w:spacing w:after="0" w:line="240" w:lineRule="auto"/>
        <w:ind w:left="426" w:hanging="426"/>
        <w:contextualSpacing w:val="0"/>
        <w:jc w:val="both"/>
        <w:rPr>
          <w:rFonts w:ascii="Times New Roman" w:hAnsi="Times New Roman" w:cs="Times New Roman"/>
          <w:sz w:val="24"/>
          <w:szCs w:val="24"/>
        </w:rPr>
      </w:pPr>
      <w:r w:rsidRPr="00ED56B2">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50235C2" w14:textId="56DF323B" w:rsidR="00313DB9" w:rsidRPr="00313DB9" w:rsidRDefault="007D0B21" w:rsidP="00313DB9">
      <w:pPr>
        <w:pStyle w:val="Akapitzlist"/>
        <w:numPr>
          <w:ilvl w:val="1"/>
          <w:numId w:val="97"/>
        </w:numPr>
        <w:suppressAutoHyphens/>
        <w:spacing w:after="0" w:line="240" w:lineRule="auto"/>
        <w:ind w:left="426"/>
        <w:jc w:val="both"/>
        <w:rPr>
          <w:rFonts w:ascii="Times New Roman" w:hAnsi="Times New Roman" w:cs="Times New Roman"/>
          <w:sz w:val="24"/>
          <w:szCs w:val="24"/>
        </w:rPr>
      </w:pPr>
      <w:r w:rsidRPr="007D0B21">
        <w:rPr>
          <w:rFonts w:ascii="Times New Roman" w:hAnsi="Times New Roman" w:cs="Times New Roman"/>
          <w:sz w:val="24"/>
          <w:szCs w:val="24"/>
        </w:rPr>
        <w:t xml:space="preserve">Wykonawca zobowiązuje się do dostosowania się do wymagań wynikających z przepisów ustawy z dnia 11.01.2018 r. o </w:t>
      </w:r>
      <w:proofErr w:type="spellStart"/>
      <w:r w:rsidRPr="007D0B21">
        <w:rPr>
          <w:rFonts w:ascii="Times New Roman" w:hAnsi="Times New Roman" w:cs="Times New Roman"/>
          <w:sz w:val="24"/>
          <w:szCs w:val="24"/>
        </w:rPr>
        <w:t>elektromobilności</w:t>
      </w:r>
      <w:proofErr w:type="spellEnd"/>
      <w:r w:rsidRPr="007D0B21">
        <w:rPr>
          <w:rFonts w:ascii="Times New Roman" w:hAnsi="Times New Roman" w:cs="Times New Roman"/>
          <w:sz w:val="24"/>
          <w:szCs w:val="24"/>
        </w:rPr>
        <w:t xml:space="preserve"> i paliwach alternatywnych (Dz. U. z 2023 r. poz. 875) - dalej </w:t>
      </w:r>
      <w:proofErr w:type="spellStart"/>
      <w:r w:rsidRPr="007D0B21">
        <w:rPr>
          <w:rFonts w:ascii="Times New Roman" w:hAnsi="Times New Roman" w:cs="Times New Roman"/>
          <w:sz w:val="24"/>
          <w:szCs w:val="24"/>
        </w:rPr>
        <w:t>e.p.a</w:t>
      </w:r>
      <w:proofErr w:type="spellEnd"/>
      <w:r w:rsidRPr="007D0B21">
        <w:rPr>
          <w:rFonts w:ascii="Times New Roman" w:hAnsi="Times New Roman" w:cs="Times New Roman"/>
          <w:sz w:val="24"/>
          <w:szCs w:val="24"/>
        </w:rPr>
        <w:t>.</w:t>
      </w:r>
      <w:r w:rsidR="00313DB9">
        <w:rPr>
          <w:rFonts w:ascii="Times New Roman" w:hAnsi="Times New Roman" w:cs="Times New Roman"/>
          <w:sz w:val="24"/>
          <w:szCs w:val="24"/>
        </w:rPr>
        <w:t xml:space="preserve"> </w:t>
      </w:r>
      <w:r w:rsidR="00313DB9" w:rsidRPr="00313DB9">
        <w:rPr>
          <w:rFonts w:ascii="Times New Roman" w:hAnsi="Times New Roman" w:cs="Times New Roman"/>
          <w:sz w:val="24"/>
          <w:szCs w:val="24"/>
        </w:rPr>
        <w:t xml:space="preserve">poprzez zapewnienie udziału pojazdów elektrycznych lub pojazdów napędzanych gazem ziemnym we flocie pojazdów samochodowych używanych przy wykonywaniu tego zadania na poziomie co najmniej 10%, zgodnie z art. 68 ust. 3 </w:t>
      </w:r>
      <w:proofErr w:type="spellStart"/>
      <w:r w:rsidR="00313DB9" w:rsidRPr="00313DB9">
        <w:rPr>
          <w:rFonts w:ascii="Times New Roman" w:hAnsi="Times New Roman" w:cs="Times New Roman"/>
          <w:sz w:val="24"/>
          <w:szCs w:val="24"/>
        </w:rPr>
        <w:t>e.p.a</w:t>
      </w:r>
      <w:proofErr w:type="spellEnd"/>
      <w:r w:rsidR="00313DB9" w:rsidRPr="00313DB9">
        <w:rPr>
          <w:rFonts w:ascii="Times New Roman" w:hAnsi="Times New Roman" w:cs="Times New Roman"/>
          <w:sz w:val="24"/>
          <w:szCs w:val="24"/>
        </w:rPr>
        <w:t>.</w:t>
      </w:r>
    </w:p>
    <w:p w14:paraId="7C880AA4" w14:textId="77777777" w:rsidR="007D0B21" w:rsidRPr="007D0B21" w:rsidRDefault="007D0B21" w:rsidP="00C170B9">
      <w:pPr>
        <w:pStyle w:val="Akapitzlist"/>
        <w:numPr>
          <w:ilvl w:val="1"/>
          <w:numId w:val="97"/>
        </w:numPr>
        <w:suppressAutoHyphens/>
        <w:spacing w:after="0" w:line="240" w:lineRule="auto"/>
        <w:ind w:left="426"/>
        <w:jc w:val="both"/>
        <w:rPr>
          <w:rFonts w:ascii="Times New Roman" w:hAnsi="Times New Roman" w:cs="Times New Roman"/>
          <w:sz w:val="24"/>
          <w:szCs w:val="24"/>
        </w:rPr>
      </w:pPr>
      <w:r w:rsidRPr="007D0B21">
        <w:rPr>
          <w:rFonts w:ascii="Times New Roman" w:hAnsi="Times New Roman" w:cs="Times New Roman"/>
          <w:sz w:val="24"/>
          <w:szCs w:val="24"/>
        </w:rPr>
        <w:t xml:space="preserve"> Wykonawca zobowiązany jest do zapewnienia udziału pojazdów elektrycznych lub pojazdów napędzanych gazem ziemnym we flocie użytkowanych pojazdów przy wykonywaniu zamówienia co najmniej na poziomie 10%, zgodnie z art. 68 ust. 3 ustawy z dnia 11 stycznia </w:t>
      </w:r>
      <w:r w:rsidRPr="007D0B21">
        <w:rPr>
          <w:rFonts w:ascii="Times New Roman" w:hAnsi="Times New Roman" w:cs="Times New Roman"/>
          <w:sz w:val="24"/>
          <w:szCs w:val="24"/>
        </w:rPr>
        <w:lastRenderedPageBreak/>
        <w:t xml:space="preserve">2018 r. o </w:t>
      </w:r>
      <w:proofErr w:type="spellStart"/>
      <w:r w:rsidRPr="007D0B21">
        <w:rPr>
          <w:rFonts w:ascii="Times New Roman" w:hAnsi="Times New Roman" w:cs="Times New Roman"/>
          <w:sz w:val="24"/>
          <w:szCs w:val="24"/>
        </w:rPr>
        <w:t>elektromobilności</w:t>
      </w:r>
      <w:proofErr w:type="spellEnd"/>
      <w:r w:rsidRPr="007D0B21">
        <w:rPr>
          <w:rFonts w:ascii="Times New Roman" w:hAnsi="Times New Roman" w:cs="Times New Roman"/>
          <w:sz w:val="24"/>
          <w:szCs w:val="24"/>
        </w:rPr>
        <w:t xml:space="preserve"> i paliwach alternatywnych. Udział pojazdów, o którym mowa powyżej, oblicza się, stosując zasadę, zgodnie z którą wielkość tego udziału poniżej 0,5 zaokrągla się w dół, a wielkość tego udziału 0,5 i powyżej zaokrągla się w górę.</w:t>
      </w:r>
    </w:p>
    <w:p w14:paraId="0A0D4059" w14:textId="5419AEE3" w:rsidR="007D0B21" w:rsidRPr="007D0B21" w:rsidRDefault="007D0B21" w:rsidP="00C170B9">
      <w:pPr>
        <w:pStyle w:val="Akapitzlist"/>
        <w:numPr>
          <w:ilvl w:val="1"/>
          <w:numId w:val="97"/>
        </w:numPr>
        <w:suppressAutoHyphens/>
        <w:spacing w:after="0" w:line="240" w:lineRule="auto"/>
        <w:ind w:left="426"/>
        <w:jc w:val="both"/>
        <w:rPr>
          <w:rFonts w:ascii="Times New Roman" w:hAnsi="Times New Roman" w:cs="Times New Roman"/>
          <w:sz w:val="24"/>
          <w:szCs w:val="24"/>
        </w:rPr>
      </w:pPr>
      <w:r w:rsidRPr="007D0B21">
        <w:rPr>
          <w:rFonts w:ascii="Times New Roman" w:hAnsi="Times New Roman" w:cs="Times New Roman"/>
          <w:sz w:val="24"/>
          <w:szCs w:val="24"/>
        </w:rPr>
        <w:t>Wykonawca, przed podpisaniem umowy zobowiązany jest przedstawić Zamawiającemu wykaz floty pojazdów użytkowanych przy wykonywaniu zamówienia zgodnie ze wz</w:t>
      </w:r>
      <w:r w:rsidR="00F938F0">
        <w:rPr>
          <w:rFonts w:ascii="Times New Roman" w:hAnsi="Times New Roman" w:cs="Times New Roman"/>
          <w:sz w:val="24"/>
          <w:szCs w:val="24"/>
        </w:rPr>
        <w:t>orem wskazanym w Załączniku nr 3</w:t>
      </w:r>
      <w:r w:rsidRPr="007D0B21">
        <w:rPr>
          <w:rFonts w:ascii="Times New Roman" w:hAnsi="Times New Roman" w:cs="Times New Roman"/>
          <w:sz w:val="24"/>
          <w:szCs w:val="24"/>
        </w:rPr>
        <w:t xml:space="preserve"> do Umowy.</w:t>
      </w:r>
    </w:p>
    <w:p w14:paraId="396A5918" w14:textId="1C2DEAEA" w:rsidR="007D0B21" w:rsidRPr="007D0B21" w:rsidRDefault="007D0B21" w:rsidP="00C170B9">
      <w:pPr>
        <w:pStyle w:val="Akapitzlist"/>
        <w:numPr>
          <w:ilvl w:val="1"/>
          <w:numId w:val="97"/>
        </w:numPr>
        <w:suppressAutoHyphens/>
        <w:spacing w:after="0" w:line="240" w:lineRule="auto"/>
        <w:ind w:left="426"/>
        <w:jc w:val="both"/>
        <w:rPr>
          <w:rFonts w:ascii="Times New Roman" w:hAnsi="Times New Roman" w:cs="Times New Roman"/>
          <w:sz w:val="24"/>
          <w:szCs w:val="24"/>
        </w:rPr>
      </w:pPr>
      <w:r w:rsidRPr="007D0B21">
        <w:rPr>
          <w:rFonts w:ascii="Times New Roman" w:hAnsi="Times New Roman" w:cs="Times New Roman"/>
          <w:sz w:val="24"/>
          <w:szCs w:val="24"/>
        </w:rPr>
        <w:t xml:space="preserve">Wykonawca zobowiązany jest poddać się kontroli Zamawiającego pod kątem spełniania przez niego wymogów wskazanych w ustawie z dnia 11 stycznia 2018 roku o </w:t>
      </w:r>
      <w:proofErr w:type="spellStart"/>
      <w:r w:rsidRPr="007D0B21">
        <w:rPr>
          <w:rFonts w:ascii="Times New Roman" w:hAnsi="Times New Roman" w:cs="Times New Roman"/>
          <w:sz w:val="24"/>
          <w:szCs w:val="24"/>
        </w:rPr>
        <w:t>elektromobilności</w:t>
      </w:r>
      <w:proofErr w:type="spellEnd"/>
      <w:r w:rsidRPr="007D0B21">
        <w:rPr>
          <w:rFonts w:ascii="Times New Roman" w:hAnsi="Times New Roman" w:cs="Times New Roman"/>
          <w:sz w:val="24"/>
          <w:szCs w:val="24"/>
        </w:rPr>
        <w:t xml:space="preserve"> i paliwach alternatywnych, w tym do sprawdzania czy Wykonawca rzeczywiście użytkuje przy wykonywaniu umowy odpowiednią ilość pojazdów elektrycznych lub pojazdów napędzanych gazem ziemnym.</w:t>
      </w:r>
      <w:r w:rsidR="00F938F0">
        <w:rPr>
          <w:rFonts w:ascii="Times New Roman" w:hAnsi="Times New Roman" w:cs="Times New Roman"/>
          <w:sz w:val="24"/>
          <w:szCs w:val="24"/>
        </w:rPr>
        <w:t xml:space="preserve">  </w:t>
      </w:r>
      <w:r w:rsidR="00F938F0" w:rsidRPr="00D83DDD">
        <w:rPr>
          <w:rFonts w:ascii="Times New Roman" w:eastAsia="Lucida Sans Unicode" w:hAnsi="Times New Roman" w:cs="Times New Roman"/>
          <w:kern w:val="1"/>
          <w:sz w:val="24"/>
          <w:szCs w:val="24"/>
          <w:lang w:eastAsia="zh-CN"/>
        </w:rPr>
        <w:t xml:space="preserve">Przedłożenie oświadczenia nie wyłącza uprawnienia Zamawiającego do weryfikacji spełnienia ww. wymogu w sposób wybrany przez Zamawiającego, w szczególności poprzez żądanie okazania pojazdów lub dokumentów dotyczących pojazdów. W razie niewykonania przez Wykonawcę poddania się kontroli spełnienia wymogów dotyczących </w:t>
      </w:r>
      <w:proofErr w:type="spellStart"/>
      <w:r w:rsidR="00F938F0" w:rsidRPr="00D83DDD">
        <w:rPr>
          <w:rFonts w:ascii="Times New Roman" w:eastAsia="Lucida Sans Unicode" w:hAnsi="Times New Roman" w:cs="Times New Roman"/>
          <w:kern w:val="1"/>
          <w:sz w:val="24"/>
          <w:szCs w:val="24"/>
          <w:lang w:eastAsia="zh-CN"/>
        </w:rPr>
        <w:t>elektromobilności</w:t>
      </w:r>
      <w:proofErr w:type="spellEnd"/>
      <w:r w:rsidR="00F938F0" w:rsidRPr="00D83DDD">
        <w:rPr>
          <w:rFonts w:ascii="Times New Roman" w:eastAsia="Lucida Sans Unicode" w:hAnsi="Times New Roman" w:cs="Times New Roman"/>
          <w:kern w:val="1"/>
          <w:sz w:val="24"/>
          <w:szCs w:val="24"/>
          <w:lang w:eastAsia="zh-CN"/>
        </w:rPr>
        <w:t xml:space="preserve"> i paliw alternatywnych i wystąpienia z tego powodu skutków prawnych określonych przepisami prawa, w szczególności wcześniejszego wygaśnięcia umowy zgodnie z art. 76 Ustawy z dnia 11 stycznia 2018 r. Wykonawca ponosi względem Zamawiającego pełną odpowiedzialność za szkodę z tego wynikającą.</w:t>
      </w:r>
    </w:p>
    <w:p w14:paraId="6044E40F" w14:textId="77777777" w:rsidR="00313DB9" w:rsidRDefault="00313DB9" w:rsidP="00865B31">
      <w:pPr>
        <w:spacing w:after="0"/>
        <w:rPr>
          <w:rFonts w:ascii="Times New Roman" w:eastAsia="MS Mincho" w:hAnsi="Times New Roman" w:cs="Times New Roman"/>
          <w:b/>
          <w:bCs/>
          <w:sz w:val="24"/>
          <w:szCs w:val="24"/>
        </w:rPr>
      </w:pPr>
    </w:p>
    <w:p w14:paraId="1892B7BB" w14:textId="084AC52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8</w:t>
      </w:r>
    </w:p>
    <w:p w14:paraId="4F9F4BC9" w14:textId="77777777" w:rsidR="00BB501A" w:rsidRPr="00ED56B2" w:rsidRDefault="00BB501A" w:rsidP="00BB501A">
      <w:pPr>
        <w:spacing w:after="0"/>
        <w:jc w:val="center"/>
        <w:rPr>
          <w:rFonts w:ascii="Times New Roman" w:eastAsia="MS Mincho" w:hAnsi="Times New Roman" w:cs="Times New Roman"/>
          <w:b/>
          <w:bCs/>
          <w:sz w:val="24"/>
          <w:szCs w:val="24"/>
        </w:rPr>
      </w:pPr>
    </w:p>
    <w:p w14:paraId="2D2B4978"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 Wykonawca zobowiązany jest do:</w:t>
      </w:r>
    </w:p>
    <w:p w14:paraId="70AE4633" w14:textId="4620F1E7" w:rsidR="00BB501A" w:rsidRPr="00ED56B2" w:rsidRDefault="00BB501A" w:rsidP="00C170B9">
      <w:pPr>
        <w:pStyle w:val="Akapitzlist"/>
        <w:numPr>
          <w:ilvl w:val="0"/>
          <w:numId w:val="93"/>
        </w:numPr>
        <w:spacing w:after="0" w:line="240" w:lineRule="auto"/>
        <w:ind w:left="426" w:hanging="284"/>
        <w:jc w:val="both"/>
        <w:rPr>
          <w:rFonts w:ascii="Times New Roman" w:eastAsia="MS Mincho" w:hAnsi="Times New Roman" w:cs="Times New Roman"/>
          <w:sz w:val="24"/>
          <w:szCs w:val="24"/>
        </w:rPr>
      </w:pPr>
      <w:bookmarkStart w:id="71" w:name="_Hlk510596914"/>
      <w:r>
        <w:rPr>
          <w:rFonts w:ascii="Times New Roman" w:hAnsi="Times New Roman" w:cs="Times New Roman"/>
          <w:sz w:val="24"/>
          <w:szCs w:val="24"/>
        </w:rPr>
        <w:t>R</w:t>
      </w:r>
      <w:r w:rsidRPr="00ED56B2">
        <w:rPr>
          <w:rFonts w:ascii="Times New Roman" w:hAnsi="Times New Roman" w:cs="Times New Roman"/>
          <w:sz w:val="24"/>
          <w:szCs w:val="24"/>
        </w:rPr>
        <w:t xml:space="preserve">ozpoczęcia interwencyjnego usuwania wiatrołomów drzew w czasie …………. </w:t>
      </w:r>
      <w:r w:rsidR="00F938F0" w:rsidRPr="00F938F0">
        <w:rPr>
          <w:rFonts w:ascii="Times New Roman" w:hAnsi="Times New Roman" w:cs="Times New Roman"/>
          <w:sz w:val="24"/>
          <w:szCs w:val="24"/>
        </w:rPr>
        <w:t>(</w:t>
      </w:r>
      <w:r w:rsidR="00F938F0" w:rsidRPr="00F938F0">
        <w:rPr>
          <w:rFonts w:ascii="Times New Roman" w:hAnsi="Times New Roman" w:cs="Times New Roman"/>
          <w:i/>
          <w:sz w:val="24"/>
          <w:szCs w:val="24"/>
        </w:rPr>
        <w:t xml:space="preserve">zgodnie                   z deklaracją Wykonawcy w Formularzu ofertowym) </w:t>
      </w:r>
      <w:r w:rsidRPr="00ED56B2">
        <w:rPr>
          <w:rFonts w:ascii="Times New Roman" w:hAnsi="Times New Roman" w:cs="Times New Roman"/>
          <w:sz w:val="24"/>
          <w:szCs w:val="24"/>
        </w:rPr>
        <w:t>godz. od momentu wydania polecenia   przez Zamawiającego</w:t>
      </w:r>
      <w:r>
        <w:rPr>
          <w:rFonts w:ascii="Times New Roman" w:hAnsi="Times New Roman" w:cs="Times New Roman"/>
          <w:sz w:val="24"/>
          <w:szCs w:val="24"/>
        </w:rPr>
        <w:t>.</w:t>
      </w:r>
      <w:r w:rsidR="0077692C">
        <w:rPr>
          <w:rFonts w:ascii="Times New Roman" w:hAnsi="Times New Roman" w:cs="Times New Roman"/>
          <w:sz w:val="24"/>
          <w:szCs w:val="24"/>
        </w:rPr>
        <w:t xml:space="preserve"> </w:t>
      </w:r>
    </w:p>
    <w:bookmarkEnd w:id="71"/>
    <w:p w14:paraId="68C808E9" w14:textId="77777777" w:rsidR="00BB501A" w:rsidRPr="00ED56B2" w:rsidRDefault="00BB501A" w:rsidP="00C170B9">
      <w:pPr>
        <w:numPr>
          <w:ilvl w:val="0"/>
          <w:numId w:val="9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P</w:t>
      </w:r>
      <w:r w:rsidRPr="00ED56B2">
        <w:rPr>
          <w:rFonts w:ascii="Times New Roman" w:hAnsi="Times New Roman" w:cs="Times New Roman"/>
          <w:sz w:val="24"/>
          <w:szCs w:val="24"/>
        </w:rPr>
        <w:t>rzed przystąpieniem do sadzenia roślin  musi uzyskać akceptację Zamawiającego na przygotowany do sadzenia materiał roślinny. W przypadku braku akceptacji dostarczonego materiału roślinnego  zobowiązany jest do przygotowania nowej partii roślin</w:t>
      </w:r>
      <w:r>
        <w:rPr>
          <w:rFonts w:ascii="Times New Roman" w:hAnsi="Times New Roman" w:cs="Times New Roman"/>
          <w:sz w:val="24"/>
          <w:szCs w:val="24"/>
        </w:rPr>
        <w:t>.</w:t>
      </w:r>
    </w:p>
    <w:p w14:paraId="5D0AD28C" w14:textId="77777777" w:rsidR="00BB501A" w:rsidRPr="00ED56B2" w:rsidRDefault="00BB501A" w:rsidP="00C170B9">
      <w:pPr>
        <w:pStyle w:val="Akapitzlist"/>
        <w:numPr>
          <w:ilvl w:val="0"/>
          <w:numId w:val="93"/>
        </w:numPr>
        <w:spacing w:after="0" w:line="240" w:lineRule="auto"/>
        <w:ind w:left="426" w:hanging="284"/>
        <w:jc w:val="both"/>
        <w:rPr>
          <w:rFonts w:ascii="Times New Roman" w:eastAsia="MS Mincho" w:hAnsi="Times New Roman" w:cs="Times New Roman"/>
          <w:sz w:val="24"/>
          <w:szCs w:val="24"/>
        </w:rPr>
      </w:pPr>
      <w:r>
        <w:rPr>
          <w:rFonts w:ascii="Times New Roman" w:eastAsia="MS Mincho" w:hAnsi="Times New Roman" w:cs="Times New Roman"/>
          <w:sz w:val="24"/>
          <w:szCs w:val="24"/>
        </w:rPr>
        <w:t>S</w:t>
      </w:r>
      <w:r w:rsidRPr="00ED56B2">
        <w:rPr>
          <w:rFonts w:ascii="Times New Roman" w:eastAsia="MS Mincho" w:hAnsi="Times New Roman" w:cs="Times New Roman"/>
          <w:sz w:val="24"/>
          <w:szCs w:val="24"/>
        </w:rPr>
        <w:t>tosowania przy realizacji prac materiałów posiadających właściwe atesty i certyfikaty</w:t>
      </w:r>
      <w:r>
        <w:rPr>
          <w:rFonts w:ascii="Times New Roman" w:eastAsia="MS Mincho" w:hAnsi="Times New Roman" w:cs="Times New Roman"/>
          <w:sz w:val="24"/>
          <w:szCs w:val="24"/>
        </w:rPr>
        <w:t>.</w:t>
      </w:r>
    </w:p>
    <w:p w14:paraId="43CB95AE" w14:textId="75061A49" w:rsidR="00F938F0" w:rsidRDefault="00F938F0" w:rsidP="00C170B9">
      <w:pPr>
        <w:pStyle w:val="Akapitzlist"/>
        <w:numPr>
          <w:ilvl w:val="0"/>
          <w:numId w:val="93"/>
        </w:numPr>
        <w:spacing w:after="0"/>
        <w:ind w:left="426" w:hanging="284"/>
        <w:jc w:val="both"/>
        <w:rPr>
          <w:rFonts w:ascii="Times New Roman" w:eastAsia="MS Mincho" w:hAnsi="Times New Roman" w:cs="Times New Roman"/>
          <w:sz w:val="24"/>
          <w:szCs w:val="24"/>
        </w:rPr>
      </w:pPr>
      <w:r>
        <w:rPr>
          <w:rFonts w:ascii="Times New Roman" w:eastAsia="MS Mincho" w:hAnsi="Times New Roman" w:cs="Times New Roman"/>
          <w:sz w:val="24"/>
          <w:szCs w:val="24"/>
        </w:rPr>
        <w:t>O</w:t>
      </w:r>
      <w:r w:rsidRPr="00F938F0">
        <w:rPr>
          <w:rFonts w:ascii="Times New Roman" w:eastAsia="MS Mincho" w:hAnsi="Times New Roman" w:cs="Times New Roman"/>
          <w:sz w:val="24"/>
          <w:szCs w:val="24"/>
        </w:rPr>
        <w:t>dkupienia od Zamawiającego  nadającego się do celów opałowych drewna pozyskanego               z wycinki drzew wg. aktualnego cennika (dla drewna opałowego) obowiązującego                          w Nadleśnictwie Świdnica – cena wg sortymentu S4 (PKS)’. Pozostałości po wycince, nienadające się do celów opałowych, należy zutylizować.</w:t>
      </w:r>
    </w:p>
    <w:p w14:paraId="0D067D8E" w14:textId="56E6969C" w:rsidR="00227614" w:rsidRPr="00227614" w:rsidRDefault="00227614" w:rsidP="00227614">
      <w:pPr>
        <w:pStyle w:val="Akapitzlist"/>
        <w:numPr>
          <w:ilvl w:val="0"/>
          <w:numId w:val="93"/>
        </w:numPr>
        <w:ind w:left="426"/>
        <w:jc w:val="both"/>
        <w:rPr>
          <w:rFonts w:ascii="Times New Roman" w:hAnsi="Times New Roman" w:cs="Times New Roman"/>
          <w:sz w:val="24"/>
          <w:szCs w:val="24"/>
        </w:rPr>
      </w:pPr>
      <w:r w:rsidRPr="00227614">
        <w:rPr>
          <w:rFonts w:ascii="Times New Roman" w:hAnsi="Times New Roman" w:cs="Times New Roman"/>
          <w:sz w:val="24"/>
          <w:szCs w:val="24"/>
        </w:rPr>
        <w:t>Wykonywanie prac należy prowadzić w sposób który nie stwarza ryzyka utraty życia lub zdrowia osób korzystających z terenu, na którym odbywają się prace utrzymaniowe.</w:t>
      </w:r>
    </w:p>
    <w:p w14:paraId="4D0B5C92" w14:textId="77777777"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Wszystkie prace należy bezwzględnie prowadzić zgodnie z przepisami BHP, adekwatnymi do rodzaju Wykonywanie prac należy prowadzić tak, aby miały one możliwie najmniejszy negatywny wpływ na przyrodę, w tym na klimat, powietrze, glebę, organizmy żywe oraz roślinność.</w:t>
      </w:r>
    </w:p>
    <w:p w14:paraId="47EB186B" w14:textId="77777777" w:rsidR="00227614" w:rsidRPr="00227614" w:rsidRDefault="00227614" w:rsidP="00227614">
      <w:pPr>
        <w:numPr>
          <w:ilvl w:val="0"/>
          <w:numId w:val="93"/>
        </w:numPr>
        <w:spacing w:after="0" w:line="276" w:lineRule="auto"/>
        <w:ind w:left="426"/>
        <w:rPr>
          <w:rFonts w:ascii="Times New Roman" w:eastAsia="Calibri" w:hAnsi="Times New Roman" w:cs="Times New Roman"/>
          <w:sz w:val="24"/>
          <w:szCs w:val="24"/>
        </w:rPr>
      </w:pPr>
      <w:r w:rsidRPr="00227614">
        <w:rPr>
          <w:rFonts w:ascii="Times New Roman" w:eastAsia="Calibri" w:hAnsi="Times New Roman" w:cs="Times New Roman"/>
          <w:sz w:val="24"/>
          <w:szCs w:val="24"/>
        </w:rPr>
        <w:t>Wykonywanie prac należy prowadzić tak, aby miały one możliwie najmniejszy negatywny wpływ na przyrodę, w tym na klimat, powietrze, glebę, organizmy żywe oraz roślinność.</w:t>
      </w:r>
    </w:p>
    <w:p w14:paraId="2CF35BA3" w14:textId="00AD321C"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 xml:space="preserve">Wykonawca zobowiązany jest na bieżąco monitorować prognozowane wskazania co do temperatury powietrza oraz opadów atmosferycznych, aby wykluczyć prowadzenie prac                                  w niekorzystnych warunkach, np.: podczas suszy, intensywnych lub długotrwałych opadów atmosferycznych czy przy znacznym uwilgotnieniu terenu. </w:t>
      </w:r>
    </w:p>
    <w:p w14:paraId="5951352C" w14:textId="27E37FC2"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Po terenach zieleni przewidzianych do utrzymania mają prawo poruszać się wyłącznie pojazdy niezbędne do prowadzenia prac, które powinny być oznakowane.</w:t>
      </w:r>
    </w:p>
    <w:p w14:paraId="75A0C668" w14:textId="5C69F129"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Miejsca przejazdu i postoju pojazdów na terenie utrzymywanej zieleni  należy wybierać tak, by jak najmniej kolidowały z ruchem osób korzystających z alejek, chodników i dróg rowerowych.</w:t>
      </w:r>
    </w:p>
    <w:p w14:paraId="76EBD105" w14:textId="7F244464"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lastRenderedPageBreak/>
        <w:t>Alejki o  nawierzchni mineralnej, w trakcie przejazdu,  powinny być suche, tak by przejazd nie powodował  powstawania kolein.</w:t>
      </w:r>
    </w:p>
    <w:p w14:paraId="5F261FFA" w14:textId="00770DB5"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Należy ograniczyć poruszanie się pojazdami po trawnikach do minimum.</w:t>
      </w:r>
    </w:p>
    <w:p w14:paraId="34CBA6B1" w14:textId="728FD898" w:rsidR="00BB501A" w:rsidRPr="002E3B5B" w:rsidRDefault="00227614" w:rsidP="002E3B5B">
      <w:pPr>
        <w:pStyle w:val="Akapitzlist"/>
        <w:numPr>
          <w:ilvl w:val="0"/>
          <w:numId w:val="93"/>
        </w:numPr>
        <w:spacing w:after="0" w:line="240" w:lineRule="auto"/>
        <w:ind w:left="426"/>
        <w:jc w:val="both"/>
        <w:rPr>
          <w:rFonts w:ascii="Times New Roman" w:hAnsi="Times New Roman" w:cs="Times New Roman"/>
          <w:sz w:val="24"/>
          <w:szCs w:val="24"/>
        </w:rPr>
      </w:pPr>
      <w:r w:rsidRPr="00227614">
        <w:rPr>
          <w:rFonts w:ascii="Times New Roman" w:hAnsi="Times New Roman" w:cs="Times New Roman"/>
          <w:sz w:val="24"/>
          <w:szCs w:val="24"/>
        </w:rPr>
        <w:t>Prac wymagających poruszania się po trawnikach pojazdami lub maszynami nie wolno prowadzić przy znacznym uwilgotnieniu gruntu. Przejazd taki nie może powodować pozostawiania kolein,  uszkodzenia roślin, systemów korzeniowych roślin, uszkodzenia infrastruktury.</w:t>
      </w:r>
    </w:p>
    <w:p w14:paraId="3D8FF092" w14:textId="6FAE4597" w:rsidR="00BB501A" w:rsidRPr="00227614" w:rsidRDefault="00BB501A" w:rsidP="00227614">
      <w:pPr>
        <w:pStyle w:val="Akapitzlist"/>
        <w:numPr>
          <w:ilvl w:val="0"/>
          <w:numId w:val="93"/>
        </w:numPr>
        <w:spacing w:after="0" w:line="240" w:lineRule="auto"/>
        <w:ind w:left="426"/>
        <w:jc w:val="both"/>
        <w:rPr>
          <w:rFonts w:ascii="Times New Roman" w:hAnsi="Times New Roman" w:cs="Times New Roman"/>
          <w:sz w:val="24"/>
          <w:szCs w:val="24"/>
        </w:rPr>
      </w:pPr>
      <w:r w:rsidRPr="00227614">
        <w:rPr>
          <w:rFonts w:ascii="Times New Roman" w:eastAsia="MS Mincho" w:hAnsi="Times New Roman" w:cs="Times New Roman"/>
          <w:sz w:val="24"/>
          <w:szCs w:val="24"/>
        </w:rPr>
        <w:t>Posiadania (na dzień podpisania umowy) przy wykonywaniu prac w pasie drogowym przygotowanych przez Wykonawcę projektów</w:t>
      </w:r>
      <w:r w:rsidRPr="00227614">
        <w:rPr>
          <w:rFonts w:ascii="Times New Roman" w:eastAsia="MS Mincho" w:hAnsi="Times New Roman" w:cs="Times New Roman"/>
          <w:sz w:val="24"/>
          <w:szCs w:val="24"/>
        </w:rPr>
        <w:tab/>
        <w:t>zastępczej organizacji ruchu  i zabezpieczania miejsc prowadzonych prac przy wykorzystaniu powtarzalnych schematów organizacji ruchu, które winny być zatwierdzone przez właściwe organy.</w:t>
      </w:r>
    </w:p>
    <w:p w14:paraId="560CEB54" w14:textId="77777777" w:rsidR="00BB501A" w:rsidRPr="00227614" w:rsidRDefault="00BB501A" w:rsidP="00227614">
      <w:pPr>
        <w:pStyle w:val="Akapitzlist"/>
        <w:numPr>
          <w:ilvl w:val="0"/>
          <w:numId w:val="93"/>
        </w:numPr>
        <w:spacing w:after="0" w:line="240" w:lineRule="auto"/>
        <w:ind w:left="426"/>
        <w:jc w:val="both"/>
        <w:rPr>
          <w:rFonts w:ascii="Times New Roman" w:hAnsi="Times New Roman" w:cs="Times New Roman"/>
          <w:sz w:val="24"/>
          <w:szCs w:val="24"/>
        </w:rPr>
      </w:pPr>
      <w:r w:rsidRPr="00227614">
        <w:rPr>
          <w:rFonts w:ascii="Times New Roman" w:eastAsia="MS Mincho" w:hAnsi="Times New Roman" w:cs="Times New Roman"/>
          <w:color w:val="000000" w:themeColor="text1"/>
          <w:sz w:val="24"/>
          <w:szCs w:val="24"/>
        </w:rPr>
        <w:t xml:space="preserve">Przy wykonywaniu prac w pasie drogowym zabezpieczenia pełnego drogowego oznakowania zastępczego, które jest zgodne z zasadami określonymi w rozporządzeniu Ministra Infrastruktury z dnia 3 lipca 2003r. w sprawie szczegółowych warunków technicznych dla znaków i sygnałów drogowych oraz urządzeń bezpieczeństwa ruchu drogowego i warunków ich umieszczania na drogach (Dz.U. z 2019 r. poz. 2311 z </w:t>
      </w:r>
      <w:proofErr w:type="spellStart"/>
      <w:r w:rsidRPr="00227614">
        <w:rPr>
          <w:rFonts w:ascii="Times New Roman" w:eastAsia="MS Mincho" w:hAnsi="Times New Roman" w:cs="Times New Roman"/>
          <w:color w:val="000000" w:themeColor="text1"/>
          <w:sz w:val="24"/>
          <w:szCs w:val="24"/>
        </w:rPr>
        <w:t>późn</w:t>
      </w:r>
      <w:proofErr w:type="spellEnd"/>
      <w:r w:rsidRPr="00227614">
        <w:rPr>
          <w:rFonts w:ascii="Times New Roman" w:eastAsia="MS Mincho" w:hAnsi="Times New Roman" w:cs="Times New Roman"/>
          <w:color w:val="000000" w:themeColor="text1"/>
          <w:sz w:val="24"/>
          <w:szCs w:val="24"/>
        </w:rPr>
        <w:t>. zm.).</w:t>
      </w:r>
    </w:p>
    <w:p w14:paraId="48ACCAA2" w14:textId="675B9049" w:rsidR="00BB501A" w:rsidRPr="00E41B89" w:rsidRDefault="00BB501A" w:rsidP="00227614">
      <w:pPr>
        <w:pStyle w:val="Akapitzlist"/>
        <w:numPr>
          <w:ilvl w:val="0"/>
          <w:numId w:val="93"/>
        </w:numPr>
        <w:spacing w:after="0" w:line="240" w:lineRule="auto"/>
        <w:ind w:left="426"/>
        <w:jc w:val="both"/>
        <w:rPr>
          <w:rFonts w:ascii="Times New Roman" w:hAnsi="Times New Roman" w:cs="Times New Roman"/>
          <w:sz w:val="24"/>
          <w:szCs w:val="24"/>
        </w:rPr>
      </w:pPr>
      <w:r w:rsidRPr="00227614">
        <w:rPr>
          <w:rFonts w:ascii="Times New Roman" w:eastAsia="MS Mincho" w:hAnsi="Times New Roman" w:cs="Times New Roman"/>
          <w:sz w:val="24"/>
          <w:szCs w:val="24"/>
        </w:rPr>
        <w:t xml:space="preserve">Powiadamiania Zamawiającego przed rozpoczęciem prac w pasie drogowym   o terminie, miejscu wykonywanych prac oraz numerze wykorzystanego szablonu schematu organizacji ruchu. </w:t>
      </w:r>
    </w:p>
    <w:p w14:paraId="76B91502" w14:textId="14D58057" w:rsidR="00E41B89" w:rsidRPr="00DB39E2" w:rsidRDefault="00E41B89" w:rsidP="000B134D">
      <w:pPr>
        <w:pStyle w:val="Akapitzlist"/>
        <w:numPr>
          <w:ilvl w:val="0"/>
          <w:numId w:val="93"/>
        </w:numPr>
        <w:ind w:left="426"/>
        <w:jc w:val="both"/>
        <w:rPr>
          <w:rFonts w:ascii="Times New Roman" w:hAnsi="Times New Roman" w:cs="Times New Roman"/>
          <w:sz w:val="24"/>
          <w:szCs w:val="24"/>
        </w:rPr>
      </w:pPr>
      <w:r w:rsidRPr="00DB39E2">
        <w:rPr>
          <w:rFonts w:ascii="Times New Roman" w:hAnsi="Times New Roman" w:cs="Times New Roman"/>
          <w:sz w:val="24"/>
          <w:szCs w:val="24"/>
        </w:rPr>
        <w:t>Roślinność i infrastrukturę towarzyszącą terenom podlegającym koszeniu należy pozostawić                w takim samym stanie jak przed koszeniem, tzn.: brak uszkodzeń szyi korzeniowych drzew                     i krzewów, brak uszkodzeń roślin/darni, brak zagłębień i zniszczeń  terenu po przejeździe sprzętu oraz pojazdów obsługi służących pracom związany z  koszeniem.</w:t>
      </w:r>
    </w:p>
    <w:p w14:paraId="3567F486" w14:textId="4FCEFB88" w:rsidR="00E41B89" w:rsidRPr="00DB39E2" w:rsidRDefault="00E41B89" w:rsidP="00E41B89">
      <w:pPr>
        <w:pStyle w:val="Akapitzlist"/>
        <w:numPr>
          <w:ilvl w:val="0"/>
          <w:numId w:val="93"/>
        </w:numPr>
        <w:ind w:left="426"/>
        <w:jc w:val="both"/>
        <w:rPr>
          <w:rFonts w:ascii="Times New Roman" w:hAnsi="Times New Roman" w:cs="Times New Roman"/>
          <w:sz w:val="24"/>
          <w:szCs w:val="24"/>
        </w:rPr>
      </w:pPr>
      <w:r w:rsidRPr="00DB39E2">
        <w:rPr>
          <w:rFonts w:ascii="Times New Roman" w:hAnsi="Times New Roman" w:cs="Times New Roman"/>
          <w:sz w:val="24"/>
          <w:szCs w:val="24"/>
        </w:rPr>
        <w:t>Koszenie trawników wraz z wygrabieniem skoszonej trawy i wywozem biomasy obejmuje: ścięcie  i wygrabienie trawy, zamiatanie chodnika i  jezdni  ze ściętej trawy, natychmiast po koszeniu. Wywóz biomasy najpóźniej w drugim dniu po skoszeniu.</w:t>
      </w:r>
    </w:p>
    <w:p w14:paraId="701C89D3" w14:textId="77777777" w:rsidR="00E41B89" w:rsidRPr="00DB39E2" w:rsidRDefault="00E41B89" w:rsidP="00E41B89">
      <w:pPr>
        <w:pStyle w:val="Akapitzlist"/>
        <w:numPr>
          <w:ilvl w:val="0"/>
          <w:numId w:val="93"/>
        </w:numPr>
        <w:ind w:left="426"/>
        <w:jc w:val="both"/>
        <w:rPr>
          <w:rFonts w:ascii="Times New Roman" w:hAnsi="Times New Roman" w:cs="Times New Roman"/>
          <w:sz w:val="24"/>
          <w:szCs w:val="24"/>
        </w:rPr>
      </w:pPr>
      <w:proofErr w:type="spellStart"/>
      <w:r w:rsidRPr="00DB39E2">
        <w:rPr>
          <w:rFonts w:ascii="Times New Roman" w:hAnsi="Times New Roman" w:cs="Times New Roman"/>
          <w:sz w:val="24"/>
          <w:szCs w:val="24"/>
        </w:rPr>
        <w:t>Obkaszanie</w:t>
      </w:r>
      <w:proofErr w:type="spellEnd"/>
      <w:r w:rsidRPr="00DB39E2">
        <w:rPr>
          <w:rFonts w:ascii="Times New Roman" w:hAnsi="Times New Roman" w:cs="Times New Roman"/>
          <w:sz w:val="24"/>
          <w:szCs w:val="24"/>
        </w:rPr>
        <w:t xml:space="preserve"> elementów infrastruktury (rabaty, ławki, kosze na śmieci itp.) należy prowadzić  równolegle z koszeniem terenu, z wykorzystaniem precyzyjnych narzędzi/maszyn.</w:t>
      </w:r>
    </w:p>
    <w:p w14:paraId="11E058FE" w14:textId="77777777" w:rsidR="00E41B89" w:rsidRPr="00DB39E2" w:rsidRDefault="00E41B89" w:rsidP="00E41B89">
      <w:pPr>
        <w:pStyle w:val="Akapitzlist"/>
        <w:numPr>
          <w:ilvl w:val="0"/>
          <w:numId w:val="93"/>
        </w:numPr>
        <w:spacing w:after="0"/>
        <w:ind w:left="426"/>
        <w:jc w:val="both"/>
        <w:rPr>
          <w:rFonts w:ascii="Times New Roman" w:hAnsi="Times New Roman" w:cs="Times New Roman"/>
          <w:sz w:val="24"/>
          <w:szCs w:val="24"/>
        </w:rPr>
      </w:pPr>
      <w:r w:rsidRPr="00DB39E2">
        <w:rPr>
          <w:rFonts w:ascii="Times New Roman" w:hAnsi="Times New Roman" w:cs="Times New Roman"/>
          <w:sz w:val="24"/>
          <w:szCs w:val="24"/>
        </w:rPr>
        <w:t xml:space="preserve">Grabienia  liści z terenów zielonych należy dokonać wraz z załadunkiem i wywozem biomasy. </w:t>
      </w:r>
    </w:p>
    <w:p w14:paraId="66C2CD21" w14:textId="77777777" w:rsidR="00E41B89" w:rsidRPr="00DB39E2" w:rsidRDefault="00E41B89" w:rsidP="00E41B89">
      <w:pPr>
        <w:pStyle w:val="Akapitzlist"/>
        <w:numPr>
          <w:ilvl w:val="0"/>
          <w:numId w:val="93"/>
        </w:numPr>
        <w:spacing w:after="0"/>
        <w:ind w:left="426"/>
        <w:jc w:val="both"/>
        <w:rPr>
          <w:rFonts w:ascii="Times New Roman" w:hAnsi="Times New Roman" w:cs="Times New Roman"/>
          <w:sz w:val="24"/>
          <w:szCs w:val="24"/>
        </w:rPr>
      </w:pPr>
      <w:r w:rsidRPr="00DB39E2">
        <w:rPr>
          <w:rFonts w:ascii="Times New Roman" w:hAnsi="Times New Roman" w:cs="Times New Roman"/>
          <w:sz w:val="24"/>
          <w:szCs w:val="24"/>
        </w:rPr>
        <w:t>Wywóz biomasy powinien odbywać się sukcesywnie, lecz nie później niż w następnym dniu                      po zakończeniu grabienia danego terenu, nie dopuszczając do jej rozwiewania.</w:t>
      </w:r>
    </w:p>
    <w:p w14:paraId="5A44686B" w14:textId="77777777" w:rsidR="00E41B89" w:rsidRPr="00DB39E2" w:rsidRDefault="00E41B89" w:rsidP="00E41B89">
      <w:pPr>
        <w:pStyle w:val="Akapitzlist"/>
        <w:numPr>
          <w:ilvl w:val="0"/>
          <w:numId w:val="93"/>
        </w:numPr>
        <w:spacing w:after="0"/>
        <w:ind w:left="426"/>
        <w:jc w:val="both"/>
        <w:rPr>
          <w:rFonts w:ascii="Times New Roman" w:hAnsi="Times New Roman" w:cs="Times New Roman"/>
          <w:sz w:val="24"/>
          <w:szCs w:val="24"/>
        </w:rPr>
      </w:pPr>
      <w:r w:rsidRPr="00DB39E2">
        <w:rPr>
          <w:rFonts w:ascii="Times New Roman" w:hAnsi="Times New Roman"/>
          <w:sz w:val="24"/>
          <w:szCs w:val="24"/>
        </w:rPr>
        <w:t xml:space="preserve">Przy realizacji usługi Zamawiający wymaga ograniczenia stosowania dmuchaw do sytuacji niezbędnych oraz </w:t>
      </w:r>
      <w:r w:rsidRPr="00DB39E2">
        <w:rPr>
          <w:rFonts w:ascii="Times New Roman" w:eastAsia="MS Mincho" w:hAnsi="Times New Roman"/>
          <w:sz w:val="24"/>
          <w:szCs w:val="24"/>
        </w:rPr>
        <w:t xml:space="preserve"> ograniczenia korzystania  z dmuchaw  spalinowych na rzecz elektrycznych.</w:t>
      </w:r>
    </w:p>
    <w:p w14:paraId="0D66AD43" w14:textId="02CB33F2" w:rsidR="00E41B89" w:rsidRPr="00DB39E2" w:rsidRDefault="00E41B89" w:rsidP="00E41B89">
      <w:pPr>
        <w:pStyle w:val="Akapitzlist"/>
        <w:numPr>
          <w:ilvl w:val="0"/>
          <w:numId w:val="93"/>
        </w:numPr>
        <w:spacing w:after="0"/>
        <w:ind w:left="426"/>
        <w:jc w:val="both"/>
        <w:rPr>
          <w:rFonts w:ascii="Times New Roman" w:hAnsi="Times New Roman" w:cs="Times New Roman"/>
          <w:sz w:val="24"/>
          <w:szCs w:val="24"/>
        </w:rPr>
      </w:pPr>
      <w:r w:rsidRPr="00DB39E2">
        <w:rPr>
          <w:rFonts w:ascii="Times New Roman" w:hAnsi="Times New Roman" w:cs="Times New Roman"/>
          <w:sz w:val="24"/>
          <w:szCs w:val="24"/>
        </w:rPr>
        <w:t>Wykonawca zobowiązany jest do załadunku i wywozu biomasy z prac związanych z  wycinką drzewa w dniu wykonania zabiegu.</w:t>
      </w:r>
      <w:r w:rsidR="00413CFB" w:rsidRPr="00DB39E2">
        <w:rPr>
          <w:rFonts w:ascii="Times New Roman" w:eastAsia="Calibri" w:hAnsi="Times New Roman" w:cs="Times New Roman"/>
          <w:sz w:val="24"/>
          <w:szCs w:val="24"/>
        </w:rPr>
        <w:t xml:space="preserve"> Pozostałości po wycince, nienadające się do celów opałowych, należy zutylizować.</w:t>
      </w:r>
    </w:p>
    <w:p w14:paraId="40652448" w14:textId="30188CC0" w:rsidR="008824E0" w:rsidRPr="00A53AF4" w:rsidRDefault="00CB4A81" w:rsidP="00A53AF4">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Wykonawca zobowiązany jest do załadunku i wywozu biomasy pozyskanej z prac dotyczących usuwania posuszu i cięć pielęgnacyjnych w koronach drzew w dniu wykonania zabie</w:t>
      </w:r>
      <w:r w:rsidR="008824E0" w:rsidRPr="00DB39E2">
        <w:rPr>
          <w:rFonts w:ascii="Times New Roman" w:hAnsi="Times New Roman" w:cs="Times New Roman"/>
          <w:sz w:val="24"/>
          <w:szCs w:val="24"/>
        </w:rPr>
        <w:t>g</w:t>
      </w:r>
      <w:r w:rsidRPr="00DB39E2">
        <w:rPr>
          <w:rFonts w:ascii="Times New Roman" w:hAnsi="Times New Roman" w:cs="Times New Roman"/>
          <w:sz w:val="24"/>
          <w:szCs w:val="24"/>
        </w:rPr>
        <w:t>u.</w:t>
      </w:r>
      <w:r w:rsidR="008824E0" w:rsidRPr="00DB39E2">
        <w:rPr>
          <w:rFonts w:ascii="Arial" w:eastAsia="Calibri" w:hAnsi="Arial" w:cs="Arial"/>
          <w:sz w:val="20"/>
          <w:szCs w:val="20"/>
        </w:rPr>
        <w:t xml:space="preserve"> </w:t>
      </w:r>
    </w:p>
    <w:p w14:paraId="2E8244F5" w14:textId="77777777"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Podczas plewienia należy usunąć chwasty ręcznie z obrębu rabaty. Należy usunąć zarówno część nadziemną, jak i korzenie chwastów.</w:t>
      </w:r>
    </w:p>
    <w:p w14:paraId="29CF9610" w14:textId="3EB53859" w:rsidR="00413CFB" w:rsidRPr="00DB39E2" w:rsidRDefault="00413CFB" w:rsidP="0077692C">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Niezależnie od wskazanej częstotliwości plewienia należy prowadzić kontrolę zachwaszczenia                                    i podejmować prace w uzgodnieniu z Zamawiającym, mając na uwadze utrzymywanie rabat                      w standardzie intensywnym, tj.: brak chwastów w każdym momencie okresu wegetacyjnego.</w:t>
      </w:r>
    </w:p>
    <w:p w14:paraId="1BBCAF45" w14:textId="4C081D9A"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Należy kontrolować</w:t>
      </w:r>
      <w:r w:rsidR="0077692C" w:rsidRPr="00DB39E2">
        <w:rPr>
          <w:rFonts w:ascii="Times New Roman" w:hAnsi="Times New Roman" w:cs="Times New Roman"/>
          <w:sz w:val="24"/>
          <w:szCs w:val="24"/>
        </w:rPr>
        <w:t xml:space="preserve"> i ewidencjonować </w:t>
      </w:r>
      <w:r w:rsidRPr="00DB39E2">
        <w:rPr>
          <w:rFonts w:ascii="Times New Roman" w:hAnsi="Times New Roman" w:cs="Times New Roman"/>
          <w:sz w:val="24"/>
          <w:szCs w:val="24"/>
        </w:rPr>
        <w:t xml:space="preserve"> braki w</w:t>
      </w:r>
      <w:r w:rsidR="0077692C" w:rsidRPr="00DB39E2">
        <w:rPr>
          <w:rFonts w:ascii="Times New Roman" w:hAnsi="Times New Roman" w:cs="Times New Roman"/>
          <w:sz w:val="24"/>
          <w:szCs w:val="24"/>
        </w:rPr>
        <w:t xml:space="preserve"> nasadzonej</w:t>
      </w:r>
      <w:r w:rsidRPr="00DB39E2">
        <w:rPr>
          <w:rFonts w:ascii="Times New Roman" w:hAnsi="Times New Roman" w:cs="Times New Roman"/>
          <w:sz w:val="24"/>
          <w:szCs w:val="24"/>
        </w:rPr>
        <w:t xml:space="preserve"> roślinności.</w:t>
      </w:r>
    </w:p>
    <w:p w14:paraId="08B3B6B4" w14:textId="77777777"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Wykonawca zobowiązany jest do Zapewnienia niezbędnej ilości osób, która pozwoli na realizację zamówienia zgodnie z umową oraz opisem przedmiotu zamówienia.</w:t>
      </w:r>
    </w:p>
    <w:p w14:paraId="7174D069" w14:textId="77777777"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Wykonawca zobowiązany jest do Zapewnienia osób posiadających odpowiednie doświadczenie w zakresie prac przy zadrzewieniu, które posiadają  uprawnienia operatorów pilarek mechanicznych.</w:t>
      </w:r>
    </w:p>
    <w:p w14:paraId="296C2EC0" w14:textId="77777777"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lastRenderedPageBreak/>
        <w:t>Wykonawca zobowiązany jest do Zapewnienia osób które ukończyły kurs pilarzy drzew ozdobnych  co najmniej I stopnia.</w:t>
      </w:r>
    </w:p>
    <w:p w14:paraId="3808BD99" w14:textId="5ED5B272" w:rsidR="00E41B89" w:rsidRPr="00DB39E2" w:rsidRDefault="00413CFB" w:rsidP="0077692C">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Wykonawca zobowiązany jest do Zapewnienia osób posiadających odpowiednie doświadczenie w zakresie stosowania środków ochrony roślin.</w:t>
      </w:r>
    </w:p>
    <w:p w14:paraId="27E68FE1" w14:textId="658ED7C4" w:rsidR="00BB501A" w:rsidRPr="00DB39E2" w:rsidRDefault="00BB501A" w:rsidP="00227614">
      <w:pPr>
        <w:pStyle w:val="Akapitzlist"/>
        <w:numPr>
          <w:ilvl w:val="0"/>
          <w:numId w:val="93"/>
        </w:numPr>
        <w:spacing w:after="0" w:line="240" w:lineRule="auto"/>
        <w:ind w:left="426"/>
        <w:jc w:val="both"/>
        <w:rPr>
          <w:rFonts w:ascii="Times New Roman" w:hAnsi="Times New Roman" w:cs="Times New Roman"/>
          <w:sz w:val="24"/>
          <w:szCs w:val="24"/>
        </w:rPr>
      </w:pPr>
      <w:r w:rsidRPr="00DB39E2">
        <w:rPr>
          <w:rFonts w:ascii="Times New Roman" w:eastAsia="MS Mincho" w:hAnsi="Times New Roman" w:cs="Times New Roman"/>
          <w:sz w:val="24"/>
          <w:szCs w:val="24"/>
        </w:rPr>
        <w:t>Zgłaszania Zamawiającemu faktu występowania drzew zagrażających bezpieczeństwu ze szczególnym uwzględnieniem drzew rosną</w:t>
      </w:r>
      <w:r w:rsidR="00413CFB" w:rsidRPr="00DB39E2">
        <w:rPr>
          <w:rFonts w:ascii="Times New Roman" w:eastAsia="MS Mincho" w:hAnsi="Times New Roman" w:cs="Times New Roman"/>
          <w:sz w:val="24"/>
          <w:szCs w:val="24"/>
        </w:rPr>
        <w:t>cych przy alejkach i chodnikach na bieżąco.</w:t>
      </w:r>
    </w:p>
    <w:p w14:paraId="3D9ACBB3" w14:textId="5FC109A6" w:rsidR="00313DB9" w:rsidRPr="00DB39E2" w:rsidRDefault="00BB501A" w:rsidP="00021D65">
      <w:pPr>
        <w:numPr>
          <w:ilvl w:val="0"/>
          <w:numId w:val="93"/>
        </w:numPr>
        <w:tabs>
          <w:tab w:val="left" w:pos="426"/>
        </w:tabs>
        <w:spacing w:after="0" w:line="240" w:lineRule="auto"/>
        <w:ind w:left="426" w:hanging="426"/>
        <w:jc w:val="both"/>
        <w:rPr>
          <w:rFonts w:ascii="Times New Roman" w:hAnsi="Times New Roman" w:cs="Times New Roman"/>
          <w:sz w:val="24"/>
          <w:szCs w:val="24"/>
        </w:rPr>
      </w:pPr>
      <w:r w:rsidRPr="00DB39E2">
        <w:rPr>
          <w:rFonts w:ascii="Times New Roman" w:eastAsia="MS Mincho" w:hAnsi="Times New Roman" w:cs="Times New Roman"/>
          <w:sz w:val="24"/>
          <w:szCs w:val="24"/>
        </w:rPr>
        <w:t xml:space="preserve">Zgłaszania Zamawiającemu o nielegalnych </w:t>
      </w:r>
      <w:proofErr w:type="spellStart"/>
      <w:r w:rsidRPr="00DB39E2">
        <w:rPr>
          <w:rFonts w:ascii="Times New Roman" w:eastAsia="MS Mincho" w:hAnsi="Times New Roman" w:cs="Times New Roman"/>
          <w:sz w:val="24"/>
          <w:szCs w:val="24"/>
        </w:rPr>
        <w:t>nasadzeniach</w:t>
      </w:r>
      <w:proofErr w:type="spellEnd"/>
      <w:r w:rsidRPr="00DB39E2">
        <w:rPr>
          <w:rFonts w:ascii="Times New Roman" w:eastAsia="MS Mincho" w:hAnsi="Times New Roman" w:cs="Times New Roman"/>
          <w:sz w:val="24"/>
          <w:szCs w:val="24"/>
        </w:rPr>
        <w:t xml:space="preserve"> drzew i krzewów.</w:t>
      </w:r>
    </w:p>
    <w:p w14:paraId="137524AD" w14:textId="100CB23B" w:rsidR="002E3B5B" w:rsidRPr="00DB39E2" w:rsidRDefault="002E3B5B" w:rsidP="00021D65">
      <w:pPr>
        <w:numPr>
          <w:ilvl w:val="0"/>
          <w:numId w:val="93"/>
        </w:numPr>
        <w:tabs>
          <w:tab w:val="left" w:pos="426"/>
        </w:tabs>
        <w:spacing w:after="0" w:line="240" w:lineRule="auto"/>
        <w:ind w:left="426" w:hanging="426"/>
        <w:jc w:val="both"/>
        <w:rPr>
          <w:rFonts w:ascii="Times New Roman" w:hAnsi="Times New Roman" w:cs="Times New Roman"/>
          <w:sz w:val="24"/>
          <w:szCs w:val="24"/>
        </w:rPr>
      </w:pPr>
      <w:r w:rsidRPr="00DB39E2">
        <w:rPr>
          <w:rFonts w:ascii="Times New Roman" w:eastAsia="MS Mincho" w:hAnsi="Times New Roman" w:cs="Times New Roman"/>
          <w:sz w:val="24"/>
          <w:szCs w:val="24"/>
        </w:rPr>
        <w:t>Informowania Zamawiającego o powstałych zniszczeniach i szkodach na powierzonym terenie, z jednoczesnym powiadomieniem o tych faktach Straży Miejskiej i Policji</w:t>
      </w:r>
    </w:p>
    <w:p w14:paraId="0B9C0272" w14:textId="77777777" w:rsidR="00021D65" w:rsidRPr="00DB39E2" w:rsidRDefault="00021D65" w:rsidP="00021D65">
      <w:pPr>
        <w:tabs>
          <w:tab w:val="left" w:pos="426"/>
        </w:tabs>
        <w:spacing w:after="0" w:line="240" w:lineRule="auto"/>
        <w:ind w:left="426"/>
        <w:jc w:val="both"/>
        <w:rPr>
          <w:rFonts w:ascii="Times New Roman" w:hAnsi="Times New Roman" w:cs="Times New Roman"/>
          <w:sz w:val="24"/>
          <w:szCs w:val="24"/>
        </w:rPr>
      </w:pPr>
    </w:p>
    <w:p w14:paraId="2158EE7B" w14:textId="3843AAA3" w:rsidR="00BB501A" w:rsidRPr="00DB39E2" w:rsidRDefault="006E08AB" w:rsidP="001729F1">
      <w:pPr>
        <w:tabs>
          <w:tab w:val="center" w:pos="4818"/>
        </w:tabs>
        <w:rPr>
          <w:rFonts w:ascii="Times New Roman" w:eastAsia="MS Mincho" w:hAnsi="Times New Roman" w:cs="Times New Roman"/>
          <w:b/>
          <w:bCs/>
          <w:sz w:val="24"/>
          <w:szCs w:val="24"/>
        </w:rPr>
      </w:pPr>
      <w:r w:rsidRPr="00DB39E2">
        <w:rPr>
          <w:rFonts w:ascii="Times New Roman" w:eastAsia="MS Mincho" w:hAnsi="Times New Roman" w:cs="Times New Roman"/>
          <w:b/>
          <w:bCs/>
          <w:sz w:val="24"/>
          <w:szCs w:val="24"/>
        </w:rPr>
        <w:tab/>
      </w:r>
      <w:r w:rsidR="00F36F82" w:rsidRPr="00DB39E2">
        <w:rPr>
          <w:rFonts w:ascii="Times New Roman" w:eastAsia="MS Mincho" w:hAnsi="Times New Roman" w:cs="Times New Roman"/>
          <w:b/>
          <w:bCs/>
          <w:sz w:val="24"/>
          <w:szCs w:val="24"/>
        </w:rPr>
        <w:t>§ 9</w:t>
      </w:r>
    </w:p>
    <w:p w14:paraId="6BC19695" w14:textId="77777777" w:rsidR="00BB501A" w:rsidRPr="00DB39E2" w:rsidRDefault="00BB501A" w:rsidP="00BB501A">
      <w:pPr>
        <w:spacing w:after="0"/>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Wykonawca ponosi odpowiedzialność za:</w:t>
      </w:r>
    </w:p>
    <w:p w14:paraId="7CBAD147" w14:textId="77777777" w:rsidR="00BB501A" w:rsidRPr="00DB39E2" w:rsidRDefault="00BB501A" w:rsidP="00C170B9">
      <w:pPr>
        <w:numPr>
          <w:ilvl w:val="0"/>
          <w:numId w:val="87"/>
        </w:numPr>
        <w:tabs>
          <w:tab w:val="clear" w:pos="624"/>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Wszelkie uszkodzenia instalacji, obiektów, elementów małej architektury, które nastąpiły na utrzymywanych terenach w wyniku prowadzonych robót lub ich zaniechania.</w:t>
      </w:r>
    </w:p>
    <w:p w14:paraId="25FB9A70" w14:textId="77777777" w:rsidR="00BB501A" w:rsidRPr="00DB39E2" w:rsidRDefault="00BB501A" w:rsidP="00C170B9">
      <w:pPr>
        <w:numPr>
          <w:ilvl w:val="0"/>
          <w:numId w:val="87"/>
        </w:numPr>
        <w:tabs>
          <w:tab w:val="clear" w:pos="624"/>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Uszkodzenia, degradację utrzymywanych terenów zieleni i roślin powstałych wskutek jego działalności lub jej zaniechania.</w:t>
      </w:r>
    </w:p>
    <w:p w14:paraId="40608817" w14:textId="77777777" w:rsidR="00BB501A" w:rsidRPr="00DB39E2" w:rsidRDefault="00BB501A" w:rsidP="00C170B9">
      <w:pPr>
        <w:numPr>
          <w:ilvl w:val="0"/>
          <w:numId w:val="87"/>
        </w:numPr>
        <w:tabs>
          <w:tab w:val="clear" w:pos="624"/>
          <w:tab w:val="num" w:pos="284"/>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Uszkodzenia i zniszczenia spowodowane przez Wykonawcę na terenach sąsiadujących z utrzymywanymi terenami, które nastąpiły w wyniku prowadzonych robót lub ich zaniechania.</w:t>
      </w:r>
    </w:p>
    <w:p w14:paraId="5251A62F" w14:textId="77777777" w:rsidR="00BB501A" w:rsidRPr="00DB39E2" w:rsidRDefault="00BB501A" w:rsidP="00C170B9">
      <w:pPr>
        <w:numPr>
          <w:ilvl w:val="0"/>
          <w:numId w:val="87"/>
        </w:numPr>
        <w:tabs>
          <w:tab w:val="clear" w:pos="624"/>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Szkody osób trzecich powstałe w wyniku realizacji prac niezgodnie z obowiązującymi przepisami, w tym projektem czasowej organizacji ruchu, przepisami BHP, itp. lub zaniechania wykonywania prac określonych w umowie.</w:t>
      </w:r>
    </w:p>
    <w:p w14:paraId="21612C06" w14:textId="77777777" w:rsidR="00BB501A" w:rsidRPr="00DB39E2" w:rsidRDefault="00BB501A" w:rsidP="00C170B9">
      <w:pPr>
        <w:numPr>
          <w:ilvl w:val="0"/>
          <w:numId w:val="87"/>
        </w:numPr>
        <w:tabs>
          <w:tab w:val="clear" w:pos="624"/>
          <w:tab w:val="num" w:pos="426"/>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Brak  zgłoszenia  występowania drzew zagrażających bezpieczeństwu, ze   szczególnym uwzględnieniem drzew rosnących przy alejkach i chodnikach.</w:t>
      </w:r>
    </w:p>
    <w:p w14:paraId="2607E43F" w14:textId="076847B9" w:rsidR="00BB501A" w:rsidRPr="00991CE9" w:rsidRDefault="00BB501A" w:rsidP="00991CE9">
      <w:pPr>
        <w:pStyle w:val="Zwykytekst"/>
        <w:numPr>
          <w:ilvl w:val="0"/>
          <w:numId w:val="87"/>
        </w:numPr>
        <w:tabs>
          <w:tab w:val="clear" w:pos="624"/>
          <w:tab w:val="num" w:pos="426"/>
        </w:tabs>
        <w:ind w:left="426"/>
        <w:jc w:val="both"/>
        <w:rPr>
          <w:rFonts w:ascii="Times New Roman" w:eastAsia="MS Mincho" w:hAnsi="Times New Roman" w:cs="Times New Roman"/>
          <w:sz w:val="24"/>
          <w:szCs w:val="24"/>
        </w:rPr>
      </w:pPr>
      <w:r w:rsidRPr="00DB39E2">
        <w:rPr>
          <w:rFonts w:ascii="Times New Roman" w:hAnsi="Times New Roman" w:cs="Times New Roman"/>
          <w:sz w:val="24"/>
          <w:szCs w:val="24"/>
        </w:rPr>
        <w:t xml:space="preserve">W razie niewykonania przez Wykonawcę obowiązku określonego w § </w:t>
      </w:r>
      <w:r w:rsidR="003121EC" w:rsidRPr="00DB39E2">
        <w:rPr>
          <w:rFonts w:ascii="Times New Roman" w:hAnsi="Times New Roman" w:cs="Times New Roman"/>
          <w:sz w:val="24"/>
          <w:szCs w:val="24"/>
        </w:rPr>
        <w:t>7</w:t>
      </w:r>
      <w:r w:rsidRPr="00DB39E2">
        <w:rPr>
          <w:rFonts w:ascii="Times New Roman" w:hAnsi="Times New Roman" w:cs="Times New Roman"/>
          <w:sz w:val="24"/>
          <w:szCs w:val="24"/>
        </w:rPr>
        <w:t xml:space="preserve"> </w:t>
      </w:r>
      <w:r w:rsidR="003121EC" w:rsidRPr="00DB39E2">
        <w:rPr>
          <w:rFonts w:ascii="Times New Roman" w:hAnsi="Times New Roman" w:cs="Times New Roman"/>
          <w:sz w:val="24"/>
          <w:szCs w:val="24"/>
        </w:rPr>
        <w:t>ust</w:t>
      </w:r>
      <w:r w:rsidR="00156C24" w:rsidRPr="00DB39E2">
        <w:rPr>
          <w:rFonts w:ascii="Times New Roman" w:hAnsi="Times New Roman" w:cs="Times New Roman"/>
          <w:sz w:val="24"/>
          <w:szCs w:val="24"/>
        </w:rPr>
        <w:t>.</w:t>
      </w:r>
      <w:r w:rsidRPr="00DB39E2">
        <w:rPr>
          <w:rFonts w:ascii="Times New Roman" w:hAnsi="Times New Roman" w:cs="Times New Roman"/>
          <w:sz w:val="24"/>
          <w:szCs w:val="24"/>
        </w:rPr>
        <w:t xml:space="preserve"> 1</w:t>
      </w:r>
      <w:r w:rsidR="003121EC" w:rsidRPr="00DB39E2">
        <w:rPr>
          <w:rFonts w:ascii="Times New Roman" w:hAnsi="Times New Roman" w:cs="Times New Roman"/>
          <w:sz w:val="24"/>
          <w:szCs w:val="24"/>
        </w:rPr>
        <w:t>4</w:t>
      </w:r>
      <w:r w:rsidRPr="00DB39E2">
        <w:rPr>
          <w:rFonts w:ascii="Times New Roman" w:hAnsi="Times New Roman" w:cs="Times New Roman"/>
          <w:sz w:val="24"/>
          <w:szCs w:val="24"/>
        </w:rPr>
        <w:t xml:space="preserve"> niniejszej umowy i wystąpienia z tego powodu skutków prawnych określonych przepisami prawa, </w:t>
      </w:r>
      <w:r w:rsidR="00156C24" w:rsidRPr="00DB39E2">
        <w:rPr>
          <w:rFonts w:ascii="Times New Roman" w:hAnsi="Times New Roman" w:cs="Times New Roman"/>
          <w:sz w:val="24"/>
          <w:szCs w:val="24"/>
        </w:rPr>
        <w:t xml:space="preserve">                                  </w:t>
      </w:r>
      <w:r w:rsidRPr="00DB39E2">
        <w:rPr>
          <w:rFonts w:ascii="Times New Roman" w:hAnsi="Times New Roman" w:cs="Times New Roman"/>
          <w:sz w:val="24"/>
          <w:szCs w:val="24"/>
        </w:rPr>
        <w:t xml:space="preserve">w szczególności wcześniejszego wygaśnięcia umowy zgodnie z art. 76 Ustawy z dnia 11 stycznia 2018 r. o </w:t>
      </w:r>
      <w:proofErr w:type="spellStart"/>
      <w:r w:rsidRPr="00DB39E2">
        <w:rPr>
          <w:rFonts w:ascii="Times New Roman" w:hAnsi="Times New Roman" w:cs="Times New Roman"/>
          <w:sz w:val="24"/>
          <w:szCs w:val="24"/>
        </w:rPr>
        <w:t>elektromobilności</w:t>
      </w:r>
      <w:proofErr w:type="spellEnd"/>
      <w:r w:rsidRPr="00DB39E2">
        <w:rPr>
          <w:rFonts w:ascii="Times New Roman" w:hAnsi="Times New Roman" w:cs="Times New Roman"/>
          <w:sz w:val="24"/>
          <w:szCs w:val="24"/>
        </w:rPr>
        <w:t xml:space="preserve"> i paliwach alternatywnych, Wykonawca ponosi względem Zamawiającego pełną odpowiedzialność za szkodę Zamawiającego z tego wynikającą.</w:t>
      </w:r>
    </w:p>
    <w:p w14:paraId="4D48BD0F" w14:textId="77777777" w:rsidR="00991CE9" w:rsidRPr="00991CE9" w:rsidRDefault="00991CE9" w:rsidP="00991CE9">
      <w:pPr>
        <w:pStyle w:val="Zwykytekst"/>
        <w:jc w:val="both"/>
        <w:rPr>
          <w:rFonts w:ascii="Times New Roman" w:eastAsia="MS Mincho" w:hAnsi="Times New Roman" w:cs="Times New Roman"/>
          <w:sz w:val="24"/>
          <w:szCs w:val="24"/>
        </w:rPr>
      </w:pPr>
    </w:p>
    <w:p w14:paraId="17CC12E4" w14:textId="77777777" w:rsidR="00BB501A" w:rsidRPr="00DB39E2" w:rsidRDefault="00BB501A" w:rsidP="00BB501A">
      <w:pPr>
        <w:spacing w:after="0"/>
        <w:jc w:val="center"/>
        <w:rPr>
          <w:rFonts w:ascii="Times New Roman" w:eastAsia="MS Mincho" w:hAnsi="Times New Roman" w:cs="Times New Roman"/>
          <w:b/>
          <w:bCs/>
          <w:sz w:val="24"/>
          <w:szCs w:val="24"/>
        </w:rPr>
      </w:pPr>
      <w:r w:rsidRPr="00DB39E2">
        <w:rPr>
          <w:rFonts w:ascii="Times New Roman" w:eastAsia="MS Mincho" w:hAnsi="Times New Roman" w:cs="Times New Roman"/>
          <w:b/>
          <w:bCs/>
          <w:sz w:val="24"/>
          <w:szCs w:val="24"/>
        </w:rPr>
        <w:t>§ 10</w:t>
      </w:r>
    </w:p>
    <w:p w14:paraId="0AFD6BAE" w14:textId="77777777" w:rsidR="00BB501A" w:rsidRPr="00DB39E2" w:rsidRDefault="00BB501A" w:rsidP="00BB501A">
      <w:pPr>
        <w:pStyle w:val="Bezodstpw"/>
        <w:jc w:val="center"/>
      </w:pPr>
    </w:p>
    <w:p w14:paraId="3718A430" w14:textId="77777777" w:rsidR="00BB501A" w:rsidRPr="00DB39E2" w:rsidRDefault="00BB501A" w:rsidP="00C170B9">
      <w:pPr>
        <w:pStyle w:val="Bezodstpw"/>
        <w:widowControl/>
        <w:numPr>
          <w:ilvl w:val="0"/>
          <w:numId w:val="84"/>
        </w:numPr>
        <w:suppressAutoHyphens w:val="0"/>
        <w:ind w:left="426" w:hanging="284"/>
        <w:jc w:val="both"/>
      </w:pPr>
      <w:r w:rsidRPr="00DB39E2">
        <w:rPr>
          <w:bCs/>
        </w:rPr>
        <w:t>Zamawiający</w:t>
      </w:r>
      <w:r w:rsidRPr="00DB39E2">
        <w:t xml:space="preserve"> w każdym czasie będzie uprawniony do przeprowadzenia kontroli prowadzonych usług lub innych czynności objętych przedmiotem zamówienia pod względem ich jakości oraz terminowości.</w:t>
      </w:r>
    </w:p>
    <w:p w14:paraId="3B514E40" w14:textId="77777777" w:rsidR="00BB501A" w:rsidRPr="00ED56B2" w:rsidRDefault="00BB501A" w:rsidP="00C170B9">
      <w:pPr>
        <w:pStyle w:val="Bezodstpw"/>
        <w:widowControl/>
        <w:numPr>
          <w:ilvl w:val="0"/>
          <w:numId w:val="84"/>
        </w:numPr>
        <w:suppressAutoHyphens w:val="0"/>
        <w:ind w:left="426" w:hanging="284"/>
        <w:jc w:val="both"/>
      </w:pPr>
      <w:r w:rsidRPr="00DB39E2">
        <w:rPr>
          <w:bCs/>
        </w:rPr>
        <w:t>Zamawiający</w:t>
      </w:r>
      <w:r w:rsidRPr="00DB39E2">
        <w:rPr>
          <w:b/>
        </w:rPr>
        <w:t xml:space="preserve"> </w:t>
      </w:r>
      <w:r w:rsidRPr="00DB39E2">
        <w:t xml:space="preserve">zachowuje prawo </w:t>
      </w:r>
      <w:r w:rsidRPr="00ED56B2">
        <w:t>dostępu do terenu, na którym realizowane są usługi dla wskazanych przez siebie przedstawicieli Zamawiającego.</w:t>
      </w:r>
    </w:p>
    <w:p w14:paraId="3933B3FC" w14:textId="77777777" w:rsidR="00BB501A" w:rsidRPr="00ED56B2" w:rsidRDefault="00BB501A" w:rsidP="00C170B9">
      <w:pPr>
        <w:pStyle w:val="Bezodstpw"/>
        <w:widowControl/>
        <w:numPr>
          <w:ilvl w:val="0"/>
          <w:numId w:val="84"/>
        </w:numPr>
        <w:suppressAutoHyphens w:val="0"/>
        <w:ind w:left="426" w:hanging="284"/>
        <w:jc w:val="both"/>
        <w:rPr>
          <w:bCs/>
        </w:rPr>
      </w:pPr>
      <w:r w:rsidRPr="00ED56B2">
        <w:rPr>
          <w:rFonts w:eastAsia="MS Mincho"/>
        </w:rPr>
        <w:t xml:space="preserve">Inspektor nadzoru  </w:t>
      </w:r>
      <w:r w:rsidRPr="00ED56B2">
        <w:t>działa w granicach umocowania nadanego umową zawartą z </w:t>
      </w:r>
      <w:r w:rsidRPr="00ED56B2">
        <w:rPr>
          <w:bCs/>
        </w:rPr>
        <w:t>Zamawiającym.</w:t>
      </w:r>
    </w:p>
    <w:p w14:paraId="0F8C9002" w14:textId="750F572C" w:rsidR="00BB501A" w:rsidRPr="00ED56B2" w:rsidRDefault="00BB501A" w:rsidP="00C170B9">
      <w:pPr>
        <w:pStyle w:val="Bezodstpw"/>
        <w:widowControl/>
        <w:numPr>
          <w:ilvl w:val="0"/>
          <w:numId w:val="84"/>
        </w:numPr>
        <w:suppressAutoHyphens w:val="0"/>
        <w:ind w:left="426" w:hanging="284"/>
        <w:jc w:val="both"/>
      </w:pPr>
      <w:r w:rsidRPr="00ED56B2">
        <w:t>Inspektor nadzoru jest uprawniony do wydawania</w:t>
      </w:r>
      <w:r w:rsidRPr="00ED56B2">
        <w:rPr>
          <w:b/>
        </w:rPr>
        <w:t xml:space="preserve"> </w:t>
      </w:r>
      <w:r w:rsidRPr="00ED56B2">
        <w:rPr>
          <w:bCs/>
        </w:rPr>
        <w:t>Wykonawcy</w:t>
      </w:r>
      <w:r w:rsidRPr="00ED56B2">
        <w:rPr>
          <w:b/>
        </w:rPr>
        <w:t xml:space="preserve"> </w:t>
      </w:r>
      <w:r w:rsidRPr="00ED56B2">
        <w:t xml:space="preserve">poleceń związanych </w:t>
      </w:r>
      <w:r>
        <w:t xml:space="preserve"> </w:t>
      </w:r>
      <w:r w:rsidRPr="00ED56B2">
        <w:t>z jakością prac, które są niezbędne do prawidłowego oraz zgodnego z umową wykonania przedmiotu umowy.</w:t>
      </w:r>
    </w:p>
    <w:p w14:paraId="1E7D5ED1" w14:textId="77777777" w:rsidR="00BB501A" w:rsidRPr="00ED56B2" w:rsidRDefault="00BB501A" w:rsidP="00C170B9">
      <w:pPr>
        <w:pStyle w:val="Bezodstpw"/>
        <w:widowControl/>
        <w:numPr>
          <w:ilvl w:val="0"/>
          <w:numId w:val="84"/>
        </w:numPr>
        <w:suppressAutoHyphens w:val="0"/>
        <w:ind w:left="426" w:hanging="284"/>
        <w:jc w:val="both"/>
      </w:pPr>
      <w:r w:rsidRPr="00ED56B2">
        <w:t xml:space="preserve">Polecenia Inspektora nadzoru dotyczące realizacji prac będą wykonywane przez </w:t>
      </w:r>
      <w:r w:rsidRPr="00ED56B2">
        <w:rPr>
          <w:bCs/>
        </w:rPr>
        <w:t>Wykonawcę</w:t>
      </w:r>
      <w:r w:rsidRPr="00ED56B2">
        <w:t xml:space="preserve"> nie później niż w czasie przez niego wyznaczonym, pod groźbą ich wstrzymania. Skutki finansowe  z tytułu wstrzymania prac w takiej sytuacji ponosi </w:t>
      </w:r>
      <w:r w:rsidRPr="00ED56B2">
        <w:rPr>
          <w:bCs/>
        </w:rPr>
        <w:t>Wykonawca.</w:t>
      </w:r>
    </w:p>
    <w:p w14:paraId="4AAB3358" w14:textId="77777777" w:rsidR="00BB501A" w:rsidRPr="00ED56B2" w:rsidRDefault="00BB501A" w:rsidP="00C170B9">
      <w:pPr>
        <w:pStyle w:val="Bezodstpw"/>
        <w:widowControl/>
        <w:numPr>
          <w:ilvl w:val="0"/>
          <w:numId w:val="84"/>
        </w:numPr>
        <w:suppressAutoHyphens w:val="0"/>
        <w:ind w:left="426" w:hanging="284"/>
        <w:jc w:val="both"/>
      </w:pPr>
      <w:r w:rsidRPr="00ED56B2">
        <w:rPr>
          <w:rFonts w:eastAsia="MS Mincho"/>
        </w:rPr>
        <w:t xml:space="preserve">Funkcję  inspektora nadzoru  w zakresie obowiązków umownych ze strony Zamawiającego będzie pełnił(a)……………………….........................  </w:t>
      </w:r>
    </w:p>
    <w:p w14:paraId="24DD9262" w14:textId="77777777" w:rsidR="00BB501A" w:rsidRPr="00ED56B2" w:rsidRDefault="00BB501A" w:rsidP="00C170B9">
      <w:pPr>
        <w:pStyle w:val="Bezodstpw"/>
        <w:widowControl/>
        <w:numPr>
          <w:ilvl w:val="0"/>
          <w:numId w:val="84"/>
        </w:numPr>
        <w:suppressAutoHyphens w:val="0"/>
        <w:ind w:left="426" w:hanging="284"/>
        <w:jc w:val="both"/>
      </w:pPr>
      <w:r w:rsidRPr="00ED56B2">
        <w:rPr>
          <w:rFonts w:eastAsia="MS Mincho"/>
        </w:rPr>
        <w:t>Przedstawicielem Wykonawcy pełniącym obowiązki Koordynatora prac -  w trakcie realizacji przedmiotu umowy jest  ……………………………………..</w:t>
      </w:r>
    </w:p>
    <w:p w14:paraId="63458427" w14:textId="77777777" w:rsidR="00BB501A" w:rsidRPr="00ED56B2" w:rsidRDefault="00BB501A" w:rsidP="00BB501A">
      <w:pPr>
        <w:pStyle w:val="Bezodstpw"/>
        <w:suppressAutoHyphens w:val="0"/>
        <w:jc w:val="both"/>
      </w:pPr>
    </w:p>
    <w:p w14:paraId="7CEBC21A" w14:textId="77777777" w:rsidR="00BB501A" w:rsidRDefault="00BB501A" w:rsidP="00BB501A">
      <w:pPr>
        <w:spacing w:after="0"/>
        <w:jc w:val="center"/>
        <w:rPr>
          <w:rFonts w:ascii="Times New Roman" w:eastAsia="MS Mincho" w:hAnsi="Times New Roman" w:cs="Times New Roman"/>
          <w:b/>
          <w:bCs/>
          <w:sz w:val="24"/>
          <w:szCs w:val="24"/>
        </w:rPr>
      </w:pPr>
    </w:p>
    <w:p w14:paraId="16F60B61" w14:textId="77777777" w:rsidR="001729F1" w:rsidRDefault="001729F1" w:rsidP="00BB501A">
      <w:pPr>
        <w:spacing w:after="0"/>
        <w:jc w:val="center"/>
        <w:rPr>
          <w:rFonts w:ascii="Times New Roman" w:eastAsia="MS Mincho" w:hAnsi="Times New Roman" w:cs="Times New Roman"/>
          <w:b/>
          <w:bCs/>
          <w:sz w:val="24"/>
          <w:szCs w:val="24"/>
        </w:rPr>
      </w:pPr>
    </w:p>
    <w:p w14:paraId="7B825BE6"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lastRenderedPageBreak/>
        <w:t>§ 1</w:t>
      </w:r>
      <w:r>
        <w:rPr>
          <w:rFonts w:ascii="Times New Roman" w:eastAsia="MS Mincho" w:hAnsi="Times New Roman" w:cs="Times New Roman"/>
          <w:b/>
          <w:bCs/>
          <w:sz w:val="24"/>
          <w:szCs w:val="24"/>
        </w:rPr>
        <w:t>1</w:t>
      </w:r>
    </w:p>
    <w:p w14:paraId="530C7B84" w14:textId="77777777" w:rsidR="00BB501A" w:rsidRPr="00ED56B2" w:rsidRDefault="00BB501A" w:rsidP="00BB501A">
      <w:pPr>
        <w:spacing w:after="0"/>
        <w:jc w:val="center"/>
        <w:rPr>
          <w:rFonts w:ascii="Times New Roman" w:eastAsia="MS Mincho" w:hAnsi="Times New Roman" w:cs="Times New Roman"/>
          <w:sz w:val="24"/>
          <w:szCs w:val="24"/>
        </w:rPr>
      </w:pPr>
    </w:p>
    <w:p w14:paraId="20EB65A0" w14:textId="77777777" w:rsidR="00BB501A" w:rsidRPr="00ED56B2" w:rsidRDefault="00BB501A" w:rsidP="00C170B9">
      <w:pPr>
        <w:numPr>
          <w:ilvl w:val="0"/>
          <w:numId w:val="91"/>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hAnsi="Times New Roman" w:cs="Times New Roman"/>
          <w:sz w:val="24"/>
          <w:szCs w:val="24"/>
        </w:rPr>
        <w:t>Za każde stwierdzone uchybienie z zakresu prac, za które Wykonawca otrzymuje wynagrodzenie ryczałtowe, zapłaci on Zamawiającemu karę umowną w wysokości 1 % kwoty wynikającej z ryczałtu miesięcznego brutto.</w:t>
      </w:r>
    </w:p>
    <w:p w14:paraId="01A66978"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Kary naliczone w ust.1 sumują się.</w:t>
      </w:r>
    </w:p>
    <w:p w14:paraId="6828D8DD" w14:textId="618C1420"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każdy dzień zwłoki, liczony od wyznaczonego terminu na usunięcie uchybienia lub wadliwego wykonania prac</w:t>
      </w:r>
      <w:r w:rsidR="00F36F82">
        <w:rPr>
          <w:rFonts w:ascii="Times New Roman" w:hAnsi="Times New Roman" w:cs="Times New Roman"/>
          <w:sz w:val="24"/>
          <w:szCs w:val="24"/>
        </w:rPr>
        <w:t>, o których mowa w ust. 1</w:t>
      </w:r>
      <w:r w:rsidRPr="00ED56B2">
        <w:rPr>
          <w:rFonts w:ascii="Times New Roman" w:hAnsi="Times New Roman" w:cs="Times New Roman"/>
          <w:sz w:val="24"/>
          <w:szCs w:val="24"/>
        </w:rPr>
        <w:t xml:space="preserve">, Wykonawca zapłaci Zamawiającemu karę umowną </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w wysokości 1% </w:t>
      </w:r>
      <w:r>
        <w:rPr>
          <w:rFonts w:ascii="Times New Roman" w:hAnsi="Times New Roman" w:cs="Times New Roman"/>
          <w:sz w:val="24"/>
          <w:szCs w:val="24"/>
        </w:rPr>
        <w:t xml:space="preserve"> </w:t>
      </w:r>
      <w:r w:rsidRPr="00ED56B2">
        <w:rPr>
          <w:rFonts w:ascii="Times New Roman" w:hAnsi="Times New Roman" w:cs="Times New Roman"/>
          <w:sz w:val="24"/>
          <w:szCs w:val="24"/>
        </w:rPr>
        <w:t>kwoty wynikającej z ryczałtu miesięcznego brutto.</w:t>
      </w:r>
    </w:p>
    <w:p w14:paraId="02147FF0"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każde stwierdzone uchybienie z zakresu prac ustalonego w harmonogramie miesięcznym, Wykonawca zapłaci Zamawiającemu karę umowną w wysokości 1%</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 kwoty wynikającej z wartości prac w harmonogramie określonych na podstawie cennika usług.</w:t>
      </w:r>
    </w:p>
    <w:p w14:paraId="677CDD79"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Kary naliczone w ust.</w:t>
      </w:r>
      <w:r>
        <w:rPr>
          <w:rFonts w:ascii="Times New Roman" w:hAnsi="Times New Roman" w:cs="Times New Roman"/>
          <w:sz w:val="24"/>
          <w:szCs w:val="24"/>
        </w:rPr>
        <w:t xml:space="preserve"> </w:t>
      </w:r>
      <w:r w:rsidRPr="00ED56B2">
        <w:rPr>
          <w:rFonts w:ascii="Times New Roman" w:hAnsi="Times New Roman" w:cs="Times New Roman"/>
          <w:sz w:val="24"/>
          <w:szCs w:val="24"/>
        </w:rPr>
        <w:t>4 sumują się</w:t>
      </w:r>
      <w:r>
        <w:rPr>
          <w:rFonts w:ascii="Times New Roman" w:hAnsi="Times New Roman" w:cs="Times New Roman"/>
          <w:sz w:val="24"/>
          <w:szCs w:val="24"/>
        </w:rPr>
        <w:t>.</w:t>
      </w:r>
    </w:p>
    <w:p w14:paraId="3C494925" w14:textId="3CC2BA95"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każdy dzień zwłoki, liczony od wyznaczonego terminu na usunięcie uchybienia lub wadliwego wykonania prac</w:t>
      </w:r>
      <w:r w:rsidR="00F36F82">
        <w:rPr>
          <w:rFonts w:ascii="Times New Roman" w:hAnsi="Times New Roman" w:cs="Times New Roman"/>
          <w:sz w:val="24"/>
          <w:szCs w:val="24"/>
        </w:rPr>
        <w:t>, o których mowa w ust 4</w:t>
      </w:r>
      <w:r w:rsidRPr="00ED56B2">
        <w:rPr>
          <w:rFonts w:ascii="Times New Roman" w:hAnsi="Times New Roman" w:cs="Times New Roman"/>
          <w:sz w:val="24"/>
          <w:szCs w:val="24"/>
        </w:rPr>
        <w:t xml:space="preserve">, Wykonawca zapłaci Zamawiającemu karę umowną </w:t>
      </w:r>
      <w:r>
        <w:rPr>
          <w:rFonts w:ascii="Times New Roman" w:hAnsi="Times New Roman" w:cs="Times New Roman"/>
          <w:sz w:val="24"/>
          <w:szCs w:val="24"/>
        </w:rPr>
        <w:t xml:space="preserve"> </w:t>
      </w:r>
      <w:r w:rsidRPr="00ED56B2">
        <w:rPr>
          <w:rFonts w:ascii="Times New Roman" w:hAnsi="Times New Roman" w:cs="Times New Roman"/>
          <w:sz w:val="24"/>
          <w:szCs w:val="24"/>
        </w:rPr>
        <w:t>w wysokości 2% kwoty wynikającej z wartości prac określonych w harmonogramie na podstawie cennika usług.</w:t>
      </w:r>
    </w:p>
    <w:p w14:paraId="6287E748"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W przypadku gdy w jednym miesiącu ilość negatywnych wpisów w protokołach bieżącej kontroli prac, z tytułu zaniedbań za świadczenie usług przekroczy 5 lub gdy łączna liczba negatywnych wpisów przekroczy 15, Zamawiający ma prawo rozwiązać umowę za jednomiesięcznym okresem wypowiedzenia.</w:t>
      </w:r>
    </w:p>
    <w:p w14:paraId="12C0A301"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 xml:space="preserve">Z tytułu rażących zaniedbań w realizacji przedmiotu umowy, </w:t>
      </w:r>
      <w:r w:rsidRPr="00ED56B2">
        <w:rPr>
          <w:rFonts w:ascii="Times New Roman" w:hAnsi="Times New Roman" w:cs="Times New Roman"/>
          <w:sz w:val="24"/>
          <w:szCs w:val="24"/>
        </w:rPr>
        <w:t>Zamawiającemu przysługuje prawo natychmiastowego rozwiązania umowy.</w:t>
      </w:r>
      <w:r w:rsidRPr="00ED56B2">
        <w:rPr>
          <w:rFonts w:ascii="Times New Roman" w:eastAsia="MS Mincho" w:hAnsi="Times New Roman" w:cs="Times New Roman"/>
          <w:sz w:val="24"/>
          <w:szCs w:val="24"/>
        </w:rPr>
        <w:t xml:space="preserve"> Przez rażące zaniedbanie należy rozumieć sytuację w której łączna wysokość nałożonych kar przekroczy 2 % m</w:t>
      </w:r>
      <w:r w:rsidRPr="00ED56B2">
        <w:rPr>
          <w:rFonts w:ascii="Times New Roman" w:eastAsia="MS Mincho" w:hAnsi="Times New Roman" w:cs="Times New Roman"/>
          <w:bCs/>
          <w:sz w:val="24"/>
          <w:szCs w:val="24"/>
        </w:rPr>
        <w:t xml:space="preserve">aksymalnej wartości brutto przedmiotu zamówienia określonej w § </w:t>
      </w:r>
      <w:r>
        <w:rPr>
          <w:rFonts w:ascii="Times New Roman" w:eastAsia="MS Mincho" w:hAnsi="Times New Roman" w:cs="Times New Roman"/>
          <w:bCs/>
          <w:sz w:val="24"/>
          <w:szCs w:val="24"/>
        </w:rPr>
        <w:t>4</w:t>
      </w:r>
      <w:r w:rsidRPr="00ED56B2">
        <w:rPr>
          <w:rFonts w:ascii="Times New Roman" w:eastAsia="MS Mincho" w:hAnsi="Times New Roman" w:cs="Times New Roman"/>
          <w:bCs/>
          <w:sz w:val="24"/>
          <w:szCs w:val="24"/>
        </w:rPr>
        <w:t xml:space="preserve"> ust.1. </w:t>
      </w:r>
    </w:p>
    <w:p w14:paraId="033A1BC8"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Zamawiającemu z tytułu wadliwego wykonania przedmiotu umowy przysługuje prawo: </w:t>
      </w:r>
    </w:p>
    <w:p w14:paraId="674886E5" w14:textId="0BB0A998" w:rsidR="00BB501A" w:rsidRPr="007A491A" w:rsidRDefault="00BB501A" w:rsidP="00C170B9">
      <w:pPr>
        <w:pStyle w:val="Akapitzlist"/>
        <w:numPr>
          <w:ilvl w:val="0"/>
          <w:numId w:val="74"/>
        </w:numPr>
        <w:spacing w:after="0"/>
        <w:jc w:val="both"/>
        <w:rPr>
          <w:rFonts w:ascii="Times New Roman" w:hAnsi="Times New Roman" w:cs="Times New Roman"/>
          <w:sz w:val="24"/>
          <w:szCs w:val="24"/>
        </w:rPr>
      </w:pPr>
      <w:r w:rsidRPr="007A491A">
        <w:rPr>
          <w:rFonts w:ascii="Times New Roman" w:hAnsi="Times New Roman" w:cs="Times New Roman"/>
          <w:sz w:val="24"/>
          <w:szCs w:val="24"/>
        </w:rPr>
        <w:t>żądania bezpłatnego usunięcia wad w terminie wyznaczonym Wykonawcy                                    bez względu    na wysokość związanych z tym kosztów,</w:t>
      </w:r>
    </w:p>
    <w:p w14:paraId="646BE4B8" w14:textId="0FE87F30" w:rsidR="00BB501A" w:rsidRPr="007A491A" w:rsidRDefault="00BB501A" w:rsidP="00C170B9">
      <w:pPr>
        <w:pStyle w:val="Akapitzlist"/>
        <w:numPr>
          <w:ilvl w:val="0"/>
          <w:numId w:val="74"/>
        </w:numPr>
        <w:spacing w:after="0"/>
        <w:jc w:val="both"/>
        <w:rPr>
          <w:rFonts w:ascii="Times New Roman" w:hAnsi="Times New Roman" w:cs="Times New Roman"/>
          <w:sz w:val="24"/>
          <w:szCs w:val="24"/>
        </w:rPr>
      </w:pPr>
      <w:r w:rsidRPr="007A491A">
        <w:rPr>
          <w:rFonts w:ascii="Times New Roman" w:hAnsi="Times New Roman" w:cs="Times New Roman"/>
          <w:sz w:val="24"/>
          <w:szCs w:val="24"/>
        </w:rPr>
        <w:t>obniżenia wynagrodzenia.</w:t>
      </w:r>
    </w:p>
    <w:p w14:paraId="1A325C69"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 odstąpienie od umowy z winy Wykonawcy lub jej rozwiązania z przyczyn leżących po stronie Wykonawcy, Zamawiający może żądać kary umownej w wysokości 20 % </w:t>
      </w:r>
      <w:r>
        <w:rPr>
          <w:rFonts w:ascii="Times New Roman" w:eastAsia="MS Mincho" w:hAnsi="Times New Roman" w:cs="Times New Roman"/>
          <w:bCs/>
          <w:sz w:val="24"/>
          <w:szCs w:val="24"/>
        </w:rPr>
        <w:t>m</w:t>
      </w:r>
      <w:r w:rsidRPr="00ED56B2">
        <w:rPr>
          <w:rFonts w:ascii="Times New Roman" w:eastAsia="MS Mincho" w:hAnsi="Times New Roman" w:cs="Times New Roman"/>
          <w:bCs/>
          <w:sz w:val="24"/>
          <w:szCs w:val="24"/>
        </w:rPr>
        <w:t xml:space="preserve">aksymalnej wartości brutto zobowiązań Zamawiającego wynikających z niniejszej umowy </w:t>
      </w:r>
      <w:r w:rsidRPr="00ED56B2">
        <w:rPr>
          <w:rFonts w:ascii="Times New Roman" w:hAnsi="Times New Roman" w:cs="Times New Roman"/>
          <w:sz w:val="24"/>
          <w:szCs w:val="24"/>
        </w:rPr>
        <w:t>liczonej od dnia odstąpienia do dnia zakończenia umowy.</w:t>
      </w:r>
    </w:p>
    <w:p w14:paraId="190FDB66"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brak oznakowania i zabezpieczenia prac (zgodnie z przepisami obowiązującymi w tym zakresie) w wysokości 400 zł za każdy stwierdzony brak właściwego oznakowania,</w:t>
      </w:r>
    </w:p>
    <w:p w14:paraId="106094D3" w14:textId="0F383E9A" w:rsidR="00BB501A" w:rsidRPr="002F0596" w:rsidRDefault="00BB501A" w:rsidP="002F0596">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niedopełnienie wymogu zatrudniania Pracowników świadczących usługi na podstawie umowy o pracę w rozumieniu przepisów Kodeksu Pracy – kara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w:t>
      </w:r>
      <w:r w:rsidR="002F0596">
        <w:rPr>
          <w:rFonts w:ascii="Times New Roman" w:hAnsi="Times New Roman" w:cs="Times New Roman"/>
          <w:sz w:val="24"/>
          <w:szCs w:val="24"/>
        </w:rPr>
        <w:t xml:space="preserve">otowego wymogu – za każdą osobę, która wykonuje czynności, o których mowa </w:t>
      </w:r>
      <w:r w:rsidRPr="002F0596">
        <w:rPr>
          <w:rFonts w:ascii="Times New Roman" w:hAnsi="Times New Roman" w:cs="Times New Roman"/>
          <w:sz w:val="24"/>
          <w:szCs w:val="24"/>
        </w:rPr>
        <w:t>w §7 ust. 1 niniejszej umowy.</w:t>
      </w:r>
    </w:p>
    <w:p w14:paraId="643A220A" w14:textId="77777777" w:rsidR="00BB501A" w:rsidRDefault="00BB501A" w:rsidP="00C170B9">
      <w:pPr>
        <w:pStyle w:val="Akapitzlist"/>
        <w:numPr>
          <w:ilvl w:val="0"/>
          <w:numId w:val="91"/>
        </w:numPr>
        <w:suppressAutoHyphens/>
        <w:spacing w:after="0" w:line="240" w:lineRule="auto"/>
        <w:jc w:val="both"/>
        <w:rPr>
          <w:rFonts w:ascii="Times New Roman" w:eastAsia="Times New Roman" w:hAnsi="Times New Roman" w:cs="Times New Roman"/>
          <w:bCs/>
          <w:iCs/>
          <w:sz w:val="24"/>
          <w:szCs w:val="24"/>
          <w:lang w:eastAsia="pl-PL"/>
        </w:rPr>
      </w:pPr>
      <w:r w:rsidRPr="00396244">
        <w:rPr>
          <w:rFonts w:ascii="Times New Roman" w:eastAsia="Times New Roman" w:hAnsi="Times New Roman" w:cs="Times New Roman"/>
          <w:bCs/>
          <w:iCs/>
          <w:sz w:val="24"/>
          <w:szCs w:val="24"/>
          <w:lang w:eastAsia="pl-PL"/>
        </w:rPr>
        <w:t>za każdy stwierdzony, na podstawie wykazu pojazdów, oświadczenia Wykonawcy lub przeprowadzonej przez Zamawiającego kontroli, przypadek braku realizacji wymagania określonego w §</w:t>
      </w:r>
      <w:r>
        <w:rPr>
          <w:rFonts w:ascii="Times New Roman" w:eastAsia="Times New Roman" w:hAnsi="Times New Roman" w:cs="Times New Roman"/>
          <w:bCs/>
          <w:iCs/>
          <w:sz w:val="24"/>
          <w:szCs w:val="24"/>
          <w:lang w:eastAsia="pl-PL"/>
        </w:rPr>
        <w:t>8</w:t>
      </w:r>
      <w:r w:rsidRPr="00396244">
        <w:rPr>
          <w:rFonts w:ascii="Times New Roman" w:eastAsia="Times New Roman" w:hAnsi="Times New Roman" w:cs="Times New Roman"/>
          <w:bCs/>
          <w:iCs/>
          <w:sz w:val="24"/>
          <w:szCs w:val="24"/>
          <w:lang w:eastAsia="pl-PL"/>
        </w:rPr>
        <w:t>, tj.: realizowania zamówienia bez udziału 10% pojazdów elektrycznych lub pojazdów napędzanych gazem ziemnym, w wysokości 2.000 zł. za każdy stwierdzony przypadek.</w:t>
      </w:r>
    </w:p>
    <w:p w14:paraId="645F64B4" w14:textId="5CC3F173" w:rsidR="005231BA" w:rsidRPr="005231BA" w:rsidRDefault="005231BA" w:rsidP="005231BA">
      <w:pPr>
        <w:pStyle w:val="Akapitzlist"/>
        <w:numPr>
          <w:ilvl w:val="0"/>
          <w:numId w:val="91"/>
        </w:numPr>
        <w:rPr>
          <w:rFonts w:ascii="Times New Roman" w:eastAsia="Times New Roman" w:hAnsi="Times New Roman" w:cs="Times New Roman"/>
          <w:bCs/>
          <w:iCs/>
          <w:sz w:val="24"/>
          <w:szCs w:val="24"/>
          <w:lang w:eastAsia="pl-PL"/>
        </w:rPr>
      </w:pPr>
      <w:r w:rsidRPr="005231BA">
        <w:rPr>
          <w:rFonts w:ascii="Times New Roman" w:eastAsia="Times New Roman" w:hAnsi="Times New Roman" w:cs="Times New Roman"/>
          <w:bCs/>
          <w:iCs/>
          <w:sz w:val="24"/>
          <w:szCs w:val="24"/>
          <w:lang w:eastAsia="pl-PL"/>
        </w:rPr>
        <w:t>Za  brak zapłaty lub nieterminowej zapłaty wynagrodzenia należnego podwykonawcom z tytułu zmiany wynagrodzenia, o którym mowa w art. 439 ust 5 ustawy z dnia 11 września 2019 r. Prawo zamówień publicznych za każdy dzień zwłoki, w wysokości 0,2 % wynagrodzenia podwykonawcy, nie więcej jednak niż 10% wynagrodze</w:t>
      </w:r>
      <w:r>
        <w:rPr>
          <w:rFonts w:ascii="Times New Roman" w:eastAsia="Times New Roman" w:hAnsi="Times New Roman" w:cs="Times New Roman"/>
          <w:bCs/>
          <w:iCs/>
          <w:sz w:val="24"/>
          <w:szCs w:val="24"/>
          <w:lang w:eastAsia="pl-PL"/>
        </w:rPr>
        <w:t>nia ustalonego dla podwykonawcy.</w:t>
      </w:r>
    </w:p>
    <w:p w14:paraId="2538CD19" w14:textId="77777777" w:rsidR="00BB501A" w:rsidRPr="001E2BDC"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lastRenderedPageBreak/>
        <w:t>Kary będą potrącane z bieżących faktur wystawianych przez Wykonawcę.</w:t>
      </w:r>
    </w:p>
    <w:p w14:paraId="0E99A6F5" w14:textId="77777777" w:rsidR="007A491A" w:rsidRDefault="007A491A" w:rsidP="001C4710">
      <w:pPr>
        <w:spacing w:after="0"/>
        <w:rPr>
          <w:rFonts w:ascii="Times New Roman" w:eastAsia="MS Mincho" w:hAnsi="Times New Roman" w:cs="Times New Roman"/>
          <w:b/>
          <w:bCs/>
          <w:sz w:val="24"/>
          <w:szCs w:val="24"/>
        </w:rPr>
      </w:pPr>
    </w:p>
    <w:p w14:paraId="5D2D6A4F" w14:textId="4913907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Pr>
          <w:rFonts w:ascii="Times New Roman" w:eastAsia="MS Mincho" w:hAnsi="Times New Roman" w:cs="Times New Roman"/>
          <w:b/>
          <w:bCs/>
          <w:sz w:val="24"/>
          <w:szCs w:val="24"/>
        </w:rPr>
        <w:t>2</w:t>
      </w:r>
    </w:p>
    <w:p w14:paraId="32543BAF" w14:textId="77777777" w:rsidR="00BB501A" w:rsidRPr="00ED56B2" w:rsidRDefault="00BB501A" w:rsidP="00BB501A">
      <w:pPr>
        <w:spacing w:after="0"/>
        <w:jc w:val="center"/>
        <w:rPr>
          <w:rFonts w:ascii="Times New Roman" w:eastAsia="MS Mincho" w:hAnsi="Times New Roman" w:cs="Times New Roman"/>
          <w:sz w:val="24"/>
          <w:szCs w:val="24"/>
        </w:rPr>
      </w:pPr>
    </w:p>
    <w:p w14:paraId="64827107" w14:textId="17A98208" w:rsidR="00BB501A" w:rsidRPr="00ED56B2" w:rsidRDefault="00BB501A" w:rsidP="00C170B9">
      <w:pPr>
        <w:numPr>
          <w:ilvl w:val="0"/>
          <w:numId w:val="85"/>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Zamawiającemu przysługuje prawo do natychmiastowego odstąpienia od umowy</w:t>
      </w:r>
      <w:r>
        <w:rPr>
          <w:rFonts w:ascii="Times New Roman" w:eastAsia="MS Mincho" w:hAnsi="Times New Roman" w:cs="Times New Roman"/>
          <w:sz w:val="24"/>
          <w:szCs w:val="24"/>
        </w:rPr>
        <w:t xml:space="preserve">   </w:t>
      </w:r>
      <w:r w:rsidR="0026150F">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przypadku:</w:t>
      </w:r>
    </w:p>
    <w:p w14:paraId="7B370C2E"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czas rozpoczęcia interwencyjnego usuwania wiatrołomów drzew od momentu wydania polecenia   przez przedstawicieli Zamawiającego nie będzie wynosił do ………… godz.</w:t>
      </w:r>
      <w:r>
        <w:rPr>
          <w:rFonts w:ascii="Times New Roman" w:eastAsia="MS Mincho" w:hAnsi="Times New Roman" w:cs="Times New Roman"/>
          <w:sz w:val="24"/>
          <w:szCs w:val="24"/>
        </w:rPr>
        <w:t>,</w:t>
      </w:r>
    </w:p>
    <w:p w14:paraId="09DB3D78"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zostanie ogłoszona upadłość lub rozwiązanie firmy Wykonawcy,</w:t>
      </w:r>
    </w:p>
    <w:p w14:paraId="3AD1E8B4"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zostanie wydany nakaz zajęcia majątku Wykonawcy,</w:t>
      </w:r>
    </w:p>
    <w:p w14:paraId="21D91F81"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jeżeli Wykonawca nie rozpoczął robót bez uzasadnionych przyczyn, nie kontynuuje ich mimo wezwania Zamawiającego złożonego na piśmie a przerwa w realizacji trwa dłużej niż 7 dni,</w:t>
      </w:r>
    </w:p>
    <w:p w14:paraId="219A50BC"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braku dokumentów o których mowa w § </w:t>
      </w:r>
      <w:r>
        <w:rPr>
          <w:rFonts w:ascii="Times New Roman" w:eastAsia="MS Mincho" w:hAnsi="Times New Roman" w:cs="Times New Roman"/>
          <w:sz w:val="24"/>
          <w:szCs w:val="24"/>
        </w:rPr>
        <w:t>19</w:t>
      </w:r>
      <w:r w:rsidRPr="00ED56B2">
        <w:rPr>
          <w:rFonts w:ascii="Times New Roman" w:eastAsia="MS Mincho" w:hAnsi="Times New Roman" w:cs="Times New Roman"/>
          <w:sz w:val="24"/>
          <w:szCs w:val="24"/>
        </w:rPr>
        <w:t>,</w:t>
      </w:r>
    </w:p>
    <w:p w14:paraId="381810F7"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innych istotnych okoliczności, powodujących , że wykonanie umowy nie leży w interesie publicznym, czego nie można było przewidzieć w chwili zawarcia umowy. </w:t>
      </w:r>
    </w:p>
    <w:p w14:paraId="0E4FB750" w14:textId="77777777" w:rsidR="00BB501A" w:rsidRPr="002D41DC" w:rsidRDefault="00BB501A" w:rsidP="00C170B9">
      <w:pPr>
        <w:numPr>
          <w:ilvl w:val="0"/>
          <w:numId w:val="85"/>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Odstąpienie od umowy powinno nastąpić w formie pisemnej pod rygorem nieważności takiego oświadczenia i powinno zawierać uzasadnienie.</w:t>
      </w:r>
    </w:p>
    <w:p w14:paraId="3F38644B" w14:textId="77777777" w:rsidR="00BB501A" w:rsidRDefault="00BB501A" w:rsidP="00BB501A">
      <w:pPr>
        <w:spacing w:after="0"/>
        <w:jc w:val="center"/>
        <w:rPr>
          <w:rFonts w:ascii="Times New Roman" w:eastAsia="MS Mincho" w:hAnsi="Times New Roman" w:cs="Times New Roman"/>
          <w:b/>
          <w:bCs/>
          <w:sz w:val="24"/>
          <w:szCs w:val="24"/>
        </w:rPr>
      </w:pPr>
    </w:p>
    <w:p w14:paraId="716C69CF" w14:textId="77777777" w:rsidR="00BB501A"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Pr>
          <w:rFonts w:ascii="Times New Roman" w:eastAsia="MS Mincho" w:hAnsi="Times New Roman" w:cs="Times New Roman"/>
          <w:b/>
          <w:bCs/>
          <w:sz w:val="24"/>
          <w:szCs w:val="24"/>
        </w:rPr>
        <w:t>3</w:t>
      </w:r>
    </w:p>
    <w:p w14:paraId="67241EDC" w14:textId="77777777" w:rsidR="00BB501A" w:rsidRDefault="00BB501A" w:rsidP="00BB501A">
      <w:pPr>
        <w:spacing w:after="0"/>
        <w:jc w:val="center"/>
        <w:rPr>
          <w:rFonts w:ascii="Times New Roman" w:eastAsia="MS Mincho" w:hAnsi="Times New Roman" w:cs="Times New Roman"/>
          <w:b/>
          <w:bCs/>
          <w:sz w:val="24"/>
          <w:szCs w:val="24"/>
        </w:rPr>
      </w:pPr>
    </w:p>
    <w:p w14:paraId="6FC0D714" w14:textId="38DC6E2D" w:rsidR="00BB501A" w:rsidRDefault="00BB501A" w:rsidP="00C170B9">
      <w:pPr>
        <w:pStyle w:val="Akapitzlist"/>
        <w:numPr>
          <w:ilvl w:val="3"/>
          <w:numId w:val="100"/>
        </w:numPr>
        <w:spacing w:after="0" w:line="240" w:lineRule="auto"/>
        <w:ind w:left="426" w:hanging="426"/>
        <w:jc w:val="both"/>
        <w:rPr>
          <w:rFonts w:ascii="Times New Roman" w:hAnsi="Times New Roman" w:cs="Times New Roman"/>
          <w:sz w:val="24"/>
          <w:szCs w:val="24"/>
        </w:rPr>
      </w:pPr>
      <w:r w:rsidRPr="000F4AE2">
        <w:rPr>
          <w:rFonts w:ascii="Times New Roman" w:hAnsi="Times New Roman" w:cs="Times New Roman"/>
          <w:sz w:val="24"/>
          <w:szCs w:val="24"/>
        </w:rPr>
        <w:t xml:space="preserve">Zamawiający przewiduje możliwość istotnych zmian niniejszej umowy w stosunku  do treści oferty, na podstawie której dokonano wyboru Wykonawcy. </w:t>
      </w:r>
      <w:r w:rsidRPr="000F4AE2">
        <w:rPr>
          <w:rFonts w:ascii="Times New Roman" w:eastAsia="MS Mincho" w:hAnsi="Times New Roman" w:cs="Times New Roman"/>
          <w:sz w:val="24"/>
          <w:szCs w:val="24"/>
        </w:rPr>
        <w:t xml:space="preserve">Zmiany umowy dokonywane będą w formie pisemnej, aneksem zaakceptowanym przez obie strony, </w:t>
      </w:r>
      <w:r w:rsidRPr="000F4AE2">
        <w:rPr>
          <w:rFonts w:ascii="Times New Roman" w:hAnsi="Times New Roman" w:cs="Times New Roman"/>
          <w:sz w:val="24"/>
          <w:szCs w:val="24"/>
        </w:rPr>
        <w:t xml:space="preserve">w przypadku wystąpienia okoliczności, których nie można było przewidzieć  w chwili zawarcia umowy </w:t>
      </w:r>
      <w:r w:rsidR="00A53AF4">
        <w:rPr>
          <w:rFonts w:ascii="Times New Roman" w:hAnsi="Times New Roman" w:cs="Times New Roman"/>
          <w:sz w:val="24"/>
          <w:szCs w:val="24"/>
        </w:rPr>
        <w:t xml:space="preserve">                                  </w:t>
      </w:r>
      <w:r w:rsidRPr="000F4AE2">
        <w:rPr>
          <w:rFonts w:ascii="Times New Roman" w:hAnsi="Times New Roman" w:cs="Times New Roman"/>
          <w:sz w:val="24"/>
          <w:szCs w:val="24"/>
        </w:rPr>
        <w:t xml:space="preserve">w dopuszczalnych w granicach wyznaczonych w art. 455 ustawy </w:t>
      </w:r>
      <w:proofErr w:type="spellStart"/>
      <w:r w:rsidRPr="000F4AE2">
        <w:rPr>
          <w:rFonts w:ascii="Times New Roman" w:hAnsi="Times New Roman" w:cs="Times New Roman"/>
          <w:sz w:val="24"/>
          <w:szCs w:val="24"/>
        </w:rPr>
        <w:t>Pzp</w:t>
      </w:r>
      <w:proofErr w:type="spellEnd"/>
      <w:r w:rsidRPr="000F4AE2">
        <w:rPr>
          <w:rFonts w:ascii="Times New Roman" w:hAnsi="Times New Roman" w:cs="Times New Roman"/>
          <w:sz w:val="24"/>
          <w:szCs w:val="24"/>
        </w:rPr>
        <w:t>,</w:t>
      </w:r>
      <w:r w:rsidR="00C84367">
        <w:rPr>
          <w:rFonts w:ascii="Times New Roman" w:hAnsi="Times New Roman" w:cs="Times New Roman"/>
          <w:sz w:val="24"/>
          <w:szCs w:val="24"/>
        </w:rPr>
        <w:t xml:space="preserve"> </w:t>
      </w:r>
      <w:r w:rsidRPr="000F4AE2">
        <w:rPr>
          <w:rFonts w:ascii="Times New Roman" w:hAnsi="Times New Roman" w:cs="Times New Roman"/>
          <w:sz w:val="24"/>
          <w:szCs w:val="24"/>
        </w:rPr>
        <w:t xml:space="preserve"> a w szczególności:</w:t>
      </w:r>
    </w:p>
    <w:p w14:paraId="54080F74" w14:textId="77777777" w:rsidR="00BB501A" w:rsidRDefault="00BB501A" w:rsidP="00C170B9">
      <w:pPr>
        <w:pStyle w:val="Akapitzlist"/>
        <w:numPr>
          <w:ilvl w:val="0"/>
          <w:numId w:val="119"/>
        </w:numPr>
        <w:spacing w:after="0" w:line="240" w:lineRule="auto"/>
        <w:ind w:left="851" w:hanging="425"/>
        <w:jc w:val="both"/>
        <w:rPr>
          <w:rFonts w:ascii="Times New Roman" w:hAnsi="Times New Roman" w:cs="Times New Roman"/>
          <w:sz w:val="24"/>
          <w:szCs w:val="24"/>
        </w:rPr>
      </w:pPr>
      <w:r w:rsidRPr="003121EC">
        <w:rPr>
          <w:rFonts w:ascii="Times New Roman" w:hAnsi="Times New Roman" w:cs="Times New Roman"/>
          <w:sz w:val="24"/>
          <w:szCs w:val="24"/>
        </w:rPr>
        <w:t>w przypadku zmiany przepisów prawnych istotnych dla realizacji przedmiotu umowy,</w:t>
      </w:r>
    </w:p>
    <w:p w14:paraId="5445B247" w14:textId="77777777" w:rsidR="00BB501A" w:rsidRPr="003121EC" w:rsidRDefault="00BB501A" w:rsidP="00C170B9">
      <w:pPr>
        <w:pStyle w:val="Akapitzlist"/>
        <w:numPr>
          <w:ilvl w:val="0"/>
          <w:numId w:val="119"/>
        </w:numPr>
        <w:spacing w:after="0" w:line="240" w:lineRule="auto"/>
        <w:ind w:left="851" w:hanging="425"/>
        <w:jc w:val="both"/>
        <w:rPr>
          <w:rFonts w:ascii="Times New Roman" w:hAnsi="Times New Roman" w:cs="Times New Roman"/>
          <w:sz w:val="24"/>
          <w:szCs w:val="24"/>
        </w:rPr>
      </w:pPr>
      <w:r w:rsidRPr="003121EC">
        <w:rPr>
          <w:rFonts w:ascii="Times New Roman" w:hAnsi="Times New Roman" w:cs="Times New Roman"/>
          <w:sz w:val="24"/>
          <w:szCs w:val="24"/>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10D51F2B" w14:textId="5568E267" w:rsidR="00BB501A" w:rsidRPr="003121EC" w:rsidRDefault="00BB501A" w:rsidP="00C170B9">
      <w:pPr>
        <w:pStyle w:val="Akapitzlist"/>
        <w:numPr>
          <w:ilvl w:val="0"/>
          <w:numId w:val="101"/>
        </w:numPr>
        <w:tabs>
          <w:tab w:val="left" w:pos="426"/>
        </w:tabs>
        <w:autoSpaceDE w:val="0"/>
        <w:autoSpaceDN w:val="0"/>
        <w:adjustRightInd w:val="0"/>
        <w:spacing w:after="0" w:line="240" w:lineRule="auto"/>
        <w:jc w:val="both"/>
        <w:rPr>
          <w:rFonts w:ascii="Times New Roman" w:hAnsi="Times New Roman" w:cs="Times New Roman"/>
          <w:sz w:val="24"/>
          <w:szCs w:val="24"/>
        </w:rPr>
      </w:pPr>
      <w:r w:rsidRPr="003121EC">
        <w:rPr>
          <w:rFonts w:ascii="Times New Roman" w:hAnsi="Times New Roman" w:cs="Times New Roman"/>
          <w:sz w:val="24"/>
          <w:szCs w:val="24"/>
        </w:rPr>
        <w:t xml:space="preserve">działania wojenne,  </w:t>
      </w:r>
    </w:p>
    <w:p w14:paraId="5B197223" w14:textId="77777777" w:rsidR="00BB501A" w:rsidRPr="007C704B" w:rsidRDefault="00BB501A" w:rsidP="00C170B9">
      <w:pPr>
        <w:pStyle w:val="Akapitzlist"/>
        <w:numPr>
          <w:ilvl w:val="0"/>
          <w:numId w:val="101"/>
        </w:numPr>
        <w:tabs>
          <w:tab w:val="left" w:pos="426"/>
        </w:tabs>
        <w:autoSpaceDE w:val="0"/>
        <w:autoSpaceDN w:val="0"/>
        <w:adjustRightInd w:val="0"/>
        <w:spacing w:after="0" w:line="240" w:lineRule="auto"/>
        <w:ind w:left="1145" w:hanging="357"/>
        <w:jc w:val="both"/>
        <w:rPr>
          <w:rFonts w:ascii="Times New Roman" w:hAnsi="Times New Roman" w:cs="Times New Roman"/>
          <w:sz w:val="24"/>
          <w:szCs w:val="24"/>
        </w:rPr>
      </w:pPr>
      <w:r w:rsidRPr="007C704B">
        <w:rPr>
          <w:rFonts w:ascii="Times New Roman" w:hAnsi="Times New Roman" w:cs="Times New Roman"/>
          <w:sz w:val="24"/>
          <w:szCs w:val="24"/>
        </w:rPr>
        <w:t xml:space="preserve">terroryzm,  </w:t>
      </w:r>
    </w:p>
    <w:p w14:paraId="7A3C876C" w14:textId="77777777" w:rsidR="00BB501A" w:rsidRPr="007C704B" w:rsidRDefault="00BB501A" w:rsidP="00C170B9">
      <w:pPr>
        <w:pStyle w:val="Akapitzlist"/>
        <w:numPr>
          <w:ilvl w:val="0"/>
          <w:numId w:val="101"/>
        </w:numPr>
        <w:tabs>
          <w:tab w:val="left" w:pos="851"/>
        </w:tabs>
        <w:autoSpaceDE w:val="0"/>
        <w:autoSpaceDN w:val="0"/>
        <w:adjustRightInd w:val="0"/>
        <w:spacing w:after="0" w:line="240" w:lineRule="auto"/>
        <w:ind w:left="1145" w:hanging="357"/>
        <w:jc w:val="both"/>
        <w:rPr>
          <w:rFonts w:ascii="Times New Roman" w:hAnsi="Times New Roman" w:cs="Times New Roman"/>
          <w:bCs/>
          <w:sz w:val="24"/>
          <w:szCs w:val="24"/>
        </w:rPr>
      </w:pPr>
      <w:r w:rsidRPr="007C704B">
        <w:rPr>
          <w:rFonts w:ascii="Times New Roman" w:hAnsi="Times New Roman" w:cs="Times New Roman"/>
          <w:sz w:val="24"/>
          <w:szCs w:val="24"/>
        </w:rPr>
        <w:t xml:space="preserve">rozruchy, z wyjątkiem tych, które są ograniczone wyłącznie do pracowników   </w:t>
      </w:r>
      <w:r w:rsidRPr="007C704B">
        <w:rPr>
          <w:rFonts w:ascii="Times New Roman" w:hAnsi="Times New Roman" w:cs="Times New Roman"/>
          <w:bCs/>
          <w:sz w:val="24"/>
          <w:szCs w:val="24"/>
        </w:rPr>
        <w:t>Wykonawcy</w:t>
      </w:r>
      <w:r w:rsidRPr="007C704B">
        <w:rPr>
          <w:rFonts w:ascii="Times New Roman" w:hAnsi="Times New Roman" w:cs="Times New Roman"/>
          <w:sz w:val="24"/>
          <w:szCs w:val="24"/>
        </w:rPr>
        <w:t xml:space="preserve"> lub jego podwykonawców lub </w:t>
      </w:r>
      <w:r w:rsidRPr="007C704B">
        <w:rPr>
          <w:rFonts w:ascii="Times New Roman" w:hAnsi="Times New Roman" w:cs="Times New Roman"/>
          <w:bCs/>
          <w:sz w:val="24"/>
          <w:szCs w:val="24"/>
        </w:rPr>
        <w:t xml:space="preserve">Zamawiającego, </w:t>
      </w:r>
    </w:p>
    <w:p w14:paraId="7F242AD9" w14:textId="77777777" w:rsidR="00BB501A" w:rsidRPr="007C704B" w:rsidRDefault="00BB501A" w:rsidP="00C170B9">
      <w:pPr>
        <w:pStyle w:val="Akapitzlist"/>
        <w:numPr>
          <w:ilvl w:val="0"/>
          <w:numId w:val="101"/>
        </w:numPr>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 xml:space="preserve">zanieczyszczenie i inne podobnie niebezpieczne skutki spowodowane przez substancje  toksyczne,  z wyjątkiem tych, które mogą być przypisane użyciu przez </w:t>
      </w:r>
      <w:r w:rsidRPr="007C704B">
        <w:rPr>
          <w:rFonts w:ascii="Times New Roman" w:hAnsi="Times New Roman" w:cs="Times New Roman"/>
          <w:bCs/>
          <w:sz w:val="24"/>
          <w:szCs w:val="24"/>
        </w:rPr>
        <w:t>Wykonawcę</w:t>
      </w:r>
      <w:r w:rsidRPr="007C704B">
        <w:rPr>
          <w:rFonts w:ascii="Times New Roman" w:hAnsi="Times New Roman" w:cs="Times New Roman"/>
          <w:sz w:val="24"/>
          <w:szCs w:val="24"/>
        </w:rPr>
        <w:t xml:space="preserve"> takich substancji, </w:t>
      </w:r>
    </w:p>
    <w:p w14:paraId="298CC756" w14:textId="77777777" w:rsidR="00BB501A" w:rsidRPr="007C704B" w:rsidRDefault="00BB501A" w:rsidP="00C170B9">
      <w:pPr>
        <w:pStyle w:val="Akapitzlist"/>
        <w:numPr>
          <w:ilvl w:val="0"/>
          <w:numId w:val="101"/>
        </w:numPr>
        <w:tabs>
          <w:tab w:val="left" w:pos="426"/>
        </w:tabs>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działania sił przyrody, w tym huragany lub powodzie,</w:t>
      </w:r>
    </w:p>
    <w:p w14:paraId="18C7F580" w14:textId="77777777" w:rsidR="00BB501A" w:rsidRDefault="00BB501A" w:rsidP="00C170B9">
      <w:pPr>
        <w:pStyle w:val="Akapitzlist"/>
        <w:numPr>
          <w:ilvl w:val="0"/>
          <w:numId w:val="101"/>
        </w:numPr>
        <w:tabs>
          <w:tab w:val="left" w:pos="709"/>
        </w:tabs>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ogólnokrajowe bądź regionalne spory w przemyśle lub też spory, które są częścią ogólnonarodowej lub regionalnej kampanii, a którym Strona umowy nie mogła zapobiec.</w:t>
      </w:r>
    </w:p>
    <w:p w14:paraId="4A21FF60" w14:textId="77777777" w:rsidR="00BB501A" w:rsidRPr="002E4D99" w:rsidRDefault="00BB501A" w:rsidP="00BB501A">
      <w:pPr>
        <w:tabs>
          <w:tab w:val="left" w:pos="426"/>
        </w:tabs>
        <w:autoSpaceDE w:val="0"/>
        <w:autoSpaceDN w:val="0"/>
        <w:adjustRightInd w:val="0"/>
        <w:spacing w:after="0" w:line="240" w:lineRule="auto"/>
        <w:ind w:left="786"/>
        <w:jc w:val="both"/>
        <w:rPr>
          <w:rFonts w:ascii="Times New Roman" w:hAnsi="Times New Roman" w:cs="Times New Roman"/>
          <w:sz w:val="24"/>
          <w:szCs w:val="24"/>
        </w:rPr>
      </w:pPr>
      <w:r w:rsidRPr="002E4D99">
        <w:rPr>
          <w:rFonts w:ascii="Times New Roman" w:hAnsi="Times New Roman" w:cs="Times New Roman"/>
          <w:bCs/>
          <w:sz w:val="24"/>
          <w:szCs w:val="24"/>
        </w:rPr>
        <w:t xml:space="preserve">Zamawiający </w:t>
      </w:r>
      <w:r w:rsidRPr="002E4D99">
        <w:rPr>
          <w:rFonts w:ascii="Times New Roman" w:hAnsi="Times New Roman" w:cs="Times New Roman"/>
          <w:sz w:val="24"/>
          <w:szCs w:val="24"/>
        </w:rPr>
        <w:t xml:space="preserve">dopuszcza zmianę sposobu wykonania umowy jednakże tylko w takim zakresie, aby po ustaniu działania siły wyższej, </w:t>
      </w:r>
      <w:r w:rsidRPr="002E4D99">
        <w:rPr>
          <w:rFonts w:ascii="Times New Roman" w:hAnsi="Times New Roman" w:cs="Times New Roman"/>
          <w:bCs/>
          <w:sz w:val="24"/>
          <w:szCs w:val="24"/>
        </w:rPr>
        <w:t xml:space="preserve">Wykonawca </w:t>
      </w:r>
      <w:r w:rsidRPr="002E4D99">
        <w:rPr>
          <w:rFonts w:ascii="Times New Roman" w:hAnsi="Times New Roman" w:cs="Times New Roman"/>
          <w:sz w:val="24"/>
          <w:szCs w:val="24"/>
        </w:rPr>
        <w:t xml:space="preserve">mógł wykonać </w:t>
      </w:r>
      <w:r w:rsidRPr="002E4D99">
        <w:rPr>
          <w:rFonts w:ascii="Times New Roman" w:hAnsi="Times New Roman" w:cs="Times New Roman"/>
          <w:bCs/>
          <w:sz w:val="24"/>
          <w:szCs w:val="24"/>
        </w:rPr>
        <w:t>przedmiot umowy</w:t>
      </w:r>
      <w:r w:rsidRPr="002E4D99">
        <w:rPr>
          <w:rFonts w:ascii="Times New Roman" w:hAnsi="Times New Roman" w:cs="Times New Roman"/>
          <w:sz w:val="24"/>
          <w:szCs w:val="24"/>
        </w:rPr>
        <w:t xml:space="preserve"> w sposób prawidłowy oraz jeżeli w wyniku działania siły wyższej wystąpi opóźnienie, dopuszcza zmianę terminu zakończenia realizacji przedmiotu Umowy</w:t>
      </w:r>
      <w:r>
        <w:rPr>
          <w:rFonts w:ascii="Times New Roman" w:hAnsi="Times New Roman" w:cs="Times New Roman"/>
          <w:sz w:val="24"/>
          <w:szCs w:val="24"/>
        </w:rPr>
        <w:t>.</w:t>
      </w:r>
    </w:p>
    <w:p w14:paraId="154ED17B" w14:textId="77777777" w:rsidR="00BB501A" w:rsidRPr="00ED56B2" w:rsidRDefault="00BB501A" w:rsidP="00C170B9">
      <w:pPr>
        <w:pStyle w:val="Bezodstpw"/>
        <w:widowControl/>
        <w:numPr>
          <w:ilvl w:val="0"/>
          <w:numId w:val="102"/>
        </w:numPr>
        <w:suppressAutoHyphens w:val="0"/>
        <w:jc w:val="both"/>
      </w:pPr>
      <w:r>
        <w:t>w</w:t>
      </w:r>
      <w:r w:rsidRPr="00ED56B2">
        <w:t xml:space="preserve"> przypadku zmiany wysokości obowiązującej stawki podatku VAT w sytuacji, gdy</w:t>
      </w:r>
      <w:r>
        <w:t xml:space="preserve">                          </w:t>
      </w:r>
      <w:r w:rsidRPr="00ED56B2">
        <w:t xml:space="preserve"> w trakcie realizacji </w:t>
      </w:r>
      <w:r w:rsidRPr="00ED56B2">
        <w:rPr>
          <w:bCs/>
        </w:rPr>
        <w:t>przedmiotu umowy</w:t>
      </w:r>
      <w:r w:rsidRPr="00ED56B2">
        <w:t xml:space="preserve"> nastąpi zmiana stawki podatku VAT dla usług objętych </w:t>
      </w:r>
      <w:r w:rsidRPr="00ED56B2">
        <w:rPr>
          <w:bCs/>
        </w:rPr>
        <w:t>przedmiotem umowy</w:t>
      </w:r>
      <w:r w:rsidRPr="00ED56B2">
        <w:t xml:space="preserve">. W takim przypadku </w:t>
      </w:r>
      <w:r w:rsidRPr="00ED56B2">
        <w:rPr>
          <w:bCs/>
        </w:rPr>
        <w:t>Zamawiający</w:t>
      </w:r>
      <w:r w:rsidRPr="00ED56B2">
        <w:t xml:space="preserve"> dopuszcza możliwość zmiany wysokości wynagrodzenia, określonego w §</w:t>
      </w:r>
      <w:r>
        <w:t xml:space="preserve"> 4</w:t>
      </w:r>
      <w:r w:rsidRPr="00ED56B2">
        <w:t xml:space="preserve">  ust. 1   umowy, o kwotę równą różnicy w kwocie podatku, jednakże wyłącznie co do części wynagrodzenia za usługi, których do dnia zmiany stawki podatku VAT jeszcze nie wykonano.</w:t>
      </w:r>
    </w:p>
    <w:p w14:paraId="0BC719BA" w14:textId="4C42DD0F" w:rsidR="00BB501A" w:rsidRPr="002E4D99" w:rsidRDefault="00BB501A" w:rsidP="00C170B9">
      <w:pPr>
        <w:pStyle w:val="Bezodstpw"/>
        <w:widowControl/>
        <w:numPr>
          <w:ilvl w:val="0"/>
          <w:numId w:val="102"/>
        </w:numPr>
        <w:suppressAutoHyphens w:val="0"/>
        <w:jc w:val="both"/>
      </w:pPr>
      <w:r>
        <w:lastRenderedPageBreak/>
        <w:t>w</w:t>
      </w:r>
      <w:r w:rsidRPr="00ED56B2">
        <w:t xml:space="preserve"> przypadku zmiany regulacji prawnych odnoszących się do praw i obowiązków stron umowy, wprowadzonych po jej zawarciu, wywołujących niezbędną potrzebę zmiany sposobu realizacji umowy, </w:t>
      </w:r>
      <w:r w:rsidRPr="00ED56B2">
        <w:rPr>
          <w:bCs/>
        </w:rPr>
        <w:t>Zamawiający</w:t>
      </w:r>
      <w:r w:rsidRPr="00ED56B2">
        <w:rPr>
          <w:b/>
        </w:rPr>
        <w:t xml:space="preserve"> </w:t>
      </w:r>
      <w:r w:rsidRPr="00ED56B2">
        <w:t xml:space="preserve">dopuszcza możliwość zmiany sposobu realizacji umowy, wysokości wynagrodzenia, określonego w § </w:t>
      </w:r>
      <w:r>
        <w:t>4</w:t>
      </w:r>
      <w:r w:rsidRPr="00ED56B2">
        <w:t xml:space="preserve"> ust. 1 umowy  lub terminu zakończenia realizacji </w:t>
      </w:r>
      <w:r w:rsidRPr="00ED56B2">
        <w:rPr>
          <w:bCs/>
        </w:rPr>
        <w:t>przedmiotu umowy,</w:t>
      </w:r>
      <w:r w:rsidRPr="00ED56B2">
        <w:t xml:space="preserve"> określonego w § 1</w:t>
      </w:r>
      <w:r>
        <w:t>7</w:t>
      </w:r>
      <w:r w:rsidR="00C6316D">
        <w:t xml:space="preserve"> </w:t>
      </w:r>
      <w:r w:rsidR="00573EEF">
        <w:t xml:space="preserve"> ust. 1</w:t>
      </w:r>
      <w:r w:rsidR="00C6316D">
        <w:t xml:space="preserve"> </w:t>
      </w:r>
      <w:r w:rsidRPr="00ED56B2">
        <w:t>umowy.</w:t>
      </w:r>
    </w:p>
    <w:p w14:paraId="7032B754" w14:textId="77777777" w:rsidR="00BB501A" w:rsidRPr="007C704B" w:rsidRDefault="00BB501A" w:rsidP="00C170B9">
      <w:pPr>
        <w:pStyle w:val="Akapitzlist"/>
        <w:numPr>
          <w:ilvl w:val="0"/>
          <w:numId w:val="103"/>
        </w:numPr>
        <w:tabs>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Pr="007C704B">
        <w:rPr>
          <w:rFonts w:ascii="Times New Roman" w:hAnsi="Times New Roman" w:cs="Times New Roman"/>
          <w:sz w:val="24"/>
          <w:szCs w:val="24"/>
        </w:rPr>
        <w:t xml:space="preserve"> przypadku odstąpienia na wniosek Zamawiającego od realizacji części zamówienia </w:t>
      </w:r>
      <w:r>
        <w:rPr>
          <w:rFonts w:ascii="Times New Roman" w:hAnsi="Times New Roman" w:cs="Times New Roman"/>
          <w:sz w:val="24"/>
          <w:szCs w:val="24"/>
        </w:rPr>
        <w:t xml:space="preserve">                            </w:t>
      </w:r>
      <w:r w:rsidRPr="007C704B">
        <w:rPr>
          <w:rFonts w:ascii="Times New Roman" w:hAnsi="Times New Roman" w:cs="Times New Roman"/>
          <w:sz w:val="24"/>
          <w:szCs w:val="24"/>
        </w:rPr>
        <w:t>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r>
        <w:rPr>
          <w:rFonts w:ascii="Times New Roman" w:hAnsi="Times New Roman" w:cs="Times New Roman"/>
          <w:sz w:val="24"/>
          <w:szCs w:val="24"/>
        </w:rPr>
        <w:t>.</w:t>
      </w:r>
    </w:p>
    <w:p w14:paraId="64B00BA6" w14:textId="05FE1EAC"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W oparciu o zapisy art. 439 PZP Zamawiający również przewiduje możliwość zmiany wysokości wynagrodzenia określonego w § </w:t>
      </w:r>
      <w:r>
        <w:rPr>
          <w:rFonts w:ascii="Times New Roman" w:hAnsi="Times New Roman" w:cs="Times New Roman"/>
          <w:sz w:val="24"/>
          <w:szCs w:val="24"/>
        </w:rPr>
        <w:t>4 ust. 1</w:t>
      </w:r>
      <w:r w:rsidRPr="0011709C">
        <w:rPr>
          <w:rFonts w:ascii="Times New Roman" w:hAnsi="Times New Roman" w:cs="Times New Roman"/>
          <w:sz w:val="24"/>
          <w:szCs w:val="24"/>
        </w:rPr>
        <w:t xml:space="preserve"> w przypadku zmiany wskaźnika cen towarów i usług konsumpcyjnych ogłoszonego przez Prezesa Głównego Urzędu Statystycznego o wartość nie mniejszą niż </w:t>
      </w:r>
      <w:r w:rsidR="00A52631">
        <w:rPr>
          <w:rFonts w:ascii="Times New Roman" w:hAnsi="Times New Roman" w:cs="Times New Roman"/>
          <w:sz w:val="24"/>
          <w:szCs w:val="24"/>
        </w:rPr>
        <w:t>5</w:t>
      </w:r>
      <w:r>
        <w:rPr>
          <w:rFonts w:ascii="Times New Roman" w:hAnsi="Times New Roman" w:cs="Times New Roman"/>
          <w:sz w:val="24"/>
          <w:szCs w:val="24"/>
        </w:rPr>
        <w:t xml:space="preserve"> </w:t>
      </w:r>
      <w:r w:rsidRPr="0011709C">
        <w:rPr>
          <w:rFonts w:ascii="Times New Roman" w:hAnsi="Times New Roman" w:cs="Times New Roman"/>
          <w:sz w:val="24"/>
          <w:szCs w:val="24"/>
        </w:rPr>
        <w:t xml:space="preserve">% w okresie </w:t>
      </w:r>
      <w:r w:rsidR="00A53AF4">
        <w:rPr>
          <w:rFonts w:ascii="Times New Roman" w:hAnsi="Times New Roman" w:cs="Times New Roman"/>
          <w:sz w:val="24"/>
          <w:szCs w:val="24"/>
        </w:rPr>
        <w:t>6</w:t>
      </w:r>
      <w:r w:rsidRPr="0011709C">
        <w:rPr>
          <w:rFonts w:ascii="Times New Roman" w:hAnsi="Times New Roman" w:cs="Times New Roman"/>
          <w:sz w:val="24"/>
          <w:szCs w:val="24"/>
        </w:rPr>
        <w:t xml:space="preserve"> miesięcy od dnia zawarcia niniejszej umowy.</w:t>
      </w:r>
      <w:r w:rsidRPr="0011709C">
        <w:rPr>
          <w:sz w:val="23"/>
          <w:szCs w:val="23"/>
        </w:rPr>
        <w:t xml:space="preserve"> </w:t>
      </w:r>
    </w:p>
    <w:p w14:paraId="50BBBC24" w14:textId="6B42BFF3"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Zamawiający zastrzega, że podstawą ustalenia zmiany wysokości wynagrodzenia, o której mowa w ust. </w:t>
      </w:r>
      <w:r>
        <w:rPr>
          <w:rFonts w:ascii="Times New Roman" w:hAnsi="Times New Roman" w:cs="Times New Roman"/>
          <w:sz w:val="24"/>
          <w:szCs w:val="24"/>
        </w:rPr>
        <w:t>3</w:t>
      </w:r>
      <w:r w:rsidRPr="0011709C">
        <w:rPr>
          <w:rFonts w:ascii="Times New Roman" w:hAnsi="Times New Roman" w:cs="Times New Roman"/>
          <w:sz w:val="24"/>
          <w:szCs w:val="24"/>
        </w:rPr>
        <w:t xml:space="preserve"> powyżej, będzie </w:t>
      </w:r>
      <w:r w:rsidR="009750BF">
        <w:rPr>
          <w:rFonts w:ascii="Times New Roman" w:hAnsi="Times New Roman" w:cs="Times New Roman"/>
          <w:sz w:val="24"/>
          <w:szCs w:val="24"/>
        </w:rPr>
        <w:t xml:space="preserve">roczny </w:t>
      </w:r>
      <w:r w:rsidRPr="0011709C">
        <w:rPr>
          <w:rFonts w:ascii="Times New Roman" w:hAnsi="Times New Roman" w:cs="Times New Roman"/>
          <w:sz w:val="24"/>
          <w:szCs w:val="24"/>
        </w:rPr>
        <w:t xml:space="preserve">wskaźnik cen towarów i usług konsumpcyjnych ogłaszany w komunikacie Prezesa Głównego Urzędu Statystycznego, zaś procentowa zmiana wynagrodzenia umownego w danym roku nie może przekroczyć procentowej wartości tego wskaźnika. </w:t>
      </w:r>
    </w:p>
    <w:p w14:paraId="4D2D8CF1" w14:textId="2F7FB4E9"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się co najmniej tyle ile wynosi wskaźnik wówczas zmiana wynagrodzenia może nastąpić </w:t>
      </w:r>
      <w:r w:rsidR="00A53AF4">
        <w:rPr>
          <w:rFonts w:ascii="Times New Roman" w:hAnsi="Times New Roman" w:cs="Times New Roman"/>
          <w:sz w:val="24"/>
          <w:szCs w:val="24"/>
        </w:rPr>
        <w:t>nie częściej niż raz na każde 6</w:t>
      </w:r>
      <w:r w:rsidRPr="0011709C">
        <w:rPr>
          <w:rFonts w:ascii="Times New Roman" w:hAnsi="Times New Roman" w:cs="Times New Roman"/>
          <w:sz w:val="24"/>
          <w:szCs w:val="24"/>
        </w:rPr>
        <w:t xml:space="preserve"> miesięcy realizacji przedmiotu umowy zaś pierwsza zmiana może nastąpić  nie wcześniej niż  po upływie </w:t>
      </w:r>
      <w:r w:rsidR="00A53AF4">
        <w:rPr>
          <w:rFonts w:ascii="Times New Roman" w:hAnsi="Times New Roman" w:cs="Times New Roman"/>
          <w:sz w:val="24"/>
          <w:szCs w:val="24"/>
        </w:rPr>
        <w:t xml:space="preserve">                    6</w:t>
      </w:r>
      <w:r w:rsidRPr="0011709C">
        <w:rPr>
          <w:rFonts w:ascii="Times New Roman" w:hAnsi="Times New Roman" w:cs="Times New Roman"/>
          <w:sz w:val="24"/>
          <w:szCs w:val="24"/>
        </w:rPr>
        <w:t xml:space="preserve"> miesięcy od zawarcia umowy. </w:t>
      </w:r>
      <w:r w:rsidRPr="0011709C">
        <w:rPr>
          <w:rFonts w:ascii="Times New Roman" w:hAnsi="Times New Roman" w:cs="Times New Roman"/>
          <w:bCs/>
          <w:sz w:val="24"/>
          <w:szCs w:val="24"/>
          <w:lang w:eastAsia="pl-PL"/>
        </w:rPr>
        <w:t>Strony umowy zobowiązane są do weryfikacji poprawności wyliczenia drugiej strony i zgłoszenia sprzeciwu w terminie do 30 dni od dnia złożenia wniosku.</w:t>
      </w:r>
    </w:p>
    <w:p w14:paraId="6784C78D" w14:textId="5F77B3C6"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Zmiana wynagrodzenia będzie dotyczyć wyłącznie usług niewykonanych do pierwszego dnia miesiąca następującego po </w:t>
      </w:r>
      <w:r w:rsidR="00A53AF4">
        <w:rPr>
          <w:rFonts w:ascii="Times New Roman" w:hAnsi="Times New Roman" w:cs="Times New Roman"/>
          <w:sz w:val="24"/>
          <w:szCs w:val="24"/>
        </w:rPr>
        <w:t>6</w:t>
      </w:r>
      <w:r w:rsidRPr="0011709C">
        <w:rPr>
          <w:rFonts w:ascii="Times New Roman" w:hAnsi="Times New Roman" w:cs="Times New Roman"/>
          <w:sz w:val="24"/>
          <w:szCs w:val="24"/>
        </w:rPr>
        <w:t xml:space="preserve"> miesiącach od dnia rozpoczęcia realizacji umowy. </w:t>
      </w:r>
    </w:p>
    <w:p w14:paraId="6BE8496E" w14:textId="0DD8D333"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Zmiana wynagrodzenia na podstawie ust. </w:t>
      </w:r>
      <w:r>
        <w:rPr>
          <w:rFonts w:ascii="Times New Roman" w:hAnsi="Times New Roman" w:cs="Times New Roman"/>
          <w:sz w:val="24"/>
          <w:szCs w:val="24"/>
        </w:rPr>
        <w:t>3</w:t>
      </w:r>
      <w:r w:rsidRPr="0011709C">
        <w:rPr>
          <w:rFonts w:ascii="Times New Roman" w:hAnsi="Times New Roman" w:cs="Times New Roman"/>
          <w:sz w:val="24"/>
          <w:szCs w:val="24"/>
        </w:rPr>
        <w:t>-</w:t>
      </w:r>
      <w:r w:rsidR="007036F8">
        <w:rPr>
          <w:rFonts w:ascii="Times New Roman" w:hAnsi="Times New Roman" w:cs="Times New Roman"/>
          <w:sz w:val="24"/>
          <w:szCs w:val="24"/>
        </w:rPr>
        <w:t>5</w:t>
      </w:r>
      <w:r w:rsidRPr="0011709C">
        <w:rPr>
          <w:rFonts w:ascii="Times New Roman" w:hAnsi="Times New Roman" w:cs="Times New Roman"/>
          <w:sz w:val="24"/>
          <w:szCs w:val="24"/>
        </w:rPr>
        <w:t xml:space="preserve"> powyżej nie może stanowić więcej, niż  o 5% maksymalnego wynagrodzenia określonego w § </w:t>
      </w:r>
      <w:r>
        <w:rPr>
          <w:rFonts w:ascii="Times New Roman" w:hAnsi="Times New Roman" w:cs="Times New Roman"/>
          <w:sz w:val="24"/>
          <w:szCs w:val="24"/>
        </w:rPr>
        <w:t xml:space="preserve">4 </w:t>
      </w:r>
      <w:r w:rsidR="007036F8">
        <w:rPr>
          <w:rFonts w:ascii="Times New Roman" w:hAnsi="Times New Roman" w:cs="Times New Roman"/>
          <w:sz w:val="24"/>
          <w:szCs w:val="24"/>
        </w:rPr>
        <w:t>ust.</w:t>
      </w:r>
      <w:r>
        <w:rPr>
          <w:rFonts w:ascii="Times New Roman" w:hAnsi="Times New Roman" w:cs="Times New Roman"/>
          <w:sz w:val="24"/>
          <w:szCs w:val="24"/>
        </w:rPr>
        <w:t xml:space="preserve"> 1 </w:t>
      </w:r>
      <w:r w:rsidRPr="0011709C">
        <w:rPr>
          <w:rFonts w:ascii="Times New Roman" w:hAnsi="Times New Roman" w:cs="Times New Roman"/>
          <w:sz w:val="24"/>
          <w:szCs w:val="24"/>
        </w:rPr>
        <w:t xml:space="preserve"> umowy.</w:t>
      </w:r>
    </w:p>
    <w:p w14:paraId="4955FFAA" w14:textId="77777777"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Przez zmianę kosztów rozumie się wzrost kosztów, jak i ich obniżenie, względem kosztu przyjętego w celu ustalenia wynagrodzenia Wykonawcy zawartego w ofercie. </w:t>
      </w:r>
    </w:p>
    <w:p w14:paraId="033DFC98" w14:textId="7289C5F6" w:rsidR="00BB501A" w:rsidRPr="0011709C" w:rsidRDefault="00BB501A" w:rsidP="00C170B9">
      <w:pPr>
        <w:pStyle w:val="Zwykytekst3"/>
        <w:numPr>
          <w:ilvl w:val="0"/>
          <w:numId w:val="103"/>
        </w:numPr>
        <w:suppressAutoHyphens w:val="0"/>
        <w:spacing w:after="17"/>
        <w:ind w:left="426" w:hanging="426"/>
        <w:jc w:val="both"/>
        <w:rPr>
          <w:rFonts w:ascii="Times New Roman" w:hAnsi="Times New Roman" w:cs="Times New Roman"/>
          <w:sz w:val="24"/>
          <w:szCs w:val="24"/>
        </w:rPr>
      </w:pPr>
      <w:r w:rsidRPr="0011709C">
        <w:rPr>
          <w:rFonts w:ascii="Times New Roman" w:hAnsi="Times New Roman" w:cs="Times New Roman"/>
          <w:sz w:val="24"/>
          <w:szCs w:val="24"/>
        </w:rPr>
        <w:t xml:space="preserve">Wykonawca, którego wynagrodzenie zostało zmienione zgodnie z ust. </w:t>
      </w:r>
      <w:r>
        <w:rPr>
          <w:rFonts w:ascii="Times New Roman" w:hAnsi="Times New Roman" w:cs="Times New Roman"/>
          <w:sz w:val="24"/>
          <w:szCs w:val="24"/>
        </w:rPr>
        <w:t>3</w:t>
      </w:r>
      <w:r w:rsidR="009D41AC">
        <w:rPr>
          <w:rFonts w:ascii="Times New Roman" w:hAnsi="Times New Roman" w:cs="Times New Roman"/>
          <w:sz w:val="24"/>
          <w:szCs w:val="24"/>
        </w:rPr>
        <w:t>-5</w:t>
      </w:r>
      <w:r w:rsidRPr="0011709C">
        <w:rPr>
          <w:rFonts w:ascii="Times New Roman" w:hAnsi="Times New Roman" w:cs="Times New Roman"/>
          <w:sz w:val="24"/>
          <w:szCs w:val="24"/>
        </w:rPr>
        <w:t xml:space="preserve"> powyżej, zobowiązuje się do zmiany wynagrodzenia przysługującego Podwykonawcy, z którym zawarł umowę, w zakresie odpowiadającym zmianom kosztów dotyczących zobowiązania Podwykonawcy, w przypadkach określonych w ustawie Prawo zamówień publicznych.</w:t>
      </w:r>
    </w:p>
    <w:p w14:paraId="7C1012E8" w14:textId="77777777" w:rsidR="00BB501A" w:rsidRPr="002E4D99" w:rsidRDefault="00BB501A" w:rsidP="00C170B9">
      <w:pPr>
        <w:pStyle w:val="Akapitzlist"/>
        <w:numPr>
          <w:ilvl w:val="0"/>
          <w:numId w:val="103"/>
        </w:numPr>
        <w:autoSpaceDE w:val="0"/>
        <w:autoSpaceDN w:val="0"/>
        <w:adjustRightInd w:val="0"/>
        <w:spacing w:after="0" w:line="240" w:lineRule="auto"/>
        <w:ind w:left="426" w:hanging="491"/>
        <w:jc w:val="both"/>
        <w:rPr>
          <w:rFonts w:ascii="Times New Roman" w:hAnsi="Times New Roman" w:cs="Times New Roman"/>
          <w:sz w:val="24"/>
          <w:szCs w:val="24"/>
        </w:rPr>
      </w:pPr>
      <w:bookmarkStart w:id="72" w:name="_Hlk53048405"/>
      <w:r w:rsidRPr="002E4D99">
        <w:rPr>
          <w:rFonts w:ascii="Times New Roman" w:hAnsi="Times New Roman" w:cs="Times New Roman"/>
          <w:sz w:val="24"/>
          <w:szCs w:val="24"/>
        </w:rPr>
        <w:t xml:space="preserve">W przypadku, gdy w umowie znajdują się oczywiste błędy pisarskie lub rachunkowe </w:t>
      </w:r>
      <w:r w:rsidRPr="002E4D99">
        <w:rPr>
          <w:rFonts w:ascii="Times New Roman" w:hAnsi="Times New Roman" w:cs="Times New Roman"/>
          <w:bCs/>
          <w:sz w:val="24"/>
          <w:szCs w:val="24"/>
        </w:rPr>
        <w:t>Zamawiający</w:t>
      </w:r>
      <w:r w:rsidRPr="002E4D99">
        <w:rPr>
          <w:rFonts w:ascii="Times New Roman" w:hAnsi="Times New Roman" w:cs="Times New Roman"/>
          <w:sz w:val="24"/>
          <w:szCs w:val="24"/>
        </w:rPr>
        <w:t xml:space="preserve"> dopuszcza zmiany postanowień umowy, w których występują takie oczywiste błędy pisarskie lub rachunkowe.</w:t>
      </w:r>
    </w:p>
    <w:p w14:paraId="0FB23743" w14:textId="77777777" w:rsidR="00BB501A" w:rsidRPr="00ED56B2" w:rsidRDefault="00BB501A" w:rsidP="00C170B9">
      <w:pPr>
        <w:numPr>
          <w:ilvl w:val="0"/>
          <w:numId w:val="103"/>
        </w:numPr>
        <w:autoSpaceDE w:val="0"/>
        <w:autoSpaceDN w:val="0"/>
        <w:adjustRightInd w:val="0"/>
        <w:spacing w:after="0" w:line="240" w:lineRule="auto"/>
        <w:ind w:left="426" w:hanging="426"/>
        <w:jc w:val="both"/>
        <w:rPr>
          <w:rFonts w:ascii="Times New Roman" w:hAnsi="Times New Roman" w:cs="Times New Roman"/>
          <w:sz w:val="24"/>
          <w:szCs w:val="24"/>
        </w:rPr>
      </w:pPr>
      <w:r w:rsidRPr="00ED56B2">
        <w:rPr>
          <w:rFonts w:ascii="Times New Roman" w:hAnsi="Times New Roman" w:cs="Times New Roman"/>
          <w:bCs/>
          <w:sz w:val="24"/>
          <w:szCs w:val="24"/>
        </w:rPr>
        <w:t>Zamawiający</w:t>
      </w:r>
      <w:r w:rsidRPr="00ED56B2">
        <w:rPr>
          <w:rFonts w:ascii="Times New Roman" w:hAnsi="Times New Roman" w:cs="Times New Roman"/>
          <w:sz w:val="24"/>
          <w:szCs w:val="24"/>
        </w:rPr>
        <w:t xml:space="preserve"> przewiduje możliwość dokonania zmian i uzupełnień nieistotnych umowy (nie stanowiących zmian istotnych niniejszej umowy), w szczególności:</w:t>
      </w:r>
    </w:p>
    <w:p w14:paraId="42FEBBD0" w14:textId="18646FC1" w:rsidR="00BB501A" w:rsidRPr="00BA76E5" w:rsidRDefault="00BB501A" w:rsidP="00C170B9">
      <w:pPr>
        <w:pStyle w:val="Akapitzlist"/>
        <w:numPr>
          <w:ilvl w:val="0"/>
          <w:numId w:val="77"/>
        </w:numPr>
        <w:autoSpaceDE w:val="0"/>
        <w:autoSpaceDN w:val="0"/>
        <w:adjustRightInd w:val="0"/>
        <w:spacing w:after="0" w:line="240" w:lineRule="auto"/>
        <w:jc w:val="both"/>
        <w:rPr>
          <w:rFonts w:ascii="Times New Roman" w:hAnsi="Times New Roman" w:cs="Times New Roman"/>
          <w:sz w:val="24"/>
          <w:szCs w:val="24"/>
        </w:rPr>
      </w:pPr>
      <w:r w:rsidRPr="00BA76E5">
        <w:rPr>
          <w:rFonts w:ascii="Times New Roman" w:hAnsi="Times New Roman" w:cs="Times New Roman"/>
          <w:sz w:val="24"/>
          <w:szCs w:val="24"/>
        </w:rPr>
        <w:t>zmiana nazwy, siedziby stron umowy, numerów kont bankowych oraz innych danych identyfikacyjnych,</w:t>
      </w:r>
    </w:p>
    <w:p w14:paraId="4177F66D" w14:textId="77777777" w:rsidR="00BB501A" w:rsidRPr="00ED56B2" w:rsidRDefault="00BB501A" w:rsidP="00C170B9">
      <w:pPr>
        <w:numPr>
          <w:ilvl w:val="0"/>
          <w:numId w:val="77"/>
        </w:numPr>
        <w:autoSpaceDE w:val="0"/>
        <w:autoSpaceDN w:val="0"/>
        <w:adjustRightInd w:val="0"/>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zmiana osób odpowiedzialnych za kontakty i nadzór nad </w:t>
      </w:r>
      <w:r w:rsidRPr="00ED56B2">
        <w:rPr>
          <w:rFonts w:ascii="Times New Roman" w:hAnsi="Times New Roman" w:cs="Times New Roman"/>
          <w:bCs/>
          <w:sz w:val="24"/>
          <w:szCs w:val="24"/>
        </w:rPr>
        <w:t>przedmiotem umowy</w:t>
      </w:r>
      <w:r w:rsidRPr="00ED56B2">
        <w:rPr>
          <w:rFonts w:ascii="Times New Roman" w:hAnsi="Times New Roman" w:cs="Times New Roman"/>
          <w:sz w:val="24"/>
          <w:szCs w:val="24"/>
        </w:rPr>
        <w:t>.</w:t>
      </w:r>
    </w:p>
    <w:p w14:paraId="1D8D41F0" w14:textId="24A1EDD2" w:rsidR="0095538E" w:rsidRPr="009F53C7" w:rsidRDefault="00BB501A" w:rsidP="009F53C7">
      <w:pPr>
        <w:numPr>
          <w:ilvl w:val="0"/>
          <w:numId w:val="103"/>
        </w:numPr>
        <w:autoSpaceDE w:val="0"/>
        <w:autoSpaceDN w:val="0"/>
        <w:adjustRightInd w:val="0"/>
        <w:spacing w:after="0" w:line="240" w:lineRule="auto"/>
        <w:ind w:left="426" w:hanging="426"/>
        <w:jc w:val="both"/>
        <w:rPr>
          <w:rFonts w:ascii="Times New Roman" w:hAnsi="Times New Roman" w:cs="Times New Roman"/>
          <w:sz w:val="24"/>
          <w:szCs w:val="24"/>
        </w:rPr>
      </w:pPr>
      <w:r w:rsidRPr="00ED56B2">
        <w:rPr>
          <w:rFonts w:ascii="Times New Roman" w:hAnsi="Times New Roman" w:cs="Times New Roman"/>
          <w:sz w:val="24"/>
          <w:szCs w:val="24"/>
        </w:rPr>
        <w:t xml:space="preserve">Wszystkie powyższe postanowienia stanowią katalog zmian, na które </w:t>
      </w:r>
      <w:r w:rsidRPr="00ED56B2">
        <w:rPr>
          <w:rFonts w:ascii="Times New Roman" w:hAnsi="Times New Roman" w:cs="Times New Roman"/>
          <w:bCs/>
          <w:sz w:val="24"/>
          <w:szCs w:val="24"/>
        </w:rPr>
        <w:t>Zamawiający</w:t>
      </w:r>
      <w:r w:rsidRPr="00ED56B2">
        <w:rPr>
          <w:rFonts w:ascii="Times New Roman" w:hAnsi="Times New Roman" w:cs="Times New Roman"/>
          <w:sz w:val="24"/>
          <w:szCs w:val="24"/>
        </w:rPr>
        <w:t xml:space="preserve"> może </w:t>
      </w:r>
      <w:r>
        <w:rPr>
          <w:rFonts w:ascii="Times New Roman" w:hAnsi="Times New Roman" w:cs="Times New Roman"/>
          <w:sz w:val="24"/>
          <w:szCs w:val="24"/>
        </w:rPr>
        <w:t xml:space="preserve">  </w:t>
      </w:r>
      <w:r w:rsidRPr="00ED56B2">
        <w:rPr>
          <w:rFonts w:ascii="Times New Roman" w:hAnsi="Times New Roman" w:cs="Times New Roman"/>
          <w:sz w:val="24"/>
          <w:szCs w:val="24"/>
        </w:rPr>
        <w:t>wyrazić zgodę. Nie stanowią jednocześnie zobowiązania</w:t>
      </w:r>
      <w:r w:rsidRPr="00ED56B2">
        <w:rPr>
          <w:rFonts w:ascii="Times New Roman" w:hAnsi="Times New Roman" w:cs="Times New Roman"/>
          <w:bCs/>
          <w:sz w:val="24"/>
          <w:szCs w:val="24"/>
        </w:rPr>
        <w:t xml:space="preserve"> Zamawiającego</w:t>
      </w:r>
      <w:r w:rsidRPr="00ED56B2">
        <w:rPr>
          <w:rFonts w:ascii="Times New Roman" w:hAnsi="Times New Roman" w:cs="Times New Roman"/>
          <w:sz w:val="24"/>
          <w:szCs w:val="24"/>
        </w:rPr>
        <w:t xml:space="preserve"> do wyrażenia takiej zgody.</w:t>
      </w:r>
      <w:bookmarkEnd w:id="72"/>
    </w:p>
    <w:p w14:paraId="71EEFEBF" w14:textId="7DF79147" w:rsidR="00BB501A" w:rsidRDefault="00BB501A" w:rsidP="00C6316D">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lastRenderedPageBreak/>
        <w:t>§ 1</w:t>
      </w:r>
      <w:r>
        <w:rPr>
          <w:rFonts w:ascii="Times New Roman" w:eastAsia="MS Mincho" w:hAnsi="Times New Roman" w:cs="Times New Roman"/>
          <w:b/>
          <w:bCs/>
          <w:sz w:val="24"/>
          <w:szCs w:val="24"/>
        </w:rPr>
        <w:t>4</w:t>
      </w:r>
    </w:p>
    <w:p w14:paraId="56BECDB4" w14:textId="77777777" w:rsidR="001C4710" w:rsidRPr="001C4710" w:rsidRDefault="001C4710" w:rsidP="001C4710">
      <w:pPr>
        <w:spacing w:after="0"/>
        <w:jc w:val="center"/>
        <w:rPr>
          <w:rFonts w:ascii="Times New Roman" w:eastAsia="MS Mincho" w:hAnsi="Times New Roman" w:cs="Times New Roman"/>
          <w:b/>
          <w:bCs/>
          <w:sz w:val="24"/>
          <w:szCs w:val="24"/>
        </w:rPr>
      </w:pPr>
    </w:p>
    <w:p w14:paraId="02503899" w14:textId="77777777" w:rsidR="00C6316D" w:rsidRPr="00C6316D" w:rsidRDefault="00BB501A" w:rsidP="00C170B9">
      <w:pPr>
        <w:pStyle w:val="Zwykytekst3"/>
        <w:numPr>
          <w:ilvl w:val="0"/>
          <w:numId w:val="82"/>
        </w:numPr>
        <w:ind w:left="426" w:hanging="426"/>
        <w:jc w:val="both"/>
        <w:rPr>
          <w:rFonts w:ascii="Times New Roman" w:hAnsi="Times New Roman" w:cs="Times New Roman"/>
          <w:sz w:val="24"/>
          <w:szCs w:val="24"/>
        </w:rPr>
      </w:pPr>
      <w:r w:rsidRPr="00ED56B2">
        <w:rPr>
          <w:rFonts w:ascii="Times New Roman" w:hAnsi="Times New Roman" w:cs="Times New Roman"/>
          <w:bCs/>
          <w:sz w:val="24"/>
          <w:szCs w:val="24"/>
        </w:rPr>
        <w:t xml:space="preserve">Wykonawca </w:t>
      </w:r>
      <w:r w:rsidRPr="00ED56B2">
        <w:rPr>
          <w:rFonts w:ascii="Times New Roman" w:hAnsi="Times New Roman" w:cs="Times New Roman"/>
          <w:sz w:val="24"/>
          <w:szCs w:val="24"/>
        </w:rPr>
        <w:t xml:space="preserve">przed podpisaniem wniósł zabezpieczenie należytego wykonania umowy w wysokości  </w:t>
      </w:r>
      <w:r w:rsidR="00DE5ED4">
        <w:rPr>
          <w:rFonts w:ascii="Times New Roman" w:hAnsi="Times New Roman" w:cs="Times New Roman"/>
          <w:sz w:val="24"/>
          <w:szCs w:val="24"/>
        </w:rPr>
        <w:t xml:space="preserve">3 </w:t>
      </w:r>
      <w:r w:rsidRPr="00ED56B2">
        <w:rPr>
          <w:rFonts w:ascii="Times New Roman" w:eastAsia="MS Mincho" w:hAnsi="Times New Roman" w:cs="Times New Roman"/>
          <w:sz w:val="24"/>
          <w:szCs w:val="24"/>
        </w:rPr>
        <w:t xml:space="preserve">% ceny brutto jak w § </w:t>
      </w:r>
      <w:r>
        <w:rPr>
          <w:rFonts w:ascii="Times New Roman" w:eastAsia="MS Mincho" w:hAnsi="Times New Roman" w:cs="Times New Roman"/>
          <w:sz w:val="24"/>
          <w:szCs w:val="24"/>
        </w:rPr>
        <w:t>4</w:t>
      </w:r>
      <w:r w:rsidRPr="00ED56B2">
        <w:rPr>
          <w:rFonts w:ascii="Times New Roman" w:eastAsia="MS Mincho" w:hAnsi="Times New Roman" w:cs="Times New Roman"/>
          <w:sz w:val="24"/>
          <w:szCs w:val="24"/>
        </w:rPr>
        <w:t xml:space="preserve"> ust.1 umowy, tj.  </w:t>
      </w:r>
      <w:r w:rsidRPr="00ED56B2">
        <w:rPr>
          <w:rFonts w:ascii="Times New Roman" w:eastAsia="MS Mincho" w:hAnsi="Times New Roman" w:cs="Times New Roman"/>
          <w:b/>
          <w:sz w:val="24"/>
          <w:szCs w:val="24"/>
        </w:rPr>
        <w:t xml:space="preserve">……………. </w:t>
      </w:r>
      <w:r w:rsidRPr="00ED56B2">
        <w:rPr>
          <w:rFonts w:ascii="Times New Roman" w:eastAsia="MS Mincho" w:hAnsi="Times New Roman" w:cs="Times New Roman"/>
          <w:bCs/>
          <w:sz w:val="24"/>
          <w:szCs w:val="24"/>
        </w:rPr>
        <w:t xml:space="preserve">zł </w:t>
      </w:r>
      <w:r w:rsidRPr="00ED56B2">
        <w:rPr>
          <w:rFonts w:ascii="Times New Roman" w:eastAsia="MS Mincho" w:hAnsi="Times New Roman" w:cs="Times New Roman"/>
          <w:sz w:val="24"/>
          <w:szCs w:val="24"/>
        </w:rPr>
        <w:t xml:space="preserve"> </w:t>
      </w:r>
    </w:p>
    <w:p w14:paraId="78AFEAFB" w14:textId="30F00082" w:rsidR="00BB501A" w:rsidRPr="00ED56B2" w:rsidRDefault="00BB501A" w:rsidP="00C6316D">
      <w:pPr>
        <w:pStyle w:val="Zwykytekst3"/>
        <w:ind w:left="426"/>
        <w:jc w:val="both"/>
        <w:rPr>
          <w:rFonts w:ascii="Times New Roman" w:hAnsi="Times New Roman" w:cs="Times New Roman"/>
          <w:sz w:val="24"/>
          <w:szCs w:val="24"/>
        </w:rPr>
      </w:pPr>
      <w:r w:rsidRPr="00ED56B2">
        <w:rPr>
          <w:rFonts w:ascii="Times New Roman" w:eastAsia="MS Mincho" w:hAnsi="Times New Roman" w:cs="Times New Roman"/>
          <w:sz w:val="24"/>
          <w:szCs w:val="24"/>
        </w:rPr>
        <w:t>słownie: ……………………………………….  złotych/ w formie ……………………….</w:t>
      </w:r>
    </w:p>
    <w:p w14:paraId="0FD69A4B" w14:textId="77777777" w:rsidR="00BB501A" w:rsidRPr="00ED56B2" w:rsidRDefault="00BB501A" w:rsidP="00C170B9">
      <w:pPr>
        <w:pStyle w:val="Bezodstpw"/>
        <w:widowControl/>
        <w:numPr>
          <w:ilvl w:val="0"/>
          <w:numId w:val="82"/>
        </w:numPr>
        <w:suppressAutoHyphens w:val="0"/>
        <w:ind w:left="426" w:hanging="426"/>
        <w:jc w:val="both"/>
      </w:pPr>
      <w:r w:rsidRPr="00ED56B2">
        <w:t>Zabezpieczenie może być wnoszone według wyboru Wykonawcy w jednej lub w kilku następujących formach:</w:t>
      </w:r>
    </w:p>
    <w:p w14:paraId="36E9F382" w14:textId="77777777" w:rsidR="00BB501A" w:rsidRPr="00ED56B2" w:rsidRDefault="00BB501A" w:rsidP="00C170B9">
      <w:pPr>
        <w:pStyle w:val="Bezodstpw"/>
        <w:widowControl/>
        <w:numPr>
          <w:ilvl w:val="0"/>
          <w:numId w:val="83"/>
        </w:numPr>
        <w:suppressAutoHyphens w:val="0"/>
        <w:ind w:left="709" w:hanging="283"/>
        <w:jc w:val="both"/>
      </w:pPr>
      <w:r w:rsidRPr="00ED56B2">
        <w:t>pieniądzu,</w:t>
      </w:r>
    </w:p>
    <w:p w14:paraId="482F87E9" w14:textId="77777777" w:rsidR="00BB501A" w:rsidRPr="00ED56B2" w:rsidRDefault="00BB501A" w:rsidP="00C170B9">
      <w:pPr>
        <w:pStyle w:val="Bezodstpw"/>
        <w:widowControl/>
        <w:numPr>
          <w:ilvl w:val="0"/>
          <w:numId w:val="83"/>
        </w:numPr>
        <w:suppressAutoHyphens w:val="0"/>
        <w:ind w:left="709" w:hanging="283"/>
        <w:jc w:val="both"/>
      </w:pPr>
      <w:r w:rsidRPr="00ED56B2">
        <w:t>poręczeniach bankowych lub poręczeniach spółdzielczej kasy oszczędnościowo-kredytowej, z tym że zobowiązanie kasy jest zawsze zobowiązaniem pieniężnym,</w:t>
      </w:r>
    </w:p>
    <w:p w14:paraId="627DCCA2" w14:textId="77777777" w:rsidR="00BB501A" w:rsidRPr="00ED56B2" w:rsidRDefault="00BB501A" w:rsidP="00C170B9">
      <w:pPr>
        <w:pStyle w:val="Bezodstpw"/>
        <w:widowControl/>
        <w:numPr>
          <w:ilvl w:val="0"/>
          <w:numId w:val="83"/>
        </w:numPr>
        <w:suppressAutoHyphens w:val="0"/>
        <w:ind w:left="709" w:hanging="283"/>
        <w:jc w:val="both"/>
      </w:pPr>
      <w:r w:rsidRPr="00ED56B2">
        <w:t>gwarancjach bankowych,</w:t>
      </w:r>
    </w:p>
    <w:p w14:paraId="0F205EA3" w14:textId="77777777" w:rsidR="00BB501A" w:rsidRPr="00ED56B2" w:rsidRDefault="00BB501A" w:rsidP="00C170B9">
      <w:pPr>
        <w:pStyle w:val="Bezodstpw"/>
        <w:widowControl/>
        <w:numPr>
          <w:ilvl w:val="0"/>
          <w:numId w:val="83"/>
        </w:numPr>
        <w:suppressAutoHyphens w:val="0"/>
        <w:ind w:left="709" w:hanging="283"/>
        <w:jc w:val="both"/>
      </w:pPr>
      <w:r w:rsidRPr="00ED56B2">
        <w:t>gwarancjach ubezpieczeniowych,</w:t>
      </w:r>
    </w:p>
    <w:p w14:paraId="67DB4963" w14:textId="77777777" w:rsidR="00BB501A" w:rsidRPr="00ED56B2" w:rsidRDefault="00BB501A" w:rsidP="00C170B9">
      <w:pPr>
        <w:pStyle w:val="Bezodstpw"/>
        <w:widowControl/>
        <w:numPr>
          <w:ilvl w:val="0"/>
          <w:numId w:val="83"/>
        </w:numPr>
        <w:suppressAutoHyphens w:val="0"/>
        <w:ind w:left="709" w:hanging="283"/>
        <w:jc w:val="both"/>
      </w:pPr>
      <w:r w:rsidRPr="00ED56B2">
        <w:t xml:space="preserve">poręczeniach udzielanych przez podmioty, o których mowa w art. 6b ust. 5 pkt 2 ustawy z dnia 9 listopada 2000 r. o utworzeniu Polskiej Agencji Rozwoju Przedsiębiorczości </w:t>
      </w:r>
      <w:r w:rsidRPr="004253DC">
        <w:rPr>
          <w:color w:val="000000" w:themeColor="text1"/>
          <w:shd w:val="clear" w:color="auto" w:fill="FFFFFF"/>
        </w:rPr>
        <w:t>(Dz. U. z 2020 r. poz. 299 oraz z 2022 r. poz. 807 i 1079).</w:t>
      </w:r>
    </w:p>
    <w:p w14:paraId="629B4151" w14:textId="77777777" w:rsidR="00BB501A" w:rsidRPr="00ED56B2" w:rsidRDefault="00BB501A" w:rsidP="00C170B9">
      <w:pPr>
        <w:pStyle w:val="Bezodstpw"/>
        <w:widowControl/>
        <w:numPr>
          <w:ilvl w:val="0"/>
          <w:numId w:val="82"/>
        </w:numPr>
        <w:suppressAutoHyphens w:val="0"/>
        <w:ind w:left="426" w:hanging="426"/>
        <w:jc w:val="both"/>
      </w:pPr>
      <w:r w:rsidRPr="00ED56B2">
        <w:rPr>
          <w:bCs/>
        </w:rPr>
        <w:t xml:space="preserve">Zamawiający </w:t>
      </w:r>
      <w:r w:rsidRPr="00ED56B2">
        <w:t>nie wyraża</w:t>
      </w:r>
      <w:r w:rsidRPr="00ED56B2">
        <w:rPr>
          <w:b/>
          <w:color w:val="008000"/>
        </w:rPr>
        <w:t xml:space="preserve"> </w:t>
      </w:r>
      <w:r w:rsidRPr="00ED56B2">
        <w:t>zgody na wniesienie zabezpieczenia w formach określonych art. 148 ust. 2 ustawy PZP.</w:t>
      </w:r>
    </w:p>
    <w:p w14:paraId="79259EE8" w14:textId="77777777" w:rsidR="00BB501A" w:rsidRPr="00ED56B2" w:rsidRDefault="00BB501A" w:rsidP="00C170B9">
      <w:pPr>
        <w:pStyle w:val="Bezodstpw"/>
        <w:widowControl/>
        <w:numPr>
          <w:ilvl w:val="0"/>
          <w:numId w:val="82"/>
        </w:numPr>
        <w:suppressAutoHyphens w:val="0"/>
        <w:ind w:left="426" w:hanging="426"/>
        <w:jc w:val="both"/>
      </w:pPr>
      <w:r w:rsidRPr="00ED56B2">
        <w:t xml:space="preserve">W przypadku wniesienia zabezpieczenia w formie pieniężnej </w:t>
      </w:r>
      <w:r w:rsidRPr="00ED56B2">
        <w:rPr>
          <w:bCs/>
        </w:rPr>
        <w:t xml:space="preserve">Zamawiający </w:t>
      </w:r>
      <w:r w:rsidRPr="00ED56B2">
        <w:t>przechowa je na oprocentowanym rachunku bankowym.</w:t>
      </w:r>
    </w:p>
    <w:p w14:paraId="334E2C5C" w14:textId="77777777" w:rsidR="00BB501A" w:rsidRPr="00ED56B2" w:rsidRDefault="00BB501A" w:rsidP="00C170B9">
      <w:pPr>
        <w:pStyle w:val="Bezodstpw"/>
        <w:widowControl/>
        <w:numPr>
          <w:ilvl w:val="0"/>
          <w:numId w:val="82"/>
        </w:numPr>
        <w:suppressAutoHyphens w:val="0"/>
        <w:ind w:left="426" w:hanging="426"/>
        <w:jc w:val="both"/>
      </w:pPr>
      <w:r w:rsidRPr="00ED56B2">
        <w:t xml:space="preserve">Z treści zabezpieczenia przedstawionego w formie gwarancji/poręczenia winno wynikać, że bank, ubezpieczyciel, poręczyciel zapłaci, na rzecz </w:t>
      </w:r>
      <w:r w:rsidRPr="00ED56B2">
        <w:rPr>
          <w:bCs/>
        </w:rPr>
        <w:t>Zamawiającego</w:t>
      </w:r>
      <w:r w:rsidRPr="00ED56B2">
        <w:t xml:space="preserve"> w terminie maksymalnie 30 dni od pisemnego żądania kwotę zabezpieczenia, na pierwsze wezwanie </w:t>
      </w:r>
      <w:r w:rsidRPr="00ED56B2">
        <w:rPr>
          <w:bCs/>
        </w:rPr>
        <w:t>Zamawiającego,</w:t>
      </w:r>
      <w:r w:rsidRPr="00ED56B2">
        <w:t xml:space="preserve"> bez odwołania, bez warunku, niezależnie od kwestionowania czy zastrzeżeń</w:t>
      </w:r>
      <w:r w:rsidRPr="00ED56B2">
        <w:rPr>
          <w:bCs/>
        </w:rPr>
        <w:t xml:space="preserve"> Wykonawcy</w:t>
      </w:r>
      <w:r w:rsidRPr="00ED56B2">
        <w:t xml:space="preserve"> i bez dochodzenia czy wezwanie</w:t>
      </w:r>
      <w:r w:rsidRPr="00ED56B2">
        <w:rPr>
          <w:bCs/>
        </w:rPr>
        <w:t xml:space="preserve"> Zamawiającego</w:t>
      </w:r>
      <w:r w:rsidRPr="00ED56B2">
        <w:t xml:space="preserve"> jest uzasadnione czy nie.</w:t>
      </w:r>
    </w:p>
    <w:p w14:paraId="5908857C" w14:textId="77777777" w:rsidR="00BB501A" w:rsidRPr="00ED56B2" w:rsidRDefault="00BB501A" w:rsidP="00C170B9">
      <w:pPr>
        <w:pStyle w:val="Bezodstpw"/>
        <w:widowControl/>
        <w:numPr>
          <w:ilvl w:val="0"/>
          <w:numId w:val="82"/>
        </w:numPr>
        <w:suppressAutoHyphens w:val="0"/>
        <w:ind w:left="426" w:hanging="426"/>
        <w:jc w:val="both"/>
      </w:pPr>
      <w:r w:rsidRPr="00ED56B2">
        <w:t xml:space="preserve">W przypadku, gdy zabezpieczenie, będzie wnoszone w formie innej niż pieniądz, </w:t>
      </w:r>
      <w:r w:rsidRPr="00ED56B2">
        <w:rPr>
          <w:bCs/>
        </w:rPr>
        <w:t xml:space="preserve">Zamawiający </w:t>
      </w:r>
      <w:r w:rsidRPr="00ED56B2">
        <w:t>zastrzega sobie prawo do akceptacji projektu ww. dokumentu.</w:t>
      </w:r>
    </w:p>
    <w:p w14:paraId="36F5CB80" w14:textId="77777777" w:rsidR="00BB501A" w:rsidRPr="00ED56B2" w:rsidRDefault="00BB501A" w:rsidP="00C170B9">
      <w:pPr>
        <w:pStyle w:val="Bezodstpw"/>
        <w:widowControl/>
        <w:numPr>
          <w:ilvl w:val="0"/>
          <w:numId w:val="82"/>
        </w:numPr>
        <w:suppressAutoHyphens w:val="0"/>
        <w:ind w:left="426" w:hanging="426"/>
        <w:jc w:val="both"/>
      </w:pPr>
      <w:r w:rsidRPr="00ED56B2">
        <w:rPr>
          <w:bCs/>
        </w:rPr>
        <w:t>Zamawiający</w:t>
      </w:r>
      <w:r w:rsidRPr="00ED56B2">
        <w:t xml:space="preserve"> zwróci zabezpieczenie w terminie do 30 dni od dnia wykonania zamówienia i uznania przez </w:t>
      </w:r>
      <w:r w:rsidRPr="00ED56B2">
        <w:rPr>
          <w:bCs/>
        </w:rPr>
        <w:t>Zamawiającego</w:t>
      </w:r>
      <w:r w:rsidRPr="00ED56B2">
        <w:t xml:space="preserve"> za należycie wykonane. </w:t>
      </w:r>
    </w:p>
    <w:p w14:paraId="0E8CC518" w14:textId="77777777" w:rsidR="00BB501A" w:rsidRPr="00ED56B2" w:rsidRDefault="00BB501A" w:rsidP="00BB501A">
      <w:pPr>
        <w:spacing w:after="0"/>
        <w:jc w:val="center"/>
        <w:rPr>
          <w:rFonts w:ascii="Times New Roman" w:eastAsia="MS Mincho" w:hAnsi="Times New Roman" w:cs="Times New Roman"/>
          <w:sz w:val="24"/>
          <w:szCs w:val="24"/>
        </w:rPr>
      </w:pPr>
    </w:p>
    <w:p w14:paraId="4971EA28"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Pr>
          <w:rFonts w:ascii="Times New Roman" w:eastAsia="MS Mincho" w:hAnsi="Times New Roman" w:cs="Times New Roman"/>
          <w:b/>
          <w:bCs/>
          <w:sz w:val="24"/>
          <w:szCs w:val="24"/>
        </w:rPr>
        <w:t>5</w:t>
      </w:r>
    </w:p>
    <w:p w14:paraId="3230E277" w14:textId="77777777" w:rsidR="00BB501A" w:rsidRPr="00ED56B2" w:rsidRDefault="00BB501A" w:rsidP="00BB501A">
      <w:pPr>
        <w:spacing w:after="0"/>
        <w:jc w:val="both"/>
        <w:rPr>
          <w:rFonts w:ascii="Times New Roman" w:eastAsia="MS Mincho" w:hAnsi="Times New Roman" w:cs="Times New Roman"/>
          <w:sz w:val="24"/>
          <w:szCs w:val="24"/>
        </w:rPr>
      </w:pPr>
    </w:p>
    <w:p w14:paraId="186CB238"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przypadku zwłoki z winy Wykonawcy trwającej dłużej niż 14 dni w realizacji prac określonych w miesięcznym harmonogramie prac lub 7 dni w przypadku zwłoki w realizacji prac, za które otrzymuje on wynagrodzenie ryczałtowe, Zamawiający zastrzega sobie prawo zlecenia wykonania tych prac innemu podmiotowi na koszt Wykonawcy.</w:t>
      </w:r>
    </w:p>
    <w:p w14:paraId="1CFDD0A8" w14:textId="77777777" w:rsidR="00BB501A" w:rsidRDefault="00BB501A" w:rsidP="00BB501A">
      <w:pPr>
        <w:spacing w:after="0"/>
        <w:rPr>
          <w:rFonts w:ascii="Times New Roman" w:eastAsia="MS Mincho" w:hAnsi="Times New Roman" w:cs="Times New Roman"/>
          <w:b/>
          <w:bCs/>
          <w:sz w:val="24"/>
          <w:szCs w:val="24"/>
        </w:rPr>
      </w:pPr>
    </w:p>
    <w:p w14:paraId="503A8D5B"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Pr>
          <w:rFonts w:ascii="Times New Roman" w:eastAsia="MS Mincho" w:hAnsi="Times New Roman" w:cs="Times New Roman"/>
          <w:b/>
          <w:bCs/>
          <w:sz w:val="24"/>
          <w:szCs w:val="24"/>
        </w:rPr>
        <w:t>6</w:t>
      </w:r>
    </w:p>
    <w:p w14:paraId="714DAB1B" w14:textId="77777777" w:rsidR="00BB501A" w:rsidRPr="00ED56B2" w:rsidRDefault="00BB501A" w:rsidP="00BB501A">
      <w:pPr>
        <w:tabs>
          <w:tab w:val="left" w:pos="8460"/>
        </w:tabs>
        <w:spacing w:after="0"/>
        <w:ind w:right="299"/>
        <w:jc w:val="center"/>
        <w:rPr>
          <w:rFonts w:ascii="Times New Roman" w:eastAsia="MS Mincho" w:hAnsi="Times New Roman" w:cs="Times New Roman"/>
          <w:b/>
          <w:sz w:val="24"/>
          <w:szCs w:val="24"/>
        </w:rPr>
      </w:pPr>
    </w:p>
    <w:p w14:paraId="64CBE8AE" w14:textId="57D76DC8" w:rsidR="00296B35" w:rsidRPr="00DB39E2" w:rsidRDefault="00BB501A" w:rsidP="00C170B9">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Wykonawca udziela Zamawiającemu gwarancji na </w:t>
      </w:r>
      <w:r w:rsidR="00BA76E5" w:rsidRPr="00DB39E2">
        <w:rPr>
          <w:rFonts w:ascii="Times New Roman" w:eastAsia="MS Mincho" w:hAnsi="Times New Roman" w:cs="Times New Roman"/>
          <w:b/>
          <w:bCs/>
          <w:sz w:val="24"/>
          <w:szCs w:val="24"/>
        </w:rPr>
        <w:t>okres 1 miesiąca</w:t>
      </w:r>
      <w:r w:rsidRPr="00DB39E2">
        <w:rPr>
          <w:rFonts w:ascii="Times New Roman" w:eastAsia="MS Mincho" w:hAnsi="Times New Roman" w:cs="Times New Roman"/>
          <w:sz w:val="24"/>
          <w:szCs w:val="24"/>
        </w:rPr>
        <w:t xml:space="preserve"> na  posadzone </w:t>
      </w:r>
      <w:r w:rsidR="00296B35" w:rsidRPr="00DB39E2">
        <w:rPr>
          <w:rFonts w:ascii="Times New Roman" w:hAnsi="Times New Roman" w:cs="Times New Roman"/>
          <w:sz w:val="24"/>
          <w:szCs w:val="24"/>
        </w:rPr>
        <w:t>rośliny rabatowe jednoroczne</w:t>
      </w:r>
      <w:r w:rsidR="00865B31" w:rsidRPr="00DB39E2">
        <w:rPr>
          <w:rFonts w:ascii="Times New Roman" w:hAnsi="Times New Roman" w:cs="Times New Roman"/>
          <w:sz w:val="24"/>
          <w:szCs w:val="24"/>
        </w:rPr>
        <w:t xml:space="preserve"> kwitnące</w:t>
      </w:r>
      <w:r w:rsidR="00296B35" w:rsidRPr="00DB39E2">
        <w:rPr>
          <w:rFonts w:ascii="Times New Roman" w:hAnsi="Times New Roman" w:cs="Times New Roman"/>
          <w:sz w:val="24"/>
          <w:szCs w:val="24"/>
        </w:rPr>
        <w:t>.</w:t>
      </w:r>
    </w:p>
    <w:p w14:paraId="58219C5A" w14:textId="7DAA4070" w:rsidR="00BB501A" w:rsidRPr="00DB39E2" w:rsidRDefault="00BB501A" w:rsidP="00C170B9">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Wykonawca udziela Zamawiającemu gwarancji na </w:t>
      </w:r>
      <w:r w:rsidRPr="00DB39E2">
        <w:rPr>
          <w:rFonts w:ascii="Times New Roman" w:eastAsia="MS Mincho" w:hAnsi="Times New Roman" w:cs="Times New Roman"/>
          <w:b/>
          <w:bCs/>
          <w:sz w:val="24"/>
          <w:szCs w:val="24"/>
        </w:rPr>
        <w:t>okres 36 miesięcy</w:t>
      </w:r>
      <w:r w:rsidRPr="00DB39E2">
        <w:rPr>
          <w:rFonts w:ascii="Times New Roman" w:eastAsia="MS Mincho" w:hAnsi="Times New Roman" w:cs="Times New Roman"/>
          <w:sz w:val="24"/>
          <w:szCs w:val="24"/>
        </w:rPr>
        <w:t xml:space="preserve"> na  posadzone drzewa </w:t>
      </w:r>
      <w:r w:rsidR="0061601A" w:rsidRPr="00DB39E2">
        <w:rPr>
          <w:rFonts w:ascii="Times New Roman" w:eastAsia="MS Mincho" w:hAnsi="Times New Roman" w:cs="Times New Roman"/>
          <w:sz w:val="24"/>
          <w:szCs w:val="24"/>
        </w:rPr>
        <w:t xml:space="preserve">                     </w:t>
      </w:r>
      <w:r w:rsidRPr="00DB39E2">
        <w:rPr>
          <w:rFonts w:ascii="Times New Roman" w:eastAsia="MS Mincho" w:hAnsi="Times New Roman" w:cs="Times New Roman"/>
          <w:sz w:val="24"/>
          <w:szCs w:val="24"/>
        </w:rPr>
        <w:t>i krzewy.</w:t>
      </w:r>
    </w:p>
    <w:p w14:paraId="28A1204C" w14:textId="4AF24493" w:rsidR="00D77053" w:rsidRPr="004902CB" w:rsidRDefault="00D77053" w:rsidP="004902CB">
      <w:pPr>
        <w:pStyle w:val="Akapitzlist"/>
        <w:numPr>
          <w:ilvl w:val="0"/>
          <w:numId w:val="95"/>
        </w:numPr>
        <w:ind w:left="426" w:hanging="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W trakcie gwarancji Wykonawca jest zobowiązany do podlewania posadzonych drzew     </w:t>
      </w:r>
      <w:r w:rsidR="004902CB" w:rsidRPr="00DB39E2">
        <w:rPr>
          <w:rFonts w:ascii="Times New Roman" w:eastAsia="MS Mincho" w:hAnsi="Times New Roman" w:cs="Times New Roman"/>
          <w:sz w:val="24"/>
          <w:szCs w:val="24"/>
        </w:rPr>
        <w:t xml:space="preserve">                      i krzewów</w:t>
      </w:r>
      <w:r w:rsidR="004902CB" w:rsidRPr="00DB39E2">
        <w:t xml:space="preserve"> </w:t>
      </w:r>
      <w:r w:rsidR="004902CB" w:rsidRPr="00DB39E2">
        <w:rPr>
          <w:rFonts w:ascii="Times New Roman" w:eastAsia="MS Mincho" w:hAnsi="Times New Roman" w:cs="Times New Roman"/>
          <w:sz w:val="24"/>
          <w:szCs w:val="24"/>
        </w:rPr>
        <w:t>i roślin rabatowych jednorocznych</w:t>
      </w:r>
      <w:r w:rsidR="00865B31" w:rsidRPr="00DB39E2">
        <w:rPr>
          <w:rFonts w:ascii="Times New Roman" w:eastAsia="MS Mincho" w:hAnsi="Times New Roman" w:cs="Times New Roman"/>
          <w:sz w:val="24"/>
          <w:szCs w:val="24"/>
        </w:rPr>
        <w:t xml:space="preserve"> kwitnących</w:t>
      </w:r>
      <w:r w:rsidR="004902CB" w:rsidRPr="00DB39E2">
        <w:rPr>
          <w:rFonts w:ascii="Times New Roman" w:eastAsia="MS Mincho" w:hAnsi="Times New Roman" w:cs="Times New Roman"/>
          <w:sz w:val="24"/>
          <w:szCs w:val="24"/>
        </w:rPr>
        <w:t xml:space="preserve"> z </w:t>
      </w:r>
      <w:r w:rsidR="004902CB" w:rsidRPr="004902CB">
        <w:rPr>
          <w:rFonts w:ascii="Times New Roman" w:eastAsia="MS Mincho" w:hAnsi="Times New Roman" w:cs="Times New Roman"/>
          <w:sz w:val="24"/>
          <w:szCs w:val="24"/>
        </w:rPr>
        <w:t xml:space="preserve">częstotliwością podlewania </w:t>
      </w:r>
      <w:r w:rsidR="00865B31">
        <w:rPr>
          <w:rFonts w:ascii="Times New Roman" w:eastAsia="MS Mincho" w:hAnsi="Times New Roman" w:cs="Times New Roman"/>
          <w:sz w:val="24"/>
          <w:szCs w:val="24"/>
        </w:rPr>
        <w:t xml:space="preserve">                   </w:t>
      </w:r>
      <w:r w:rsidR="004902CB" w:rsidRPr="004902CB">
        <w:rPr>
          <w:rFonts w:ascii="Times New Roman" w:eastAsia="MS Mincho" w:hAnsi="Times New Roman" w:cs="Times New Roman"/>
          <w:sz w:val="24"/>
          <w:szCs w:val="24"/>
        </w:rPr>
        <w:t>w zależności od panujących warunków atmosferycznych, zapewniając wilgotność</w:t>
      </w:r>
      <w:r w:rsidR="000018FB">
        <w:rPr>
          <w:rFonts w:ascii="Times New Roman" w:eastAsia="MS Mincho" w:hAnsi="Times New Roman" w:cs="Times New Roman"/>
          <w:sz w:val="24"/>
          <w:szCs w:val="24"/>
        </w:rPr>
        <w:t xml:space="preserve"> gleby</w:t>
      </w:r>
      <w:r w:rsidR="004902CB" w:rsidRPr="004902CB">
        <w:rPr>
          <w:rFonts w:ascii="Times New Roman" w:eastAsia="MS Mincho" w:hAnsi="Times New Roman" w:cs="Times New Roman"/>
          <w:sz w:val="24"/>
          <w:szCs w:val="24"/>
        </w:rPr>
        <w:t xml:space="preserve"> </w:t>
      </w:r>
      <w:r w:rsidR="004902CB">
        <w:rPr>
          <w:rFonts w:ascii="Times New Roman" w:eastAsia="MS Mincho" w:hAnsi="Times New Roman" w:cs="Times New Roman"/>
          <w:sz w:val="24"/>
          <w:szCs w:val="24"/>
        </w:rPr>
        <w:t xml:space="preserve">i zapobiegają </w:t>
      </w:r>
      <w:r w:rsidR="004902CB" w:rsidRPr="004902CB">
        <w:rPr>
          <w:rFonts w:ascii="Times New Roman" w:eastAsia="MS Mincho" w:hAnsi="Times New Roman" w:cs="Times New Roman"/>
          <w:sz w:val="24"/>
          <w:szCs w:val="24"/>
        </w:rPr>
        <w:t>przesuszaniu.</w:t>
      </w:r>
    </w:p>
    <w:p w14:paraId="1C781BA3" w14:textId="77777777" w:rsidR="00BB501A" w:rsidRPr="00ED56B2" w:rsidRDefault="00BB501A" w:rsidP="004902CB">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Przed zakończeniem okresu gwarancji Zamawiający wraz z Wykonawcą dokonają oceny stanu żywotności posadzonych roślin.</w:t>
      </w:r>
    </w:p>
    <w:p w14:paraId="46C9081E" w14:textId="77777777" w:rsidR="00BB501A" w:rsidRDefault="00BB501A" w:rsidP="00C170B9">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 przypadku stwierdzenia w trakcie oceny stanu posadzonych roślin,  braku   zachowania żywotności, Wykonawca jest zobowiązany do ich ponownego posadzenia w terminie uzgodnionym z Zamawiającym. </w:t>
      </w:r>
    </w:p>
    <w:p w14:paraId="294940D0" w14:textId="1D5F53A1" w:rsidR="00BB501A" w:rsidRPr="00D77053" w:rsidRDefault="00D77053" w:rsidP="00C170B9">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D77053">
        <w:rPr>
          <w:rFonts w:ascii="Times New Roman" w:eastAsia="MS Mincho" w:hAnsi="Times New Roman" w:cs="Times New Roman"/>
          <w:bCs/>
          <w:sz w:val="24"/>
          <w:szCs w:val="24"/>
        </w:rPr>
        <w:lastRenderedPageBreak/>
        <w:t>Gwarancja nie obejmuje utraty żywotności rośliny spowodowanej aktami wandalizmu lub uszkodzeniami mechanicznymi spowodowanymi przez pojazdy mechaniczne.</w:t>
      </w:r>
    </w:p>
    <w:p w14:paraId="2BDA2CBC" w14:textId="77777777" w:rsidR="00D77053" w:rsidRDefault="00D77053" w:rsidP="00BB501A">
      <w:pPr>
        <w:spacing w:after="0"/>
        <w:jc w:val="center"/>
        <w:rPr>
          <w:rFonts w:ascii="Times New Roman" w:eastAsia="MS Mincho" w:hAnsi="Times New Roman" w:cs="Times New Roman"/>
          <w:b/>
          <w:bCs/>
          <w:sz w:val="24"/>
          <w:szCs w:val="24"/>
        </w:rPr>
      </w:pPr>
    </w:p>
    <w:p w14:paraId="7A484433"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Pr>
          <w:rFonts w:ascii="Times New Roman" w:eastAsia="MS Mincho" w:hAnsi="Times New Roman" w:cs="Times New Roman"/>
          <w:b/>
          <w:bCs/>
          <w:sz w:val="24"/>
          <w:szCs w:val="24"/>
        </w:rPr>
        <w:t>7</w:t>
      </w:r>
    </w:p>
    <w:p w14:paraId="416D5429" w14:textId="77777777" w:rsidR="00BB501A" w:rsidRPr="00ED56B2" w:rsidRDefault="00BB501A" w:rsidP="00BB501A">
      <w:pPr>
        <w:spacing w:after="0"/>
        <w:jc w:val="center"/>
        <w:rPr>
          <w:rFonts w:ascii="Times New Roman" w:eastAsia="MS Mincho" w:hAnsi="Times New Roman" w:cs="Times New Roman"/>
          <w:sz w:val="24"/>
          <w:szCs w:val="24"/>
        </w:rPr>
      </w:pPr>
    </w:p>
    <w:p w14:paraId="76FE1951" w14:textId="1CF9820B" w:rsidR="00573EEF" w:rsidRPr="001729F1" w:rsidRDefault="00600B17" w:rsidP="001729F1">
      <w:pPr>
        <w:pStyle w:val="Akapitzlist"/>
        <w:spacing w:after="0"/>
        <w:ind w:left="284" w:hanging="284"/>
        <w:jc w:val="both"/>
        <w:rPr>
          <w:rFonts w:ascii="Times New Roman" w:eastAsia="MS Mincho" w:hAnsi="Times New Roman" w:cs="Times New Roman"/>
          <w:bCs/>
          <w:strike/>
          <w:color w:val="FF0000"/>
          <w:sz w:val="24"/>
          <w:szCs w:val="24"/>
        </w:rPr>
      </w:pPr>
      <w:r>
        <w:rPr>
          <w:rFonts w:ascii="Times New Roman" w:eastAsia="MS Mincho" w:hAnsi="Times New Roman" w:cs="Times New Roman"/>
          <w:bCs/>
          <w:sz w:val="24"/>
          <w:szCs w:val="24"/>
        </w:rPr>
        <w:t xml:space="preserve">      </w:t>
      </w:r>
      <w:r w:rsidR="00BB501A" w:rsidRPr="00D77053">
        <w:rPr>
          <w:rFonts w:ascii="Times New Roman" w:eastAsia="MS Mincho" w:hAnsi="Times New Roman" w:cs="Times New Roman"/>
          <w:bCs/>
          <w:sz w:val="24"/>
          <w:szCs w:val="24"/>
        </w:rPr>
        <w:t>Umowa została zawarta na okres</w:t>
      </w:r>
      <w:r w:rsidR="00BB501A" w:rsidRPr="009E43C4">
        <w:rPr>
          <w:rFonts w:ascii="Times New Roman" w:eastAsia="MS Mincho" w:hAnsi="Times New Roman" w:cs="Times New Roman"/>
          <w:bCs/>
          <w:color w:val="FF0000"/>
          <w:sz w:val="24"/>
          <w:szCs w:val="24"/>
        </w:rPr>
        <w:t xml:space="preserve"> </w:t>
      </w:r>
      <w:r w:rsidR="009E43C4" w:rsidRPr="001729F1">
        <w:rPr>
          <w:rFonts w:ascii="Times New Roman" w:eastAsia="MS Mincho" w:hAnsi="Times New Roman" w:cs="Times New Roman"/>
          <w:bCs/>
          <w:sz w:val="24"/>
          <w:szCs w:val="24"/>
        </w:rPr>
        <w:t>12</w:t>
      </w:r>
      <w:r w:rsidR="00BB501A" w:rsidRPr="001729F1">
        <w:rPr>
          <w:rFonts w:ascii="Times New Roman" w:eastAsia="MS Mincho" w:hAnsi="Times New Roman" w:cs="Times New Roman"/>
          <w:bCs/>
          <w:sz w:val="24"/>
          <w:szCs w:val="24"/>
        </w:rPr>
        <w:t xml:space="preserve"> miesięcy</w:t>
      </w:r>
      <w:bookmarkStart w:id="73" w:name="_Hlk508961099"/>
      <w:r w:rsidR="00991CE9" w:rsidRPr="001729F1">
        <w:rPr>
          <w:rFonts w:ascii="Times New Roman" w:eastAsia="MS Mincho" w:hAnsi="Times New Roman" w:cs="Times New Roman"/>
          <w:bCs/>
          <w:sz w:val="24"/>
          <w:szCs w:val="24"/>
        </w:rPr>
        <w:t xml:space="preserve"> od dnia zawarcia umowy.</w:t>
      </w:r>
    </w:p>
    <w:p w14:paraId="53BE4290" w14:textId="77777777" w:rsidR="00BB501A" w:rsidRDefault="00BB501A" w:rsidP="00BB501A">
      <w:pPr>
        <w:spacing w:after="0"/>
        <w:rPr>
          <w:rFonts w:ascii="Times New Roman" w:eastAsia="MS Mincho" w:hAnsi="Times New Roman" w:cs="Times New Roman"/>
          <w:b/>
          <w:bCs/>
          <w:sz w:val="24"/>
          <w:szCs w:val="24"/>
        </w:rPr>
      </w:pPr>
    </w:p>
    <w:p w14:paraId="450C7B55"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Pr>
          <w:rFonts w:ascii="Times New Roman" w:eastAsia="MS Mincho" w:hAnsi="Times New Roman" w:cs="Times New Roman"/>
          <w:b/>
          <w:bCs/>
          <w:sz w:val="24"/>
          <w:szCs w:val="24"/>
        </w:rPr>
        <w:t>8</w:t>
      </w:r>
    </w:p>
    <w:bookmarkEnd w:id="73"/>
    <w:p w14:paraId="0AE450BC" w14:textId="77777777" w:rsidR="00BB501A" w:rsidRPr="00ED56B2" w:rsidRDefault="00BB501A" w:rsidP="00BB501A">
      <w:pPr>
        <w:spacing w:after="0"/>
        <w:jc w:val="center"/>
        <w:rPr>
          <w:rFonts w:ascii="Times New Roman" w:eastAsia="MS Mincho" w:hAnsi="Times New Roman" w:cs="Times New Roman"/>
          <w:sz w:val="24"/>
          <w:szCs w:val="24"/>
        </w:rPr>
      </w:pPr>
    </w:p>
    <w:p w14:paraId="2C5673A7" w14:textId="77777777" w:rsidR="003D06CD" w:rsidRPr="003D06CD" w:rsidRDefault="00BB501A" w:rsidP="00C170B9">
      <w:pPr>
        <w:numPr>
          <w:ilvl w:val="0"/>
          <w:numId w:val="92"/>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Zamawiający w okresie trwania umowy ma prawo</w:t>
      </w:r>
      <w:r w:rsidR="003D06CD">
        <w:rPr>
          <w:rFonts w:ascii="Times New Roman" w:eastAsia="MS Mincho" w:hAnsi="Times New Roman" w:cs="Times New Roman"/>
          <w:sz w:val="24"/>
          <w:szCs w:val="24"/>
        </w:rPr>
        <w:t>:</w:t>
      </w:r>
    </w:p>
    <w:p w14:paraId="73FA0280" w14:textId="0AED90A4" w:rsidR="00BB501A" w:rsidRPr="003D06CD" w:rsidRDefault="00BB501A" w:rsidP="003D06CD">
      <w:pPr>
        <w:pStyle w:val="Akapitzlist"/>
        <w:numPr>
          <w:ilvl w:val="2"/>
          <w:numId w:val="88"/>
        </w:numPr>
        <w:spacing w:after="0" w:line="240" w:lineRule="auto"/>
        <w:ind w:left="709"/>
        <w:jc w:val="both"/>
        <w:rPr>
          <w:rFonts w:ascii="Times New Roman" w:hAnsi="Times New Roman" w:cs="Times New Roman"/>
          <w:sz w:val="24"/>
          <w:szCs w:val="24"/>
        </w:rPr>
      </w:pPr>
      <w:r w:rsidRPr="003D06CD">
        <w:rPr>
          <w:rFonts w:ascii="Times New Roman" w:eastAsia="MS Mincho" w:hAnsi="Times New Roman" w:cs="Times New Roman"/>
          <w:sz w:val="24"/>
          <w:szCs w:val="24"/>
        </w:rPr>
        <w:t xml:space="preserve"> wyłączyć z utrzymania tereny na których będą prowadzone prace budowlane lub </w:t>
      </w:r>
      <w:r w:rsidR="003D06CD">
        <w:rPr>
          <w:rFonts w:ascii="Times New Roman" w:eastAsia="MS Mincho" w:hAnsi="Times New Roman" w:cs="Times New Roman"/>
          <w:sz w:val="24"/>
          <w:szCs w:val="24"/>
        </w:rPr>
        <w:t xml:space="preserve"> remontowe,</w:t>
      </w:r>
    </w:p>
    <w:p w14:paraId="7932EB7B" w14:textId="5B0FDDAE" w:rsidR="003D06CD" w:rsidRDefault="003D06CD" w:rsidP="003D06CD">
      <w:pPr>
        <w:pStyle w:val="Akapitzlist"/>
        <w:numPr>
          <w:ilvl w:val="2"/>
          <w:numId w:val="88"/>
        </w:numPr>
        <w:spacing w:after="0" w:line="240" w:lineRule="auto"/>
        <w:ind w:left="709"/>
        <w:jc w:val="both"/>
        <w:rPr>
          <w:rFonts w:ascii="Times New Roman" w:hAnsi="Times New Roman" w:cs="Times New Roman"/>
          <w:sz w:val="24"/>
          <w:szCs w:val="24"/>
        </w:rPr>
      </w:pPr>
      <w:r w:rsidRPr="005F76B9">
        <w:rPr>
          <w:rFonts w:ascii="Times New Roman" w:hAnsi="Times New Roman" w:cs="Times New Roman"/>
          <w:sz w:val="24"/>
          <w:szCs w:val="24"/>
        </w:rPr>
        <w:t>odstąpienia</w:t>
      </w:r>
      <w:r w:rsidRPr="005F76B9">
        <w:t xml:space="preserve"> </w:t>
      </w:r>
      <w:r w:rsidRPr="005F76B9">
        <w:rPr>
          <w:rFonts w:ascii="Times New Roman" w:hAnsi="Times New Roman" w:cs="Times New Roman"/>
          <w:sz w:val="24"/>
          <w:szCs w:val="24"/>
        </w:rPr>
        <w:t xml:space="preserve">od </w:t>
      </w:r>
      <w:r w:rsidRPr="005F76B9">
        <w:rPr>
          <w:rFonts w:ascii="Times New Roman" w:hAnsi="Times New Roman" w:cs="Times New Roman"/>
          <w:bCs/>
          <w:sz w:val="24"/>
          <w:szCs w:val="24"/>
        </w:rPr>
        <w:t>bieżącego</w:t>
      </w:r>
      <w:r w:rsidRPr="005F76B9">
        <w:rPr>
          <w:rFonts w:ascii="Times New Roman" w:hAnsi="Times New Roman" w:cs="Times New Roman"/>
          <w:b/>
          <w:bCs/>
          <w:sz w:val="24"/>
          <w:szCs w:val="24"/>
        </w:rPr>
        <w:t xml:space="preserve"> </w:t>
      </w:r>
      <w:r w:rsidRPr="005F76B9">
        <w:rPr>
          <w:rFonts w:ascii="Times New Roman" w:hAnsi="Times New Roman" w:cs="Times New Roman"/>
          <w:bCs/>
          <w:sz w:val="24"/>
          <w:szCs w:val="24"/>
        </w:rPr>
        <w:t>utrzymania, pielęgnacji  terenów zieleni miejskiej oraz utrzymania wybranych chodników w pasach drogowych dróg wojewódzkich</w:t>
      </w:r>
      <w:r>
        <w:rPr>
          <w:rFonts w:ascii="Times New Roman" w:hAnsi="Times New Roman" w:cs="Times New Roman"/>
          <w:b/>
          <w:bCs/>
          <w:sz w:val="24"/>
          <w:szCs w:val="24"/>
        </w:rPr>
        <w:t xml:space="preserve"> </w:t>
      </w:r>
      <w:r w:rsidRPr="005F76B9">
        <w:rPr>
          <w:rFonts w:ascii="Times New Roman" w:hAnsi="Times New Roman" w:cs="Times New Roman"/>
          <w:sz w:val="24"/>
          <w:szCs w:val="24"/>
        </w:rPr>
        <w:t>z przyczyn leżących po stronie Województwa Dolnośląskiego (w przypadku braku zawarcia porozumienia między zamawiającym   a Województwem Dolnośląskim -  Dolnośląską Służbą Dróg i Kolei we Wrocławiu z siedzibą przy ulicy Krakowskiej 28, 50-425 Wrocław w sprawie utrzymania dróg wojewódzkich na terenie miasta Świdnica obowiązującego na rok 2026)</w:t>
      </w:r>
      <w:r>
        <w:rPr>
          <w:rFonts w:ascii="Times New Roman" w:hAnsi="Times New Roman" w:cs="Times New Roman"/>
          <w:sz w:val="24"/>
          <w:szCs w:val="24"/>
        </w:rPr>
        <w:t>.</w:t>
      </w:r>
    </w:p>
    <w:p w14:paraId="593EF045" w14:textId="77777777" w:rsidR="00BB501A" w:rsidRPr="003D06CD" w:rsidRDefault="00BB501A" w:rsidP="003D06CD">
      <w:pPr>
        <w:pStyle w:val="Akapitzlist"/>
        <w:numPr>
          <w:ilvl w:val="0"/>
          <w:numId w:val="92"/>
        </w:numPr>
        <w:spacing w:after="0" w:line="240" w:lineRule="auto"/>
        <w:jc w:val="both"/>
        <w:rPr>
          <w:rFonts w:ascii="Times New Roman" w:hAnsi="Times New Roman" w:cs="Times New Roman"/>
          <w:sz w:val="24"/>
          <w:szCs w:val="24"/>
        </w:rPr>
      </w:pPr>
      <w:r w:rsidRPr="003D06CD">
        <w:rPr>
          <w:rFonts w:ascii="Times New Roman" w:hAnsi="Times New Roman" w:cs="Times New Roman"/>
          <w:sz w:val="24"/>
          <w:szCs w:val="24"/>
        </w:rPr>
        <w:t>W przypadku wystąpienia sytuacji określonej w ust.1 Zamawiającemu przysługuje prawo zmiany wielkości powierzchni utrzymywanych terenów oraz zakresu planowanych prac, wówczas:</w:t>
      </w:r>
    </w:p>
    <w:p w14:paraId="5E946600" w14:textId="3EC81407" w:rsidR="00BB501A" w:rsidRDefault="00D77053" w:rsidP="00D77053">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1) </w:t>
      </w:r>
      <w:r w:rsidR="00BB501A" w:rsidRPr="00ED56B2">
        <w:rPr>
          <w:rFonts w:ascii="Times New Roman" w:hAnsi="Times New Roman" w:cs="Times New Roman"/>
          <w:sz w:val="24"/>
          <w:szCs w:val="24"/>
        </w:rPr>
        <w:t xml:space="preserve">wysokość wynagrodzenia ryczałtowego zostanie ustalona proporcjonalnie do zmian </w:t>
      </w:r>
      <w:r w:rsidR="00BB501A">
        <w:rPr>
          <w:rFonts w:ascii="Times New Roman" w:hAnsi="Times New Roman" w:cs="Times New Roman"/>
          <w:sz w:val="24"/>
          <w:szCs w:val="24"/>
        </w:rPr>
        <w:t xml:space="preserve"> </w:t>
      </w:r>
      <w:r w:rsidR="006E5BB3">
        <w:rPr>
          <w:rFonts w:ascii="Times New Roman" w:hAnsi="Times New Roman" w:cs="Times New Roman"/>
          <w:sz w:val="24"/>
          <w:szCs w:val="24"/>
        </w:rPr>
        <w:t xml:space="preserve">                       </w:t>
      </w:r>
      <w:r w:rsidR="00BB501A">
        <w:rPr>
          <w:rFonts w:ascii="Times New Roman" w:hAnsi="Times New Roman" w:cs="Times New Roman"/>
          <w:sz w:val="24"/>
          <w:szCs w:val="24"/>
        </w:rPr>
        <w:t xml:space="preserve">  </w:t>
      </w:r>
      <w:r w:rsidR="00BB501A" w:rsidRPr="00ED56B2">
        <w:rPr>
          <w:rFonts w:ascii="Times New Roman" w:hAnsi="Times New Roman" w:cs="Times New Roman"/>
          <w:sz w:val="24"/>
          <w:szCs w:val="24"/>
        </w:rPr>
        <w:t xml:space="preserve">w zakresie utrzymywanej powierzchni, </w:t>
      </w:r>
    </w:p>
    <w:p w14:paraId="7E19ED28" w14:textId="66A2460A" w:rsidR="00BB501A" w:rsidRDefault="00D77053" w:rsidP="00D77053">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2) </w:t>
      </w:r>
      <w:r w:rsidR="00BB501A" w:rsidRPr="00ED56B2">
        <w:rPr>
          <w:rFonts w:ascii="Times New Roman" w:hAnsi="Times New Roman" w:cs="Times New Roman"/>
          <w:sz w:val="24"/>
          <w:szCs w:val="24"/>
        </w:rPr>
        <w:t>zakres prac ustalany harmonogramami miesięcznymi zostanie dostosowany do wprowadzonych zmian.</w:t>
      </w:r>
    </w:p>
    <w:p w14:paraId="43AC0B98" w14:textId="3E0E3AD4" w:rsidR="00BB501A" w:rsidRDefault="003D06CD" w:rsidP="003D06C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 </w:t>
      </w:r>
      <w:r w:rsidR="00BB501A" w:rsidRPr="00ED56B2">
        <w:rPr>
          <w:rFonts w:ascii="Times New Roman" w:hAnsi="Times New Roman" w:cs="Times New Roman"/>
          <w:sz w:val="24"/>
          <w:szCs w:val="24"/>
        </w:rPr>
        <w:t>W przypadku realizacji prac określonych w</w:t>
      </w:r>
      <w:r w:rsidR="00BB501A" w:rsidRPr="00ED56B2">
        <w:rPr>
          <w:rFonts w:ascii="Times New Roman" w:eastAsia="MS Mincho" w:hAnsi="Times New Roman" w:cs="Times New Roman"/>
          <w:sz w:val="24"/>
          <w:szCs w:val="24"/>
        </w:rPr>
        <w:t xml:space="preserve"> opisie przedmiotu zamówienia</w:t>
      </w:r>
      <w:r w:rsidR="00BB501A" w:rsidRPr="00ED56B2">
        <w:rPr>
          <w:rFonts w:ascii="Times New Roman" w:hAnsi="Times New Roman" w:cs="Times New Roman"/>
          <w:sz w:val="24"/>
          <w:szCs w:val="24"/>
        </w:rPr>
        <w:t xml:space="preserve"> w niepełnym </w:t>
      </w:r>
      <w:r>
        <w:rPr>
          <w:rFonts w:ascii="Times New Roman" w:hAnsi="Times New Roman" w:cs="Times New Roman"/>
          <w:sz w:val="24"/>
          <w:szCs w:val="24"/>
        </w:rPr>
        <w:t xml:space="preserve">    </w:t>
      </w:r>
      <w:r w:rsidR="00BB501A" w:rsidRPr="00ED56B2">
        <w:rPr>
          <w:rFonts w:ascii="Times New Roman" w:hAnsi="Times New Roman" w:cs="Times New Roman"/>
          <w:sz w:val="24"/>
          <w:szCs w:val="24"/>
        </w:rPr>
        <w:t xml:space="preserve">wymiarze miesięcznym, zostaną one rozliczone proporcjonalnie do okresu ich wykonywania. </w:t>
      </w:r>
    </w:p>
    <w:p w14:paraId="7B8D7616" w14:textId="1819E726" w:rsidR="00D77053" w:rsidRPr="003D06CD" w:rsidRDefault="003D06CD" w:rsidP="003D06C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BB501A" w:rsidRPr="00ED56B2">
        <w:rPr>
          <w:rFonts w:ascii="Times New Roman" w:eastAsia="MS Mincho" w:hAnsi="Times New Roman" w:cs="Times New Roman"/>
          <w:sz w:val="24"/>
          <w:szCs w:val="24"/>
        </w:rPr>
        <w:t>Zamawiający w czasie sezonu zimowego w ramach realizowanej umowy ma prawo zawiesić realizację zadań rozliczanych w formie ryczałtu miesięcznego w następujących sytuacjach:</w:t>
      </w:r>
    </w:p>
    <w:p w14:paraId="1E30D912" w14:textId="1556503E" w:rsidR="00BB501A" w:rsidRDefault="00BB501A" w:rsidP="00D77053">
      <w:pPr>
        <w:pStyle w:val="Akapitzlist"/>
        <w:numPr>
          <w:ilvl w:val="2"/>
          <w:numId w:val="18"/>
        </w:numPr>
        <w:spacing w:after="0"/>
        <w:ind w:left="709"/>
        <w:jc w:val="both"/>
        <w:rPr>
          <w:rFonts w:ascii="Times New Roman" w:eastAsia="MS Mincho" w:hAnsi="Times New Roman" w:cs="Times New Roman"/>
          <w:sz w:val="24"/>
          <w:szCs w:val="24"/>
        </w:rPr>
      </w:pPr>
      <w:r w:rsidRPr="00D77053">
        <w:rPr>
          <w:rFonts w:ascii="Times New Roman" w:eastAsia="MS Mincho" w:hAnsi="Times New Roman" w:cs="Times New Roman"/>
          <w:sz w:val="24"/>
          <w:szCs w:val="24"/>
        </w:rPr>
        <w:t>występowania ujemnych temperatur w ciągu całej doby przy dużej wilgotności powietrza, które powodują możliwość występowania obfitych opadów śniegu,</w:t>
      </w:r>
    </w:p>
    <w:p w14:paraId="53043B50" w14:textId="77777777" w:rsidR="00BB501A" w:rsidRDefault="00BB501A" w:rsidP="00D77053">
      <w:pPr>
        <w:pStyle w:val="Akapitzlist"/>
        <w:numPr>
          <w:ilvl w:val="2"/>
          <w:numId w:val="18"/>
        </w:numPr>
        <w:spacing w:after="0"/>
        <w:ind w:left="709"/>
        <w:jc w:val="both"/>
        <w:rPr>
          <w:rFonts w:ascii="Times New Roman" w:eastAsia="MS Mincho" w:hAnsi="Times New Roman" w:cs="Times New Roman"/>
          <w:sz w:val="24"/>
          <w:szCs w:val="24"/>
        </w:rPr>
      </w:pPr>
      <w:r w:rsidRPr="00D77053">
        <w:rPr>
          <w:rFonts w:ascii="Times New Roman" w:eastAsia="MS Mincho" w:hAnsi="Times New Roman" w:cs="Times New Roman"/>
          <w:sz w:val="24"/>
          <w:szCs w:val="24"/>
        </w:rPr>
        <w:t xml:space="preserve">niekorzystnej długoterminowej prognozy pogody (ujemne temperatury, opady śniegu) przy równoczesnym zaleganiu pokrywy śnieżnej, </w:t>
      </w:r>
    </w:p>
    <w:p w14:paraId="34C564A9" w14:textId="46AD0C11" w:rsidR="003D06CD" w:rsidRDefault="00BB501A" w:rsidP="003D06CD">
      <w:pPr>
        <w:pStyle w:val="Akapitzlist"/>
        <w:numPr>
          <w:ilvl w:val="2"/>
          <w:numId w:val="18"/>
        </w:numPr>
        <w:spacing w:after="0"/>
        <w:ind w:left="709"/>
        <w:jc w:val="both"/>
        <w:rPr>
          <w:rFonts w:ascii="Times New Roman" w:eastAsia="MS Mincho" w:hAnsi="Times New Roman" w:cs="Times New Roman"/>
          <w:sz w:val="24"/>
          <w:szCs w:val="24"/>
        </w:rPr>
      </w:pPr>
      <w:r w:rsidRPr="00D77053">
        <w:rPr>
          <w:rFonts w:ascii="Times New Roman" w:eastAsia="MS Mincho" w:hAnsi="Times New Roman" w:cs="Times New Roman"/>
          <w:sz w:val="24"/>
          <w:szCs w:val="24"/>
        </w:rPr>
        <w:t>w przypadku zawiesze</w:t>
      </w:r>
      <w:r w:rsidR="003D06CD">
        <w:rPr>
          <w:rFonts w:ascii="Times New Roman" w:eastAsia="MS Mincho" w:hAnsi="Times New Roman" w:cs="Times New Roman"/>
          <w:sz w:val="24"/>
          <w:szCs w:val="24"/>
        </w:rPr>
        <w:t>nia prac o których mowa w ust. 4</w:t>
      </w:r>
      <w:r w:rsidRPr="00D77053">
        <w:rPr>
          <w:rFonts w:ascii="Times New Roman" w:eastAsia="MS Mincho" w:hAnsi="Times New Roman" w:cs="Times New Roman"/>
          <w:sz w:val="24"/>
          <w:szCs w:val="24"/>
        </w:rPr>
        <w:t xml:space="preserve"> przysługujące wynagrodzenie w formie ryczałtu miesięcznego zostanie obniżone proporcjonalnie do okresu zawieszenia prac.</w:t>
      </w:r>
    </w:p>
    <w:p w14:paraId="2040D4FA" w14:textId="6B6A3D43" w:rsidR="00121F33" w:rsidRPr="003D06CD" w:rsidRDefault="00BB501A" w:rsidP="003D06CD">
      <w:pPr>
        <w:pStyle w:val="Akapitzlist"/>
        <w:numPr>
          <w:ilvl w:val="0"/>
          <w:numId w:val="123"/>
        </w:numPr>
        <w:spacing w:after="0"/>
        <w:ind w:left="426"/>
        <w:jc w:val="both"/>
        <w:rPr>
          <w:rFonts w:ascii="Times New Roman" w:eastAsia="MS Mincho" w:hAnsi="Times New Roman" w:cs="Times New Roman"/>
          <w:sz w:val="24"/>
          <w:szCs w:val="24"/>
        </w:rPr>
      </w:pPr>
      <w:r w:rsidRPr="003D06CD">
        <w:rPr>
          <w:rFonts w:ascii="Times New Roman" w:eastAsia="MS Mincho" w:hAnsi="Times New Roman" w:cs="Times New Roman"/>
          <w:sz w:val="24"/>
          <w:szCs w:val="24"/>
        </w:rPr>
        <w:t>Przy zaistnieniu sytuacji, o których mowa w §18</w:t>
      </w:r>
      <w:r w:rsidR="005F76B9" w:rsidRPr="003D06CD">
        <w:rPr>
          <w:rFonts w:ascii="Times New Roman" w:eastAsia="MS Mincho" w:hAnsi="Times New Roman" w:cs="Times New Roman"/>
          <w:sz w:val="24"/>
          <w:szCs w:val="24"/>
        </w:rPr>
        <w:t xml:space="preserve"> ust.1 - </w:t>
      </w:r>
      <w:r w:rsidR="003D06CD">
        <w:rPr>
          <w:rFonts w:ascii="Times New Roman" w:eastAsia="MS Mincho" w:hAnsi="Times New Roman" w:cs="Times New Roman"/>
          <w:sz w:val="24"/>
          <w:szCs w:val="24"/>
        </w:rPr>
        <w:t>4</w:t>
      </w:r>
      <w:r w:rsidRPr="003D06CD">
        <w:rPr>
          <w:rFonts w:ascii="Times New Roman" w:eastAsia="MS Mincho" w:hAnsi="Times New Roman" w:cs="Times New Roman"/>
          <w:sz w:val="24"/>
          <w:szCs w:val="24"/>
        </w:rPr>
        <w:t xml:space="preserve"> oraz w §2 ust. 7, Wykonawcy nie przysługuje roszczenie odszkodowawcze. </w:t>
      </w:r>
      <w:bookmarkStart w:id="74" w:name="_Hlk508961018"/>
    </w:p>
    <w:p w14:paraId="65BD1904" w14:textId="77777777" w:rsidR="003D06CD" w:rsidRDefault="003D06CD" w:rsidP="00BB501A">
      <w:pPr>
        <w:spacing w:after="0"/>
        <w:jc w:val="center"/>
        <w:rPr>
          <w:rFonts w:ascii="Times New Roman" w:eastAsia="MS Mincho" w:hAnsi="Times New Roman" w:cs="Times New Roman"/>
          <w:b/>
          <w:bCs/>
          <w:sz w:val="24"/>
          <w:szCs w:val="24"/>
        </w:rPr>
      </w:pPr>
    </w:p>
    <w:p w14:paraId="7C970C67"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w:t>
      </w:r>
      <w:r>
        <w:rPr>
          <w:rFonts w:ascii="Times New Roman" w:eastAsia="MS Mincho" w:hAnsi="Times New Roman" w:cs="Times New Roman"/>
          <w:b/>
          <w:bCs/>
          <w:sz w:val="24"/>
          <w:szCs w:val="24"/>
        </w:rPr>
        <w:t>19</w:t>
      </w:r>
    </w:p>
    <w:bookmarkEnd w:id="74"/>
    <w:p w14:paraId="49C3B42B" w14:textId="77777777" w:rsidR="00BB501A" w:rsidRPr="00ED56B2" w:rsidRDefault="00BB501A" w:rsidP="00BB501A">
      <w:pPr>
        <w:spacing w:after="0"/>
        <w:jc w:val="center"/>
        <w:rPr>
          <w:rFonts w:ascii="Times New Roman" w:eastAsia="MS Mincho" w:hAnsi="Times New Roman" w:cs="Times New Roman"/>
          <w:sz w:val="24"/>
          <w:szCs w:val="24"/>
        </w:rPr>
      </w:pPr>
    </w:p>
    <w:p w14:paraId="04D02E2D" w14:textId="26976B8C" w:rsidR="001729F1" w:rsidRPr="00717E8C" w:rsidRDefault="00BB501A" w:rsidP="00717E8C">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trakcie realizacji usługi będącej przedmiotem zamówienia Wykonawca będzie posiadał ważną polisę ubezpieczeniową lub inny dokument potwierdzający, że jest ubezpieczony od odpowiedzialności cywilnej w zakresie prowadzonej działalności na kwotę nie mniejszą niż</w:t>
      </w:r>
      <w:r>
        <w:rPr>
          <w:rFonts w:ascii="Times New Roman" w:eastAsia="MS Mincho" w:hAnsi="Times New Roman" w:cs="Times New Roman"/>
          <w:sz w:val="24"/>
          <w:szCs w:val="24"/>
        </w:rPr>
        <w:t xml:space="preserve"> </w:t>
      </w:r>
      <w:r w:rsidR="006E5BB3">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1 000 </w:t>
      </w:r>
      <w:r w:rsidRPr="00ED56B2">
        <w:rPr>
          <w:rFonts w:ascii="Times New Roman" w:eastAsia="MS Mincho" w:hAnsi="Times New Roman" w:cs="Times New Roman"/>
          <w:sz w:val="24"/>
          <w:szCs w:val="24"/>
        </w:rPr>
        <w:t>000</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zł. słownie: </w:t>
      </w:r>
      <w:r>
        <w:rPr>
          <w:rFonts w:ascii="Times New Roman" w:eastAsia="MS Mincho" w:hAnsi="Times New Roman" w:cs="Times New Roman"/>
          <w:sz w:val="24"/>
          <w:szCs w:val="24"/>
        </w:rPr>
        <w:t>jeden milion złotych</w:t>
      </w:r>
      <w:r w:rsidRPr="00ED56B2">
        <w:rPr>
          <w:rFonts w:ascii="Times New Roman" w:eastAsia="MS Mincho" w:hAnsi="Times New Roman" w:cs="Times New Roman"/>
          <w:sz w:val="24"/>
          <w:szCs w:val="24"/>
        </w:rPr>
        <w:t>.</w:t>
      </w:r>
    </w:p>
    <w:p w14:paraId="5A60322B" w14:textId="6966DDBA" w:rsidR="00BB501A" w:rsidRPr="00ED56B2" w:rsidRDefault="00BB501A" w:rsidP="00717E8C">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§2</w:t>
      </w:r>
      <w:r>
        <w:rPr>
          <w:rFonts w:ascii="Times New Roman" w:eastAsia="MS Mincho" w:hAnsi="Times New Roman" w:cs="Times New Roman"/>
          <w:b/>
          <w:bCs/>
          <w:sz w:val="24"/>
          <w:szCs w:val="24"/>
        </w:rPr>
        <w:t>0</w:t>
      </w:r>
    </w:p>
    <w:p w14:paraId="37719229" w14:textId="77777777" w:rsidR="00BB501A" w:rsidRPr="00ED56B2" w:rsidRDefault="00BB501A" w:rsidP="00BB501A">
      <w:pPr>
        <w:spacing w:after="0"/>
        <w:jc w:val="both"/>
        <w:rPr>
          <w:rFonts w:ascii="Times New Roman" w:eastAsia="MS Mincho" w:hAnsi="Times New Roman" w:cs="Times New Roman"/>
          <w:sz w:val="24"/>
          <w:szCs w:val="24"/>
        </w:rPr>
      </w:pPr>
    </w:p>
    <w:p w14:paraId="0FBC1CDD" w14:textId="50266A68"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Wszelkie zmiany i uzupełnienia treści umowy mogą być dokonane za zgodą obu stron wyrażoną na piśmie pod rygorem nieważności.</w:t>
      </w:r>
    </w:p>
    <w:p w14:paraId="1A058F49" w14:textId="77777777" w:rsidR="00717E8C" w:rsidRDefault="00717E8C" w:rsidP="00BB501A">
      <w:pPr>
        <w:spacing w:after="0"/>
        <w:jc w:val="center"/>
        <w:rPr>
          <w:rFonts w:ascii="Times New Roman" w:eastAsia="MS Mincho" w:hAnsi="Times New Roman" w:cs="Times New Roman"/>
          <w:b/>
          <w:bCs/>
          <w:sz w:val="24"/>
          <w:szCs w:val="24"/>
        </w:rPr>
      </w:pPr>
    </w:p>
    <w:p w14:paraId="3EABFDD6"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lastRenderedPageBreak/>
        <w:t>§ 2</w:t>
      </w:r>
      <w:r>
        <w:rPr>
          <w:rFonts w:ascii="Times New Roman" w:eastAsia="MS Mincho" w:hAnsi="Times New Roman" w:cs="Times New Roman"/>
          <w:b/>
          <w:bCs/>
          <w:sz w:val="24"/>
          <w:szCs w:val="24"/>
        </w:rPr>
        <w:t>1</w:t>
      </w:r>
    </w:p>
    <w:p w14:paraId="6735D361" w14:textId="77777777" w:rsidR="00BB501A" w:rsidRPr="00ED56B2" w:rsidRDefault="00BB501A" w:rsidP="00BB501A">
      <w:pPr>
        <w:spacing w:after="0"/>
        <w:jc w:val="center"/>
        <w:rPr>
          <w:rFonts w:ascii="Times New Roman" w:eastAsia="MS Mincho" w:hAnsi="Times New Roman" w:cs="Times New Roman"/>
          <w:sz w:val="24"/>
          <w:szCs w:val="24"/>
        </w:rPr>
      </w:pPr>
    </w:p>
    <w:p w14:paraId="16FB2BDF"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sprawach nie uregulowanych w niniejszej umowie będą miały zastosowanie przepisy ustawy prawo zamówień publicznych oraz przepisy kodeksu cywilnego.</w:t>
      </w:r>
    </w:p>
    <w:p w14:paraId="3CCED89D" w14:textId="77777777" w:rsidR="00BB501A" w:rsidRDefault="00BB501A" w:rsidP="00BB501A">
      <w:pPr>
        <w:spacing w:after="0"/>
        <w:rPr>
          <w:rFonts w:ascii="Times New Roman" w:eastAsia="MS Mincho" w:hAnsi="Times New Roman" w:cs="Times New Roman"/>
          <w:b/>
          <w:bCs/>
          <w:sz w:val="24"/>
          <w:szCs w:val="24"/>
        </w:rPr>
      </w:pPr>
    </w:p>
    <w:p w14:paraId="6658C744"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Pr>
          <w:rFonts w:ascii="Times New Roman" w:eastAsia="MS Mincho" w:hAnsi="Times New Roman" w:cs="Times New Roman"/>
          <w:b/>
          <w:bCs/>
          <w:sz w:val="24"/>
          <w:szCs w:val="24"/>
        </w:rPr>
        <w:t>2</w:t>
      </w:r>
    </w:p>
    <w:p w14:paraId="76E1596F" w14:textId="77777777" w:rsidR="00BB501A" w:rsidRPr="00ED56B2" w:rsidRDefault="00BB501A" w:rsidP="00BB501A">
      <w:pPr>
        <w:spacing w:after="0"/>
        <w:jc w:val="center"/>
        <w:rPr>
          <w:rFonts w:ascii="Times New Roman" w:eastAsia="MS Mincho" w:hAnsi="Times New Roman" w:cs="Times New Roman"/>
          <w:b/>
          <w:bCs/>
          <w:sz w:val="24"/>
          <w:szCs w:val="24"/>
        </w:rPr>
      </w:pPr>
    </w:p>
    <w:p w14:paraId="3E310072" w14:textId="77777777" w:rsidR="00BB501A" w:rsidRPr="00DA67C8"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Spory wynikłe na tle postanowień niniejszej umowy będzie rozpatrywał sąd właściwy dla siedziby Zamawiającego.</w:t>
      </w:r>
    </w:p>
    <w:p w14:paraId="78EAD879"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Pr>
          <w:rFonts w:ascii="Times New Roman" w:eastAsia="MS Mincho" w:hAnsi="Times New Roman" w:cs="Times New Roman"/>
          <w:b/>
          <w:bCs/>
          <w:sz w:val="24"/>
          <w:szCs w:val="24"/>
        </w:rPr>
        <w:t>3</w:t>
      </w:r>
    </w:p>
    <w:p w14:paraId="647F8999" w14:textId="77777777" w:rsidR="00BB501A" w:rsidRPr="00ED56B2" w:rsidRDefault="00BB501A" w:rsidP="00BB501A">
      <w:pPr>
        <w:spacing w:after="0"/>
        <w:jc w:val="center"/>
        <w:rPr>
          <w:rFonts w:ascii="Times New Roman" w:eastAsia="MS Mincho" w:hAnsi="Times New Roman" w:cs="Times New Roman"/>
          <w:sz w:val="24"/>
          <w:szCs w:val="24"/>
        </w:rPr>
      </w:pPr>
    </w:p>
    <w:p w14:paraId="0BCEA54D"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 Umowę sporządzono w dwóch jednobrzmiących egzemplarzach, w tym jeden egzemplarz dla Zamawiającego a jeden egzemplarz dla Wykonawcy.</w:t>
      </w:r>
    </w:p>
    <w:p w14:paraId="11A831F9" w14:textId="77777777" w:rsidR="00BB501A" w:rsidRDefault="00BB501A" w:rsidP="00BB501A">
      <w:pPr>
        <w:spacing w:after="0"/>
        <w:jc w:val="both"/>
        <w:rPr>
          <w:rFonts w:ascii="Times New Roman" w:eastAsia="MS Mincho" w:hAnsi="Times New Roman" w:cs="Times New Roman"/>
          <w:sz w:val="24"/>
          <w:szCs w:val="24"/>
        </w:rPr>
      </w:pPr>
    </w:p>
    <w:p w14:paraId="02E65D08" w14:textId="624AFF6C" w:rsidR="00BB501A" w:rsidRPr="008D1AA1" w:rsidRDefault="00BB501A" w:rsidP="008D1AA1">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sidR="008D1AA1">
        <w:rPr>
          <w:rFonts w:ascii="Times New Roman" w:eastAsia="MS Mincho" w:hAnsi="Times New Roman" w:cs="Times New Roman"/>
          <w:b/>
          <w:bCs/>
          <w:sz w:val="24"/>
          <w:szCs w:val="24"/>
        </w:rPr>
        <w:t>4</w:t>
      </w:r>
    </w:p>
    <w:p w14:paraId="5A8BB560" w14:textId="77777777" w:rsidR="00BB501A" w:rsidRPr="007501F5" w:rsidRDefault="00BB501A" w:rsidP="00BB501A">
      <w:pPr>
        <w:tabs>
          <w:tab w:val="left" w:pos="180"/>
        </w:tabs>
        <w:suppressAutoHyphens/>
        <w:autoSpaceDN w:val="0"/>
        <w:spacing w:after="0" w:line="240" w:lineRule="auto"/>
        <w:textAlignment w:val="baseline"/>
        <w:rPr>
          <w:rFonts w:ascii="Times New Roman" w:hAnsi="Times New Roman" w:cs="Times New Roman"/>
          <w:bCs/>
          <w:sz w:val="24"/>
          <w:szCs w:val="24"/>
        </w:rPr>
      </w:pPr>
    </w:p>
    <w:p w14:paraId="3CBA09EE"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Integralną część niniejszej umowy stanowi:</w:t>
      </w:r>
    </w:p>
    <w:p w14:paraId="481BC913" w14:textId="77777777" w:rsidR="00BB501A" w:rsidRPr="00ED56B2" w:rsidRDefault="00BB501A" w:rsidP="00C170B9">
      <w:pPr>
        <w:pStyle w:val="Akapitzlist"/>
        <w:numPr>
          <w:ilvl w:val="0"/>
          <w:numId w:val="9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Oferta przetargowa – załącznik nr 1 do umowy.</w:t>
      </w:r>
    </w:p>
    <w:p w14:paraId="6CFDC108" w14:textId="77777777" w:rsidR="00BB501A" w:rsidRPr="00ED56B2" w:rsidRDefault="00BB501A" w:rsidP="00C170B9">
      <w:pPr>
        <w:pStyle w:val="Akapitzlist"/>
        <w:numPr>
          <w:ilvl w:val="0"/>
          <w:numId w:val="9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Wykaz pracowników zatrudnionych na umowę o pracę –  załącznik nr 2 do umowy.</w:t>
      </w:r>
    </w:p>
    <w:p w14:paraId="5DE335A8" w14:textId="77777777" w:rsidR="00BB501A" w:rsidRPr="00ED56B2" w:rsidRDefault="00BB501A" w:rsidP="00C170B9">
      <w:pPr>
        <w:pStyle w:val="Akapitzlist"/>
        <w:numPr>
          <w:ilvl w:val="0"/>
          <w:numId w:val="96"/>
        </w:numPr>
        <w:tabs>
          <w:tab w:val="left" w:pos="180"/>
        </w:tabs>
        <w:suppressAutoHyphens/>
        <w:spacing w:after="0" w:line="240" w:lineRule="auto"/>
        <w:rPr>
          <w:rFonts w:ascii="Times New Roman" w:eastAsia="MS Mincho" w:hAnsi="Times New Roman" w:cs="Times New Roman"/>
          <w:bCs/>
          <w:sz w:val="24"/>
          <w:szCs w:val="24"/>
        </w:rPr>
      </w:pPr>
      <w:r w:rsidRPr="00ED56B2">
        <w:rPr>
          <w:rFonts w:ascii="Times New Roman" w:eastAsia="MS Mincho" w:hAnsi="Times New Roman" w:cs="Times New Roman"/>
          <w:sz w:val="24"/>
          <w:szCs w:val="24"/>
        </w:rPr>
        <w:t xml:space="preserve">Oświadczenie wykonawcy o </w:t>
      </w:r>
      <w:proofErr w:type="spellStart"/>
      <w:r w:rsidRPr="00ED56B2">
        <w:rPr>
          <w:rFonts w:ascii="Times New Roman" w:eastAsia="MS Mincho" w:hAnsi="Times New Roman" w:cs="Times New Roman"/>
          <w:sz w:val="24"/>
          <w:szCs w:val="24"/>
        </w:rPr>
        <w:t>elektromobilności</w:t>
      </w:r>
      <w:proofErr w:type="spellEnd"/>
      <w:r w:rsidRPr="00ED56B2">
        <w:rPr>
          <w:rFonts w:ascii="Times New Roman" w:eastAsia="MS Mincho" w:hAnsi="Times New Roman" w:cs="Times New Roman"/>
          <w:sz w:val="24"/>
          <w:szCs w:val="24"/>
        </w:rPr>
        <w:t xml:space="preserve"> i paliwach alternatywnych</w:t>
      </w:r>
      <w:r w:rsidRPr="00ED56B2">
        <w:rPr>
          <w:rFonts w:ascii="Times New Roman" w:eastAsia="MS Mincho" w:hAnsi="Times New Roman" w:cs="Times New Roman"/>
          <w:bCs/>
          <w:sz w:val="24"/>
          <w:szCs w:val="24"/>
        </w:rPr>
        <w:t xml:space="preserve"> - załącznik nr 3 do umowy.</w:t>
      </w:r>
    </w:p>
    <w:p w14:paraId="708E61A5" w14:textId="77777777" w:rsidR="00BB501A" w:rsidRPr="00ED56B2" w:rsidRDefault="00BB501A" w:rsidP="00C170B9">
      <w:pPr>
        <w:pStyle w:val="Akapitzlist"/>
        <w:numPr>
          <w:ilvl w:val="0"/>
          <w:numId w:val="9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Cennik ofertowy - załącznik nr 4 do umowy.</w:t>
      </w:r>
    </w:p>
    <w:p w14:paraId="2144DB33" w14:textId="6256AA8D" w:rsidR="00BB501A" w:rsidRPr="00ED56B2" w:rsidRDefault="00BB501A" w:rsidP="00C170B9">
      <w:pPr>
        <w:pStyle w:val="Akapitzlist"/>
        <w:numPr>
          <w:ilvl w:val="0"/>
          <w:numId w:val="9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Opis przedmiotu zamówienia (OPZ) wraz z wykazem terenów do utrzymania - załącznik </w:t>
      </w:r>
      <w:r w:rsidR="00717E8C">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nr 5 do umowy.</w:t>
      </w:r>
    </w:p>
    <w:p w14:paraId="6999E880" w14:textId="77777777" w:rsidR="00BB501A" w:rsidRPr="00ED56B2" w:rsidRDefault="00BB501A" w:rsidP="00BB501A">
      <w:pPr>
        <w:spacing w:after="0"/>
        <w:jc w:val="both"/>
        <w:rPr>
          <w:rFonts w:ascii="Times New Roman" w:eastAsia="MS Mincho" w:hAnsi="Times New Roman" w:cs="Times New Roman"/>
          <w:sz w:val="24"/>
          <w:szCs w:val="24"/>
        </w:rPr>
      </w:pPr>
    </w:p>
    <w:p w14:paraId="50796073" w14:textId="77777777" w:rsidR="00BB501A" w:rsidRPr="00ED56B2" w:rsidRDefault="00BB501A" w:rsidP="00BB501A">
      <w:pPr>
        <w:spacing w:after="0"/>
        <w:jc w:val="both"/>
        <w:rPr>
          <w:rFonts w:ascii="Times New Roman" w:eastAsia="MS Mincho" w:hAnsi="Times New Roman" w:cs="Times New Roman"/>
          <w:sz w:val="24"/>
          <w:szCs w:val="24"/>
        </w:rPr>
      </w:pPr>
    </w:p>
    <w:p w14:paraId="5B75EF79" w14:textId="40F37101" w:rsidR="00BB501A" w:rsidRDefault="00BB501A" w:rsidP="00BB501A">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6E5BB3">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WYKONAWCA </w:t>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ZAMAWIAJĄCY</w:t>
      </w:r>
    </w:p>
    <w:p w14:paraId="2BF78412" w14:textId="77777777" w:rsidR="008D1AA1" w:rsidRDefault="008D1AA1" w:rsidP="00BB501A">
      <w:pPr>
        <w:spacing w:after="0"/>
        <w:jc w:val="both"/>
        <w:rPr>
          <w:rFonts w:ascii="Times New Roman" w:eastAsia="MS Mincho" w:hAnsi="Times New Roman" w:cs="Times New Roman"/>
          <w:sz w:val="24"/>
          <w:szCs w:val="24"/>
        </w:rPr>
      </w:pPr>
    </w:p>
    <w:p w14:paraId="51926A59" w14:textId="77777777" w:rsidR="008D1AA1" w:rsidRDefault="008D1AA1" w:rsidP="00BB501A">
      <w:pPr>
        <w:spacing w:after="0"/>
        <w:jc w:val="both"/>
        <w:rPr>
          <w:rFonts w:ascii="Times New Roman" w:eastAsia="MS Mincho" w:hAnsi="Times New Roman" w:cs="Times New Roman"/>
          <w:sz w:val="24"/>
          <w:szCs w:val="24"/>
        </w:rPr>
      </w:pPr>
    </w:p>
    <w:p w14:paraId="33F1D171" w14:textId="77777777" w:rsidR="00FD1CC0" w:rsidRDefault="00FD1CC0" w:rsidP="00BB501A">
      <w:pPr>
        <w:spacing w:after="0"/>
        <w:jc w:val="both"/>
        <w:rPr>
          <w:rFonts w:ascii="Times New Roman" w:eastAsia="MS Mincho" w:hAnsi="Times New Roman" w:cs="Times New Roman"/>
          <w:sz w:val="24"/>
          <w:szCs w:val="24"/>
        </w:rPr>
      </w:pPr>
    </w:p>
    <w:p w14:paraId="5EFCBA4F" w14:textId="77777777" w:rsidR="00FD1CC0" w:rsidRDefault="00FD1CC0" w:rsidP="00BB501A">
      <w:pPr>
        <w:spacing w:after="0"/>
        <w:jc w:val="both"/>
        <w:rPr>
          <w:rFonts w:ascii="Times New Roman" w:eastAsia="MS Mincho" w:hAnsi="Times New Roman" w:cs="Times New Roman"/>
          <w:sz w:val="24"/>
          <w:szCs w:val="24"/>
        </w:rPr>
      </w:pPr>
    </w:p>
    <w:p w14:paraId="208455DF" w14:textId="77777777" w:rsidR="00FD1CC0" w:rsidRDefault="00FD1CC0" w:rsidP="00BB501A">
      <w:pPr>
        <w:spacing w:after="0"/>
        <w:jc w:val="both"/>
        <w:rPr>
          <w:rFonts w:ascii="Times New Roman" w:eastAsia="MS Mincho" w:hAnsi="Times New Roman" w:cs="Times New Roman"/>
          <w:sz w:val="24"/>
          <w:szCs w:val="24"/>
        </w:rPr>
      </w:pPr>
    </w:p>
    <w:p w14:paraId="0FDF1871" w14:textId="77777777" w:rsidR="00FD1CC0" w:rsidRDefault="00FD1CC0" w:rsidP="00BB501A">
      <w:pPr>
        <w:spacing w:after="0"/>
        <w:jc w:val="both"/>
        <w:rPr>
          <w:rFonts w:ascii="Times New Roman" w:eastAsia="MS Mincho" w:hAnsi="Times New Roman" w:cs="Times New Roman"/>
          <w:sz w:val="24"/>
          <w:szCs w:val="24"/>
        </w:rPr>
      </w:pPr>
    </w:p>
    <w:p w14:paraId="7CB96503" w14:textId="77777777" w:rsidR="00FD1CC0" w:rsidRDefault="00FD1CC0" w:rsidP="00BB501A">
      <w:pPr>
        <w:spacing w:after="0"/>
        <w:jc w:val="both"/>
        <w:rPr>
          <w:rFonts w:ascii="Times New Roman" w:eastAsia="MS Mincho" w:hAnsi="Times New Roman" w:cs="Times New Roman"/>
          <w:sz w:val="24"/>
          <w:szCs w:val="24"/>
        </w:rPr>
      </w:pPr>
    </w:p>
    <w:p w14:paraId="6F652C9B" w14:textId="77777777" w:rsidR="00FD1CC0" w:rsidRDefault="00FD1CC0" w:rsidP="00BB501A">
      <w:pPr>
        <w:spacing w:after="0"/>
        <w:jc w:val="both"/>
        <w:rPr>
          <w:rFonts w:ascii="Times New Roman" w:eastAsia="MS Mincho" w:hAnsi="Times New Roman" w:cs="Times New Roman"/>
          <w:sz w:val="24"/>
          <w:szCs w:val="24"/>
        </w:rPr>
      </w:pPr>
    </w:p>
    <w:p w14:paraId="176D34B7" w14:textId="77777777" w:rsidR="00FD1CC0" w:rsidRDefault="00FD1CC0" w:rsidP="00BB501A">
      <w:pPr>
        <w:spacing w:after="0"/>
        <w:jc w:val="both"/>
        <w:rPr>
          <w:rFonts w:ascii="Times New Roman" w:eastAsia="MS Mincho" w:hAnsi="Times New Roman" w:cs="Times New Roman"/>
          <w:sz w:val="24"/>
          <w:szCs w:val="24"/>
        </w:rPr>
      </w:pPr>
    </w:p>
    <w:p w14:paraId="538C1471" w14:textId="77777777" w:rsidR="00FD1CC0" w:rsidRDefault="00FD1CC0" w:rsidP="00BB501A">
      <w:pPr>
        <w:spacing w:after="0"/>
        <w:jc w:val="both"/>
        <w:rPr>
          <w:rFonts w:ascii="Times New Roman" w:eastAsia="MS Mincho" w:hAnsi="Times New Roman" w:cs="Times New Roman"/>
          <w:sz w:val="24"/>
          <w:szCs w:val="24"/>
        </w:rPr>
      </w:pPr>
    </w:p>
    <w:p w14:paraId="3FF90339" w14:textId="77777777" w:rsidR="00FD1CC0" w:rsidRDefault="00FD1CC0" w:rsidP="00BB501A">
      <w:pPr>
        <w:spacing w:after="0"/>
        <w:jc w:val="both"/>
        <w:rPr>
          <w:rFonts w:ascii="Times New Roman" w:eastAsia="MS Mincho" w:hAnsi="Times New Roman" w:cs="Times New Roman"/>
          <w:sz w:val="24"/>
          <w:szCs w:val="24"/>
        </w:rPr>
      </w:pPr>
    </w:p>
    <w:p w14:paraId="4EFD892F" w14:textId="77777777" w:rsidR="00FD1CC0" w:rsidRDefault="00FD1CC0" w:rsidP="00BB501A">
      <w:pPr>
        <w:spacing w:after="0"/>
        <w:jc w:val="both"/>
        <w:rPr>
          <w:rFonts w:ascii="Times New Roman" w:eastAsia="MS Mincho" w:hAnsi="Times New Roman" w:cs="Times New Roman"/>
          <w:sz w:val="24"/>
          <w:szCs w:val="24"/>
        </w:rPr>
      </w:pPr>
    </w:p>
    <w:p w14:paraId="6F84A3FE" w14:textId="77777777" w:rsidR="00FD1CC0" w:rsidRDefault="00FD1CC0" w:rsidP="00BB501A">
      <w:pPr>
        <w:spacing w:after="0"/>
        <w:jc w:val="both"/>
        <w:rPr>
          <w:rFonts w:ascii="Times New Roman" w:eastAsia="MS Mincho" w:hAnsi="Times New Roman" w:cs="Times New Roman"/>
          <w:sz w:val="24"/>
          <w:szCs w:val="24"/>
        </w:rPr>
      </w:pPr>
    </w:p>
    <w:p w14:paraId="4E9431E5" w14:textId="77777777" w:rsidR="00FD1CC0" w:rsidRDefault="00FD1CC0" w:rsidP="00BB501A">
      <w:pPr>
        <w:spacing w:after="0"/>
        <w:jc w:val="both"/>
        <w:rPr>
          <w:rFonts w:ascii="Times New Roman" w:eastAsia="MS Mincho" w:hAnsi="Times New Roman" w:cs="Times New Roman"/>
          <w:sz w:val="24"/>
          <w:szCs w:val="24"/>
        </w:rPr>
      </w:pPr>
    </w:p>
    <w:p w14:paraId="264B0A51" w14:textId="77777777" w:rsidR="00FD1CC0" w:rsidRDefault="00FD1CC0" w:rsidP="00BB501A">
      <w:pPr>
        <w:spacing w:after="0"/>
        <w:jc w:val="both"/>
        <w:rPr>
          <w:rFonts w:ascii="Times New Roman" w:eastAsia="MS Mincho" w:hAnsi="Times New Roman" w:cs="Times New Roman"/>
          <w:sz w:val="24"/>
          <w:szCs w:val="24"/>
        </w:rPr>
      </w:pPr>
    </w:p>
    <w:p w14:paraId="184B1DC8" w14:textId="77777777" w:rsidR="00A24216" w:rsidRDefault="00A24216" w:rsidP="00BB501A">
      <w:pPr>
        <w:spacing w:after="0"/>
        <w:jc w:val="both"/>
        <w:rPr>
          <w:rFonts w:ascii="Times New Roman" w:eastAsia="MS Mincho" w:hAnsi="Times New Roman" w:cs="Times New Roman"/>
          <w:sz w:val="24"/>
          <w:szCs w:val="24"/>
        </w:rPr>
      </w:pPr>
    </w:p>
    <w:p w14:paraId="14C22F37" w14:textId="77777777" w:rsidR="00A24216" w:rsidRDefault="00A24216" w:rsidP="00BB501A">
      <w:pPr>
        <w:spacing w:after="0"/>
        <w:jc w:val="both"/>
        <w:rPr>
          <w:rFonts w:ascii="Times New Roman" w:eastAsia="MS Mincho" w:hAnsi="Times New Roman" w:cs="Times New Roman"/>
          <w:sz w:val="24"/>
          <w:szCs w:val="24"/>
        </w:rPr>
      </w:pPr>
    </w:p>
    <w:p w14:paraId="789A153D" w14:textId="77777777" w:rsidR="00A24216" w:rsidRDefault="00A24216" w:rsidP="00BB501A">
      <w:pPr>
        <w:spacing w:after="0"/>
        <w:jc w:val="both"/>
        <w:rPr>
          <w:rFonts w:ascii="Times New Roman" w:eastAsia="MS Mincho" w:hAnsi="Times New Roman" w:cs="Times New Roman"/>
          <w:sz w:val="24"/>
          <w:szCs w:val="24"/>
        </w:rPr>
      </w:pPr>
    </w:p>
    <w:p w14:paraId="4A2DB135" w14:textId="77777777" w:rsidR="00A24216" w:rsidRDefault="00A24216" w:rsidP="00BB501A">
      <w:pPr>
        <w:spacing w:after="0"/>
        <w:jc w:val="both"/>
        <w:rPr>
          <w:rFonts w:ascii="Times New Roman" w:eastAsia="MS Mincho" w:hAnsi="Times New Roman" w:cs="Times New Roman"/>
          <w:sz w:val="24"/>
          <w:szCs w:val="24"/>
        </w:rPr>
      </w:pPr>
    </w:p>
    <w:p w14:paraId="4253328D" w14:textId="77777777" w:rsidR="00FD1CC0" w:rsidRDefault="00FD1CC0" w:rsidP="00BB501A">
      <w:pPr>
        <w:spacing w:after="0"/>
        <w:jc w:val="both"/>
        <w:rPr>
          <w:rFonts w:ascii="Times New Roman" w:eastAsia="MS Mincho" w:hAnsi="Times New Roman" w:cs="Times New Roman"/>
          <w:sz w:val="24"/>
          <w:szCs w:val="24"/>
        </w:rPr>
      </w:pPr>
    </w:p>
    <w:p w14:paraId="1D58D340" w14:textId="77777777" w:rsidR="001729F1" w:rsidRDefault="001729F1" w:rsidP="00BB501A">
      <w:pPr>
        <w:spacing w:after="0"/>
        <w:jc w:val="both"/>
        <w:rPr>
          <w:rFonts w:ascii="Times New Roman" w:eastAsia="MS Mincho" w:hAnsi="Times New Roman" w:cs="Times New Roman"/>
          <w:sz w:val="24"/>
          <w:szCs w:val="24"/>
        </w:rPr>
      </w:pPr>
    </w:p>
    <w:p w14:paraId="0CC7128F" w14:textId="77777777" w:rsidR="00FD1CC0" w:rsidRDefault="00FD1CC0" w:rsidP="00BB501A">
      <w:pPr>
        <w:spacing w:after="0"/>
        <w:jc w:val="both"/>
        <w:rPr>
          <w:rFonts w:ascii="Times New Roman" w:eastAsia="MS Mincho" w:hAnsi="Times New Roman" w:cs="Times New Roman"/>
          <w:sz w:val="24"/>
          <w:szCs w:val="24"/>
        </w:rPr>
      </w:pPr>
    </w:p>
    <w:p w14:paraId="417A5297" w14:textId="77777777" w:rsidR="008D1AA1" w:rsidRPr="00DD394F" w:rsidRDefault="008D1AA1" w:rsidP="008D1AA1">
      <w:pPr>
        <w:jc w:val="right"/>
        <w:rPr>
          <w:rFonts w:ascii="Times New Roman" w:eastAsia="Times New Roman" w:hAnsi="Times New Roman" w:cs="Times New Roman"/>
          <w:b/>
          <w:i/>
          <w:iCs/>
          <w:color w:val="000000" w:themeColor="text1"/>
          <w:sz w:val="24"/>
          <w:szCs w:val="24"/>
          <w:lang w:eastAsia="pl-PL"/>
        </w:rPr>
      </w:pPr>
      <w:r w:rsidRPr="00DD394F">
        <w:rPr>
          <w:rFonts w:ascii="Times New Roman" w:eastAsia="Times New Roman" w:hAnsi="Times New Roman" w:cs="Times New Roman"/>
          <w:b/>
          <w:i/>
          <w:iCs/>
          <w:color w:val="000000" w:themeColor="text1"/>
          <w:sz w:val="24"/>
          <w:szCs w:val="24"/>
          <w:lang w:eastAsia="pl-PL"/>
        </w:rPr>
        <w:lastRenderedPageBreak/>
        <w:t>Załącznik nr 2 do umowy</w:t>
      </w:r>
    </w:p>
    <w:p w14:paraId="0CBF4320" w14:textId="77777777" w:rsidR="008D1AA1" w:rsidRPr="00DD394F" w:rsidRDefault="008D1AA1" w:rsidP="008D1AA1">
      <w:pPr>
        <w:jc w:val="right"/>
        <w:rPr>
          <w:rFonts w:ascii="Times New Roman" w:eastAsia="Times New Roman" w:hAnsi="Times New Roman" w:cs="Times New Roman"/>
          <w:b/>
          <w:color w:val="000000" w:themeColor="text1"/>
          <w:sz w:val="24"/>
          <w:szCs w:val="24"/>
          <w:lang w:eastAsia="pl-PL"/>
        </w:rPr>
      </w:pPr>
    </w:p>
    <w:p w14:paraId="207ED50E" w14:textId="77777777" w:rsidR="008D1AA1" w:rsidRPr="00DD394F" w:rsidRDefault="008D1AA1" w:rsidP="008D1AA1">
      <w:pPr>
        <w:jc w:val="center"/>
        <w:rPr>
          <w:rFonts w:ascii="Times New Roman" w:eastAsia="Times New Roman" w:hAnsi="Times New Roman" w:cs="Times New Roman"/>
          <w:b/>
          <w:color w:val="000000" w:themeColor="text1"/>
          <w:sz w:val="24"/>
          <w:szCs w:val="24"/>
          <w:lang w:eastAsia="pl-PL"/>
        </w:rPr>
      </w:pPr>
      <w:r w:rsidRPr="00DD394F">
        <w:rPr>
          <w:rFonts w:ascii="Times New Roman" w:eastAsia="Times New Roman" w:hAnsi="Times New Roman" w:cs="Times New Roman"/>
          <w:b/>
          <w:color w:val="000000" w:themeColor="text1"/>
          <w:sz w:val="24"/>
          <w:szCs w:val="24"/>
          <w:lang w:eastAsia="pl-PL"/>
        </w:rPr>
        <w:t>WYKAZ PRACOWNIKÓW</w:t>
      </w:r>
    </w:p>
    <w:p w14:paraId="3CC036EE" w14:textId="77777777" w:rsidR="008D1AA1" w:rsidRPr="00DD394F" w:rsidRDefault="008D1AA1" w:rsidP="008D1AA1">
      <w:pPr>
        <w:jc w:val="center"/>
        <w:rPr>
          <w:rFonts w:ascii="Times New Roman" w:eastAsia="Times New Roman" w:hAnsi="Times New Roman" w:cs="Times New Roman"/>
          <w:b/>
          <w:color w:val="000000" w:themeColor="text1"/>
          <w:sz w:val="24"/>
          <w:szCs w:val="24"/>
          <w:lang w:eastAsia="pl-PL"/>
        </w:rPr>
      </w:pPr>
    </w:p>
    <w:p w14:paraId="35080ED2" w14:textId="77777777" w:rsidR="008D1AA1" w:rsidRPr="00DD394F" w:rsidRDefault="008D1AA1" w:rsidP="008D1AA1">
      <w:pPr>
        <w:jc w:val="both"/>
        <w:rPr>
          <w:rFonts w:ascii="Times New Roman" w:hAnsi="Times New Roman" w:cs="Times New Roman"/>
          <w:color w:val="000000" w:themeColor="text1"/>
          <w:sz w:val="24"/>
          <w:szCs w:val="24"/>
          <w:u w:val="single"/>
        </w:rPr>
      </w:pPr>
      <w:r w:rsidRPr="00DD394F">
        <w:rPr>
          <w:rFonts w:ascii="Times New Roman" w:hAnsi="Times New Roman" w:cs="Times New Roman"/>
          <w:color w:val="000000" w:themeColor="text1"/>
          <w:sz w:val="24"/>
          <w:szCs w:val="24"/>
        </w:rPr>
        <w:t xml:space="preserve">Zatrudnionych na umowę o pracę, wykonujących wskazane przez Zamawiającego czynności      </w:t>
      </w:r>
      <w:r>
        <w:rPr>
          <w:rFonts w:ascii="Times New Roman" w:hAnsi="Times New Roman" w:cs="Times New Roman"/>
          <w:color w:val="000000" w:themeColor="text1"/>
          <w:sz w:val="24"/>
          <w:szCs w:val="24"/>
        </w:rPr>
        <w:t xml:space="preserve">                       </w:t>
      </w:r>
      <w:r w:rsidRPr="00DD394F">
        <w:rPr>
          <w:rFonts w:ascii="Times New Roman" w:hAnsi="Times New Roman" w:cs="Times New Roman"/>
          <w:color w:val="000000" w:themeColor="text1"/>
          <w:sz w:val="24"/>
          <w:szCs w:val="24"/>
        </w:rPr>
        <w:t xml:space="preserve">     w zakresie umowy  na zadanie pn.:</w:t>
      </w:r>
    </w:p>
    <w:p w14:paraId="112D5746" w14:textId="77777777" w:rsidR="008D1AA1" w:rsidRPr="00DD394F" w:rsidRDefault="008D1AA1" w:rsidP="008D1AA1">
      <w:pPr>
        <w:pStyle w:val="Bezodstpw"/>
        <w:jc w:val="center"/>
        <w:rPr>
          <w:rFonts w:eastAsia="Times New Roman"/>
          <w:b/>
          <w:bCs/>
          <w:iCs/>
          <w:color w:val="000000" w:themeColor="text1"/>
          <w:lang w:eastAsia="pl-PL"/>
        </w:rPr>
      </w:pPr>
      <w:r w:rsidRPr="00DD394F">
        <w:rPr>
          <w:rFonts w:eastAsia="Times New Roman"/>
          <w:b/>
          <w:bCs/>
          <w:iCs/>
          <w:color w:val="000000" w:themeColor="text1"/>
          <w:lang w:eastAsia="pl-PL"/>
        </w:rPr>
        <w:t>„BIEŻĄCE UTRZYMANIE, PIELĘGNACJA PARKÓW MIEJSKICH I UTRZYMANIE CHODNIKÓW DO NICH PRZYLEGAJĄCYCH”</w:t>
      </w:r>
    </w:p>
    <w:p w14:paraId="1379C8C3" w14:textId="77777777" w:rsidR="008D1AA1" w:rsidRPr="00C00757" w:rsidRDefault="008D1AA1" w:rsidP="008D1AA1">
      <w:pPr>
        <w:rPr>
          <w:rFonts w:ascii="Times New Roman" w:hAnsi="Times New Roman" w:cs="Times New Roman"/>
          <w:sz w:val="24"/>
          <w:szCs w:val="24"/>
        </w:rPr>
      </w:pPr>
    </w:p>
    <w:tbl>
      <w:tblPr>
        <w:tblW w:w="9929" w:type="dxa"/>
        <w:jc w:val="center"/>
        <w:tblLayout w:type="fixed"/>
        <w:tblLook w:val="04A0" w:firstRow="1" w:lastRow="0" w:firstColumn="1" w:lastColumn="0" w:noHBand="0" w:noVBand="1"/>
      </w:tblPr>
      <w:tblGrid>
        <w:gridCol w:w="817"/>
        <w:gridCol w:w="4536"/>
        <w:gridCol w:w="4576"/>
      </w:tblGrid>
      <w:tr w:rsidR="008D1AA1" w:rsidRPr="00C00757" w14:paraId="226AC99C" w14:textId="77777777" w:rsidTr="004902CB">
        <w:trPr>
          <w:jc w:val="center"/>
        </w:trPr>
        <w:tc>
          <w:tcPr>
            <w:tcW w:w="817" w:type="dxa"/>
            <w:tcBorders>
              <w:top w:val="single" w:sz="4" w:space="0" w:color="000000"/>
              <w:left w:val="single" w:sz="4" w:space="0" w:color="000000"/>
              <w:bottom w:val="single" w:sz="4" w:space="0" w:color="000000"/>
              <w:right w:val="nil"/>
            </w:tcBorders>
            <w:vAlign w:val="center"/>
            <w:hideMark/>
          </w:tcPr>
          <w:p w14:paraId="42179A63" w14:textId="77777777" w:rsidR="008D1AA1" w:rsidRPr="00C00757" w:rsidRDefault="008D1AA1" w:rsidP="004902CB">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LP.</w:t>
            </w:r>
          </w:p>
        </w:tc>
        <w:tc>
          <w:tcPr>
            <w:tcW w:w="4536" w:type="dxa"/>
            <w:tcBorders>
              <w:top w:val="single" w:sz="4" w:space="0" w:color="000000"/>
              <w:left w:val="single" w:sz="4" w:space="0" w:color="000000"/>
              <w:bottom w:val="single" w:sz="4" w:space="0" w:color="000000"/>
              <w:right w:val="nil"/>
            </w:tcBorders>
            <w:vAlign w:val="center"/>
            <w:hideMark/>
          </w:tcPr>
          <w:p w14:paraId="1E8A8EA0" w14:textId="77777777" w:rsidR="008D1AA1" w:rsidRPr="00C00757" w:rsidRDefault="008D1AA1" w:rsidP="004902CB">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IMIĘ I NAZWISKO</w:t>
            </w:r>
          </w:p>
        </w:tc>
        <w:tc>
          <w:tcPr>
            <w:tcW w:w="4576" w:type="dxa"/>
            <w:tcBorders>
              <w:top w:val="single" w:sz="4" w:space="0" w:color="000000"/>
              <w:left w:val="single" w:sz="4" w:space="0" w:color="000000"/>
              <w:bottom w:val="single" w:sz="4" w:space="0" w:color="000000"/>
              <w:right w:val="single" w:sz="4" w:space="0" w:color="000000"/>
            </w:tcBorders>
            <w:vAlign w:val="center"/>
            <w:hideMark/>
          </w:tcPr>
          <w:p w14:paraId="448E4E9E" w14:textId="77777777" w:rsidR="008D1AA1" w:rsidRPr="00C00757" w:rsidRDefault="008D1AA1" w:rsidP="004902CB">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UWAGI</w:t>
            </w:r>
          </w:p>
        </w:tc>
      </w:tr>
      <w:tr w:rsidR="008D1AA1" w:rsidRPr="00C00757" w14:paraId="6E1CEDB1"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75C520B6"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2684EB6B"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544820BE" w14:textId="77777777" w:rsidR="008D1AA1" w:rsidRPr="00C00757" w:rsidRDefault="008D1AA1" w:rsidP="004902CB">
            <w:pPr>
              <w:rPr>
                <w:rFonts w:ascii="Times New Roman" w:hAnsi="Times New Roman" w:cs="Times New Roman"/>
                <w:sz w:val="24"/>
                <w:szCs w:val="24"/>
              </w:rPr>
            </w:pPr>
          </w:p>
        </w:tc>
      </w:tr>
      <w:tr w:rsidR="008D1AA1" w:rsidRPr="00C00757" w14:paraId="52B9DD8E"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66D782E1"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74C4DB02"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3F12E3CC" w14:textId="77777777" w:rsidR="008D1AA1" w:rsidRPr="00C00757" w:rsidRDefault="008D1AA1" w:rsidP="004902CB">
            <w:pPr>
              <w:rPr>
                <w:rFonts w:ascii="Times New Roman" w:hAnsi="Times New Roman" w:cs="Times New Roman"/>
                <w:sz w:val="24"/>
                <w:szCs w:val="24"/>
              </w:rPr>
            </w:pPr>
          </w:p>
        </w:tc>
      </w:tr>
      <w:tr w:rsidR="008D1AA1" w:rsidRPr="00C00757" w14:paraId="3709C985"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3F755F43"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14D45C8B"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31EEF3C0" w14:textId="77777777" w:rsidR="008D1AA1" w:rsidRPr="00C00757" w:rsidRDefault="008D1AA1" w:rsidP="004902CB">
            <w:pPr>
              <w:rPr>
                <w:rFonts w:ascii="Times New Roman" w:hAnsi="Times New Roman" w:cs="Times New Roman"/>
                <w:sz w:val="24"/>
                <w:szCs w:val="24"/>
              </w:rPr>
            </w:pPr>
          </w:p>
        </w:tc>
      </w:tr>
      <w:tr w:rsidR="008D1AA1" w:rsidRPr="00C00757" w14:paraId="45C9E5CE"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0D84B2B6"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36C896DB"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485025E0" w14:textId="77777777" w:rsidR="008D1AA1" w:rsidRPr="00C00757" w:rsidRDefault="008D1AA1" w:rsidP="004902CB">
            <w:pPr>
              <w:rPr>
                <w:rFonts w:ascii="Times New Roman" w:hAnsi="Times New Roman" w:cs="Times New Roman"/>
                <w:sz w:val="24"/>
                <w:szCs w:val="24"/>
              </w:rPr>
            </w:pPr>
          </w:p>
        </w:tc>
      </w:tr>
      <w:tr w:rsidR="008D1AA1" w:rsidRPr="00C00757" w14:paraId="6C89C7B3"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6D81EB19"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2C250110"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22A69AB5" w14:textId="77777777" w:rsidR="008D1AA1" w:rsidRPr="00C00757" w:rsidRDefault="008D1AA1" w:rsidP="004902CB">
            <w:pPr>
              <w:rPr>
                <w:rFonts w:ascii="Times New Roman" w:hAnsi="Times New Roman" w:cs="Times New Roman"/>
                <w:sz w:val="24"/>
                <w:szCs w:val="24"/>
              </w:rPr>
            </w:pPr>
          </w:p>
        </w:tc>
      </w:tr>
      <w:tr w:rsidR="008D1AA1" w:rsidRPr="00C00757" w14:paraId="410E1DCE"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7CBF15D6"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49B59DAA"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576E6463" w14:textId="77777777" w:rsidR="008D1AA1" w:rsidRPr="00C00757" w:rsidRDefault="008D1AA1" w:rsidP="004902CB">
            <w:pPr>
              <w:rPr>
                <w:rFonts w:ascii="Times New Roman" w:hAnsi="Times New Roman" w:cs="Times New Roman"/>
                <w:sz w:val="24"/>
                <w:szCs w:val="24"/>
              </w:rPr>
            </w:pPr>
          </w:p>
        </w:tc>
      </w:tr>
      <w:tr w:rsidR="008D1AA1" w:rsidRPr="00C00757" w14:paraId="0D1138EC"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559A3AA1"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18C827AE"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51A6F4FC" w14:textId="77777777" w:rsidR="008D1AA1" w:rsidRPr="00C00757" w:rsidRDefault="008D1AA1" w:rsidP="004902CB">
            <w:pPr>
              <w:rPr>
                <w:rFonts w:ascii="Times New Roman" w:hAnsi="Times New Roman" w:cs="Times New Roman"/>
                <w:sz w:val="24"/>
                <w:szCs w:val="24"/>
              </w:rPr>
            </w:pPr>
          </w:p>
        </w:tc>
      </w:tr>
      <w:tr w:rsidR="008D1AA1" w:rsidRPr="00C00757" w14:paraId="759A74D3"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68C17340"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606F3CF5"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2682739F" w14:textId="77777777" w:rsidR="008D1AA1" w:rsidRPr="00C00757" w:rsidRDefault="008D1AA1" w:rsidP="004902CB">
            <w:pPr>
              <w:rPr>
                <w:rFonts w:ascii="Times New Roman" w:hAnsi="Times New Roman" w:cs="Times New Roman"/>
                <w:sz w:val="24"/>
                <w:szCs w:val="24"/>
              </w:rPr>
            </w:pPr>
          </w:p>
        </w:tc>
      </w:tr>
      <w:tr w:rsidR="008D1AA1" w:rsidRPr="00C00757" w14:paraId="1AC0666D"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4180A93B"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7FE90988"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2A1FA317" w14:textId="77777777" w:rsidR="008D1AA1" w:rsidRPr="00C00757" w:rsidRDefault="008D1AA1" w:rsidP="004902CB">
            <w:pPr>
              <w:rPr>
                <w:rFonts w:ascii="Times New Roman" w:hAnsi="Times New Roman" w:cs="Times New Roman"/>
                <w:sz w:val="24"/>
                <w:szCs w:val="24"/>
              </w:rPr>
            </w:pPr>
          </w:p>
        </w:tc>
      </w:tr>
      <w:tr w:rsidR="008D1AA1" w:rsidRPr="00C00757" w14:paraId="2A457AD3"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6226187F"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6A86A31D"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4A2C8DB7" w14:textId="77777777" w:rsidR="008D1AA1" w:rsidRPr="00C00757" w:rsidRDefault="008D1AA1" w:rsidP="004902CB">
            <w:pPr>
              <w:rPr>
                <w:rFonts w:ascii="Times New Roman" w:hAnsi="Times New Roman" w:cs="Times New Roman"/>
                <w:sz w:val="24"/>
                <w:szCs w:val="24"/>
              </w:rPr>
            </w:pPr>
          </w:p>
        </w:tc>
      </w:tr>
      <w:tr w:rsidR="008D1AA1" w:rsidRPr="00C00757" w14:paraId="4ED8C481"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4685C638"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15123CD2"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7B3FC08" w14:textId="77777777" w:rsidR="008D1AA1" w:rsidRPr="00C00757" w:rsidRDefault="008D1AA1" w:rsidP="004902CB">
            <w:pPr>
              <w:rPr>
                <w:rFonts w:ascii="Times New Roman" w:hAnsi="Times New Roman" w:cs="Times New Roman"/>
                <w:sz w:val="24"/>
                <w:szCs w:val="24"/>
              </w:rPr>
            </w:pPr>
          </w:p>
        </w:tc>
      </w:tr>
    </w:tbl>
    <w:p w14:paraId="6CF75D9B" w14:textId="77777777" w:rsidR="008D1AA1" w:rsidRPr="00C00757" w:rsidRDefault="008D1AA1" w:rsidP="008D1AA1">
      <w:pPr>
        <w:rPr>
          <w:rFonts w:ascii="Times New Roman" w:hAnsi="Times New Roman" w:cs="Times New Roman"/>
          <w:sz w:val="24"/>
          <w:szCs w:val="24"/>
        </w:rPr>
      </w:pPr>
    </w:p>
    <w:p w14:paraId="68CEEDDB" w14:textId="77777777" w:rsidR="008D1AA1" w:rsidRPr="00C00757" w:rsidRDefault="008D1AA1" w:rsidP="008D1AA1">
      <w:pPr>
        <w:rPr>
          <w:rFonts w:ascii="Times New Roman" w:hAnsi="Times New Roman" w:cs="Times New Roman"/>
          <w:sz w:val="24"/>
          <w:szCs w:val="24"/>
        </w:rPr>
      </w:pPr>
    </w:p>
    <w:p w14:paraId="6587CFC9" w14:textId="77777777" w:rsidR="008D1AA1" w:rsidRPr="00C00757" w:rsidRDefault="008D1AA1" w:rsidP="008D1AA1">
      <w:pPr>
        <w:rPr>
          <w:rFonts w:ascii="Times New Roman" w:hAnsi="Times New Roman" w:cs="Times New Roman"/>
          <w:sz w:val="24"/>
          <w:szCs w:val="24"/>
        </w:rPr>
      </w:pPr>
    </w:p>
    <w:tbl>
      <w:tblPr>
        <w:tblW w:w="8896" w:type="dxa"/>
        <w:tblInd w:w="534" w:type="dxa"/>
        <w:tblLayout w:type="fixed"/>
        <w:tblLook w:val="04A0" w:firstRow="1" w:lastRow="0" w:firstColumn="1" w:lastColumn="0" w:noHBand="0" w:noVBand="1"/>
      </w:tblPr>
      <w:tblGrid>
        <w:gridCol w:w="2268"/>
        <w:gridCol w:w="2976"/>
        <w:gridCol w:w="3652"/>
      </w:tblGrid>
      <w:tr w:rsidR="008D1AA1" w:rsidRPr="00C00757" w14:paraId="7091F58B" w14:textId="77777777" w:rsidTr="004902CB">
        <w:trPr>
          <w:trHeight w:val="252"/>
        </w:trPr>
        <w:tc>
          <w:tcPr>
            <w:tcW w:w="2268" w:type="dxa"/>
            <w:tcBorders>
              <w:top w:val="single" w:sz="4" w:space="0" w:color="000000"/>
              <w:left w:val="nil"/>
              <w:bottom w:val="nil"/>
              <w:right w:val="nil"/>
            </w:tcBorders>
          </w:tcPr>
          <w:p w14:paraId="263B3B12" w14:textId="77777777" w:rsidR="008D1AA1" w:rsidRPr="008D1AA1" w:rsidRDefault="008D1AA1" w:rsidP="004902CB">
            <w:pPr>
              <w:tabs>
                <w:tab w:val="center" w:pos="4536"/>
                <w:tab w:val="right" w:pos="9072"/>
              </w:tabs>
              <w:overflowPunct w:val="0"/>
              <w:autoSpaceDE w:val="0"/>
              <w:spacing w:after="0" w:line="240" w:lineRule="auto"/>
              <w:textAlignment w:val="baseline"/>
              <w:rPr>
                <w:rFonts w:ascii="Times New Roman" w:hAnsi="Times New Roman" w:cs="Times New Roman"/>
                <w:sz w:val="20"/>
                <w:szCs w:val="20"/>
              </w:rPr>
            </w:pPr>
            <w:r w:rsidRPr="008D1AA1">
              <w:rPr>
                <w:rFonts w:ascii="Times New Roman" w:hAnsi="Times New Roman" w:cs="Times New Roman"/>
                <w:sz w:val="20"/>
                <w:szCs w:val="20"/>
              </w:rPr>
              <w:t>Miejscowość, data</w:t>
            </w:r>
          </w:p>
          <w:p w14:paraId="4955EE57" w14:textId="77777777" w:rsidR="008D1AA1" w:rsidRPr="008D1AA1" w:rsidRDefault="008D1AA1" w:rsidP="004902CB">
            <w:pPr>
              <w:tabs>
                <w:tab w:val="center" w:pos="4536"/>
                <w:tab w:val="right" w:pos="9072"/>
              </w:tabs>
              <w:overflowPunct w:val="0"/>
              <w:autoSpaceDE w:val="0"/>
              <w:spacing w:after="0" w:line="240" w:lineRule="auto"/>
              <w:textAlignment w:val="baseline"/>
              <w:rPr>
                <w:rFonts w:ascii="Times New Roman" w:hAnsi="Times New Roman" w:cs="Times New Roman"/>
                <w:sz w:val="20"/>
                <w:szCs w:val="20"/>
              </w:rPr>
            </w:pPr>
          </w:p>
          <w:p w14:paraId="00A5606B" w14:textId="77777777" w:rsidR="008D1AA1" w:rsidRPr="008D1AA1" w:rsidRDefault="008D1AA1" w:rsidP="004902CB">
            <w:pPr>
              <w:tabs>
                <w:tab w:val="center" w:pos="4536"/>
                <w:tab w:val="right" w:pos="9072"/>
              </w:tabs>
              <w:overflowPunct w:val="0"/>
              <w:autoSpaceDE w:val="0"/>
              <w:spacing w:after="0" w:line="240" w:lineRule="auto"/>
              <w:textAlignment w:val="baseline"/>
              <w:rPr>
                <w:rFonts w:ascii="Times New Roman" w:hAnsi="Times New Roman" w:cs="Times New Roman"/>
                <w:sz w:val="20"/>
                <w:szCs w:val="20"/>
              </w:rPr>
            </w:pPr>
          </w:p>
        </w:tc>
        <w:tc>
          <w:tcPr>
            <w:tcW w:w="2976" w:type="dxa"/>
          </w:tcPr>
          <w:p w14:paraId="6370900F" w14:textId="77777777" w:rsidR="008D1AA1" w:rsidRPr="008D1AA1" w:rsidRDefault="008D1AA1" w:rsidP="004902CB">
            <w:pPr>
              <w:tabs>
                <w:tab w:val="center" w:pos="4536"/>
                <w:tab w:val="right" w:pos="9072"/>
              </w:tabs>
              <w:overflowPunct w:val="0"/>
              <w:autoSpaceDE w:val="0"/>
              <w:snapToGrid w:val="0"/>
              <w:spacing w:after="0" w:line="240" w:lineRule="auto"/>
              <w:textAlignment w:val="baseline"/>
              <w:rPr>
                <w:rFonts w:ascii="Times New Roman" w:hAnsi="Times New Roman" w:cs="Times New Roman"/>
                <w:sz w:val="20"/>
                <w:szCs w:val="20"/>
              </w:rPr>
            </w:pPr>
          </w:p>
          <w:p w14:paraId="70536936" w14:textId="77777777" w:rsidR="008D1AA1" w:rsidRPr="008D1AA1" w:rsidRDefault="008D1AA1" w:rsidP="004902CB">
            <w:pPr>
              <w:tabs>
                <w:tab w:val="center" w:pos="4536"/>
                <w:tab w:val="right" w:pos="9072"/>
              </w:tabs>
              <w:overflowPunct w:val="0"/>
              <w:autoSpaceDE w:val="0"/>
              <w:snapToGrid w:val="0"/>
              <w:spacing w:after="0" w:line="240" w:lineRule="auto"/>
              <w:textAlignment w:val="baseline"/>
              <w:rPr>
                <w:rFonts w:ascii="Times New Roman" w:hAnsi="Times New Roman" w:cs="Times New Roman"/>
                <w:sz w:val="20"/>
                <w:szCs w:val="20"/>
              </w:rPr>
            </w:pPr>
          </w:p>
        </w:tc>
        <w:tc>
          <w:tcPr>
            <w:tcW w:w="3652" w:type="dxa"/>
            <w:tcBorders>
              <w:top w:val="single" w:sz="4" w:space="0" w:color="000000"/>
              <w:left w:val="nil"/>
              <w:bottom w:val="nil"/>
              <w:right w:val="nil"/>
            </w:tcBorders>
          </w:tcPr>
          <w:p w14:paraId="4AF83926" w14:textId="77777777" w:rsidR="008D1AA1" w:rsidRPr="008D1AA1" w:rsidRDefault="008D1AA1" w:rsidP="004902CB">
            <w:pPr>
              <w:tabs>
                <w:tab w:val="center" w:pos="4536"/>
                <w:tab w:val="right" w:pos="9072"/>
              </w:tabs>
              <w:overflowPunct w:val="0"/>
              <w:autoSpaceDE w:val="0"/>
              <w:spacing w:after="0" w:line="240" w:lineRule="auto"/>
              <w:jc w:val="center"/>
              <w:textAlignment w:val="baseline"/>
              <w:rPr>
                <w:rFonts w:ascii="Times New Roman" w:hAnsi="Times New Roman" w:cs="Times New Roman"/>
                <w:sz w:val="20"/>
                <w:szCs w:val="20"/>
              </w:rPr>
            </w:pPr>
            <w:r w:rsidRPr="008D1AA1">
              <w:rPr>
                <w:rFonts w:ascii="Times New Roman" w:hAnsi="Times New Roman" w:cs="Times New Roman"/>
                <w:sz w:val="20"/>
                <w:szCs w:val="20"/>
              </w:rPr>
              <w:t>pieczęć i podpis upoważnionych</w:t>
            </w:r>
          </w:p>
          <w:p w14:paraId="2FB53C73" w14:textId="77777777" w:rsidR="008D1AA1" w:rsidRPr="008D1AA1" w:rsidRDefault="008D1AA1" w:rsidP="004902CB">
            <w:pPr>
              <w:tabs>
                <w:tab w:val="center" w:pos="4536"/>
                <w:tab w:val="right" w:pos="9072"/>
              </w:tabs>
              <w:overflowPunct w:val="0"/>
              <w:autoSpaceDE w:val="0"/>
              <w:spacing w:after="0" w:line="240" w:lineRule="auto"/>
              <w:jc w:val="center"/>
              <w:textAlignment w:val="baseline"/>
              <w:rPr>
                <w:rFonts w:ascii="Times New Roman" w:hAnsi="Times New Roman" w:cs="Times New Roman"/>
                <w:sz w:val="20"/>
                <w:szCs w:val="20"/>
              </w:rPr>
            </w:pPr>
            <w:r w:rsidRPr="008D1AA1">
              <w:rPr>
                <w:rFonts w:ascii="Times New Roman" w:hAnsi="Times New Roman" w:cs="Times New Roman"/>
                <w:sz w:val="20"/>
                <w:szCs w:val="20"/>
              </w:rPr>
              <w:t>przedstawicieli firmy</w:t>
            </w:r>
          </w:p>
          <w:p w14:paraId="56DCD2DB" w14:textId="77777777" w:rsidR="008D1AA1" w:rsidRPr="008D1AA1" w:rsidRDefault="008D1AA1" w:rsidP="004902CB">
            <w:pPr>
              <w:tabs>
                <w:tab w:val="center" w:pos="4536"/>
                <w:tab w:val="right" w:pos="9072"/>
              </w:tabs>
              <w:overflowPunct w:val="0"/>
              <w:autoSpaceDE w:val="0"/>
              <w:spacing w:after="0" w:line="240" w:lineRule="auto"/>
              <w:jc w:val="center"/>
              <w:textAlignment w:val="baseline"/>
              <w:rPr>
                <w:rFonts w:ascii="Times New Roman" w:hAnsi="Times New Roman" w:cs="Times New Roman"/>
                <w:sz w:val="20"/>
                <w:szCs w:val="20"/>
              </w:rPr>
            </w:pPr>
          </w:p>
        </w:tc>
      </w:tr>
    </w:tbl>
    <w:p w14:paraId="2A85DB78" w14:textId="77777777" w:rsidR="008D1AA1" w:rsidRDefault="008D1AA1" w:rsidP="008D1AA1">
      <w:pPr>
        <w:rPr>
          <w:rFonts w:ascii="Times New Roman" w:hAnsi="Times New Roman" w:cs="Times New Roman"/>
          <w:b/>
          <w:bCs/>
          <w:sz w:val="24"/>
          <w:szCs w:val="24"/>
        </w:rPr>
      </w:pPr>
    </w:p>
    <w:p w14:paraId="6C415BBD" w14:textId="77777777" w:rsidR="008D1AA1" w:rsidRDefault="008D1AA1" w:rsidP="008D1AA1">
      <w:pPr>
        <w:rPr>
          <w:rFonts w:ascii="Times New Roman" w:hAnsi="Times New Roman" w:cs="Times New Roman"/>
          <w:b/>
          <w:bCs/>
          <w:i/>
          <w:iCs/>
          <w:color w:val="000000" w:themeColor="text1"/>
          <w:sz w:val="24"/>
          <w:szCs w:val="24"/>
        </w:rPr>
      </w:pPr>
    </w:p>
    <w:p w14:paraId="22695700" w14:textId="77777777" w:rsidR="008D1AA1" w:rsidRDefault="008D1AA1" w:rsidP="008D1AA1">
      <w:pPr>
        <w:jc w:val="right"/>
        <w:rPr>
          <w:rFonts w:ascii="Times New Roman" w:hAnsi="Times New Roman" w:cs="Times New Roman"/>
          <w:b/>
          <w:bCs/>
          <w:i/>
          <w:iCs/>
          <w:color w:val="000000" w:themeColor="text1"/>
          <w:sz w:val="24"/>
          <w:szCs w:val="24"/>
        </w:rPr>
      </w:pPr>
    </w:p>
    <w:p w14:paraId="06D951FE" w14:textId="77777777" w:rsidR="008D1AA1" w:rsidRDefault="008D1AA1" w:rsidP="00534DDA">
      <w:pPr>
        <w:rPr>
          <w:rFonts w:ascii="Times New Roman" w:hAnsi="Times New Roman" w:cs="Times New Roman"/>
          <w:b/>
          <w:bCs/>
          <w:i/>
          <w:iCs/>
          <w:color w:val="000000" w:themeColor="text1"/>
          <w:sz w:val="24"/>
          <w:szCs w:val="24"/>
        </w:rPr>
      </w:pPr>
    </w:p>
    <w:p w14:paraId="4C1FA86D" w14:textId="77777777" w:rsidR="00FD1CC0" w:rsidRDefault="00FD1CC0" w:rsidP="00534DDA">
      <w:pPr>
        <w:rPr>
          <w:rFonts w:ascii="Times New Roman" w:hAnsi="Times New Roman" w:cs="Times New Roman"/>
          <w:b/>
          <w:bCs/>
          <w:i/>
          <w:iCs/>
          <w:color w:val="000000" w:themeColor="text1"/>
          <w:sz w:val="24"/>
          <w:szCs w:val="24"/>
        </w:rPr>
      </w:pPr>
    </w:p>
    <w:p w14:paraId="758D4B71" w14:textId="77777777" w:rsidR="00FD1CC0" w:rsidRDefault="00FD1CC0" w:rsidP="00534DDA">
      <w:pPr>
        <w:rPr>
          <w:rFonts w:ascii="Times New Roman" w:hAnsi="Times New Roman" w:cs="Times New Roman"/>
          <w:b/>
          <w:bCs/>
          <w:i/>
          <w:iCs/>
          <w:color w:val="000000" w:themeColor="text1"/>
          <w:sz w:val="24"/>
          <w:szCs w:val="24"/>
        </w:rPr>
      </w:pPr>
    </w:p>
    <w:p w14:paraId="489412D4" w14:textId="77777777" w:rsidR="00FD1CC0" w:rsidRDefault="00FD1CC0" w:rsidP="00534DDA">
      <w:pPr>
        <w:rPr>
          <w:rFonts w:ascii="Times New Roman" w:hAnsi="Times New Roman" w:cs="Times New Roman"/>
          <w:b/>
          <w:bCs/>
          <w:i/>
          <w:iCs/>
          <w:color w:val="000000" w:themeColor="text1"/>
          <w:sz w:val="24"/>
          <w:szCs w:val="24"/>
        </w:rPr>
      </w:pPr>
    </w:p>
    <w:p w14:paraId="07B67DDA" w14:textId="77777777" w:rsidR="008D1AA1" w:rsidRDefault="008D1AA1" w:rsidP="008D1AA1">
      <w:pPr>
        <w:jc w:val="right"/>
        <w:rPr>
          <w:rFonts w:ascii="Times New Roman" w:hAnsi="Times New Roman" w:cs="Times New Roman"/>
          <w:b/>
          <w:bCs/>
          <w:i/>
          <w:iCs/>
          <w:color w:val="000000" w:themeColor="text1"/>
          <w:sz w:val="24"/>
          <w:szCs w:val="24"/>
        </w:rPr>
      </w:pPr>
    </w:p>
    <w:p w14:paraId="5A2B334C" w14:textId="77777777" w:rsidR="008D1AA1" w:rsidRDefault="008D1AA1" w:rsidP="008D1AA1">
      <w:pPr>
        <w:jc w:val="right"/>
        <w:rPr>
          <w:rFonts w:ascii="Times New Roman" w:hAnsi="Times New Roman" w:cs="Times New Roman"/>
          <w:b/>
          <w:bCs/>
          <w:i/>
          <w:iCs/>
          <w:color w:val="000000" w:themeColor="text1"/>
          <w:sz w:val="24"/>
          <w:szCs w:val="24"/>
        </w:rPr>
      </w:pPr>
      <w:r w:rsidRPr="00DD394F">
        <w:rPr>
          <w:rFonts w:ascii="Times New Roman" w:hAnsi="Times New Roman" w:cs="Times New Roman"/>
          <w:b/>
          <w:bCs/>
          <w:i/>
          <w:iCs/>
          <w:color w:val="000000" w:themeColor="text1"/>
          <w:sz w:val="24"/>
          <w:szCs w:val="24"/>
        </w:rPr>
        <w:t>Załącznik nr 3 do umowy</w:t>
      </w:r>
    </w:p>
    <w:p w14:paraId="465BC306" w14:textId="77777777" w:rsidR="008D1AA1" w:rsidRPr="00DD394F" w:rsidRDefault="008D1AA1" w:rsidP="008D1AA1">
      <w:pPr>
        <w:jc w:val="right"/>
        <w:rPr>
          <w:rFonts w:ascii="Times New Roman" w:hAnsi="Times New Roman" w:cs="Times New Roman"/>
          <w:b/>
          <w:bCs/>
          <w:i/>
          <w:iCs/>
          <w:color w:val="000000" w:themeColor="text1"/>
          <w:sz w:val="24"/>
          <w:szCs w:val="24"/>
        </w:rPr>
      </w:pPr>
    </w:p>
    <w:p w14:paraId="757DD63E" w14:textId="47D7A4DF" w:rsidR="008D1AA1" w:rsidRPr="00396244" w:rsidRDefault="008D1AA1" w:rsidP="008D1AA1">
      <w:pPr>
        <w:jc w:val="center"/>
        <w:rPr>
          <w:rFonts w:ascii="Times New Roman" w:hAnsi="Times New Roman" w:cs="Times New Roman"/>
          <w:b/>
          <w:color w:val="000000" w:themeColor="text1"/>
          <w:sz w:val="24"/>
          <w:szCs w:val="24"/>
        </w:rPr>
      </w:pPr>
      <w:r w:rsidRPr="00DD394F">
        <w:rPr>
          <w:rFonts w:ascii="Times New Roman" w:hAnsi="Times New Roman" w:cs="Times New Roman"/>
          <w:b/>
          <w:color w:val="000000" w:themeColor="text1"/>
          <w:sz w:val="24"/>
          <w:szCs w:val="24"/>
        </w:rPr>
        <w:t>OŚWIADCZENIE WYKONAWCY O ELEKTROMOBILNOŚCI I PALIWACH ALTERNATYWNYCH</w:t>
      </w:r>
    </w:p>
    <w:p w14:paraId="7790F5FE" w14:textId="77777777" w:rsidR="008D1AA1" w:rsidRDefault="008D1AA1" w:rsidP="008D1AA1">
      <w:pPr>
        <w:spacing w:after="0" w:line="264" w:lineRule="auto"/>
        <w:rPr>
          <w:rFonts w:ascii="Times New Roman" w:hAnsi="Times New Roman" w:cs="Times New Roman"/>
          <w:color w:val="000000" w:themeColor="text1"/>
          <w:sz w:val="24"/>
          <w:szCs w:val="24"/>
        </w:rPr>
      </w:pPr>
    </w:p>
    <w:p w14:paraId="0F39F9A7" w14:textId="77777777" w:rsidR="008D1AA1" w:rsidRPr="00DD394F" w:rsidRDefault="008D1AA1" w:rsidP="008D1AA1">
      <w:pPr>
        <w:spacing w:after="0" w:line="264" w:lineRule="auto"/>
        <w:rPr>
          <w:rFonts w:ascii="Times New Roman" w:hAnsi="Times New Roman" w:cs="Times New Roman"/>
          <w:color w:val="000000" w:themeColor="text1"/>
          <w:sz w:val="24"/>
          <w:szCs w:val="24"/>
        </w:rPr>
      </w:pPr>
      <w:r w:rsidRPr="00DD394F">
        <w:rPr>
          <w:rFonts w:ascii="Times New Roman" w:hAnsi="Times New Roman" w:cs="Times New Roman"/>
          <w:color w:val="000000" w:themeColor="text1"/>
          <w:sz w:val="24"/>
          <w:szCs w:val="24"/>
        </w:rPr>
        <w:t>............................................................</w:t>
      </w:r>
    </w:p>
    <w:p w14:paraId="19E4AE4E" w14:textId="36DCECA2" w:rsidR="008D1AA1" w:rsidRPr="008D1AA1" w:rsidRDefault="008D1AA1" w:rsidP="008D1AA1">
      <w:pPr>
        <w:spacing w:line="264" w:lineRule="auto"/>
        <w:rPr>
          <w:rFonts w:ascii="Times New Roman" w:hAnsi="Times New Roman" w:cs="Times New Roman"/>
          <w:color w:val="000000" w:themeColor="text1"/>
          <w:sz w:val="20"/>
          <w:szCs w:val="20"/>
        </w:rPr>
      </w:pPr>
      <w:r w:rsidRPr="008D1AA1">
        <w:rPr>
          <w:rFonts w:ascii="Times New Roman" w:hAnsi="Times New Roman" w:cs="Times New Roman"/>
          <w:color w:val="000000" w:themeColor="text1"/>
          <w:sz w:val="20"/>
          <w:szCs w:val="20"/>
        </w:rPr>
        <w:t xml:space="preserve">                pieczęć Wykonawcy</w:t>
      </w:r>
    </w:p>
    <w:p w14:paraId="0F85722A" w14:textId="546ED2B9" w:rsidR="008D1AA1" w:rsidRDefault="008D1AA1" w:rsidP="008D1AA1">
      <w:pPr>
        <w:spacing w:before="240" w:after="240" w:line="240" w:lineRule="auto"/>
        <w:jc w:val="center"/>
        <w:rPr>
          <w:rFonts w:ascii="Times New Roman" w:eastAsia="Times New Roman" w:hAnsi="Times New Roman" w:cs="Times New Roman"/>
          <w:b/>
          <w:iCs/>
          <w:sz w:val="24"/>
          <w:szCs w:val="24"/>
        </w:rPr>
      </w:pPr>
      <w:r w:rsidRPr="00795072">
        <w:rPr>
          <w:rFonts w:ascii="Times New Roman" w:eastAsia="Times New Roman" w:hAnsi="Times New Roman" w:cs="Times New Roman"/>
          <w:b/>
          <w:iCs/>
          <w:sz w:val="24"/>
          <w:szCs w:val="24"/>
        </w:rPr>
        <w:t>OŚWIADCZENIE WYKONAWCY STOSOWNIE DO ART. 68 UST. 3 USTAWY Z DNIA 11 STYCZNIA 2018 R. O ELEKTROMOBILNOŚCI I PALIWACH ALTERNATYWNYCH</w:t>
      </w:r>
    </w:p>
    <w:p w14:paraId="0D797639" w14:textId="77777777" w:rsidR="008D1AA1" w:rsidRPr="00FF5EF0" w:rsidRDefault="008D1AA1" w:rsidP="008D1AA1">
      <w:pPr>
        <w:pStyle w:val="Bezodstpw"/>
        <w:ind w:left="1985" w:hanging="1843"/>
        <w:jc w:val="both"/>
        <w:rPr>
          <w:rFonts w:eastAsia="Times New Roman"/>
          <w:bCs/>
          <w:iCs/>
          <w:color w:val="000000" w:themeColor="text1"/>
          <w:sz w:val="20"/>
          <w:szCs w:val="20"/>
          <w:lang w:eastAsia="pl-PL"/>
        </w:rPr>
      </w:pPr>
      <w:r w:rsidRPr="00FF5EF0">
        <w:rPr>
          <w:rFonts w:eastAsia="Times New Roman"/>
          <w:bCs/>
          <w:iCs/>
          <w:sz w:val="20"/>
          <w:szCs w:val="20"/>
        </w:rPr>
        <w:t xml:space="preserve">Nazwa zadania </w:t>
      </w:r>
      <w:r w:rsidRPr="00FF5EF0">
        <w:rPr>
          <w:rFonts w:eastAsia="Times New Roman"/>
          <w:bCs/>
          <w:iCs/>
          <w:color w:val="000000" w:themeColor="text1"/>
          <w:sz w:val="20"/>
          <w:szCs w:val="20"/>
          <w:lang w:eastAsia="pl-PL"/>
        </w:rPr>
        <w:t>„BIEŻĄCE UTRZYMANIE, PIELĘGNACJA PARKÓW MIEJSKICH  I UTRZYMANIE CHODNIKÓW DO NICH PRZYLEGAJĄCYCH”</w:t>
      </w:r>
    </w:p>
    <w:p w14:paraId="07B92EB2" w14:textId="77777777" w:rsidR="008D1AA1" w:rsidRPr="00795072"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Wykaz floty pojazdów </w:t>
      </w:r>
      <w:r>
        <w:rPr>
          <w:rFonts w:ascii="Times New Roman" w:eastAsia="Times New Roman" w:hAnsi="Times New Roman" w:cs="Times New Roman"/>
          <w:sz w:val="24"/>
          <w:szCs w:val="24"/>
          <w:lang w:eastAsia="pl-PL"/>
        </w:rPr>
        <w:t xml:space="preserve">samochodowych </w:t>
      </w:r>
      <w:r w:rsidRPr="00F80DB5">
        <w:rPr>
          <w:rFonts w:ascii="Times New Roman" w:eastAsia="Times New Roman" w:hAnsi="Times New Roman" w:cs="Times New Roman"/>
          <w:sz w:val="24"/>
          <w:szCs w:val="24"/>
          <w:lang w:eastAsia="pl-PL"/>
        </w:rPr>
        <w:t xml:space="preserve">używanych </w:t>
      </w:r>
      <w:r w:rsidRPr="00795072">
        <w:rPr>
          <w:rFonts w:ascii="Times New Roman" w:eastAsia="Times New Roman" w:hAnsi="Times New Roman" w:cs="Times New Roman"/>
          <w:sz w:val="24"/>
          <w:szCs w:val="24"/>
          <w:lang w:eastAsia="pl-PL"/>
        </w:rPr>
        <w:t>przy wykonywaniu zamówienia</w:t>
      </w:r>
      <w:r>
        <w:rPr>
          <w:rFonts w:ascii="Times New Roman" w:eastAsia="Times New Roman" w:hAnsi="Times New Roman" w:cs="Times New Roman"/>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8D1AA1" w:rsidRPr="00795072" w14:paraId="660A1E68"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64108C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67FB8BC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382DE29A"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35B0636"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8D1AA1" w:rsidRPr="00795072" w14:paraId="64C357B4"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D3D5EF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2671D64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835DE0B"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4594490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46B5A5B8"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5088861"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2364D1F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6DD8040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31FD18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4B84344F"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1A36BD8"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356D1BCE"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35D07B9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A22FE58"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748DF0FA"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9D79956"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4F223B87"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6F52883A"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4C40FF46"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1D8D8AF8"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4628AC7"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5372B3C2"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266ED8B"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1B3E60E"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bl>
    <w:p w14:paraId="5A190483" w14:textId="77777777" w:rsidR="008D1AA1" w:rsidRPr="000815F4"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sidRPr="000815F4">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Pr>
          <w:rStyle w:val="Odwoanieprzypisudolnego"/>
          <w:rFonts w:ascii="Times New Roman" w:eastAsia="Times New Roman" w:hAnsi="Times New Roman"/>
          <w:szCs w:val="24"/>
          <w:lang w:eastAsia="pl-PL"/>
        </w:rPr>
        <w:footnoteReference w:id="9"/>
      </w:r>
    </w:p>
    <w:p w14:paraId="0CCF0D2E" w14:textId="77777777" w:rsidR="008D1AA1"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w:t>
      </w:r>
      <w:r w:rsidRPr="00870492">
        <w:rPr>
          <w:rFonts w:ascii="Times New Roman" w:eastAsia="Times New Roman" w:hAnsi="Times New Roman" w:cs="Times New Roman"/>
          <w:sz w:val="24"/>
          <w:szCs w:val="24"/>
          <w:lang w:eastAsia="pl-PL"/>
        </w:rPr>
        <w:t xml:space="preserve"> pojazdów elektrycznych lub pojazdów napędzanych gazem ziemnym we flocie </w:t>
      </w:r>
      <w:r w:rsidRPr="00F80DB5">
        <w:rPr>
          <w:rFonts w:ascii="Times New Roman" w:eastAsia="Times New Roman" w:hAnsi="Times New Roman" w:cs="Times New Roman"/>
          <w:sz w:val="24"/>
          <w:szCs w:val="24"/>
          <w:lang w:eastAsia="pl-PL"/>
        </w:rPr>
        <w:t xml:space="preserve">pojazdów używanych </w:t>
      </w:r>
      <w:r w:rsidRPr="00870492">
        <w:rPr>
          <w:rFonts w:ascii="Times New Roman" w:eastAsia="Times New Roman" w:hAnsi="Times New Roman" w:cs="Times New Roman"/>
          <w:sz w:val="24"/>
          <w:szCs w:val="24"/>
          <w:lang w:eastAsia="pl-PL"/>
        </w:rPr>
        <w:t xml:space="preserve">w zamówieniu </w:t>
      </w:r>
      <w:r>
        <w:rPr>
          <w:rFonts w:ascii="Times New Roman" w:eastAsia="Times New Roman" w:hAnsi="Times New Roman" w:cs="Times New Roman"/>
          <w:sz w:val="24"/>
          <w:szCs w:val="24"/>
          <w:lang w:eastAsia="pl-PL"/>
        </w:rPr>
        <w:t>zostaje zapewniony poprzez następujące pojazdy: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8D1AA1" w:rsidRPr="00795072" w14:paraId="7EADDB59"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E394D4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756F6D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E48396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13CEC6D0"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8D1AA1" w:rsidRPr="00795072" w14:paraId="2380C47D"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EC4D19A"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0FA9ECEC"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4F2C37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041B31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58D9B433"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DFEB35F"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4F3413AF"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1BE4080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615AEA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0A0F5E1C"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2E2F493"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47CD826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3210321C"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325F38B6"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357BC41A"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A9A104C"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536FE8F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748E56F"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296926B"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341E3136"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81ED9E2"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0299950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58F73D41"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FF5CF4B"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bl>
    <w:p w14:paraId="0552AA9B" w14:textId="77777777" w:rsidR="008D1AA1" w:rsidRPr="00795072"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Oświadczam, że w trakcie realizacji zamówienia, na każde żądanie Zamawiającego zobowiązuję się składać uaktualnion</w:t>
      </w:r>
      <w:r>
        <w:rPr>
          <w:rFonts w:ascii="Times New Roman" w:eastAsia="Times New Roman" w:hAnsi="Times New Roman" w:cs="Times New Roman"/>
          <w:sz w:val="24"/>
          <w:szCs w:val="24"/>
          <w:lang w:eastAsia="pl-PL"/>
        </w:rPr>
        <w:t>e</w:t>
      </w:r>
      <w:r w:rsidRPr="00795072">
        <w:rPr>
          <w:rFonts w:ascii="Times New Roman" w:eastAsia="Times New Roman" w:hAnsi="Times New Roman" w:cs="Times New Roman"/>
          <w:sz w:val="24"/>
          <w:szCs w:val="24"/>
          <w:lang w:eastAsia="pl-PL"/>
        </w:rPr>
        <w:t xml:space="preserve"> wykaz</w:t>
      </w:r>
      <w:r>
        <w:rPr>
          <w:rFonts w:ascii="Times New Roman" w:eastAsia="Times New Roman" w:hAnsi="Times New Roman" w:cs="Times New Roman"/>
          <w:sz w:val="24"/>
          <w:szCs w:val="24"/>
          <w:lang w:eastAsia="pl-PL"/>
        </w:rPr>
        <w:t>y</w:t>
      </w:r>
      <w:r w:rsidRPr="00795072">
        <w:rPr>
          <w:rFonts w:ascii="Times New Roman" w:eastAsia="Times New Roman" w:hAnsi="Times New Roman" w:cs="Times New Roman"/>
          <w:sz w:val="24"/>
          <w:szCs w:val="24"/>
          <w:lang w:eastAsia="pl-PL"/>
        </w:rPr>
        <w:t>, o który</w:t>
      </w:r>
      <w:r>
        <w:rPr>
          <w:rFonts w:ascii="Times New Roman" w:eastAsia="Times New Roman" w:hAnsi="Times New Roman" w:cs="Times New Roman"/>
          <w:sz w:val="24"/>
          <w:szCs w:val="24"/>
          <w:lang w:eastAsia="pl-PL"/>
        </w:rPr>
        <w:t>ch</w:t>
      </w:r>
      <w:r w:rsidRPr="00795072">
        <w:rPr>
          <w:rFonts w:ascii="Times New Roman" w:eastAsia="Times New Roman" w:hAnsi="Times New Roman" w:cs="Times New Roman"/>
          <w:sz w:val="24"/>
          <w:szCs w:val="24"/>
          <w:lang w:eastAsia="pl-PL"/>
        </w:rPr>
        <w:t xml:space="preserve"> mowa w ust. </w:t>
      </w:r>
      <w:r>
        <w:rPr>
          <w:rFonts w:ascii="Times New Roman" w:eastAsia="Times New Roman" w:hAnsi="Times New Roman" w:cs="Times New Roman"/>
          <w:sz w:val="24"/>
          <w:szCs w:val="24"/>
          <w:lang w:eastAsia="pl-PL"/>
        </w:rPr>
        <w:t>1 i 3</w:t>
      </w:r>
      <w:r w:rsidRPr="00795072">
        <w:rPr>
          <w:rFonts w:ascii="Times New Roman" w:eastAsia="Times New Roman" w:hAnsi="Times New Roman" w:cs="Times New Roman"/>
          <w:sz w:val="24"/>
          <w:szCs w:val="24"/>
          <w:lang w:eastAsia="pl-PL"/>
        </w:rPr>
        <w:t>.</w:t>
      </w:r>
    </w:p>
    <w:p w14:paraId="4F67A272" w14:textId="77777777" w:rsidR="008D1AA1" w:rsidRPr="00795072" w:rsidRDefault="008D1AA1" w:rsidP="008D1AA1">
      <w:pPr>
        <w:numPr>
          <w:ilvl w:val="0"/>
          <w:numId w:val="120"/>
        </w:numPr>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przedłożenie wykazów, o których mowa w ust. </w:t>
      </w:r>
      <w:r>
        <w:rPr>
          <w:rFonts w:ascii="Times New Roman" w:eastAsia="Times New Roman" w:hAnsi="Times New Roman" w:cs="Times New Roman"/>
          <w:sz w:val="24"/>
          <w:szCs w:val="24"/>
          <w:lang w:eastAsia="pl-PL"/>
        </w:rPr>
        <w:t>1</w:t>
      </w:r>
      <w:r w:rsidRPr="00795072">
        <w:rPr>
          <w:rFonts w:ascii="Times New Roman" w:eastAsia="Times New Roman" w:hAnsi="Times New Roman" w:cs="Times New Roman"/>
          <w:sz w:val="24"/>
          <w:szCs w:val="24"/>
          <w:lang w:eastAsia="pl-PL"/>
        </w:rPr>
        <w:t xml:space="preserve"> i 3, nie wyłącza uprawnienia Zamawiającego do weryfikacji spełnienia ww. wymogu w sposób wybrany przez Zamawiającego, w szczególności poprzez żądania okazania pojazdów.</w:t>
      </w:r>
    </w:p>
    <w:p w14:paraId="6823EE6E" w14:textId="2205A016" w:rsidR="008D1AA1" w:rsidRPr="00534DDA"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brak </w:t>
      </w:r>
      <w:r>
        <w:rPr>
          <w:rFonts w:ascii="Times New Roman" w:eastAsia="Times New Roman" w:hAnsi="Times New Roman" w:cs="Times New Roman"/>
          <w:sz w:val="24"/>
          <w:szCs w:val="24"/>
          <w:lang w:eastAsia="pl-PL"/>
        </w:rPr>
        <w:t xml:space="preserve">jego aktualizacji </w:t>
      </w:r>
      <w:r w:rsidRPr="00795072">
        <w:rPr>
          <w:rFonts w:ascii="Times New Roman" w:eastAsia="Times New Roman" w:hAnsi="Times New Roman" w:cs="Times New Roman"/>
          <w:sz w:val="24"/>
          <w:szCs w:val="24"/>
          <w:lang w:eastAsia="pl-PL"/>
        </w:rPr>
        <w:t xml:space="preserve">może zostać potraktowane przez Zamawiającego jako niespełnienie wymogu ustawy o </w:t>
      </w:r>
      <w:proofErr w:type="spellStart"/>
      <w:r w:rsidRPr="00795072">
        <w:rPr>
          <w:rFonts w:ascii="Times New Roman" w:eastAsia="Times New Roman" w:hAnsi="Times New Roman" w:cs="Times New Roman"/>
          <w:sz w:val="24"/>
          <w:szCs w:val="24"/>
          <w:lang w:eastAsia="pl-PL"/>
        </w:rPr>
        <w:t>elektromobilności</w:t>
      </w:r>
      <w:proofErr w:type="spellEnd"/>
      <w:r w:rsidRPr="00795072">
        <w:rPr>
          <w:rFonts w:ascii="Times New Roman" w:eastAsia="Times New Roman" w:hAnsi="Times New Roman" w:cs="Times New Roman"/>
          <w:sz w:val="24"/>
          <w:szCs w:val="24"/>
          <w:lang w:eastAsia="pl-PL"/>
        </w:rPr>
        <w:t xml:space="preserve"> i paliwach alternatywnych</w:t>
      </w:r>
      <w:r>
        <w:rPr>
          <w:rFonts w:ascii="Times New Roman" w:eastAsia="Times New Roman" w:hAnsi="Times New Roman" w:cs="Times New Roman"/>
          <w:sz w:val="24"/>
          <w:szCs w:val="24"/>
          <w:lang w:eastAsia="pl-PL"/>
        </w:rPr>
        <w:t xml:space="preserve"> i skutkuje naliczeniem kar, o których mowa w </w:t>
      </w:r>
      <w:r w:rsidRPr="005A50E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1 umowy.</w:t>
      </w:r>
    </w:p>
    <w:p w14:paraId="457EF11D" w14:textId="77777777" w:rsidR="008D1AA1" w:rsidRPr="00795072" w:rsidRDefault="008D1AA1" w:rsidP="008D1AA1">
      <w:pPr>
        <w:spacing w:before="120" w:after="120" w:line="240" w:lineRule="auto"/>
        <w:jc w:val="both"/>
        <w:rPr>
          <w:rFonts w:ascii="Times New Roman" w:eastAsia="Times New Roman" w:hAnsi="Times New Roman" w:cs="Times New Roman"/>
          <w:sz w:val="24"/>
          <w:szCs w:val="24"/>
          <w:lang w:eastAsia="pl-PL"/>
        </w:rPr>
      </w:pPr>
    </w:p>
    <w:p w14:paraId="31F4C8BE" w14:textId="77777777" w:rsidR="008D1AA1" w:rsidRPr="00795072" w:rsidRDefault="008D1AA1" w:rsidP="008D1AA1">
      <w:pPr>
        <w:spacing w:before="120" w:after="120" w:line="240" w:lineRule="auto"/>
        <w:jc w:val="both"/>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8D1AA1" w:rsidRPr="00795072" w14:paraId="26AA4C30" w14:textId="77777777" w:rsidTr="004902CB">
        <w:tc>
          <w:tcPr>
            <w:tcW w:w="2268" w:type="dxa"/>
            <w:tcBorders>
              <w:top w:val="dashed" w:sz="4" w:space="0" w:color="auto"/>
              <w:left w:val="nil"/>
              <w:bottom w:val="nil"/>
              <w:right w:val="nil"/>
            </w:tcBorders>
            <w:hideMark/>
          </w:tcPr>
          <w:p w14:paraId="16C5E762" w14:textId="77777777" w:rsidR="008D1AA1" w:rsidRPr="00795072" w:rsidRDefault="008D1AA1" w:rsidP="004902CB">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Miejscowość, data</w:t>
            </w:r>
          </w:p>
        </w:tc>
        <w:tc>
          <w:tcPr>
            <w:tcW w:w="2976" w:type="dxa"/>
          </w:tcPr>
          <w:p w14:paraId="414A6395" w14:textId="77777777" w:rsidR="008D1AA1" w:rsidRPr="00795072" w:rsidRDefault="008D1AA1" w:rsidP="004902CB">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5DDB21D2" w14:textId="77777777" w:rsidR="008D1AA1" w:rsidRPr="00795072" w:rsidRDefault="008D1AA1" w:rsidP="004902CB">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pieczęć i podpis upoważnionych</w:t>
            </w:r>
          </w:p>
          <w:p w14:paraId="3AAD5533" w14:textId="77777777" w:rsidR="008D1AA1" w:rsidRPr="00795072" w:rsidRDefault="008D1AA1" w:rsidP="004902CB">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przedstawicieli firmy</w:t>
            </w:r>
          </w:p>
        </w:tc>
      </w:tr>
    </w:tbl>
    <w:p w14:paraId="6E398BED" w14:textId="77777777" w:rsidR="008D1AA1" w:rsidRDefault="008D1AA1" w:rsidP="00534DDA">
      <w:pPr>
        <w:rPr>
          <w:rFonts w:ascii="Times New Roman" w:eastAsia="Times New Roman" w:hAnsi="Times New Roman" w:cs="Times New Roman"/>
          <w:b/>
          <w:iCs/>
          <w:sz w:val="24"/>
          <w:szCs w:val="24"/>
          <w:lang w:eastAsia="pl-PL"/>
        </w:rPr>
      </w:pPr>
    </w:p>
    <w:sectPr w:rsidR="008D1AA1" w:rsidSect="00BB26F7">
      <w:footnotePr>
        <w:pos w:val="beneathText"/>
      </w:footnotePr>
      <w:pgSz w:w="11905" w:h="16837"/>
      <w:pgMar w:top="1134" w:right="1134"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B4CB" w14:textId="77777777" w:rsidR="002321FE" w:rsidRDefault="002321FE" w:rsidP="005A3A8D">
      <w:pPr>
        <w:spacing w:after="0" w:line="240" w:lineRule="auto"/>
      </w:pPr>
      <w:r>
        <w:separator/>
      </w:r>
    </w:p>
  </w:endnote>
  <w:endnote w:type="continuationSeparator" w:id="0">
    <w:p w14:paraId="21F388A6" w14:textId="77777777" w:rsidR="002321FE" w:rsidRDefault="002321FE"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Segoe UI Symbol"/>
    <w:charset w:val="02"/>
    <w:family w:val="auto"/>
    <w:pitch w:val="default"/>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color:black">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467169262"/>
      <w:docPartObj>
        <w:docPartGallery w:val="Page Numbers (Bottom of Page)"/>
        <w:docPartUnique/>
      </w:docPartObj>
    </w:sdtPr>
    <w:sdtEndPr/>
    <w:sdtContent>
      <w:sdt>
        <w:sdtPr>
          <w:rPr>
            <w:rFonts w:ascii="Times New Roman" w:hAnsi="Times New Roman" w:cs="Times New Roman"/>
            <w:sz w:val="20"/>
            <w:szCs w:val="20"/>
          </w:rPr>
          <w:id w:val="1525513153"/>
          <w:docPartObj>
            <w:docPartGallery w:val="Page Numbers (Top of Page)"/>
            <w:docPartUnique/>
          </w:docPartObj>
        </w:sdtPr>
        <w:sdtEndPr/>
        <w:sdtContent>
          <w:p w14:paraId="083574D2" w14:textId="23BBC5EA" w:rsidR="00151DE0" w:rsidRPr="00DB12D0" w:rsidRDefault="00151DE0"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B345C4">
              <w:rPr>
                <w:rFonts w:ascii="Times New Roman" w:hAnsi="Times New Roman" w:cs="Times New Roman"/>
                <w:b/>
                <w:bCs/>
                <w:noProof/>
                <w:sz w:val="20"/>
                <w:szCs w:val="20"/>
              </w:rPr>
              <w:t>2</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B345C4">
              <w:rPr>
                <w:rFonts w:ascii="Times New Roman" w:hAnsi="Times New Roman" w:cs="Times New Roman"/>
                <w:b/>
                <w:bCs/>
                <w:noProof/>
                <w:sz w:val="20"/>
                <w:szCs w:val="20"/>
              </w:rPr>
              <w:t>62</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8DE6" w14:textId="77777777" w:rsidR="002321FE" w:rsidRDefault="002321FE" w:rsidP="005A3A8D">
      <w:pPr>
        <w:spacing w:after="0" w:line="240" w:lineRule="auto"/>
      </w:pPr>
      <w:r>
        <w:separator/>
      </w:r>
    </w:p>
  </w:footnote>
  <w:footnote w:type="continuationSeparator" w:id="0">
    <w:p w14:paraId="68161985" w14:textId="77777777" w:rsidR="002321FE" w:rsidRDefault="002321FE" w:rsidP="005A3A8D">
      <w:pPr>
        <w:spacing w:after="0" w:line="240" w:lineRule="auto"/>
      </w:pPr>
      <w:r>
        <w:continuationSeparator/>
      </w:r>
    </w:p>
  </w:footnote>
  <w:footnote w:id="1">
    <w:p w14:paraId="50A90722" w14:textId="77777777" w:rsidR="00151DE0" w:rsidRPr="00C76F58" w:rsidRDefault="00151DE0" w:rsidP="00A2415E">
      <w:pPr>
        <w:pStyle w:val="Tekstprzypisudolnego"/>
        <w:jc w:val="both"/>
        <w:rPr>
          <w:rFonts w:ascii="Times New Roman" w:hAnsi="Times New Roman"/>
          <w:color w:val="FF0000"/>
          <w:sz w:val="16"/>
          <w:szCs w:val="16"/>
        </w:rPr>
      </w:pPr>
      <w:r w:rsidRPr="000E4359">
        <w:rPr>
          <w:rStyle w:val="Odwoanieprzypisudolnego"/>
          <w:rFonts w:ascii="Times New Roman" w:hAnsi="Times New Roman"/>
          <w:sz w:val="16"/>
          <w:szCs w:val="16"/>
        </w:rPr>
        <w:footnoteRef/>
      </w:r>
      <w:r w:rsidRPr="000E4359">
        <w:rPr>
          <w:rFonts w:ascii="Times New Roman" w:hAnsi="Times New Roman"/>
          <w:sz w:val="16"/>
          <w:szCs w:val="16"/>
        </w:rPr>
        <w:t xml:space="preserve"> </w:t>
      </w:r>
      <w:r w:rsidRPr="007F4CED">
        <w:rPr>
          <w:rFonts w:ascii="Times New Roman" w:hAnsi="Times New Roman"/>
          <w:sz w:val="16"/>
          <w:szCs w:val="16"/>
        </w:rPr>
        <w:t>w przypadku oferty wspólnej wypełnić zgodnie z liczbą członków oferty wspólnej, ze wskazaniem pełnomocnika</w:t>
      </w:r>
    </w:p>
  </w:footnote>
  <w:footnote w:id="2">
    <w:p w14:paraId="7F83885A" w14:textId="77777777" w:rsidR="00151DE0" w:rsidRPr="00D35162" w:rsidRDefault="00151DE0" w:rsidP="00A2415E">
      <w:pPr>
        <w:pStyle w:val="Tekstprzypisudolnego"/>
        <w:jc w:val="both"/>
        <w:rPr>
          <w:rFonts w:ascii="Times New Roman" w:hAnsi="Times New Roman"/>
        </w:rPr>
      </w:pPr>
      <w:r w:rsidRPr="00D35162">
        <w:rPr>
          <w:rStyle w:val="Odwoanieprzypisudolnego"/>
          <w:rFonts w:ascii="Times New Roman" w:hAnsi="Times New Roman"/>
          <w:sz w:val="16"/>
          <w:szCs w:val="16"/>
        </w:rPr>
        <w:footnoteRef/>
      </w:r>
      <w:r w:rsidRPr="00D35162">
        <w:rPr>
          <w:rFonts w:ascii="Times New Roman" w:hAnsi="Times New Roman"/>
          <w:sz w:val="16"/>
          <w:szCs w:val="16"/>
        </w:rPr>
        <w:t xml:space="preserve"> zaznaczyć właściwe</w:t>
      </w:r>
    </w:p>
  </w:footnote>
  <w:footnote w:id="3">
    <w:p w14:paraId="7458DB4D" w14:textId="77777777" w:rsidR="00151DE0" w:rsidRDefault="00151DE0" w:rsidP="00517729">
      <w:pPr>
        <w:pStyle w:val="Tekstprzypisudolnego"/>
        <w:rPr>
          <w:rFonts w:ascii="Times New Roman" w:hAnsi="Times New Roman"/>
          <w:sz w:val="16"/>
          <w:szCs w:val="16"/>
        </w:rPr>
      </w:pPr>
      <w:r>
        <w:rPr>
          <w:rStyle w:val="Odwoanieprzypisudolnego"/>
        </w:rPr>
        <w:footnoteRef/>
      </w:r>
      <w:r>
        <w:t xml:space="preserve"> </w:t>
      </w:r>
      <w:r w:rsidRPr="00F1594B">
        <w:rPr>
          <w:rFonts w:ascii="Times New Roman" w:hAnsi="Times New Roman"/>
          <w:sz w:val="16"/>
          <w:szCs w:val="16"/>
        </w:rPr>
        <w:t>właściwe zaznaczyć</w:t>
      </w:r>
    </w:p>
    <w:p w14:paraId="0FE1FE6E" w14:textId="77777777" w:rsidR="00151DE0" w:rsidRDefault="00151DE0" w:rsidP="00517729">
      <w:pPr>
        <w:pStyle w:val="Tekstprzypisudolnego"/>
      </w:pPr>
    </w:p>
  </w:footnote>
  <w:footnote w:id="4">
    <w:p w14:paraId="6BEA7356" w14:textId="77777777" w:rsidR="00151DE0" w:rsidRDefault="00151DE0" w:rsidP="00517729">
      <w:pPr>
        <w:pStyle w:val="Tekstprzypisudolnego"/>
      </w:pPr>
      <w:r>
        <w:rPr>
          <w:rStyle w:val="Odwoanieprzypisudolnego"/>
        </w:rPr>
        <w:footnoteRef/>
      </w:r>
      <w:r>
        <w:t xml:space="preserve"> </w:t>
      </w:r>
      <w:r w:rsidRPr="00002769">
        <w:rPr>
          <w:rFonts w:ascii="Times New Roman" w:hAnsi="Times New Roman"/>
        </w:rPr>
        <w:t>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w:t>
      </w:r>
      <w:r>
        <w:rPr>
          <w:rFonts w:ascii="Times New Roman" w:hAnsi="Times New Roman"/>
        </w:rPr>
        <w:t xml:space="preserve"> lub usunięcie</w:t>
      </w:r>
      <w:r w:rsidRPr="00002769">
        <w:rPr>
          <w:rFonts w:ascii="Times New Roman" w:hAnsi="Times New Roman"/>
        </w:rPr>
        <w:t>)</w:t>
      </w:r>
    </w:p>
  </w:footnote>
  <w:footnote w:id="5">
    <w:p w14:paraId="2EDF30BA" w14:textId="77777777" w:rsidR="00151DE0" w:rsidRPr="00133102" w:rsidRDefault="00151DE0"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151DE0" w:rsidRPr="00133102" w:rsidRDefault="00151DE0">
      <w:pPr>
        <w:pStyle w:val="Tekstprzypisudolnego"/>
        <w:numPr>
          <w:ilvl w:val="0"/>
          <w:numId w:val="36"/>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151DE0" w:rsidRPr="00133102" w:rsidRDefault="00151DE0">
      <w:pPr>
        <w:pStyle w:val="Tekstprzypisudolnego"/>
        <w:numPr>
          <w:ilvl w:val="0"/>
          <w:numId w:val="36"/>
        </w:numPr>
        <w:rPr>
          <w:rFonts w:ascii="Times New Roman" w:hAnsi="Times New Roman"/>
          <w:sz w:val="14"/>
          <w:szCs w:val="14"/>
        </w:rPr>
      </w:pPr>
      <w:bookmarkStart w:id="65"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65"/>
    </w:p>
    <w:p w14:paraId="746009BD" w14:textId="77777777" w:rsidR="00151DE0" w:rsidRPr="00133102" w:rsidRDefault="00151DE0">
      <w:pPr>
        <w:pStyle w:val="Tekstprzypisudolnego"/>
        <w:numPr>
          <w:ilvl w:val="0"/>
          <w:numId w:val="36"/>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1474B4B4" w:rsidR="00151DE0" w:rsidRPr="00133102" w:rsidRDefault="00151DE0"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przypadku, gdy przypada na nich ponad 10 % wartości zamówienia.</w:t>
      </w:r>
    </w:p>
  </w:footnote>
  <w:footnote w:id="6">
    <w:p w14:paraId="1951A07C" w14:textId="61AA860D" w:rsidR="00151DE0" w:rsidRPr="00133102" w:rsidRDefault="00151DE0"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o szczególnych rozwiązaniach w zakresie przeciwdziałania wspieraniu agresji na Ukrainę oraz służących ochronie bezpieczeństwa narodowego, z</w:t>
      </w:r>
      <w:r w:rsidRPr="00133102">
        <w:rPr>
          <w:rFonts w:ascii="Times New Roman" w:hAnsi="Times New Roman" w:cs="Times New Roman"/>
          <w:color w:val="222222"/>
          <w:sz w:val="14"/>
          <w:szCs w:val="14"/>
        </w:rPr>
        <w:t xml:space="preserve"> </w:t>
      </w:r>
      <w:r w:rsidRPr="00133102">
        <w:rPr>
          <w:rFonts w:ascii="Times New Roman" w:eastAsia="Times New Roman" w:hAnsi="Times New Roman" w:cs="Times New Roman"/>
          <w:color w:val="222222"/>
          <w:sz w:val="14"/>
          <w:szCs w:val="14"/>
          <w:lang w:eastAsia="pl-PL"/>
        </w:rPr>
        <w:t xml:space="preserve">postępowania o udzielenie zamówienia publicznego lub konkursu prowadzonego na podstawie ustawy </w:t>
      </w:r>
      <w:proofErr w:type="spellStart"/>
      <w:r w:rsidRPr="00133102">
        <w:rPr>
          <w:rFonts w:ascii="Times New Roman" w:eastAsia="Times New Roman" w:hAnsi="Times New Roman" w:cs="Times New Roman"/>
          <w:color w:val="222222"/>
          <w:sz w:val="14"/>
          <w:szCs w:val="14"/>
          <w:lang w:eastAsia="pl-PL"/>
        </w:rPr>
        <w:t>Pzp</w:t>
      </w:r>
      <w:proofErr w:type="spellEnd"/>
      <w:r w:rsidRPr="00133102">
        <w:rPr>
          <w:rFonts w:ascii="Times New Roman" w:eastAsia="Times New Roman" w:hAnsi="Times New Roman" w:cs="Times New Roman"/>
          <w:color w:val="222222"/>
          <w:sz w:val="14"/>
          <w:szCs w:val="14"/>
          <w:lang w:eastAsia="pl-PL"/>
        </w:rPr>
        <w:t xml:space="preserve"> wyklucza się:</w:t>
      </w:r>
    </w:p>
    <w:p w14:paraId="6B867389" w14:textId="77777777" w:rsidR="00151DE0" w:rsidRPr="00133102" w:rsidRDefault="00151DE0"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77777777" w:rsidR="00151DE0" w:rsidRPr="00133102" w:rsidRDefault="00151DE0"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1961C295" w:rsidR="00151DE0" w:rsidRPr="00133102" w:rsidRDefault="00151DE0"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w:t>
      </w:r>
      <w:r>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Pr>
          <w:rFonts w:ascii="Times New Roman" w:eastAsia="Times New Roman" w:hAnsi="Times New Roman" w:cs="Times New Roman"/>
          <w:color w:val="222222"/>
          <w:sz w:val="14"/>
          <w:szCs w:val="14"/>
          <w:lang w:eastAsia="pl-PL"/>
        </w:rPr>
        <w:t>120</w:t>
      </w:r>
      <w:r w:rsidRPr="00133102">
        <w:rPr>
          <w:rFonts w:ascii="Times New Roman" w:eastAsia="Times New Roman" w:hAnsi="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7AC7CC95" w14:textId="77777777" w:rsidR="00151DE0" w:rsidRPr="00200949" w:rsidRDefault="00151DE0"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151DE0" w:rsidRPr="00200949" w:rsidRDefault="00151DE0">
      <w:pPr>
        <w:pStyle w:val="Tekstprzypisudolnego"/>
        <w:numPr>
          <w:ilvl w:val="0"/>
          <w:numId w:val="37"/>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151DE0" w:rsidRPr="00200949" w:rsidRDefault="00151DE0">
      <w:pPr>
        <w:pStyle w:val="Tekstprzypisudolnego"/>
        <w:numPr>
          <w:ilvl w:val="0"/>
          <w:numId w:val="37"/>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151DE0" w:rsidRPr="00200949" w:rsidRDefault="00151DE0">
      <w:pPr>
        <w:pStyle w:val="Tekstprzypisudolnego"/>
        <w:numPr>
          <w:ilvl w:val="0"/>
          <w:numId w:val="37"/>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65D24096" w:rsidR="00151DE0" w:rsidRPr="00200949" w:rsidRDefault="00151DE0"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8">
    <w:p w14:paraId="7BF22C92" w14:textId="7E5093A9" w:rsidR="00151DE0" w:rsidRPr="00200949" w:rsidRDefault="00151DE0"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 xml:space="preserve">postępowania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o udzielenie zamówienia publicznego lub konkursu prowadzonego na podstawie ustawy </w:t>
      </w:r>
      <w:proofErr w:type="spellStart"/>
      <w:r w:rsidRPr="00200949">
        <w:rPr>
          <w:rFonts w:ascii="Times New Roman" w:eastAsia="Times New Roman" w:hAnsi="Times New Roman" w:cs="Times New Roman"/>
          <w:color w:val="222222"/>
          <w:sz w:val="20"/>
          <w:szCs w:val="20"/>
          <w:lang w:eastAsia="pl-PL"/>
        </w:rPr>
        <w:t>Pzp</w:t>
      </w:r>
      <w:proofErr w:type="spellEnd"/>
      <w:r w:rsidRPr="00200949">
        <w:rPr>
          <w:rFonts w:ascii="Times New Roman" w:eastAsia="Times New Roman" w:hAnsi="Times New Roman" w:cs="Times New Roman"/>
          <w:color w:val="222222"/>
          <w:sz w:val="20"/>
          <w:szCs w:val="20"/>
          <w:lang w:eastAsia="pl-PL"/>
        </w:rPr>
        <w:t xml:space="preserve"> wyklucza się:</w:t>
      </w:r>
    </w:p>
    <w:p w14:paraId="14A4E0B1" w14:textId="19D6DAAC" w:rsidR="00151DE0" w:rsidRPr="00200949" w:rsidRDefault="00151DE0"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 xml:space="preserve">1) wykonawcę oraz uczestnika konkursu wymienionego w wykazach określonych w rozporządzeniu 765/2006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i rozporządzeniu 269/2014 albo wpisanego na listę na podstawie decyzji w sprawie wpisu na listę rozstrzygającej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p w14:paraId="144C9F53" w14:textId="72853679" w:rsidR="00151DE0" w:rsidRPr="00200949" w:rsidRDefault="00151DE0"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w:t>
      </w:r>
      <w:r>
        <w:rPr>
          <w:rFonts w:ascii="Times New Roman" w:eastAsia="Times New Roman" w:hAnsi="Times New Roman" w:cs="Times New Roman"/>
          <w:color w:val="222222"/>
          <w:sz w:val="20"/>
          <w:szCs w:val="20"/>
          <w:lang w:eastAsia="pl-PL"/>
        </w:rPr>
        <w:t xml:space="preserve">3, </w:t>
      </w:r>
      <w:r w:rsidRPr="00200949">
        <w:rPr>
          <w:rFonts w:ascii="Times New Roman" w:eastAsia="Times New Roman" w:hAnsi="Times New Roman" w:cs="Times New Roman"/>
          <w:color w:val="222222"/>
          <w:sz w:val="20"/>
          <w:szCs w:val="20"/>
          <w:lang w:eastAsia="pl-PL"/>
        </w:rPr>
        <w:t xml:space="preserve">poz. </w:t>
      </w:r>
      <w:r>
        <w:rPr>
          <w:rFonts w:ascii="Times New Roman" w:eastAsia="Times New Roman" w:hAnsi="Times New Roman" w:cs="Times New Roman"/>
          <w:color w:val="222222"/>
          <w:sz w:val="20"/>
          <w:szCs w:val="20"/>
          <w:lang w:eastAsia="pl-PL"/>
        </w:rPr>
        <w:t>1124</w:t>
      </w:r>
      <w:r w:rsidRPr="00200949">
        <w:rPr>
          <w:rFonts w:ascii="Times New Roman" w:eastAsia="Times New Roman" w:hAnsi="Times New Roman" w:cs="Times New Roman"/>
          <w:color w:val="222222"/>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18843075" w:rsidR="00151DE0" w:rsidRPr="00200949" w:rsidRDefault="00151DE0"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w:t>
      </w:r>
      <w:r>
        <w:rPr>
          <w:rFonts w:ascii="Times New Roman" w:eastAsia="Times New Roman" w:hAnsi="Times New Roman" w:cs="Times New Roman"/>
          <w:color w:val="222222"/>
          <w:sz w:val="20"/>
          <w:szCs w:val="20"/>
          <w:lang w:eastAsia="pl-PL"/>
        </w:rPr>
        <w:t xml:space="preserve">3, </w:t>
      </w:r>
      <w:r w:rsidRPr="00200949">
        <w:rPr>
          <w:rFonts w:ascii="Times New Roman" w:eastAsia="Times New Roman" w:hAnsi="Times New Roman" w:cs="Times New Roman"/>
          <w:color w:val="222222"/>
          <w:sz w:val="20"/>
          <w:szCs w:val="20"/>
          <w:lang w:eastAsia="pl-PL"/>
        </w:rPr>
        <w:t xml:space="preserve">poz. </w:t>
      </w:r>
      <w:r>
        <w:rPr>
          <w:rFonts w:ascii="Times New Roman" w:eastAsia="Times New Roman" w:hAnsi="Times New Roman" w:cs="Times New Roman"/>
          <w:color w:val="222222"/>
          <w:sz w:val="20"/>
          <w:szCs w:val="20"/>
          <w:lang w:eastAsia="pl-PL"/>
        </w:rPr>
        <w:t>120</w:t>
      </w:r>
      <w:r w:rsidRPr="00200949">
        <w:rPr>
          <w:rFonts w:ascii="Times New Roman" w:eastAsia="Times New Roman" w:hAnsi="Times New Roman" w:cs="Times New Roman"/>
          <w:color w:val="222222"/>
          <w:sz w:val="20"/>
          <w:szCs w:val="20"/>
          <w:lang w:eastAsia="pl-PL"/>
        </w:rPr>
        <w:t xml:space="preserve">), jest podmiot wymieniony w wykazach określonych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w rozporządzeniu 765/2006 i rozporządzeniu 269/2014 albo wpisany na listę lub będący taką jednostką dominującą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od dnia 24 lutego 2022 r., o ile został wpisany na listę na podstawie decyzji w sprawie wpisu na listę rozstrzygającej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footnote>
  <w:footnote w:id="9">
    <w:p w14:paraId="682C549A" w14:textId="77777777" w:rsidR="00151DE0" w:rsidRPr="00E0120A" w:rsidRDefault="00151DE0" w:rsidP="008D1AA1">
      <w:pPr>
        <w:pStyle w:val="Tekstprzypisudolnego"/>
        <w:rPr>
          <w:rFonts w:ascii="Times New Roman" w:hAnsi="Times New Roman"/>
        </w:rPr>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0F5A" w14:textId="47037D21" w:rsidR="00151DE0" w:rsidRDefault="00151DE0">
    <w:pPr>
      <w:pStyle w:val="Nagwek"/>
    </w:pPr>
  </w:p>
  <w:p w14:paraId="3E1F8350" w14:textId="33FFB871" w:rsidR="00151DE0" w:rsidRPr="00215D98" w:rsidRDefault="00151DE0" w:rsidP="00215D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144844"/>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7" w15:restartNumberingAfterBreak="0">
    <w:nsid w:val="00000012"/>
    <w:multiLevelType w:val="singleLevel"/>
    <w:tmpl w:val="00000012"/>
    <w:lvl w:ilvl="0">
      <w:start w:val="1"/>
      <w:numFmt w:val="bullet"/>
      <w:lvlText w:val=""/>
      <w:lvlJc w:val="left"/>
      <w:pPr>
        <w:tabs>
          <w:tab w:val="num" w:pos="0"/>
        </w:tabs>
        <w:ind w:left="1145" w:hanging="360"/>
      </w:pPr>
      <w:rPr>
        <w:rFonts w:ascii="Symbol" w:hAnsi="Symbol"/>
        <w:b w:val="0"/>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000004C"/>
    <w:multiLevelType w:val="multilevel"/>
    <w:tmpl w:val="524A6F12"/>
    <w:name w:val="WW8Num96"/>
    <w:lvl w:ilvl="0">
      <w:start w:val="2"/>
      <w:numFmt w:val="decimal"/>
      <w:lvlText w:val="%1."/>
      <w:lvlJc w:val="left"/>
      <w:pPr>
        <w:tabs>
          <w:tab w:val="num" w:pos="0"/>
        </w:tabs>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000004D"/>
    <w:multiLevelType w:val="singleLevel"/>
    <w:tmpl w:val="D422A5DC"/>
    <w:name w:val="WW8Num97"/>
    <w:lvl w:ilvl="0">
      <w:start w:val="1"/>
      <w:numFmt w:val="decimal"/>
      <w:lvlText w:val="%1."/>
      <w:lvlJc w:val="left"/>
      <w:pPr>
        <w:tabs>
          <w:tab w:val="num" w:pos="0"/>
        </w:tabs>
        <w:ind w:left="360" w:hanging="360"/>
      </w:pPr>
      <w:rPr>
        <w:rFonts w:ascii="Times New Roman" w:hAnsi="Times New Roman" w:cs="Times New Roman" w:hint="default"/>
        <w:b w:val="0"/>
        <w:i w:val="0"/>
        <w:sz w:val="24"/>
        <w:szCs w:val="24"/>
      </w:rPr>
    </w:lvl>
  </w:abstractNum>
  <w:abstractNum w:abstractNumId="19" w15:restartNumberingAfterBreak="0">
    <w:nsid w:val="0000004E"/>
    <w:multiLevelType w:val="singleLevel"/>
    <w:tmpl w:val="0000004E"/>
    <w:name w:val="WW8Num98"/>
    <w:lvl w:ilvl="0">
      <w:start w:val="1"/>
      <w:numFmt w:val="decimal"/>
      <w:lvlText w:val="%1."/>
      <w:lvlJc w:val="left"/>
      <w:pPr>
        <w:tabs>
          <w:tab w:val="num" w:pos="0"/>
        </w:tabs>
        <w:ind w:left="720" w:hanging="360"/>
      </w:pPr>
      <w:rPr>
        <w:rFonts w:ascii="Times New Roman" w:eastAsia="MS Mincho" w:hAnsi="Times New Roman" w:cs="Times New Roman"/>
        <w:bCs/>
        <w:sz w:val="24"/>
        <w:szCs w:val="24"/>
      </w:rPr>
    </w:lvl>
  </w:abstractNum>
  <w:abstractNum w:abstractNumId="20" w15:restartNumberingAfterBreak="0">
    <w:nsid w:val="0000004F"/>
    <w:multiLevelType w:val="singleLevel"/>
    <w:tmpl w:val="0000004F"/>
    <w:name w:val="WW8Num99"/>
    <w:lvl w:ilvl="0">
      <w:start w:val="1"/>
      <w:numFmt w:val="decimal"/>
      <w:lvlText w:val="%1)"/>
      <w:lvlJc w:val="left"/>
      <w:pPr>
        <w:tabs>
          <w:tab w:val="num" w:pos="1440"/>
        </w:tabs>
        <w:ind w:left="1440" w:hanging="360"/>
      </w:pPr>
      <w:rPr>
        <w:rFonts w:ascii="Times New Roman" w:eastAsia="MS Mincho" w:hAnsi="Times New Roman" w:cs="Times New Roman" w:hint="default"/>
        <w:sz w:val="24"/>
      </w:rPr>
    </w:lvl>
  </w:abstractNum>
  <w:abstractNum w:abstractNumId="21" w15:restartNumberingAfterBreak="0">
    <w:nsid w:val="00000050"/>
    <w:multiLevelType w:val="singleLevel"/>
    <w:tmpl w:val="00000050"/>
    <w:name w:val="WW8Num100"/>
    <w:lvl w:ilvl="0">
      <w:start w:val="1"/>
      <w:numFmt w:val="decimal"/>
      <w:lvlText w:val="%1)"/>
      <w:lvlJc w:val="left"/>
      <w:pPr>
        <w:tabs>
          <w:tab w:val="num" w:pos="1776"/>
        </w:tabs>
        <w:ind w:left="1776" w:hanging="360"/>
      </w:pPr>
    </w:lvl>
  </w:abstractNum>
  <w:abstractNum w:abstractNumId="22" w15:restartNumberingAfterBreak="0">
    <w:nsid w:val="00000052"/>
    <w:multiLevelType w:val="singleLevel"/>
    <w:tmpl w:val="00000052"/>
    <w:name w:val="WW8Num101"/>
    <w:lvl w:ilvl="0">
      <w:start w:val="1"/>
      <w:numFmt w:val="decimal"/>
      <w:lvlText w:val="%1."/>
      <w:lvlJc w:val="left"/>
      <w:pPr>
        <w:tabs>
          <w:tab w:val="num" w:pos="0"/>
        </w:tabs>
        <w:ind w:left="360" w:hanging="360"/>
      </w:pPr>
      <w:rPr>
        <w:rFonts w:ascii="Times New Roman" w:eastAsia="MS Mincho" w:hAnsi="Times New Roman" w:cs="Times New Roman" w:hint="default"/>
        <w:sz w:val="24"/>
        <w:szCs w:val="24"/>
      </w:rPr>
    </w:lvl>
  </w:abstractNum>
  <w:abstractNum w:abstractNumId="23" w15:restartNumberingAfterBreak="0">
    <w:nsid w:val="00000054"/>
    <w:multiLevelType w:val="singleLevel"/>
    <w:tmpl w:val="00000054"/>
    <w:name w:val="WW8Num103"/>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24" w15:restartNumberingAfterBreak="0">
    <w:nsid w:val="00000055"/>
    <w:multiLevelType w:val="multilevel"/>
    <w:tmpl w:val="B87E465A"/>
    <w:name w:val="WW8Num106"/>
    <w:lvl w:ilvl="0">
      <w:start w:val="1"/>
      <w:numFmt w:val="decimal"/>
      <w:lvlText w:val="%1."/>
      <w:lvlJc w:val="left"/>
      <w:pPr>
        <w:tabs>
          <w:tab w:val="num" w:pos="0"/>
        </w:tabs>
        <w:ind w:left="360" w:hanging="360"/>
      </w:pPr>
      <w:rPr>
        <w:rFonts w:ascii="Times New Roman" w:eastAsia="MS Mincho" w:hAnsi="Times New Roman" w:cs="Times New Roman" w:hint="default"/>
        <w:b w:val="0"/>
        <w:bCs/>
        <w:color w:val="auto"/>
        <w:sz w:val="24"/>
        <w:szCs w:val="24"/>
      </w:rPr>
    </w:lvl>
    <w:lvl w:ilvl="1">
      <w:start w:val="1"/>
      <w:numFmt w:val="decimal"/>
      <w:lvlText w:val="%2)"/>
      <w:lvlJc w:val="left"/>
      <w:pPr>
        <w:tabs>
          <w:tab w:val="num" w:pos="1440"/>
        </w:tabs>
        <w:ind w:left="1440" w:hanging="360"/>
      </w:pPr>
      <w:rPr>
        <w:rFonts w:ascii="Times New Roman" w:eastAsia="MS Mincho" w:hAnsi="Times New Roman" w:cs="Times New Roman" w:hint="default"/>
        <w:b w:val="0"/>
        <w:bCs/>
        <w:color w:val="auto"/>
        <w:sz w:val="24"/>
        <w:szCs w:val="24"/>
      </w:rPr>
    </w:lvl>
    <w:lvl w:ilvl="2">
      <w:start w:val="1"/>
      <w:numFmt w:val="lowerLetter"/>
      <w:lvlText w:val="%3)"/>
      <w:lvlJc w:val="left"/>
      <w:pPr>
        <w:tabs>
          <w:tab w:val="num" w:pos="2340"/>
        </w:tabs>
        <w:ind w:left="2340" w:hanging="360"/>
      </w:pPr>
      <w:rPr>
        <w:b/>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56"/>
    <w:multiLevelType w:val="singleLevel"/>
    <w:tmpl w:val="00000056"/>
    <w:name w:val="WW8Num107"/>
    <w:lvl w:ilvl="0">
      <w:start w:val="1"/>
      <w:numFmt w:val="decimal"/>
      <w:lvlText w:val="%1."/>
      <w:lvlJc w:val="left"/>
      <w:pPr>
        <w:tabs>
          <w:tab w:val="num" w:pos="0"/>
        </w:tabs>
        <w:ind w:left="720" w:hanging="360"/>
      </w:pPr>
    </w:lvl>
  </w:abstractNum>
  <w:abstractNum w:abstractNumId="26" w15:restartNumberingAfterBreak="0">
    <w:nsid w:val="00000058"/>
    <w:multiLevelType w:val="singleLevel"/>
    <w:tmpl w:val="00000058"/>
    <w:name w:val="WW8Num108"/>
    <w:lvl w:ilvl="0">
      <w:start w:val="1"/>
      <w:numFmt w:val="decimal"/>
      <w:lvlText w:val="%1."/>
      <w:lvlJc w:val="left"/>
      <w:pPr>
        <w:tabs>
          <w:tab w:val="num" w:pos="0"/>
        </w:tabs>
        <w:ind w:left="360" w:hanging="360"/>
      </w:pPr>
      <w:rPr>
        <w:rFonts w:ascii="Times New Roman" w:eastAsia="MS Mincho" w:hAnsi="Times New Roman" w:cs="Times New Roman"/>
        <w:sz w:val="24"/>
      </w:rPr>
    </w:lvl>
  </w:abstractNum>
  <w:abstractNum w:abstractNumId="27" w15:restartNumberingAfterBreak="0">
    <w:nsid w:val="00000059"/>
    <w:multiLevelType w:val="singleLevel"/>
    <w:tmpl w:val="00000059"/>
    <w:name w:val="WW8Num110"/>
    <w:lvl w:ilvl="0">
      <w:start w:val="1"/>
      <w:numFmt w:val="decimal"/>
      <w:lvlText w:val="%1)"/>
      <w:lvlJc w:val="left"/>
      <w:pPr>
        <w:tabs>
          <w:tab w:val="num" w:pos="0"/>
        </w:tabs>
        <w:ind w:left="1068" w:hanging="360"/>
      </w:pPr>
      <w:rPr>
        <w:b w:val="0"/>
      </w:rPr>
    </w:lvl>
  </w:abstractNum>
  <w:abstractNum w:abstractNumId="28" w15:restartNumberingAfterBreak="0">
    <w:nsid w:val="0000005A"/>
    <w:multiLevelType w:val="singleLevel"/>
    <w:tmpl w:val="0000005A"/>
    <w:name w:val="WW8Num11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9" w15:restartNumberingAfterBreak="0">
    <w:nsid w:val="0000005B"/>
    <w:multiLevelType w:val="singleLevel"/>
    <w:tmpl w:val="0000005B"/>
    <w:name w:val="WW8Num114"/>
    <w:lvl w:ilvl="0">
      <w:start w:val="1"/>
      <w:numFmt w:val="decimal"/>
      <w:lvlText w:val="%1."/>
      <w:lvlJc w:val="left"/>
      <w:pPr>
        <w:tabs>
          <w:tab w:val="num" w:pos="360"/>
        </w:tabs>
        <w:ind w:left="360" w:hanging="360"/>
      </w:pPr>
      <w:rPr>
        <w:rFonts w:cs="Times New Roman"/>
      </w:rPr>
    </w:lvl>
  </w:abstractNum>
  <w:abstractNum w:abstractNumId="30" w15:restartNumberingAfterBreak="0">
    <w:nsid w:val="0000005D"/>
    <w:multiLevelType w:val="singleLevel"/>
    <w:tmpl w:val="0000005D"/>
    <w:name w:val="WW8Num115"/>
    <w:lvl w:ilvl="0">
      <w:start w:val="1"/>
      <w:numFmt w:val="decimal"/>
      <w:lvlText w:val="%1."/>
      <w:lvlJc w:val="left"/>
      <w:pPr>
        <w:tabs>
          <w:tab w:val="num" w:pos="0"/>
        </w:tabs>
        <w:ind w:left="720" w:hanging="360"/>
      </w:pPr>
      <w:rPr>
        <w:rFonts w:hint="default"/>
        <w:bCs/>
      </w:rPr>
    </w:lvl>
  </w:abstractNum>
  <w:abstractNum w:abstractNumId="31" w15:restartNumberingAfterBreak="0">
    <w:nsid w:val="0000005E"/>
    <w:multiLevelType w:val="multilevel"/>
    <w:tmpl w:val="87AC513E"/>
    <w:name w:val="WW8Num117"/>
    <w:lvl w:ilvl="0">
      <w:start w:val="1"/>
      <w:numFmt w:val="decimal"/>
      <w:lvlText w:val="%1."/>
      <w:lvlJc w:val="left"/>
      <w:pPr>
        <w:tabs>
          <w:tab w:val="num" w:pos="720"/>
        </w:tabs>
        <w:ind w:left="720" w:hanging="360"/>
      </w:pPr>
      <w:rPr>
        <w:rFonts w:ascii="Times New Roman" w:eastAsia="MS Mincho" w:hAnsi="Times New Roman" w:cs="Times New Roman"/>
        <w:bCs/>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0000060"/>
    <w:multiLevelType w:val="multilevel"/>
    <w:tmpl w:val="201AC974"/>
    <w:name w:val="WW8Num118"/>
    <w:lvl w:ilvl="0">
      <w:start w:val="1"/>
      <w:numFmt w:val="decimal"/>
      <w:lvlText w:val="%1."/>
      <w:lvlJc w:val="left"/>
      <w:pPr>
        <w:tabs>
          <w:tab w:val="num" w:pos="0"/>
        </w:tabs>
        <w:ind w:left="360" w:hanging="360"/>
      </w:pPr>
      <w:rPr>
        <w:rFonts w:ascii="Times New Roman" w:eastAsia="MS Mincho" w:hAnsi="Times New Roman" w:cs="Times New Roman"/>
        <w:sz w:val="24"/>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0000062"/>
    <w:multiLevelType w:val="singleLevel"/>
    <w:tmpl w:val="00000062"/>
    <w:name w:val="WW8Num122"/>
    <w:lvl w:ilvl="0">
      <w:start w:val="1"/>
      <w:numFmt w:val="decimal"/>
      <w:lvlText w:val="%1)"/>
      <w:lvlJc w:val="left"/>
      <w:pPr>
        <w:tabs>
          <w:tab w:val="num" w:pos="1068"/>
        </w:tabs>
        <w:ind w:left="1068" w:hanging="360"/>
      </w:pPr>
      <w:rPr>
        <w:rFonts w:ascii="Symbol" w:eastAsia="MS Mincho" w:hAnsi="Symbol" w:cs="Symbol" w:hint="default"/>
        <w:sz w:val="24"/>
        <w:szCs w:val="24"/>
      </w:rPr>
    </w:lvl>
  </w:abstractNum>
  <w:abstractNum w:abstractNumId="34" w15:restartNumberingAfterBreak="0">
    <w:nsid w:val="00000065"/>
    <w:multiLevelType w:val="multilevel"/>
    <w:tmpl w:val="8A58E7B4"/>
    <w:name w:val="WW8Num125"/>
    <w:lvl w:ilvl="0">
      <w:start w:val="1"/>
      <w:numFmt w:val="decimal"/>
      <w:lvlText w:val="%1."/>
      <w:lvlJc w:val="left"/>
      <w:pPr>
        <w:tabs>
          <w:tab w:val="num" w:pos="0"/>
        </w:tabs>
        <w:ind w:left="720" w:hanging="360"/>
      </w:pPr>
      <w:rPr>
        <w:rFonts w:ascii="Times New Roman" w:eastAsia="MS Mincho"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150138C"/>
    <w:multiLevelType w:val="hybridMultilevel"/>
    <w:tmpl w:val="92E4DD32"/>
    <w:lvl w:ilvl="0" w:tplc="791C9A36">
      <w:start w:val="1"/>
      <w:numFmt w:val="decimal"/>
      <w:lvlText w:val="%1."/>
      <w:lvlJc w:val="left"/>
      <w:pPr>
        <w:tabs>
          <w:tab w:val="num" w:pos="374"/>
        </w:tabs>
        <w:ind w:left="374" w:hanging="374"/>
      </w:pPr>
      <w:rPr>
        <w:rFonts w:ascii="Times New Roman" w:hAnsi="Times New Roman" w:cs="Times New Roman" w:hint="default"/>
        <w:sz w:val="24"/>
        <w:szCs w:val="24"/>
      </w:rPr>
    </w:lvl>
    <w:lvl w:ilvl="1" w:tplc="1FFA2A86">
      <w:start w:val="2"/>
      <w:numFmt w:val="decimal"/>
      <w:lvlText w:val="%2."/>
      <w:lvlJc w:val="left"/>
      <w:pPr>
        <w:tabs>
          <w:tab w:val="num" w:pos="374"/>
        </w:tabs>
        <w:ind w:left="374" w:hanging="374"/>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537432E"/>
    <w:multiLevelType w:val="hybridMultilevel"/>
    <w:tmpl w:val="A2D0964E"/>
    <w:lvl w:ilvl="0" w:tplc="B2620B58">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05F07A55"/>
    <w:multiLevelType w:val="hybridMultilevel"/>
    <w:tmpl w:val="69DEC72C"/>
    <w:lvl w:ilvl="0" w:tplc="60364BAC">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32414D"/>
    <w:multiLevelType w:val="hybridMultilevel"/>
    <w:tmpl w:val="BA829028"/>
    <w:lvl w:ilvl="0" w:tplc="5D5E6B4E">
      <w:start w:val="1"/>
      <w:numFmt w:val="decimal"/>
      <w:lvlText w:val="%1)"/>
      <w:lvlJc w:val="left"/>
      <w:pPr>
        <w:ind w:left="578" w:hanging="360"/>
      </w:pPr>
      <w:rPr>
        <w:rFonts w:hint="default"/>
        <w:spacing w:val="-2"/>
        <w:kern w:val="16"/>
        <w:position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8E1300"/>
    <w:multiLevelType w:val="multilevel"/>
    <w:tmpl w:val="33F0F7DE"/>
    <w:lvl w:ilvl="0">
      <w:start w:val="2"/>
      <w:numFmt w:val="decimal"/>
      <w:lvlText w:val="%1."/>
      <w:lvlJc w:val="left"/>
      <w:pPr>
        <w:tabs>
          <w:tab w:val="num" w:pos="0"/>
        </w:tabs>
        <w:ind w:left="720" w:hanging="360"/>
      </w:pPr>
      <w:rPr>
        <w:rFonts w:ascii="Times New Roman" w:hAnsi="Times New Roman" w:cs="Times New Roman" w:hint="default"/>
        <w:b/>
        <w:sz w:val="24"/>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1" w15:restartNumberingAfterBreak="0">
    <w:nsid w:val="07976701"/>
    <w:multiLevelType w:val="singleLevel"/>
    <w:tmpl w:val="0000000D"/>
    <w:name w:val="WW8Num882"/>
    <w:lvl w:ilvl="0">
      <w:start w:val="1"/>
      <w:numFmt w:val="decimal"/>
      <w:lvlText w:val="%1."/>
      <w:lvlJc w:val="left"/>
      <w:pPr>
        <w:tabs>
          <w:tab w:val="num" w:pos="360"/>
        </w:tabs>
        <w:ind w:left="360" w:hanging="360"/>
      </w:pPr>
      <w:rPr>
        <w:rFonts w:ascii="Symbol" w:eastAsia="Arial Unicode MS" w:hAnsi="Symbol" w:cs="Symbol" w:hint="default"/>
        <w:bCs/>
        <w:color w:val="000000"/>
        <w:sz w:val="24"/>
        <w:szCs w:val="24"/>
      </w:rPr>
    </w:lvl>
  </w:abstractNum>
  <w:abstractNum w:abstractNumId="42" w15:restartNumberingAfterBreak="0">
    <w:nsid w:val="07CA7537"/>
    <w:multiLevelType w:val="hybridMultilevel"/>
    <w:tmpl w:val="3970DBFE"/>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3B1AA0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0C110972"/>
    <w:multiLevelType w:val="hybridMultilevel"/>
    <w:tmpl w:val="A2FAE75C"/>
    <w:lvl w:ilvl="0" w:tplc="E8E0657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CBE01B1"/>
    <w:multiLevelType w:val="hybridMultilevel"/>
    <w:tmpl w:val="F2E49874"/>
    <w:lvl w:ilvl="0" w:tplc="073AAEE4">
      <w:start w:val="1"/>
      <w:numFmt w:val="decimal"/>
      <w:lvlText w:val="%1)"/>
      <w:lvlJc w:val="left"/>
      <w:pPr>
        <w:ind w:left="1004"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0EE1C8A"/>
    <w:multiLevelType w:val="hybridMultilevel"/>
    <w:tmpl w:val="999EB0F2"/>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1192E43"/>
    <w:multiLevelType w:val="hybridMultilevel"/>
    <w:tmpl w:val="D14017DA"/>
    <w:lvl w:ilvl="0" w:tplc="72F8F414">
      <w:start w:val="1"/>
      <w:numFmt w:val="lowerLetter"/>
      <w:lvlText w:val="%1)"/>
      <w:lvlJc w:val="left"/>
      <w:pPr>
        <w:ind w:left="1287" w:hanging="360"/>
      </w:pPr>
      <w:rPr>
        <w:rFonts w:ascii="Times New Roman" w:hAnsi="Times New Roman" w:cs="Times New Roman"/>
        <w:b w:val="0"/>
        <w:sz w:val="24"/>
        <w:szCs w:val="24"/>
      </w:rPr>
    </w:lvl>
    <w:lvl w:ilvl="1" w:tplc="04150019">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12C7584"/>
    <w:multiLevelType w:val="hybridMultilevel"/>
    <w:tmpl w:val="BA025206"/>
    <w:lvl w:ilvl="0" w:tplc="30B4C358">
      <w:start w:val="1"/>
      <w:numFmt w:val="decimal"/>
      <w:lvlText w:val="%1."/>
      <w:lvlJc w:val="left"/>
      <w:pPr>
        <w:ind w:left="1070" w:hanging="360"/>
      </w:pPr>
      <w:rPr>
        <w:rFonts w:ascii="Arial" w:eastAsia="Calibri" w:hAnsi="Arial" w:cs="Arial"/>
        <w:b w:val="0"/>
        <w:bCs w:val="0"/>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3DA4AB5"/>
    <w:multiLevelType w:val="hybridMultilevel"/>
    <w:tmpl w:val="BA829028"/>
    <w:lvl w:ilvl="0" w:tplc="5D5E6B4E">
      <w:start w:val="1"/>
      <w:numFmt w:val="decimal"/>
      <w:lvlText w:val="%1)"/>
      <w:lvlJc w:val="left"/>
      <w:pPr>
        <w:ind w:left="578" w:hanging="360"/>
      </w:pPr>
      <w:rPr>
        <w:rFonts w:hint="default"/>
        <w:spacing w:val="-2"/>
        <w:kern w:val="16"/>
        <w:position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43E4CBF"/>
    <w:multiLevelType w:val="hybridMultilevel"/>
    <w:tmpl w:val="FF366372"/>
    <w:lvl w:ilvl="0" w:tplc="4ED6D0C6">
      <w:start w:val="1"/>
      <w:numFmt w:val="decimal"/>
      <w:lvlText w:val="%1."/>
      <w:lvlJc w:val="left"/>
      <w:pPr>
        <w:tabs>
          <w:tab w:val="num" w:pos="374"/>
        </w:tabs>
        <w:ind w:left="374" w:hanging="374"/>
      </w:pPr>
      <w:rPr>
        <w:rFonts w:hint="default"/>
        <w:sz w:val="24"/>
        <w:szCs w:val="24"/>
      </w:rPr>
    </w:lvl>
    <w:lvl w:ilvl="1" w:tplc="6A108874">
      <w:start w:val="1"/>
      <w:numFmt w:val="decimal"/>
      <w:lvlText w:val="%2."/>
      <w:lvlJc w:val="left"/>
      <w:pPr>
        <w:tabs>
          <w:tab w:val="num" w:pos="374"/>
        </w:tabs>
        <w:ind w:left="374" w:hanging="374"/>
      </w:pPr>
      <w:rPr>
        <w:rFonts w:hint="default"/>
        <w:sz w:val="24"/>
        <w:szCs w:val="24"/>
      </w:rPr>
    </w:lvl>
    <w:lvl w:ilvl="2" w:tplc="A2644CE6">
      <w:start w:val="1"/>
      <w:numFmt w:val="decimal"/>
      <w:lvlText w:val="%3)"/>
      <w:lvlJc w:val="left"/>
      <w:pPr>
        <w:ind w:left="2340" w:hanging="360"/>
      </w:pPr>
      <w:rPr>
        <w:rFonts w:eastAsia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4BB7EEB"/>
    <w:multiLevelType w:val="multilevel"/>
    <w:tmpl w:val="3D705CC2"/>
    <w:lvl w:ilvl="0">
      <w:start w:val="4"/>
      <w:numFmt w:val="decimal"/>
      <w:lvlText w:val="%1.1"/>
      <w:lvlJc w:val="left"/>
      <w:pPr>
        <w:tabs>
          <w:tab w:val="num" w:pos="0"/>
        </w:tabs>
        <w:ind w:left="360" w:hanging="360"/>
      </w:pPr>
      <w:rPr>
        <w:rFonts w:hint="default"/>
        <w:b/>
        <w:bCs/>
        <w:i w:val="0"/>
        <w:iCs/>
        <w:sz w:val="24"/>
        <w:szCs w:val="24"/>
      </w:rPr>
    </w:lvl>
    <w:lvl w:ilvl="1">
      <w:start w:val="6"/>
      <w:numFmt w:val="decimal"/>
      <w:lvlText w:val="%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4"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1B05434F"/>
    <w:multiLevelType w:val="hybridMultilevel"/>
    <w:tmpl w:val="73B21280"/>
    <w:lvl w:ilvl="0" w:tplc="6F488596">
      <w:start w:val="1"/>
      <w:numFmt w:val="decimal"/>
      <w:lvlText w:val="%1."/>
      <w:lvlJc w:val="left"/>
      <w:pPr>
        <w:tabs>
          <w:tab w:val="num" w:pos="459"/>
        </w:tabs>
        <w:ind w:left="459"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B71CFB"/>
    <w:multiLevelType w:val="hybridMultilevel"/>
    <w:tmpl w:val="FD123E5C"/>
    <w:lvl w:ilvl="0" w:tplc="42DA2D56">
      <w:start w:val="2"/>
      <w:numFmt w:val="decimal"/>
      <w:lvlText w:val="%1."/>
      <w:lvlJc w:val="left"/>
      <w:pPr>
        <w:ind w:left="720" w:hanging="360"/>
      </w:pPr>
      <w:rPr>
        <w:rFonts w:ascii="Times New Roman" w:hAnsi="Times New Roman" w:hint="default"/>
        <w:b w:val="0"/>
        <w:bCs/>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27441864"/>
    <w:multiLevelType w:val="hybridMultilevel"/>
    <w:tmpl w:val="A2AC1F02"/>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D354B37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9" w15:restartNumberingAfterBreak="0">
    <w:nsid w:val="289D468A"/>
    <w:multiLevelType w:val="hybridMultilevel"/>
    <w:tmpl w:val="5DE6C5C0"/>
    <w:lvl w:ilvl="0" w:tplc="1C100A22">
      <w:start w:val="1"/>
      <w:numFmt w:val="bullet"/>
      <w:lvlText w:val="−"/>
      <w:lvlJc w:val="left"/>
      <w:pPr>
        <w:ind w:left="1200" w:hanging="360"/>
      </w:pPr>
      <w:rPr>
        <w:rFonts w:ascii="Calibri" w:hAnsi="Calibri"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0"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AE01FFF"/>
    <w:multiLevelType w:val="hybridMultilevel"/>
    <w:tmpl w:val="5F688D54"/>
    <w:lvl w:ilvl="0" w:tplc="7A8CBAB8">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39591B"/>
    <w:multiLevelType w:val="hybridMultilevel"/>
    <w:tmpl w:val="EF4A8F54"/>
    <w:lvl w:ilvl="0" w:tplc="EB8E3074">
      <w:start w:val="1"/>
      <w:numFmt w:val="decimal"/>
      <w:lvlText w:val="%1."/>
      <w:lvlJc w:val="left"/>
      <w:pPr>
        <w:ind w:left="720" w:hanging="360"/>
      </w:pPr>
      <w:rPr>
        <w:rFonts w:cs="Times New Roman" w:hint="default"/>
        <w:b w:val="0"/>
        <w:sz w:val="24"/>
        <w:szCs w:val="24"/>
      </w:rPr>
    </w:lvl>
    <w:lvl w:ilvl="1" w:tplc="A3EC092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7F1566"/>
    <w:multiLevelType w:val="multilevel"/>
    <w:tmpl w:val="712E8C2E"/>
    <w:lvl w:ilvl="0">
      <w:start w:val="1"/>
      <w:numFmt w:val="decimal"/>
      <w:lvlText w:val="%1."/>
      <w:lvlJc w:val="left"/>
      <w:pPr>
        <w:tabs>
          <w:tab w:val="num" w:pos="374"/>
        </w:tabs>
        <w:ind w:left="374" w:hanging="374"/>
      </w:pPr>
      <w:rPr>
        <w:rFonts w:hint="default"/>
        <w:sz w:val="24"/>
        <w:szCs w:val="24"/>
      </w:rPr>
    </w:lvl>
    <w:lvl w:ilvl="1">
      <w:start w:val="2"/>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248" w:hanging="1440"/>
      </w:pPr>
      <w:rPr>
        <w:rFonts w:hint="default"/>
      </w:rPr>
    </w:lvl>
  </w:abstractNum>
  <w:abstractNum w:abstractNumId="74" w15:restartNumberingAfterBreak="0">
    <w:nsid w:val="2E1756E2"/>
    <w:multiLevelType w:val="hybridMultilevel"/>
    <w:tmpl w:val="A2FAE75C"/>
    <w:lvl w:ilvl="0" w:tplc="E8E0657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7" w15:restartNumberingAfterBreak="0">
    <w:nsid w:val="2FC66D48"/>
    <w:multiLevelType w:val="hybridMultilevel"/>
    <w:tmpl w:val="FAC27258"/>
    <w:lvl w:ilvl="0" w:tplc="F70E62C6">
      <w:start w:val="1"/>
      <w:numFmt w:val="lowerLetter"/>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8"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D166B6"/>
    <w:multiLevelType w:val="hybridMultilevel"/>
    <w:tmpl w:val="63FEA1C4"/>
    <w:lvl w:ilvl="0" w:tplc="4D588EA0">
      <w:start w:val="1"/>
      <w:numFmt w:val="decimal"/>
      <w:lvlText w:val="%1."/>
      <w:lvlJc w:val="left"/>
      <w:pPr>
        <w:tabs>
          <w:tab w:val="num" w:pos="374"/>
        </w:tabs>
        <w:ind w:left="374" w:hanging="374"/>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636E2F"/>
    <w:multiLevelType w:val="hybridMultilevel"/>
    <w:tmpl w:val="CCFA1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5C4FC5"/>
    <w:multiLevelType w:val="hybridMultilevel"/>
    <w:tmpl w:val="F30A75F6"/>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84" w15:restartNumberingAfterBreak="0">
    <w:nsid w:val="37A56C01"/>
    <w:multiLevelType w:val="hybridMultilevel"/>
    <w:tmpl w:val="7D384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764EFF"/>
    <w:multiLevelType w:val="hybridMultilevel"/>
    <w:tmpl w:val="EC0ADB70"/>
    <w:lvl w:ilvl="0" w:tplc="D3701EF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B1456D"/>
    <w:multiLevelType w:val="hybridMultilevel"/>
    <w:tmpl w:val="789A2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3B7A6B59"/>
    <w:multiLevelType w:val="hybridMultilevel"/>
    <w:tmpl w:val="BA829028"/>
    <w:lvl w:ilvl="0" w:tplc="5D5E6B4E">
      <w:start w:val="1"/>
      <w:numFmt w:val="decimal"/>
      <w:lvlText w:val="%1)"/>
      <w:lvlJc w:val="left"/>
      <w:pPr>
        <w:ind w:left="578" w:hanging="360"/>
      </w:pPr>
      <w:rPr>
        <w:rFonts w:hint="default"/>
        <w:spacing w:val="-2"/>
        <w:kern w:val="16"/>
        <w:position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0400C2"/>
    <w:multiLevelType w:val="hybridMultilevel"/>
    <w:tmpl w:val="CF62622E"/>
    <w:lvl w:ilvl="0" w:tplc="0DB4056E">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EE47D3D"/>
    <w:multiLevelType w:val="multilevel"/>
    <w:tmpl w:val="9B6C1AE2"/>
    <w:lvl w:ilvl="0">
      <w:start w:val="1"/>
      <w:numFmt w:val="decimal"/>
      <w:lvlText w:val="%1)"/>
      <w:lvlJc w:val="left"/>
      <w:pPr>
        <w:tabs>
          <w:tab w:val="num" w:pos="624"/>
        </w:tabs>
        <w:ind w:left="624" w:hanging="284"/>
      </w:pPr>
      <w:rPr>
        <w:rFonts w:hint="default"/>
        <w:b w:val="0"/>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b w:val="0"/>
        <w:bCs/>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14E0447"/>
    <w:multiLevelType w:val="hybridMultilevel"/>
    <w:tmpl w:val="E5D01C7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CF0EC3E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AC1C3F"/>
    <w:multiLevelType w:val="hybridMultilevel"/>
    <w:tmpl w:val="56A0C544"/>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75CA2026">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7" w15:restartNumberingAfterBreak="0">
    <w:nsid w:val="438C2579"/>
    <w:multiLevelType w:val="hybridMultilevel"/>
    <w:tmpl w:val="7DD84B3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5DE8170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45632D36"/>
    <w:multiLevelType w:val="hybridMultilevel"/>
    <w:tmpl w:val="A98010F6"/>
    <w:lvl w:ilvl="0" w:tplc="1180DB54">
      <w:start w:val="1"/>
      <w:numFmt w:val="decimal"/>
      <w:lvlText w:val="%1)"/>
      <w:lvlJc w:val="left"/>
      <w:pPr>
        <w:ind w:left="1004" w:hanging="360"/>
      </w:pPr>
      <w:rPr>
        <w:rFonts w:ascii="Times New Roman" w:eastAsiaTheme="minorHAnsi" w:hAnsi="Times New Roman" w:cs="Times New Roman"/>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46B553DD"/>
    <w:multiLevelType w:val="hybridMultilevel"/>
    <w:tmpl w:val="43325C36"/>
    <w:lvl w:ilvl="0" w:tplc="3D44AE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2" w15:restartNumberingAfterBreak="0">
    <w:nsid w:val="485B1841"/>
    <w:multiLevelType w:val="hybridMultilevel"/>
    <w:tmpl w:val="89E6D4D4"/>
    <w:lvl w:ilvl="0" w:tplc="67824EC2">
      <w:start w:val="1"/>
      <w:numFmt w:val="decimal"/>
      <w:lvlText w:val="%1."/>
      <w:lvlJc w:val="left"/>
      <w:pPr>
        <w:ind w:left="720" w:hanging="360"/>
      </w:pPr>
      <w:rPr>
        <w:rFonts w:ascii="Times New Roman" w:hAnsi="Times New Roman" w:hint="default"/>
        <w:b w:val="0"/>
        <w:bCs/>
        <w:i w:val="0"/>
        <w:sz w:val="24"/>
      </w:rPr>
    </w:lvl>
    <w:lvl w:ilvl="1" w:tplc="F21A8D12">
      <w:start w:val="1"/>
      <w:numFmt w:val="decimal"/>
      <w:lvlText w:val="%2)"/>
      <w:lvlJc w:val="left"/>
      <w:pPr>
        <w:ind w:left="1440" w:hanging="360"/>
      </w:pPr>
      <w:rPr>
        <w:rFonts w:hint="default"/>
        <w:b w:val="0"/>
        <w:bCs/>
        <w:i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AA73F5"/>
    <w:multiLevelType w:val="multilevel"/>
    <w:tmpl w:val="4712CEB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1800"/>
        </w:tabs>
        <w:ind w:left="1800" w:hanging="360"/>
      </w:pPr>
      <w:rPr>
        <w:rFonts w:hint="default"/>
        <w:b w:val="0"/>
        <w:i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4"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C76472"/>
    <w:multiLevelType w:val="hybridMultilevel"/>
    <w:tmpl w:val="465A76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4CDE1659"/>
    <w:multiLevelType w:val="multilevel"/>
    <w:tmpl w:val="EA6CF1EC"/>
    <w:lvl w:ilvl="0">
      <w:start w:val="1"/>
      <w:numFmt w:val="decimal"/>
      <w:lvlText w:val="%1."/>
      <w:lvlJc w:val="left"/>
      <w:pPr>
        <w:tabs>
          <w:tab w:val="num" w:pos="624"/>
        </w:tabs>
        <w:ind w:left="624" w:hanging="284"/>
      </w:pPr>
      <w:rPr>
        <w:rFonts w:hint="default"/>
        <w:b w:val="0"/>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08"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0604A5E"/>
    <w:multiLevelType w:val="hybridMultilevel"/>
    <w:tmpl w:val="BBF08A82"/>
    <w:lvl w:ilvl="0" w:tplc="3970DBFE">
      <w:start w:val="1"/>
      <w:numFmt w:val="lowerLetter"/>
      <w:lvlText w:val="%1)"/>
      <w:lvlJc w:val="left"/>
      <w:pPr>
        <w:ind w:left="1505" w:hanging="360"/>
      </w:pPr>
      <w:rPr>
        <w:rFonts w:ascii="Times New Roman" w:hAnsi="Times New Roman" w:cs="Times New Roman" w:hint="default"/>
        <w:b w:val="0"/>
        <w:i w:val="0"/>
        <w:sz w:val="22"/>
        <w:szCs w:val="22"/>
      </w:rPr>
    </w:lvl>
    <w:lvl w:ilvl="1" w:tplc="4D8EA7B2" w:tentative="1">
      <w:start w:val="1"/>
      <w:numFmt w:val="lowerLetter"/>
      <w:lvlText w:val="%2."/>
      <w:lvlJc w:val="left"/>
      <w:pPr>
        <w:ind w:left="2225" w:hanging="360"/>
      </w:pPr>
    </w:lvl>
    <w:lvl w:ilvl="2" w:tplc="04150011"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F306EAA0"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0" w15:restartNumberingAfterBreak="0">
    <w:nsid w:val="50A03F2D"/>
    <w:multiLevelType w:val="hybridMultilevel"/>
    <w:tmpl w:val="D8885952"/>
    <w:name w:val="WW8Num682"/>
    <w:lvl w:ilvl="0" w:tplc="0A7C8C74">
      <w:start w:val="3"/>
      <w:numFmt w:val="lowerLetter"/>
      <w:lvlText w:val="%1)"/>
      <w:lvlJc w:val="left"/>
      <w:pPr>
        <w:ind w:left="2651" w:hanging="360"/>
      </w:pPr>
      <w:rPr>
        <w:rFonts w:hint="default"/>
      </w:r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11"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BE1C32"/>
    <w:multiLevelType w:val="hybridMultilevel"/>
    <w:tmpl w:val="B92417CC"/>
    <w:lvl w:ilvl="0" w:tplc="00000012">
      <w:start w:val="1"/>
      <w:numFmt w:val="bullet"/>
      <w:lvlText w:val=""/>
      <w:lvlJc w:val="left"/>
      <w:pPr>
        <w:ind w:left="1713" w:hanging="360"/>
      </w:pPr>
      <w:rPr>
        <w:rFonts w:ascii="Symbol" w:hAnsi="Symbol"/>
        <w:b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4"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438357E"/>
    <w:multiLevelType w:val="hybridMultilevel"/>
    <w:tmpl w:val="C03E8810"/>
    <w:lvl w:ilvl="0" w:tplc="6E88F42A">
      <w:start w:val="1"/>
      <w:numFmt w:val="decimal"/>
      <w:lvlText w:val="%1)"/>
      <w:lvlJc w:val="left"/>
      <w:pPr>
        <w:ind w:left="720" w:hanging="360"/>
      </w:pPr>
      <w:rPr>
        <w:rFonts w:ascii="Times New Roman" w:eastAsiaTheme="minorHAnsi" w:hAnsi="Times New Roman" w:cs="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416B67A">
      <w:start w:val="1"/>
      <w:numFmt w:val="decimal"/>
      <w:lvlText w:val="%4."/>
      <w:lvlJc w:val="left"/>
      <w:pPr>
        <w:ind w:left="2880" w:hanging="360"/>
      </w:pPr>
      <w:rPr>
        <w:rFonts w:ascii="Times New Roman" w:hAnsi="Times New Roman" w:cs="Times New Roman" w:hint="default"/>
        <w:b/>
        <w:bCs/>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17" w15:restartNumberingAfterBreak="0">
    <w:nsid w:val="56955F89"/>
    <w:multiLevelType w:val="hybridMultilevel"/>
    <w:tmpl w:val="A0CE8C74"/>
    <w:lvl w:ilvl="0" w:tplc="32821044">
      <w:start w:val="1"/>
      <w:numFmt w:val="decimal"/>
      <w:lvlText w:val="%1."/>
      <w:lvlJc w:val="left"/>
      <w:pPr>
        <w:ind w:left="360" w:hanging="360"/>
      </w:pPr>
      <w:rPr>
        <w:rFonts w:hint="default"/>
        <w:b w:val="0"/>
      </w:rPr>
    </w:lvl>
    <w:lvl w:ilvl="1" w:tplc="5482890E">
      <w:start w:val="1"/>
      <w:numFmt w:val="decimal"/>
      <w:lvlText w:val="%2)"/>
      <w:lvlJc w:val="left"/>
      <w:pPr>
        <w:ind w:left="1080" w:hanging="360"/>
      </w:pPr>
      <w:rPr>
        <w:rFonts w:hint="default"/>
      </w:rPr>
    </w:lvl>
    <w:lvl w:ilvl="2" w:tplc="DBE8ED96">
      <w:start w:val="1"/>
      <w:numFmt w:val="upperLetter"/>
      <w:lvlText w:val="%3)"/>
      <w:lvlJc w:val="left"/>
      <w:pPr>
        <w:ind w:left="198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6DF64B0"/>
    <w:multiLevelType w:val="hybridMultilevel"/>
    <w:tmpl w:val="6784895A"/>
    <w:lvl w:ilvl="0" w:tplc="E0A82BCC">
      <w:start w:val="1"/>
      <w:numFmt w:val="lowerLetter"/>
      <w:lvlText w:val="%1)"/>
      <w:lvlJc w:val="left"/>
      <w:pPr>
        <w:ind w:left="1146" w:hanging="360"/>
      </w:pPr>
      <w:rPr>
        <w:rFonts w:ascii="Times New Roman" w:eastAsiaTheme="minorHAnsi"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57F9348C"/>
    <w:multiLevelType w:val="hybridMultilevel"/>
    <w:tmpl w:val="0F22D9C2"/>
    <w:lvl w:ilvl="0" w:tplc="99387356">
      <w:start w:val="1"/>
      <w:numFmt w:val="decimal"/>
      <w:lvlText w:val="%1)"/>
      <w:lvlJc w:val="left"/>
      <w:pPr>
        <w:tabs>
          <w:tab w:val="num" w:pos="1211"/>
        </w:tabs>
        <w:ind w:left="1211" w:hanging="360"/>
      </w:pPr>
      <w:rPr>
        <w:rFonts w:ascii="Times New Roman" w:eastAsia="MS Mincho" w:hAnsi="Times New Roman" w:cs="Times New Roman"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0" w15:restartNumberingAfterBreak="0">
    <w:nsid w:val="590E3E2E"/>
    <w:multiLevelType w:val="hybridMultilevel"/>
    <w:tmpl w:val="6B10AE8E"/>
    <w:lvl w:ilvl="0" w:tplc="D166E31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2"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4" w15:restartNumberingAfterBreak="0">
    <w:nsid w:val="5CEA5548"/>
    <w:multiLevelType w:val="hybridMultilevel"/>
    <w:tmpl w:val="32D0B224"/>
    <w:lvl w:ilvl="0" w:tplc="8A382476">
      <w:start w:val="1"/>
      <w:numFmt w:val="upperRoman"/>
      <w:lvlText w:val="%1."/>
      <w:lvlJc w:val="left"/>
      <w:pPr>
        <w:ind w:left="1080" w:hanging="720"/>
      </w:pPr>
      <w:rPr>
        <w:rFonts w:hint="default"/>
      </w:rPr>
    </w:lvl>
    <w:lvl w:ilvl="1" w:tplc="B5AE5B42">
      <w:start w:val="1"/>
      <w:numFmt w:val="decimal"/>
      <w:lvlText w:val="%2."/>
      <w:lvlJc w:val="left"/>
      <w:pPr>
        <w:ind w:left="1935" w:hanging="855"/>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052CB0"/>
    <w:multiLevelType w:val="hybridMultilevel"/>
    <w:tmpl w:val="3C6C6910"/>
    <w:lvl w:ilvl="0" w:tplc="073AAEE4">
      <w:start w:val="1"/>
      <w:numFmt w:val="decimal"/>
      <w:lvlText w:val="%1)"/>
      <w:lvlJc w:val="left"/>
      <w:pPr>
        <w:ind w:left="3774" w:hanging="360"/>
      </w:pPr>
      <w:rPr>
        <w:rFonts w:ascii="Times New Roman" w:hAnsi="Times New Roman" w:hint="default"/>
        <w:b w:val="0"/>
        <w:i w:val="0"/>
        <w:sz w:val="24"/>
      </w:rPr>
    </w:lvl>
    <w:lvl w:ilvl="1" w:tplc="FFFFFFFF" w:tentative="1">
      <w:start w:val="1"/>
      <w:numFmt w:val="bullet"/>
      <w:lvlText w:val="o"/>
      <w:lvlJc w:val="left"/>
      <w:pPr>
        <w:ind w:left="4494" w:hanging="360"/>
      </w:pPr>
      <w:rPr>
        <w:rFonts w:ascii="Courier New" w:hAnsi="Courier New" w:cs="Courier New" w:hint="default"/>
      </w:rPr>
    </w:lvl>
    <w:lvl w:ilvl="2" w:tplc="FFFFFFFF" w:tentative="1">
      <w:start w:val="1"/>
      <w:numFmt w:val="bullet"/>
      <w:lvlText w:val=""/>
      <w:lvlJc w:val="left"/>
      <w:pPr>
        <w:ind w:left="5214" w:hanging="360"/>
      </w:pPr>
      <w:rPr>
        <w:rFonts w:ascii="Wingdings" w:hAnsi="Wingdings" w:hint="default"/>
      </w:rPr>
    </w:lvl>
    <w:lvl w:ilvl="3" w:tplc="FFFFFFFF" w:tentative="1">
      <w:start w:val="1"/>
      <w:numFmt w:val="bullet"/>
      <w:lvlText w:val=""/>
      <w:lvlJc w:val="left"/>
      <w:pPr>
        <w:ind w:left="5934" w:hanging="360"/>
      </w:pPr>
      <w:rPr>
        <w:rFonts w:ascii="Symbol" w:hAnsi="Symbol" w:hint="default"/>
      </w:rPr>
    </w:lvl>
    <w:lvl w:ilvl="4" w:tplc="FFFFFFFF" w:tentative="1">
      <w:start w:val="1"/>
      <w:numFmt w:val="bullet"/>
      <w:lvlText w:val="o"/>
      <w:lvlJc w:val="left"/>
      <w:pPr>
        <w:ind w:left="6654" w:hanging="360"/>
      </w:pPr>
      <w:rPr>
        <w:rFonts w:ascii="Courier New" w:hAnsi="Courier New" w:cs="Courier New" w:hint="default"/>
      </w:rPr>
    </w:lvl>
    <w:lvl w:ilvl="5" w:tplc="FFFFFFFF" w:tentative="1">
      <w:start w:val="1"/>
      <w:numFmt w:val="bullet"/>
      <w:lvlText w:val=""/>
      <w:lvlJc w:val="left"/>
      <w:pPr>
        <w:ind w:left="7374" w:hanging="360"/>
      </w:pPr>
      <w:rPr>
        <w:rFonts w:ascii="Wingdings" w:hAnsi="Wingdings" w:hint="default"/>
      </w:rPr>
    </w:lvl>
    <w:lvl w:ilvl="6" w:tplc="FFFFFFFF" w:tentative="1">
      <w:start w:val="1"/>
      <w:numFmt w:val="bullet"/>
      <w:lvlText w:val=""/>
      <w:lvlJc w:val="left"/>
      <w:pPr>
        <w:ind w:left="8094" w:hanging="360"/>
      </w:pPr>
      <w:rPr>
        <w:rFonts w:ascii="Symbol" w:hAnsi="Symbol" w:hint="default"/>
      </w:rPr>
    </w:lvl>
    <w:lvl w:ilvl="7" w:tplc="FFFFFFFF" w:tentative="1">
      <w:start w:val="1"/>
      <w:numFmt w:val="bullet"/>
      <w:lvlText w:val="o"/>
      <w:lvlJc w:val="left"/>
      <w:pPr>
        <w:ind w:left="8814" w:hanging="360"/>
      </w:pPr>
      <w:rPr>
        <w:rFonts w:ascii="Courier New" w:hAnsi="Courier New" w:cs="Courier New" w:hint="default"/>
      </w:rPr>
    </w:lvl>
    <w:lvl w:ilvl="8" w:tplc="FFFFFFFF" w:tentative="1">
      <w:start w:val="1"/>
      <w:numFmt w:val="bullet"/>
      <w:lvlText w:val=""/>
      <w:lvlJc w:val="left"/>
      <w:pPr>
        <w:ind w:left="9534" w:hanging="360"/>
      </w:pPr>
      <w:rPr>
        <w:rFonts w:ascii="Wingdings" w:hAnsi="Wingdings" w:hint="default"/>
      </w:rPr>
    </w:lvl>
  </w:abstractNum>
  <w:abstractNum w:abstractNumId="126" w15:restartNumberingAfterBreak="0">
    <w:nsid w:val="5E227D6C"/>
    <w:multiLevelType w:val="hybridMultilevel"/>
    <w:tmpl w:val="F522D5EE"/>
    <w:lvl w:ilvl="0" w:tplc="618A809E">
      <w:start w:val="4"/>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F72639F"/>
    <w:multiLevelType w:val="hybridMultilevel"/>
    <w:tmpl w:val="3522DF8C"/>
    <w:lvl w:ilvl="0" w:tplc="EEA248F0">
      <w:start w:val="3"/>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107C70"/>
    <w:multiLevelType w:val="hybridMultilevel"/>
    <w:tmpl w:val="76481178"/>
    <w:lvl w:ilvl="0" w:tplc="073AAEE4">
      <w:start w:val="1"/>
      <w:numFmt w:val="decimal"/>
      <w:lvlText w:val="%1)"/>
      <w:lvlJc w:val="left"/>
      <w:pPr>
        <w:tabs>
          <w:tab w:val="num" w:pos="1800"/>
        </w:tabs>
        <w:ind w:left="1800" w:hanging="36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639F0839"/>
    <w:multiLevelType w:val="hybridMultilevel"/>
    <w:tmpl w:val="3960781C"/>
    <w:lvl w:ilvl="0" w:tplc="43244D88">
      <w:start w:val="1"/>
      <w:numFmt w:val="decimal"/>
      <w:lvlText w:val="%1)"/>
      <w:lvlJc w:val="left"/>
      <w:pPr>
        <w:ind w:left="1571" w:hanging="360"/>
      </w:pPr>
      <w:rPr>
        <w:rFonts w:ascii="Times New Roman" w:eastAsiaTheme="minorHAnsi" w:hAnsi="Times New Roman" w:cs="Times New Roman" w:hint="default"/>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4" w15:restartNumberingAfterBreak="0">
    <w:nsid w:val="63E92942"/>
    <w:multiLevelType w:val="hybridMultilevel"/>
    <w:tmpl w:val="0AFE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681A6910"/>
    <w:multiLevelType w:val="hybridMultilevel"/>
    <w:tmpl w:val="F176E48A"/>
    <w:lvl w:ilvl="0" w:tplc="3964297C">
      <w:start w:val="1"/>
      <w:numFmt w:val="lowerLetter"/>
      <w:lvlText w:val="%1)"/>
      <w:lvlJc w:val="left"/>
      <w:pPr>
        <w:ind w:left="1636" w:hanging="360"/>
      </w:pPr>
      <w:rPr>
        <w:rFonts w:ascii="Times New Roman" w:eastAsiaTheme="minorHAnsi" w:hAnsi="Times New Roman" w:cs="Times New Roman" w:hint="default"/>
        <w:b w:val="0"/>
        <w:sz w:val="24"/>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9"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69287467"/>
    <w:multiLevelType w:val="hybridMultilevel"/>
    <w:tmpl w:val="CC2EA7BA"/>
    <w:lvl w:ilvl="0" w:tplc="29A2A96A">
      <w:start w:val="3"/>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BA78C7"/>
    <w:multiLevelType w:val="hybridMultilevel"/>
    <w:tmpl w:val="7F30F6BC"/>
    <w:lvl w:ilvl="0" w:tplc="CF0EC3EC">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F555EB7"/>
    <w:multiLevelType w:val="hybridMultilevel"/>
    <w:tmpl w:val="3264B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FE45432"/>
    <w:multiLevelType w:val="hybridMultilevel"/>
    <w:tmpl w:val="31E699CA"/>
    <w:lvl w:ilvl="0" w:tplc="511E4D8A">
      <w:start w:val="1"/>
      <w:numFmt w:val="decimal"/>
      <w:lvlText w:val="%1)"/>
      <w:lvlJc w:val="left"/>
      <w:pPr>
        <w:ind w:left="1211" w:hanging="360"/>
      </w:pPr>
      <w:rPr>
        <w:rFonts w:ascii="Times New Roman" w:eastAsiaTheme="minorHAnsi" w:hAnsi="Times New Roman" w:cs="Times New Roman"/>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191D2C"/>
    <w:multiLevelType w:val="hybridMultilevel"/>
    <w:tmpl w:val="9FA2A48E"/>
    <w:lvl w:ilvl="0" w:tplc="82B0F7DA">
      <w:start w:val="4"/>
      <w:numFmt w:val="decimal"/>
      <w:lvlText w:val="%1."/>
      <w:lvlJc w:val="left"/>
      <w:pPr>
        <w:tabs>
          <w:tab w:val="num" w:pos="2340"/>
        </w:tabs>
        <w:ind w:left="2340" w:hanging="360"/>
      </w:pPr>
      <w:rPr>
        <w:rFonts w:ascii="Times New Roman" w:eastAsia="Arial Unicode MS" w:hAnsi="Times New Roman" w:cs="Times New Roman" w:hint="default"/>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7E2C0C"/>
    <w:multiLevelType w:val="hybridMultilevel"/>
    <w:tmpl w:val="7E5E6358"/>
    <w:lvl w:ilvl="0" w:tplc="7AEE982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1"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2" w15:restartNumberingAfterBreak="0">
    <w:nsid w:val="72795C62"/>
    <w:multiLevelType w:val="hybridMultilevel"/>
    <w:tmpl w:val="2F704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6"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79326B8"/>
    <w:multiLevelType w:val="hybridMultilevel"/>
    <w:tmpl w:val="6A24655C"/>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AE620BD"/>
    <w:multiLevelType w:val="hybridMultilevel"/>
    <w:tmpl w:val="2EE2E822"/>
    <w:lvl w:ilvl="0" w:tplc="FEB4E6F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B734CFD"/>
    <w:multiLevelType w:val="multilevel"/>
    <w:tmpl w:val="8542C32A"/>
    <w:lvl w:ilvl="0">
      <w:start w:val="4"/>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61"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DCE2E97"/>
    <w:multiLevelType w:val="hybridMultilevel"/>
    <w:tmpl w:val="A210EA0A"/>
    <w:lvl w:ilvl="0" w:tplc="0415000F">
      <w:start w:val="1"/>
      <w:numFmt w:val="decimal"/>
      <w:lvlText w:val="%1."/>
      <w:lvlJc w:val="left"/>
      <w:pPr>
        <w:ind w:left="3196" w:hanging="360"/>
      </w:pPr>
      <w:rPr>
        <w:rFonts w:hint="default"/>
        <w:spacing w:val="-2"/>
        <w:kern w:val="16"/>
        <w:position w:val="-2"/>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3"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390646">
    <w:abstractNumId w:val="142"/>
  </w:num>
  <w:num w:numId="2" w16cid:durableId="609118978">
    <w:abstractNumId w:val="97"/>
  </w:num>
  <w:num w:numId="3" w16cid:durableId="2024165069">
    <w:abstractNumId w:val="130"/>
  </w:num>
  <w:num w:numId="4" w16cid:durableId="1819110771">
    <w:abstractNumId w:val="42"/>
  </w:num>
  <w:num w:numId="5" w16cid:durableId="84883794">
    <w:abstractNumId w:val="108"/>
  </w:num>
  <w:num w:numId="6" w16cid:durableId="2105179809">
    <w:abstractNumId w:val="47"/>
  </w:num>
  <w:num w:numId="7" w16cid:durableId="1703821685">
    <w:abstractNumId w:val="90"/>
  </w:num>
  <w:num w:numId="8" w16cid:durableId="835151372">
    <w:abstractNumId w:val="122"/>
  </w:num>
  <w:num w:numId="9" w16cid:durableId="1366785051">
    <w:abstractNumId w:val="76"/>
  </w:num>
  <w:num w:numId="10" w16cid:durableId="145438052">
    <w:abstractNumId w:val="54"/>
  </w:num>
  <w:num w:numId="11" w16cid:durableId="912739843">
    <w:abstractNumId w:val="124"/>
  </w:num>
  <w:num w:numId="12" w16cid:durableId="761026080">
    <w:abstractNumId w:val="147"/>
  </w:num>
  <w:num w:numId="13" w16cid:durableId="1320957736">
    <w:abstractNumId w:val="72"/>
  </w:num>
  <w:num w:numId="14" w16cid:durableId="617030277">
    <w:abstractNumId w:val="45"/>
  </w:num>
  <w:num w:numId="15" w16cid:durableId="1075932334">
    <w:abstractNumId w:val="60"/>
  </w:num>
  <w:num w:numId="16" w16cid:durableId="788936226">
    <w:abstractNumId w:val="85"/>
  </w:num>
  <w:num w:numId="17" w16cid:durableId="1202393">
    <w:abstractNumId w:val="58"/>
  </w:num>
  <w:num w:numId="18" w16cid:durableId="270743424">
    <w:abstractNumId w:val="95"/>
  </w:num>
  <w:num w:numId="19" w16cid:durableId="91824023">
    <w:abstractNumId w:val="163"/>
  </w:num>
  <w:num w:numId="20" w16cid:durableId="1169638789">
    <w:abstractNumId w:val="61"/>
  </w:num>
  <w:num w:numId="21" w16cid:durableId="1090079435">
    <w:abstractNumId w:val="66"/>
  </w:num>
  <w:num w:numId="22" w16cid:durableId="447819525">
    <w:abstractNumId w:val="103"/>
  </w:num>
  <w:num w:numId="23" w16cid:durableId="633297518">
    <w:abstractNumId w:val="92"/>
  </w:num>
  <w:num w:numId="24" w16cid:durableId="1544445699">
    <w:abstractNumId w:val="121"/>
  </w:num>
  <w:num w:numId="25" w16cid:durableId="2076972349">
    <w:abstractNumId w:val="151"/>
  </w:num>
  <w:num w:numId="26" w16cid:durableId="424621146">
    <w:abstractNumId w:val="161"/>
  </w:num>
  <w:num w:numId="27" w16cid:durableId="1437410731">
    <w:abstractNumId w:val="94"/>
  </w:num>
  <w:num w:numId="28" w16cid:durableId="1734082861">
    <w:abstractNumId w:val="114"/>
  </w:num>
  <w:num w:numId="29" w16cid:durableId="258026363">
    <w:abstractNumId w:val="141"/>
  </w:num>
  <w:num w:numId="30" w16cid:durableId="849442788">
    <w:abstractNumId w:val="149"/>
  </w:num>
  <w:num w:numId="31" w16cid:durableId="179508773">
    <w:abstractNumId w:val="127"/>
  </w:num>
  <w:num w:numId="32" w16cid:durableId="1276523448">
    <w:abstractNumId w:val="57"/>
  </w:num>
  <w:num w:numId="33" w16cid:durableId="425002395">
    <w:abstractNumId w:val="153"/>
  </w:num>
  <w:num w:numId="34" w16cid:durableId="1153526450">
    <w:abstractNumId w:val="93"/>
  </w:num>
  <w:num w:numId="35" w16cid:durableId="1635594550">
    <w:abstractNumId w:val="64"/>
  </w:num>
  <w:num w:numId="36" w16cid:durableId="2088309466">
    <w:abstractNumId w:val="146"/>
  </w:num>
  <w:num w:numId="37" w16cid:durableId="41583376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9401919">
    <w:abstractNumId w:val="80"/>
  </w:num>
  <w:num w:numId="39" w16cid:durableId="1582642112">
    <w:abstractNumId w:val="104"/>
  </w:num>
  <w:num w:numId="40" w16cid:durableId="657540404">
    <w:abstractNumId w:val="43"/>
  </w:num>
  <w:num w:numId="41" w16cid:durableId="1774545431">
    <w:abstractNumId w:val="50"/>
  </w:num>
  <w:num w:numId="42" w16cid:durableId="1781560601">
    <w:abstractNumId w:val="135"/>
  </w:num>
  <w:num w:numId="43" w16cid:durableId="1792243218">
    <w:abstractNumId w:val="101"/>
  </w:num>
  <w:num w:numId="44" w16cid:durableId="216862944">
    <w:abstractNumId w:val="67"/>
  </w:num>
  <w:num w:numId="45" w16cid:durableId="1161967020">
    <w:abstractNumId w:val="155"/>
  </w:num>
  <w:num w:numId="46" w16cid:durableId="1321272714">
    <w:abstractNumId w:val="136"/>
  </w:num>
  <w:num w:numId="47" w16cid:durableId="890771973">
    <w:abstractNumId w:val="68"/>
  </w:num>
  <w:num w:numId="48" w16cid:durableId="1335574916">
    <w:abstractNumId w:val="87"/>
  </w:num>
  <w:num w:numId="49" w16cid:durableId="1899437253">
    <w:abstractNumId w:val="128"/>
  </w:num>
  <w:num w:numId="50" w16cid:durableId="909582615">
    <w:abstractNumId w:val="112"/>
  </w:num>
  <w:num w:numId="51" w16cid:durableId="1179850609">
    <w:abstractNumId w:val="70"/>
  </w:num>
  <w:num w:numId="52" w16cid:durableId="1394696889">
    <w:abstractNumId w:val="98"/>
  </w:num>
  <w:num w:numId="53" w16cid:durableId="1732653308">
    <w:abstractNumId w:val="132"/>
  </w:num>
  <w:num w:numId="54" w16cid:durableId="1299995382">
    <w:abstractNumId w:val="156"/>
  </w:num>
  <w:num w:numId="55" w16cid:durableId="1905870520">
    <w:abstractNumId w:val="137"/>
  </w:num>
  <w:num w:numId="56" w16cid:durableId="1743747848">
    <w:abstractNumId w:val="116"/>
  </w:num>
  <w:num w:numId="57" w16cid:durableId="1239632770">
    <w:abstractNumId w:val="117"/>
  </w:num>
  <w:num w:numId="58" w16cid:durableId="1182234348">
    <w:abstractNumId w:val="38"/>
  </w:num>
  <w:num w:numId="59" w16cid:durableId="2142919530">
    <w:abstractNumId w:val="46"/>
  </w:num>
  <w:num w:numId="60" w16cid:durableId="805976487">
    <w:abstractNumId w:val="48"/>
  </w:num>
  <w:num w:numId="61" w16cid:durableId="105319837">
    <w:abstractNumId w:val="109"/>
  </w:num>
  <w:num w:numId="62" w16cid:durableId="14698723">
    <w:abstractNumId w:val="7"/>
  </w:num>
  <w:num w:numId="63" w16cid:durableId="1520778214">
    <w:abstractNumId w:val="131"/>
  </w:num>
  <w:num w:numId="64" w16cid:durableId="1584294952">
    <w:abstractNumId w:val="123"/>
    <w:lvlOverride w:ilvl="0">
      <w:startOverride w:val="1"/>
    </w:lvlOverride>
  </w:num>
  <w:num w:numId="65" w16cid:durableId="433018697">
    <w:abstractNumId w:val="96"/>
    <w:lvlOverride w:ilvl="0">
      <w:startOverride w:val="1"/>
    </w:lvlOverride>
  </w:num>
  <w:num w:numId="66" w16cid:durableId="27879187">
    <w:abstractNumId w:val="59"/>
  </w:num>
  <w:num w:numId="67" w16cid:durableId="483280727">
    <w:abstractNumId w:val="62"/>
  </w:num>
  <w:num w:numId="68" w16cid:durableId="1104305992">
    <w:abstractNumId w:val="3"/>
  </w:num>
  <w:num w:numId="69" w16cid:durableId="807011104">
    <w:abstractNumId w:val="2"/>
  </w:num>
  <w:num w:numId="70" w16cid:durableId="590045809">
    <w:abstractNumId w:val="1"/>
  </w:num>
  <w:num w:numId="71" w16cid:durableId="1526751580">
    <w:abstractNumId w:val="0"/>
  </w:num>
  <w:num w:numId="72" w16cid:durableId="1268000846">
    <w:abstractNumId w:val="125"/>
  </w:num>
  <w:num w:numId="73" w16cid:durableId="1170219591">
    <w:abstractNumId w:val="157"/>
  </w:num>
  <w:num w:numId="74" w16cid:durableId="1213157198">
    <w:abstractNumId w:val="69"/>
  </w:num>
  <w:num w:numId="75" w16cid:durableId="1927958021">
    <w:abstractNumId w:val="145"/>
  </w:num>
  <w:num w:numId="76" w16cid:durableId="2102794843">
    <w:abstractNumId w:val="148"/>
  </w:num>
  <w:num w:numId="77" w16cid:durableId="2114203524">
    <w:abstractNumId w:val="115"/>
  </w:num>
  <w:num w:numId="78" w16cid:durableId="1390029837">
    <w:abstractNumId w:val="14"/>
  </w:num>
  <w:num w:numId="79" w16cid:durableId="186674218">
    <w:abstractNumId w:val="160"/>
  </w:num>
  <w:num w:numId="80" w16cid:durableId="399451867">
    <w:abstractNumId w:val="40"/>
  </w:num>
  <w:num w:numId="81" w16cid:durableId="1163276353">
    <w:abstractNumId w:val="105"/>
  </w:num>
  <w:num w:numId="82" w16cid:durableId="2101177436">
    <w:abstractNumId w:val="71"/>
  </w:num>
  <w:num w:numId="83" w16cid:durableId="1375543959">
    <w:abstractNumId w:val="37"/>
  </w:num>
  <w:num w:numId="84" w16cid:durableId="580874250">
    <w:abstractNumId w:val="86"/>
  </w:num>
  <w:num w:numId="85" w16cid:durableId="445663946">
    <w:abstractNumId w:val="79"/>
  </w:num>
  <w:num w:numId="86" w16cid:durableId="1836147168">
    <w:abstractNumId w:val="91"/>
  </w:num>
  <w:num w:numId="87" w16cid:durableId="669065758">
    <w:abstractNumId w:val="106"/>
  </w:num>
  <w:num w:numId="88" w16cid:durableId="1427731821">
    <w:abstractNumId w:val="52"/>
  </w:num>
  <w:num w:numId="89" w16cid:durableId="2095200364">
    <w:abstractNumId w:val="35"/>
  </w:num>
  <w:num w:numId="90" w16cid:durableId="1096055033">
    <w:abstractNumId w:val="73"/>
  </w:num>
  <w:num w:numId="91" w16cid:durableId="2072269709">
    <w:abstractNumId w:val="55"/>
  </w:num>
  <w:num w:numId="92" w16cid:durableId="1829402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51787918">
    <w:abstractNumId w:val="162"/>
  </w:num>
  <w:num w:numId="94" w16cid:durableId="1235354687">
    <w:abstractNumId w:val="134"/>
  </w:num>
  <w:num w:numId="95" w16cid:durableId="1059936654">
    <w:abstractNumId w:val="84"/>
  </w:num>
  <w:num w:numId="96" w16cid:durableId="440028284">
    <w:abstractNumId w:val="144"/>
  </w:num>
  <w:num w:numId="97" w16cid:durableId="870649889">
    <w:abstractNumId w:val="53"/>
  </w:num>
  <w:num w:numId="98" w16cid:durableId="385615277">
    <w:abstractNumId w:val="99"/>
  </w:num>
  <w:num w:numId="99" w16cid:durableId="975529003">
    <w:abstractNumId w:val="82"/>
  </w:num>
  <w:num w:numId="100" w16cid:durableId="920866407">
    <w:abstractNumId w:val="102"/>
  </w:num>
  <w:num w:numId="101" w16cid:durableId="953171277">
    <w:abstractNumId w:val="118"/>
  </w:num>
  <w:num w:numId="102" w16cid:durableId="1481072384">
    <w:abstractNumId w:val="129"/>
  </w:num>
  <w:num w:numId="103" w16cid:durableId="678890197">
    <w:abstractNumId w:val="65"/>
  </w:num>
  <w:num w:numId="104" w16cid:durableId="819006104">
    <w:abstractNumId w:val="119"/>
  </w:num>
  <w:num w:numId="105" w16cid:durableId="140659067">
    <w:abstractNumId w:val="150"/>
  </w:num>
  <w:num w:numId="106" w16cid:durableId="929460513">
    <w:abstractNumId w:val="74"/>
  </w:num>
  <w:num w:numId="107" w16cid:durableId="749617913">
    <w:abstractNumId w:val="113"/>
  </w:num>
  <w:num w:numId="108" w16cid:durableId="1920560895">
    <w:abstractNumId w:val="12"/>
  </w:num>
  <w:num w:numId="109" w16cid:durableId="1209033128">
    <w:abstractNumId w:val="133"/>
  </w:num>
  <w:num w:numId="110" w16cid:durableId="1759909410">
    <w:abstractNumId w:val="138"/>
  </w:num>
  <w:num w:numId="111" w16cid:durableId="363096605">
    <w:abstractNumId w:val="77"/>
  </w:num>
  <w:num w:numId="112" w16cid:durableId="1295018819">
    <w:abstractNumId w:val="39"/>
  </w:num>
  <w:num w:numId="113" w16cid:durableId="307974419">
    <w:abstractNumId w:val="89"/>
  </w:num>
  <w:num w:numId="114" w16cid:durableId="1551116785">
    <w:abstractNumId w:val="140"/>
  </w:num>
  <w:num w:numId="115" w16cid:durableId="735786474">
    <w:abstractNumId w:val="159"/>
  </w:num>
  <w:num w:numId="116" w16cid:durableId="1458794102">
    <w:abstractNumId w:val="100"/>
  </w:num>
  <w:num w:numId="117" w16cid:durableId="1776317112">
    <w:abstractNumId w:val="44"/>
  </w:num>
  <w:num w:numId="118" w16cid:durableId="1962489627">
    <w:abstractNumId w:val="126"/>
  </w:num>
  <w:num w:numId="119" w16cid:durableId="1357467781">
    <w:abstractNumId w:val="143"/>
  </w:num>
  <w:num w:numId="120" w16cid:durableId="68814432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39388918">
    <w:abstractNumId w:val="49"/>
  </w:num>
  <w:num w:numId="122" w16cid:durableId="1379471637">
    <w:abstractNumId w:val="83"/>
  </w:num>
  <w:num w:numId="123" w16cid:durableId="238250572">
    <w:abstractNumId w:val="120"/>
  </w:num>
  <w:num w:numId="124" w16cid:durableId="362636796">
    <w:abstractNumId w:val="51"/>
  </w:num>
  <w:num w:numId="125" w16cid:durableId="96606882">
    <w:abstractNumId w:val="8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proofState w:spelling="clean"/>
  <w:doNotTrackFormatting/>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1499"/>
    <w:rsid w:val="00001876"/>
    <w:rsid w:val="000018FB"/>
    <w:rsid w:val="00001D46"/>
    <w:rsid w:val="0000207C"/>
    <w:rsid w:val="000023DB"/>
    <w:rsid w:val="0000240D"/>
    <w:rsid w:val="00002769"/>
    <w:rsid w:val="0000293A"/>
    <w:rsid w:val="000045CD"/>
    <w:rsid w:val="0000585F"/>
    <w:rsid w:val="00005C13"/>
    <w:rsid w:val="00005DC3"/>
    <w:rsid w:val="0001041D"/>
    <w:rsid w:val="00010D49"/>
    <w:rsid w:val="00011255"/>
    <w:rsid w:val="000112BB"/>
    <w:rsid w:val="000113C3"/>
    <w:rsid w:val="0001159A"/>
    <w:rsid w:val="0001164A"/>
    <w:rsid w:val="00012D26"/>
    <w:rsid w:val="000131DC"/>
    <w:rsid w:val="000135A7"/>
    <w:rsid w:val="00013606"/>
    <w:rsid w:val="00013E8E"/>
    <w:rsid w:val="000141E5"/>
    <w:rsid w:val="00014D3E"/>
    <w:rsid w:val="00015A26"/>
    <w:rsid w:val="00015B13"/>
    <w:rsid w:val="00016110"/>
    <w:rsid w:val="00016712"/>
    <w:rsid w:val="000168B2"/>
    <w:rsid w:val="00016D8A"/>
    <w:rsid w:val="0001711F"/>
    <w:rsid w:val="0001727B"/>
    <w:rsid w:val="00017856"/>
    <w:rsid w:val="00017956"/>
    <w:rsid w:val="00020ACA"/>
    <w:rsid w:val="00021134"/>
    <w:rsid w:val="000216F0"/>
    <w:rsid w:val="00021D65"/>
    <w:rsid w:val="0002389C"/>
    <w:rsid w:val="00023BFA"/>
    <w:rsid w:val="00024609"/>
    <w:rsid w:val="00026C92"/>
    <w:rsid w:val="00026E04"/>
    <w:rsid w:val="00026EC8"/>
    <w:rsid w:val="000272FA"/>
    <w:rsid w:val="00031691"/>
    <w:rsid w:val="000320CD"/>
    <w:rsid w:val="00032A98"/>
    <w:rsid w:val="00033331"/>
    <w:rsid w:val="000344DD"/>
    <w:rsid w:val="00036C95"/>
    <w:rsid w:val="00037287"/>
    <w:rsid w:val="00037BD7"/>
    <w:rsid w:val="000412E4"/>
    <w:rsid w:val="00042440"/>
    <w:rsid w:val="000430B2"/>
    <w:rsid w:val="000442F4"/>
    <w:rsid w:val="00044632"/>
    <w:rsid w:val="00044DFE"/>
    <w:rsid w:val="00047682"/>
    <w:rsid w:val="00047899"/>
    <w:rsid w:val="00047ABF"/>
    <w:rsid w:val="0005079A"/>
    <w:rsid w:val="00050837"/>
    <w:rsid w:val="00050DC9"/>
    <w:rsid w:val="00050E28"/>
    <w:rsid w:val="00050E83"/>
    <w:rsid w:val="00051D9B"/>
    <w:rsid w:val="00052081"/>
    <w:rsid w:val="0005289B"/>
    <w:rsid w:val="00053215"/>
    <w:rsid w:val="00054AF7"/>
    <w:rsid w:val="00054F31"/>
    <w:rsid w:val="0005512B"/>
    <w:rsid w:val="000554C8"/>
    <w:rsid w:val="000554ED"/>
    <w:rsid w:val="00056648"/>
    <w:rsid w:val="000569EE"/>
    <w:rsid w:val="000573FC"/>
    <w:rsid w:val="00057B35"/>
    <w:rsid w:val="00061EC5"/>
    <w:rsid w:val="0006275A"/>
    <w:rsid w:val="00062AE9"/>
    <w:rsid w:val="0006326B"/>
    <w:rsid w:val="0006441E"/>
    <w:rsid w:val="000646A7"/>
    <w:rsid w:val="0006485F"/>
    <w:rsid w:val="00065DDF"/>
    <w:rsid w:val="00065FDE"/>
    <w:rsid w:val="0006656D"/>
    <w:rsid w:val="00067206"/>
    <w:rsid w:val="00067235"/>
    <w:rsid w:val="00067638"/>
    <w:rsid w:val="000677B9"/>
    <w:rsid w:val="00067A9C"/>
    <w:rsid w:val="00067F79"/>
    <w:rsid w:val="00067FB1"/>
    <w:rsid w:val="00072618"/>
    <w:rsid w:val="0007295A"/>
    <w:rsid w:val="00072B0E"/>
    <w:rsid w:val="00073502"/>
    <w:rsid w:val="0007376A"/>
    <w:rsid w:val="00073BC4"/>
    <w:rsid w:val="00073C6A"/>
    <w:rsid w:val="000746ED"/>
    <w:rsid w:val="0007514D"/>
    <w:rsid w:val="00075344"/>
    <w:rsid w:val="000753E2"/>
    <w:rsid w:val="00075B3B"/>
    <w:rsid w:val="000817F9"/>
    <w:rsid w:val="00081D5E"/>
    <w:rsid w:val="00082197"/>
    <w:rsid w:val="0008344D"/>
    <w:rsid w:val="00083A46"/>
    <w:rsid w:val="00083AD1"/>
    <w:rsid w:val="00083B2E"/>
    <w:rsid w:val="00083C09"/>
    <w:rsid w:val="00083F79"/>
    <w:rsid w:val="00084AE7"/>
    <w:rsid w:val="00085C81"/>
    <w:rsid w:val="00085D8E"/>
    <w:rsid w:val="0008646A"/>
    <w:rsid w:val="000864DC"/>
    <w:rsid w:val="0008691B"/>
    <w:rsid w:val="0008708E"/>
    <w:rsid w:val="00087817"/>
    <w:rsid w:val="0008787A"/>
    <w:rsid w:val="00087B58"/>
    <w:rsid w:val="00090750"/>
    <w:rsid w:val="00091F11"/>
    <w:rsid w:val="00092708"/>
    <w:rsid w:val="00094026"/>
    <w:rsid w:val="0009490C"/>
    <w:rsid w:val="00094EA4"/>
    <w:rsid w:val="0009613D"/>
    <w:rsid w:val="000963F5"/>
    <w:rsid w:val="000972EE"/>
    <w:rsid w:val="00097A1D"/>
    <w:rsid w:val="00097DEA"/>
    <w:rsid w:val="00097EF9"/>
    <w:rsid w:val="000A02AF"/>
    <w:rsid w:val="000A1243"/>
    <w:rsid w:val="000A1AE5"/>
    <w:rsid w:val="000A230E"/>
    <w:rsid w:val="000A425C"/>
    <w:rsid w:val="000A459A"/>
    <w:rsid w:val="000A4771"/>
    <w:rsid w:val="000A49D5"/>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134D"/>
    <w:rsid w:val="000B2115"/>
    <w:rsid w:val="000B214D"/>
    <w:rsid w:val="000B371C"/>
    <w:rsid w:val="000B471C"/>
    <w:rsid w:val="000B47AC"/>
    <w:rsid w:val="000B48A3"/>
    <w:rsid w:val="000B56D5"/>
    <w:rsid w:val="000B5B41"/>
    <w:rsid w:val="000B6093"/>
    <w:rsid w:val="000B64A2"/>
    <w:rsid w:val="000B6C87"/>
    <w:rsid w:val="000B7129"/>
    <w:rsid w:val="000B73EA"/>
    <w:rsid w:val="000B7710"/>
    <w:rsid w:val="000C01C2"/>
    <w:rsid w:val="000C03CA"/>
    <w:rsid w:val="000C1343"/>
    <w:rsid w:val="000C1FD1"/>
    <w:rsid w:val="000C3556"/>
    <w:rsid w:val="000C35F3"/>
    <w:rsid w:val="000C3E20"/>
    <w:rsid w:val="000C403C"/>
    <w:rsid w:val="000C578C"/>
    <w:rsid w:val="000C6F1F"/>
    <w:rsid w:val="000C7898"/>
    <w:rsid w:val="000D063C"/>
    <w:rsid w:val="000D0A24"/>
    <w:rsid w:val="000D108E"/>
    <w:rsid w:val="000D1167"/>
    <w:rsid w:val="000D1878"/>
    <w:rsid w:val="000D2386"/>
    <w:rsid w:val="000D2810"/>
    <w:rsid w:val="000D2E69"/>
    <w:rsid w:val="000D389C"/>
    <w:rsid w:val="000D3B31"/>
    <w:rsid w:val="000D4319"/>
    <w:rsid w:val="000D618C"/>
    <w:rsid w:val="000D68B2"/>
    <w:rsid w:val="000D70BD"/>
    <w:rsid w:val="000D73AB"/>
    <w:rsid w:val="000E02F3"/>
    <w:rsid w:val="000E1A40"/>
    <w:rsid w:val="000E1C64"/>
    <w:rsid w:val="000E2354"/>
    <w:rsid w:val="000E2AB9"/>
    <w:rsid w:val="000E302B"/>
    <w:rsid w:val="000E3886"/>
    <w:rsid w:val="000E3AEC"/>
    <w:rsid w:val="000E3F0C"/>
    <w:rsid w:val="000E40EA"/>
    <w:rsid w:val="000E49E1"/>
    <w:rsid w:val="000E6621"/>
    <w:rsid w:val="000E69CC"/>
    <w:rsid w:val="000E6FA0"/>
    <w:rsid w:val="000E77DC"/>
    <w:rsid w:val="000E78A6"/>
    <w:rsid w:val="000E7C85"/>
    <w:rsid w:val="000F0D32"/>
    <w:rsid w:val="000F0E2D"/>
    <w:rsid w:val="000F1473"/>
    <w:rsid w:val="000F1A4A"/>
    <w:rsid w:val="000F1CCA"/>
    <w:rsid w:val="000F2714"/>
    <w:rsid w:val="000F3A3D"/>
    <w:rsid w:val="000F5509"/>
    <w:rsid w:val="000F6ABF"/>
    <w:rsid w:val="000F6B35"/>
    <w:rsid w:val="000F6DCC"/>
    <w:rsid w:val="000F6FF5"/>
    <w:rsid w:val="000F720C"/>
    <w:rsid w:val="000F7812"/>
    <w:rsid w:val="0010098B"/>
    <w:rsid w:val="00100E5B"/>
    <w:rsid w:val="0010116D"/>
    <w:rsid w:val="00101226"/>
    <w:rsid w:val="001012FA"/>
    <w:rsid w:val="00101A62"/>
    <w:rsid w:val="00102A66"/>
    <w:rsid w:val="0010382D"/>
    <w:rsid w:val="00104C91"/>
    <w:rsid w:val="00105732"/>
    <w:rsid w:val="00106651"/>
    <w:rsid w:val="00106D3B"/>
    <w:rsid w:val="00107E4B"/>
    <w:rsid w:val="0011007D"/>
    <w:rsid w:val="00110423"/>
    <w:rsid w:val="00110424"/>
    <w:rsid w:val="00111557"/>
    <w:rsid w:val="001115B4"/>
    <w:rsid w:val="00112EAF"/>
    <w:rsid w:val="00113AEE"/>
    <w:rsid w:val="00113E64"/>
    <w:rsid w:val="001145FC"/>
    <w:rsid w:val="00115BDA"/>
    <w:rsid w:val="00116A31"/>
    <w:rsid w:val="00116FBF"/>
    <w:rsid w:val="00117760"/>
    <w:rsid w:val="00117BE5"/>
    <w:rsid w:val="00117D58"/>
    <w:rsid w:val="00117F70"/>
    <w:rsid w:val="001202CD"/>
    <w:rsid w:val="00120C16"/>
    <w:rsid w:val="00121068"/>
    <w:rsid w:val="00121B45"/>
    <w:rsid w:val="00121F33"/>
    <w:rsid w:val="0012205C"/>
    <w:rsid w:val="0012222F"/>
    <w:rsid w:val="0012227A"/>
    <w:rsid w:val="001225F2"/>
    <w:rsid w:val="00123035"/>
    <w:rsid w:val="00123527"/>
    <w:rsid w:val="00123BA2"/>
    <w:rsid w:val="0012432C"/>
    <w:rsid w:val="001255C2"/>
    <w:rsid w:val="00125D2D"/>
    <w:rsid w:val="00130B29"/>
    <w:rsid w:val="00130F8B"/>
    <w:rsid w:val="00130FD4"/>
    <w:rsid w:val="0013223C"/>
    <w:rsid w:val="00132989"/>
    <w:rsid w:val="00133016"/>
    <w:rsid w:val="00133102"/>
    <w:rsid w:val="001333A5"/>
    <w:rsid w:val="001335E1"/>
    <w:rsid w:val="00134344"/>
    <w:rsid w:val="0013466D"/>
    <w:rsid w:val="00134D70"/>
    <w:rsid w:val="0013504E"/>
    <w:rsid w:val="00135398"/>
    <w:rsid w:val="001360D4"/>
    <w:rsid w:val="00136CA5"/>
    <w:rsid w:val="00136F8C"/>
    <w:rsid w:val="00137167"/>
    <w:rsid w:val="001372FB"/>
    <w:rsid w:val="0013743E"/>
    <w:rsid w:val="0014110D"/>
    <w:rsid w:val="00141301"/>
    <w:rsid w:val="00141B32"/>
    <w:rsid w:val="00141CA1"/>
    <w:rsid w:val="00142C2C"/>
    <w:rsid w:val="00142FD8"/>
    <w:rsid w:val="00143A5B"/>
    <w:rsid w:val="00144070"/>
    <w:rsid w:val="0014448E"/>
    <w:rsid w:val="00144773"/>
    <w:rsid w:val="0014479E"/>
    <w:rsid w:val="00144831"/>
    <w:rsid w:val="00144B03"/>
    <w:rsid w:val="001469A8"/>
    <w:rsid w:val="00147434"/>
    <w:rsid w:val="001475AF"/>
    <w:rsid w:val="00147D79"/>
    <w:rsid w:val="00150904"/>
    <w:rsid w:val="00151397"/>
    <w:rsid w:val="00151DE0"/>
    <w:rsid w:val="00152011"/>
    <w:rsid w:val="00152E04"/>
    <w:rsid w:val="00153541"/>
    <w:rsid w:val="00153EB7"/>
    <w:rsid w:val="001544CD"/>
    <w:rsid w:val="00154F4A"/>
    <w:rsid w:val="0015549B"/>
    <w:rsid w:val="00156420"/>
    <w:rsid w:val="001567AF"/>
    <w:rsid w:val="00156A29"/>
    <w:rsid w:val="00156B57"/>
    <w:rsid w:val="00156C24"/>
    <w:rsid w:val="0015787A"/>
    <w:rsid w:val="00161739"/>
    <w:rsid w:val="00161812"/>
    <w:rsid w:val="00161A7B"/>
    <w:rsid w:val="00163041"/>
    <w:rsid w:val="00163638"/>
    <w:rsid w:val="00163DEB"/>
    <w:rsid w:val="00163FA2"/>
    <w:rsid w:val="0016425F"/>
    <w:rsid w:val="001657EA"/>
    <w:rsid w:val="001657FE"/>
    <w:rsid w:val="00165933"/>
    <w:rsid w:val="00165A5D"/>
    <w:rsid w:val="00166836"/>
    <w:rsid w:val="00166F46"/>
    <w:rsid w:val="0016707D"/>
    <w:rsid w:val="00167567"/>
    <w:rsid w:val="00167685"/>
    <w:rsid w:val="001707CE"/>
    <w:rsid w:val="0017159F"/>
    <w:rsid w:val="001715B5"/>
    <w:rsid w:val="001718D4"/>
    <w:rsid w:val="0017266D"/>
    <w:rsid w:val="001729F1"/>
    <w:rsid w:val="00172F9C"/>
    <w:rsid w:val="00174555"/>
    <w:rsid w:val="00174A18"/>
    <w:rsid w:val="00174B5E"/>
    <w:rsid w:val="00174CEB"/>
    <w:rsid w:val="001805A7"/>
    <w:rsid w:val="0018081F"/>
    <w:rsid w:val="001808B8"/>
    <w:rsid w:val="00180ED2"/>
    <w:rsid w:val="0018146A"/>
    <w:rsid w:val="00182E15"/>
    <w:rsid w:val="00183111"/>
    <w:rsid w:val="00184452"/>
    <w:rsid w:val="001851D5"/>
    <w:rsid w:val="001865C6"/>
    <w:rsid w:val="00186988"/>
    <w:rsid w:val="00186D43"/>
    <w:rsid w:val="00186D62"/>
    <w:rsid w:val="00187DAD"/>
    <w:rsid w:val="00187EF1"/>
    <w:rsid w:val="001912EB"/>
    <w:rsid w:val="0019146C"/>
    <w:rsid w:val="001918C6"/>
    <w:rsid w:val="00191CDE"/>
    <w:rsid w:val="00192299"/>
    <w:rsid w:val="00194B9B"/>
    <w:rsid w:val="00194C16"/>
    <w:rsid w:val="00194C99"/>
    <w:rsid w:val="00195269"/>
    <w:rsid w:val="00196481"/>
    <w:rsid w:val="001975C2"/>
    <w:rsid w:val="001A00AA"/>
    <w:rsid w:val="001A1E1B"/>
    <w:rsid w:val="001A1E79"/>
    <w:rsid w:val="001A2E1F"/>
    <w:rsid w:val="001A3B56"/>
    <w:rsid w:val="001A3B87"/>
    <w:rsid w:val="001A3BF5"/>
    <w:rsid w:val="001A3D43"/>
    <w:rsid w:val="001A5DA8"/>
    <w:rsid w:val="001A69AB"/>
    <w:rsid w:val="001A7316"/>
    <w:rsid w:val="001B0043"/>
    <w:rsid w:val="001B11A1"/>
    <w:rsid w:val="001B13AA"/>
    <w:rsid w:val="001B1C1C"/>
    <w:rsid w:val="001B24ED"/>
    <w:rsid w:val="001B2BCA"/>
    <w:rsid w:val="001B340A"/>
    <w:rsid w:val="001B369F"/>
    <w:rsid w:val="001B3D8A"/>
    <w:rsid w:val="001B4723"/>
    <w:rsid w:val="001B492E"/>
    <w:rsid w:val="001B4A27"/>
    <w:rsid w:val="001B4BD3"/>
    <w:rsid w:val="001B567C"/>
    <w:rsid w:val="001B6E1F"/>
    <w:rsid w:val="001B73E6"/>
    <w:rsid w:val="001C0056"/>
    <w:rsid w:val="001C0492"/>
    <w:rsid w:val="001C0B5D"/>
    <w:rsid w:val="001C1769"/>
    <w:rsid w:val="001C26B4"/>
    <w:rsid w:val="001C4233"/>
    <w:rsid w:val="001C42FC"/>
    <w:rsid w:val="001C4710"/>
    <w:rsid w:val="001C4C21"/>
    <w:rsid w:val="001C53C6"/>
    <w:rsid w:val="001C55B3"/>
    <w:rsid w:val="001C6A91"/>
    <w:rsid w:val="001C7153"/>
    <w:rsid w:val="001C7288"/>
    <w:rsid w:val="001C75E9"/>
    <w:rsid w:val="001C7D12"/>
    <w:rsid w:val="001C7D2B"/>
    <w:rsid w:val="001C7E71"/>
    <w:rsid w:val="001D02C3"/>
    <w:rsid w:val="001D0FCE"/>
    <w:rsid w:val="001D114C"/>
    <w:rsid w:val="001D1563"/>
    <w:rsid w:val="001D1B0E"/>
    <w:rsid w:val="001D2F20"/>
    <w:rsid w:val="001D2F2D"/>
    <w:rsid w:val="001D4125"/>
    <w:rsid w:val="001D4C60"/>
    <w:rsid w:val="001D5207"/>
    <w:rsid w:val="001D5261"/>
    <w:rsid w:val="001D5684"/>
    <w:rsid w:val="001D571F"/>
    <w:rsid w:val="001D5EDF"/>
    <w:rsid w:val="001D668C"/>
    <w:rsid w:val="001D6DD0"/>
    <w:rsid w:val="001D791C"/>
    <w:rsid w:val="001D7979"/>
    <w:rsid w:val="001E006C"/>
    <w:rsid w:val="001E01AB"/>
    <w:rsid w:val="001E1AEC"/>
    <w:rsid w:val="001E24E5"/>
    <w:rsid w:val="001E2F27"/>
    <w:rsid w:val="001E2F78"/>
    <w:rsid w:val="001E3376"/>
    <w:rsid w:val="001E33EE"/>
    <w:rsid w:val="001E344F"/>
    <w:rsid w:val="001E349D"/>
    <w:rsid w:val="001E35DD"/>
    <w:rsid w:val="001E4AA2"/>
    <w:rsid w:val="001E54DF"/>
    <w:rsid w:val="001E5738"/>
    <w:rsid w:val="001E62FE"/>
    <w:rsid w:val="001E6368"/>
    <w:rsid w:val="001E6B34"/>
    <w:rsid w:val="001E76B4"/>
    <w:rsid w:val="001E79C0"/>
    <w:rsid w:val="001F0B7F"/>
    <w:rsid w:val="001F1800"/>
    <w:rsid w:val="001F1ADE"/>
    <w:rsid w:val="001F2225"/>
    <w:rsid w:val="001F2D44"/>
    <w:rsid w:val="001F2EF8"/>
    <w:rsid w:val="001F40BD"/>
    <w:rsid w:val="001F4115"/>
    <w:rsid w:val="001F44CC"/>
    <w:rsid w:val="001F4505"/>
    <w:rsid w:val="001F4790"/>
    <w:rsid w:val="001F4AE1"/>
    <w:rsid w:val="001F507B"/>
    <w:rsid w:val="001F514D"/>
    <w:rsid w:val="001F5A5B"/>
    <w:rsid w:val="001F6995"/>
    <w:rsid w:val="001F6EF7"/>
    <w:rsid w:val="001F78D8"/>
    <w:rsid w:val="001F7993"/>
    <w:rsid w:val="002001C0"/>
    <w:rsid w:val="00200949"/>
    <w:rsid w:val="00202C49"/>
    <w:rsid w:val="0020367F"/>
    <w:rsid w:val="002039F3"/>
    <w:rsid w:val="00204285"/>
    <w:rsid w:val="0020448D"/>
    <w:rsid w:val="0020459D"/>
    <w:rsid w:val="00204E9C"/>
    <w:rsid w:val="002053B8"/>
    <w:rsid w:val="002055AF"/>
    <w:rsid w:val="00205A33"/>
    <w:rsid w:val="00205E52"/>
    <w:rsid w:val="00206049"/>
    <w:rsid w:val="00206BDC"/>
    <w:rsid w:val="00206E0D"/>
    <w:rsid w:val="002070BF"/>
    <w:rsid w:val="00207138"/>
    <w:rsid w:val="00207366"/>
    <w:rsid w:val="00207AE9"/>
    <w:rsid w:val="00210AE0"/>
    <w:rsid w:val="002112A8"/>
    <w:rsid w:val="00211447"/>
    <w:rsid w:val="00212AD1"/>
    <w:rsid w:val="00214001"/>
    <w:rsid w:val="00214A40"/>
    <w:rsid w:val="00214EA0"/>
    <w:rsid w:val="0021533A"/>
    <w:rsid w:val="00215BD5"/>
    <w:rsid w:val="00215D98"/>
    <w:rsid w:val="00216054"/>
    <w:rsid w:val="00217E29"/>
    <w:rsid w:val="002202C5"/>
    <w:rsid w:val="002215EA"/>
    <w:rsid w:val="00221703"/>
    <w:rsid w:val="00221E1E"/>
    <w:rsid w:val="002223CC"/>
    <w:rsid w:val="002227AC"/>
    <w:rsid w:val="0022353E"/>
    <w:rsid w:val="0022385E"/>
    <w:rsid w:val="00223E9E"/>
    <w:rsid w:val="002250FC"/>
    <w:rsid w:val="002254BA"/>
    <w:rsid w:val="0022759B"/>
    <w:rsid w:val="00227614"/>
    <w:rsid w:val="00227DF8"/>
    <w:rsid w:val="00227FB1"/>
    <w:rsid w:val="00230CD6"/>
    <w:rsid w:val="00231FCF"/>
    <w:rsid w:val="002321FE"/>
    <w:rsid w:val="00233664"/>
    <w:rsid w:val="00233BD7"/>
    <w:rsid w:val="00233FAE"/>
    <w:rsid w:val="0023453C"/>
    <w:rsid w:val="00234D3F"/>
    <w:rsid w:val="002359BE"/>
    <w:rsid w:val="00235B10"/>
    <w:rsid w:val="00236424"/>
    <w:rsid w:val="00236B5B"/>
    <w:rsid w:val="00236CE8"/>
    <w:rsid w:val="0023764A"/>
    <w:rsid w:val="00237EFC"/>
    <w:rsid w:val="002401DA"/>
    <w:rsid w:val="0024022C"/>
    <w:rsid w:val="0024105B"/>
    <w:rsid w:val="00241935"/>
    <w:rsid w:val="002419A6"/>
    <w:rsid w:val="00242B9B"/>
    <w:rsid w:val="00242E3B"/>
    <w:rsid w:val="002437D7"/>
    <w:rsid w:val="002445E7"/>
    <w:rsid w:val="00244728"/>
    <w:rsid w:val="00246AC3"/>
    <w:rsid w:val="00247785"/>
    <w:rsid w:val="00250305"/>
    <w:rsid w:val="00250BD3"/>
    <w:rsid w:val="002517A8"/>
    <w:rsid w:val="0025199A"/>
    <w:rsid w:val="00251BFA"/>
    <w:rsid w:val="00251D27"/>
    <w:rsid w:val="0025365E"/>
    <w:rsid w:val="00253B17"/>
    <w:rsid w:val="00254450"/>
    <w:rsid w:val="00254CDA"/>
    <w:rsid w:val="00255264"/>
    <w:rsid w:val="00256590"/>
    <w:rsid w:val="002567A8"/>
    <w:rsid w:val="002572DE"/>
    <w:rsid w:val="00257E2C"/>
    <w:rsid w:val="00257E7F"/>
    <w:rsid w:val="0026150F"/>
    <w:rsid w:val="00261D9C"/>
    <w:rsid w:val="00262155"/>
    <w:rsid w:val="00262957"/>
    <w:rsid w:val="002634B4"/>
    <w:rsid w:val="0026350F"/>
    <w:rsid w:val="00263E15"/>
    <w:rsid w:val="00264217"/>
    <w:rsid w:val="00264779"/>
    <w:rsid w:val="00264FD5"/>
    <w:rsid w:val="002667A0"/>
    <w:rsid w:val="00266BA6"/>
    <w:rsid w:val="00266C7D"/>
    <w:rsid w:val="00266E3F"/>
    <w:rsid w:val="002673DB"/>
    <w:rsid w:val="002703D6"/>
    <w:rsid w:val="0027106C"/>
    <w:rsid w:val="002725C3"/>
    <w:rsid w:val="002729F6"/>
    <w:rsid w:val="002749ED"/>
    <w:rsid w:val="00274FCB"/>
    <w:rsid w:val="0027597D"/>
    <w:rsid w:val="002759B1"/>
    <w:rsid w:val="00276C43"/>
    <w:rsid w:val="00277672"/>
    <w:rsid w:val="00277943"/>
    <w:rsid w:val="00281013"/>
    <w:rsid w:val="00281BBD"/>
    <w:rsid w:val="00281C27"/>
    <w:rsid w:val="002822DC"/>
    <w:rsid w:val="002824A3"/>
    <w:rsid w:val="00282BFD"/>
    <w:rsid w:val="002836E3"/>
    <w:rsid w:val="00283E2C"/>
    <w:rsid w:val="002872D1"/>
    <w:rsid w:val="00287B75"/>
    <w:rsid w:val="002902FD"/>
    <w:rsid w:val="002906CB"/>
    <w:rsid w:val="00291DA8"/>
    <w:rsid w:val="00291F85"/>
    <w:rsid w:val="002925D8"/>
    <w:rsid w:val="00292750"/>
    <w:rsid w:val="00292AE9"/>
    <w:rsid w:val="0029362C"/>
    <w:rsid w:val="002937E8"/>
    <w:rsid w:val="00294150"/>
    <w:rsid w:val="002948D3"/>
    <w:rsid w:val="002949D3"/>
    <w:rsid w:val="00294CD2"/>
    <w:rsid w:val="00296B35"/>
    <w:rsid w:val="002A0389"/>
    <w:rsid w:val="002A0610"/>
    <w:rsid w:val="002A2BB5"/>
    <w:rsid w:val="002A3D18"/>
    <w:rsid w:val="002A3F96"/>
    <w:rsid w:val="002A430C"/>
    <w:rsid w:val="002A441A"/>
    <w:rsid w:val="002A49C8"/>
    <w:rsid w:val="002A5A35"/>
    <w:rsid w:val="002A5F92"/>
    <w:rsid w:val="002A6A8D"/>
    <w:rsid w:val="002A778F"/>
    <w:rsid w:val="002B0086"/>
    <w:rsid w:val="002B06E1"/>
    <w:rsid w:val="002B074E"/>
    <w:rsid w:val="002B2C34"/>
    <w:rsid w:val="002B3378"/>
    <w:rsid w:val="002B41B4"/>
    <w:rsid w:val="002B487E"/>
    <w:rsid w:val="002B4B82"/>
    <w:rsid w:val="002B4BA0"/>
    <w:rsid w:val="002B5E5A"/>
    <w:rsid w:val="002B5FE9"/>
    <w:rsid w:val="002B616C"/>
    <w:rsid w:val="002B6362"/>
    <w:rsid w:val="002B6E64"/>
    <w:rsid w:val="002B7148"/>
    <w:rsid w:val="002B77B7"/>
    <w:rsid w:val="002C1164"/>
    <w:rsid w:val="002C1A62"/>
    <w:rsid w:val="002C1EF8"/>
    <w:rsid w:val="002C3CF1"/>
    <w:rsid w:val="002C544D"/>
    <w:rsid w:val="002C58AF"/>
    <w:rsid w:val="002C5ADD"/>
    <w:rsid w:val="002C5F12"/>
    <w:rsid w:val="002C6810"/>
    <w:rsid w:val="002C6B2A"/>
    <w:rsid w:val="002C76A3"/>
    <w:rsid w:val="002C7D0E"/>
    <w:rsid w:val="002D0553"/>
    <w:rsid w:val="002D0630"/>
    <w:rsid w:val="002D0791"/>
    <w:rsid w:val="002D2135"/>
    <w:rsid w:val="002D237B"/>
    <w:rsid w:val="002D274D"/>
    <w:rsid w:val="002D33D9"/>
    <w:rsid w:val="002D4846"/>
    <w:rsid w:val="002D4AED"/>
    <w:rsid w:val="002D4B2C"/>
    <w:rsid w:val="002D535D"/>
    <w:rsid w:val="002D6B65"/>
    <w:rsid w:val="002D71E7"/>
    <w:rsid w:val="002D7A53"/>
    <w:rsid w:val="002D7FE2"/>
    <w:rsid w:val="002E05F9"/>
    <w:rsid w:val="002E0FCB"/>
    <w:rsid w:val="002E1073"/>
    <w:rsid w:val="002E1086"/>
    <w:rsid w:val="002E1257"/>
    <w:rsid w:val="002E13DA"/>
    <w:rsid w:val="002E1458"/>
    <w:rsid w:val="002E14A3"/>
    <w:rsid w:val="002E1940"/>
    <w:rsid w:val="002E1A1A"/>
    <w:rsid w:val="002E28DF"/>
    <w:rsid w:val="002E3A5C"/>
    <w:rsid w:val="002E3B5B"/>
    <w:rsid w:val="002E4F13"/>
    <w:rsid w:val="002E58A6"/>
    <w:rsid w:val="002E73CC"/>
    <w:rsid w:val="002E77B5"/>
    <w:rsid w:val="002E78E2"/>
    <w:rsid w:val="002F0596"/>
    <w:rsid w:val="002F0598"/>
    <w:rsid w:val="002F1A54"/>
    <w:rsid w:val="002F1B1D"/>
    <w:rsid w:val="002F1F73"/>
    <w:rsid w:val="002F2CA4"/>
    <w:rsid w:val="002F314A"/>
    <w:rsid w:val="002F542D"/>
    <w:rsid w:val="002F5DB1"/>
    <w:rsid w:val="002F608E"/>
    <w:rsid w:val="002F6EE6"/>
    <w:rsid w:val="002F704B"/>
    <w:rsid w:val="002F7964"/>
    <w:rsid w:val="003007FF"/>
    <w:rsid w:val="003012D9"/>
    <w:rsid w:val="003019DC"/>
    <w:rsid w:val="00301DBD"/>
    <w:rsid w:val="00302B95"/>
    <w:rsid w:val="00303B65"/>
    <w:rsid w:val="00303E18"/>
    <w:rsid w:val="00305171"/>
    <w:rsid w:val="00305666"/>
    <w:rsid w:val="00306A7B"/>
    <w:rsid w:val="00307256"/>
    <w:rsid w:val="003074B7"/>
    <w:rsid w:val="00310E3B"/>
    <w:rsid w:val="00311567"/>
    <w:rsid w:val="003121EC"/>
    <w:rsid w:val="00312A7B"/>
    <w:rsid w:val="003138BB"/>
    <w:rsid w:val="00313DB9"/>
    <w:rsid w:val="0031436A"/>
    <w:rsid w:val="00314688"/>
    <w:rsid w:val="0031519B"/>
    <w:rsid w:val="00315D17"/>
    <w:rsid w:val="00315D24"/>
    <w:rsid w:val="00320B69"/>
    <w:rsid w:val="00320B79"/>
    <w:rsid w:val="003212BE"/>
    <w:rsid w:val="00321757"/>
    <w:rsid w:val="00321FF7"/>
    <w:rsid w:val="003223CA"/>
    <w:rsid w:val="00322CB2"/>
    <w:rsid w:val="00322DEA"/>
    <w:rsid w:val="00323EE3"/>
    <w:rsid w:val="0032405A"/>
    <w:rsid w:val="00324334"/>
    <w:rsid w:val="00325680"/>
    <w:rsid w:val="003257A8"/>
    <w:rsid w:val="00325B88"/>
    <w:rsid w:val="00325E23"/>
    <w:rsid w:val="003267A7"/>
    <w:rsid w:val="00326920"/>
    <w:rsid w:val="00326CC1"/>
    <w:rsid w:val="003277A4"/>
    <w:rsid w:val="00330137"/>
    <w:rsid w:val="003301C2"/>
    <w:rsid w:val="00330C52"/>
    <w:rsid w:val="00330CF9"/>
    <w:rsid w:val="00330FC1"/>
    <w:rsid w:val="0033145B"/>
    <w:rsid w:val="00331674"/>
    <w:rsid w:val="0033206D"/>
    <w:rsid w:val="00332707"/>
    <w:rsid w:val="00332814"/>
    <w:rsid w:val="00333608"/>
    <w:rsid w:val="00333715"/>
    <w:rsid w:val="00334424"/>
    <w:rsid w:val="0033445D"/>
    <w:rsid w:val="003347C5"/>
    <w:rsid w:val="00335A73"/>
    <w:rsid w:val="00336122"/>
    <w:rsid w:val="00336482"/>
    <w:rsid w:val="003365D2"/>
    <w:rsid w:val="00336734"/>
    <w:rsid w:val="003372B5"/>
    <w:rsid w:val="00337307"/>
    <w:rsid w:val="0034007F"/>
    <w:rsid w:val="00340187"/>
    <w:rsid w:val="00340C45"/>
    <w:rsid w:val="00341D65"/>
    <w:rsid w:val="00342D8C"/>
    <w:rsid w:val="003444BD"/>
    <w:rsid w:val="00346042"/>
    <w:rsid w:val="0034696A"/>
    <w:rsid w:val="00346AF4"/>
    <w:rsid w:val="00346C5D"/>
    <w:rsid w:val="00347515"/>
    <w:rsid w:val="003475CA"/>
    <w:rsid w:val="00350071"/>
    <w:rsid w:val="00350A5A"/>
    <w:rsid w:val="00351366"/>
    <w:rsid w:val="00351485"/>
    <w:rsid w:val="00351530"/>
    <w:rsid w:val="00351D4E"/>
    <w:rsid w:val="00352647"/>
    <w:rsid w:val="0035269A"/>
    <w:rsid w:val="003533D5"/>
    <w:rsid w:val="003534D2"/>
    <w:rsid w:val="003554A4"/>
    <w:rsid w:val="00355A9C"/>
    <w:rsid w:val="00361768"/>
    <w:rsid w:val="00361A4E"/>
    <w:rsid w:val="00361FA9"/>
    <w:rsid w:val="00362019"/>
    <w:rsid w:val="00362121"/>
    <w:rsid w:val="00362134"/>
    <w:rsid w:val="00362743"/>
    <w:rsid w:val="00363594"/>
    <w:rsid w:val="00363772"/>
    <w:rsid w:val="003637B3"/>
    <w:rsid w:val="00364245"/>
    <w:rsid w:val="0036432A"/>
    <w:rsid w:val="00364FD8"/>
    <w:rsid w:val="00365524"/>
    <w:rsid w:val="00366A32"/>
    <w:rsid w:val="00366F80"/>
    <w:rsid w:val="003675DC"/>
    <w:rsid w:val="00367675"/>
    <w:rsid w:val="003704CD"/>
    <w:rsid w:val="003712C8"/>
    <w:rsid w:val="003717DF"/>
    <w:rsid w:val="003723A6"/>
    <w:rsid w:val="0037256B"/>
    <w:rsid w:val="003733B0"/>
    <w:rsid w:val="0037344C"/>
    <w:rsid w:val="003738A1"/>
    <w:rsid w:val="00373BF7"/>
    <w:rsid w:val="003744BC"/>
    <w:rsid w:val="003744C0"/>
    <w:rsid w:val="003745C0"/>
    <w:rsid w:val="003746A3"/>
    <w:rsid w:val="003746F8"/>
    <w:rsid w:val="003752B9"/>
    <w:rsid w:val="003756B8"/>
    <w:rsid w:val="003757F9"/>
    <w:rsid w:val="0037583D"/>
    <w:rsid w:val="00375CB8"/>
    <w:rsid w:val="00375CE0"/>
    <w:rsid w:val="00376509"/>
    <w:rsid w:val="00376746"/>
    <w:rsid w:val="00376CD7"/>
    <w:rsid w:val="00376E32"/>
    <w:rsid w:val="0037715B"/>
    <w:rsid w:val="00380BAE"/>
    <w:rsid w:val="00380C05"/>
    <w:rsid w:val="00381DD4"/>
    <w:rsid w:val="00381E80"/>
    <w:rsid w:val="003822FC"/>
    <w:rsid w:val="00382431"/>
    <w:rsid w:val="0038319B"/>
    <w:rsid w:val="0038340C"/>
    <w:rsid w:val="00383CCD"/>
    <w:rsid w:val="0038426B"/>
    <w:rsid w:val="00384B65"/>
    <w:rsid w:val="00384F88"/>
    <w:rsid w:val="00385615"/>
    <w:rsid w:val="00386DC3"/>
    <w:rsid w:val="003905F9"/>
    <w:rsid w:val="00390657"/>
    <w:rsid w:val="00391081"/>
    <w:rsid w:val="00391622"/>
    <w:rsid w:val="00391677"/>
    <w:rsid w:val="0039183B"/>
    <w:rsid w:val="00391CB5"/>
    <w:rsid w:val="00391EA2"/>
    <w:rsid w:val="0039387D"/>
    <w:rsid w:val="00393C98"/>
    <w:rsid w:val="00394A3E"/>
    <w:rsid w:val="00394BCE"/>
    <w:rsid w:val="00394E83"/>
    <w:rsid w:val="003951F2"/>
    <w:rsid w:val="0039543F"/>
    <w:rsid w:val="00395934"/>
    <w:rsid w:val="00395A92"/>
    <w:rsid w:val="00395EC2"/>
    <w:rsid w:val="003960D5"/>
    <w:rsid w:val="0039697C"/>
    <w:rsid w:val="00397B5E"/>
    <w:rsid w:val="00397D20"/>
    <w:rsid w:val="00397D5C"/>
    <w:rsid w:val="003A0023"/>
    <w:rsid w:val="003A1622"/>
    <w:rsid w:val="003A28F0"/>
    <w:rsid w:val="003A30BF"/>
    <w:rsid w:val="003A3238"/>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25D8"/>
    <w:rsid w:val="003B302D"/>
    <w:rsid w:val="003B40C6"/>
    <w:rsid w:val="003B4DD6"/>
    <w:rsid w:val="003B56A1"/>
    <w:rsid w:val="003B5CFD"/>
    <w:rsid w:val="003B6517"/>
    <w:rsid w:val="003B67DA"/>
    <w:rsid w:val="003B7539"/>
    <w:rsid w:val="003C0675"/>
    <w:rsid w:val="003C09B7"/>
    <w:rsid w:val="003C0C33"/>
    <w:rsid w:val="003C0ECC"/>
    <w:rsid w:val="003C19B5"/>
    <w:rsid w:val="003C1E56"/>
    <w:rsid w:val="003C2346"/>
    <w:rsid w:val="003C2983"/>
    <w:rsid w:val="003C2A4C"/>
    <w:rsid w:val="003C2D79"/>
    <w:rsid w:val="003C3B33"/>
    <w:rsid w:val="003C4906"/>
    <w:rsid w:val="003C5BF4"/>
    <w:rsid w:val="003C6866"/>
    <w:rsid w:val="003C7A1E"/>
    <w:rsid w:val="003C7C4D"/>
    <w:rsid w:val="003D0699"/>
    <w:rsid w:val="003D06CD"/>
    <w:rsid w:val="003D0862"/>
    <w:rsid w:val="003D2423"/>
    <w:rsid w:val="003D2E98"/>
    <w:rsid w:val="003D2E9C"/>
    <w:rsid w:val="003D3250"/>
    <w:rsid w:val="003D33C5"/>
    <w:rsid w:val="003D3471"/>
    <w:rsid w:val="003D3480"/>
    <w:rsid w:val="003D3A66"/>
    <w:rsid w:val="003D3AE7"/>
    <w:rsid w:val="003D3EEB"/>
    <w:rsid w:val="003D42EB"/>
    <w:rsid w:val="003D49EF"/>
    <w:rsid w:val="003D5639"/>
    <w:rsid w:val="003D5DC7"/>
    <w:rsid w:val="003D6681"/>
    <w:rsid w:val="003D6DD5"/>
    <w:rsid w:val="003D72EF"/>
    <w:rsid w:val="003E0520"/>
    <w:rsid w:val="003E0789"/>
    <w:rsid w:val="003E1812"/>
    <w:rsid w:val="003E2BA9"/>
    <w:rsid w:val="003E2F7B"/>
    <w:rsid w:val="003E3C6F"/>
    <w:rsid w:val="003E4528"/>
    <w:rsid w:val="003E5BBC"/>
    <w:rsid w:val="003E5E21"/>
    <w:rsid w:val="003E60FC"/>
    <w:rsid w:val="003E6201"/>
    <w:rsid w:val="003E6DB0"/>
    <w:rsid w:val="003E7A83"/>
    <w:rsid w:val="003F0F96"/>
    <w:rsid w:val="003F18B0"/>
    <w:rsid w:val="003F2171"/>
    <w:rsid w:val="003F3683"/>
    <w:rsid w:val="003F3764"/>
    <w:rsid w:val="003F44F6"/>
    <w:rsid w:val="003F4A5B"/>
    <w:rsid w:val="003F4F53"/>
    <w:rsid w:val="003F629A"/>
    <w:rsid w:val="003F7648"/>
    <w:rsid w:val="0040167F"/>
    <w:rsid w:val="00401865"/>
    <w:rsid w:val="00402443"/>
    <w:rsid w:val="0040285A"/>
    <w:rsid w:val="00403734"/>
    <w:rsid w:val="00403985"/>
    <w:rsid w:val="0040549E"/>
    <w:rsid w:val="00405A81"/>
    <w:rsid w:val="00405B1E"/>
    <w:rsid w:val="00406AE1"/>
    <w:rsid w:val="004077BF"/>
    <w:rsid w:val="00407C62"/>
    <w:rsid w:val="0041055A"/>
    <w:rsid w:val="00410F36"/>
    <w:rsid w:val="00411469"/>
    <w:rsid w:val="00411C84"/>
    <w:rsid w:val="0041266B"/>
    <w:rsid w:val="00412A67"/>
    <w:rsid w:val="004138BB"/>
    <w:rsid w:val="00413CFB"/>
    <w:rsid w:val="00413EAC"/>
    <w:rsid w:val="00413F34"/>
    <w:rsid w:val="0041409A"/>
    <w:rsid w:val="0041468F"/>
    <w:rsid w:val="00414853"/>
    <w:rsid w:val="00414BEB"/>
    <w:rsid w:val="00416BBA"/>
    <w:rsid w:val="00417293"/>
    <w:rsid w:val="00417C32"/>
    <w:rsid w:val="00417CE9"/>
    <w:rsid w:val="0042061E"/>
    <w:rsid w:val="00421999"/>
    <w:rsid w:val="00421D0D"/>
    <w:rsid w:val="004229BD"/>
    <w:rsid w:val="00422DE7"/>
    <w:rsid w:val="0042363C"/>
    <w:rsid w:val="0042386D"/>
    <w:rsid w:val="0042395A"/>
    <w:rsid w:val="00423EB0"/>
    <w:rsid w:val="004243ED"/>
    <w:rsid w:val="00424891"/>
    <w:rsid w:val="00424FDD"/>
    <w:rsid w:val="004250CB"/>
    <w:rsid w:val="004252F4"/>
    <w:rsid w:val="00425673"/>
    <w:rsid w:val="00425C98"/>
    <w:rsid w:val="00425CF6"/>
    <w:rsid w:val="00426FED"/>
    <w:rsid w:val="00427421"/>
    <w:rsid w:val="00427A0F"/>
    <w:rsid w:val="00427CE0"/>
    <w:rsid w:val="00430BFC"/>
    <w:rsid w:val="00431623"/>
    <w:rsid w:val="00431917"/>
    <w:rsid w:val="00431FBB"/>
    <w:rsid w:val="004322F7"/>
    <w:rsid w:val="00433B0F"/>
    <w:rsid w:val="00434DDE"/>
    <w:rsid w:val="004356A6"/>
    <w:rsid w:val="00437113"/>
    <w:rsid w:val="00437BFA"/>
    <w:rsid w:val="00437FBA"/>
    <w:rsid w:val="00440480"/>
    <w:rsid w:val="0044053C"/>
    <w:rsid w:val="0044095F"/>
    <w:rsid w:val="0044212B"/>
    <w:rsid w:val="0044397E"/>
    <w:rsid w:val="00443A2E"/>
    <w:rsid w:val="004440BC"/>
    <w:rsid w:val="00446C46"/>
    <w:rsid w:val="00446DF0"/>
    <w:rsid w:val="00450366"/>
    <w:rsid w:val="00450CF7"/>
    <w:rsid w:val="0045111F"/>
    <w:rsid w:val="004519DD"/>
    <w:rsid w:val="00451A5F"/>
    <w:rsid w:val="00451A6D"/>
    <w:rsid w:val="004522B8"/>
    <w:rsid w:val="00453412"/>
    <w:rsid w:val="00453A88"/>
    <w:rsid w:val="00453B51"/>
    <w:rsid w:val="00454CEA"/>
    <w:rsid w:val="00455367"/>
    <w:rsid w:val="00456221"/>
    <w:rsid w:val="00456B30"/>
    <w:rsid w:val="00456F87"/>
    <w:rsid w:val="00456FDB"/>
    <w:rsid w:val="004573E4"/>
    <w:rsid w:val="00460780"/>
    <w:rsid w:val="00460AC2"/>
    <w:rsid w:val="004611ED"/>
    <w:rsid w:val="004614B0"/>
    <w:rsid w:val="0046186F"/>
    <w:rsid w:val="00461A25"/>
    <w:rsid w:val="00461B13"/>
    <w:rsid w:val="00461D6B"/>
    <w:rsid w:val="00461F6A"/>
    <w:rsid w:val="0046322A"/>
    <w:rsid w:val="0046366A"/>
    <w:rsid w:val="00464014"/>
    <w:rsid w:val="00464281"/>
    <w:rsid w:val="0046435B"/>
    <w:rsid w:val="004647C2"/>
    <w:rsid w:val="004647C4"/>
    <w:rsid w:val="004647E4"/>
    <w:rsid w:val="00464875"/>
    <w:rsid w:val="00466742"/>
    <w:rsid w:val="00466B29"/>
    <w:rsid w:val="004675F3"/>
    <w:rsid w:val="00467785"/>
    <w:rsid w:val="004677DA"/>
    <w:rsid w:val="00467E18"/>
    <w:rsid w:val="00467ED8"/>
    <w:rsid w:val="00470C95"/>
    <w:rsid w:val="00470F7C"/>
    <w:rsid w:val="004711CB"/>
    <w:rsid w:val="00472813"/>
    <w:rsid w:val="00474ACB"/>
    <w:rsid w:val="00474DB1"/>
    <w:rsid w:val="00476049"/>
    <w:rsid w:val="00477C7F"/>
    <w:rsid w:val="00477CAE"/>
    <w:rsid w:val="0048004F"/>
    <w:rsid w:val="00480176"/>
    <w:rsid w:val="00483900"/>
    <w:rsid w:val="00483A68"/>
    <w:rsid w:val="004847CE"/>
    <w:rsid w:val="00485024"/>
    <w:rsid w:val="004851D8"/>
    <w:rsid w:val="004852B7"/>
    <w:rsid w:val="004854B6"/>
    <w:rsid w:val="004854C5"/>
    <w:rsid w:val="0048618E"/>
    <w:rsid w:val="0048633F"/>
    <w:rsid w:val="0048690E"/>
    <w:rsid w:val="00486929"/>
    <w:rsid w:val="00486A82"/>
    <w:rsid w:val="004872CE"/>
    <w:rsid w:val="004877DC"/>
    <w:rsid w:val="00487BFF"/>
    <w:rsid w:val="004902CB"/>
    <w:rsid w:val="00490460"/>
    <w:rsid w:val="00490784"/>
    <w:rsid w:val="00490D1D"/>
    <w:rsid w:val="00490DFD"/>
    <w:rsid w:val="00491059"/>
    <w:rsid w:val="004912CA"/>
    <w:rsid w:val="004918C7"/>
    <w:rsid w:val="00491919"/>
    <w:rsid w:val="00491E6A"/>
    <w:rsid w:val="00491F2A"/>
    <w:rsid w:val="00491FC2"/>
    <w:rsid w:val="00493BE6"/>
    <w:rsid w:val="00494918"/>
    <w:rsid w:val="00495042"/>
    <w:rsid w:val="00495212"/>
    <w:rsid w:val="0049551D"/>
    <w:rsid w:val="00495642"/>
    <w:rsid w:val="00495B91"/>
    <w:rsid w:val="00495EB7"/>
    <w:rsid w:val="004965B5"/>
    <w:rsid w:val="0049665A"/>
    <w:rsid w:val="004968F8"/>
    <w:rsid w:val="004969E9"/>
    <w:rsid w:val="004971BA"/>
    <w:rsid w:val="004A04AC"/>
    <w:rsid w:val="004A08BF"/>
    <w:rsid w:val="004A15AF"/>
    <w:rsid w:val="004A1D8C"/>
    <w:rsid w:val="004A1D90"/>
    <w:rsid w:val="004A22A6"/>
    <w:rsid w:val="004A289F"/>
    <w:rsid w:val="004A2BA1"/>
    <w:rsid w:val="004A2DBF"/>
    <w:rsid w:val="004A362A"/>
    <w:rsid w:val="004A3ACA"/>
    <w:rsid w:val="004A4063"/>
    <w:rsid w:val="004A44F2"/>
    <w:rsid w:val="004A4CCA"/>
    <w:rsid w:val="004A654F"/>
    <w:rsid w:val="004A7CFE"/>
    <w:rsid w:val="004A7E20"/>
    <w:rsid w:val="004A7F42"/>
    <w:rsid w:val="004B19D1"/>
    <w:rsid w:val="004B2014"/>
    <w:rsid w:val="004B2D28"/>
    <w:rsid w:val="004B302F"/>
    <w:rsid w:val="004B4E6C"/>
    <w:rsid w:val="004B4F09"/>
    <w:rsid w:val="004B578D"/>
    <w:rsid w:val="004B5DA7"/>
    <w:rsid w:val="004B7D93"/>
    <w:rsid w:val="004C0BB8"/>
    <w:rsid w:val="004C0F8B"/>
    <w:rsid w:val="004C257E"/>
    <w:rsid w:val="004C2B63"/>
    <w:rsid w:val="004C301A"/>
    <w:rsid w:val="004C38A5"/>
    <w:rsid w:val="004C401B"/>
    <w:rsid w:val="004C426B"/>
    <w:rsid w:val="004C45D8"/>
    <w:rsid w:val="004C5F9E"/>
    <w:rsid w:val="004C60D8"/>
    <w:rsid w:val="004C61DE"/>
    <w:rsid w:val="004C6B08"/>
    <w:rsid w:val="004C6DD0"/>
    <w:rsid w:val="004C7563"/>
    <w:rsid w:val="004C75E9"/>
    <w:rsid w:val="004D075E"/>
    <w:rsid w:val="004D0F97"/>
    <w:rsid w:val="004D1A8C"/>
    <w:rsid w:val="004D1D4E"/>
    <w:rsid w:val="004D2597"/>
    <w:rsid w:val="004D2D3B"/>
    <w:rsid w:val="004D306C"/>
    <w:rsid w:val="004D31E8"/>
    <w:rsid w:val="004D48E3"/>
    <w:rsid w:val="004D4BFF"/>
    <w:rsid w:val="004D4F58"/>
    <w:rsid w:val="004D65F6"/>
    <w:rsid w:val="004D7AEA"/>
    <w:rsid w:val="004D7E3B"/>
    <w:rsid w:val="004E1D26"/>
    <w:rsid w:val="004E300C"/>
    <w:rsid w:val="004E3059"/>
    <w:rsid w:val="004E3933"/>
    <w:rsid w:val="004E3F1D"/>
    <w:rsid w:val="004E467E"/>
    <w:rsid w:val="004E4718"/>
    <w:rsid w:val="004E47B1"/>
    <w:rsid w:val="004E5AC9"/>
    <w:rsid w:val="004E6569"/>
    <w:rsid w:val="004E68CA"/>
    <w:rsid w:val="004E6C21"/>
    <w:rsid w:val="004E760B"/>
    <w:rsid w:val="004E783D"/>
    <w:rsid w:val="004E7E4C"/>
    <w:rsid w:val="004F07CD"/>
    <w:rsid w:val="004F0A8B"/>
    <w:rsid w:val="004F0C61"/>
    <w:rsid w:val="004F126E"/>
    <w:rsid w:val="004F17A2"/>
    <w:rsid w:val="004F2678"/>
    <w:rsid w:val="004F2A00"/>
    <w:rsid w:val="004F2ADC"/>
    <w:rsid w:val="004F451A"/>
    <w:rsid w:val="0050035D"/>
    <w:rsid w:val="00500C9F"/>
    <w:rsid w:val="005019A6"/>
    <w:rsid w:val="00501F50"/>
    <w:rsid w:val="005026DB"/>
    <w:rsid w:val="00502A6D"/>
    <w:rsid w:val="005034AF"/>
    <w:rsid w:val="00503EFB"/>
    <w:rsid w:val="00504473"/>
    <w:rsid w:val="0050477B"/>
    <w:rsid w:val="00505053"/>
    <w:rsid w:val="00505C50"/>
    <w:rsid w:val="00507409"/>
    <w:rsid w:val="00512245"/>
    <w:rsid w:val="00513169"/>
    <w:rsid w:val="0051447A"/>
    <w:rsid w:val="00515802"/>
    <w:rsid w:val="00515F18"/>
    <w:rsid w:val="0051623B"/>
    <w:rsid w:val="005169ED"/>
    <w:rsid w:val="0051702B"/>
    <w:rsid w:val="00517729"/>
    <w:rsid w:val="00521036"/>
    <w:rsid w:val="00521316"/>
    <w:rsid w:val="005220D4"/>
    <w:rsid w:val="0052273E"/>
    <w:rsid w:val="0052275A"/>
    <w:rsid w:val="00522F55"/>
    <w:rsid w:val="005231BA"/>
    <w:rsid w:val="005247BF"/>
    <w:rsid w:val="0052498D"/>
    <w:rsid w:val="00525979"/>
    <w:rsid w:val="00525C3E"/>
    <w:rsid w:val="0052684B"/>
    <w:rsid w:val="005269E7"/>
    <w:rsid w:val="00526CCA"/>
    <w:rsid w:val="005276EE"/>
    <w:rsid w:val="00527CBE"/>
    <w:rsid w:val="00527EC9"/>
    <w:rsid w:val="0053011C"/>
    <w:rsid w:val="00530179"/>
    <w:rsid w:val="0053038C"/>
    <w:rsid w:val="00531266"/>
    <w:rsid w:val="00531614"/>
    <w:rsid w:val="00531960"/>
    <w:rsid w:val="005320A3"/>
    <w:rsid w:val="005320BB"/>
    <w:rsid w:val="0053237A"/>
    <w:rsid w:val="00532584"/>
    <w:rsid w:val="00533B0F"/>
    <w:rsid w:val="005343B9"/>
    <w:rsid w:val="00534DDA"/>
    <w:rsid w:val="005350DD"/>
    <w:rsid w:val="0053593C"/>
    <w:rsid w:val="00535FFC"/>
    <w:rsid w:val="00536341"/>
    <w:rsid w:val="00536770"/>
    <w:rsid w:val="00536A86"/>
    <w:rsid w:val="00536BEF"/>
    <w:rsid w:val="0054035E"/>
    <w:rsid w:val="005404DB"/>
    <w:rsid w:val="00540837"/>
    <w:rsid w:val="00543315"/>
    <w:rsid w:val="005433F8"/>
    <w:rsid w:val="0054456E"/>
    <w:rsid w:val="005445E3"/>
    <w:rsid w:val="00544D7C"/>
    <w:rsid w:val="0054595B"/>
    <w:rsid w:val="00545BE7"/>
    <w:rsid w:val="00545D3B"/>
    <w:rsid w:val="00547186"/>
    <w:rsid w:val="00547233"/>
    <w:rsid w:val="00547405"/>
    <w:rsid w:val="005478FC"/>
    <w:rsid w:val="00547A92"/>
    <w:rsid w:val="00547D77"/>
    <w:rsid w:val="00547EA8"/>
    <w:rsid w:val="00550318"/>
    <w:rsid w:val="0055046D"/>
    <w:rsid w:val="00552204"/>
    <w:rsid w:val="00552903"/>
    <w:rsid w:val="005536D9"/>
    <w:rsid w:val="00553CF5"/>
    <w:rsid w:val="00553E27"/>
    <w:rsid w:val="00554989"/>
    <w:rsid w:val="00556209"/>
    <w:rsid w:val="00557320"/>
    <w:rsid w:val="005577D3"/>
    <w:rsid w:val="00561843"/>
    <w:rsid w:val="00561B4B"/>
    <w:rsid w:val="00561E9E"/>
    <w:rsid w:val="00562D9C"/>
    <w:rsid w:val="005633BA"/>
    <w:rsid w:val="00566CB0"/>
    <w:rsid w:val="005670AD"/>
    <w:rsid w:val="00567594"/>
    <w:rsid w:val="005700D9"/>
    <w:rsid w:val="005702D0"/>
    <w:rsid w:val="00571D4A"/>
    <w:rsid w:val="00573DF9"/>
    <w:rsid w:val="00573EEF"/>
    <w:rsid w:val="005747E1"/>
    <w:rsid w:val="00575787"/>
    <w:rsid w:val="00576CAC"/>
    <w:rsid w:val="00577670"/>
    <w:rsid w:val="005778AD"/>
    <w:rsid w:val="00581C2E"/>
    <w:rsid w:val="00581FC7"/>
    <w:rsid w:val="00583085"/>
    <w:rsid w:val="00583494"/>
    <w:rsid w:val="00584435"/>
    <w:rsid w:val="00584752"/>
    <w:rsid w:val="00585420"/>
    <w:rsid w:val="005877A1"/>
    <w:rsid w:val="0058787D"/>
    <w:rsid w:val="00587E50"/>
    <w:rsid w:val="00587FFB"/>
    <w:rsid w:val="00590037"/>
    <w:rsid w:val="00590145"/>
    <w:rsid w:val="00590B43"/>
    <w:rsid w:val="00591623"/>
    <w:rsid w:val="00593100"/>
    <w:rsid w:val="005933D5"/>
    <w:rsid w:val="005949B6"/>
    <w:rsid w:val="00594A3D"/>
    <w:rsid w:val="00594CF1"/>
    <w:rsid w:val="00595E10"/>
    <w:rsid w:val="00596EB8"/>
    <w:rsid w:val="00597B6C"/>
    <w:rsid w:val="005A06DA"/>
    <w:rsid w:val="005A09AF"/>
    <w:rsid w:val="005A194C"/>
    <w:rsid w:val="005A1E56"/>
    <w:rsid w:val="005A277D"/>
    <w:rsid w:val="005A280C"/>
    <w:rsid w:val="005A2CFA"/>
    <w:rsid w:val="005A3A8D"/>
    <w:rsid w:val="005A4AAE"/>
    <w:rsid w:val="005A4BB9"/>
    <w:rsid w:val="005A4D34"/>
    <w:rsid w:val="005A67C8"/>
    <w:rsid w:val="005A6920"/>
    <w:rsid w:val="005A7EB5"/>
    <w:rsid w:val="005B0608"/>
    <w:rsid w:val="005B0A3F"/>
    <w:rsid w:val="005B0F17"/>
    <w:rsid w:val="005B1B66"/>
    <w:rsid w:val="005B215C"/>
    <w:rsid w:val="005B2535"/>
    <w:rsid w:val="005B29C3"/>
    <w:rsid w:val="005B2D6B"/>
    <w:rsid w:val="005B3542"/>
    <w:rsid w:val="005B362E"/>
    <w:rsid w:val="005B3B6E"/>
    <w:rsid w:val="005B5543"/>
    <w:rsid w:val="005B718C"/>
    <w:rsid w:val="005C0382"/>
    <w:rsid w:val="005C06DC"/>
    <w:rsid w:val="005C116A"/>
    <w:rsid w:val="005C1DEC"/>
    <w:rsid w:val="005C3A8C"/>
    <w:rsid w:val="005C42F9"/>
    <w:rsid w:val="005C43C0"/>
    <w:rsid w:val="005C43FA"/>
    <w:rsid w:val="005C47CD"/>
    <w:rsid w:val="005C51B1"/>
    <w:rsid w:val="005C56F3"/>
    <w:rsid w:val="005C5B27"/>
    <w:rsid w:val="005C61D0"/>
    <w:rsid w:val="005C6671"/>
    <w:rsid w:val="005C6A15"/>
    <w:rsid w:val="005D022A"/>
    <w:rsid w:val="005D20FF"/>
    <w:rsid w:val="005D292E"/>
    <w:rsid w:val="005D32B1"/>
    <w:rsid w:val="005D34FF"/>
    <w:rsid w:val="005D4747"/>
    <w:rsid w:val="005D5BA1"/>
    <w:rsid w:val="005D5F0F"/>
    <w:rsid w:val="005D70A3"/>
    <w:rsid w:val="005D71E4"/>
    <w:rsid w:val="005D7B30"/>
    <w:rsid w:val="005D7C6F"/>
    <w:rsid w:val="005E0FE1"/>
    <w:rsid w:val="005E14DF"/>
    <w:rsid w:val="005E1E76"/>
    <w:rsid w:val="005E243B"/>
    <w:rsid w:val="005E35C7"/>
    <w:rsid w:val="005E3CD6"/>
    <w:rsid w:val="005E4299"/>
    <w:rsid w:val="005E5F07"/>
    <w:rsid w:val="005E62E1"/>
    <w:rsid w:val="005E6560"/>
    <w:rsid w:val="005E7634"/>
    <w:rsid w:val="005E7840"/>
    <w:rsid w:val="005F0044"/>
    <w:rsid w:val="005F0173"/>
    <w:rsid w:val="005F07B1"/>
    <w:rsid w:val="005F0DE0"/>
    <w:rsid w:val="005F12FC"/>
    <w:rsid w:val="005F1321"/>
    <w:rsid w:val="005F1728"/>
    <w:rsid w:val="005F19A5"/>
    <w:rsid w:val="005F4BE2"/>
    <w:rsid w:val="005F4DE8"/>
    <w:rsid w:val="005F5257"/>
    <w:rsid w:val="005F59B5"/>
    <w:rsid w:val="005F6AA8"/>
    <w:rsid w:val="005F76B9"/>
    <w:rsid w:val="006006DC"/>
    <w:rsid w:val="00600B17"/>
    <w:rsid w:val="00600B91"/>
    <w:rsid w:val="00600C3E"/>
    <w:rsid w:val="0060177C"/>
    <w:rsid w:val="00601908"/>
    <w:rsid w:val="0060199B"/>
    <w:rsid w:val="00602107"/>
    <w:rsid w:val="00602679"/>
    <w:rsid w:val="00603160"/>
    <w:rsid w:val="006035F4"/>
    <w:rsid w:val="006037DD"/>
    <w:rsid w:val="00604283"/>
    <w:rsid w:val="00604337"/>
    <w:rsid w:val="00604F35"/>
    <w:rsid w:val="00605456"/>
    <w:rsid w:val="0060670E"/>
    <w:rsid w:val="00606808"/>
    <w:rsid w:val="0060745E"/>
    <w:rsid w:val="0060786E"/>
    <w:rsid w:val="00610242"/>
    <w:rsid w:val="006104AA"/>
    <w:rsid w:val="006129B8"/>
    <w:rsid w:val="00613E1D"/>
    <w:rsid w:val="00614130"/>
    <w:rsid w:val="006151A5"/>
    <w:rsid w:val="00615F66"/>
    <w:rsid w:val="0061601A"/>
    <w:rsid w:val="006171CB"/>
    <w:rsid w:val="006208E5"/>
    <w:rsid w:val="006212C8"/>
    <w:rsid w:val="00622DD0"/>
    <w:rsid w:val="00623A9C"/>
    <w:rsid w:val="00623C6F"/>
    <w:rsid w:val="00623F29"/>
    <w:rsid w:val="00624987"/>
    <w:rsid w:val="00624B04"/>
    <w:rsid w:val="00625D68"/>
    <w:rsid w:val="006270E4"/>
    <w:rsid w:val="006272B0"/>
    <w:rsid w:val="006279D8"/>
    <w:rsid w:val="00627A30"/>
    <w:rsid w:val="00630A74"/>
    <w:rsid w:val="006315CD"/>
    <w:rsid w:val="00631863"/>
    <w:rsid w:val="00634042"/>
    <w:rsid w:val="006344BD"/>
    <w:rsid w:val="006348EB"/>
    <w:rsid w:val="006357C5"/>
    <w:rsid w:val="0063590B"/>
    <w:rsid w:val="00635AF6"/>
    <w:rsid w:val="0063669F"/>
    <w:rsid w:val="00636B82"/>
    <w:rsid w:val="006375A7"/>
    <w:rsid w:val="006376E9"/>
    <w:rsid w:val="006377BF"/>
    <w:rsid w:val="00637D8C"/>
    <w:rsid w:val="006400CC"/>
    <w:rsid w:val="00640E1B"/>
    <w:rsid w:val="006415D5"/>
    <w:rsid w:val="00641C5C"/>
    <w:rsid w:val="00641CDE"/>
    <w:rsid w:val="00645010"/>
    <w:rsid w:val="00645A59"/>
    <w:rsid w:val="006470D8"/>
    <w:rsid w:val="00647B1C"/>
    <w:rsid w:val="00647E89"/>
    <w:rsid w:val="00647FB4"/>
    <w:rsid w:val="00650922"/>
    <w:rsid w:val="00650F5A"/>
    <w:rsid w:val="006516F6"/>
    <w:rsid w:val="00652C05"/>
    <w:rsid w:val="006534D1"/>
    <w:rsid w:val="0065390C"/>
    <w:rsid w:val="00653936"/>
    <w:rsid w:val="00654EA2"/>
    <w:rsid w:val="00655698"/>
    <w:rsid w:val="006571B0"/>
    <w:rsid w:val="0065754B"/>
    <w:rsid w:val="00657C51"/>
    <w:rsid w:val="00660284"/>
    <w:rsid w:val="00660399"/>
    <w:rsid w:val="00660E4D"/>
    <w:rsid w:val="00661147"/>
    <w:rsid w:val="006611E5"/>
    <w:rsid w:val="00661818"/>
    <w:rsid w:val="00662251"/>
    <w:rsid w:val="006629A4"/>
    <w:rsid w:val="00662B09"/>
    <w:rsid w:val="00663A3B"/>
    <w:rsid w:val="00663C93"/>
    <w:rsid w:val="00663E23"/>
    <w:rsid w:val="006653A4"/>
    <w:rsid w:val="006658DC"/>
    <w:rsid w:val="006659AE"/>
    <w:rsid w:val="00665CEB"/>
    <w:rsid w:val="006666D6"/>
    <w:rsid w:val="00666CE3"/>
    <w:rsid w:val="00666CFE"/>
    <w:rsid w:val="00670137"/>
    <w:rsid w:val="0067061A"/>
    <w:rsid w:val="00670861"/>
    <w:rsid w:val="00670CCA"/>
    <w:rsid w:val="00671580"/>
    <w:rsid w:val="00672073"/>
    <w:rsid w:val="00672824"/>
    <w:rsid w:val="006733EA"/>
    <w:rsid w:val="00674071"/>
    <w:rsid w:val="00674F06"/>
    <w:rsid w:val="00676D5F"/>
    <w:rsid w:val="00677441"/>
    <w:rsid w:val="0067774D"/>
    <w:rsid w:val="0067781F"/>
    <w:rsid w:val="00677D51"/>
    <w:rsid w:val="00681234"/>
    <w:rsid w:val="00681AD9"/>
    <w:rsid w:val="00682823"/>
    <w:rsid w:val="00682E03"/>
    <w:rsid w:val="00682ED1"/>
    <w:rsid w:val="00683091"/>
    <w:rsid w:val="006837B2"/>
    <w:rsid w:val="00683819"/>
    <w:rsid w:val="006839B7"/>
    <w:rsid w:val="00684BF6"/>
    <w:rsid w:val="00685926"/>
    <w:rsid w:val="00685EA2"/>
    <w:rsid w:val="0068620D"/>
    <w:rsid w:val="006864EF"/>
    <w:rsid w:val="00686DB6"/>
    <w:rsid w:val="006901FB"/>
    <w:rsid w:val="006904E2"/>
    <w:rsid w:val="006906A1"/>
    <w:rsid w:val="00691172"/>
    <w:rsid w:val="00692EF5"/>
    <w:rsid w:val="00692FD9"/>
    <w:rsid w:val="0069349E"/>
    <w:rsid w:val="00693AAB"/>
    <w:rsid w:val="006948B2"/>
    <w:rsid w:val="00694DC2"/>
    <w:rsid w:val="006952D3"/>
    <w:rsid w:val="006952E1"/>
    <w:rsid w:val="0069590B"/>
    <w:rsid w:val="00696248"/>
    <w:rsid w:val="0069645A"/>
    <w:rsid w:val="0069648D"/>
    <w:rsid w:val="00697482"/>
    <w:rsid w:val="006A04FA"/>
    <w:rsid w:val="006A052A"/>
    <w:rsid w:val="006A0897"/>
    <w:rsid w:val="006A0AF6"/>
    <w:rsid w:val="006A1920"/>
    <w:rsid w:val="006A1ADB"/>
    <w:rsid w:val="006A2898"/>
    <w:rsid w:val="006A2AA6"/>
    <w:rsid w:val="006A355B"/>
    <w:rsid w:val="006A3697"/>
    <w:rsid w:val="006A47C5"/>
    <w:rsid w:val="006A4B2C"/>
    <w:rsid w:val="006A4C9A"/>
    <w:rsid w:val="006A4F17"/>
    <w:rsid w:val="006A52DB"/>
    <w:rsid w:val="006A53E3"/>
    <w:rsid w:val="006A556E"/>
    <w:rsid w:val="006A5795"/>
    <w:rsid w:val="006A6385"/>
    <w:rsid w:val="006A66B8"/>
    <w:rsid w:val="006A68AB"/>
    <w:rsid w:val="006A6B4C"/>
    <w:rsid w:val="006B007A"/>
    <w:rsid w:val="006B0FC8"/>
    <w:rsid w:val="006B1604"/>
    <w:rsid w:val="006B1902"/>
    <w:rsid w:val="006B38E3"/>
    <w:rsid w:val="006B4075"/>
    <w:rsid w:val="006B4246"/>
    <w:rsid w:val="006B4E8F"/>
    <w:rsid w:val="006B4FDA"/>
    <w:rsid w:val="006B5F21"/>
    <w:rsid w:val="006B61CF"/>
    <w:rsid w:val="006B63A1"/>
    <w:rsid w:val="006B659A"/>
    <w:rsid w:val="006B73A1"/>
    <w:rsid w:val="006B78DA"/>
    <w:rsid w:val="006B7DA5"/>
    <w:rsid w:val="006C04C9"/>
    <w:rsid w:val="006C0559"/>
    <w:rsid w:val="006C0BCB"/>
    <w:rsid w:val="006C0DAB"/>
    <w:rsid w:val="006C0E33"/>
    <w:rsid w:val="006C1299"/>
    <w:rsid w:val="006C18E1"/>
    <w:rsid w:val="006C24A4"/>
    <w:rsid w:val="006C273D"/>
    <w:rsid w:val="006C387E"/>
    <w:rsid w:val="006C5012"/>
    <w:rsid w:val="006C5513"/>
    <w:rsid w:val="006C5666"/>
    <w:rsid w:val="006C5D41"/>
    <w:rsid w:val="006C699B"/>
    <w:rsid w:val="006C7873"/>
    <w:rsid w:val="006C7C9F"/>
    <w:rsid w:val="006D0E09"/>
    <w:rsid w:val="006D14AB"/>
    <w:rsid w:val="006D1A6B"/>
    <w:rsid w:val="006D1D8E"/>
    <w:rsid w:val="006D1FEC"/>
    <w:rsid w:val="006D22EF"/>
    <w:rsid w:val="006D312F"/>
    <w:rsid w:val="006D31A5"/>
    <w:rsid w:val="006D3558"/>
    <w:rsid w:val="006D3DBE"/>
    <w:rsid w:val="006D3FAE"/>
    <w:rsid w:val="006D4F13"/>
    <w:rsid w:val="006D549C"/>
    <w:rsid w:val="006D5935"/>
    <w:rsid w:val="006D6182"/>
    <w:rsid w:val="006D6559"/>
    <w:rsid w:val="006D6884"/>
    <w:rsid w:val="006D6A5B"/>
    <w:rsid w:val="006D6A73"/>
    <w:rsid w:val="006E030E"/>
    <w:rsid w:val="006E04B9"/>
    <w:rsid w:val="006E08AB"/>
    <w:rsid w:val="006E15C2"/>
    <w:rsid w:val="006E247B"/>
    <w:rsid w:val="006E26C5"/>
    <w:rsid w:val="006E28A7"/>
    <w:rsid w:val="006E2F4D"/>
    <w:rsid w:val="006E3248"/>
    <w:rsid w:val="006E3764"/>
    <w:rsid w:val="006E44E9"/>
    <w:rsid w:val="006E49DD"/>
    <w:rsid w:val="006E5326"/>
    <w:rsid w:val="006E542E"/>
    <w:rsid w:val="006E562D"/>
    <w:rsid w:val="006E5BB3"/>
    <w:rsid w:val="006E6525"/>
    <w:rsid w:val="006E6788"/>
    <w:rsid w:val="006E6C85"/>
    <w:rsid w:val="006E7C9D"/>
    <w:rsid w:val="006E7CBB"/>
    <w:rsid w:val="006F003F"/>
    <w:rsid w:val="006F02C0"/>
    <w:rsid w:val="006F0F3E"/>
    <w:rsid w:val="006F1E16"/>
    <w:rsid w:val="006F3D5C"/>
    <w:rsid w:val="006F442A"/>
    <w:rsid w:val="006F52C4"/>
    <w:rsid w:val="006F5726"/>
    <w:rsid w:val="006F5770"/>
    <w:rsid w:val="006F62B1"/>
    <w:rsid w:val="006F6F5E"/>
    <w:rsid w:val="006F7A4D"/>
    <w:rsid w:val="00700614"/>
    <w:rsid w:val="00702512"/>
    <w:rsid w:val="00702D3E"/>
    <w:rsid w:val="00703204"/>
    <w:rsid w:val="00703356"/>
    <w:rsid w:val="007036C6"/>
    <w:rsid w:val="007036F8"/>
    <w:rsid w:val="007044A1"/>
    <w:rsid w:val="00704728"/>
    <w:rsid w:val="00706504"/>
    <w:rsid w:val="00706618"/>
    <w:rsid w:val="007067DB"/>
    <w:rsid w:val="00706D85"/>
    <w:rsid w:val="007072CE"/>
    <w:rsid w:val="00707FCB"/>
    <w:rsid w:val="007100F2"/>
    <w:rsid w:val="00710461"/>
    <w:rsid w:val="007105C3"/>
    <w:rsid w:val="00710936"/>
    <w:rsid w:val="00710A23"/>
    <w:rsid w:val="00710A60"/>
    <w:rsid w:val="00710B25"/>
    <w:rsid w:val="0071210D"/>
    <w:rsid w:val="007125D2"/>
    <w:rsid w:val="00712ED0"/>
    <w:rsid w:val="00713C57"/>
    <w:rsid w:val="007142CF"/>
    <w:rsid w:val="0071599E"/>
    <w:rsid w:val="00715DD4"/>
    <w:rsid w:val="00716529"/>
    <w:rsid w:val="00716A54"/>
    <w:rsid w:val="00716F2C"/>
    <w:rsid w:val="00716F76"/>
    <w:rsid w:val="0071737E"/>
    <w:rsid w:val="00717548"/>
    <w:rsid w:val="00717CC9"/>
    <w:rsid w:val="00717E8C"/>
    <w:rsid w:val="0072063B"/>
    <w:rsid w:val="007208D5"/>
    <w:rsid w:val="007208F7"/>
    <w:rsid w:val="00720A09"/>
    <w:rsid w:val="00721916"/>
    <w:rsid w:val="00721A5A"/>
    <w:rsid w:val="00722A47"/>
    <w:rsid w:val="00722E5C"/>
    <w:rsid w:val="007236D6"/>
    <w:rsid w:val="00724AD2"/>
    <w:rsid w:val="0072566D"/>
    <w:rsid w:val="00726CE8"/>
    <w:rsid w:val="00726EEC"/>
    <w:rsid w:val="00726F72"/>
    <w:rsid w:val="00727BFA"/>
    <w:rsid w:val="00732637"/>
    <w:rsid w:val="00732D25"/>
    <w:rsid w:val="0073325C"/>
    <w:rsid w:val="00733C22"/>
    <w:rsid w:val="00733D2C"/>
    <w:rsid w:val="0073509D"/>
    <w:rsid w:val="0073536E"/>
    <w:rsid w:val="00735964"/>
    <w:rsid w:val="00735970"/>
    <w:rsid w:val="00736216"/>
    <w:rsid w:val="00736C11"/>
    <w:rsid w:val="007371D4"/>
    <w:rsid w:val="00737A15"/>
    <w:rsid w:val="00737E4C"/>
    <w:rsid w:val="007402F7"/>
    <w:rsid w:val="00740CAB"/>
    <w:rsid w:val="00741015"/>
    <w:rsid w:val="00741F5B"/>
    <w:rsid w:val="00742156"/>
    <w:rsid w:val="00743078"/>
    <w:rsid w:val="00743907"/>
    <w:rsid w:val="00743FF4"/>
    <w:rsid w:val="00744ECF"/>
    <w:rsid w:val="00745241"/>
    <w:rsid w:val="00745825"/>
    <w:rsid w:val="007459AC"/>
    <w:rsid w:val="00745C0F"/>
    <w:rsid w:val="00746025"/>
    <w:rsid w:val="00746F9F"/>
    <w:rsid w:val="00747606"/>
    <w:rsid w:val="00750306"/>
    <w:rsid w:val="007506E5"/>
    <w:rsid w:val="00751A2C"/>
    <w:rsid w:val="0075278E"/>
    <w:rsid w:val="00753E58"/>
    <w:rsid w:val="00754202"/>
    <w:rsid w:val="007548DA"/>
    <w:rsid w:val="00754C4F"/>
    <w:rsid w:val="00755D90"/>
    <w:rsid w:val="007560FB"/>
    <w:rsid w:val="00756A1C"/>
    <w:rsid w:val="00757558"/>
    <w:rsid w:val="00757F82"/>
    <w:rsid w:val="0076092C"/>
    <w:rsid w:val="00762604"/>
    <w:rsid w:val="00763809"/>
    <w:rsid w:val="00764287"/>
    <w:rsid w:val="00764659"/>
    <w:rsid w:val="00765351"/>
    <w:rsid w:val="00766EF6"/>
    <w:rsid w:val="007670B7"/>
    <w:rsid w:val="007708C5"/>
    <w:rsid w:val="007718E6"/>
    <w:rsid w:val="00771C36"/>
    <w:rsid w:val="00771FF4"/>
    <w:rsid w:val="007727B8"/>
    <w:rsid w:val="00772AB9"/>
    <w:rsid w:val="007737E4"/>
    <w:rsid w:val="00773C72"/>
    <w:rsid w:val="00773CF4"/>
    <w:rsid w:val="00773E59"/>
    <w:rsid w:val="00774181"/>
    <w:rsid w:val="007754F6"/>
    <w:rsid w:val="0077567F"/>
    <w:rsid w:val="0077692C"/>
    <w:rsid w:val="00776A03"/>
    <w:rsid w:val="00777217"/>
    <w:rsid w:val="00777893"/>
    <w:rsid w:val="007813A3"/>
    <w:rsid w:val="00781A70"/>
    <w:rsid w:val="00781DD3"/>
    <w:rsid w:val="007820A0"/>
    <w:rsid w:val="0078212E"/>
    <w:rsid w:val="00783BD9"/>
    <w:rsid w:val="00783C79"/>
    <w:rsid w:val="007840A4"/>
    <w:rsid w:val="0078425D"/>
    <w:rsid w:val="007845CB"/>
    <w:rsid w:val="00784D5D"/>
    <w:rsid w:val="0078587C"/>
    <w:rsid w:val="00785991"/>
    <w:rsid w:val="00785C8F"/>
    <w:rsid w:val="007863F5"/>
    <w:rsid w:val="00786628"/>
    <w:rsid w:val="00787861"/>
    <w:rsid w:val="00790482"/>
    <w:rsid w:val="00790E2E"/>
    <w:rsid w:val="00791EA3"/>
    <w:rsid w:val="007923AC"/>
    <w:rsid w:val="0079262A"/>
    <w:rsid w:val="00793275"/>
    <w:rsid w:val="00793BAE"/>
    <w:rsid w:val="00794A94"/>
    <w:rsid w:val="00794DD9"/>
    <w:rsid w:val="00795D87"/>
    <w:rsid w:val="00795FD5"/>
    <w:rsid w:val="007967AF"/>
    <w:rsid w:val="00796F86"/>
    <w:rsid w:val="007A1D7A"/>
    <w:rsid w:val="007A368F"/>
    <w:rsid w:val="007A3A33"/>
    <w:rsid w:val="007A45AD"/>
    <w:rsid w:val="007A46B5"/>
    <w:rsid w:val="007A48E5"/>
    <w:rsid w:val="007A491A"/>
    <w:rsid w:val="007A4AE0"/>
    <w:rsid w:val="007A58BA"/>
    <w:rsid w:val="007A7288"/>
    <w:rsid w:val="007B00D8"/>
    <w:rsid w:val="007B0755"/>
    <w:rsid w:val="007B0B6F"/>
    <w:rsid w:val="007B0E32"/>
    <w:rsid w:val="007B1424"/>
    <w:rsid w:val="007B2051"/>
    <w:rsid w:val="007B2AC0"/>
    <w:rsid w:val="007B2C21"/>
    <w:rsid w:val="007B3398"/>
    <w:rsid w:val="007B3F05"/>
    <w:rsid w:val="007B4414"/>
    <w:rsid w:val="007B461F"/>
    <w:rsid w:val="007B5CEA"/>
    <w:rsid w:val="007B64DA"/>
    <w:rsid w:val="007C0271"/>
    <w:rsid w:val="007C0766"/>
    <w:rsid w:val="007C0E1A"/>
    <w:rsid w:val="007C0FB8"/>
    <w:rsid w:val="007C1803"/>
    <w:rsid w:val="007C1853"/>
    <w:rsid w:val="007C1FCA"/>
    <w:rsid w:val="007C23B6"/>
    <w:rsid w:val="007C3435"/>
    <w:rsid w:val="007C3DA7"/>
    <w:rsid w:val="007C4455"/>
    <w:rsid w:val="007C56F0"/>
    <w:rsid w:val="007C64B5"/>
    <w:rsid w:val="007C6A4A"/>
    <w:rsid w:val="007C73E7"/>
    <w:rsid w:val="007C7A85"/>
    <w:rsid w:val="007D03BD"/>
    <w:rsid w:val="007D06BA"/>
    <w:rsid w:val="007D0B21"/>
    <w:rsid w:val="007D0DC9"/>
    <w:rsid w:val="007D123E"/>
    <w:rsid w:val="007D201C"/>
    <w:rsid w:val="007D25E9"/>
    <w:rsid w:val="007D29D9"/>
    <w:rsid w:val="007D2E53"/>
    <w:rsid w:val="007D36E2"/>
    <w:rsid w:val="007D378A"/>
    <w:rsid w:val="007D3C6A"/>
    <w:rsid w:val="007D43AB"/>
    <w:rsid w:val="007D6419"/>
    <w:rsid w:val="007D7292"/>
    <w:rsid w:val="007D73E2"/>
    <w:rsid w:val="007D7D53"/>
    <w:rsid w:val="007E03AF"/>
    <w:rsid w:val="007E0A00"/>
    <w:rsid w:val="007E0C1E"/>
    <w:rsid w:val="007E0F53"/>
    <w:rsid w:val="007E114E"/>
    <w:rsid w:val="007E18C0"/>
    <w:rsid w:val="007E1D2C"/>
    <w:rsid w:val="007E30CF"/>
    <w:rsid w:val="007E310C"/>
    <w:rsid w:val="007E3887"/>
    <w:rsid w:val="007E3E9D"/>
    <w:rsid w:val="007E42C1"/>
    <w:rsid w:val="007E4377"/>
    <w:rsid w:val="007E46BA"/>
    <w:rsid w:val="007E482F"/>
    <w:rsid w:val="007E4EB7"/>
    <w:rsid w:val="007E529A"/>
    <w:rsid w:val="007E5946"/>
    <w:rsid w:val="007E5CC7"/>
    <w:rsid w:val="007E674A"/>
    <w:rsid w:val="007E6ED6"/>
    <w:rsid w:val="007E7651"/>
    <w:rsid w:val="007E785F"/>
    <w:rsid w:val="007F0326"/>
    <w:rsid w:val="007F1070"/>
    <w:rsid w:val="007F1E2B"/>
    <w:rsid w:val="007F32FD"/>
    <w:rsid w:val="007F3A17"/>
    <w:rsid w:val="007F3AAE"/>
    <w:rsid w:val="007F4F24"/>
    <w:rsid w:val="007F5077"/>
    <w:rsid w:val="007F5099"/>
    <w:rsid w:val="007F614A"/>
    <w:rsid w:val="007F655D"/>
    <w:rsid w:val="007F6C58"/>
    <w:rsid w:val="007F73D1"/>
    <w:rsid w:val="007F76C2"/>
    <w:rsid w:val="0080096A"/>
    <w:rsid w:val="00800A7F"/>
    <w:rsid w:val="008013AF"/>
    <w:rsid w:val="008013C1"/>
    <w:rsid w:val="00803115"/>
    <w:rsid w:val="00804AA7"/>
    <w:rsid w:val="008058DA"/>
    <w:rsid w:val="00805CEC"/>
    <w:rsid w:val="00806B89"/>
    <w:rsid w:val="008100ED"/>
    <w:rsid w:val="00810BB3"/>
    <w:rsid w:val="00811592"/>
    <w:rsid w:val="00811B3F"/>
    <w:rsid w:val="008138AF"/>
    <w:rsid w:val="00814353"/>
    <w:rsid w:val="00814490"/>
    <w:rsid w:val="00815D92"/>
    <w:rsid w:val="00816573"/>
    <w:rsid w:val="00816A42"/>
    <w:rsid w:val="0081701C"/>
    <w:rsid w:val="00817F70"/>
    <w:rsid w:val="008208A9"/>
    <w:rsid w:val="008208FF"/>
    <w:rsid w:val="00820E3F"/>
    <w:rsid w:val="00820EC2"/>
    <w:rsid w:val="00820F0E"/>
    <w:rsid w:val="00821696"/>
    <w:rsid w:val="00821FA9"/>
    <w:rsid w:val="008220BC"/>
    <w:rsid w:val="00822406"/>
    <w:rsid w:val="0082261D"/>
    <w:rsid w:val="00822A47"/>
    <w:rsid w:val="0082510A"/>
    <w:rsid w:val="00825E08"/>
    <w:rsid w:val="00825F23"/>
    <w:rsid w:val="0082635F"/>
    <w:rsid w:val="00826901"/>
    <w:rsid w:val="00826C3A"/>
    <w:rsid w:val="00826D3D"/>
    <w:rsid w:val="00827873"/>
    <w:rsid w:val="00827917"/>
    <w:rsid w:val="00830130"/>
    <w:rsid w:val="00830A49"/>
    <w:rsid w:val="00832705"/>
    <w:rsid w:val="00832839"/>
    <w:rsid w:val="00832D56"/>
    <w:rsid w:val="008336B7"/>
    <w:rsid w:val="00833C58"/>
    <w:rsid w:val="00835DF8"/>
    <w:rsid w:val="008362C6"/>
    <w:rsid w:val="00836EAE"/>
    <w:rsid w:val="00837293"/>
    <w:rsid w:val="0083738B"/>
    <w:rsid w:val="00837B3C"/>
    <w:rsid w:val="00840199"/>
    <w:rsid w:val="008404A9"/>
    <w:rsid w:val="00840911"/>
    <w:rsid w:val="00840C20"/>
    <w:rsid w:val="00840E6B"/>
    <w:rsid w:val="008418C8"/>
    <w:rsid w:val="00842787"/>
    <w:rsid w:val="00843600"/>
    <w:rsid w:val="008451AD"/>
    <w:rsid w:val="0084579C"/>
    <w:rsid w:val="0084586F"/>
    <w:rsid w:val="00845C9E"/>
    <w:rsid w:val="0085027A"/>
    <w:rsid w:val="00851126"/>
    <w:rsid w:val="0085116C"/>
    <w:rsid w:val="00853116"/>
    <w:rsid w:val="00853A7E"/>
    <w:rsid w:val="00855585"/>
    <w:rsid w:val="00855EC5"/>
    <w:rsid w:val="0085628E"/>
    <w:rsid w:val="008563C6"/>
    <w:rsid w:val="0085647C"/>
    <w:rsid w:val="00856611"/>
    <w:rsid w:val="008568DB"/>
    <w:rsid w:val="00856F8E"/>
    <w:rsid w:val="008574D2"/>
    <w:rsid w:val="008579BF"/>
    <w:rsid w:val="00860873"/>
    <w:rsid w:val="0086108C"/>
    <w:rsid w:val="00861C75"/>
    <w:rsid w:val="008620A5"/>
    <w:rsid w:val="00862611"/>
    <w:rsid w:val="00863C43"/>
    <w:rsid w:val="00863E90"/>
    <w:rsid w:val="0086428D"/>
    <w:rsid w:val="00864400"/>
    <w:rsid w:val="00865436"/>
    <w:rsid w:val="00865B31"/>
    <w:rsid w:val="00865EDC"/>
    <w:rsid w:val="00867243"/>
    <w:rsid w:val="008679B5"/>
    <w:rsid w:val="00867B6B"/>
    <w:rsid w:val="00867D0F"/>
    <w:rsid w:val="008714B7"/>
    <w:rsid w:val="00871722"/>
    <w:rsid w:val="00871C4D"/>
    <w:rsid w:val="00871E4F"/>
    <w:rsid w:val="00871F1A"/>
    <w:rsid w:val="00872026"/>
    <w:rsid w:val="008732D7"/>
    <w:rsid w:val="00873398"/>
    <w:rsid w:val="008738B6"/>
    <w:rsid w:val="00873E99"/>
    <w:rsid w:val="0087451B"/>
    <w:rsid w:val="00874A4D"/>
    <w:rsid w:val="00874AF3"/>
    <w:rsid w:val="00875907"/>
    <w:rsid w:val="00875ECA"/>
    <w:rsid w:val="00876085"/>
    <w:rsid w:val="008773D0"/>
    <w:rsid w:val="008813A3"/>
    <w:rsid w:val="00881448"/>
    <w:rsid w:val="00881EE1"/>
    <w:rsid w:val="008824E0"/>
    <w:rsid w:val="00882D70"/>
    <w:rsid w:val="00882E63"/>
    <w:rsid w:val="00883257"/>
    <w:rsid w:val="008848F1"/>
    <w:rsid w:val="008850D2"/>
    <w:rsid w:val="0088584A"/>
    <w:rsid w:val="0088627C"/>
    <w:rsid w:val="008862B2"/>
    <w:rsid w:val="0088666A"/>
    <w:rsid w:val="00886EE7"/>
    <w:rsid w:val="00886F8D"/>
    <w:rsid w:val="00887CC9"/>
    <w:rsid w:val="00890E30"/>
    <w:rsid w:val="008911A0"/>
    <w:rsid w:val="0089202E"/>
    <w:rsid w:val="00892925"/>
    <w:rsid w:val="00893F23"/>
    <w:rsid w:val="00894D44"/>
    <w:rsid w:val="0089570D"/>
    <w:rsid w:val="0089580A"/>
    <w:rsid w:val="00895C4B"/>
    <w:rsid w:val="008971A9"/>
    <w:rsid w:val="00897694"/>
    <w:rsid w:val="008A01DF"/>
    <w:rsid w:val="008A0E4E"/>
    <w:rsid w:val="008A1AD6"/>
    <w:rsid w:val="008A2BD2"/>
    <w:rsid w:val="008A33E2"/>
    <w:rsid w:val="008A4518"/>
    <w:rsid w:val="008A5C31"/>
    <w:rsid w:val="008A6084"/>
    <w:rsid w:val="008A672D"/>
    <w:rsid w:val="008A6ADF"/>
    <w:rsid w:val="008A77F5"/>
    <w:rsid w:val="008A7946"/>
    <w:rsid w:val="008A7EA3"/>
    <w:rsid w:val="008B0102"/>
    <w:rsid w:val="008B0E9C"/>
    <w:rsid w:val="008B1094"/>
    <w:rsid w:val="008B1ECC"/>
    <w:rsid w:val="008B366C"/>
    <w:rsid w:val="008B3D8A"/>
    <w:rsid w:val="008B549C"/>
    <w:rsid w:val="008B6282"/>
    <w:rsid w:val="008B6782"/>
    <w:rsid w:val="008B742B"/>
    <w:rsid w:val="008B7646"/>
    <w:rsid w:val="008B76BE"/>
    <w:rsid w:val="008C019C"/>
    <w:rsid w:val="008C062B"/>
    <w:rsid w:val="008C080A"/>
    <w:rsid w:val="008C0D71"/>
    <w:rsid w:val="008C1F87"/>
    <w:rsid w:val="008C2466"/>
    <w:rsid w:val="008C404D"/>
    <w:rsid w:val="008C5AA2"/>
    <w:rsid w:val="008C7DDD"/>
    <w:rsid w:val="008D1093"/>
    <w:rsid w:val="008D1AA1"/>
    <w:rsid w:val="008D227D"/>
    <w:rsid w:val="008D31F0"/>
    <w:rsid w:val="008D3EE5"/>
    <w:rsid w:val="008D420E"/>
    <w:rsid w:val="008D4883"/>
    <w:rsid w:val="008D4DE7"/>
    <w:rsid w:val="008D4EE2"/>
    <w:rsid w:val="008D55FE"/>
    <w:rsid w:val="008D643C"/>
    <w:rsid w:val="008D6699"/>
    <w:rsid w:val="008D68E7"/>
    <w:rsid w:val="008D69F2"/>
    <w:rsid w:val="008D78C4"/>
    <w:rsid w:val="008D7B3E"/>
    <w:rsid w:val="008D7B9F"/>
    <w:rsid w:val="008D7EAD"/>
    <w:rsid w:val="008E06B2"/>
    <w:rsid w:val="008E1E69"/>
    <w:rsid w:val="008E342C"/>
    <w:rsid w:val="008E365A"/>
    <w:rsid w:val="008E383D"/>
    <w:rsid w:val="008E4126"/>
    <w:rsid w:val="008E5032"/>
    <w:rsid w:val="008E6642"/>
    <w:rsid w:val="008E6D20"/>
    <w:rsid w:val="008E7039"/>
    <w:rsid w:val="008F059C"/>
    <w:rsid w:val="008F0691"/>
    <w:rsid w:val="008F1362"/>
    <w:rsid w:val="008F192A"/>
    <w:rsid w:val="008F1D98"/>
    <w:rsid w:val="008F20E4"/>
    <w:rsid w:val="008F2C79"/>
    <w:rsid w:val="008F38AC"/>
    <w:rsid w:val="008F4AE1"/>
    <w:rsid w:val="008F62CB"/>
    <w:rsid w:val="008F7415"/>
    <w:rsid w:val="008F7730"/>
    <w:rsid w:val="008F7733"/>
    <w:rsid w:val="00900675"/>
    <w:rsid w:val="009007F4"/>
    <w:rsid w:val="0090089F"/>
    <w:rsid w:val="009008EB"/>
    <w:rsid w:val="00900ABD"/>
    <w:rsid w:val="00901553"/>
    <w:rsid w:val="0090174E"/>
    <w:rsid w:val="0090192F"/>
    <w:rsid w:val="0090210F"/>
    <w:rsid w:val="009023B2"/>
    <w:rsid w:val="00903557"/>
    <w:rsid w:val="00903E85"/>
    <w:rsid w:val="009040C8"/>
    <w:rsid w:val="009050B6"/>
    <w:rsid w:val="00905F62"/>
    <w:rsid w:val="009061E9"/>
    <w:rsid w:val="00907626"/>
    <w:rsid w:val="00907D3A"/>
    <w:rsid w:val="009108A0"/>
    <w:rsid w:val="009108A9"/>
    <w:rsid w:val="009116FE"/>
    <w:rsid w:val="00911709"/>
    <w:rsid w:val="00911890"/>
    <w:rsid w:val="00911E7C"/>
    <w:rsid w:val="00914184"/>
    <w:rsid w:val="009151B5"/>
    <w:rsid w:val="00915F00"/>
    <w:rsid w:val="00916320"/>
    <w:rsid w:val="00916CEE"/>
    <w:rsid w:val="00916ECC"/>
    <w:rsid w:val="009208B8"/>
    <w:rsid w:val="0092162E"/>
    <w:rsid w:val="00921A9C"/>
    <w:rsid w:val="00922ACF"/>
    <w:rsid w:val="009232AA"/>
    <w:rsid w:val="009236D1"/>
    <w:rsid w:val="00923EB2"/>
    <w:rsid w:val="00923FAC"/>
    <w:rsid w:val="0092589C"/>
    <w:rsid w:val="00925C4B"/>
    <w:rsid w:val="0092645C"/>
    <w:rsid w:val="0092746D"/>
    <w:rsid w:val="00927B7F"/>
    <w:rsid w:val="00930245"/>
    <w:rsid w:val="00930732"/>
    <w:rsid w:val="00931B17"/>
    <w:rsid w:val="00931E67"/>
    <w:rsid w:val="00932BC8"/>
    <w:rsid w:val="00933302"/>
    <w:rsid w:val="00933887"/>
    <w:rsid w:val="00933C9F"/>
    <w:rsid w:val="00934CF0"/>
    <w:rsid w:val="009352D8"/>
    <w:rsid w:val="009356DD"/>
    <w:rsid w:val="00935D8B"/>
    <w:rsid w:val="00936AA1"/>
    <w:rsid w:val="00937163"/>
    <w:rsid w:val="00937404"/>
    <w:rsid w:val="00937956"/>
    <w:rsid w:val="00940429"/>
    <w:rsid w:val="00941520"/>
    <w:rsid w:val="00941786"/>
    <w:rsid w:val="0094196F"/>
    <w:rsid w:val="00941A2E"/>
    <w:rsid w:val="00941C7E"/>
    <w:rsid w:val="00941F29"/>
    <w:rsid w:val="009425FF"/>
    <w:rsid w:val="00943398"/>
    <w:rsid w:val="009440E5"/>
    <w:rsid w:val="00944101"/>
    <w:rsid w:val="00945991"/>
    <w:rsid w:val="00945EBD"/>
    <w:rsid w:val="009469C9"/>
    <w:rsid w:val="00947076"/>
    <w:rsid w:val="00947809"/>
    <w:rsid w:val="00952B31"/>
    <w:rsid w:val="00952B64"/>
    <w:rsid w:val="009534AF"/>
    <w:rsid w:val="00953834"/>
    <w:rsid w:val="00954059"/>
    <w:rsid w:val="00954060"/>
    <w:rsid w:val="0095428D"/>
    <w:rsid w:val="00954EE2"/>
    <w:rsid w:val="0095538E"/>
    <w:rsid w:val="00955D53"/>
    <w:rsid w:val="00956086"/>
    <w:rsid w:val="00957D8B"/>
    <w:rsid w:val="009602CE"/>
    <w:rsid w:val="00960A70"/>
    <w:rsid w:val="00960EEF"/>
    <w:rsid w:val="00961BB5"/>
    <w:rsid w:val="009625F9"/>
    <w:rsid w:val="00962CAC"/>
    <w:rsid w:val="009634D1"/>
    <w:rsid w:val="00963D89"/>
    <w:rsid w:val="00963F77"/>
    <w:rsid w:val="00964826"/>
    <w:rsid w:val="00965CE1"/>
    <w:rsid w:val="0097024E"/>
    <w:rsid w:val="009709AC"/>
    <w:rsid w:val="00971095"/>
    <w:rsid w:val="00972715"/>
    <w:rsid w:val="00972B31"/>
    <w:rsid w:val="00972BF1"/>
    <w:rsid w:val="00972E15"/>
    <w:rsid w:val="00973368"/>
    <w:rsid w:val="0097423C"/>
    <w:rsid w:val="009750BF"/>
    <w:rsid w:val="00975F48"/>
    <w:rsid w:val="00976258"/>
    <w:rsid w:val="00976823"/>
    <w:rsid w:val="00976BE4"/>
    <w:rsid w:val="00976EE9"/>
    <w:rsid w:val="00977C37"/>
    <w:rsid w:val="009809DE"/>
    <w:rsid w:val="00980C68"/>
    <w:rsid w:val="009811B9"/>
    <w:rsid w:val="009812E6"/>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B0A"/>
    <w:rsid w:val="00987FC1"/>
    <w:rsid w:val="009906E2"/>
    <w:rsid w:val="00990CFB"/>
    <w:rsid w:val="009918AC"/>
    <w:rsid w:val="00991948"/>
    <w:rsid w:val="00991AF2"/>
    <w:rsid w:val="00991C96"/>
    <w:rsid w:val="00991CE9"/>
    <w:rsid w:val="0099220A"/>
    <w:rsid w:val="00992C5B"/>
    <w:rsid w:val="0099305A"/>
    <w:rsid w:val="00993184"/>
    <w:rsid w:val="009934B3"/>
    <w:rsid w:val="00994149"/>
    <w:rsid w:val="00994224"/>
    <w:rsid w:val="00994868"/>
    <w:rsid w:val="00994999"/>
    <w:rsid w:val="00995F73"/>
    <w:rsid w:val="00996126"/>
    <w:rsid w:val="00997310"/>
    <w:rsid w:val="00997B6D"/>
    <w:rsid w:val="00997D08"/>
    <w:rsid w:val="009A0587"/>
    <w:rsid w:val="009A0E1F"/>
    <w:rsid w:val="009A20E4"/>
    <w:rsid w:val="009A258F"/>
    <w:rsid w:val="009A264D"/>
    <w:rsid w:val="009A26E7"/>
    <w:rsid w:val="009A2DDD"/>
    <w:rsid w:val="009A2F83"/>
    <w:rsid w:val="009A39EE"/>
    <w:rsid w:val="009A3F02"/>
    <w:rsid w:val="009A47ED"/>
    <w:rsid w:val="009A6046"/>
    <w:rsid w:val="009A6216"/>
    <w:rsid w:val="009A70B2"/>
    <w:rsid w:val="009A72ED"/>
    <w:rsid w:val="009B0F41"/>
    <w:rsid w:val="009B131F"/>
    <w:rsid w:val="009B1D06"/>
    <w:rsid w:val="009B3A11"/>
    <w:rsid w:val="009B43E9"/>
    <w:rsid w:val="009B46D0"/>
    <w:rsid w:val="009B4D7A"/>
    <w:rsid w:val="009B5D55"/>
    <w:rsid w:val="009B62EA"/>
    <w:rsid w:val="009B735A"/>
    <w:rsid w:val="009B7596"/>
    <w:rsid w:val="009B7D8B"/>
    <w:rsid w:val="009C0666"/>
    <w:rsid w:val="009C1A8B"/>
    <w:rsid w:val="009C219E"/>
    <w:rsid w:val="009C2602"/>
    <w:rsid w:val="009C4504"/>
    <w:rsid w:val="009C4B08"/>
    <w:rsid w:val="009C4C32"/>
    <w:rsid w:val="009C515B"/>
    <w:rsid w:val="009C52D6"/>
    <w:rsid w:val="009D11AC"/>
    <w:rsid w:val="009D15FA"/>
    <w:rsid w:val="009D1778"/>
    <w:rsid w:val="009D1E6F"/>
    <w:rsid w:val="009D378F"/>
    <w:rsid w:val="009D3C92"/>
    <w:rsid w:val="009D3E42"/>
    <w:rsid w:val="009D41AC"/>
    <w:rsid w:val="009D435E"/>
    <w:rsid w:val="009D513E"/>
    <w:rsid w:val="009D610A"/>
    <w:rsid w:val="009D6C53"/>
    <w:rsid w:val="009D711E"/>
    <w:rsid w:val="009D7906"/>
    <w:rsid w:val="009E0F61"/>
    <w:rsid w:val="009E1C22"/>
    <w:rsid w:val="009E226E"/>
    <w:rsid w:val="009E3970"/>
    <w:rsid w:val="009E43C4"/>
    <w:rsid w:val="009E4563"/>
    <w:rsid w:val="009E551F"/>
    <w:rsid w:val="009E56B7"/>
    <w:rsid w:val="009E59A3"/>
    <w:rsid w:val="009E5A18"/>
    <w:rsid w:val="009E5B92"/>
    <w:rsid w:val="009E614F"/>
    <w:rsid w:val="009E62E5"/>
    <w:rsid w:val="009E68F6"/>
    <w:rsid w:val="009F009A"/>
    <w:rsid w:val="009F0482"/>
    <w:rsid w:val="009F1A86"/>
    <w:rsid w:val="009F256F"/>
    <w:rsid w:val="009F27BD"/>
    <w:rsid w:val="009F3BA8"/>
    <w:rsid w:val="009F4D18"/>
    <w:rsid w:val="009F4E77"/>
    <w:rsid w:val="009F53C7"/>
    <w:rsid w:val="009F6395"/>
    <w:rsid w:val="009F7056"/>
    <w:rsid w:val="009F738D"/>
    <w:rsid w:val="009F77B0"/>
    <w:rsid w:val="00A018C6"/>
    <w:rsid w:val="00A01EC2"/>
    <w:rsid w:val="00A048DB"/>
    <w:rsid w:val="00A04F47"/>
    <w:rsid w:val="00A058BB"/>
    <w:rsid w:val="00A06ED3"/>
    <w:rsid w:val="00A07259"/>
    <w:rsid w:val="00A0776E"/>
    <w:rsid w:val="00A1016A"/>
    <w:rsid w:val="00A104E9"/>
    <w:rsid w:val="00A10FF8"/>
    <w:rsid w:val="00A11A02"/>
    <w:rsid w:val="00A11BAE"/>
    <w:rsid w:val="00A11ED4"/>
    <w:rsid w:val="00A13CC1"/>
    <w:rsid w:val="00A1456A"/>
    <w:rsid w:val="00A14871"/>
    <w:rsid w:val="00A14DA1"/>
    <w:rsid w:val="00A14FFE"/>
    <w:rsid w:val="00A15BC1"/>
    <w:rsid w:val="00A15E49"/>
    <w:rsid w:val="00A16712"/>
    <w:rsid w:val="00A176BA"/>
    <w:rsid w:val="00A179FE"/>
    <w:rsid w:val="00A20505"/>
    <w:rsid w:val="00A2067F"/>
    <w:rsid w:val="00A21496"/>
    <w:rsid w:val="00A218DA"/>
    <w:rsid w:val="00A22095"/>
    <w:rsid w:val="00A22EFD"/>
    <w:rsid w:val="00A230D2"/>
    <w:rsid w:val="00A2415E"/>
    <w:rsid w:val="00A24216"/>
    <w:rsid w:val="00A24802"/>
    <w:rsid w:val="00A25722"/>
    <w:rsid w:val="00A25953"/>
    <w:rsid w:val="00A2595B"/>
    <w:rsid w:val="00A25B30"/>
    <w:rsid w:val="00A2703A"/>
    <w:rsid w:val="00A30CE7"/>
    <w:rsid w:val="00A30DE1"/>
    <w:rsid w:val="00A30DFE"/>
    <w:rsid w:val="00A313C7"/>
    <w:rsid w:val="00A315A2"/>
    <w:rsid w:val="00A315C8"/>
    <w:rsid w:val="00A3170B"/>
    <w:rsid w:val="00A3198D"/>
    <w:rsid w:val="00A3257A"/>
    <w:rsid w:val="00A325F7"/>
    <w:rsid w:val="00A32669"/>
    <w:rsid w:val="00A32E84"/>
    <w:rsid w:val="00A33746"/>
    <w:rsid w:val="00A33CD1"/>
    <w:rsid w:val="00A33D79"/>
    <w:rsid w:val="00A34C02"/>
    <w:rsid w:val="00A35139"/>
    <w:rsid w:val="00A360AA"/>
    <w:rsid w:val="00A36B9B"/>
    <w:rsid w:val="00A36C38"/>
    <w:rsid w:val="00A36CD8"/>
    <w:rsid w:val="00A36F26"/>
    <w:rsid w:val="00A37644"/>
    <w:rsid w:val="00A37671"/>
    <w:rsid w:val="00A3792E"/>
    <w:rsid w:val="00A4037A"/>
    <w:rsid w:val="00A40910"/>
    <w:rsid w:val="00A40A09"/>
    <w:rsid w:val="00A40F86"/>
    <w:rsid w:val="00A4104C"/>
    <w:rsid w:val="00A41F7D"/>
    <w:rsid w:val="00A42645"/>
    <w:rsid w:val="00A43ADD"/>
    <w:rsid w:val="00A43FDE"/>
    <w:rsid w:val="00A44312"/>
    <w:rsid w:val="00A4433A"/>
    <w:rsid w:val="00A4464E"/>
    <w:rsid w:val="00A44849"/>
    <w:rsid w:val="00A451B7"/>
    <w:rsid w:val="00A46742"/>
    <w:rsid w:val="00A468E8"/>
    <w:rsid w:val="00A47A55"/>
    <w:rsid w:val="00A47F48"/>
    <w:rsid w:val="00A50098"/>
    <w:rsid w:val="00A50775"/>
    <w:rsid w:val="00A50B82"/>
    <w:rsid w:val="00A51C75"/>
    <w:rsid w:val="00A520E4"/>
    <w:rsid w:val="00A52449"/>
    <w:rsid w:val="00A524CF"/>
    <w:rsid w:val="00A52631"/>
    <w:rsid w:val="00A52698"/>
    <w:rsid w:val="00A52F37"/>
    <w:rsid w:val="00A52FF5"/>
    <w:rsid w:val="00A5322F"/>
    <w:rsid w:val="00A532E9"/>
    <w:rsid w:val="00A53AF4"/>
    <w:rsid w:val="00A53E6C"/>
    <w:rsid w:val="00A5599A"/>
    <w:rsid w:val="00A55CEA"/>
    <w:rsid w:val="00A55E26"/>
    <w:rsid w:val="00A562EB"/>
    <w:rsid w:val="00A56E46"/>
    <w:rsid w:val="00A57121"/>
    <w:rsid w:val="00A606D0"/>
    <w:rsid w:val="00A60999"/>
    <w:rsid w:val="00A60ADE"/>
    <w:rsid w:val="00A60F70"/>
    <w:rsid w:val="00A61110"/>
    <w:rsid w:val="00A61542"/>
    <w:rsid w:val="00A6169F"/>
    <w:rsid w:val="00A61B93"/>
    <w:rsid w:val="00A6283A"/>
    <w:rsid w:val="00A633E4"/>
    <w:rsid w:val="00A63908"/>
    <w:rsid w:val="00A63A9A"/>
    <w:rsid w:val="00A6430C"/>
    <w:rsid w:val="00A647E2"/>
    <w:rsid w:val="00A64E68"/>
    <w:rsid w:val="00A653FA"/>
    <w:rsid w:val="00A6579E"/>
    <w:rsid w:val="00A661D6"/>
    <w:rsid w:val="00A706B0"/>
    <w:rsid w:val="00A7095F"/>
    <w:rsid w:val="00A71BFF"/>
    <w:rsid w:val="00A71FA7"/>
    <w:rsid w:val="00A72116"/>
    <w:rsid w:val="00A7240E"/>
    <w:rsid w:val="00A730F5"/>
    <w:rsid w:val="00A73485"/>
    <w:rsid w:val="00A7354B"/>
    <w:rsid w:val="00A736DC"/>
    <w:rsid w:val="00A737C7"/>
    <w:rsid w:val="00A73CD3"/>
    <w:rsid w:val="00A73D2F"/>
    <w:rsid w:val="00A757A3"/>
    <w:rsid w:val="00A75C0A"/>
    <w:rsid w:val="00A75E60"/>
    <w:rsid w:val="00A760C5"/>
    <w:rsid w:val="00A7654E"/>
    <w:rsid w:val="00A7696F"/>
    <w:rsid w:val="00A77142"/>
    <w:rsid w:val="00A77666"/>
    <w:rsid w:val="00A80DBA"/>
    <w:rsid w:val="00A80EE4"/>
    <w:rsid w:val="00A81277"/>
    <w:rsid w:val="00A82904"/>
    <w:rsid w:val="00A834F3"/>
    <w:rsid w:val="00A83FDA"/>
    <w:rsid w:val="00A84C66"/>
    <w:rsid w:val="00A851B4"/>
    <w:rsid w:val="00A859CD"/>
    <w:rsid w:val="00A85D43"/>
    <w:rsid w:val="00A85D8D"/>
    <w:rsid w:val="00A8613D"/>
    <w:rsid w:val="00A86978"/>
    <w:rsid w:val="00A879C5"/>
    <w:rsid w:val="00A87D0D"/>
    <w:rsid w:val="00A9000A"/>
    <w:rsid w:val="00A90302"/>
    <w:rsid w:val="00A90CFF"/>
    <w:rsid w:val="00A9141B"/>
    <w:rsid w:val="00A9176F"/>
    <w:rsid w:val="00A91880"/>
    <w:rsid w:val="00A92747"/>
    <w:rsid w:val="00A92848"/>
    <w:rsid w:val="00A92DC5"/>
    <w:rsid w:val="00A94263"/>
    <w:rsid w:val="00A9455A"/>
    <w:rsid w:val="00A94FD7"/>
    <w:rsid w:val="00A953CC"/>
    <w:rsid w:val="00A9756F"/>
    <w:rsid w:val="00AA0312"/>
    <w:rsid w:val="00AA0AFB"/>
    <w:rsid w:val="00AA15AC"/>
    <w:rsid w:val="00AA18B1"/>
    <w:rsid w:val="00AA1EE7"/>
    <w:rsid w:val="00AA1F30"/>
    <w:rsid w:val="00AA2351"/>
    <w:rsid w:val="00AA28FA"/>
    <w:rsid w:val="00AA2BB4"/>
    <w:rsid w:val="00AA3976"/>
    <w:rsid w:val="00AA450C"/>
    <w:rsid w:val="00AA496A"/>
    <w:rsid w:val="00AA6341"/>
    <w:rsid w:val="00AA66D9"/>
    <w:rsid w:val="00AA6706"/>
    <w:rsid w:val="00AA6B84"/>
    <w:rsid w:val="00AA79F2"/>
    <w:rsid w:val="00AB0663"/>
    <w:rsid w:val="00AB08CD"/>
    <w:rsid w:val="00AB0D40"/>
    <w:rsid w:val="00AB10B8"/>
    <w:rsid w:val="00AB3261"/>
    <w:rsid w:val="00AB3DF0"/>
    <w:rsid w:val="00AB4B40"/>
    <w:rsid w:val="00AB4F6E"/>
    <w:rsid w:val="00AB55A5"/>
    <w:rsid w:val="00AB585F"/>
    <w:rsid w:val="00AB5D35"/>
    <w:rsid w:val="00AB687D"/>
    <w:rsid w:val="00AB6AD3"/>
    <w:rsid w:val="00AB6AF9"/>
    <w:rsid w:val="00AB7455"/>
    <w:rsid w:val="00AC07B4"/>
    <w:rsid w:val="00AC1F18"/>
    <w:rsid w:val="00AC2963"/>
    <w:rsid w:val="00AC36C9"/>
    <w:rsid w:val="00AC4104"/>
    <w:rsid w:val="00AC6151"/>
    <w:rsid w:val="00AC6418"/>
    <w:rsid w:val="00AC6828"/>
    <w:rsid w:val="00AC7DB2"/>
    <w:rsid w:val="00AD0074"/>
    <w:rsid w:val="00AD0115"/>
    <w:rsid w:val="00AD027F"/>
    <w:rsid w:val="00AD100F"/>
    <w:rsid w:val="00AD157E"/>
    <w:rsid w:val="00AD2063"/>
    <w:rsid w:val="00AD28E2"/>
    <w:rsid w:val="00AD3885"/>
    <w:rsid w:val="00AD3BDD"/>
    <w:rsid w:val="00AD4032"/>
    <w:rsid w:val="00AD520A"/>
    <w:rsid w:val="00AD5D65"/>
    <w:rsid w:val="00AD7E6D"/>
    <w:rsid w:val="00AE04B2"/>
    <w:rsid w:val="00AE082E"/>
    <w:rsid w:val="00AE0CCF"/>
    <w:rsid w:val="00AE12EB"/>
    <w:rsid w:val="00AE23A5"/>
    <w:rsid w:val="00AE2527"/>
    <w:rsid w:val="00AE2E25"/>
    <w:rsid w:val="00AE3F6F"/>
    <w:rsid w:val="00AE3F97"/>
    <w:rsid w:val="00AE4115"/>
    <w:rsid w:val="00AE43FE"/>
    <w:rsid w:val="00AE48C7"/>
    <w:rsid w:val="00AE58E7"/>
    <w:rsid w:val="00AE7BF5"/>
    <w:rsid w:val="00AE7FAD"/>
    <w:rsid w:val="00AF0815"/>
    <w:rsid w:val="00AF196D"/>
    <w:rsid w:val="00AF19E5"/>
    <w:rsid w:val="00AF1D9F"/>
    <w:rsid w:val="00AF42B4"/>
    <w:rsid w:val="00AF46CF"/>
    <w:rsid w:val="00AF4E8E"/>
    <w:rsid w:val="00AF4F70"/>
    <w:rsid w:val="00AF59A9"/>
    <w:rsid w:val="00AF6179"/>
    <w:rsid w:val="00AF6442"/>
    <w:rsid w:val="00AF6F09"/>
    <w:rsid w:val="00AF709F"/>
    <w:rsid w:val="00AF75B2"/>
    <w:rsid w:val="00B0053B"/>
    <w:rsid w:val="00B00986"/>
    <w:rsid w:val="00B01552"/>
    <w:rsid w:val="00B03B1D"/>
    <w:rsid w:val="00B060E1"/>
    <w:rsid w:val="00B06CE8"/>
    <w:rsid w:val="00B06EA8"/>
    <w:rsid w:val="00B07555"/>
    <w:rsid w:val="00B107AF"/>
    <w:rsid w:val="00B1080B"/>
    <w:rsid w:val="00B11619"/>
    <w:rsid w:val="00B1170E"/>
    <w:rsid w:val="00B11FBF"/>
    <w:rsid w:val="00B13826"/>
    <w:rsid w:val="00B138A8"/>
    <w:rsid w:val="00B139B3"/>
    <w:rsid w:val="00B13D13"/>
    <w:rsid w:val="00B13D62"/>
    <w:rsid w:val="00B14798"/>
    <w:rsid w:val="00B148DE"/>
    <w:rsid w:val="00B14CD3"/>
    <w:rsid w:val="00B16910"/>
    <w:rsid w:val="00B16C20"/>
    <w:rsid w:val="00B16E0E"/>
    <w:rsid w:val="00B170C5"/>
    <w:rsid w:val="00B17FFD"/>
    <w:rsid w:val="00B20870"/>
    <w:rsid w:val="00B20E64"/>
    <w:rsid w:val="00B21DFC"/>
    <w:rsid w:val="00B22F7E"/>
    <w:rsid w:val="00B22F9D"/>
    <w:rsid w:val="00B23866"/>
    <w:rsid w:val="00B23BBF"/>
    <w:rsid w:val="00B2524A"/>
    <w:rsid w:val="00B2575A"/>
    <w:rsid w:val="00B25FBC"/>
    <w:rsid w:val="00B269B6"/>
    <w:rsid w:val="00B26BA4"/>
    <w:rsid w:val="00B27411"/>
    <w:rsid w:val="00B3022D"/>
    <w:rsid w:val="00B30485"/>
    <w:rsid w:val="00B30552"/>
    <w:rsid w:val="00B30CDE"/>
    <w:rsid w:val="00B30DD2"/>
    <w:rsid w:val="00B31FD2"/>
    <w:rsid w:val="00B3230E"/>
    <w:rsid w:val="00B32B90"/>
    <w:rsid w:val="00B332DE"/>
    <w:rsid w:val="00B3437E"/>
    <w:rsid w:val="00B345C4"/>
    <w:rsid w:val="00B34756"/>
    <w:rsid w:val="00B34A85"/>
    <w:rsid w:val="00B34D4E"/>
    <w:rsid w:val="00B353A9"/>
    <w:rsid w:val="00B35417"/>
    <w:rsid w:val="00B35F2C"/>
    <w:rsid w:val="00B36125"/>
    <w:rsid w:val="00B37072"/>
    <w:rsid w:val="00B377C6"/>
    <w:rsid w:val="00B4028E"/>
    <w:rsid w:val="00B42817"/>
    <w:rsid w:val="00B42E54"/>
    <w:rsid w:val="00B4304A"/>
    <w:rsid w:val="00B441B8"/>
    <w:rsid w:val="00B44258"/>
    <w:rsid w:val="00B44FF5"/>
    <w:rsid w:val="00B468AC"/>
    <w:rsid w:val="00B50D8E"/>
    <w:rsid w:val="00B50EB7"/>
    <w:rsid w:val="00B5161E"/>
    <w:rsid w:val="00B5238E"/>
    <w:rsid w:val="00B53360"/>
    <w:rsid w:val="00B53713"/>
    <w:rsid w:val="00B54767"/>
    <w:rsid w:val="00B55DE3"/>
    <w:rsid w:val="00B57949"/>
    <w:rsid w:val="00B606E8"/>
    <w:rsid w:val="00B61CE8"/>
    <w:rsid w:val="00B62200"/>
    <w:rsid w:val="00B62F2C"/>
    <w:rsid w:val="00B63BA9"/>
    <w:rsid w:val="00B6431C"/>
    <w:rsid w:val="00B64D54"/>
    <w:rsid w:val="00B65094"/>
    <w:rsid w:val="00B65A0E"/>
    <w:rsid w:val="00B663A7"/>
    <w:rsid w:val="00B663B0"/>
    <w:rsid w:val="00B66873"/>
    <w:rsid w:val="00B669F0"/>
    <w:rsid w:val="00B67282"/>
    <w:rsid w:val="00B70186"/>
    <w:rsid w:val="00B701AB"/>
    <w:rsid w:val="00B70291"/>
    <w:rsid w:val="00B712DF"/>
    <w:rsid w:val="00B7155B"/>
    <w:rsid w:val="00B73041"/>
    <w:rsid w:val="00B73EEE"/>
    <w:rsid w:val="00B742D3"/>
    <w:rsid w:val="00B74504"/>
    <w:rsid w:val="00B75CBE"/>
    <w:rsid w:val="00B75F12"/>
    <w:rsid w:val="00B76FFC"/>
    <w:rsid w:val="00B77CF6"/>
    <w:rsid w:val="00B80CE0"/>
    <w:rsid w:val="00B81E83"/>
    <w:rsid w:val="00B8205A"/>
    <w:rsid w:val="00B82513"/>
    <w:rsid w:val="00B82804"/>
    <w:rsid w:val="00B82A51"/>
    <w:rsid w:val="00B83F0F"/>
    <w:rsid w:val="00B842E9"/>
    <w:rsid w:val="00B8445D"/>
    <w:rsid w:val="00B850E6"/>
    <w:rsid w:val="00B8550E"/>
    <w:rsid w:val="00B85C25"/>
    <w:rsid w:val="00B85CCC"/>
    <w:rsid w:val="00B85F2B"/>
    <w:rsid w:val="00B861BA"/>
    <w:rsid w:val="00B87CFA"/>
    <w:rsid w:val="00B907D0"/>
    <w:rsid w:val="00B90ABE"/>
    <w:rsid w:val="00B90EFD"/>
    <w:rsid w:val="00B90F56"/>
    <w:rsid w:val="00B911D9"/>
    <w:rsid w:val="00B9123A"/>
    <w:rsid w:val="00B91880"/>
    <w:rsid w:val="00B91C97"/>
    <w:rsid w:val="00B9223A"/>
    <w:rsid w:val="00B9288A"/>
    <w:rsid w:val="00B92C2A"/>
    <w:rsid w:val="00B93DC0"/>
    <w:rsid w:val="00B9490E"/>
    <w:rsid w:val="00B95316"/>
    <w:rsid w:val="00B96C4B"/>
    <w:rsid w:val="00B9750D"/>
    <w:rsid w:val="00B97ACB"/>
    <w:rsid w:val="00BA0D0D"/>
    <w:rsid w:val="00BA0F27"/>
    <w:rsid w:val="00BA15F1"/>
    <w:rsid w:val="00BA16B2"/>
    <w:rsid w:val="00BA276F"/>
    <w:rsid w:val="00BA4EE2"/>
    <w:rsid w:val="00BA50E3"/>
    <w:rsid w:val="00BA5627"/>
    <w:rsid w:val="00BA57B8"/>
    <w:rsid w:val="00BA5A39"/>
    <w:rsid w:val="00BA6927"/>
    <w:rsid w:val="00BA76E5"/>
    <w:rsid w:val="00BB0196"/>
    <w:rsid w:val="00BB03D9"/>
    <w:rsid w:val="00BB066B"/>
    <w:rsid w:val="00BB0707"/>
    <w:rsid w:val="00BB1098"/>
    <w:rsid w:val="00BB18CA"/>
    <w:rsid w:val="00BB18DC"/>
    <w:rsid w:val="00BB1B27"/>
    <w:rsid w:val="00BB26D3"/>
    <w:rsid w:val="00BB26F7"/>
    <w:rsid w:val="00BB3D62"/>
    <w:rsid w:val="00BB4A5B"/>
    <w:rsid w:val="00BB4DA8"/>
    <w:rsid w:val="00BB501A"/>
    <w:rsid w:val="00BB65D3"/>
    <w:rsid w:val="00BB74D9"/>
    <w:rsid w:val="00BC040F"/>
    <w:rsid w:val="00BC0FAF"/>
    <w:rsid w:val="00BC103A"/>
    <w:rsid w:val="00BC1505"/>
    <w:rsid w:val="00BC1E46"/>
    <w:rsid w:val="00BC2363"/>
    <w:rsid w:val="00BC3E9F"/>
    <w:rsid w:val="00BC438F"/>
    <w:rsid w:val="00BC4FD2"/>
    <w:rsid w:val="00BC5D3E"/>
    <w:rsid w:val="00BC612B"/>
    <w:rsid w:val="00BC7157"/>
    <w:rsid w:val="00BC7551"/>
    <w:rsid w:val="00BC7BE6"/>
    <w:rsid w:val="00BD056F"/>
    <w:rsid w:val="00BD14BC"/>
    <w:rsid w:val="00BD167C"/>
    <w:rsid w:val="00BD222A"/>
    <w:rsid w:val="00BD27D7"/>
    <w:rsid w:val="00BD2AC6"/>
    <w:rsid w:val="00BD2BBE"/>
    <w:rsid w:val="00BD2C67"/>
    <w:rsid w:val="00BD3A01"/>
    <w:rsid w:val="00BD3DDC"/>
    <w:rsid w:val="00BD50CB"/>
    <w:rsid w:val="00BD54BE"/>
    <w:rsid w:val="00BD5C88"/>
    <w:rsid w:val="00BD6A39"/>
    <w:rsid w:val="00BD6CD8"/>
    <w:rsid w:val="00BD7453"/>
    <w:rsid w:val="00BD752B"/>
    <w:rsid w:val="00BE00C9"/>
    <w:rsid w:val="00BE088F"/>
    <w:rsid w:val="00BE12F2"/>
    <w:rsid w:val="00BE1817"/>
    <w:rsid w:val="00BE18C0"/>
    <w:rsid w:val="00BE1C09"/>
    <w:rsid w:val="00BE2012"/>
    <w:rsid w:val="00BE270B"/>
    <w:rsid w:val="00BE4065"/>
    <w:rsid w:val="00BE4ECB"/>
    <w:rsid w:val="00BE59E1"/>
    <w:rsid w:val="00BE640E"/>
    <w:rsid w:val="00BE6839"/>
    <w:rsid w:val="00BE724E"/>
    <w:rsid w:val="00BE7469"/>
    <w:rsid w:val="00BE7963"/>
    <w:rsid w:val="00BF0D88"/>
    <w:rsid w:val="00BF0F43"/>
    <w:rsid w:val="00BF30DE"/>
    <w:rsid w:val="00BF3809"/>
    <w:rsid w:val="00BF39B1"/>
    <w:rsid w:val="00BF3C6E"/>
    <w:rsid w:val="00BF47FA"/>
    <w:rsid w:val="00BF4A0F"/>
    <w:rsid w:val="00BF4EA9"/>
    <w:rsid w:val="00BF652E"/>
    <w:rsid w:val="00BF69C2"/>
    <w:rsid w:val="00BF6B3B"/>
    <w:rsid w:val="00BF7436"/>
    <w:rsid w:val="00BF7910"/>
    <w:rsid w:val="00C00DB6"/>
    <w:rsid w:val="00C01277"/>
    <w:rsid w:val="00C01CB1"/>
    <w:rsid w:val="00C0209D"/>
    <w:rsid w:val="00C029E5"/>
    <w:rsid w:val="00C033DA"/>
    <w:rsid w:val="00C03675"/>
    <w:rsid w:val="00C03C56"/>
    <w:rsid w:val="00C05420"/>
    <w:rsid w:val="00C0566A"/>
    <w:rsid w:val="00C059EE"/>
    <w:rsid w:val="00C0674E"/>
    <w:rsid w:val="00C06B3D"/>
    <w:rsid w:val="00C07D63"/>
    <w:rsid w:val="00C10FF1"/>
    <w:rsid w:val="00C11CEB"/>
    <w:rsid w:val="00C129C2"/>
    <w:rsid w:val="00C12A1B"/>
    <w:rsid w:val="00C12CDD"/>
    <w:rsid w:val="00C13032"/>
    <w:rsid w:val="00C132DC"/>
    <w:rsid w:val="00C137F7"/>
    <w:rsid w:val="00C13F3C"/>
    <w:rsid w:val="00C14A81"/>
    <w:rsid w:val="00C15043"/>
    <w:rsid w:val="00C15A35"/>
    <w:rsid w:val="00C16985"/>
    <w:rsid w:val="00C170B9"/>
    <w:rsid w:val="00C170FE"/>
    <w:rsid w:val="00C17344"/>
    <w:rsid w:val="00C20273"/>
    <w:rsid w:val="00C22000"/>
    <w:rsid w:val="00C2201F"/>
    <w:rsid w:val="00C22185"/>
    <w:rsid w:val="00C2280C"/>
    <w:rsid w:val="00C22875"/>
    <w:rsid w:val="00C22D58"/>
    <w:rsid w:val="00C22E94"/>
    <w:rsid w:val="00C23906"/>
    <w:rsid w:val="00C240A7"/>
    <w:rsid w:val="00C244D8"/>
    <w:rsid w:val="00C24954"/>
    <w:rsid w:val="00C24C55"/>
    <w:rsid w:val="00C258D7"/>
    <w:rsid w:val="00C2596B"/>
    <w:rsid w:val="00C262A5"/>
    <w:rsid w:val="00C26848"/>
    <w:rsid w:val="00C27240"/>
    <w:rsid w:val="00C3079C"/>
    <w:rsid w:val="00C30F80"/>
    <w:rsid w:val="00C31569"/>
    <w:rsid w:val="00C31746"/>
    <w:rsid w:val="00C31D11"/>
    <w:rsid w:val="00C31F64"/>
    <w:rsid w:val="00C329A3"/>
    <w:rsid w:val="00C34B79"/>
    <w:rsid w:val="00C356D4"/>
    <w:rsid w:val="00C35956"/>
    <w:rsid w:val="00C3611C"/>
    <w:rsid w:val="00C36247"/>
    <w:rsid w:val="00C36452"/>
    <w:rsid w:val="00C368CD"/>
    <w:rsid w:val="00C36A07"/>
    <w:rsid w:val="00C36C2B"/>
    <w:rsid w:val="00C36FE0"/>
    <w:rsid w:val="00C371B6"/>
    <w:rsid w:val="00C374EB"/>
    <w:rsid w:val="00C37806"/>
    <w:rsid w:val="00C37869"/>
    <w:rsid w:val="00C37970"/>
    <w:rsid w:val="00C416A2"/>
    <w:rsid w:val="00C41A26"/>
    <w:rsid w:val="00C41C7A"/>
    <w:rsid w:val="00C42C97"/>
    <w:rsid w:val="00C4344A"/>
    <w:rsid w:val="00C43B1E"/>
    <w:rsid w:val="00C441AE"/>
    <w:rsid w:val="00C4474B"/>
    <w:rsid w:val="00C449D2"/>
    <w:rsid w:val="00C45854"/>
    <w:rsid w:val="00C45DEE"/>
    <w:rsid w:val="00C46B6D"/>
    <w:rsid w:val="00C46D38"/>
    <w:rsid w:val="00C4718B"/>
    <w:rsid w:val="00C47579"/>
    <w:rsid w:val="00C477BF"/>
    <w:rsid w:val="00C47CED"/>
    <w:rsid w:val="00C47EE9"/>
    <w:rsid w:val="00C519C6"/>
    <w:rsid w:val="00C51DAB"/>
    <w:rsid w:val="00C52B9F"/>
    <w:rsid w:val="00C5333C"/>
    <w:rsid w:val="00C53566"/>
    <w:rsid w:val="00C536A6"/>
    <w:rsid w:val="00C537A5"/>
    <w:rsid w:val="00C542B9"/>
    <w:rsid w:val="00C5501A"/>
    <w:rsid w:val="00C55571"/>
    <w:rsid w:val="00C5593D"/>
    <w:rsid w:val="00C5629B"/>
    <w:rsid w:val="00C56814"/>
    <w:rsid w:val="00C569AA"/>
    <w:rsid w:val="00C56C6D"/>
    <w:rsid w:val="00C56F46"/>
    <w:rsid w:val="00C60A55"/>
    <w:rsid w:val="00C617A9"/>
    <w:rsid w:val="00C62C12"/>
    <w:rsid w:val="00C62DB0"/>
    <w:rsid w:val="00C6316D"/>
    <w:rsid w:val="00C64468"/>
    <w:rsid w:val="00C6607E"/>
    <w:rsid w:val="00C663C1"/>
    <w:rsid w:val="00C669D4"/>
    <w:rsid w:val="00C6745D"/>
    <w:rsid w:val="00C678BD"/>
    <w:rsid w:val="00C70434"/>
    <w:rsid w:val="00C71A20"/>
    <w:rsid w:val="00C7206F"/>
    <w:rsid w:val="00C72344"/>
    <w:rsid w:val="00C72A0B"/>
    <w:rsid w:val="00C72C06"/>
    <w:rsid w:val="00C73EBE"/>
    <w:rsid w:val="00C7465A"/>
    <w:rsid w:val="00C747CB"/>
    <w:rsid w:val="00C747DB"/>
    <w:rsid w:val="00C74AB6"/>
    <w:rsid w:val="00C74BF1"/>
    <w:rsid w:val="00C757E6"/>
    <w:rsid w:val="00C75867"/>
    <w:rsid w:val="00C75E18"/>
    <w:rsid w:val="00C76F32"/>
    <w:rsid w:val="00C772B4"/>
    <w:rsid w:val="00C778C1"/>
    <w:rsid w:val="00C8022D"/>
    <w:rsid w:val="00C80331"/>
    <w:rsid w:val="00C804AA"/>
    <w:rsid w:val="00C8114D"/>
    <w:rsid w:val="00C812BA"/>
    <w:rsid w:val="00C81E2A"/>
    <w:rsid w:val="00C84367"/>
    <w:rsid w:val="00C8444C"/>
    <w:rsid w:val="00C8472D"/>
    <w:rsid w:val="00C868D0"/>
    <w:rsid w:val="00C86D7E"/>
    <w:rsid w:val="00C87728"/>
    <w:rsid w:val="00C87DE0"/>
    <w:rsid w:val="00C93CA7"/>
    <w:rsid w:val="00C94267"/>
    <w:rsid w:val="00C94AB5"/>
    <w:rsid w:val="00C955F7"/>
    <w:rsid w:val="00C95D45"/>
    <w:rsid w:val="00C96714"/>
    <w:rsid w:val="00C96907"/>
    <w:rsid w:val="00C96CC1"/>
    <w:rsid w:val="00C974F4"/>
    <w:rsid w:val="00C97A17"/>
    <w:rsid w:val="00CA037D"/>
    <w:rsid w:val="00CA0670"/>
    <w:rsid w:val="00CA1D8D"/>
    <w:rsid w:val="00CA230F"/>
    <w:rsid w:val="00CA2913"/>
    <w:rsid w:val="00CA2F44"/>
    <w:rsid w:val="00CA3A95"/>
    <w:rsid w:val="00CA41DB"/>
    <w:rsid w:val="00CA47D5"/>
    <w:rsid w:val="00CA602C"/>
    <w:rsid w:val="00CA623B"/>
    <w:rsid w:val="00CA646C"/>
    <w:rsid w:val="00CA65A5"/>
    <w:rsid w:val="00CA65B8"/>
    <w:rsid w:val="00CA6CAD"/>
    <w:rsid w:val="00CA7E3D"/>
    <w:rsid w:val="00CB0285"/>
    <w:rsid w:val="00CB08B4"/>
    <w:rsid w:val="00CB1BBA"/>
    <w:rsid w:val="00CB2535"/>
    <w:rsid w:val="00CB2CBB"/>
    <w:rsid w:val="00CB3646"/>
    <w:rsid w:val="00CB4A81"/>
    <w:rsid w:val="00CB5B8D"/>
    <w:rsid w:val="00CB5F19"/>
    <w:rsid w:val="00CB648A"/>
    <w:rsid w:val="00CB6CB5"/>
    <w:rsid w:val="00CB7737"/>
    <w:rsid w:val="00CC0180"/>
    <w:rsid w:val="00CC0B87"/>
    <w:rsid w:val="00CC0BC7"/>
    <w:rsid w:val="00CC0F4F"/>
    <w:rsid w:val="00CC1210"/>
    <w:rsid w:val="00CC1888"/>
    <w:rsid w:val="00CC206E"/>
    <w:rsid w:val="00CC30C0"/>
    <w:rsid w:val="00CC37FD"/>
    <w:rsid w:val="00CC4649"/>
    <w:rsid w:val="00CC4921"/>
    <w:rsid w:val="00CC543E"/>
    <w:rsid w:val="00CC5904"/>
    <w:rsid w:val="00CC5A27"/>
    <w:rsid w:val="00CC5ED3"/>
    <w:rsid w:val="00CC6E5E"/>
    <w:rsid w:val="00CC7854"/>
    <w:rsid w:val="00CD04FE"/>
    <w:rsid w:val="00CD0885"/>
    <w:rsid w:val="00CD0C73"/>
    <w:rsid w:val="00CD13D9"/>
    <w:rsid w:val="00CD296E"/>
    <w:rsid w:val="00CD3332"/>
    <w:rsid w:val="00CD35D8"/>
    <w:rsid w:val="00CD3774"/>
    <w:rsid w:val="00CD39DE"/>
    <w:rsid w:val="00CD474B"/>
    <w:rsid w:val="00CD4BF6"/>
    <w:rsid w:val="00CD5972"/>
    <w:rsid w:val="00CD60B0"/>
    <w:rsid w:val="00CD7BFF"/>
    <w:rsid w:val="00CE1286"/>
    <w:rsid w:val="00CE1481"/>
    <w:rsid w:val="00CE1543"/>
    <w:rsid w:val="00CE2D55"/>
    <w:rsid w:val="00CE335A"/>
    <w:rsid w:val="00CE3406"/>
    <w:rsid w:val="00CE3ED4"/>
    <w:rsid w:val="00CE41D3"/>
    <w:rsid w:val="00CE4239"/>
    <w:rsid w:val="00CE631D"/>
    <w:rsid w:val="00CE7051"/>
    <w:rsid w:val="00CF0014"/>
    <w:rsid w:val="00CF0044"/>
    <w:rsid w:val="00CF042A"/>
    <w:rsid w:val="00CF1695"/>
    <w:rsid w:val="00CF1ACC"/>
    <w:rsid w:val="00CF2917"/>
    <w:rsid w:val="00CF2AB0"/>
    <w:rsid w:val="00CF39D2"/>
    <w:rsid w:val="00CF5134"/>
    <w:rsid w:val="00CF554F"/>
    <w:rsid w:val="00CF5CE4"/>
    <w:rsid w:val="00CF5E47"/>
    <w:rsid w:val="00CF7354"/>
    <w:rsid w:val="00D0001C"/>
    <w:rsid w:val="00D00D64"/>
    <w:rsid w:val="00D0179F"/>
    <w:rsid w:val="00D01CB8"/>
    <w:rsid w:val="00D01DBD"/>
    <w:rsid w:val="00D02186"/>
    <w:rsid w:val="00D03E76"/>
    <w:rsid w:val="00D0608A"/>
    <w:rsid w:val="00D074E2"/>
    <w:rsid w:val="00D0796A"/>
    <w:rsid w:val="00D11568"/>
    <w:rsid w:val="00D1197F"/>
    <w:rsid w:val="00D11E46"/>
    <w:rsid w:val="00D11F63"/>
    <w:rsid w:val="00D1202B"/>
    <w:rsid w:val="00D1305B"/>
    <w:rsid w:val="00D13698"/>
    <w:rsid w:val="00D13902"/>
    <w:rsid w:val="00D16885"/>
    <w:rsid w:val="00D17D6D"/>
    <w:rsid w:val="00D2030B"/>
    <w:rsid w:val="00D212E5"/>
    <w:rsid w:val="00D24476"/>
    <w:rsid w:val="00D247F6"/>
    <w:rsid w:val="00D26758"/>
    <w:rsid w:val="00D26D30"/>
    <w:rsid w:val="00D27978"/>
    <w:rsid w:val="00D3030D"/>
    <w:rsid w:val="00D305D7"/>
    <w:rsid w:val="00D30A28"/>
    <w:rsid w:val="00D30AC3"/>
    <w:rsid w:val="00D30D98"/>
    <w:rsid w:val="00D31869"/>
    <w:rsid w:val="00D31C9C"/>
    <w:rsid w:val="00D334CB"/>
    <w:rsid w:val="00D33B91"/>
    <w:rsid w:val="00D33D0F"/>
    <w:rsid w:val="00D34392"/>
    <w:rsid w:val="00D34AF1"/>
    <w:rsid w:val="00D34FE0"/>
    <w:rsid w:val="00D3532B"/>
    <w:rsid w:val="00D355FA"/>
    <w:rsid w:val="00D356E2"/>
    <w:rsid w:val="00D35BFD"/>
    <w:rsid w:val="00D35F2A"/>
    <w:rsid w:val="00D360DB"/>
    <w:rsid w:val="00D36DC3"/>
    <w:rsid w:val="00D37462"/>
    <w:rsid w:val="00D37996"/>
    <w:rsid w:val="00D4010D"/>
    <w:rsid w:val="00D40342"/>
    <w:rsid w:val="00D40B57"/>
    <w:rsid w:val="00D418EF"/>
    <w:rsid w:val="00D41909"/>
    <w:rsid w:val="00D41F45"/>
    <w:rsid w:val="00D42A68"/>
    <w:rsid w:val="00D432C4"/>
    <w:rsid w:val="00D43D26"/>
    <w:rsid w:val="00D43D97"/>
    <w:rsid w:val="00D44101"/>
    <w:rsid w:val="00D4467E"/>
    <w:rsid w:val="00D447E0"/>
    <w:rsid w:val="00D44824"/>
    <w:rsid w:val="00D45537"/>
    <w:rsid w:val="00D45AE0"/>
    <w:rsid w:val="00D45C4C"/>
    <w:rsid w:val="00D46551"/>
    <w:rsid w:val="00D46939"/>
    <w:rsid w:val="00D46D8A"/>
    <w:rsid w:val="00D475F5"/>
    <w:rsid w:val="00D47B6D"/>
    <w:rsid w:val="00D510D1"/>
    <w:rsid w:val="00D51981"/>
    <w:rsid w:val="00D51E52"/>
    <w:rsid w:val="00D52C88"/>
    <w:rsid w:val="00D52D0A"/>
    <w:rsid w:val="00D534A4"/>
    <w:rsid w:val="00D54073"/>
    <w:rsid w:val="00D55B8C"/>
    <w:rsid w:val="00D56564"/>
    <w:rsid w:val="00D56E1C"/>
    <w:rsid w:val="00D57EDA"/>
    <w:rsid w:val="00D61CED"/>
    <w:rsid w:val="00D62599"/>
    <w:rsid w:val="00D62F45"/>
    <w:rsid w:val="00D62FC0"/>
    <w:rsid w:val="00D638D0"/>
    <w:rsid w:val="00D64997"/>
    <w:rsid w:val="00D65606"/>
    <w:rsid w:val="00D65F72"/>
    <w:rsid w:val="00D667B8"/>
    <w:rsid w:val="00D6720B"/>
    <w:rsid w:val="00D675ED"/>
    <w:rsid w:val="00D677CA"/>
    <w:rsid w:val="00D70236"/>
    <w:rsid w:val="00D7034B"/>
    <w:rsid w:val="00D70A12"/>
    <w:rsid w:val="00D70FD1"/>
    <w:rsid w:val="00D71195"/>
    <w:rsid w:val="00D71434"/>
    <w:rsid w:val="00D71BFF"/>
    <w:rsid w:val="00D71D39"/>
    <w:rsid w:val="00D71DF6"/>
    <w:rsid w:val="00D722C3"/>
    <w:rsid w:val="00D72402"/>
    <w:rsid w:val="00D72617"/>
    <w:rsid w:val="00D72E8A"/>
    <w:rsid w:val="00D72FAC"/>
    <w:rsid w:val="00D73428"/>
    <w:rsid w:val="00D75089"/>
    <w:rsid w:val="00D7536C"/>
    <w:rsid w:val="00D754A8"/>
    <w:rsid w:val="00D75F34"/>
    <w:rsid w:val="00D7625A"/>
    <w:rsid w:val="00D77053"/>
    <w:rsid w:val="00D77518"/>
    <w:rsid w:val="00D77B47"/>
    <w:rsid w:val="00D804E9"/>
    <w:rsid w:val="00D809E6"/>
    <w:rsid w:val="00D809F3"/>
    <w:rsid w:val="00D80BB6"/>
    <w:rsid w:val="00D814CD"/>
    <w:rsid w:val="00D82D7F"/>
    <w:rsid w:val="00D83054"/>
    <w:rsid w:val="00D8331E"/>
    <w:rsid w:val="00D83457"/>
    <w:rsid w:val="00D83A91"/>
    <w:rsid w:val="00D83C0C"/>
    <w:rsid w:val="00D83DDD"/>
    <w:rsid w:val="00D84CE1"/>
    <w:rsid w:val="00D84D69"/>
    <w:rsid w:val="00D85445"/>
    <w:rsid w:val="00D8548A"/>
    <w:rsid w:val="00D8644D"/>
    <w:rsid w:val="00D86620"/>
    <w:rsid w:val="00D9033F"/>
    <w:rsid w:val="00D903CF"/>
    <w:rsid w:val="00D907A3"/>
    <w:rsid w:val="00D91136"/>
    <w:rsid w:val="00D91F80"/>
    <w:rsid w:val="00D939DF"/>
    <w:rsid w:val="00D93A71"/>
    <w:rsid w:val="00D93E0F"/>
    <w:rsid w:val="00D94239"/>
    <w:rsid w:val="00D945A1"/>
    <w:rsid w:val="00D94917"/>
    <w:rsid w:val="00D95036"/>
    <w:rsid w:val="00D952DC"/>
    <w:rsid w:val="00D9559D"/>
    <w:rsid w:val="00D95671"/>
    <w:rsid w:val="00D9626B"/>
    <w:rsid w:val="00D96335"/>
    <w:rsid w:val="00D9635E"/>
    <w:rsid w:val="00D96B10"/>
    <w:rsid w:val="00D96E09"/>
    <w:rsid w:val="00D971C6"/>
    <w:rsid w:val="00DA0804"/>
    <w:rsid w:val="00DA0BDD"/>
    <w:rsid w:val="00DA1932"/>
    <w:rsid w:val="00DA19EE"/>
    <w:rsid w:val="00DA2E90"/>
    <w:rsid w:val="00DA3A90"/>
    <w:rsid w:val="00DA430B"/>
    <w:rsid w:val="00DA6272"/>
    <w:rsid w:val="00DA62C0"/>
    <w:rsid w:val="00DA63A3"/>
    <w:rsid w:val="00DA786A"/>
    <w:rsid w:val="00DA7F06"/>
    <w:rsid w:val="00DB01B1"/>
    <w:rsid w:val="00DB12D0"/>
    <w:rsid w:val="00DB17EB"/>
    <w:rsid w:val="00DB29D5"/>
    <w:rsid w:val="00DB2A72"/>
    <w:rsid w:val="00DB2B27"/>
    <w:rsid w:val="00DB39E2"/>
    <w:rsid w:val="00DB509D"/>
    <w:rsid w:val="00DB5700"/>
    <w:rsid w:val="00DB6197"/>
    <w:rsid w:val="00DB7617"/>
    <w:rsid w:val="00DB77D8"/>
    <w:rsid w:val="00DC053E"/>
    <w:rsid w:val="00DC110C"/>
    <w:rsid w:val="00DC2AD1"/>
    <w:rsid w:val="00DC2D67"/>
    <w:rsid w:val="00DC2F00"/>
    <w:rsid w:val="00DC3398"/>
    <w:rsid w:val="00DC3874"/>
    <w:rsid w:val="00DC43DB"/>
    <w:rsid w:val="00DC52DE"/>
    <w:rsid w:val="00DC5FD0"/>
    <w:rsid w:val="00DC6238"/>
    <w:rsid w:val="00DC6286"/>
    <w:rsid w:val="00DC645D"/>
    <w:rsid w:val="00DC6ABB"/>
    <w:rsid w:val="00DC6CEB"/>
    <w:rsid w:val="00DC7090"/>
    <w:rsid w:val="00DC75B7"/>
    <w:rsid w:val="00DC7C23"/>
    <w:rsid w:val="00DD0820"/>
    <w:rsid w:val="00DD08CA"/>
    <w:rsid w:val="00DD0F3C"/>
    <w:rsid w:val="00DD0F6D"/>
    <w:rsid w:val="00DD134E"/>
    <w:rsid w:val="00DD2C21"/>
    <w:rsid w:val="00DD3DA4"/>
    <w:rsid w:val="00DD43E8"/>
    <w:rsid w:val="00DD4668"/>
    <w:rsid w:val="00DD55E9"/>
    <w:rsid w:val="00DD7303"/>
    <w:rsid w:val="00DD7922"/>
    <w:rsid w:val="00DD7BE0"/>
    <w:rsid w:val="00DE04A6"/>
    <w:rsid w:val="00DE0642"/>
    <w:rsid w:val="00DE08E8"/>
    <w:rsid w:val="00DE108C"/>
    <w:rsid w:val="00DE1186"/>
    <w:rsid w:val="00DE11C5"/>
    <w:rsid w:val="00DE11DC"/>
    <w:rsid w:val="00DE1521"/>
    <w:rsid w:val="00DE1E01"/>
    <w:rsid w:val="00DE22C4"/>
    <w:rsid w:val="00DE241D"/>
    <w:rsid w:val="00DE3F9C"/>
    <w:rsid w:val="00DE4A63"/>
    <w:rsid w:val="00DE5974"/>
    <w:rsid w:val="00DE5ED4"/>
    <w:rsid w:val="00DE7967"/>
    <w:rsid w:val="00DF077B"/>
    <w:rsid w:val="00DF1973"/>
    <w:rsid w:val="00DF1A25"/>
    <w:rsid w:val="00DF41F2"/>
    <w:rsid w:val="00DF45BB"/>
    <w:rsid w:val="00DF4964"/>
    <w:rsid w:val="00DF4B99"/>
    <w:rsid w:val="00DF50B9"/>
    <w:rsid w:val="00DF5373"/>
    <w:rsid w:val="00DF564C"/>
    <w:rsid w:val="00DF59DB"/>
    <w:rsid w:val="00DF5FCD"/>
    <w:rsid w:val="00DF66EE"/>
    <w:rsid w:val="00DF6D18"/>
    <w:rsid w:val="00DF7264"/>
    <w:rsid w:val="00E0034D"/>
    <w:rsid w:val="00E00B14"/>
    <w:rsid w:val="00E013B6"/>
    <w:rsid w:val="00E01504"/>
    <w:rsid w:val="00E02305"/>
    <w:rsid w:val="00E02564"/>
    <w:rsid w:val="00E02CCF"/>
    <w:rsid w:val="00E03064"/>
    <w:rsid w:val="00E04712"/>
    <w:rsid w:val="00E050E7"/>
    <w:rsid w:val="00E06D2E"/>
    <w:rsid w:val="00E071A8"/>
    <w:rsid w:val="00E07B33"/>
    <w:rsid w:val="00E07F08"/>
    <w:rsid w:val="00E108C5"/>
    <w:rsid w:val="00E11177"/>
    <w:rsid w:val="00E11FB0"/>
    <w:rsid w:val="00E122D2"/>
    <w:rsid w:val="00E12BED"/>
    <w:rsid w:val="00E12E47"/>
    <w:rsid w:val="00E141FB"/>
    <w:rsid w:val="00E163EC"/>
    <w:rsid w:val="00E17075"/>
    <w:rsid w:val="00E1778A"/>
    <w:rsid w:val="00E2137A"/>
    <w:rsid w:val="00E21F91"/>
    <w:rsid w:val="00E22254"/>
    <w:rsid w:val="00E23F6D"/>
    <w:rsid w:val="00E25CAB"/>
    <w:rsid w:val="00E26648"/>
    <w:rsid w:val="00E27CCF"/>
    <w:rsid w:val="00E300E5"/>
    <w:rsid w:val="00E316C5"/>
    <w:rsid w:val="00E333F0"/>
    <w:rsid w:val="00E3460D"/>
    <w:rsid w:val="00E36C9E"/>
    <w:rsid w:val="00E3721C"/>
    <w:rsid w:val="00E374CC"/>
    <w:rsid w:val="00E37979"/>
    <w:rsid w:val="00E403A1"/>
    <w:rsid w:val="00E40756"/>
    <w:rsid w:val="00E419BA"/>
    <w:rsid w:val="00E419FF"/>
    <w:rsid w:val="00E41B89"/>
    <w:rsid w:val="00E41F1B"/>
    <w:rsid w:val="00E42BB0"/>
    <w:rsid w:val="00E42F00"/>
    <w:rsid w:val="00E43DD2"/>
    <w:rsid w:val="00E44709"/>
    <w:rsid w:val="00E449CA"/>
    <w:rsid w:val="00E46019"/>
    <w:rsid w:val="00E468B6"/>
    <w:rsid w:val="00E50518"/>
    <w:rsid w:val="00E506EC"/>
    <w:rsid w:val="00E51287"/>
    <w:rsid w:val="00E512E9"/>
    <w:rsid w:val="00E517AB"/>
    <w:rsid w:val="00E51C23"/>
    <w:rsid w:val="00E52BB3"/>
    <w:rsid w:val="00E52F64"/>
    <w:rsid w:val="00E549D2"/>
    <w:rsid w:val="00E55739"/>
    <w:rsid w:val="00E56048"/>
    <w:rsid w:val="00E56449"/>
    <w:rsid w:val="00E568DE"/>
    <w:rsid w:val="00E56BCE"/>
    <w:rsid w:val="00E56FB4"/>
    <w:rsid w:val="00E5767A"/>
    <w:rsid w:val="00E601DB"/>
    <w:rsid w:val="00E60BA8"/>
    <w:rsid w:val="00E60EEC"/>
    <w:rsid w:val="00E61B2E"/>
    <w:rsid w:val="00E627BA"/>
    <w:rsid w:val="00E62B0E"/>
    <w:rsid w:val="00E62B64"/>
    <w:rsid w:val="00E63025"/>
    <w:rsid w:val="00E631A9"/>
    <w:rsid w:val="00E635C0"/>
    <w:rsid w:val="00E6380A"/>
    <w:rsid w:val="00E6465B"/>
    <w:rsid w:val="00E64B38"/>
    <w:rsid w:val="00E64B3B"/>
    <w:rsid w:val="00E64E54"/>
    <w:rsid w:val="00E6638B"/>
    <w:rsid w:val="00E66D0A"/>
    <w:rsid w:val="00E670CE"/>
    <w:rsid w:val="00E67A55"/>
    <w:rsid w:val="00E70C08"/>
    <w:rsid w:val="00E70ECF"/>
    <w:rsid w:val="00E70F57"/>
    <w:rsid w:val="00E710EB"/>
    <w:rsid w:val="00E7111B"/>
    <w:rsid w:val="00E72F32"/>
    <w:rsid w:val="00E732A4"/>
    <w:rsid w:val="00E735F3"/>
    <w:rsid w:val="00E7409C"/>
    <w:rsid w:val="00E74B3F"/>
    <w:rsid w:val="00E74BFC"/>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97E"/>
    <w:rsid w:val="00E83FDB"/>
    <w:rsid w:val="00E843C3"/>
    <w:rsid w:val="00E84D3A"/>
    <w:rsid w:val="00E8501F"/>
    <w:rsid w:val="00E85523"/>
    <w:rsid w:val="00E85C51"/>
    <w:rsid w:val="00E85EA5"/>
    <w:rsid w:val="00E860C7"/>
    <w:rsid w:val="00E87056"/>
    <w:rsid w:val="00E87CA5"/>
    <w:rsid w:val="00E87DC2"/>
    <w:rsid w:val="00E910F0"/>
    <w:rsid w:val="00E914CE"/>
    <w:rsid w:val="00E916B8"/>
    <w:rsid w:val="00E91F88"/>
    <w:rsid w:val="00E93332"/>
    <w:rsid w:val="00E93A38"/>
    <w:rsid w:val="00E96285"/>
    <w:rsid w:val="00EA036F"/>
    <w:rsid w:val="00EA059E"/>
    <w:rsid w:val="00EA0C5D"/>
    <w:rsid w:val="00EA0E47"/>
    <w:rsid w:val="00EA1256"/>
    <w:rsid w:val="00EA1414"/>
    <w:rsid w:val="00EA1937"/>
    <w:rsid w:val="00EA1B56"/>
    <w:rsid w:val="00EA23D7"/>
    <w:rsid w:val="00EA33EA"/>
    <w:rsid w:val="00EA3AA2"/>
    <w:rsid w:val="00EA3BA2"/>
    <w:rsid w:val="00EA3CC6"/>
    <w:rsid w:val="00EA52FB"/>
    <w:rsid w:val="00EA5C5E"/>
    <w:rsid w:val="00EA5F4A"/>
    <w:rsid w:val="00EA7953"/>
    <w:rsid w:val="00EA7C8D"/>
    <w:rsid w:val="00EB07C3"/>
    <w:rsid w:val="00EB0AEF"/>
    <w:rsid w:val="00EB1003"/>
    <w:rsid w:val="00EB18E9"/>
    <w:rsid w:val="00EB1C96"/>
    <w:rsid w:val="00EB20CB"/>
    <w:rsid w:val="00EB2734"/>
    <w:rsid w:val="00EB27C0"/>
    <w:rsid w:val="00EB30C4"/>
    <w:rsid w:val="00EB325E"/>
    <w:rsid w:val="00EB36E7"/>
    <w:rsid w:val="00EB48A6"/>
    <w:rsid w:val="00EB67EA"/>
    <w:rsid w:val="00EB7E5C"/>
    <w:rsid w:val="00EC124C"/>
    <w:rsid w:val="00EC1D0D"/>
    <w:rsid w:val="00EC1E37"/>
    <w:rsid w:val="00EC2A33"/>
    <w:rsid w:val="00EC320A"/>
    <w:rsid w:val="00EC32D1"/>
    <w:rsid w:val="00EC33CA"/>
    <w:rsid w:val="00EC4DE8"/>
    <w:rsid w:val="00EC6214"/>
    <w:rsid w:val="00EC7724"/>
    <w:rsid w:val="00ED0356"/>
    <w:rsid w:val="00ED0685"/>
    <w:rsid w:val="00ED08DA"/>
    <w:rsid w:val="00ED0DCA"/>
    <w:rsid w:val="00ED150A"/>
    <w:rsid w:val="00ED1E1B"/>
    <w:rsid w:val="00ED2BF7"/>
    <w:rsid w:val="00ED2CBD"/>
    <w:rsid w:val="00ED2FBB"/>
    <w:rsid w:val="00ED3265"/>
    <w:rsid w:val="00ED3B70"/>
    <w:rsid w:val="00ED40C8"/>
    <w:rsid w:val="00ED4E5E"/>
    <w:rsid w:val="00ED5C40"/>
    <w:rsid w:val="00ED5F5D"/>
    <w:rsid w:val="00ED6487"/>
    <w:rsid w:val="00EE04D2"/>
    <w:rsid w:val="00EE0A0D"/>
    <w:rsid w:val="00EE0F58"/>
    <w:rsid w:val="00EE10D3"/>
    <w:rsid w:val="00EE205A"/>
    <w:rsid w:val="00EE29A0"/>
    <w:rsid w:val="00EE2DAE"/>
    <w:rsid w:val="00EE30D7"/>
    <w:rsid w:val="00EE319F"/>
    <w:rsid w:val="00EE39FF"/>
    <w:rsid w:val="00EE48BC"/>
    <w:rsid w:val="00EE52C6"/>
    <w:rsid w:val="00EE5CB8"/>
    <w:rsid w:val="00EE5D7C"/>
    <w:rsid w:val="00EE6125"/>
    <w:rsid w:val="00EE6E33"/>
    <w:rsid w:val="00EF0D5E"/>
    <w:rsid w:val="00EF1C88"/>
    <w:rsid w:val="00EF2653"/>
    <w:rsid w:val="00EF2F98"/>
    <w:rsid w:val="00EF3594"/>
    <w:rsid w:val="00EF3849"/>
    <w:rsid w:val="00EF38BF"/>
    <w:rsid w:val="00EF39C1"/>
    <w:rsid w:val="00EF4974"/>
    <w:rsid w:val="00EF4BFA"/>
    <w:rsid w:val="00EF6491"/>
    <w:rsid w:val="00EF6572"/>
    <w:rsid w:val="00EF66D8"/>
    <w:rsid w:val="00EF6C4E"/>
    <w:rsid w:val="00EF74EA"/>
    <w:rsid w:val="00F00E12"/>
    <w:rsid w:val="00F00E72"/>
    <w:rsid w:val="00F0146E"/>
    <w:rsid w:val="00F02679"/>
    <w:rsid w:val="00F026A4"/>
    <w:rsid w:val="00F02907"/>
    <w:rsid w:val="00F029B3"/>
    <w:rsid w:val="00F03087"/>
    <w:rsid w:val="00F038B4"/>
    <w:rsid w:val="00F048A2"/>
    <w:rsid w:val="00F049C3"/>
    <w:rsid w:val="00F04A2A"/>
    <w:rsid w:val="00F0602A"/>
    <w:rsid w:val="00F070B9"/>
    <w:rsid w:val="00F07915"/>
    <w:rsid w:val="00F10769"/>
    <w:rsid w:val="00F10DF9"/>
    <w:rsid w:val="00F11CCF"/>
    <w:rsid w:val="00F12952"/>
    <w:rsid w:val="00F131E1"/>
    <w:rsid w:val="00F14040"/>
    <w:rsid w:val="00F140C0"/>
    <w:rsid w:val="00F14458"/>
    <w:rsid w:val="00F1472D"/>
    <w:rsid w:val="00F14856"/>
    <w:rsid w:val="00F14875"/>
    <w:rsid w:val="00F15498"/>
    <w:rsid w:val="00F15895"/>
    <w:rsid w:val="00F15938"/>
    <w:rsid w:val="00F15A01"/>
    <w:rsid w:val="00F15D70"/>
    <w:rsid w:val="00F16593"/>
    <w:rsid w:val="00F17205"/>
    <w:rsid w:val="00F1748C"/>
    <w:rsid w:val="00F176E2"/>
    <w:rsid w:val="00F203EA"/>
    <w:rsid w:val="00F20ADD"/>
    <w:rsid w:val="00F20F6F"/>
    <w:rsid w:val="00F21C72"/>
    <w:rsid w:val="00F21EB8"/>
    <w:rsid w:val="00F220C8"/>
    <w:rsid w:val="00F22393"/>
    <w:rsid w:val="00F22656"/>
    <w:rsid w:val="00F22FED"/>
    <w:rsid w:val="00F2304D"/>
    <w:rsid w:val="00F23840"/>
    <w:rsid w:val="00F23C57"/>
    <w:rsid w:val="00F24010"/>
    <w:rsid w:val="00F25E8E"/>
    <w:rsid w:val="00F2670B"/>
    <w:rsid w:val="00F26E83"/>
    <w:rsid w:val="00F27884"/>
    <w:rsid w:val="00F27DC0"/>
    <w:rsid w:val="00F3196D"/>
    <w:rsid w:val="00F32AAC"/>
    <w:rsid w:val="00F32E07"/>
    <w:rsid w:val="00F33045"/>
    <w:rsid w:val="00F344C4"/>
    <w:rsid w:val="00F34FB4"/>
    <w:rsid w:val="00F35658"/>
    <w:rsid w:val="00F356B6"/>
    <w:rsid w:val="00F35CF5"/>
    <w:rsid w:val="00F36F82"/>
    <w:rsid w:val="00F37A7A"/>
    <w:rsid w:val="00F401EA"/>
    <w:rsid w:val="00F40206"/>
    <w:rsid w:val="00F423C1"/>
    <w:rsid w:val="00F42C57"/>
    <w:rsid w:val="00F43AC4"/>
    <w:rsid w:val="00F4549A"/>
    <w:rsid w:val="00F4565E"/>
    <w:rsid w:val="00F4669A"/>
    <w:rsid w:val="00F471B4"/>
    <w:rsid w:val="00F500AF"/>
    <w:rsid w:val="00F50267"/>
    <w:rsid w:val="00F508E5"/>
    <w:rsid w:val="00F5146F"/>
    <w:rsid w:val="00F523F7"/>
    <w:rsid w:val="00F529F1"/>
    <w:rsid w:val="00F52C45"/>
    <w:rsid w:val="00F53732"/>
    <w:rsid w:val="00F53E10"/>
    <w:rsid w:val="00F543D6"/>
    <w:rsid w:val="00F549BF"/>
    <w:rsid w:val="00F569D2"/>
    <w:rsid w:val="00F57447"/>
    <w:rsid w:val="00F57800"/>
    <w:rsid w:val="00F607E7"/>
    <w:rsid w:val="00F613BD"/>
    <w:rsid w:val="00F61C64"/>
    <w:rsid w:val="00F61D52"/>
    <w:rsid w:val="00F623A1"/>
    <w:rsid w:val="00F62C95"/>
    <w:rsid w:val="00F6361A"/>
    <w:rsid w:val="00F63BA5"/>
    <w:rsid w:val="00F64599"/>
    <w:rsid w:val="00F64F76"/>
    <w:rsid w:val="00F64F9D"/>
    <w:rsid w:val="00F65072"/>
    <w:rsid w:val="00F664D2"/>
    <w:rsid w:val="00F66B80"/>
    <w:rsid w:val="00F67F34"/>
    <w:rsid w:val="00F70003"/>
    <w:rsid w:val="00F7155F"/>
    <w:rsid w:val="00F71EE3"/>
    <w:rsid w:val="00F73377"/>
    <w:rsid w:val="00F735F2"/>
    <w:rsid w:val="00F73D65"/>
    <w:rsid w:val="00F73D8C"/>
    <w:rsid w:val="00F7414C"/>
    <w:rsid w:val="00F744AC"/>
    <w:rsid w:val="00F74B77"/>
    <w:rsid w:val="00F761AC"/>
    <w:rsid w:val="00F77677"/>
    <w:rsid w:val="00F77B16"/>
    <w:rsid w:val="00F77B21"/>
    <w:rsid w:val="00F81E97"/>
    <w:rsid w:val="00F82B2D"/>
    <w:rsid w:val="00F8400C"/>
    <w:rsid w:val="00F84CD3"/>
    <w:rsid w:val="00F84D0D"/>
    <w:rsid w:val="00F84D53"/>
    <w:rsid w:val="00F8548D"/>
    <w:rsid w:val="00F85BBA"/>
    <w:rsid w:val="00F85D39"/>
    <w:rsid w:val="00F861A6"/>
    <w:rsid w:val="00F86460"/>
    <w:rsid w:val="00F86CB0"/>
    <w:rsid w:val="00F86E22"/>
    <w:rsid w:val="00F873CD"/>
    <w:rsid w:val="00F908E7"/>
    <w:rsid w:val="00F90A89"/>
    <w:rsid w:val="00F91239"/>
    <w:rsid w:val="00F919C4"/>
    <w:rsid w:val="00F91B43"/>
    <w:rsid w:val="00F92259"/>
    <w:rsid w:val="00F927C4"/>
    <w:rsid w:val="00F92C65"/>
    <w:rsid w:val="00F92F6D"/>
    <w:rsid w:val="00F930AA"/>
    <w:rsid w:val="00F938F0"/>
    <w:rsid w:val="00F9558B"/>
    <w:rsid w:val="00F969E1"/>
    <w:rsid w:val="00F96AE6"/>
    <w:rsid w:val="00F97A5F"/>
    <w:rsid w:val="00FA0217"/>
    <w:rsid w:val="00FA09B8"/>
    <w:rsid w:val="00FA0D6D"/>
    <w:rsid w:val="00FA1177"/>
    <w:rsid w:val="00FA12B4"/>
    <w:rsid w:val="00FA297B"/>
    <w:rsid w:val="00FA32E9"/>
    <w:rsid w:val="00FA33FC"/>
    <w:rsid w:val="00FA4CC5"/>
    <w:rsid w:val="00FA4EE2"/>
    <w:rsid w:val="00FA532C"/>
    <w:rsid w:val="00FA5A89"/>
    <w:rsid w:val="00FA5FD2"/>
    <w:rsid w:val="00FA673A"/>
    <w:rsid w:val="00FA6C1C"/>
    <w:rsid w:val="00FA7282"/>
    <w:rsid w:val="00FA75DF"/>
    <w:rsid w:val="00FA7769"/>
    <w:rsid w:val="00FB039D"/>
    <w:rsid w:val="00FB112A"/>
    <w:rsid w:val="00FB115F"/>
    <w:rsid w:val="00FB1C14"/>
    <w:rsid w:val="00FB33CB"/>
    <w:rsid w:val="00FB4CE8"/>
    <w:rsid w:val="00FB54F5"/>
    <w:rsid w:val="00FB5780"/>
    <w:rsid w:val="00FB6E80"/>
    <w:rsid w:val="00FB713E"/>
    <w:rsid w:val="00FB75D7"/>
    <w:rsid w:val="00FB7DEE"/>
    <w:rsid w:val="00FC083A"/>
    <w:rsid w:val="00FC0924"/>
    <w:rsid w:val="00FC2314"/>
    <w:rsid w:val="00FC2688"/>
    <w:rsid w:val="00FC2F12"/>
    <w:rsid w:val="00FC3627"/>
    <w:rsid w:val="00FC450E"/>
    <w:rsid w:val="00FC457C"/>
    <w:rsid w:val="00FC4B35"/>
    <w:rsid w:val="00FC4CF1"/>
    <w:rsid w:val="00FC52BB"/>
    <w:rsid w:val="00FC5750"/>
    <w:rsid w:val="00FC5AD7"/>
    <w:rsid w:val="00FC5B41"/>
    <w:rsid w:val="00FC6196"/>
    <w:rsid w:val="00FC61C9"/>
    <w:rsid w:val="00FC61EE"/>
    <w:rsid w:val="00FC69F1"/>
    <w:rsid w:val="00FC6D84"/>
    <w:rsid w:val="00FC7018"/>
    <w:rsid w:val="00FC71CD"/>
    <w:rsid w:val="00FC7244"/>
    <w:rsid w:val="00FD0B71"/>
    <w:rsid w:val="00FD1CC0"/>
    <w:rsid w:val="00FD1F3F"/>
    <w:rsid w:val="00FD22F7"/>
    <w:rsid w:val="00FD25F5"/>
    <w:rsid w:val="00FD2A3C"/>
    <w:rsid w:val="00FD3008"/>
    <w:rsid w:val="00FD3083"/>
    <w:rsid w:val="00FD3364"/>
    <w:rsid w:val="00FD34C6"/>
    <w:rsid w:val="00FD3E60"/>
    <w:rsid w:val="00FD4BBB"/>
    <w:rsid w:val="00FD5951"/>
    <w:rsid w:val="00FD59DC"/>
    <w:rsid w:val="00FD684B"/>
    <w:rsid w:val="00FD70AD"/>
    <w:rsid w:val="00FD7693"/>
    <w:rsid w:val="00FE0462"/>
    <w:rsid w:val="00FE12A1"/>
    <w:rsid w:val="00FE35EB"/>
    <w:rsid w:val="00FE3982"/>
    <w:rsid w:val="00FE43A7"/>
    <w:rsid w:val="00FE469D"/>
    <w:rsid w:val="00FE488C"/>
    <w:rsid w:val="00FE4944"/>
    <w:rsid w:val="00FE64F0"/>
    <w:rsid w:val="00FE64F6"/>
    <w:rsid w:val="00FE6AC9"/>
    <w:rsid w:val="00FE7B22"/>
    <w:rsid w:val="00FE7B40"/>
    <w:rsid w:val="00FE7F77"/>
    <w:rsid w:val="00FF0F38"/>
    <w:rsid w:val="00FF146F"/>
    <w:rsid w:val="00FF1EF7"/>
    <w:rsid w:val="00FF2133"/>
    <w:rsid w:val="00FF3853"/>
    <w:rsid w:val="00FF3E1E"/>
    <w:rsid w:val="00FF3ED5"/>
    <w:rsid w:val="00FF5830"/>
    <w:rsid w:val="00FF6327"/>
    <w:rsid w:val="00FF6C3A"/>
    <w:rsid w:val="00FF6CB6"/>
    <w:rsid w:val="00FF7666"/>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80692"/>
  <w15:docId w15:val="{20540284-7734-4B70-A82A-B63BE9B2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D56"/>
  </w:style>
  <w:style w:type="paragraph" w:styleId="Nagwek1">
    <w:name w:val="heading 1"/>
    <w:aliases w:val="Znak2"/>
    <w:basedOn w:val="Normalny"/>
    <w:next w:val="Normalny"/>
    <w:link w:val="Nagwek1Znak"/>
    <w:uiPriority w:val="9"/>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33BD7"/>
    <w:pPr>
      <w:spacing w:before="240" w:after="60" w:line="240" w:lineRule="auto"/>
      <w:outlineLvl w:val="4"/>
    </w:pPr>
    <w:rPr>
      <w:rFonts w:ascii="Times New Roman" w:eastAsia="Times New Roman" w:hAnsi="Times New Roman" w:cs="Times New Roman"/>
      <w:sz w:val="24"/>
      <w:szCs w:val="24"/>
      <w:lang w:eastAsia="ar-SA"/>
    </w:rPr>
  </w:style>
  <w:style w:type="paragraph" w:styleId="Nagwek6">
    <w:name w:val="heading 6"/>
    <w:basedOn w:val="Normalny"/>
    <w:next w:val="Normalny"/>
    <w:link w:val="Nagwek6Znak"/>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after="0"/>
    </w:pPr>
    <w:rPr>
      <w:rFonts w:asciiTheme="majorHAnsi" w:hAnsiTheme="majorHAnsi"/>
      <w:b/>
      <w:bCs/>
      <w:caps/>
      <w:sz w:val="24"/>
      <w:szCs w:val="24"/>
    </w:rPr>
  </w:style>
  <w:style w:type="table" w:styleId="Tabela-Siatka">
    <w:name w:val="Table Grid"/>
    <w:basedOn w:val="Standardowy"/>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1,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Znak Znak Znak Znak Znak Znak,Znak Znak Znak Znak Znak2"/>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Znak Znak Znak Znak Znak Znak Znak,Znak Znak Znak Znak Znak2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rsid w:val="00191CDE"/>
    <w:rPr>
      <w:rFonts w:ascii="Tahoma" w:eastAsia="Times New Roman" w:hAnsi="Tahoma" w:cs="Times New Roman"/>
      <w:b/>
      <w:sz w:val="20"/>
      <w:szCs w:val="20"/>
      <w:lang w:eastAsia="pl-PL"/>
    </w:rPr>
  </w:style>
  <w:style w:type="character" w:customStyle="1" w:styleId="Nierozpoznanawzmianka1">
    <w:name w:val="Nierozpoznana wzmianka1"/>
    <w:basedOn w:val="Domylnaczcionkaakapitu"/>
    <w:uiPriority w:val="99"/>
    <w:semiHidden/>
    <w:unhideWhenUsed/>
    <w:rsid w:val="00F02907"/>
    <w:rPr>
      <w:color w:val="605E5C"/>
      <w:shd w:val="clear" w:color="auto" w:fill="E1DFDD"/>
    </w:rPr>
  </w:style>
  <w:style w:type="paragraph" w:customStyle="1" w:styleId="CM1">
    <w:name w:val="CM1"/>
    <w:basedOn w:val="Default"/>
    <w:next w:val="Default"/>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9"/>
      </w:numPr>
    </w:pPr>
  </w:style>
  <w:style w:type="numbering" w:customStyle="1" w:styleId="WWNum14">
    <w:name w:val="WWNum14"/>
    <w:basedOn w:val="Bezlisty"/>
    <w:rsid w:val="00871F1A"/>
    <w:pPr>
      <w:numPr>
        <w:numId w:val="10"/>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iPriority w:val="99"/>
    <w:unhideWhenUsed/>
    <w:rsid w:val="00703204"/>
    <w:pPr>
      <w:spacing w:after="120"/>
      <w:ind w:left="283"/>
    </w:pPr>
  </w:style>
  <w:style w:type="character" w:customStyle="1" w:styleId="TekstpodstawowywcityZnak">
    <w:name w:val="Tekst podstawowy wcięty Znak"/>
    <w:basedOn w:val="Domylnaczcionkaakapitu"/>
    <w:link w:val="Tekstpodstawowywcity"/>
    <w:uiPriority w:val="99"/>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0">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333715"/>
    <w:pPr>
      <w:tabs>
        <w:tab w:val="left" w:pos="709"/>
        <w:tab w:val="right" w:pos="9627"/>
      </w:tabs>
      <w:spacing w:after="0"/>
      <w:ind w:left="709" w:hanging="489"/>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0"/>
      </w:numPr>
    </w:pPr>
  </w:style>
  <w:style w:type="numbering" w:customStyle="1" w:styleId="Style11">
    <w:name w:val="Style11"/>
    <w:rsid w:val="007F5077"/>
    <w:pPr>
      <w:numPr>
        <w:numId w:val="4"/>
      </w:numPr>
    </w:pPr>
  </w:style>
  <w:style w:type="paragraph" w:customStyle="1" w:styleId="Lista-kontynuacja1">
    <w:name w:val="Lista - kontynuacja1"/>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customStyle="1" w:styleId="Lista-kontynuacja2">
    <w:name w:val="Lista - kontynuacja2"/>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character" w:customStyle="1" w:styleId="Nagwek5Znak">
    <w:name w:val="Nagłówek 5 Znak"/>
    <w:basedOn w:val="Domylnaczcionkaakapitu"/>
    <w:link w:val="Nagwek5"/>
    <w:rsid w:val="00233BD7"/>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233BD7"/>
  </w:style>
  <w:style w:type="paragraph" w:customStyle="1" w:styleId="Zwykytekst0">
    <w:name w:val="Zwyk?y tekst"/>
    <w:basedOn w:val="Normalny"/>
    <w:rsid w:val="00233BD7"/>
    <w:pPr>
      <w:suppressAutoHyphens/>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l-PL"/>
    </w:rPr>
  </w:style>
  <w:style w:type="character" w:customStyle="1" w:styleId="WW8Num1z0">
    <w:name w:val="WW8Num1z0"/>
    <w:rsid w:val="00233BD7"/>
  </w:style>
  <w:style w:type="character" w:customStyle="1" w:styleId="WW8Num1z1">
    <w:name w:val="WW8Num1z1"/>
    <w:rsid w:val="00233BD7"/>
  </w:style>
  <w:style w:type="character" w:customStyle="1" w:styleId="WW8Num1z2">
    <w:name w:val="WW8Num1z2"/>
    <w:rsid w:val="00233BD7"/>
  </w:style>
  <w:style w:type="character" w:customStyle="1" w:styleId="WW8Num1z3">
    <w:name w:val="WW8Num1z3"/>
    <w:rsid w:val="00233BD7"/>
  </w:style>
  <w:style w:type="character" w:customStyle="1" w:styleId="WW8Num1z4">
    <w:name w:val="WW8Num1z4"/>
    <w:rsid w:val="00233BD7"/>
  </w:style>
  <w:style w:type="character" w:customStyle="1" w:styleId="WW8Num1z5">
    <w:name w:val="WW8Num1z5"/>
    <w:rsid w:val="00233BD7"/>
  </w:style>
  <w:style w:type="character" w:customStyle="1" w:styleId="WW8Num1z6">
    <w:name w:val="WW8Num1z6"/>
    <w:rsid w:val="00233BD7"/>
  </w:style>
  <w:style w:type="character" w:customStyle="1" w:styleId="WW8Num1z7">
    <w:name w:val="WW8Num1z7"/>
    <w:rsid w:val="00233BD7"/>
  </w:style>
  <w:style w:type="character" w:customStyle="1" w:styleId="WW8Num1z8">
    <w:name w:val="WW8Num1z8"/>
    <w:rsid w:val="00233BD7"/>
  </w:style>
  <w:style w:type="character" w:customStyle="1" w:styleId="WW8Num2z0">
    <w:name w:val="WW8Num2z0"/>
    <w:rsid w:val="00233BD7"/>
  </w:style>
  <w:style w:type="character" w:customStyle="1" w:styleId="WW8Num3z0">
    <w:name w:val="WW8Num3z0"/>
    <w:rsid w:val="00233BD7"/>
  </w:style>
  <w:style w:type="character" w:customStyle="1" w:styleId="WW8Num4z0">
    <w:name w:val="WW8Num4z0"/>
    <w:rsid w:val="00233BD7"/>
  </w:style>
  <w:style w:type="character" w:customStyle="1" w:styleId="WW8Num5z0">
    <w:name w:val="WW8Num5z0"/>
    <w:rsid w:val="00233BD7"/>
    <w:rPr>
      <w:rFonts w:ascii="Symbol" w:hAnsi="Symbol" w:cs="Symbol" w:hint="default"/>
      <w:sz w:val="24"/>
      <w:szCs w:val="24"/>
    </w:rPr>
  </w:style>
  <w:style w:type="character" w:customStyle="1" w:styleId="WW8Num6z0">
    <w:name w:val="WW8Num6z0"/>
    <w:rsid w:val="00233BD7"/>
    <w:rPr>
      <w:rFonts w:ascii="Symbol" w:hAnsi="Symbol" w:cs="Symbol" w:hint="default"/>
    </w:rPr>
  </w:style>
  <w:style w:type="character" w:customStyle="1" w:styleId="WW8Num6z1">
    <w:name w:val="WW8Num6z1"/>
    <w:rsid w:val="00233BD7"/>
    <w:rPr>
      <w:rFonts w:ascii="Times New Roman" w:hAnsi="Times New Roman" w:cs="Times New Roman" w:hint="default"/>
      <w:b w:val="0"/>
      <w:sz w:val="24"/>
      <w:szCs w:val="24"/>
    </w:rPr>
  </w:style>
  <w:style w:type="character" w:customStyle="1" w:styleId="WW8Num6z2">
    <w:name w:val="WW8Num6z2"/>
    <w:rsid w:val="00233BD7"/>
    <w:rPr>
      <w:rFonts w:ascii="Times New Roman" w:hAnsi="Times New Roman" w:cs="Times New Roman" w:hint="default"/>
      <w:sz w:val="24"/>
      <w:szCs w:val="24"/>
    </w:rPr>
  </w:style>
  <w:style w:type="character" w:customStyle="1" w:styleId="WW8Num6z3">
    <w:name w:val="WW8Num6z3"/>
    <w:rsid w:val="00233BD7"/>
    <w:rPr>
      <w:rFonts w:cs="Times New Roman"/>
    </w:rPr>
  </w:style>
  <w:style w:type="character" w:customStyle="1" w:styleId="WW8Num7z0">
    <w:name w:val="WW8Num7z0"/>
    <w:rsid w:val="00233BD7"/>
    <w:rPr>
      <w:rFonts w:ascii="Symbol" w:hAnsi="Symbol" w:cs="Symbol" w:hint="default"/>
    </w:rPr>
  </w:style>
  <w:style w:type="character" w:customStyle="1" w:styleId="WW8Num8z0">
    <w:name w:val="WW8Num8z0"/>
    <w:rsid w:val="00233BD7"/>
    <w:rPr>
      <w:rFonts w:ascii="Symbol" w:hAnsi="Symbol" w:cs="Symbol" w:hint="default"/>
    </w:rPr>
  </w:style>
  <w:style w:type="character" w:customStyle="1" w:styleId="WW8Num9z0">
    <w:name w:val="WW8Num9z0"/>
    <w:rsid w:val="00233BD7"/>
    <w:rPr>
      <w:rFonts w:ascii="Times New Roman" w:hAnsi="Times New Roman" w:cs="Times New Roman"/>
      <w:b/>
      <w:i/>
      <w:color w:val="000000"/>
      <w:sz w:val="24"/>
      <w:szCs w:val="24"/>
    </w:rPr>
  </w:style>
  <w:style w:type="character" w:customStyle="1" w:styleId="WW8Num10z0">
    <w:name w:val="WW8Num10z0"/>
    <w:rsid w:val="00233BD7"/>
    <w:rPr>
      <w:rFonts w:ascii="Symbol" w:hAnsi="Symbol" w:cs="Symbol" w:hint="default"/>
    </w:rPr>
  </w:style>
  <w:style w:type="character" w:customStyle="1" w:styleId="WW8Num11z0">
    <w:name w:val="WW8Num11z0"/>
    <w:rsid w:val="00233BD7"/>
    <w:rPr>
      <w:rFonts w:hint="default"/>
    </w:rPr>
  </w:style>
  <w:style w:type="character" w:customStyle="1" w:styleId="WW8Num12z0">
    <w:name w:val="WW8Num12z0"/>
    <w:rsid w:val="00233BD7"/>
    <w:rPr>
      <w:rFonts w:cs="Times New Roman"/>
    </w:rPr>
  </w:style>
  <w:style w:type="character" w:customStyle="1" w:styleId="WW8Num12z2">
    <w:name w:val="WW8Num12z2"/>
    <w:rsid w:val="00233BD7"/>
    <w:rPr>
      <w:rFonts w:ascii="Times New Roman" w:hAnsi="Times New Roman" w:cs="Times New Roman" w:hint="default"/>
      <w:b w:val="0"/>
      <w:sz w:val="24"/>
      <w:szCs w:val="24"/>
      <w:u w:val="none"/>
    </w:rPr>
  </w:style>
  <w:style w:type="character" w:customStyle="1" w:styleId="WW8Num13z0">
    <w:name w:val="WW8Num13z0"/>
    <w:rsid w:val="00233BD7"/>
    <w:rPr>
      <w:rFonts w:ascii="Times New Roman" w:hAnsi="Times New Roman" w:cs="Times New Roman"/>
      <w:bCs/>
      <w:sz w:val="24"/>
      <w:szCs w:val="24"/>
    </w:rPr>
  </w:style>
  <w:style w:type="character" w:customStyle="1" w:styleId="WW8Num14z0">
    <w:name w:val="WW8Num14z0"/>
    <w:rsid w:val="00233BD7"/>
    <w:rPr>
      <w:rFonts w:hint="default"/>
    </w:rPr>
  </w:style>
  <w:style w:type="character" w:customStyle="1" w:styleId="WW8Num15z0">
    <w:name w:val="WW8Num15z0"/>
    <w:rsid w:val="00233BD7"/>
    <w:rPr>
      <w:rFonts w:ascii="Symbol" w:hAnsi="Symbol" w:cs="Symbol" w:hint="default"/>
      <w:sz w:val="24"/>
      <w:szCs w:val="24"/>
    </w:rPr>
  </w:style>
  <w:style w:type="character" w:customStyle="1" w:styleId="WW8Num16z0">
    <w:name w:val="WW8Num16z0"/>
    <w:rsid w:val="00233BD7"/>
  </w:style>
  <w:style w:type="character" w:customStyle="1" w:styleId="WW8Num16z1">
    <w:name w:val="WW8Num16z1"/>
    <w:rsid w:val="00233BD7"/>
  </w:style>
  <w:style w:type="character" w:customStyle="1" w:styleId="WW8Num16z2">
    <w:name w:val="WW8Num16z2"/>
    <w:rsid w:val="00233BD7"/>
  </w:style>
  <w:style w:type="character" w:customStyle="1" w:styleId="WW8Num16z3">
    <w:name w:val="WW8Num16z3"/>
    <w:rsid w:val="00233BD7"/>
    <w:rPr>
      <w:rFonts w:ascii="Times New Roman" w:hAnsi="Times New Roman" w:cs="Times New Roman"/>
      <w:sz w:val="24"/>
      <w:szCs w:val="24"/>
    </w:rPr>
  </w:style>
  <w:style w:type="character" w:customStyle="1" w:styleId="WW8Num17z0">
    <w:name w:val="WW8Num17z0"/>
    <w:rsid w:val="00233BD7"/>
    <w:rPr>
      <w:rFonts w:ascii="Symbol" w:eastAsia="Arial Unicode MS" w:hAnsi="Symbol" w:cs="Symbol" w:hint="default"/>
      <w:bCs/>
      <w:color w:val="000000"/>
      <w:sz w:val="24"/>
      <w:szCs w:val="24"/>
    </w:rPr>
  </w:style>
  <w:style w:type="character" w:customStyle="1" w:styleId="WW8Num18z0">
    <w:name w:val="WW8Num18z0"/>
    <w:rsid w:val="00233BD7"/>
    <w:rPr>
      <w:rFonts w:ascii="Times New Roman" w:eastAsia="MS Mincho" w:hAnsi="Times New Roman" w:cs="Times New Roman" w:hint="default"/>
      <w:b w:val="0"/>
      <w:color w:val="auto"/>
      <w:sz w:val="24"/>
      <w:szCs w:val="24"/>
    </w:rPr>
  </w:style>
  <w:style w:type="character" w:customStyle="1" w:styleId="WW8Num19z0">
    <w:name w:val="WW8Num19z0"/>
    <w:rsid w:val="00233BD7"/>
    <w:rPr>
      <w:rFonts w:ascii="Symbol" w:hAnsi="Symbol" w:cs="Symbol" w:hint="default"/>
      <w:b/>
      <w:i/>
      <w:color w:val="000000"/>
      <w:sz w:val="24"/>
      <w:szCs w:val="24"/>
      <w:lang w:val="pl-PL"/>
    </w:rPr>
  </w:style>
  <w:style w:type="character" w:customStyle="1" w:styleId="WW8Num20z0">
    <w:name w:val="WW8Num20z0"/>
    <w:rsid w:val="00233BD7"/>
    <w:rPr>
      <w:rFonts w:ascii="Times New Roman" w:eastAsia="MS Mincho" w:hAnsi="Times New Roman" w:cs="Times New Roman" w:hint="default"/>
      <w:b/>
      <w:bCs/>
      <w:i/>
      <w:sz w:val="24"/>
      <w:szCs w:val="24"/>
    </w:rPr>
  </w:style>
  <w:style w:type="character" w:customStyle="1" w:styleId="WW8Num21z0">
    <w:name w:val="WW8Num21z0"/>
    <w:rsid w:val="00233BD7"/>
    <w:rPr>
      <w:rFonts w:ascii="Times New Roman" w:hAnsi="Times New Roman" w:cs="Times New Roman" w:hint="default"/>
      <w:b w:val="0"/>
      <w:sz w:val="24"/>
      <w:szCs w:val="24"/>
    </w:rPr>
  </w:style>
  <w:style w:type="character" w:customStyle="1" w:styleId="WW8Num21z1">
    <w:name w:val="WW8Num21z1"/>
    <w:rsid w:val="00233BD7"/>
    <w:rPr>
      <w:rFonts w:cs="Times New Roman"/>
    </w:rPr>
  </w:style>
  <w:style w:type="character" w:customStyle="1" w:styleId="WW8Num21z2">
    <w:name w:val="WW8Num21z2"/>
    <w:rsid w:val="00233BD7"/>
    <w:rPr>
      <w:rFonts w:hint="default"/>
    </w:rPr>
  </w:style>
  <w:style w:type="character" w:customStyle="1" w:styleId="WW8Num21z3">
    <w:name w:val="WW8Num21z3"/>
    <w:rsid w:val="00233BD7"/>
  </w:style>
  <w:style w:type="character" w:customStyle="1" w:styleId="WW8Num21z4">
    <w:name w:val="WW8Num21z4"/>
    <w:rsid w:val="00233BD7"/>
  </w:style>
  <w:style w:type="character" w:customStyle="1" w:styleId="WW8Num21z5">
    <w:name w:val="WW8Num21z5"/>
    <w:rsid w:val="00233BD7"/>
  </w:style>
  <w:style w:type="character" w:customStyle="1" w:styleId="WW8Num21z6">
    <w:name w:val="WW8Num21z6"/>
    <w:rsid w:val="00233BD7"/>
  </w:style>
  <w:style w:type="character" w:customStyle="1" w:styleId="WW8Num21z7">
    <w:name w:val="WW8Num21z7"/>
    <w:rsid w:val="00233BD7"/>
  </w:style>
  <w:style w:type="character" w:customStyle="1" w:styleId="WW8Num21z8">
    <w:name w:val="WW8Num21z8"/>
    <w:rsid w:val="00233BD7"/>
  </w:style>
  <w:style w:type="character" w:customStyle="1" w:styleId="WW8Num22z0">
    <w:name w:val="WW8Num22z0"/>
    <w:rsid w:val="00233BD7"/>
    <w:rPr>
      <w:rFonts w:cs="Times New Roman" w:hint="default"/>
    </w:rPr>
  </w:style>
  <w:style w:type="character" w:customStyle="1" w:styleId="WW8Num23z0">
    <w:name w:val="WW8Num23z0"/>
    <w:rsid w:val="00233BD7"/>
    <w:rPr>
      <w:rFonts w:ascii="Times New Roman" w:hAnsi="Times New Roman" w:cs="Times New Roman"/>
      <w:b/>
      <w:i/>
      <w:sz w:val="24"/>
      <w:szCs w:val="24"/>
    </w:rPr>
  </w:style>
  <w:style w:type="character" w:customStyle="1" w:styleId="WW8Num24z0">
    <w:name w:val="WW8Num24z0"/>
    <w:rsid w:val="00233BD7"/>
    <w:rPr>
      <w:b w:val="0"/>
    </w:rPr>
  </w:style>
  <w:style w:type="character" w:customStyle="1" w:styleId="WW8Num25z0">
    <w:name w:val="WW8Num25z0"/>
    <w:rsid w:val="00233BD7"/>
    <w:rPr>
      <w:rFonts w:hint="default"/>
      <w:u w:val="single"/>
    </w:rPr>
  </w:style>
  <w:style w:type="character" w:customStyle="1" w:styleId="WW8Num26z0">
    <w:name w:val="WW8Num26z0"/>
    <w:rsid w:val="00233BD7"/>
    <w:rPr>
      <w:rFonts w:ascii="Symbol" w:hAnsi="Symbol" w:cs="Symbol" w:hint="default"/>
    </w:rPr>
  </w:style>
  <w:style w:type="character" w:customStyle="1" w:styleId="WW8Num27z0">
    <w:name w:val="WW8Num27z0"/>
    <w:rsid w:val="00233BD7"/>
    <w:rPr>
      <w:rFonts w:ascii="Times New Roman" w:hAnsi="Times New Roman" w:cs="Times New Roman"/>
      <w:sz w:val="24"/>
      <w:szCs w:val="24"/>
    </w:rPr>
  </w:style>
  <w:style w:type="character" w:customStyle="1" w:styleId="WW8Num28z0">
    <w:name w:val="WW8Num28z0"/>
    <w:rsid w:val="00233BD7"/>
    <w:rPr>
      <w:rFonts w:ascii="Times New Roman" w:eastAsia="MS Mincho" w:hAnsi="Times New Roman" w:cs="Times New Roman"/>
      <w:sz w:val="24"/>
      <w:szCs w:val="24"/>
    </w:rPr>
  </w:style>
  <w:style w:type="character" w:customStyle="1" w:styleId="WW8Num29z0">
    <w:name w:val="WW8Num29z0"/>
    <w:rsid w:val="00233BD7"/>
    <w:rPr>
      <w:rFonts w:ascii="Times New Roman" w:hAnsi="Times New Roman" w:cs="Times New Roman"/>
      <w:sz w:val="24"/>
      <w:szCs w:val="24"/>
    </w:rPr>
  </w:style>
  <w:style w:type="character" w:customStyle="1" w:styleId="WW8Num30z0">
    <w:name w:val="WW8Num30z0"/>
    <w:rsid w:val="00233BD7"/>
    <w:rPr>
      <w:rFonts w:ascii="Times New Roman" w:eastAsia="MS Mincho" w:hAnsi="Times New Roman" w:cs="Times New Roman"/>
      <w:sz w:val="24"/>
      <w:szCs w:val="24"/>
    </w:rPr>
  </w:style>
  <w:style w:type="character" w:customStyle="1" w:styleId="WW8Num31z0">
    <w:name w:val="WW8Num31z0"/>
    <w:rsid w:val="00233BD7"/>
    <w:rPr>
      <w:rFonts w:ascii="Times New Roman" w:eastAsia="MS Mincho" w:hAnsi="Times New Roman" w:cs="Times New Roman" w:hint="default"/>
      <w:b w:val="0"/>
      <w:bCs/>
      <w:sz w:val="24"/>
      <w:szCs w:val="24"/>
    </w:rPr>
  </w:style>
  <w:style w:type="character" w:customStyle="1" w:styleId="WW8Num31z1">
    <w:name w:val="WW8Num31z1"/>
    <w:rsid w:val="00233BD7"/>
    <w:rPr>
      <w:rFonts w:cs="Times New Roman" w:hint="default"/>
    </w:rPr>
  </w:style>
  <w:style w:type="character" w:customStyle="1" w:styleId="WW8Num32z0">
    <w:name w:val="WW8Num32z0"/>
    <w:rsid w:val="00233BD7"/>
    <w:rPr>
      <w:rFonts w:ascii="Times New Roman" w:eastAsia="Arial Unicode MS" w:hAnsi="Times New Roman" w:cs="Times New Roman" w:hint="default"/>
      <w:i/>
      <w:color w:val="auto"/>
      <w:spacing w:val="-4"/>
      <w:sz w:val="24"/>
      <w:szCs w:val="24"/>
    </w:rPr>
  </w:style>
  <w:style w:type="character" w:customStyle="1" w:styleId="WW8Num33z0">
    <w:name w:val="WW8Num33z0"/>
    <w:rsid w:val="00233BD7"/>
    <w:rPr>
      <w:rFonts w:hint="default"/>
    </w:rPr>
  </w:style>
  <w:style w:type="character" w:customStyle="1" w:styleId="WW8Num34z0">
    <w:name w:val="WW8Num34z0"/>
    <w:rsid w:val="00233BD7"/>
    <w:rPr>
      <w:rFonts w:ascii="Times New Roman" w:eastAsia="MS Mincho" w:hAnsi="Times New Roman" w:cs="Times New Roman"/>
      <w:bCs/>
      <w:sz w:val="24"/>
      <w:szCs w:val="24"/>
    </w:rPr>
  </w:style>
  <w:style w:type="character" w:customStyle="1" w:styleId="WW8Num34z1">
    <w:name w:val="WW8Num34z1"/>
    <w:rsid w:val="00233BD7"/>
  </w:style>
  <w:style w:type="character" w:customStyle="1" w:styleId="WW8Num34z2">
    <w:name w:val="WW8Num34z2"/>
    <w:rsid w:val="00233BD7"/>
  </w:style>
  <w:style w:type="character" w:customStyle="1" w:styleId="WW8Num34z3">
    <w:name w:val="WW8Num34z3"/>
    <w:rsid w:val="00233BD7"/>
  </w:style>
  <w:style w:type="character" w:customStyle="1" w:styleId="WW8Num34z4">
    <w:name w:val="WW8Num34z4"/>
    <w:rsid w:val="00233BD7"/>
  </w:style>
  <w:style w:type="character" w:customStyle="1" w:styleId="WW8Num34z5">
    <w:name w:val="WW8Num34z5"/>
    <w:rsid w:val="00233BD7"/>
  </w:style>
  <w:style w:type="character" w:customStyle="1" w:styleId="WW8Num34z6">
    <w:name w:val="WW8Num34z6"/>
    <w:rsid w:val="00233BD7"/>
  </w:style>
  <w:style w:type="character" w:customStyle="1" w:styleId="WW8Num34z7">
    <w:name w:val="WW8Num34z7"/>
    <w:rsid w:val="00233BD7"/>
  </w:style>
  <w:style w:type="character" w:customStyle="1" w:styleId="WW8Num34z8">
    <w:name w:val="WW8Num34z8"/>
    <w:rsid w:val="00233BD7"/>
  </w:style>
  <w:style w:type="character" w:customStyle="1" w:styleId="WW8Num35z0">
    <w:name w:val="WW8Num35z0"/>
    <w:rsid w:val="00233BD7"/>
    <w:rPr>
      <w:rFonts w:ascii="Times New Roman" w:hAnsi="Times New Roman" w:cs="Times New Roman" w:hint="default"/>
      <w:b w:val="0"/>
      <w:bCs/>
      <w:color w:val="auto"/>
      <w:sz w:val="24"/>
      <w:szCs w:val="24"/>
      <w:lang w:val="pl-PL"/>
    </w:rPr>
  </w:style>
  <w:style w:type="character" w:customStyle="1" w:styleId="WW8Num36z0">
    <w:name w:val="WW8Num36z0"/>
    <w:rsid w:val="00233BD7"/>
    <w:rPr>
      <w:rFonts w:ascii="Times New Roman" w:eastAsia="MS Mincho" w:hAnsi="Times New Roman" w:cs="Times New Roman" w:hint="default"/>
      <w:bCs/>
      <w:i w:val="0"/>
      <w:sz w:val="24"/>
      <w:szCs w:val="24"/>
    </w:rPr>
  </w:style>
  <w:style w:type="character" w:customStyle="1" w:styleId="WW8Num37z0">
    <w:name w:val="WW8Num37z0"/>
    <w:rsid w:val="00233BD7"/>
    <w:rPr>
      <w:rFonts w:ascii="Times New Roman" w:hAnsi="Times New Roman" w:cs="Times New Roman" w:hint="default"/>
      <w:b/>
      <w:i w:val="0"/>
      <w:color w:val="auto"/>
      <w:sz w:val="20"/>
      <w:szCs w:val="20"/>
    </w:rPr>
  </w:style>
  <w:style w:type="character" w:customStyle="1" w:styleId="WW8Num38z0">
    <w:name w:val="WW8Num38z0"/>
    <w:rsid w:val="00233BD7"/>
    <w:rPr>
      <w:rFonts w:ascii="Symbol" w:eastAsia="MS Mincho" w:hAnsi="Symbol" w:cs="Symbol" w:hint="default"/>
      <w:bCs/>
      <w:sz w:val="24"/>
      <w:szCs w:val="24"/>
    </w:rPr>
  </w:style>
  <w:style w:type="character" w:customStyle="1" w:styleId="WW8Num39z0">
    <w:name w:val="WW8Num39z0"/>
    <w:rsid w:val="00233BD7"/>
    <w:rPr>
      <w:rFonts w:ascii="Times New Roman" w:hAnsi="Times New Roman" w:cs="Times New Roman"/>
      <w:bCs/>
      <w:sz w:val="24"/>
      <w:szCs w:val="24"/>
      <w:lang w:val="pl-PL"/>
    </w:rPr>
  </w:style>
  <w:style w:type="character" w:customStyle="1" w:styleId="WW8Num40z0">
    <w:name w:val="WW8Num40z0"/>
    <w:rsid w:val="00233BD7"/>
    <w:rPr>
      <w:rFonts w:ascii="Times New Roman" w:eastAsia="MS Mincho" w:hAnsi="Times New Roman" w:cs="Times New Roman"/>
      <w:b w:val="0"/>
      <w:bCs/>
      <w:sz w:val="24"/>
      <w:szCs w:val="24"/>
    </w:rPr>
  </w:style>
  <w:style w:type="character" w:customStyle="1" w:styleId="WW8Num41z0">
    <w:name w:val="WW8Num41z0"/>
    <w:rsid w:val="00233BD7"/>
    <w:rPr>
      <w:rFonts w:ascii="Symbol" w:hAnsi="Symbol" w:cs="Symbol" w:hint="default"/>
      <w:sz w:val="24"/>
      <w:szCs w:val="24"/>
    </w:rPr>
  </w:style>
  <w:style w:type="character" w:customStyle="1" w:styleId="WW8Num42z0">
    <w:name w:val="WW8Num42z0"/>
    <w:rsid w:val="00233BD7"/>
    <w:rPr>
      <w:rFonts w:ascii="Times New Roman" w:eastAsia="MS Mincho" w:hAnsi="Times New Roman" w:cs="Times New Roman"/>
      <w:sz w:val="24"/>
    </w:rPr>
  </w:style>
  <w:style w:type="character" w:customStyle="1" w:styleId="WW8Num43z0">
    <w:name w:val="WW8Num43z0"/>
    <w:rsid w:val="00233BD7"/>
    <w:rPr>
      <w:rFonts w:ascii="Times New Roman" w:hAnsi="Times New Roman" w:cs="Times New Roman" w:hint="default"/>
      <w:sz w:val="24"/>
      <w:szCs w:val="24"/>
    </w:rPr>
  </w:style>
  <w:style w:type="character" w:customStyle="1" w:styleId="WW8Num43z2">
    <w:name w:val="WW8Num43z2"/>
    <w:rsid w:val="00233BD7"/>
  </w:style>
  <w:style w:type="character" w:customStyle="1" w:styleId="WW8Num44z0">
    <w:name w:val="WW8Num44z0"/>
    <w:rsid w:val="00233BD7"/>
    <w:rPr>
      <w:rFonts w:ascii="Times New Roman" w:hAnsi="Times New Roman" w:cs="Times New Roman" w:hint="default"/>
      <w:b w:val="0"/>
    </w:rPr>
  </w:style>
  <w:style w:type="character" w:customStyle="1" w:styleId="WW8Num45z0">
    <w:name w:val="WW8Num45z0"/>
    <w:rsid w:val="00233BD7"/>
    <w:rPr>
      <w:rFonts w:ascii="Symbol" w:eastAsia="MS Mincho" w:hAnsi="Symbol" w:cs="Symbol" w:hint="default"/>
      <w:sz w:val="24"/>
      <w:szCs w:val="24"/>
    </w:rPr>
  </w:style>
  <w:style w:type="character" w:customStyle="1" w:styleId="WW8Num46z0">
    <w:name w:val="WW8Num46z0"/>
    <w:rsid w:val="00233BD7"/>
    <w:rPr>
      <w:rFonts w:ascii="Times New Roman" w:eastAsia="MS Mincho" w:hAnsi="Times New Roman" w:cs="Times New Roman"/>
      <w:bCs/>
      <w:sz w:val="24"/>
      <w:szCs w:val="24"/>
    </w:rPr>
  </w:style>
  <w:style w:type="character" w:customStyle="1" w:styleId="WW8Num46z1">
    <w:name w:val="WW8Num46z1"/>
    <w:rsid w:val="00233BD7"/>
  </w:style>
  <w:style w:type="character" w:customStyle="1" w:styleId="WW8Num47z0">
    <w:name w:val="WW8Num47z0"/>
    <w:rsid w:val="00233BD7"/>
    <w:rPr>
      <w:rFonts w:hint="default"/>
    </w:rPr>
  </w:style>
  <w:style w:type="character" w:customStyle="1" w:styleId="WW8Num48z0">
    <w:name w:val="WW8Num48z0"/>
    <w:rsid w:val="00233BD7"/>
    <w:rPr>
      <w:rFonts w:ascii="Symbol" w:hAnsi="Symbol" w:cs="Symbol" w:hint="default"/>
    </w:rPr>
  </w:style>
  <w:style w:type="character" w:customStyle="1" w:styleId="WW8Num48z2">
    <w:name w:val="WW8Num48z2"/>
    <w:rsid w:val="00233BD7"/>
    <w:rPr>
      <w:rFonts w:ascii="Wingdings" w:hAnsi="Wingdings" w:cs="Wingdings" w:hint="default"/>
    </w:rPr>
  </w:style>
  <w:style w:type="character" w:customStyle="1" w:styleId="WW8Num49z0">
    <w:name w:val="WW8Num49z0"/>
    <w:rsid w:val="00233BD7"/>
    <w:rPr>
      <w:rFonts w:ascii="Times New Roman" w:hAnsi="Times New Roman" w:cs="Times New Roman"/>
      <w:bCs/>
      <w:sz w:val="24"/>
      <w:szCs w:val="24"/>
      <w:lang w:val="pl-PL"/>
    </w:rPr>
  </w:style>
  <w:style w:type="character" w:customStyle="1" w:styleId="WW8Num50z0">
    <w:name w:val="WW8Num50z0"/>
    <w:rsid w:val="00233BD7"/>
    <w:rPr>
      <w:rFonts w:ascii="Times New Roman" w:hAnsi="Times New Roman" w:cs="Times New Roman"/>
      <w:sz w:val="24"/>
      <w:szCs w:val="24"/>
    </w:rPr>
  </w:style>
  <w:style w:type="character" w:customStyle="1" w:styleId="WW8Num51z0">
    <w:name w:val="WW8Num51z0"/>
    <w:rsid w:val="00233BD7"/>
    <w:rPr>
      <w:rFonts w:hint="default"/>
    </w:rPr>
  </w:style>
  <w:style w:type="character" w:customStyle="1" w:styleId="WW8Num52z0">
    <w:name w:val="WW8Num52z0"/>
    <w:rsid w:val="00233BD7"/>
    <w:rPr>
      <w:rFonts w:hint="default"/>
      <w:b w:val="0"/>
    </w:rPr>
  </w:style>
  <w:style w:type="character" w:customStyle="1" w:styleId="WW8Num53z0">
    <w:name w:val="WW8Num53z0"/>
    <w:rsid w:val="00233BD7"/>
    <w:rPr>
      <w:rFonts w:ascii="Times New Roman" w:eastAsia="MS Mincho" w:hAnsi="Times New Roman" w:cs="Times New Roman"/>
      <w:bCs/>
      <w:color w:val="000000"/>
      <w:sz w:val="24"/>
      <w:szCs w:val="24"/>
    </w:rPr>
  </w:style>
  <w:style w:type="character" w:customStyle="1" w:styleId="WW8Num54z0">
    <w:name w:val="WW8Num54z0"/>
    <w:rsid w:val="00233BD7"/>
    <w:rPr>
      <w:rFonts w:ascii="Times New Roman" w:hAnsi="Times New Roman" w:cs="Times New Roman"/>
      <w:bCs/>
      <w:sz w:val="24"/>
      <w:szCs w:val="24"/>
    </w:rPr>
  </w:style>
  <w:style w:type="character" w:customStyle="1" w:styleId="WW8Num55z0">
    <w:name w:val="WW8Num55z0"/>
    <w:rsid w:val="00233BD7"/>
    <w:rPr>
      <w:rFonts w:ascii="Times New Roman" w:hAnsi="Times New Roman" w:cs="Times New Roman" w:hint="default"/>
      <w:sz w:val="24"/>
      <w:szCs w:val="24"/>
    </w:rPr>
  </w:style>
  <w:style w:type="character" w:customStyle="1" w:styleId="WW8Num55z1">
    <w:name w:val="WW8Num55z1"/>
    <w:rsid w:val="00233BD7"/>
  </w:style>
  <w:style w:type="character" w:customStyle="1" w:styleId="WW8Num55z2">
    <w:name w:val="WW8Num55z2"/>
    <w:rsid w:val="00233BD7"/>
  </w:style>
  <w:style w:type="character" w:customStyle="1" w:styleId="WW8Num56z0">
    <w:name w:val="WW8Num56z0"/>
    <w:rsid w:val="00233BD7"/>
    <w:rPr>
      <w:rFonts w:ascii="Times New Roman" w:hAnsi="Times New Roman" w:cs="Times New Roman" w:hint="default"/>
      <w:sz w:val="24"/>
      <w:szCs w:val="24"/>
    </w:rPr>
  </w:style>
  <w:style w:type="character" w:customStyle="1" w:styleId="WW8Num57z0">
    <w:name w:val="WW8Num57z0"/>
    <w:rsid w:val="00233BD7"/>
    <w:rPr>
      <w:rFonts w:ascii="Symbol" w:hAnsi="Symbol" w:cs="Symbol" w:hint="default"/>
      <w:sz w:val="24"/>
      <w:szCs w:val="24"/>
    </w:rPr>
  </w:style>
  <w:style w:type="character" w:customStyle="1" w:styleId="WW8Num58z0">
    <w:name w:val="WW8Num58z0"/>
    <w:rsid w:val="00233BD7"/>
    <w:rPr>
      <w:rFonts w:ascii="Times New Roman" w:hAnsi="Times New Roman" w:cs="Times New Roman"/>
      <w:b w:val="0"/>
      <w:i w:val="0"/>
      <w:sz w:val="24"/>
      <w:szCs w:val="24"/>
    </w:rPr>
  </w:style>
  <w:style w:type="character" w:customStyle="1" w:styleId="WW8Num59z0">
    <w:name w:val="WW8Num59z0"/>
    <w:rsid w:val="00233BD7"/>
    <w:rPr>
      <w:rFonts w:cs="Times New Roman" w:hint="default"/>
    </w:rPr>
  </w:style>
  <w:style w:type="character" w:customStyle="1" w:styleId="WW8Num60z0">
    <w:name w:val="WW8Num60z0"/>
    <w:rsid w:val="00233BD7"/>
    <w:rPr>
      <w:rFonts w:ascii="Times New Roman" w:eastAsia="MS Mincho" w:hAnsi="Times New Roman" w:cs="Times New Roman"/>
      <w:bCs/>
      <w:sz w:val="24"/>
      <w:szCs w:val="24"/>
    </w:rPr>
  </w:style>
  <w:style w:type="character" w:customStyle="1" w:styleId="WW8Num61z0">
    <w:name w:val="WW8Num61z0"/>
    <w:rsid w:val="00233BD7"/>
    <w:rPr>
      <w:rFonts w:ascii="Times New Roman" w:hAnsi="Times New Roman" w:cs="Times New Roman"/>
      <w:i/>
      <w:color w:val="auto"/>
      <w:spacing w:val="-4"/>
      <w:sz w:val="24"/>
      <w:szCs w:val="24"/>
    </w:rPr>
  </w:style>
  <w:style w:type="character" w:customStyle="1" w:styleId="WW8Num62z0">
    <w:name w:val="WW8Num62z0"/>
    <w:rsid w:val="00233BD7"/>
    <w:rPr>
      <w:rFonts w:ascii="Times New Roman" w:hAnsi="Times New Roman" w:cs="Times New Roman" w:hint="default"/>
      <w:b/>
      <w:sz w:val="22"/>
      <w:szCs w:val="24"/>
      <w:lang w:val="pl-PL"/>
    </w:rPr>
  </w:style>
  <w:style w:type="character" w:customStyle="1" w:styleId="WW8Num62z1">
    <w:name w:val="WW8Num62z1"/>
    <w:rsid w:val="00233BD7"/>
    <w:rPr>
      <w:rFonts w:ascii="Symbol" w:hAnsi="Symbol" w:cs="Symbol" w:hint="default"/>
      <w:i w:val="0"/>
      <w:sz w:val="24"/>
      <w:szCs w:val="24"/>
    </w:rPr>
  </w:style>
  <w:style w:type="character" w:customStyle="1" w:styleId="WW8Num62z2">
    <w:name w:val="WW8Num62z2"/>
    <w:rsid w:val="00233BD7"/>
    <w:rPr>
      <w:rFonts w:cs="Times New Roman"/>
    </w:rPr>
  </w:style>
  <w:style w:type="character" w:customStyle="1" w:styleId="WW8Num63z0">
    <w:name w:val="WW8Num63z0"/>
    <w:rsid w:val="00233BD7"/>
    <w:rPr>
      <w:rFonts w:ascii="Times New Roman" w:hAnsi="Times New Roman" w:cs="Times New Roman" w:hint="default"/>
      <w:sz w:val="24"/>
      <w:szCs w:val="24"/>
    </w:rPr>
  </w:style>
  <w:style w:type="character" w:customStyle="1" w:styleId="WW8Num63z1">
    <w:name w:val="WW8Num63z1"/>
    <w:rsid w:val="00233BD7"/>
  </w:style>
  <w:style w:type="character" w:customStyle="1" w:styleId="WW8Num63z2">
    <w:name w:val="WW8Num63z2"/>
    <w:rsid w:val="00233BD7"/>
  </w:style>
  <w:style w:type="character" w:customStyle="1" w:styleId="WW8Num63z3">
    <w:name w:val="WW8Num63z3"/>
    <w:rsid w:val="00233BD7"/>
  </w:style>
  <w:style w:type="character" w:customStyle="1" w:styleId="WW8Num63z4">
    <w:name w:val="WW8Num63z4"/>
    <w:rsid w:val="00233BD7"/>
  </w:style>
  <w:style w:type="character" w:customStyle="1" w:styleId="WW8Num63z5">
    <w:name w:val="WW8Num63z5"/>
    <w:rsid w:val="00233BD7"/>
  </w:style>
  <w:style w:type="character" w:customStyle="1" w:styleId="WW8Num63z6">
    <w:name w:val="WW8Num63z6"/>
    <w:rsid w:val="00233BD7"/>
  </w:style>
  <w:style w:type="character" w:customStyle="1" w:styleId="WW8Num63z7">
    <w:name w:val="WW8Num63z7"/>
    <w:rsid w:val="00233BD7"/>
  </w:style>
  <w:style w:type="character" w:customStyle="1" w:styleId="WW8Num63z8">
    <w:name w:val="WW8Num63z8"/>
    <w:rsid w:val="00233BD7"/>
  </w:style>
  <w:style w:type="character" w:customStyle="1" w:styleId="WW8Num64z0">
    <w:name w:val="WW8Num64z0"/>
    <w:rsid w:val="00233BD7"/>
    <w:rPr>
      <w:rFonts w:ascii="Times New Roman" w:hAnsi="Times New Roman" w:cs="Times New Roman"/>
      <w:sz w:val="24"/>
      <w:szCs w:val="24"/>
    </w:rPr>
  </w:style>
  <w:style w:type="character" w:customStyle="1" w:styleId="WW8Num65z0">
    <w:name w:val="WW8Num65z0"/>
    <w:rsid w:val="00233BD7"/>
    <w:rPr>
      <w:rFonts w:ascii="Times New Roman" w:hAnsi="Times New Roman" w:cs="Times New Roman"/>
      <w:sz w:val="24"/>
      <w:szCs w:val="24"/>
    </w:rPr>
  </w:style>
  <w:style w:type="character" w:customStyle="1" w:styleId="WW8Num66z0">
    <w:name w:val="WW8Num66z0"/>
    <w:rsid w:val="00233BD7"/>
    <w:rPr>
      <w:rFonts w:ascii="Times New Roman" w:eastAsia="MS Mincho" w:hAnsi="Times New Roman" w:cs="Times New Roman" w:hint="default"/>
      <w:b/>
      <w:sz w:val="24"/>
      <w:szCs w:val="24"/>
    </w:rPr>
  </w:style>
  <w:style w:type="character" w:customStyle="1" w:styleId="WW8Num67z0">
    <w:name w:val="WW8Num67z0"/>
    <w:rsid w:val="00233BD7"/>
    <w:rPr>
      <w:rFonts w:ascii="Times New Roman" w:eastAsia="MS Mincho" w:hAnsi="Times New Roman" w:cs="Times New Roman"/>
      <w:bCs/>
      <w:sz w:val="24"/>
      <w:szCs w:val="24"/>
    </w:rPr>
  </w:style>
  <w:style w:type="character" w:customStyle="1" w:styleId="WW8Num67z1">
    <w:name w:val="WW8Num67z1"/>
    <w:rsid w:val="00233BD7"/>
    <w:rPr>
      <w:rFonts w:ascii="Symbol" w:hAnsi="Symbol" w:cs="Symbol" w:hint="default"/>
      <w:sz w:val="24"/>
      <w:szCs w:val="24"/>
    </w:rPr>
  </w:style>
  <w:style w:type="character" w:customStyle="1" w:styleId="WW8Num68z0">
    <w:name w:val="WW8Num68z0"/>
    <w:rsid w:val="00233BD7"/>
    <w:rPr>
      <w:rFonts w:ascii="Times New Roman" w:hAnsi="Times New Roman" w:cs="Times New Roman"/>
      <w:b w:val="0"/>
      <w:sz w:val="24"/>
      <w:szCs w:val="24"/>
    </w:rPr>
  </w:style>
  <w:style w:type="character" w:customStyle="1" w:styleId="WW8Num69z0">
    <w:name w:val="WW8Num69z0"/>
    <w:rsid w:val="00233BD7"/>
    <w:rPr>
      <w:rFonts w:ascii="Times New Roman" w:hAnsi="Times New Roman" w:cs="Times New Roman"/>
      <w:b/>
      <w:bCs/>
      <w:color w:val="000000"/>
    </w:rPr>
  </w:style>
  <w:style w:type="character" w:customStyle="1" w:styleId="WW8Num70z0">
    <w:name w:val="WW8Num70z0"/>
    <w:rsid w:val="00233BD7"/>
    <w:rPr>
      <w:rFonts w:ascii="Times New Roman" w:hAnsi="Times New Roman" w:cs="Times New Roman" w:hint="default"/>
      <w:b w:val="0"/>
      <w:bCs/>
      <w:color w:val="000000"/>
      <w:sz w:val="24"/>
      <w:szCs w:val="24"/>
    </w:rPr>
  </w:style>
  <w:style w:type="character" w:customStyle="1" w:styleId="WW8Num71z0">
    <w:name w:val="WW8Num71z0"/>
    <w:rsid w:val="00233BD7"/>
    <w:rPr>
      <w:rFonts w:ascii="Times New Roman" w:eastAsia="MS Mincho" w:hAnsi="Times New Roman" w:cs="Times New Roman"/>
      <w:sz w:val="24"/>
      <w:szCs w:val="24"/>
    </w:rPr>
  </w:style>
  <w:style w:type="character" w:customStyle="1" w:styleId="WW8Num72z0">
    <w:name w:val="WW8Num72z0"/>
    <w:rsid w:val="00233BD7"/>
    <w:rPr>
      <w:rFonts w:ascii="Times New Roman" w:hAnsi="Times New Roman" w:cs="Times New Roman" w:hint="default"/>
      <w:sz w:val="24"/>
      <w:szCs w:val="24"/>
    </w:rPr>
  </w:style>
  <w:style w:type="character" w:customStyle="1" w:styleId="WW8Num73z0">
    <w:name w:val="WW8Num73z0"/>
    <w:rsid w:val="00233BD7"/>
    <w:rPr>
      <w:rFonts w:ascii="Times New Roman" w:hAnsi="Times New Roman" w:cs="Times New Roman"/>
      <w:b/>
      <w:bCs/>
    </w:rPr>
  </w:style>
  <w:style w:type="character" w:customStyle="1" w:styleId="WW8Num74z0">
    <w:name w:val="WW8Num74z0"/>
    <w:rsid w:val="00233BD7"/>
    <w:rPr>
      <w:rFonts w:ascii="Times New Roman" w:eastAsia="MS Mincho" w:hAnsi="Times New Roman" w:cs="Times New Roman" w:hint="default"/>
      <w:sz w:val="24"/>
      <w:szCs w:val="24"/>
    </w:rPr>
  </w:style>
  <w:style w:type="character" w:customStyle="1" w:styleId="WW8Num75z0">
    <w:name w:val="WW8Num75z0"/>
    <w:rsid w:val="00233BD7"/>
    <w:rPr>
      <w:rFonts w:ascii="Times New Roman" w:eastAsia="MS Mincho" w:hAnsi="Times New Roman" w:cs="Times New Roman"/>
      <w:sz w:val="24"/>
      <w:szCs w:val="24"/>
    </w:rPr>
  </w:style>
  <w:style w:type="character" w:customStyle="1" w:styleId="WW8Num76z0">
    <w:name w:val="WW8Num76z0"/>
    <w:rsid w:val="00233BD7"/>
    <w:rPr>
      <w:rFonts w:ascii="Times New Roman" w:hAnsi="Times New Roman" w:cs="Times New Roman"/>
      <w:sz w:val="24"/>
      <w:szCs w:val="24"/>
    </w:rPr>
  </w:style>
  <w:style w:type="character" w:customStyle="1" w:styleId="WW8Num77z0">
    <w:name w:val="WW8Num77z0"/>
    <w:rsid w:val="00233BD7"/>
    <w:rPr>
      <w:rFonts w:ascii="Times New Roman" w:eastAsia="MS Mincho" w:hAnsi="Times New Roman" w:cs="Times New Roman"/>
      <w:b/>
      <w:bCs/>
      <w:sz w:val="24"/>
      <w:szCs w:val="24"/>
    </w:rPr>
  </w:style>
  <w:style w:type="character" w:customStyle="1" w:styleId="WW8Num77z1">
    <w:name w:val="WW8Num77z1"/>
    <w:rsid w:val="00233BD7"/>
    <w:rPr>
      <w:rFonts w:eastAsia="MS Mincho"/>
    </w:rPr>
  </w:style>
  <w:style w:type="character" w:customStyle="1" w:styleId="WW8Num77z2">
    <w:name w:val="WW8Num77z2"/>
    <w:rsid w:val="00233BD7"/>
  </w:style>
  <w:style w:type="character" w:customStyle="1" w:styleId="WW8Num77z4">
    <w:name w:val="WW8Num77z4"/>
    <w:rsid w:val="00233BD7"/>
  </w:style>
  <w:style w:type="character" w:customStyle="1" w:styleId="WW8Num78z0">
    <w:name w:val="WW8Num78z0"/>
    <w:rsid w:val="00233BD7"/>
    <w:rPr>
      <w:rFonts w:ascii="Times New Roman" w:hAnsi="Times New Roman" w:cs="Times New Roman" w:hint="default"/>
      <w:sz w:val="24"/>
      <w:szCs w:val="24"/>
    </w:rPr>
  </w:style>
  <w:style w:type="character" w:customStyle="1" w:styleId="WW8Num79z0">
    <w:name w:val="WW8Num79z0"/>
    <w:rsid w:val="00233BD7"/>
    <w:rPr>
      <w:rFonts w:ascii="Times New Roman" w:eastAsia="MS Mincho" w:hAnsi="Times New Roman" w:cs="Times New Roman"/>
      <w:sz w:val="24"/>
      <w:szCs w:val="24"/>
    </w:rPr>
  </w:style>
  <w:style w:type="character" w:customStyle="1" w:styleId="WW8Num80z0">
    <w:name w:val="WW8Num80z0"/>
    <w:rsid w:val="00233BD7"/>
    <w:rPr>
      <w:rFonts w:ascii="Symbol" w:hAnsi="Symbol" w:cs="Symbol" w:hint="default"/>
    </w:rPr>
  </w:style>
  <w:style w:type="character" w:customStyle="1" w:styleId="WW8Num81z0">
    <w:name w:val="WW8Num81z0"/>
    <w:rsid w:val="00233BD7"/>
    <w:rPr>
      <w:rFonts w:ascii="Times New Roman" w:hAnsi="Times New Roman" w:cs="Times New Roman" w:hint="default"/>
      <w:b w:val="0"/>
      <w:sz w:val="24"/>
      <w:szCs w:val="24"/>
    </w:rPr>
  </w:style>
  <w:style w:type="character" w:customStyle="1" w:styleId="WW8Num82z0">
    <w:name w:val="WW8Num82z0"/>
    <w:rsid w:val="00233BD7"/>
    <w:rPr>
      <w:rFonts w:ascii="Times New Roman" w:eastAsia="MS Mincho" w:hAnsi="Times New Roman" w:cs="Times New Roman"/>
      <w:sz w:val="24"/>
    </w:rPr>
  </w:style>
  <w:style w:type="character" w:customStyle="1" w:styleId="WW8Num83z0">
    <w:name w:val="WW8Num83z0"/>
    <w:rsid w:val="00233BD7"/>
    <w:rPr>
      <w:rFonts w:ascii="Symbol" w:hAnsi="Symbol" w:cs="Symbol" w:hint="default"/>
    </w:rPr>
  </w:style>
  <w:style w:type="character" w:customStyle="1" w:styleId="WW8Num84z0">
    <w:name w:val="WW8Num84z0"/>
    <w:rsid w:val="00233BD7"/>
    <w:rPr>
      <w:rFonts w:ascii="Times New Roman" w:eastAsia="MS Mincho" w:hAnsi="Times New Roman" w:cs="Times New Roman" w:hint="default"/>
      <w:sz w:val="24"/>
      <w:szCs w:val="24"/>
    </w:rPr>
  </w:style>
  <w:style w:type="character" w:customStyle="1" w:styleId="WW8Num85z0">
    <w:name w:val="WW8Num85z0"/>
    <w:rsid w:val="00233BD7"/>
    <w:rPr>
      <w:rFonts w:ascii="Times New Roman" w:eastAsia="MS Mincho" w:hAnsi="Times New Roman" w:cs="Times New Roman"/>
      <w:bCs/>
      <w:sz w:val="24"/>
      <w:szCs w:val="24"/>
    </w:rPr>
  </w:style>
  <w:style w:type="character" w:customStyle="1" w:styleId="WW8Num86z0">
    <w:name w:val="WW8Num86z0"/>
    <w:rsid w:val="00233BD7"/>
    <w:rPr>
      <w:rFonts w:ascii="Times New Roman" w:hAnsi="Times New Roman" w:cs="Times New Roman" w:hint="default"/>
    </w:rPr>
  </w:style>
  <w:style w:type="character" w:customStyle="1" w:styleId="WW8Num87z0">
    <w:name w:val="WW8Num87z0"/>
    <w:rsid w:val="00233BD7"/>
    <w:rPr>
      <w:rFonts w:hint="default"/>
      <w:color w:val="000000"/>
    </w:rPr>
  </w:style>
  <w:style w:type="character" w:customStyle="1" w:styleId="WW8Num88z0">
    <w:name w:val="WW8Num88z0"/>
    <w:rsid w:val="00233BD7"/>
    <w:rPr>
      <w:rFonts w:hint="default"/>
      <w:b w:val="0"/>
    </w:rPr>
  </w:style>
  <w:style w:type="character" w:customStyle="1" w:styleId="WW8Num88z1">
    <w:name w:val="WW8Num88z1"/>
    <w:rsid w:val="00233BD7"/>
  </w:style>
  <w:style w:type="character" w:customStyle="1" w:styleId="WW8Num88z2">
    <w:name w:val="WW8Num88z2"/>
    <w:rsid w:val="00233BD7"/>
  </w:style>
  <w:style w:type="character" w:customStyle="1" w:styleId="WW8Num89z0">
    <w:name w:val="WW8Num89z0"/>
    <w:rsid w:val="00233BD7"/>
    <w:rPr>
      <w:rFonts w:ascii="Times New Roman" w:eastAsia="MS Mincho" w:hAnsi="Times New Roman" w:cs="Times New Roman"/>
      <w:sz w:val="24"/>
      <w:szCs w:val="24"/>
    </w:rPr>
  </w:style>
  <w:style w:type="character" w:customStyle="1" w:styleId="WW8Num90z0">
    <w:name w:val="WW8Num90z0"/>
    <w:rsid w:val="00233BD7"/>
    <w:rPr>
      <w:rFonts w:ascii="Times New Roman" w:eastAsia="Times New Roman" w:hAnsi="Times New Roman" w:cs="Times New Roman"/>
      <w:b/>
      <w:bCs/>
      <w:sz w:val="24"/>
      <w:szCs w:val="24"/>
    </w:rPr>
  </w:style>
  <w:style w:type="character" w:customStyle="1" w:styleId="WW8Num90z1">
    <w:name w:val="WW8Num90z1"/>
    <w:rsid w:val="00233BD7"/>
    <w:rPr>
      <w:rFonts w:eastAsia="MS Mincho"/>
    </w:rPr>
  </w:style>
  <w:style w:type="character" w:customStyle="1" w:styleId="WW8Num90z2">
    <w:name w:val="WW8Num90z2"/>
    <w:rsid w:val="00233BD7"/>
  </w:style>
  <w:style w:type="character" w:customStyle="1" w:styleId="WW8Num90z3">
    <w:name w:val="WW8Num90z3"/>
    <w:rsid w:val="00233BD7"/>
  </w:style>
  <w:style w:type="character" w:customStyle="1" w:styleId="WW8Num90z4">
    <w:name w:val="WW8Num90z4"/>
    <w:rsid w:val="00233BD7"/>
  </w:style>
  <w:style w:type="character" w:customStyle="1" w:styleId="WW8Num90z5">
    <w:name w:val="WW8Num90z5"/>
    <w:rsid w:val="00233BD7"/>
  </w:style>
  <w:style w:type="character" w:customStyle="1" w:styleId="WW8Num90z6">
    <w:name w:val="WW8Num90z6"/>
    <w:rsid w:val="00233BD7"/>
  </w:style>
  <w:style w:type="character" w:customStyle="1" w:styleId="WW8Num90z7">
    <w:name w:val="WW8Num90z7"/>
    <w:rsid w:val="00233BD7"/>
  </w:style>
  <w:style w:type="character" w:customStyle="1" w:styleId="WW8Num90z8">
    <w:name w:val="WW8Num90z8"/>
    <w:rsid w:val="00233BD7"/>
  </w:style>
  <w:style w:type="character" w:customStyle="1" w:styleId="WW8Num91z0">
    <w:name w:val="WW8Num91z0"/>
    <w:rsid w:val="00233BD7"/>
    <w:rPr>
      <w:rFonts w:ascii="Times New Roman" w:hAnsi="Times New Roman" w:cs="Times New Roman" w:hint="default"/>
      <w:b w:val="0"/>
      <w:sz w:val="24"/>
      <w:szCs w:val="24"/>
    </w:rPr>
  </w:style>
  <w:style w:type="character" w:customStyle="1" w:styleId="WW8Num92z0">
    <w:name w:val="WW8Num92z0"/>
    <w:rsid w:val="00233BD7"/>
    <w:rPr>
      <w:rFonts w:ascii="Times New Roman" w:hAnsi="Times New Roman" w:cs="Times New Roman" w:hint="default"/>
      <w:bCs/>
      <w:spacing w:val="-4"/>
      <w:sz w:val="24"/>
      <w:szCs w:val="24"/>
      <w:lang w:val="pl-PL"/>
    </w:rPr>
  </w:style>
  <w:style w:type="character" w:customStyle="1" w:styleId="WW8Num93z0">
    <w:name w:val="WW8Num93z0"/>
    <w:rsid w:val="00233BD7"/>
  </w:style>
  <w:style w:type="character" w:customStyle="1" w:styleId="WW8Num94z0">
    <w:name w:val="WW8Num94z0"/>
    <w:rsid w:val="00233BD7"/>
    <w:rPr>
      <w:rFonts w:hint="default"/>
    </w:rPr>
  </w:style>
  <w:style w:type="character" w:customStyle="1" w:styleId="WW8Num95z0">
    <w:name w:val="WW8Num95z0"/>
    <w:rsid w:val="00233BD7"/>
    <w:rPr>
      <w:rFonts w:ascii="Times New Roman" w:eastAsia="MS Mincho" w:hAnsi="Times New Roman" w:cs="Times New Roman"/>
      <w:b w:val="0"/>
      <w:bCs/>
      <w:sz w:val="24"/>
      <w:szCs w:val="24"/>
    </w:rPr>
  </w:style>
  <w:style w:type="character" w:customStyle="1" w:styleId="WW8Num96z0">
    <w:name w:val="WW8Num96z0"/>
    <w:rsid w:val="00233BD7"/>
    <w:rPr>
      <w:rFonts w:ascii="Times New Roman" w:hAnsi="Times New Roman" w:cs="Times New Roman" w:hint="default"/>
      <w:sz w:val="24"/>
      <w:szCs w:val="24"/>
    </w:rPr>
  </w:style>
  <w:style w:type="character" w:customStyle="1" w:styleId="WW8Num96z1">
    <w:name w:val="WW8Num96z1"/>
    <w:rsid w:val="00233BD7"/>
  </w:style>
  <w:style w:type="character" w:customStyle="1" w:styleId="WW8Num96z2">
    <w:name w:val="WW8Num96z2"/>
    <w:rsid w:val="00233BD7"/>
  </w:style>
  <w:style w:type="character" w:customStyle="1" w:styleId="WW8Num96z3">
    <w:name w:val="WW8Num96z3"/>
    <w:rsid w:val="00233BD7"/>
  </w:style>
  <w:style w:type="character" w:customStyle="1" w:styleId="WW8Num96z4">
    <w:name w:val="WW8Num96z4"/>
    <w:rsid w:val="00233BD7"/>
  </w:style>
  <w:style w:type="character" w:customStyle="1" w:styleId="WW8Num96z5">
    <w:name w:val="WW8Num96z5"/>
    <w:rsid w:val="00233BD7"/>
  </w:style>
  <w:style w:type="character" w:customStyle="1" w:styleId="WW8Num96z6">
    <w:name w:val="WW8Num96z6"/>
    <w:rsid w:val="00233BD7"/>
  </w:style>
  <w:style w:type="character" w:customStyle="1" w:styleId="WW8Num96z7">
    <w:name w:val="WW8Num96z7"/>
    <w:rsid w:val="00233BD7"/>
  </w:style>
  <w:style w:type="character" w:customStyle="1" w:styleId="WW8Num96z8">
    <w:name w:val="WW8Num96z8"/>
    <w:rsid w:val="00233BD7"/>
  </w:style>
  <w:style w:type="character" w:customStyle="1" w:styleId="WW8Num97z0">
    <w:name w:val="WW8Num97z0"/>
    <w:rsid w:val="00233BD7"/>
    <w:rPr>
      <w:rFonts w:ascii="Times New Roman" w:hAnsi="Times New Roman" w:cs="Times New Roman" w:hint="default"/>
      <w:b w:val="0"/>
      <w:sz w:val="24"/>
      <w:szCs w:val="24"/>
    </w:rPr>
  </w:style>
  <w:style w:type="character" w:customStyle="1" w:styleId="WW8Num97z1">
    <w:name w:val="WW8Num97z1"/>
    <w:rsid w:val="00233BD7"/>
  </w:style>
  <w:style w:type="character" w:customStyle="1" w:styleId="WW8Num97z2">
    <w:name w:val="WW8Num97z2"/>
    <w:rsid w:val="00233BD7"/>
  </w:style>
  <w:style w:type="character" w:customStyle="1" w:styleId="WW8Num97z3">
    <w:name w:val="WW8Num97z3"/>
    <w:rsid w:val="00233BD7"/>
  </w:style>
  <w:style w:type="character" w:customStyle="1" w:styleId="WW8Num97z4">
    <w:name w:val="WW8Num97z4"/>
    <w:rsid w:val="00233BD7"/>
  </w:style>
  <w:style w:type="character" w:customStyle="1" w:styleId="WW8Num97z5">
    <w:name w:val="WW8Num97z5"/>
    <w:rsid w:val="00233BD7"/>
  </w:style>
  <w:style w:type="character" w:customStyle="1" w:styleId="WW8Num97z6">
    <w:name w:val="WW8Num97z6"/>
    <w:rsid w:val="00233BD7"/>
  </w:style>
  <w:style w:type="character" w:customStyle="1" w:styleId="WW8Num97z7">
    <w:name w:val="WW8Num97z7"/>
    <w:rsid w:val="00233BD7"/>
  </w:style>
  <w:style w:type="character" w:customStyle="1" w:styleId="WW8Num97z8">
    <w:name w:val="WW8Num97z8"/>
    <w:rsid w:val="00233BD7"/>
  </w:style>
  <w:style w:type="character" w:customStyle="1" w:styleId="WW8Num98z0">
    <w:name w:val="WW8Num98z0"/>
    <w:rsid w:val="00233BD7"/>
    <w:rPr>
      <w:rFonts w:ascii="Times New Roman" w:hAnsi="Times New Roman" w:cs="Times New Roman" w:hint="default"/>
      <w:b/>
      <w:sz w:val="24"/>
      <w:szCs w:val="24"/>
    </w:rPr>
  </w:style>
  <w:style w:type="character" w:customStyle="1" w:styleId="WW8Num98z1">
    <w:name w:val="WW8Num98z1"/>
    <w:rsid w:val="00233BD7"/>
    <w:rPr>
      <w:rFonts w:cs="Times New Roman"/>
    </w:rPr>
  </w:style>
  <w:style w:type="character" w:customStyle="1" w:styleId="WW8Num98z2">
    <w:name w:val="WW8Num98z2"/>
    <w:rsid w:val="00233BD7"/>
  </w:style>
  <w:style w:type="character" w:customStyle="1" w:styleId="WW8Num98z3">
    <w:name w:val="WW8Num98z3"/>
    <w:rsid w:val="00233BD7"/>
  </w:style>
  <w:style w:type="character" w:customStyle="1" w:styleId="WW8Num98z4">
    <w:name w:val="WW8Num98z4"/>
    <w:rsid w:val="00233BD7"/>
  </w:style>
  <w:style w:type="character" w:customStyle="1" w:styleId="WW8Num98z5">
    <w:name w:val="WW8Num98z5"/>
    <w:rsid w:val="00233BD7"/>
  </w:style>
  <w:style w:type="character" w:customStyle="1" w:styleId="WW8Num98z6">
    <w:name w:val="WW8Num98z6"/>
    <w:rsid w:val="00233BD7"/>
  </w:style>
  <w:style w:type="character" w:customStyle="1" w:styleId="WW8Num98z7">
    <w:name w:val="WW8Num98z7"/>
    <w:rsid w:val="00233BD7"/>
  </w:style>
  <w:style w:type="character" w:customStyle="1" w:styleId="WW8Num98z8">
    <w:name w:val="WW8Num98z8"/>
    <w:rsid w:val="00233BD7"/>
  </w:style>
  <w:style w:type="character" w:customStyle="1" w:styleId="WW8Num99z0">
    <w:name w:val="WW8Num99z0"/>
    <w:rsid w:val="00233BD7"/>
    <w:rPr>
      <w:rFonts w:ascii="Times New Roman" w:eastAsia="MS Mincho" w:hAnsi="Times New Roman" w:cs="Times New Roman"/>
      <w:bCs/>
      <w:sz w:val="24"/>
      <w:szCs w:val="24"/>
    </w:rPr>
  </w:style>
  <w:style w:type="character" w:customStyle="1" w:styleId="WW8Num99z1">
    <w:name w:val="WW8Num99z1"/>
    <w:rsid w:val="00233BD7"/>
  </w:style>
  <w:style w:type="character" w:customStyle="1" w:styleId="WW8Num99z2">
    <w:name w:val="WW8Num99z2"/>
    <w:rsid w:val="00233BD7"/>
  </w:style>
  <w:style w:type="character" w:customStyle="1" w:styleId="WW8Num99z3">
    <w:name w:val="WW8Num99z3"/>
    <w:rsid w:val="00233BD7"/>
  </w:style>
  <w:style w:type="character" w:customStyle="1" w:styleId="WW8Num99z4">
    <w:name w:val="WW8Num99z4"/>
    <w:rsid w:val="00233BD7"/>
  </w:style>
  <w:style w:type="character" w:customStyle="1" w:styleId="WW8Num99z5">
    <w:name w:val="WW8Num99z5"/>
    <w:rsid w:val="00233BD7"/>
  </w:style>
  <w:style w:type="character" w:customStyle="1" w:styleId="WW8Num99z6">
    <w:name w:val="WW8Num99z6"/>
    <w:rsid w:val="00233BD7"/>
  </w:style>
  <w:style w:type="character" w:customStyle="1" w:styleId="WW8Num99z7">
    <w:name w:val="WW8Num99z7"/>
    <w:rsid w:val="00233BD7"/>
  </w:style>
  <w:style w:type="character" w:customStyle="1" w:styleId="WW8Num99z8">
    <w:name w:val="WW8Num99z8"/>
    <w:rsid w:val="00233BD7"/>
  </w:style>
  <w:style w:type="character" w:customStyle="1" w:styleId="WW8Num100z0">
    <w:name w:val="WW8Num100z0"/>
    <w:rsid w:val="00233BD7"/>
    <w:rPr>
      <w:rFonts w:ascii="Times New Roman" w:eastAsia="MS Mincho" w:hAnsi="Times New Roman" w:cs="Times New Roman" w:hint="default"/>
      <w:sz w:val="24"/>
    </w:rPr>
  </w:style>
  <w:style w:type="character" w:customStyle="1" w:styleId="WW8Num100z1">
    <w:name w:val="WW8Num100z1"/>
    <w:rsid w:val="00233BD7"/>
    <w:rPr>
      <w:rFonts w:ascii="Symbol" w:hAnsi="Symbol" w:cs="Symbol" w:hint="default"/>
    </w:rPr>
  </w:style>
  <w:style w:type="character" w:customStyle="1" w:styleId="WW8Num100z2">
    <w:name w:val="WW8Num100z2"/>
    <w:rsid w:val="00233BD7"/>
  </w:style>
  <w:style w:type="character" w:customStyle="1" w:styleId="WW8Num100z3">
    <w:name w:val="WW8Num100z3"/>
    <w:rsid w:val="00233BD7"/>
  </w:style>
  <w:style w:type="character" w:customStyle="1" w:styleId="WW8Num100z4">
    <w:name w:val="WW8Num100z4"/>
    <w:rsid w:val="00233BD7"/>
  </w:style>
  <w:style w:type="character" w:customStyle="1" w:styleId="WW8Num100z5">
    <w:name w:val="WW8Num100z5"/>
    <w:rsid w:val="00233BD7"/>
  </w:style>
  <w:style w:type="character" w:customStyle="1" w:styleId="WW8Num100z6">
    <w:name w:val="WW8Num100z6"/>
    <w:rsid w:val="00233BD7"/>
  </w:style>
  <w:style w:type="character" w:customStyle="1" w:styleId="WW8Num100z7">
    <w:name w:val="WW8Num100z7"/>
    <w:rsid w:val="00233BD7"/>
  </w:style>
  <w:style w:type="character" w:customStyle="1" w:styleId="WW8Num100z8">
    <w:name w:val="WW8Num100z8"/>
    <w:rsid w:val="00233BD7"/>
  </w:style>
  <w:style w:type="character" w:customStyle="1" w:styleId="WW8Num101z0">
    <w:name w:val="WW8Num101z0"/>
    <w:rsid w:val="00233BD7"/>
  </w:style>
  <w:style w:type="character" w:customStyle="1" w:styleId="WW8Num101z1">
    <w:name w:val="WW8Num101z1"/>
    <w:rsid w:val="00233BD7"/>
  </w:style>
  <w:style w:type="character" w:customStyle="1" w:styleId="WW8Num101z2">
    <w:name w:val="WW8Num101z2"/>
    <w:rsid w:val="00233BD7"/>
  </w:style>
  <w:style w:type="character" w:customStyle="1" w:styleId="WW8Num101z3">
    <w:name w:val="WW8Num101z3"/>
    <w:rsid w:val="00233BD7"/>
  </w:style>
  <w:style w:type="character" w:customStyle="1" w:styleId="WW8Num101z4">
    <w:name w:val="WW8Num101z4"/>
    <w:rsid w:val="00233BD7"/>
  </w:style>
  <w:style w:type="character" w:customStyle="1" w:styleId="WW8Num101z5">
    <w:name w:val="WW8Num101z5"/>
    <w:rsid w:val="00233BD7"/>
  </w:style>
  <w:style w:type="character" w:customStyle="1" w:styleId="WW8Num101z6">
    <w:name w:val="WW8Num101z6"/>
    <w:rsid w:val="00233BD7"/>
  </w:style>
  <w:style w:type="character" w:customStyle="1" w:styleId="WW8Num101z7">
    <w:name w:val="WW8Num101z7"/>
    <w:rsid w:val="00233BD7"/>
  </w:style>
  <w:style w:type="character" w:customStyle="1" w:styleId="WW8Num101z8">
    <w:name w:val="WW8Num101z8"/>
    <w:rsid w:val="00233BD7"/>
  </w:style>
  <w:style w:type="character" w:customStyle="1" w:styleId="WW8Num102z0">
    <w:name w:val="WW8Num102z0"/>
    <w:rsid w:val="00233BD7"/>
    <w:rPr>
      <w:rFonts w:cs="Times New Roman" w:hint="default"/>
      <w:b/>
      <w:i w:val="0"/>
      <w:color w:val="auto"/>
      <w:sz w:val="20"/>
      <w:szCs w:val="20"/>
    </w:rPr>
  </w:style>
  <w:style w:type="character" w:customStyle="1" w:styleId="WW8Num102z1">
    <w:name w:val="WW8Num102z1"/>
    <w:rsid w:val="00233BD7"/>
    <w:rPr>
      <w:rFonts w:ascii="Times New Roman" w:hAnsi="Times New Roman" w:cs="Times New Roman" w:hint="default"/>
      <w:b w:val="0"/>
      <w:bCs/>
      <w:color w:val="auto"/>
      <w:sz w:val="24"/>
      <w:szCs w:val="24"/>
    </w:rPr>
  </w:style>
  <w:style w:type="character" w:customStyle="1" w:styleId="WW8Num102z2">
    <w:name w:val="WW8Num102z2"/>
    <w:rsid w:val="00233BD7"/>
    <w:rPr>
      <w:rFonts w:cs="Times New Roman" w:hint="default"/>
    </w:rPr>
  </w:style>
  <w:style w:type="character" w:customStyle="1" w:styleId="WW8Num102z3">
    <w:name w:val="WW8Num102z3"/>
    <w:rsid w:val="00233BD7"/>
  </w:style>
  <w:style w:type="character" w:customStyle="1" w:styleId="WW8Num102z4">
    <w:name w:val="WW8Num102z4"/>
    <w:rsid w:val="00233BD7"/>
  </w:style>
  <w:style w:type="character" w:customStyle="1" w:styleId="WW8Num102z5">
    <w:name w:val="WW8Num102z5"/>
    <w:rsid w:val="00233BD7"/>
  </w:style>
  <w:style w:type="character" w:customStyle="1" w:styleId="WW8Num102z6">
    <w:name w:val="WW8Num102z6"/>
    <w:rsid w:val="00233BD7"/>
  </w:style>
  <w:style w:type="character" w:customStyle="1" w:styleId="WW8Num102z7">
    <w:name w:val="WW8Num102z7"/>
    <w:rsid w:val="00233BD7"/>
  </w:style>
  <w:style w:type="character" w:customStyle="1" w:styleId="WW8Num102z8">
    <w:name w:val="WW8Num102z8"/>
    <w:rsid w:val="00233BD7"/>
  </w:style>
  <w:style w:type="character" w:customStyle="1" w:styleId="WW8Num103z0">
    <w:name w:val="WW8Num103z0"/>
    <w:rsid w:val="00233BD7"/>
    <w:rPr>
      <w:rFonts w:ascii="Times New Roman" w:eastAsia="MS Mincho" w:hAnsi="Times New Roman" w:cs="Times New Roman" w:hint="default"/>
      <w:sz w:val="24"/>
      <w:szCs w:val="24"/>
    </w:rPr>
  </w:style>
  <w:style w:type="character" w:customStyle="1" w:styleId="WW8Num103z1">
    <w:name w:val="WW8Num103z1"/>
    <w:rsid w:val="00233BD7"/>
  </w:style>
  <w:style w:type="character" w:customStyle="1" w:styleId="WW8Num103z2">
    <w:name w:val="WW8Num103z2"/>
    <w:rsid w:val="00233BD7"/>
  </w:style>
  <w:style w:type="character" w:customStyle="1" w:styleId="WW8Num103z3">
    <w:name w:val="WW8Num103z3"/>
    <w:rsid w:val="00233BD7"/>
  </w:style>
  <w:style w:type="character" w:customStyle="1" w:styleId="WW8Num103z4">
    <w:name w:val="WW8Num103z4"/>
    <w:rsid w:val="00233BD7"/>
  </w:style>
  <w:style w:type="character" w:customStyle="1" w:styleId="WW8Num103z5">
    <w:name w:val="WW8Num103z5"/>
    <w:rsid w:val="00233BD7"/>
  </w:style>
  <w:style w:type="character" w:customStyle="1" w:styleId="WW8Num103z6">
    <w:name w:val="WW8Num103z6"/>
    <w:rsid w:val="00233BD7"/>
  </w:style>
  <w:style w:type="character" w:customStyle="1" w:styleId="WW8Num103z7">
    <w:name w:val="WW8Num103z7"/>
    <w:rsid w:val="00233BD7"/>
  </w:style>
  <w:style w:type="character" w:customStyle="1" w:styleId="WW8Num103z8">
    <w:name w:val="WW8Num103z8"/>
    <w:rsid w:val="00233BD7"/>
  </w:style>
  <w:style w:type="character" w:customStyle="1" w:styleId="WW8Num104z0">
    <w:name w:val="WW8Num104z0"/>
    <w:rsid w:val="00233BD7"/>
    <w:rPr>
      <w:rFonts w:ascii="Times New Roman" w:eastAsia="MS Mincho" w:hAnsi="Times New Roman" w:cs="Times New Roman"/>
      <w:sz w:val="24"/>
    </w:rPr>
  </w:style>
  <w:style w:type="character" w:customStyle="1" w:styleId="WW8Num104z1">
    <w:name w:val="WW8Num104z1"/>
    <w:rsid w:val="00233BD7"/>
  </w:style>
  <w:style w:type="character" w:customStyle="1" w:styleId="WW8Num104z2">
    <w:name w:val="WW8Num104z2"/>
    <w:rsid w:val="00233BD7"/>
  </w:style>
  <w:style w:type="character" w:customStyle="1" w:styleId="WW8Num104z3">
    <w:name w:val="WW8Num104z3"/>
    <w:rsid w:val="00233BD7"/>
  </w:style>
  <w:style w:type="character" w:customStyle="1" w:styleId="WW8Num104z4">
    <w:name w:val="WW8Num104z4"/>
    <w:rsid w:val="00233BD7"/>
  </w:style>
  <w:style w:type="character" w:customStyle="1" w:styleId="WW8Num104z5">
    <w:name w:val="WW8Num104z5"/>
    <w:rsid w:val="00233BD7"/>
  </w:style>
  <w:style w:type="character" w:customStyle="1" w:styleId="WW8Num104z6">
    <w:name w:val="WW8Num104z6"/>
    <w:rsid w:val="00233BD7"/>
  </w:style>
  <w:style w:type="character" w:customStyle="1" w:styleId="WW8Num104z7">
    <w:name w:val="WW8Num104z7"/>
    <w:rsid w:val="00233BD7"/>
  </w:style>
  <w:style w:type="character" w:customStyle="1" w:styleId="WW8Num104z8">
    <w:name w:val="WW8Num104z8"/>
    <w:rsid w:val="00233BD7"/>
  </w:style>
  <w:style w:type="character" w:customStyle="1" w:styleId="WW8Num105z0">
    <w:name w:val="WW8Num105z0"/>
    <w:rsid w:val="00233BD7"/>
    <w:rPr>
      <w:rFonts w:ascii="Times New Roman" w:hAnsi="Times New Roman" w:cs="Times New Roman"/>
      <w:sz w:val="24"/>
      <w:szCs w:val="24"/>
    </w:rPr>
  </w:style>
  <w:style w:type="character" w:customStyle="1" w:styleId="WW8Num105z1">
    <w:name w:val="WW8Num105z1"/>
    <w:rsid w:val="00233BD7"/>
  </w:style>
  <w:style w:type="character" w:customStyle="1" w:styleId="WW8Num105z2">
    <w:name w:val="WW8Num105z2"/>
    <w:rsid w:val="00233BD7"/>
  </w:style>
  <w:style w:type="character" w:customStyle="1" w:styleId="WW8Num106z0">
    <w:name w:val="WW8Num106z0"/>
    <w:rsid w:val="00233BD7"/>
    <w:rPr>
      <w:rFonts w:ascii="Times New Roman" w:hAnsi="Times New Roman" w:cs="Times New Roman"/>
      <w:sz w:val="24"/>
      <w:szCs w:val="24"/>
    </w:rPr>
  </w:style>
  <w:style w:type="character" w:customStyle="1" w:styleId="WW8Num106z1">
    <w:name w:val="WW8Num106z1"/>
    <w:rsid w:val="00233BD7"/>
  </w:style>
  <w:style w:type="character" w:customStyle="1" w:styleId="WW8Num106z2">
    <w:name w:val="WW8Num106z2"/>
    <w:rsid w:val="00233BD7"/>
  </w:style>
  <w:style w:type="character" w:customStyle="1" w:styleId="WW8Num106z3">
    <w:name w:val="WW8Num106z3"/>
    <w:rsid w:val="00233BD7"/>
  </w:style>
  <w:style w:type="character" w:customStyle="1" w:styleId="WW8Num106z4">
    <w:name w:val="WW8Num106z4"/>
    <w:rsid w:val="00233BD7"/>
  </w:style>
  <w:style w:type="character" w:customStyle="1" w:styleId="WW8Num106z5">
    <w:name w:val="WW8Num106z5"/>
    <w:rsid w:val="00233BD7"/>
  </w:style>
  <w:style w:type="character" w:customStyle="1" w:styleId="WW8Num106z6">
    <w:name w:val="WW8Num106z6"/>
    <w:rsid w:val="00233BD7"/>
  </w:style>
  <w:style w:type="character" w:customStyle="1" w:styleId="WW8Num106z7">
    <w:name w:val="WW8Num106z7"/>
    <w:rsid w:val="00233BD7"/>
  </w:style>
  <w:style w:type="character" w:customStyle="1" w:styleId="WW8Num106z8">
    <w:name w:val="WW8Num106z8"/>
    <w:rsid w:val="00233BD7"/>
  </w:style>
  <w:style w:type="character" w:customStyle="1" w:styleId="WW8Num107z0">
    <w:name w:val="WW8Num107z0"/>
    <w:rsid w:val="00233BD7"/>
    <w:rPr>
      <w:rFonts w:ascii="Times New Roman" w:eastAsia="MS Mincho" w:hAnsi="Times New Roman" w:cs="Times New Roman" w:hint="default"/>
      <w:b w:val="0"/>
      <w:bCs/>
      <w:color w:val="auto"/>
      <w:sz w:val="24"/>
      <w:szCs w:val="24"/>
    </w:rPr>
  </w:style>
  <w:style w:type="character" w:customStyle="1" w:styleId="WW8Num107z2">
    <w:name w:val="WW8Num107z2"/>
    <w:rsid w:val="00233BD7"/>
    <w:rPr>
      <w:rFonts w:ascii="Times New Roman" w:eastAsia="MS Mincho" w:hAnsi="Times New Roman" w:cs="Times New Roman"/>
      <w:b/>
      <w:sz w:val="24"/>
    </w:rPr>
  </w:style>
  <w:style w:type="character" w:customStyle="1" w:styleId="WW8Num107z3">
    <w:name w:val="WW8Num107z3"/>
    <w:rsid w:val="00233BD7"/>
  </w:style>
  <w:style w:type="character" w:customStyle="1" w:styleId="WW8Num107z4">
    <w:name w:val="WW8Num107z4"/>
    <w:rsid w:val="00233BD7"/>
  </w:style>
  <w:style w:type="character" w:customStyle="1" w:styleId="WW8Num107z5">
    <w:name w:val="WW8Num107z5"/>
    <w:rsid w:val="00233BD7"/>
  </w:style>
  <w:style w:type="character" w:customStyle="1" w:styleId="WW8Num107z6">
    <w:name w:val="WW8Num107z6"/>
    <w:rsid w:val="00233BD7"/>
  </w:style>
  <w:style w:type="character" w:customStyle="1" w:styleId="WW8Num107z7">
    <w:name w:val="WW8Num107z7"/>
    <w:rsid w:val="00233BD7"/>
  </w:style>
  <w:style w:type="character" w:customStyle="1" w:styleId="WW8Num107z8">
    <w:name w:val="WW8Num107z8"/>
    <w:rsid w:val="00233BD7"/>
  </w:style>
  <w:style w:type="character" w:customStyle="1" w:styleId="WW8Num108z0">
    <w:name w:val="WW8Num108z0"/>
    <w:rsid w:val="00233BD7"/>
  </w:style>
  <w:style w:type="character" w:customStyle="1" w:styleId="WW8Num108z1">
    <w:name w:val="WW8Num108z1"/>
    <w:rsid w:val="00233BD7"/>
  </w:style>
  <w:style w:type="character" w:customStyle="1" w:styleId="WW8Num108z2">
    <w:name w:val="WW8Num108z2"/>
    <w:rsid w:val="00233BD7"/>
  </w:style>
  <w:style w:type="character" w:customStyle="1" w:styleId="WW8Num108z3">
    <w:name w:val="WW8Num108z3"/>
    <w:rsid w:val="00233BD7"/>
  </w:style>
  <w:style w:type="character" w:customStyle="1" w:styleId="WW8Num108z4">
    <w:name w:val="WW8Num108z4"/>
    <w:rsid w:val="00233BD7"/>
  </w:style>
  <w:style w:type="character" w:customStyle="1" w:styleId="WW8Num108z5">
    <w:name w:val="WW8Num108z5"/>
    <w:rsid w:val="00233BD7"/>
  </w:style>
  <w:style w:type="character" w:customStyle="1" w:styleId="WW8Num108z6">
    <w:name w:val="WW8Num108z6"/>
    <w:rsid w:val="00233BD7"/>
  </w:style>
  <w:style w:type="character" w:customStyle="1" w:styleId="WW8Num108z7">
    <w:name w:val="WW8Num108z7"/>
    <w:rsid w:val="00233BD7"/>
  </w:style>
  <w:style w:type="character" w:customStyle="1" w:styleId="WW8Num108z8">
    <w:name w:val="WW8Num108z8"/>
    <w:rsid w:val="00233BD7"/>
  </w:style>
  <w:style w:type="character" w:customStyle="1" w:styleId="WW8Num109z0">
    <w:name w:val="WW8Num109z0"/>
    <w:rsid w:val="00233BD7"/>
    <w:rPr>
      <w:rFonts w:ascii="Times New Roman" w:eastAsia="MS Mincho" w:hAnsi="Times New Roman" w:cs="Times New Roman"/>
      <w:b/>
      <w:bCs/>
      <w:sz w:val="24"/>
      <w:szCs w:val="24"/>
    </w:rPr>
  </w:style>
  <w:style w:type="character" w:customStyle="1" w:styleId="WW8Num109z2">
    <w:name w:val="WW8Num109z2"/>
    <w:rsid w:val="00233BD7"/>
  </w:style>
  <w:style w:type="character" w:customStyle="1" w:styleId="WW8Num109z3">
    <w:name w:val="WW8Num109z3"/>
    <w:rsid w:val="00233BD7"/>
  </w:style>
  <w:style w:type="character" w:customStyle="1" w:styleId="WW8Num109z4">
    <w:name w:val="WW8Num109z4"/>
    <w:rsid w:val="00233BD7"/>
  </w:style>
  <w:style w:type="character" w:customStyle="1" w:styleId="WW8Num109z5">
    <w:name w:val="WW8Num109z5"/>
    <w:rsid w:val="00233BD7"/>
  </w:style>
  <w:style w:type="character" w:customStyle="1" w:styleId="WW8Num109z6">
    <w:name w:val="WW8Num109z6"/>
    <w:rsid w:val="00233BD7"/>
  </w:style>
  <w:style w:type="character" w:customStyle="1" w:styleId="WW8Num109z7">
    <w:name w:val="WW8Num109z7"/>
    <w:rsid w:val="00233BD7"/>
  </w:style>
  <w:style w:type="character" w:customStyle="1" w:styleId="WW8Num109z8">
    <w:name w:val="WW8Num109z8"/>
    <w:rsid w:val="00233BD7"/>
  </w:style>
  <w:style w:type="character" w:customStyle="1" w:styleId="WW8Num110z0">
    <w:name w:val="WW8Num110z0"/>
    <w:rsid w:val="00233BD7"/>
    <w:rPr>
      <w:rFonts w:ascii="Times New Roman" w:eastAsia="MS Mincho" w:hAnsi="Times New Roman" w:cs="Times New Roman"/>
      <w:sz w:val="24"/>
    </w:rPr>
  </w:style>
  <w:style w:type="character" w:customStyle="1" w:styleId="WW8Num110z1">
    <w:name w:val="WW8Num110z1"/>
    <w:rsid w:val="00233BD7"/>
  </w:style>
  <w:style w:type="character" w:customStyle="1" w:styleId="WW8Num110z2">
    <w:name w:val="WW8Num110z2"/>
    <w:rsid w:val="00233BD7"/>
  </w:style>
  <w:style w:type="character" w:customStyle="1" w:styleId="WW8Num110z3">
    <w:name w:val="WW8Num110z3"/>
    <w:rsid w:val="00233BD7"/>
  </w:style>
  <w:style w:type="character" w:customStyle="1" w:styleId="WW8Num110z4">
    <w:name w:val="WW8Num110z4"/>
    <w:rsid w:val="00233BD7"/>
  </w:style>
  <w:style w:type="character" w:customStyle="1" w:styleId="WW8Num110z5">
    <w:name w:val="WW8Num110z5"/>
    <w:rsid w:val="00233BD7"/>
  </w:style>
  <w:style w:type="character" w:customStyle="1" w:styleId="WW8Num110z6">
    <w:name w:val="WW8Num110z6"/>
    <w:rsid w:val="00233BD7"/>
  </w:style>
  <w:style w:type="character" w:customStyle="1" w:styleId="WW8Num110z7">
    <w:name w:val="WW8Num110z7"/>
    <w:rsid w:val="00233BD7"/>
  </w:style>
  <w:style w:type="character" w:customStyle="1" w:styleId="WW8Num110z8">
    <w:name w:val="WW8Num110z8"/>
    <w:rsid w:val="00233BD7"/>
  </w:style>
  <w:style w:type="character" w:customStyle="1" w:styleId="WW8Num111z0">
    <w:name w:val="WW8Num111z0"/>
    <w:rsid w:val="00233BD7"/>
    <w:rPr>
      <w:b w:val="0"/>
    </w:rPr>
  </w:style>
  <w:style w:type="character" w:customStyle="1" w:styleId="WW8Num111z1">
    <w:name w:val="WW8Num111z1"/>
    <w:rsid w:val="00233BD7"/>
  </w:style>
  <w:style w:type="character" w:customStyle="1" w:styleId="WW8Num111z2">
    <w:name w:val="WW8Num111z2"/>
    <w:rsid w:val="00233BD7"/>
  </w:style>
  <w:style w:type="character" w:customStyle="1" w:styleId="WW8Num111z3">
    <w:name w:val="WW8Num111z3"/>
    <w:rsid w:val="00233BD7"/>
  </w:style>
  <w:style w:type="character" w:customStyle="1" w:styleId="WW8Num111z4">
    <w:name w:val="WW8Num111z4"/>
    <w:rsid w:val="00233BD7"/>
  </w:style>
  <w:style w:type="character" w:customStyle="1" w:styleId="WW8Num111z5">
    <w:name w:val="WW8Num111z5"/>
    <w:rsid w:val="00233BD7"/>
  </w:style>
  <w:style w:type="character" w:customStyle="1" w:styleId="WW8Num111z6">
    <w:name w:val="WW8Num111z6"/>
    <w:rsid w:val="00233BD7"/>
  </w:style>
  <w:style w:type="character" w:customStyle="1" w:styleId="WW8Num111z7">
    <w:name w:val="WW8Num111z7"/>
    <w:rsid w:val="00233BD7"/>
  </w:style>
  <w:style w:type="character" w:customStyle="1" w:styleId="WW8Num111z8">
    <w:name w:val="WW8Num111z8"/>
    <w:rsid w:val="00233BD7"/>
  </w:style>
  <w:style w:type="character" w:customStyle="1" w:styleId="WW8Num112z0">
    <w:name w:val="WW8Num112z0"/>
    <w:rsid w:val="00233BD7"/>
    <w:rPr>
      <w:rFonts w:ascii="Symbol" w:hAnsi="Symbol" w:cs="Symbol" w:hint="default"/>
      <w:sz w:val="24"/>
      <w:szCs w:val="24"/>
    </w:rPr>
  </w:style>
  <w:style w:type="character" w:customStyle="1" w:styleId="WW8Num112z1">
    <w:name w:val="WW8Num112z1"/>
    <w:rsid w:val="00233BD7"/>
    <w:rPr>
      <w:rFonts w:ascii="Courier New" w:hAnsi="Courier New" w:cs="Courier New" w:hint="default"/>
    </w:rPr>
  </w:style>
  <w:style w:type="character" w:customStyle="1" w:styleId="WW8Num112z2">
    <w:name w:val="WW8Num112z2"/>
    <w:rsid w:val="00233BD7"/>
    <w:rPr>
      <w:rFonts w:ascii="Wingdings" w:hAnsi="Wingdings" w:cs="Wingdings" w:hint="default"/>
    </w:rPr>
  </w:style>
  <w:style w:type="character" w:customStyle="1" w:styleId="WW8Num112z3">
    <w:name w:val="WW8Num112z3"/>
    <w:rsid w:val="00233BD7"/>
  </w:style>
  <w:style w:type="character" w:customStyle="1" w:styleId="WW8Num112z4">
    <w:name w:val="WW8Num112z4"/>
    <w:rsid w:val="00233BD7"/>
  </w:style>
  <w:style w:type="character" w:customStyle="1" w:styleId="WW8Num112z5">
    <w:name w:val="WW8Num112z5"/>
    <w:rsid w:val="00233BD7"/>
  </w:style>
  <w:style w:type="character" w:customStyle="1" w:styleId="WW8Num112z6">
    <w:name w:val="WW8Num112z6"/>
    <w:rsid w:val="00233BD7"/>
  </w:style>
  <w:style w:type="character" w:customStyle="1" w:styleId="WW8Num112z7">
    <w:name w:val="WW8Num112z7"/>
    <w:rsid w:val="00233BD7"/>
  </w:style>
  <w:style w:type="character" w:customStyle="1" w:styleId="WW8Num112z8">
    <w:name w:val="WW8Num112z8"/>
    <w:rsid w:val="00233BD7"/>
  </w:style>
  <w:style w:type="character" w:customStyle="1" w:styleId="WW8Num113z0">
    <w:name w:val="WW8Num113z0"/>
    <w:rsid w:val="00233BD7"/>
    <w:rPr>
      <w:rFonts w:ascii="Times New Roman" w:hAnsi="Times New Roman" w:cs="Times New Roman"/>
      <w:bCs/>
      <w:i w:val="0"/>
      <w:sz w:val="22"/>
      <w:szCs w:val="24"/>
      <w:lang w:val="pl-PL"/>
    </w:rPr>
  </w:style>
  <w:style w:type="character" w:customStyle="1" w:styleId="WW8Num113z1">
    <w:name w:val="WW8Num113z1"/>
    <w:rsid w:val="00233BD7"/>
    <w:rPr>
      <w:rFonts w:ascii="Symbol" w:hAnsi="Symbol" w:cs="Symbol" w:hint="default"/>
      <w:i w:val="0"/>
      <w:sz w:val="24"/>
      <w:szCs w:val="24"/>
    </w:rPr>
  </w:style>
  <w:style w:type="character" w:customStyle="1" w:styleId="WW8Num113z2">
    <w:name w:val="WW8Num113z2"/>
    <w:rsid w:val="00233BD7"/>
    <w:rPr>
      <w:rFonts w:cs="Times New Roman"/>
    </w:rPr>
  </w:style>
  <w:style w:type="character" w:customStyle="1" w:styleId="WW8Num114z0">
    <w:name w:val="WW8Num114z0"/>
    <w:rsid w:val="00233BD7"/>
    <w:rPr>
      <w:rFonts w:ascii="Times New Roman" w:hAnsi="Times New Roman" w:cs="Times New Roman" w:hint="default"/>
      <w:sz w:val="24"/>
      <w:szCs w:val="24"/>
    </w:rPr>
  </w:style>
  <w:style w:type="character" w:customStyle="1" w:styleId="WW8Num114z1">
    <w:name w:val="WW8Num114z1"/>
    <w:rsid w:val="00233BD7"/>
  </w:style>
  <w:style w:type="character" w:customStyle="1" w:styleId="WW8Num114z2">
    <w:name w:val="WW8Num114z2"/>
    <w:rsid w:val="00233BD7"/>
  </w:style>
  <w:style w:type="character" w:customStyle="1" w:styleId="WW8Num114z3">
    <w:name w:val="WW8Num114z3"/>
    <w:rsid w:val="00233BD7"/>
  </w:style>
  <w:style w:type="character" w:customStyle="1" w:styleId="WW8Num114z4">
    <w:name w:val="WW8Num114z4"/>
    <w:rsid w:val="00233BD7"/>
  </w:style>
  <w:style w:type="character" w:customStyle="1" w:styleId="WW8Num114z5">
    <w:name w:val="WW8Num114z5"/>
    <w:rsid w:val="00233BD7"/>
  </w:style>
  <w:style w:type="character" w:customStyle="1" w:styleId="WW8Num114z6">
    <w:name w:val="WW8Num114z6"/>
    <w:rsid w:val="00233BD7"/>
  </w:style>
  <w:style w:type="character" w:customStyle="1" w:styleId="WW8Num114z7">
    <w:name w:val="WW8Num114z7"/>
    <w:rsid w:val="00233BD7"/>
  </w:style>
  <w:style w:type="character" w:customStyle="1" w:styleId="WW8Num114z8">
    <w:name w:val="WW8Num114z8"/>
    <w:rsid w:val="00233BD7"/>
  </w:style>
  <w:style w:type="character" w:customStyle="1" w:styleId="WW8Num115z0">
    <w:name w:val="WW8Num115z0"/>
    <w:rsid w:val="00233BD7"/>
    <w:rPr>
      <w:rFonts w:cs="Times New Roman"/>
    </w:rPr>
  </w:style>
  <w:style w:type="character" w:customStyle="1" w:styleId="WW8Num115z1">
    <w:name w:val="WW8Num115z1"/>
    <w:rsid w:val="00233BD7"/>
    <w:rPr>
      <w:rFonts w:eastAsia="MS Mincho" w:hint="default"/>
      <w:bCs/>
    </w:rPr>
  </w:style>
  <w:style w:type="character" w:customStyle="1" w:styleId="WW8Num115z2">
    <w:name w:val="WW8Num115z2"/>
    <w:rsid w:val="00233BD7"/>
    <w:rPr>
      <w:rFonts w:ascii="Symbol" w:hAnsi="Symbol" w:cs="Symbol" w:hint="default"/>
    </w:rPr>
  </w:style>
  <w:style w:type="character" w:customStyle="1" w:styleId="WW8Num115z3">
    <w:name w:val="WW8Num115z3"/>
    <w:rsid w:val="00233BD7"/>
  </w:style>
  <w:style w:type="character" w:customStyle="1" w:styleId="WW8Num115z4">
    <w:name w:val="WW8Num115z4"/>
    <w:rsid w:val="00233BD7"/>
  </w:style>
  <w:style w:type="character" w:customStyle="1" w:styleId="WW8Num115z5">
    <w:name w:val="WW8Num115z5"/>
    <w:rsid w:val="00233BD7"/>
  </w:style>
  <w:style w:type="character" w:customStyle="1" w:styleId="WW8Num115z6">
    <w:name w:val="WW8Num115z6"/>
    <w:rsid w:val="00233BD7"/>
  </w:style>
  <w:style w:type="character" w:customStyle="1" w:styleId="WW8Num115z7">
    <w:name w:val="WW8Num115z7"/>
    <w:rsid w:val="00233BD7"/>
  </w:style>
  <w:style w:type="character" w:customStyle="1" w:styleId="WW8Num115z8">
    <w:name w:val="WW8Num115z8"/>
    <w:rsid w:val="00233BD7"/>
  </w:style>
  <w:style w:type="character" w:customStyle="1" w:styleId="WW8Num116z0">
    <w:name w:val="WW8Num116z0"/>
    <w:rsid w:val="00233BD7"/>
    <w:rPr>
      <w:rFonts w:hint="default"/>
    </w:rPr>
  </w:style>
  <w:style w:type="character" w:customStyle="1" w:styleId="WW8Num116z1">
    <w:name w:val="WW8Num116z1"/>
    <w:rsid w:val="00233BD7"/>
    <w:rPr>
      <w:rFonts w:ascii="Courier New" w:eastAsia="MS Mincho" w:hAnsi="Courier New" w:cs="Courier New" w:hint="default"/>
    </w:rPr>
  </w:style>
  <w:style w:type="character" w:customStyle="1" w:styleId="WW8Num116z2">
    <w:name w:val="WW8Num116z2"/>
    <w:rsid w:val="00233BD7"/>
    <w:rPr>
      <w:rFonts w:ascii="Wingdings" w:hAnsi="Wingdings" w:cs="Wingdings" w:hint="default"/>
    </w:rPr>
  </w:style>
  <w:style w:type="character" w:customStyle="1" w:styleId="WW8Num116z3">
    <w:name w:val="WW8Num116z3"/>
    <w:rsid w:val="00233BD7"/>
    <w:rPr>
      <w:rFonts w:ascii="Symbol" w:hAnsi="Symbol" w:cs="Symbol" w:hint="default"/>
    </w:rPr>
  </w:style>
  <w:style w:type="character" w:customStyle="1" w:styleId="WW8Num116z4">
    <w:name w:val="WW8Num116z4"/>
    <w:rsid w:val="00233BD7"/>
  </w:style>
  <w:style w:type="character" w:customStyle="1" w:styleId="WW8Num116z5">
    <w:name w:val="WW8Num116z5"/>
    <w:rsid w:val="00233BD7"/>
  </w:style>
  <w:style w:type="character" w:customStyle="1" w:styleId="WW8Num116z6">
    <w:name w:val="WW8Num116z6"/>
    <w:rsid w:val="00233BD7"/>
  </w:style>
  <w:style w:type="character" w:customStyle="1" w:styleId="WW8Num116z7">
    <w:name w:val="WW8Num116z7"/>
    <w:rsid w:val="00233BD7"/>
  </w:style>
  <w:style w:type="character" w:customStyle="1" w:styleId="WW8Num116z8">
    <w:name w:val="WW8Num116z8"/>
    <w:rsid w:val="00233BD7"/>
  </w:style>
  <w:style w:type="character" w:customStyle="1" w:styleId="WW8Num117z0">
    <w:name w:val="WW8Num117z0"/>
    <w:rsid w:val="00233BD7"/>
    <w:rPr>
      <w:rFonts w:hint="default"/>
      <w:bCs/>
    </w:rPr>
  </w:style>
  <w:style w:type="character" w:customStyle="1" w:styleId="WW8Num117z1">
    <w:name w:val="WW8Num117z1"/>
    <w:rsid w:val="00233BD7"/>
  </w:style>
  <w:style w:type="character" w:customStyle="1" w:styleId="WW8Num118z0">
    <w:name w:val="WW8Num118z0"/>
    <w:rsid w:val="00233BD7"/>
    <w:rPr>
      <w:rFonts w:ascii="Times New Roman" w:eastAsia="MS Mincho" w:hAnsi="Times New Roman" w:cs="Times New Roman"/>
      <w:bCs/>
      <w:sz w:val="24"/>
    </w:rPr>
  </w:style>
  <w:style w:type="character" w:customStyle="1" w:styleId="WW8Num118z1">
    <w:name w:val="WW8Num118z1"/>
    <w:rsid w:val="00233BD7"/>
  </w:style>
  <w:style w:type="character" w:customStyle="1" w:styleId="WW8Num118z2">
    <w:name w:val="WW8Num118z2"/>
    <w:rsid w:val="00233BD7"/>
  </w:style>
  <w:style w:type="character" w:customStyle="1" w:styleId="WW8Num118z3">
    <w:name w:val="WW8Num118z3"/>
    <w:rsid w:val="00233BD7"/>
  </w:style>
  <w:style w:type="character" w:customStyle="1" w:styleId="WW8Num118z4">
    <w:name w:val="WW8Num118z4"/>
    <w:rsid w:val="00233BD7"/>
  </w:style>
  <w:style w:type="character" w:customStyle="1" w:styleId="WW8Num118z5">
    <w:name w:val="WW8Num118z5"/>
    <w:rsid w:val="00233BD7"/>
  </w:style>
  <w:style w:type="character" w:customStyle="1" w:styleId="WW8Num118z6">
    <w:name w:val="WW8Num118z6"/>
    <w:rsid w:val="00233BD7"/>
  </w:style>
  <w:style w:type="character" w:customStyle="1" w:styleId="WW8Num118z7">
    <w:name w:val="WW8Num118z7"/>
    <w:rsid w:val="00233BD7"/>
  </w:style>
  <w:style w:type="character" w:customStyle="1" w:styleId="WW8Num118z8">
    <w:name w:val="WW8Num118z8"/>
    <w:rsid w:val="00233BD7"/>
  </w:style>
  <w:style w:type="character" w:customStyle="1" w:styleId="WW8Num119z0">
    <w:name w:val="WW8Num119z0"/>
    <w:rsid w:val="00233BD7"/>
    <w:rPr>
      <w:rFonts w:ascii="Times New Roman" w:hAnsi="Times New Roman" w:cs="Times New Roman" w:hint="default"/>
      <w:b w:val="0"/>
    </w:rPr>
  </w:style>
  <w:style w:type="character" w:customStyle="1" w:styleId="WW8Num119z1">
    <w:name w:val="WW8Num119z1"/>
    <w:rsid w:val="00233BD7"/>
    <w:rPr>
      <w:rFonts w:cs="Times New Roman"/>
    </w:rPr>
  </w:style>
  <w:style w:type="character" w:customStyle="1" w:styleId="WW8Num119z2">
    <w:name w:val="WW8Num119z2"/>
    <w:rsid w:val="00233BD7"/>
    <w:rPr>
      <w:rFonts w:hint="default"/>
    </w:rPr>
  </w:style>
  <w:style w:type="character" w:customStyle="1" w:styleId="WW8Num120z0">
    <w:name w:val="WW8Num120z0"/>
    <w:rsid w:val="00233BD7"/>
    <w:rPr>
      <w:rFonts w:hint="default"/>
      <w:b w:val="0"/>
    </w:rPr>
  </w:style>
  <w:style w:type="character" w:customStyle="1" w:styleId="WW8Num120z1">
    <w:name w:val="WW8Num120z1"/>
    <w:rsid w:val="00233BD7"/>
  </w:style>
  <w:style w:type="character" w:customStyle="1" w:styleId="WW8Num120z2">
    <w:name w:val="WW8Num120z2"/>
    <w:rsid w:val="00233BD7"/>
  </w:style>
  <w:style w:type="character" w:customStyle="1" w:styleId="WW8Num120z3">
    <w:name w:val="WW8Num120z3"/>
    <w:rsid w:val="00233BD7"/>
  </w:style>
  <w:style w:type="character" w:customStyle="1" w:styleId="WW8Num120z4">
    <w:name w:val="WW8Num120z4"/>
    <w:rsid w:val="00233BD7"/>
  </w:style>
  <w:style w:type="character" w:customStyle="1" w:styleId="WW8Num120z5">
    <w:name w:val="WW8Num120z5"/>
    <w:rsid w:val="00233BD7"/>
  </w:style>
  <w:style w:type="character" w:customStyle="1" w:styleId="WW8Num120z6">
    <w:name w:val="WW8Num120z6"/>
    <w:rsid w:val="00233BD7"/>
  </w:style>
  <w:style w:type="character" w:customStyle="1" w:styleId="WW8Num120z7">
    <w:name w:val="WW8Num120z7"/>
    <w:rsid w:val="00233BD7"/>
  </w:style>
  <w:style w:type="character" w:customStyle="1" w:styleId="WW8Num120z8">
    <w:name w:val="WW8Num120z8"/>
    <w:rsid w:val="00233BD7"/>
  </w:style>
  <w:style w:type="character" w:customStyle="1" w:styleId="WW8Num121z0">
    <w:name w:val="WW8Num121z0"/>
    <w:rsid w:val="00233BD7"/>
    <w:rPr>
      <w:rFonts w:ascii="Times New Roman" w:eastAsia="MS Mincho" w:hAnsi="Times New Roman" w:cs="Times New Roman" w:hint="default"/>
      <w:b/>
      <w:bCs/>
      <w:sz w:val="24"/>
      <w:szCs w:val="24"/>
    </w:rPr>
  </w:style>
  <w:style w:type="character" w:customStyle="1" w:styleId="WW8Num121z1">
    <w:name w:val="WW8Num121z1"/>
    <w:rsid w:val="00233BD7"/>
  </w:style>
  <w:style w:type="character" w:customStyle="1" w:styleId="WW8Num121z2">
    <w:name w:val="WW8Num121z2"/>
    <w:rsid w:val="00233BD7"/>
  </w:style>
  <w:style w:type="character" w:customStyle="1" w:styleId="WW8Num121z3">
    <w:name w:val="WW8Num121z3"/>
    <w:rsid w:val="00233BD7"/>
  </w:style>
  <w:style w:type="character" w:customStyle="1" w:styleId="WW8Num121z4">
    <w:name w:val="WW8Num121z4"/>
    <w:rsid w:val="00233BD7"/>
  </w:style>
  <w:style w:type="character" w:customStyle="1" w:styleId="WW8Num121z5">
    <w:name w:val="WW8Num121z5"/>
    <w:rsid w:val="00233BD7"/>
  </w:style>
  <w:style w:type="character" w:customStyle="1" w:styleId="WW8Num121z6">
    <w:name w:val="WW8Num121z6"/>
    <w:rsid w:val="00233BD7"/>
  </w:style>
  <w:style w:type="character" w:customStyle="1" w:styleId="WW8Num121z7">
    <w:name w:val="WW8Num121z7"/>
    <w:rsid w:val="00233BD7"/>
  </w:style>
  <w:style w:type="character" w:customStyle="1" w:styleId="WW8Num121z8">
    <w:name w:val="WW8Num121z8"/>
    <w:rsid w:val="00233BD7"/>
  </w:style>
  <w:style w:type="character" w:customStyle="1" w:styleId="WW8Num122z0">
    <w:name w:val="WW8Num122z0"/>
    <w:rsid w:val="00233BD7"/>
    <w:rPr>
      <w:rFonts w:ascii="Times New Roman" w:eastAsia="MS Mincho" w:hAnsi="Times New Roman" w:cs="Times New Roman"/>
      <w:sz w:val="24"/>
    </w:rPr>
  </w:style>
  <w:style w:type="character" w:customStyle="1" w:styleId="WW8Num122z1">
    <w:name w:val="WW8Num122z1"/>
    <w:rsid w:val="00233BD7"/>
  </w:style>
  <w:style w:type="character" w:customStyle="1" w:styleId="WW8Num122z2">
    <w:name w:val="WW8Num122z2"/>
    <w:rsid w:val="00233BD7"/>
  </w:style>
  <w:style w:type="character" w:customStyle="1" w:styleId="WW8Num122z3">
    <w:name w:val="WW8Num122z3"/>
    <w:rsid w:val="00233BD7"/>
  </w:style>
  <w:style w:type="character" w:customStyle="1" w:styleId="WW8Num122z4">
    <w:name w:val="WW8Num122z4"/>
    <w:rsid w:val="00233BD7"/>
  </w:style>
  <w:style w:type="character" w:customStyle="1" w:styleId="WW8Num122z5">
    <w:name w:val="WW8Num122z5"/>
    <w:rsid w:val="00233BD7"/>
  </w:style>
  <w:style w:type="character" w:customStyle="1" w:styleId="WW8Num122z6">
    <w:name w:val="WW8Num122z6"/>
    <w:rsid w:val="00233BD7"/>
  </w:style>
  <w:style w:type="character" w:customStyle="1" w:styleId="WW8Num122z7">
    <w:name w:val="WW8Num122z7"/>
    <w:rsid w:val="00233BD7"/>
  </w:style>
  <w:style w:type="character" w:customStyle="1" w:styleId="WW8Num122z8">
    <w:name w:val="WW8Num122z8"/>
    <w:rsid w:val="00233BD7"/>
  </w:style>
  <w:style w:type="character" w:customStyle="1" w:styleId="WW8Num123z0">
    <w:name w:val="WW8Num123z0"/>
    <w:rsid w:val="00233BD7"/>
    <w:rPr>
      <w:rFonts w:ascii="Symbol" w:hAnsi="Symbol" w:cs="Symbol" w:hint="default"/>
      <w:sz w:val="24"/>
      <w:szCs w:val="24"/>
    </w:rPr>
  </w:style>
  <w:style w:type="character" w:customStyle="1" w:styleId="WW8Num123z1">
    <w:name w:val="WW8Num123z1"/>
    <w:rsid w:val="00233BD7"/>
    <w:rPr>
      <w:rFonts w:ascii="Courier New" w:hAnsi="Courier New" w:cs="Courier New" w:hint="default"/>
    </w:rPr>
  </w:style>
  <w:style w:type="character" w:customStyle="1" w:styleId="WW8Num123z2">
    <w:name w:val="WW8Num123z2"/>
    <w:rsid w:val="00233BD7"/>
    <w:rPr>
      <w:rFonts w:ascii="Wingdings" w:hAnsi="Wingdings" w:cs="Wingdings" w:hint="default"/>
    </w:rPr>
  </w:style>
  <w:style w:type="character" w:customStyle="1" w:styleId="WW8Num123z3">
    <w:name w:val="WW8Num123z3"/>
    <w:rsid w:val="00233BD7"/>
  </w:style>
  <w:style w:type="character" w:customStyle="1" w:styleId="WW8Num123z4">
    <w:name w:val="WW8Num123z4"/>
    <w:rsid w:val="00233BD7"/>
  </w:style>
  <w:style w:type="character" w:customStyle="1" w:styleId="WW8Num123z5">
    <w:name w:val="WW8Num123z5"/>
    <w:rsid w:val="00233BD7"/>
  </w:style>
  <w:style w:type="character" w:customStyle="1" w:styleId="WW8Num123z6">
    <w:name w:val="WW8Num123z6"/>
    <w:rsid w:val="00233BD7"/>
  </w:style>
  <w:style w:type="character" w:customStyle="1" w:styleId="WW8Num123z7">
    <w:name w:val="WW8Num123z7"/>
    <w:rsid w:val="00233BD7"/>
  </w:style>
  <w:style w:type="character" w:customStyle="1" w:styleId="WW8Num123z8">
    <w:name w:val="WW8Num123z8"/>
    <w:rsid w:val="00233BD7"/>
  </w:style>
  <w:style w:type="character" w:customStyle="1" w:styleId="WW8Num124z0">
    <w:name w:val="WW8Num124z0"/>
    <w:rsid w:val="00233BD7"/>
    <w:rPr>
      <w:rFonts w:ascii="Times New Roman" w:eastAsia="MS Mincho" w:hAnsi="Times New Roman" w:cs="Times New Roman"/>
      <w:bCs/>
      <w:sz w:val="24"/>
      <w:szCs w:val="24"/>
    </w:rPr>
  </w:style>
  <w:style w:type="character" w:customStyle="1" w:styleId="WW8Num124z1">
    <w:name w:val="WW8Num124z1"/>
    <w:rsid w:val="00233BD7"/>
  </w:style>
  <w:style w:type="character" w:customStyle="1" w:styleId="WW8Num124z2">
    <w:name w:val="WW8Num124z2"/>
    <w:rsid w:val="00233BD7"/>
  </w:style>
  <w:style w:type="character" w:customStyle="1" w:styleId="WW8Num124z3">
    <w:name w:val="WW8Num124z3"/>
    <w:rsid w:val="00233BD7"/>
  </w:style>
  <w:style w:type="character" w:customStyle="1" w:styleId="WW8Num124z4">
    <w:name w:val="WW8Num124z4"/>
    <w:rsid w:val="00233BD7"/>
  </w:style>
  <w:style w:type="character" w:customStyle="1" w:styleId="WW8Num124z5">
    <w:name w:val="WW8Num124z5"/>
    <w:rsid w:val="00233BD7"/>
  </w:style>
  <w:style w:type="character" w:customStyle="1" w:styleId="WW8Num124z6">
    <w:name w:val="WW8Num124z6"/>
    <w:rsid w:val="00233BD7"/>
  </w:style>
  <w:style w:type="character" w:customStyle="1" w:styleId="WW8Num124z7">
    <w:name w:val="WW8Num124z7"/>
    <w:rsid w:val="00233BD7"/>
  </w:style>
  <w:style w:type="character" w:customStyle="1" w:styleId="WW8Num124z8">
    <w:name w:val="WW8Num124z8"/>
    <w:rsid w:val="00233BD7"/>
  </w:style>
  <w:style w:type="character" w:customStyle="1" w:styleId="WW8Num125z0">
    <w:name w:val="WW8Num125z0"/>
    <w:rsid w:val="00233BD7"/>
    <w:rPr>
      <w:rFonts w:ascii="Symbol" w:eastAsia="MS Mincho" w:hAnsi="Symbol" w:cs="Symbol" w:hint="default"/>
      <w:sz w:val="24"/>
      <w:szCs w:val="24"/>
    </w:rPr>
  </w:style>
  <w:style w:type="character" w:customStyle="1" w:styleId="WW8Num125z1">
    <w:name w:val="WW8Num125z1"/>
    <w:rsid w:val="00233BD7"/>
    <w:rPr>
      <w:rFonts w:ascii="Courier New" w:hAnsi="Courier New" w:cs="Courier New" w:hint="default"/>
    </w:rPr>
  </w:style>
  <w:style w:type="character" w:customStyle="1" w:styleId="WW8Num125z2">
    <w:name w:val="WW8Num125z2"/>
    <w:rsid w:val="00233BD7"/>
    <w:rPr>
      <w:rFonts w:ascii="Wingdings" w:hAnsi="Wingdings" w:cs="Wingdings" w:hint="default"/>
    </w:rPr>
  </w:style>
  <w:style w:type="character" w:customStyle="1" w:styleId="WW8Num125z3">
    <w:name w:val="WW8Num125z3"/>
    <w:rsid w:val="00233BD7"/>
  </w:style>
  <w:style w:type="character" w:customStyle="1" w:styleId="WW8Num125z4">
    <w:name w:val="WW8Num125z4"/>
    <w:rsid w:val="00233BD7"/>
  </w:style>
  <w:style w:type="character" w:customStyle="1" w:styleId="WW8Num125z5">
    <w:name w:val="WW8Num125z5"/>
    <w:rsid w:val="00233BD7"/>
  </w:style>
  <w:style w:type="character" w:customStyle="1" w:styleId="WW8Num125z6">
    <w:name w:val="WW8Num125z6"/>
    <w:rsid w:val="00233BD7"/>
  </w:style>
  <w:style w:type="character" w:customStyle="1" w:styleId="WW8Num125z7">
    <w:name w:val="WW8Num125z7"/>
    <w:rsid w:val="00233BD7"/>
  </w:style>
  <w:style w:type="character" w:customStyle="1" w:styleId="WW8Num125z8">
    <w:name w:val="WW8Num125z8"/>
    <w:rsid w:val="00233BD7"/>
  </w:style>
  <w:style w:type="character" w:customStyle="1" w:styleId="WW8Num126z0">
    <w:name w:val="WW8Num126z0"/>
    <w:rsid w:val="00233BD7"/>
    <w:rPr>
      <w:rFonts w:ascii="Times New Roman" w:eastAsia="MS Mincho" w:hAnsi="Times New Roman" w:cs="Times New Roman" w:hint="default"/>
      <w:b/>
      <w:sz w:val="24"/>
    </w:rPr>
  </w:style>
  <w:style w:type="character" w:customStyle="1" w:styleId="WW8Num126z1">
    <w:name w:val="WW8Num126z1"/>
    <w:rsid w:val="00233BD7"/>
  </w:style>
  <w:style w:type="character" w:customStyle="1" w:styleId="WW8Num126z2">
    <w:name w:val="WW8Num126z2"/>
    <w:rsid w:val="00233BD7"/>
  </w:style>
  <w:style w:type="character" w:customStyle="1" w:styleId="WW8Num126z3">
    <w:name w:val="WW8Num126z3"/>
    <w:rsid w:val="00233BD7"/>
  </w:style>
  <w:style w:type="character" w:customStyle="1" w:styleId="WW8Num126z4">
    <w:name w:val="WW8Num126z4"/>
    <w:rsid w:val="00233BD7"/>
  </w:style>
  <w:style w:type="character" w:customStyle="1" w:styleId="WW8Num126z5">
    <w:name w:val="WW8Num126z5"/>
    <w:rsid w:val="00233BD7"/>
  </w:style>
  <w:style w:type="character" w:customStyle="1" w:styleId="WW8Num126z6">
    <w:name w:val="WW8Num126z6"/>
    <w:rsid w:val="00233BD7"/>
  </w:style>
  <w:style w:type="character" w:customStyle="1" w:styleId="WW8Num126z7">
    <w:name w:val="WW8Num126z7"/>
    <w:rsid w:val="00233BD7"/>
  </w:style>
  <w:style w:type="character" w:customStyle="1" w:styleId="WW8Num126z8">
    <w:name w:val="WW8Num126z8"/>
    <w:rsid w:val="00233BD7"/>
  </w:style>
  <w:style w:type="character" w:customStyle="1" w:styleId="WW8Num127z0">
    <w:name w:val="WW8Num127z0"/>
    <w:rsid w:val="00233BD7"/>
    <w:rPr>
      <w:rFonts w:ascii="Times New Roman" w:hAnsi="Times New Roman" w:cs="Times New Roman"/>
      <w:b w:val="0"/>
      <w:sz w:val="24"/>
      <w:szCs w:val="24"/>
    </w:rPr>
  </w:style>
  <w:style w:type="character" w:customStyle="1" w:styleId="WW8Num127z1">
    <w:name w:val="WW8Num127z1"/>
    <w:rsid w:val="00233BD7"/>
  </w:style>
  <w:style w:type="character" w:customStyle="1" w:styleId="WW8Num127z2">
    <w:name w:val="WW8Num127z2"/>
    <w:rsid w:val="00233BD7"/>
  </w:style>
  <w:style w:type="character" w:customStyle="1" w:styleId="WW8Num127z3">
    <w:name w:val="WW8Num127z3"/>
    <w:rsid w:val="00233BD7"/>
  </w:style>
  <w:style w:type="character" w:customStyle="1" w:styleId="WW8Num127z4">
    <w:name w:val="WW8Num127z4"/>
    <w:rsid w:val="00233BD7"/>
  </w:style>
  <w:style w:type="character" w:customStyle="1" w:styleId="WW8Num127z5">
    <w:name w:val="WW8Num127z5"/>
    <w:rsid w:val="00233BD7"/>
  </w:style>
  <w:style w:type="character" w:customStyle="1" w:styleId="WW8Num127z6">
    <w:name w:val="WW8Num127z6"/>
    <w:rsid w:val="00233BD7"/>
  </w:style>
  <w:style w:type="character" w:customStyle="1" w:styleId="WW8Num127z7">
    <w:name w:val="WW8Num127z7"/>
    <w:rsid w:val="00233BD7"/>
  </w:style>
  <w:style w:type="character" w:customStyle="1" w:styleId="WW8Num127z8">
    <w:name w:val="WW8Num127z8"/>
    <w:rsid w:val="00233BD7"/>
  </w:style>
  <w:style w:type="character" w:customStyle="1" w:styleId="WW8Num128z0">
    <w:name w:val="WW8Num128z0"/>
    <w:rsid w:val="00233BD7"/>
    <w:rPr>
      <w:rFonts w:hint="default"/>
    </w:rPr>
  </w:style>
  <w:style w:type="character" w:customStyle="1" w:styleId="WW8Num128z1">
    <w:name w:val="WW8Num128z1"/>
    <w:rsid w:val="00233BD7"/>
    <w:rPr>
      <w:rFonts w:ascii="Symbol" w:hAnsi="Symbol" w:cs="Symbol" w:hint="default"/>
    </w:rPr>
  </w:style>
  <w:style w:type="character" w:customStyle="1" w:styleId="WW8Num128z2">
    <w:name w:val="WW8Num128z2"/>
    <w:rsid w:val="00233BD7"/>
  </w:style>
  <w:style w:type="character" w:customStyle="1" w:styleId="WW8Num128z3">
    <w:name w:val="WW8Num128z3"/>
    <w:rsid w:val="00233BD7"/>
  </w:style>
  <w:style w:type="character" w:customStyle="1" w:styleId="WW8Num128z4">
    <w:name w:val="WW8Num128z4"/>
    <w:rsid w:val="00233BD7"/>
  </w:style>
  <w:style w:type="character" w:customStyle="1" w:styleId="WW8Num128z5">
    <w:name w:val="WW8Num128z5"/>
    <w:rsid w:val="00233BD7"/>
  </w:style>
  <w:style w:type="character" w:customStyle="1" w:styleId="WW8Num128z6">
    <w:name w:val="WW8Num128z6"/>
    <w:rsid w:val="00233BD7"/>
  </w:style>
  <w:style w:type="character" w:customStyle="1" w:styleId="WW8Num128z7">
    <w:name w:val="WW8Num128z7"/>
    <w:rsid w:val="00233BD7"/>
  </w:style>
  <w:style w:type="character" w:customStyle="1" w:styleId="WW8Num128z8">
    <w:name w:val="WW8Num128z8"/>
    <w:rsid w:val="00233BD7"/>
  </w:style>
  <w:style w:type="character" w:customStyle="1" w:styleId="WW8Num129z0">
    <w:name w:val="WW8Num129z0"/>
    <w:rsid w:val="00233BD7"/>
    <w:rPr>
      <w:rFonts w:ascii="Times New Roman" w:eastAsia="MS Mincho" w:hAnsi="Times New Roman" w:cs="Times New Roman" w:hint="default"/>
      <w:sz w:val="24"/>
    </w:rPr>
  </w:style>
  <w:style w:type="character" w:customStyle="1" w:styleId="WW8Num129z1">
    <w:name w:val="WW8Num129z1"/>
    <w:rsid w:val="00233BD7"/>
  </w:style>
  <w:style w:type="character" w:customStyle="1" w:styleId="WW8Num129z2">
    <w:name w:val="WW8Num129z2"/>
    <w:rsid w:val="00233BD7"/>
  </w:style>
  <w:style w:type="character" w:customStyle="1" w:styleId="WW8Num129z3">
    <w:name w:val="WW8Num129z3"/>
    <w:rsid w:val="00233BD7"/>
  </w:style>
  <w:style w:type="character" w:customStyle="1" w:styleId="WW8Num129z4">
    <w:name w:val="WW8Num129z4"/>
    <w:rsid w:val="00233BD7"/>
  </w:style>
  <w:style w:type="character" w:customStyle="1" w:styleId="WW8Num129z5">
    <w:name w:val="WW8Num129z5"/>
    <w:rsid w:val="00233BD7"/>
  </w:style>
  <w:style w:type="character" w:customStyle="1" w:styleId="WW8Num129z6">
    <w:name w:val="WW8Num129z6"/>
    <w:rsid w:val="00233BD7"/>
  </w:style>
  <w:style w:type="character" w:customStyle="1" w:styleId="WW8Num129z7">
    <w:name w:val="WW8Num129z7"/>
    <w:rsid w:val="00233BD7"/>
  </w:style>
  <w:style w:type="character" w:customStyle="1" w:styleId="WW8Num129z8">
    <w:name w:val="WW8Num129z8"/>
    <w:rsid w:val="00233BD7"/>
  </w:style>
  <w:style w:type="character" w:customStyle="1" w:styleId="WW8Num130z0">
    <w:name w:val="WW8Num130z0"/>
    <w:rsid w:val="00233BD7"/>
    <w:rPr>
      <w:rFonts w:cs="Times New Roman"/>
    </w:rPr>
  </w:style>
  <w:style w:type="character" w:customStyle="1" w:styleId="WW8Num130z1">
    <w:name w:val="WW8Num130z1"/>
    <w:rsid w:val="00233BD7"/>
  </w:style>
  <w:style w:type="character" w:customStyle="1" w:styleId="WW8Num130z2">
    <w:name w:val="WW8Num130z2"/>
    <w:rsid w:val="00233BD7"/>
  </w:style>
  <w:style w:type="character" w:customStyle="1" w:styleId="WW8Num130z3">
    <w:name w:val="WW8Num130z3"/>
    <w:rsid w:val="00233BD7"/>
  </w:style>
  <w:style w:type="character" w:customStyle="1" w:styleId="WW8Num130z4">
    <w:name w:val="WW8Num130z4"/>
    <w:rsid w:val="00233BD7"/>
  </w:style>
  <w:style w:type="character" w:customStyle="1" w:styleId="WW8Num130z5">
    <w:name w:val="WW8Num130z5"/>
    <w:rsid w:val="00233BD7"/>
  </w:style>
  <w:style w:type="character" w:customStyle="1" w:styleId="WW8Num130z6">
    <w:name w:val="WW8Num130z6"/>
    <w:rsid w:val="00233BD7"/>
  </w:style>
  <w:style w:type="character" w:customStyle="1" w:styleId="WW8Num130z7">
    <w:name w:val="WW8Num130z7"/>
    <w:rsid w:val="00233BD7"/>
  </w:style>
  <w:style w:type="character" w:customStyle="1" w:styleId="WW8Num130z8">
    <w:name w:val="WW8Num130z8"/>
    <w:rsid w:val="00233BD7"/>
  </w:style>
  <w:style w:type="character" w:customStyle="1" w:styleId="Domylnaczcionkaakapitu2">
    <w:name w:val="Domyślna czcionka akapitu2"/>
    <w:rsid w:val="00233BD7"/>
  </w:style>
  <w:style w:type="character" w:customStyle="1" w:styleId="WW8Num11z1">
    <w:name w:val="WW8Num11z1"/>
    <w:rsid w:val="00233BD7"/>
  </w:style>
  <w:style w:type="character" w:customStyle="1" w:styleId="WW8Num11z2">
    <w:name w:val="WW8Num11z2"/>
    <w:rsid w:val="00233BD7"/>
  </w:style>
  <w:style w:type="character" w:customStyle="1" w:styleId="WW8Num11z3">
    <w:name w:val="WW8Num11z3"/>
    <w:rsid w:val="00233BD7"/>
  </w:style>
  <w:style w:type="character" w:customStyle="1" w:styleId="WW8Num11z4">
    <w:name w:val="WW8Num11z4"/>
    <w:rsid w:val="00233BD7"/>
  </w:style>
  <w:style w:type="character" w:customStyle="1" w:styleId="WW8Num11z5">
    <w:name w:val="WW8Num11z5"/>
    <w:rsid w:val="00233BD7"/>
  </w:style>
  <w:style w:type="character" w:customStyle="1" w:styleId="WW8Num11z6">
    <w:name w:val="WW8Num11z6"/>
    <w:rsid w:val="00233BD7"/>
  </w:style>
  <w:style w:type="character" w:customStyle="1" w:styleId="WW8Num11z7">
    <w:name w:val="WW8Num11z7"/>
    <w:rsid w:val="00233BD7"/>
  </w:style>
  <w:style w:type="character" w:customStyle="1" w:styleId="WW8Num11z8">
    <w:name w:val="WW8Num11z8"/>
    <w:rsid w:val="00233BD7"/>
  </w:style>
  <w:style w:type="character" w:customStyle="1" w:styleId="WW8Num13z1">
    <w:name w:val="WW8Num13z1"/>
    <w:rsid w:val="00233BD7"/>
  </w:style>
  <w:style w:type="character" w:customStyle="1" w:styleId="WW8Num13z2">
    <w:name w:val="WW8Num13z2"/>
    <w:rsid w:val="00233BD7"/>
  </w:style>
  <w:style w:type="character" w:customStyle="1" w:styleId="WW8Num13z3">
    <w:name w:val="WW8Num13z3"/>
    <w:rsid w:val="00233BD7"/>
  </w:style>
  <w:style w:type="character" w:customStyle="1" w:styleId="WW8Num13z4">
    <w:name w:val="WW8Num13z4"/>
    <w:rsid w:val="00233BD7"/>
  </w:style>
  <w:style w:type="character" w:customStyle="1" w:styleId="WW8Num13z5">
    <w:name w:val="WW8Num13z5"/>
    <w:rsid w:val="00233BD7"/>
  </w:style>
  <w:style w:type="character" w:customStyle="1" w:styleId="WW8Num13z6">
    <w:name w:val="WW8Num13z6"/>
    <w:rsid w:val="00233BD7"/>
  </w:style>
  <w:style w:type="character" w:customStyle="1" w:styleId="WW8Num13z7">
    <w:name w:val="WW8Num13z7"/>
    <w:rsid w:val="00233BD7"/>
  </w:style>
  <w:style w:type="character" w:customStyle="1" w:styleId="WW8Num13z8">
    <w:name w:val="WW8Num13z8"/>
    <w:rsid w:val="00233BD7"/>
  </w:style>
  <w:style w:type="character" w:customStyle="1" w:styleId="WW8Num15z1">
    <w:name w:val="WW8Num15z1"/>
    <w:rsid w:val="00233BD7"/>
    <w:rPr>
      <w:rFonts w:ascii="Courier New" w:hAnsi="Courier New" w:cs="Courier New" w:hint="default"/>
    </w:rPr>
  </w:style>
  <w:style w:type="character" w:customStyle="1" w:styleId="WW8Num15z2">
    <w:name w:val="WW8Num15z2"/>
    <w:rsid w:val="00233BD7"/>
    <w:rPr>
      <w:rFonts w:ascii="Wingdings" w:hAnsi="Wingdings" w:cs="Wingdings" w:hint="default"/>
    </w:rPr>
  </w:style>
  <w:style w:type="character" w:customStyle="1" w:styleId="WW8Num16z4">
    <w:name w:val="WW8Num16z4"/>
    <w:rsid w:val="00233BD7"/>
  </w:style>
  <w:style w:type="character" w:customStyle="1" w:styleId="WW8Num16z5">
    <w:name w:val="WW8Num16z5"/>
    <w:rsid w:val="00233BD7"/>
  </w:style>
  <w:style w:type="character" w:customStyle="1" w:styleId="WW8Num16z6">
    <w:name w:val="WW8Num16z6"/>
    <w:rsid w:val="00233BD7"/>
  </w:style>
  <w:style w:type="character" w:customStyle="1" w:styleId="WW8Num16z7">
    <w:name w:val="WW8Num16z7"/>
    <w:rsid w:val="00233BD7"/>
  </w:style>
  <w:style w:type="character" w:customStyle="1" w:styleId="WW8Num16z8">
    <w:name w:val="WW8Num16z8"/>
    <w:rsid w:val="00233BD7"/>
  </w:style>
  <w:style w:type="character" w:customStyle="1" w:styleId="WW8Num17z1">
    <w:name w:val="WW8Num17z1"/>
    <w:rsid w:val="00233BD7"/>
    <w:rPr>
      <w:rFonts w:ascii="Courier New" w:hAnsi="Courier New" w:cs="Courier New" w:hint="default"/>
    </w:rPr>
  </w:style>
  <w:style w:type="character" w:customStyle="1" w:styleId="WW8Num17z2">
    <w:name w:val="WW8Num17z2"/>
    <w:rsid w:val="00233BD7"/>
    <w:rPr>
      <w:rFonts w:ascii="Wingdings" w:hAnsi="Wingdings" w:cs="Wingdings" w:hint="default"/>
    </w:rPr>
  </w:style>
  <w:style w:type="character" w:customStyle="1" w:styleId="WW8Num18z1">
    <w:name w:val="WW8Num18z1"/>
    <w:rsid w:val="00233BD7"/>
    <w:rPr>
      <w:rFonts w:ascii="Times New Roman" w:hAnsi="Times New Roman" w:cs="Times New Roman" w:hint="default"/>
      <w:sz w:val="24"/>
      <w:szCs w:val="24"/>
    </w:rPr>
  </w:style>
  <w:style w:type="character" w:customStyle="1" w:styleId="WW8Num18z3">
    <w:name w:val="WW8Num18z3"/>
    <w:rsid w:val="00233BD7"/>
    <w:rPr>
      <w:rFonts w:cs="Times New Roman"/>
    </w:rPr>
  </w:style>
  <w:style w:type="character" w:customStyle="1" w:styleId="WW8Num19z1">
    <w:name w:val="WW8Num19z1"/>
    <w:rsid w:val="00233BD7"/>
    <w:rPr>
      <w:rFonts w:ascii="Courier New" w:hAnsi="Courier New" w:cs="Courier New" w:hint="default"/>
    </w:rPr>
  </w:style>
  <w:style w:type="character" w:customStyle="1" w:styleId="WW8Num19z2">
    <w:name w:val="WW8Num19z2"/>
    <w:rsid w:val="00233BD7"/>
    <w:rPr>
      <w:rFonts w:ascii="Wingdings" w:hAnsi="Wingdings" w:cs="Wingdings" w:hint="default"/>
    </w:rPr>
  </w:style>
  <w:style w:type="character" w:customStyle="1" w:styleId="WW8Num20z1">
    <w:name w:val="WW8Num20z1"/>
    <w:rsid w:val="00233BD7"/>
  </w:style>
  <w:style w:type="character" w:customStyle="1" w:styleId="WW8Num20z2">
    <w:name w:val="WW8Num20z2"/>
    <w:rsid w:val="00233BD7"/>
  </w:style>
  <w:style w:type="character" w:customStyle="1" w:styleId="WW8Num20z3">
    <w:name w:val="WW8Num20z3"/>
    <w:rsid w:val="00233BD7"/>
  </w:style>
  <w:style w:type="character" w:customStyle="1" w:styleId="WW8Num20z4">
    <w:name w:val="WW8Num20z4"/>
    <w:rsid w:val="00233BD7"/>
  </w:style>
  <w:style w:type="character" w:customStyle="1" w:styleId="WW8Num20z5">
    <w:name w:val="WW8Num20z5"/>
    <w:rsid w:val="00233BD7"/>
  </w:style>
  <w:style w:type="character" w:customStyle="1" w:styleId="WW8Num20z6">
    <w:name w:val="WW8Num20z6"/>
    <w:rsid w:val="00233BD7"/>
  </w:style>
  <w:style w:type="character" w:customStyle="1" w:styleId="WW8Num20z7">
    <w:name w:val="WW8Num20z7"/>
    <w:rsid w:val="00233BD7"/>
  </w:style>
  <w:style w:type="character" w:customStyle="1" w:styleId="WW8Num20z8">
    <w:name w:val="WW8Num20z8"/>
    <w:rsid w:val="00233BD7"/>
  </w:style>
  <w:style w:type="character" w:customStyle="1" w:styleId="WW8Num22z1">
    <w:name w:val="WW8Num22z1"/>
    <w:rsid w:val="00233BD7"/>
  </w:style>
  <w:style w:type="character" w:customStyle="1" w:styleId="WW8Num22z2">
    <w:name w:val="WW8Num22z2"/>
    <w:rsid w:val="00233BD7"/>
  </w:style>
  <w:style w:type="character" w:customStyle="1" w:styleId="WW8Num22z3">
    <w:name w:val="WW8Num22z3"/>
    <w:rsid w:val="00233BD7"/>
  </w:style>
  <w:style w:type="character" w:customStyle="1" w:styleId="WW8Num22z4">
    <w:name w:val="WW8Num22z4"/>
    <w:rsid w:val="00233BD7"/>
  </w:style>
  <w:style w:type="character" w:customStyle="1" w:styleId="WW8Num22z5">
    <w:name w:val="WW8Num22z5"/>
    <w:rsid w:val="00233BD7"/>
  </w:style>
  <w:style w:type="character" w:customStyle="1" w:styleId="WW8Num22z6">
    <w:name w:val="WW8Num22z6"/>
    <w:rsid w:val="00233BD7"/>
  </w:style>
  <w:style w:type="character" w:customStyle="1" w:styleId="WW8Num22z7">
    <w:name w:val="WW8Num22z7"/>
    <w:rsid w:val="00233BD7"/>
  </w:style>
  <w:style w:type="character" w:customStyle="1" w:styleId="WW8Num22z8">
    <w:name w:val="WW8Num22z8"/>
    <w:rsid w:val="00233BD7"/>
  </w:style>
  <w:style w:type="character" w:customStyle="1" w:styleId="WW8Num23z1">
    <w:name w:val="WW8Num23z1"/>
    <w:rsid w:val="00233BD7"/>
  </w:style>
  <w:style w:type="character" w:customStyle="1" w:styleId="WW8Num23z2">
    <w:name w:val="WW8Num23z2"/>
    <w:rsid w:val="00233BD7"/>
  </w:style>
  <w:style w:type="character" w:customStyle="1" w:styleId="WW8Num23z3">
    <w:name w:val="WW8Num23z3"/>
    <w:rsid w:val="00233BD7"/>
  </w:style>
  <w:style w:type="character" w:customStyle="1" w:styleId="WW8Num23z4">
    <w:name w:val="WW8Num23z4"/>
    <w:rsid w:val="00233BD7"/>
  </w:style>
  <w:style w:type="character" w:customStyle="1" w:styleId="WW8Num23z5">
    <w:name w:val="WW8Num23z5"/>
    <w:rsid w:val="00233BD7"/>
  </w:style>
  <w:style w:type="character" w:customStyle="1" w:styleId="WW8Num23z6">
    <w:name w:val="WW8Num23z6"/>
    <w:rsid w:val="00233BD7"/>
  </w:style>
  <w:style w:type="character" w:customStyle="1" w:styleId="WW8Num23z7">
    <w:name w:val="WW8Num23z7"/>
    <w:rsid w:val="00233BD7"/>
  </w:style>
  <w:style w:type="character" w:customStyle="1" w:styleId="WW8Num23z8">
    <w:name w:val="WW8Num23z8"/>
    <w:rsid w:val="00233BD7"/>
  </w:style>
  <w:style w:type="character" w:customStyle="1" w:styleId="WW8Num24z1">
    <w:name w:val="WW8Num24z1"/>
    <w:rsid w:val="00233BD7"/>
  </w:style>
  <w:style w:type="character" w:customStyle="1" w:styleId="WW8Num24z2">
    <w:name w:val="WW8Num24z2"/>
    <w:rsid w:val="00233BD7"/>
  </w:style>
  <w:style w:type="character" w:customStyle="1" w:styleId="WW8Num24z3">
    <w:name w:val="WW8Num24z3"/>
    <w:rsid w:val="00233BD7"/>
  </w:style>
  <w:style w:type="character" w:customStyle="1" w:styleId="WW8Num24z4">
    <w:name w:val="WW8Num24z4"/>
    <w:rsid w:val="00233BD7"/>
  </w:style>
  <w:style w:type="character" w:customStyle="1" w:styleId="WW8Num24z5">
    <w:name w:val="WW8Num24z5"/>
    <w:rsid w:val="00233BD7"/>
  </w:style>
  <w:style w:type="character" w:customStyle="1" w:styleId="WW8Num24z6">
    <w:name w:val="WW8Num24z6"/>
    <w:rsid w:val="00233BD7"/>
  </w:style>
  <w:style w:type="character" w:customStyle="1" w:styleId="WW8Num24z7">
    <w:name w:val="WW8Num24z7"/>
    <w:rsid w:val="00233BD7"/>
  </w:style>
  <w:style w:type="character" w:customStyle="1" w:styleId="WW8Num24z8">
    <w:name w:val="WW8Num24z8"/>
    <w:rsid w:val="00233BD7"/>
  </w:style>
  <w:style w:type="character" w:customStyle="1" w:styleId="WW8Num25z2">
    <w:name w:val="WW8Num25z2"/>
    <w:rsid w:val="00233BD7"/>
    <w:rPr>
      <w:rFonts w:ascii="Times New Roman" w:hAnsi="Times New Roman" w:cs="Times New Roman" w:hint="default"/>
      <w:b w:val="0"/>
      <w:sz w:val="24"/>
      <w:szCs w:val="24"/>
      <w:u w:val="none"/>
    </w:rPr>
  </w:style>
  <w:style w:type="character" w:customStyle="1" w:styleId="WW8Num26z1">
    <w:name w:val="WW8Num26z1"/>
    <w:rsid w:val="00233BD7"/>
    <w:rPr>
      <w:rFonts w:ascii="Courier New" w:hAnsi="Courier New" w:cs="Courier New" w:hint="default"/>
    </w:rPr>
  </w:style>
  <w:style w:type="character" w:customStyle="1" w:styleId="WW8Num26z2">
    <w:name w:val="WW8Num26z2"/>
    <w:rsid w:val="00233BD7"/>
    <w:rPr>
      <w:rFonts w:ascii="Wingdings" w:hAnsi="Wingdings" w:cs="Wingdings" w:hint="default"/>
    </w:rPr>
  </w:style>
  <w:style w:type="character" w:customStyle="1" w:styleId="WW8Num27z1">
    <w:name w:val="WW8Num27z1"/>
    <w:rsid w:val="00233BD7"/>
  </w:style>
  <w:style w:type="character" w:customStyle="1" w:styleId="WW8Num27z2">
    <w:name w:val="WW8Num27z2"/>
    <w:rsid w:val="00233BD7"/>
  </w:style>
  <w:style w:type="character" w:customStyle="1" w:styleId="WW8Num27z3">
    <w:name w:val="WW8Num27z3"/>
    <w:rsid w:val="00233BD7"/>
  </w:style>
  <w:style w:type="character" w:customStyle="1" w:styleId="WW8Num27z4">
    <w:name w:val="WW8Num27z4"/>
    <w:rsid w:val="00233BD7"/>
  </w:style>
  <w:style w:type="character" w:customStyle="1" w:styleId="WW8Num27z5">
    <w:name w:val="WW8Num27z5"/>
    <w:rsid w:val="00233BD7"/>
  </w:style>
  <w:style w:type="character" w:customStyle="1" w:styleId="WW8Num27z6">
    <w:name w:val="WW8Num27z6"/>
    <w:rsid w:val="00233BD7"/>
  </w:style>
  <w:style w:type="character" w:customStyle="1" w:styleId="WW8Num27z7">
    <w:name w:val="WW8Num27z7"/>
    <w:rsid w:val="00233BD7"/>
  </w:style>
  <w:style w:type="character" w:customStyle="1" w:styleId="WW8Num27z8">
    <w:name w:val="WW8Num27z8"/>
    <w:rsid w:val="00233BD7"/>
  </w:style>
  <w:style w:type="character" w:customStyle="1" w:styleId="WW8Num28z1">
    <w:name w:val="WW8Num28z1"/>
    <w:rsid w:val="00233BD7"/>
  </w:style>
  <w:style w:type="character" w:customStyle="1" w:styleId="WW8Num28z2">
    <w:name w:val="WW8Num28z2"/>
    <w:rsid w:val="00233BD7"/>
  </w:style>
  <w:style w:type="character" w:customStyle="1" w:styleId="WW8Num28z3">
    <w:name w:val="WW8Num28z3"/>
    <w:rsid w:val="00233BD7"/>
  </w:style>
  <w:style w:type="character" w:customStyle="1" w:styleId="WW8Num28z4">
    <w:name w:val="WW8Num28z4"/>
    <w:rsid w:val="00233BD7"/>
  </w:style>
  <w:style w:type="character" w:customStyle="1" w:styleId="WW8Num28z5">
    <w:name w:val="WW8Num28z5"/>
    <w:rsid w:val="00233BD7"/>
  </w:style>
  <w:style w:type="character" w:customStyle="1" w:styleId="WW8Num28z6">
    <w:name w:val="WW8Num28z6"/>
    <w:rsid w:val="00233BD7"/>
  </w:style>
  <w:style w:type="character" w:customStyle="1" w:styleId="WW8Num28z7">
    <w:name w:val="WW8Num28z7"/>
    <w:rsid w:val="00233BD7"/>
  </w:style>
  <w:style w:type="character" w:customStyle="1" w:styleId="WW8Num28z8">
    <w:name w:val="WW8Num28z8"/>
    <w:rsid w:val="00233BD7"/>
  </w:style>
  <w:style w:type="character" w:customStyle="1" w:styleId="WW8Num29z1">
    <w:name w:val="WW8Num29z1"/>
    <w:rsid w:val="00233BD7"/>
  </w:style>
  <w:style w:type="character" w:customStyle="1" w:styleId="WW8Num29z2">
    <w:name w:val="WW8Num29z2"/>
    <w:rsid w:val="00233BD7"/>
  </w:style>
  <w:style w:type="character" w:customStyle="1" w:styleId="WW8Num29z3">
    <w:name w:val="WW8Num29z3"/>
    <w:rsid w:val="00233BD7"/>
  </w:style>
  <w:style w:type="character" w:customStyle="1" w:styleId="WW8Num29z4">
    <w:name w:val="WW8Num29z4"/>
    <w:rsid w:val="00233BD7"/>
  </w:style>
  <w:style w:type="character" w:customStyle="1" w:styleId="WW8Num29z5">
    <w:name w:val="WW8Num29z5"/>
    <w:rsid w:val="00233BD7"/>
  </w:style>
  <w:style w:type="character" w:customStyle="1" w:styleId="WW8Num29z6">
    <w:name w:val="WW8Num29z6"/>
    <w:rsid w:val="00233BD7"/>
  </w:style>
  <w:style w:type="character" w:customStyle="1" w:styleId="WW8Num29z7">
    <w:name w:val="WW8Num29z7"/>
    <w:rsid w:val="00233BD7"/>
  </w:style>
  <w:style w:type="character" w:customStyle="1" w:styleId="WW8Num29z8">
    <w:name w:val="WW8Num29z8"/>
    <w:rsid w:val="00233BD7"/>
  </w:style>
  <w:style w:type="character" w:customStyle="1" w:styleId="WW8Num30z1">
    <w:name w:val="WW8Num30z1"/>
    <w:rsid w:val="00233BD7"/>
  </w:style>
  <w:style w:type="character" w:customStyle="1" w:styleId="WW8Num30z2">
    <w:name w:val="WW8Num30z2"/>
    <w:rsid w:val="00233BD7"/>
  </w:style>
  <w:style w:type="character" w:customStyle="1" w:styleId="WW8Num30z3">
    <w:name w:val="WW8Num30z3"/>
    <w:rsid w:val="00233BD7"/>
  </w:style>
  <w:style w:type="character" w:customStyle="1" w:styleId="WW8Num30z4">
    <w:name w:val="WW8Num30z4"/>
    <w:rsid w:val="00233BD7"/>
  </w:style>
  <w:style w:type="character" w:customStyle="1" w:styleId="WW8Num30z5">
    <w:name w:val="WW8Num30z5"/>
    <w:rsid w:val="00233BD7"/>
  </w:style>
  <w:style w:type="character" w:customStyle="1" w:styleId="WW8Num30z6">
    <w:name w:val="WW8Num30z6"/>
    <w:rsid w:val="00233BD7"/>
  </w:style>
  <w:style w:type="character" w:customStyle="1" w:styleId="WW8Num30z7">
    <w:name w:val="WW8Num30z7"/>
    <w:rsid w:val="00233BD7"/>
  </w:style>
  <w:style w:type="character" w:customStyle="1" w:styleId="WW8Num30z8">
    <w:name w:val="WW8Num30z8"/>
    <w:rsid w:val="00233BD7"/>
  </w:style>
  <w:style w:type="character" w:customStyle="1" w:styleId="WW8Num31z2">
    <w:name w:val="WW8Num31z2"/>
    <w:rsid w:val="00233BD7"/>
    <w:rPr>
      <w:rFonts w:cs="Times New Roman"/>
    </w:rPr>
  </w:style>
  <w:style w:type="character" w:customStyle="1" w:styleId="WW8Num31z3">
    <w:name w:val="WW8Num31z3"/>
    <w:rsid w:val="00233BD7"/>
    <w:rPr>
      <w:rFonts w:ascii="Times New Roman" w:hAnsi="Times New Roman" w:cs="Times New Roman" w:hint="default"/>
      <w:b w:val="0"/>
      <w:sz w:val="24"/>
      <w:szCs w:val="24"/>
    </w:rPr>
  </w:style>
  <w:style w:type="character" w:customStyle="1" w:styleId="WW8Num32z1">
    <w:name w:val="WW8Num32z1"/>
    <w:rsid w:val="00233BD7"/>
    <w:rPr>
      <w:rFonts w:cs="Times New Roman"/>
    </w:rPr>
  </w:style>
  <w:style w:type="character" w:customStyle="1" w:styleId="WW8Num33z1">
    <w:name w:val="WW8Num33z1"/>
    <w:rsid w:val="00233BD7"/>
  </w:style>
  <w:style w:type="character" w:customStyle="1" w:styleId="WW8Num33z2">
    <w:name w:val="WW8Num33z2"/>
    <w:rsid w:val="00233BD7"/>
  </w:style>
  <w:style w:type="character" w:customStyle="1" w:styleId="WW8Num33z3">
    <w:name w:val="WW8Num33z3"/>
    <w:rsid w:val="00233BD7"/>
  </w:style>
  <w:style w:type="character" w:customStyle="1" w:styleId="WW8Num33z4">
    <w:name w:val="WW8Num33z4"/>
    <w:rsid w:val="00233BD7"/>
  </w:style>
  <w:style w:type="character" w:customStyle="1" w:styleId="WW8Num33z5">
    <w:name w:val="WW8Num33z5"/>
    <w:rsid w:val="00233BD7"/>
  </w:style>
  <w:style w:type="character" w:customStyle="1" w:styleId="WW8Num33z6">
    <w:name w:val="WW8Num33z6"/>
    <w:rsid w:val="00233BD7"/>
  </w:style>
  <w:style w:type="character" w:customStyle="1" w:styleId="WW8Num33z7">
    <w:name w:val="WW8Num33z7"/>
    <w:rsid w:val="00233BD7"/>
  </w:style>
  <w:style w:type="character" w:customStyle="1" w:styleId="WW8Num33z8">
    <w:name w:val="WW8Num33z8"/>
    <w:rsid w:val="00233BD7"/>
  </w:style>
  <w:style w:type="character" w:customStyle="1" w:styleId="WW8Num35z1">
    <w:name w:val="WW8Num35z1"/>
    <w:rsid w:val="00233BD7"/>
    <w:rPr>
      <w:rFonts w:cs="Times New Roman"/>
    </w:rPr>
  </w:style>
  <w:style w:type="character" w:customStyle="1" w:styleId="WW8Num36z1">
    <w:name w:val="WW8Num36z1"/>
    <w:rsid w:val="00233BD7"/>
    <w:rPr>
      <w:rFonts w:hint="default"/>
    </w:rPr>
  </w:style>
  <w:style w:type="character" w:customStyle="1" w:styleId="WW8Num36z2">
    <w:name w:val="WW8Num36z2"/>
    <w:rsid w:val="00233BD7"/>
  </w:style>
  <w:style w:type="character" w:customStyle="1" w:styleId="WW8Num36z3">
    <w:name w:val="WW8Num36z3"/>
    <w:rsid w:val="00233BD7"/>
  </w:style>
  <w:style w:type="character" w:customStyle="1" w:styleId="WW8Num36z4">
    <w:name w:val="WW8Num36z4"/>
    <w:rsid w:val="00233BD7"/>
  </w:style>
  <w:style w:type="character" w:customStyle="1" w:styleId="WW8Num36z5">
    <w:name w:val="WW8Num36z5"/>
    <w:rsid w:val="00233BD7"/>
  </w:style>
  <w:style w:type="character" w:customStyle="1" w:styleId="WW8Num36z6">
    <w:name w:val="WW8Num36z6"/>
    <w:rsid w:val="00233BD7"/>
  </w:style>
  <w:style w:type="character" w:customStyle="1" w:styleId="WW8Num36z7">
    <w:name w:val="WW8Num36z7"/>
    <w:rsid w:val="00233BD7"/>
  </w:style>
  <w:style w:type="character" w:customStyle="1" w:styleId="WW8Num36z8">
    <w:name w:val="WW8Num36z8"/>
    <w:rsid w:val="00233BD7"/>
  </w:style>
  <w:style w:type="character" w:customStyle="1" w:styleId="WW8Num37z1">
    <w:name w:val="WW8Num37z1"/>
    <w:rsid w:val="00233BD7"/>
    <w:rPr>
      <w:rFonts w:ascii="Times New Roman" w:hAnsi="Times New Roman" w:cs="Times New Roman" w:hint="default"/>
      <w:b w:val="0"/>
      <w:color w:val="auto"/>
      <w:sz w:val="24"/>
      <w:szCs w:val="24"/>
    </w:rPr>
  </w:style>
  <w:style w:type="character" w:customStyle="1" w:styleId="WW8Num37z2">
    <w:name w:val="WW8Num37z2"/>
    <w:rsid w:val="00233BD7"/>
    <w:rPr>
      <w:rFonts w:cs="Times New Roman" w:hint="default"/>
    </w:rPr>
  </w:style>
  <w:style w:type="character" w:customStyle="1" w:styleId="WW8Num38z1">
    <w:name w:val="WW8Num38z1"/>
    <w:rsid w:val="00233BD7"/>
    <w:rPr>
      <w:rFonts w:ascii="Courier New" w:hAnsi="Courier New" w:cs="Courier New" w:hint="default"/>
    </w:rPr>
  </w:style>
  <w:style w:type="character" w:customStyle="1" w:styleId="WW8Num38z2">
    <w:name w:val="WW8Num38z2"/>
    <w:rsid w:val="00233BD7"/>
    <w:rPr>
      <w:rFonts w:ascii="Wingdings" w:hAnsi="Wingdings" w:cs="Wingdings" w:hint="default"/>
    </w:rPr>
  </w:style>
  <w:style w:type="character" w:customStyle="1" w:styleId="WW8Num39z1">
    <w:name w:val="WW8Num39z1"/>
    <w:rsid w:val="00233BD7"/>
    <w:rPr>
      <w:rFonts w:ascii="Symbol" w:eastAsia="MS Mincho" w:hAnsi="Symbol" w:cs="Symbol" w:hint="default"/>
    </w:rPr>
  </w:style>
  <w:style w:type="character" w:customStyle="1" w:styleId="WW8Num39z2">
    <w:name w:val="WW8Num39z2"/>
    <w:rsid w:val="00233BD7"/>
  </w:style>
  <w:style w:type="character" w:customStyle="1" w:styleId="WW8Num39z3">
    <w:name w:val="WW8Num39z3"/>
    <w:rsid w:val="00233BD7"/>
  </w:style>
  <w:style w:type="character" w:customStyle="1" w:styleId="WW8Num39z4">
    <w:name w:val="WW8Num39z4"/>
    <w:rsid w:val="00233BD7"/>
  </w:style>
  <w:style w:type="character" w:customStyle="1" w:styleId="WW8Num39z5">
    <w:name w:val="WW8Num39z5"/>
    <w:rsid w:val="00233BD7"/>
  </w:style>
  <w:style w:type="character" w:customStyle="1" w:styleId="WW8Num39z6">
    <w:name w:val="WW8Num39z6"/>
    <w:rsid w:val="00233BD7"/>
  </w:style>
  <w:style w:type="character" w:customStyle="1" w:styleId="WW8Num39z7">
    <w:name w:val="WW8Num39z7"/>
    <w:rsid w:val="00233BD7"/>
  </w:style>
  <w:style w:type="character" w:customStyle="1" w:styleId="WW8Num39z8">
    <w:name w:val="WW8Num39z8"/>
    <w:rsid w:val="00233BD7"/>
  </w:style>
  <w:style w:type="character" w:customStyle="1" w:styleId="WW8Num40z1">
    <w:name w:val="WW8Num40z1"/>
    <w:rsid w:val="00233BD7"/>
  </w:style>
  <w:style w:type="character" w:customStyle="1" w:styleId="WW8Num40z2">
    <w:name w:val="WW8Num40z2"/>
    <w:rsid w:val="00233BD7"/>
  </w:style>
  <w:style w:type="character" w:customStyle="1" w:styleId="WW8Num40z3">
    <w:name w:val="WW8Num40z3"/>
    <w:rsid w:val="00233BD7"/>
  </w:style>
  <w:style w:type="character" w:customStyle="1" w:styleId="WW8Num40z4">
    <w:name w:val="WW8Num40z4"/>
    <w:rsid w:val="00233BD7"/>
  </w:style>
  <w:style w:type="character" w:customStyle="1" w:styleId="WW8Num40z5">
    <w:name w:val="WW8Num40z5"/>
    <w:rsid w:val="00233BD7"/>
  </w:style>
  <w:style w:type="character" w:customStyle="1" w:styleId="WW8Num40z6">
    <w:name w:val="WW8Num40z6"/>
    <w:rsid w:val="00233BD7"/>
  </w:style>
  <w:style w:type="character" w:customStyle="1" w:styleId="WW8Num40z7">
    <w:name w:val="WW8Num40z7"/>
    <w:rsid w:val="00233BD7"/>
  </w:style>
  <w:style w:type="character" w:customStyle="1" w:styleId="WW8Num40z8">
    <w:name w:val="WW8Num40z8"/>
    <w:rsid w:val="00233BD7"/>
  </w:style>
  <w:style w:type="character" w:customStyle="1" w:styleId="WW8Num41z1">
    <w:name w:val="WW8Num41z1"/>
    <w:rsid w:val="00233BD7"/>
    <w:rPr>
      <w:rFonts w:ascii="Courier New" w:hAnsi="Courier New" w:cs="Courier New" w:hint="default"/>
    </w:rPr>
  </w:style>
  <w:style w:type="character" w:customStyle="1" w:styleId="WW8Num41z2">
    <w:name w:val="WW8Num41z2"/>
    <w:rsid w:val="00233BD7"/>
    <w:rPr>
      <w:rFonts w:ascii="Wingdings" w:hAnsi="Wingdings" w:cs="Wingdings" w:hint="default"/>
    </w:rPr>
  </w:style>
  <w:style w:type="character" w:customStyle="1" w:styleId="WW8Num42z1">
    <w:name w:val="WW8Num42z1"/>
    <w:rsid w:val="00233BD7"/>
  </w:style>
  <w:style w:type="character" w:customStyle="1" w:styleId="WW8Num42z2">
    <w:name w:val="WW8Num42z2"/>
    <w:rsid w:val="00233BD7"/>
  </w:style>
  <w:style w:type="character" w:customStyle="1" w:styleId="WW8Num42z3">
    <w:name w:val="WW8Num42z3"/>
    <w:rsid w:val="00233BD7"/>
  </w:style>
  <w:style w:type="character" w:customStyle="1" w:styleId="WW8Num42z4">
    <w:name w:val="WW8Num42z4"/>
    <w:rsid w:val="00233BD7"/>
  </w:style>
  <w:style w:type="character" w:customStyle="1" w:styleId="WW8Num42z5">
    <w:name w:val="WW8Num42z5"/>
    <w:rsid w:val="00233BD7"/>
  </w:style>
  <w:style w:type="character" w:customStyle="1" w:styleId="WW8Num42z6">
    <w:name w:val="WW8Num42z6"/>
    <w:rsid w:val="00233BD7"/>
  </w:style>
  <w:style w:type="character" w:customStyle="1" w:styleId="WW8Num42z7">
    <w:name w:val="WW8Num42z7"/>
    <w:rsid w:val="00233BD7"/>
  </w:style>
  <w:style w:type="character" w:customStyle="1" w:styleId="WW8Num42z8">
    <w:name w:val="WW8Num42z8"/>
    <w:rsid w:val="00233BD7"/>
  </w:style>
  <w:style w:type="character" w:customStyle="1" w:styleId="WW8Num43z1">
    <w:name w:val="WW8Num43z1"/>
    <w:rsid w:val="00233BD7"/>
  </w:style>
  <w:style w:type="character" w:customStyle="1" w:styleId="WW8Num43z3">
    <w:name w:val="WW8Num43z3"/>
    <w:rsid w:val="00233BD7"/>
  </w:style>
  <w:style w:type="character" w:customStyle="1" w:styleId="WW8Num43z4">
    <w:name w:val="WW8Num43z4"/>
    <w:rsid w:val="00233BD7"/>
  </w:style>
  <w:style w:type="character" w:customStyle="1" w:styleId="WW8Num43z5">
    <w:name w:val="WW8Num43z5"/>
    <w:rsid w:val="00233BD7"/>
  </w:style>
  <w:style w:type="character" w:customStyle="1" w:styleId="WW8Num43z6">
    <w:name w:val="WW8Num43z6"/>
    <w:rsid w:val="00233BD7"/>
  </w:style>
  <w:style w:type="character" w:customStyle="1" w:styleId="WW8Num43z7">
    <w:name w:val="WW8Num43z7"/>
    <w:rsid w:val="00233BD7"/>
  </w:style>
  <w:style w:type="character" w:customStyle="1" w:styleId="WW8Num43z8">
    <w:name w:val="WW8Num43z8"/>
    <w:rsid w:val="00233BD7"/>
  </w:style>
  <w:style w:type="character" w:customStyle="1" w:styleId="WW8Num44z1">
    <w:name w:val="WW8Num44z1"/>
    <w:rsid w:val="00233BD7"/>
    <w:rPr>
      <w:rFonts w:cs="Times New Roman"/>
    </w:rPr>
  </w:style>
  <w:style w:type="character" w:customStyle="1" w:styleId="WW8Num45z1">
    <w:name w:val="WW8Num45z1"/>
    <w:rsid w:val="00233BD7"/>
    <w:rPr>
      <w:rFonts w:ascii="Courier New" w:hAnsi="Courier New" w:cs="Courier New" w:hint="default"/>
    </w:rPr>
  </w:style>
  <w:style w:type="character" w:customStyle="1" w:styleId="WW8Num45z2">
    <w:name w:val="WW8Num45z2"/>
    <w:rsid w:val="00233BD7"/>
    <w:rPr>
      <w:rFonts w:ascii="Wingdings" w:hAnsi="Wingdings" w:cs="Wingdings" w:hint="default"/>
    </w:rPr>
  </w:style>
  <w:style w:type="character" w:customStyle="1" w:styleId="WW8Num46z2">
    <w:name w:val="WW8Num46z2"/>
    <w:rsid w:val="00233BD7"/>
  </w:style>
  <w:style w:type="character" w:customStyle="1" w:styleId="WW8Num46z3">
    <w:name w:val="WW8Num46z3"/>
    <w:rsid w:val="00233BD7"/>
  </w:style>
  <w:style w:type="character" w:customStyle="1" w:styleId="WW8Num46z4">
    <w:name w:val="WW8Num46z4"/>
    <w:rsid w:val="00233BD7"/>
  </w:style>
  <w:style w:type="character" w:customStyle="1" w:styleId="WW8Num46z5">
    <w:name w:val="WW8Num46z5"/>
    <w:rsid w:val="00233BD7"/>
  </w:style>
  <w:style w:type="character" w:customStyle="1" w:styleId="WW8Num46z6">
    <w:name w:val="WW8Num46z6"/>
    <w:rsid w:val="00233BD7"/>
  </w:style>
  <w:style w:type="character" w:customStyle="1" w:styleId="WW8Num46z7">
    <w:name w:val="WW8Num46z7"/>
    <w:rsid w:val="00233BD7"/>
  </w:style>
  <w:style w:type="character" w:customStyle="1" w:styleId="WW8Num46z8">
    <w:name w:val="WW8Num46z8"/>
    <w:rsid w:val="00233BD7"/>
  </w:style>
  <w:style w:type="character" w:customStyle="1" w:styleId="WW8Num47z1">
    <w:name w:val="WW8Num47z1"/>
    <w:rsid w:val="00233BD7"/>
  </w:style>
  <w:style w:type="character" w:customStyle="1" w:styleId="WW8Num47z2">
    <w:name w:val="WW8Num47z2"/>
    <w:rsid w:val="00233BD7"/>
  </w:style>
  <w:style w:type="character" w:customStyle="1" w:styleId="WW8Num47z3">
    <w:name w:val="WW8Num47z3"/>
    <w:rsid w:val="00233BD7"/>
  </w:style>
  <w:style w:type="character" w:customStyle="1" w:styleId="WW8Num47z4">
    <w:name w:val="WW8Num47z4"/>
    <w:rsid w:val="00233BD7"/>
  </w:style>
  <w:style w:type="character" w:customStyle="1" w:styleId="WW8Num47z5">
    <w:name w:val="WW8Num47z5"/>
    <w:rsid w:val="00233BD7"/>
  </w:style>
  <w:style w:type="character" w:customStyle="1" w:styleId="WW8Num47z6">
    <w:name w:val="WW8Num47z6"/>
    <w:rsid w:val="00233BD7"/>
  </w:style>
  <w:style w:type="character" w:customStyle="1" w:styleId="WW8Num47z7">
    <w:name w:val="WW8Num47z7"/>
    <w:rsid w:val="00233BD7"/>
  </w:style>
  <w:style w:type="character" w:customStyle="1" w:styleId="WW8Num47z8">
    <w:name w:val="WW8Num47z8"/>
    <w:rsid w:val="00233BD7"/>
  </w:style>
  <w:style w:type="character" w:customStyle="1" w:styleId="WW8Num48z1">
    <w:name w:val="WW8Num48z1"/>
    <w:rsid w:val="00233BD7"/>
    <w:rPr>
      <w:rFonts w:ascii="Courier New" w:hAnsi="Courier New" w:cs="Courier New" w:hint="default"/>
    </w:rPr>
  </w:style>
  <w:style w:type="character" w:customStyle="1" w:styleId="WW8Num49z1">
    <w:name w:val="WW8Num49z1"/>
    <w:rsid w:val="00233BD7"/>
  </w:style>
  <w:style w:type="character" w:customStyle="1" w:styleId="WW8Num49z2">
    <w:name w:val="WW8Num49z2"/>
    <w:rsid w:val="00233BD7"/>
  </w:style>
  <w:style w:type="character" w:customStyle="1" w:styleId="WW8Num49z3">
    <w:name w:val="WW8Num49z3"/>
    <w:rsid w:val="00233BD7"/>
  </w:style>
  <w:style w:type="character" w:customStyle="1" w:styleId="WW8Num49z4">
    <w:name w:val="WW8Num49z4"/>
    <w:rsid w:val="00233BD7"/>
  </w:style>
  <w:style w:type="character" w:customStyle="1" w:styleId="WW8Num49z5">
    <w:name w:val="WW8Num49z5"/>
    <w:rsid w:val="00233BD7"/>
  </w:style>
  <w:style w:type="character" w:customStyle="1" w:styleId="WW8Num49z6">
    <w:name w:val="WW8Num49z6"/>
    <w:rsid w:val="00233BD7"/>
  </w:style>
  <w:style w:type="character" w:customStyle="1" w:styleId="WW8Num49z7">
    <w:name w:val="WW8Num49z7"/>
    <w:rsid w:val="00233BD7"/>
  </w:style>
  <w:style w:type="character" w:customStyle="1" w:styleId="WW8Num49z8">
    <w:name w:val="WW8Num49z8"/>
    <w:rsid w:val="00233BD7"/>
  </w:style>
  <w:style w:type="character" w:customStyle="1" w:styleId="WW8Num51z1">
    <w:name w:val="WW8Num51z1"/>
    <w:rsid w:val="00233BD7"/>
  </w:style>
  <w:style w:type="character" w:customStyle="1" w:styleId="WW8Num51z2">
    <w:name w:val="WW8Num51z2"/>
    <w:rsid w:val="00233BD7"/>
  </w:style>
  <w:style w:type="character" w:customStyle="1" w:styleId="WW8Num51z3">
    <w:name w:val="WW8Num51z3"/>
    <w:rsid w:val="00233BD7"/>
  </w:style>
  <w:style w:type="character" w:customStyle="1" w:styleId="WW8Num51z4">
    <w:name w:val="WW8Num51z4"/>
    <w:rsid w:val="00233BD7"/>
  </w:style>
  <w:style w:type="character" w:customStyle="1" w:styleId="WW8Num51z5">
    <w:name w:val="WW8Num51z5"/>
    <w:rsid w:val="00233BD7"/>
  </w:style>
  <w:style w:type="character" w:customStyle="1" w:styleId="WW8Num51z6">
    <w:name w:val="WW8Num51z6"/>
    <w:rsid w:val="00233BD7"/>
  </w:style>
  <w:style w:type="character" w:customStyle="1" w:styleId="WW8Num51z7">
    <w:name w:val="WW8Num51z7"/>
    <w:rsid w:val="00233BD7"/>
  </w:style>
  <w:style w:type="character" w:customStyle="1" w:styleId="WW8Num51z8">
    <w:name w:val="WW8Num51z8"/>
    <w:rsid w:val="00233BD7"/>
  </w:style>
  <w:style w:type="character" w:customStyle="1" w:styleId="WW8Num52z1">
    <w:name w:val="WW8Num52z1"/>
    <w:rsid w:val="00233BD7"/>
  </w:style>
  <w:style w:type="character" w:customStyle="1" w:styleId="WW8Num52z2">
    <w:name w:val="WW8Num52z2"/>
    <w:rsid w:val="00233BD7"/>
  </w:style>
  <w:style w:type="character" w:customStyle="1" w:styleId="WW8Num52z3">
    <w:name w:val="WW8Num52z3"/>
    <w:rsid w:val="00233BD7"/>
  </w:style>
  <w:style w:type="character" w:customStyle="1" w:styleId="WW8Num52z4">
    <w:name w:val="WW8Num52z4"/>
    <w:rsid w:val="00233BD7"/>
  </w:style>
  <w:style w:type="character" w:customStyle="1" w:styleId="WW8Num52z5">
    <w:name w:val="WW8Num52z5"/>
    <w:rsid w:val="00233BD7"/>
  </w:style>
  <w:style w:type="character" w:customStyle="1" w:styleId="WW8Num52z6">
    <w:name w:val="WW8Num52z6"/>
    <w:rsid w:val="00233BD7"/>
  </w:style>
  <w:style w:type="character" w:customStyle="1" w:styleId="WW8Num52z7">
    <w:name w:val="WW8Num52z7"/>
    <w:rsid w:val="00233BD7"/>
  </w:style>
  <w:style w:type="character" w:customStyle="1" w:styleId="WW8Num52z8">
    <w:name w:val="WW8Num52z8"/>
    <w:rsid w:val="00233BD7"/>
  </w:style>
  <w:style w:type="character" w:customStyle="1" w:styleId="WW8Num53z1">
    <w:name w:val="WW8Num53z1"/>
    <w:rsid w:val="00233BD7"/>
  </w:style>
  <w:style w:type="character" w:customStyle="1" w:styleId="WW8Num53z2">
    <w:name w:val="WW8Num53z2"/>
    <w:rsid w:val="00233BD7"/>
  </w:style>
  <w:style w:type="character" w:customStyle="1" w:styleId="WW8Num53z3">
    <w:name w:val="WW8Num53z3"/>
    <w:rsid w:val="00233BD7"/>
  </w:style>
  <w:style w:type="character" w:customStyle="1" w:styleId="WW8Num53z4">
    <w:name w:val="WW8Num53z4"/>
    <w:rsid w:val="00233BD7"/>
  </w:style>
  <w:style w:type="character" w:customStyle="1" w:styleId="WW8Num53z5">
    <w:name w:val="WW8Num53z5"/>
    <w:rsid w:val="00233BD7"/>
  </w:style>
  <w:style w:type="character" w:customStyle="1" w:styleId="WW8Num53z6">
    <w:name w:val="WW8Num53z6"/>
    <w:rsid w:val="00233BD7"/>
  </w:style>
  <w:style w:type="character" w:customStyle="1" w:styleId="WW8Num53z7">
    <w:name w:val="WW8Num53z7"/>
    <w:rsid w:val="00233BD7"/>
  </w:style>
  <w:style w:type="character" w:customStyle="1" w:styleId="WW8Num53z8">
    <w:name w:val="WW8Num53z8"/>
    <w:rsid w:val="00233BD7"/>
  </w:style>
  <w:style w:type="character" w:customStyle="1" w:styleId="WW8Num54z1">
    <w:name w:val="WW8Num54z1"/>
    <w:rsid w:val="00233BD7"/>
  </w:style>
  <w:style w:type="character" w:customStyle="1" w:styleId="WW8Num54z2">
    <w:name w:val="WW8Num54z2"/>
    <w:rsid w:val="00233BD7"/>
  </w:style>
  <w:style w:type="character" w:customStyle="1" w:styleId="WW8Num54z3">
    <w:name w:val="WW8Num54z3"/>
    <w:rsid w:val="00233BD7"/>
  </w:style>
  <w:style w:type="character" w:customStyle="1" w:styleId="WW8Num54z4">
    <w:name w:val="WW8Num54z4"/>
    <w:rsid w:val="00233BD7"/>
  </w:style>
  <w:style w:type="character" w:customStyle="1" w:styleId="WW8Num54z5">
    <w:name w:val="WW8Num54z5"/>
    <w:rsid w:val="00233BD7"/>
  </w:style>
  <w:style w:type="character" w:customStyle="1" w:styleId="WW8Num54z6">
    <w:name w:val="WW8Num54z6"/>
    <w:rsid w:val="00233BD7"/>
  </w:style>
  <w:style w:type="character" w:customStyle="1" w:styleId="WW8Num54z7">
    <w:name w:val="WW8Num54z7"/>
    <w:rsid w:val="00233BD7"/>
  </w:style>
  <w:style w:type="character" w:customStyle="1" w:styleId="WW8Num54z8">
    <w:name w:val="WW8Num54z8"/>
    <w:rsid w:val="00233BD7"/>
  </w:style>
  <w:style w:type="character" w:customStyle="1" w:styleId="WW8Num55z3">
    <w:name w:val="WW8Num55z3"/>
    <w:rsid w:val="00233BD7"/>
  </w:style>
  <w:style w:type="character" w:customStyle="1" w:styleId="WW8Num55z4">
    <w:name w:val="WW8Num55z4"/>
    <w:rsid w:val="00233BD7"/>
  </w:style>
  <w:style w:type="character" w:customStyle="1" w:styleId="WW8Num55z5">
    <w:name w:val="WW8Num55z5"/>
    <w:rsid w:val="00233BD7"/>
  </w:style>
  <w:style w:type="character" w:customStyle="1" w:styleId="WW8Num55z6">
    <w:name w:val="WW8Num55z6"/>
    <w:rsid w:val="00233BD7"/>
  </w:style>
  <w:style w:type="character" w:customStyle="1" w:styleId="WW8Num55z7">
    <w:name w:val="WW8Num55z7"/>
    <w:rsid w:val="00233BD7"/>
  </w:style>
  <w:style w:type="character" w:customStyle="1" w:styleId="WW8Num55z8">
    <w:name w:val="WW8Num55z8"/>
    <w:rsid w:val="00233BD7"/>
  </w:style>
  <w:style w:type="character" w:customStyle="1" w:styleId="WW8Num56z1">
    <w:name w:val="WW8Num56z1"/>
    <w:rsid w:val="00233BD7"/>
    <w:rPr>
      <w:rFonts w:cs="Times New Roman"/>
    </w:rPr>
  </w:style>
  <w:style w:type="character" w:customStyle="1" w:styleId="WW8Num57z1">
    <w:name w:val="WW8Num57z1"/>
    <w:rsid w:val="00233BD7"/>
    <w:rPr>
      <w:rFonts w:ascii="Courier New" w:hAnsi="Courier New" w:cs="Courier New" w:hint="default"/>
    </w:rPr>
  </w:style>
  <w:style w:type="character" w:customStyle="1" w:styleId="WW8Num57z2">
    <w:name w:val="WW8Num57z2"/>
    <w:rsid w:val="00233BD7"/>
    <w:rPr>
      <w:rFonts w:ascii="Wingdings" w:hAnsi="Wingdings" w:cs="Wingdings" w:hint="default"/>
    </w:rPr>
  </w:style>
  <w:style w:type="character" w:customStyle="1" w:styleId="WW8Num58z1">
    <w:name w:val="WW8Num58z1"/>
    <w:rsid w:val="00233BD7"/>
  </w:style>
  <w:style w:type="character" w:customStyle="1" w:styleId="WW8Num58z2">
    <w:name w:val="WW8Num58z2"/>
    <w:rsid w:val="00233BD7"/>
  </w:style>
  <w:style w:type="character" w:customStyle="1" w:styleId="WW8Num58z3">
    <w:name w:val="WW8Num58z3"/>
    <w:rsid w:val="00233BD7"/>
  </w:style>
  <w:style w:type="character" w:customStyle="1" w:styleId="WW8Num58z4">
    <w:name w:val="WW8Num58z4"/>
    <w:rsid w:val="00233BD7"/>
  </w:style>
  <w:style w:type="character" w:customStyle="1" w:styleId="WW8Num58z5">
    <w:name w:val="WW8Num58z5"/>
    <w:rsid w:val="00233BD7"/>
  </w:style>
  <w:style w:type="character" w:customStyle="1" w:styleId="WW8Num58z6">
    <w:name w:val="WW8Num58z6"/>
    <w:rsid w:val="00233BD7"/>
  </w:style>
  <w:style w:type="character" w:customStyle="1" w:styleId="WW8Num58z7">
    <w:name w:val="WW8Num58z7"/>
    <w:rsid w:val="00233BD7"/>
  </w:style>
  <w:style w:type="character" w:customStyle="1" w:styleId="WW8Num58z8">
    <w:name w:val="WW8Num58z8"/>
    <w:rsid w:val="00233BD7"/>
  </w:style>
  <w:style w:type="character" w:customStyle="1" w:styleId="WW8Num59z1">
    <w:name w:val="WW8Num59z1"/>
    <w:rsid w:val="00233BD7"/>
    <w:rPr>
      <w:rFonts w:hint="default"/>
    </w:rPr>
  </w:style>
  <w:style w:type="character" w:customStyle="1" w:styleId="WW8Num60z1">
    <w:name w:val="WW8Num60z1"/>
    <w:rsid w:val="00233BD7"/>
    <w:rPr>
      <w:rFonts w:cs="Times New Roman" w:hint="default"/>
      <w:bCs/>
    </w:rPr>
  </w:style>
  <w:style w:type="character" w:customStyle="1" w:styleId="WW8Num61z1">
    <w:name w:val="WW8Num61z1"/>
    <w:rsid w:val="00233BD7"/>
    <w:rPr>
      <w:rFonts w:cs="Times New Roman"/>
    </w:rPr>
  </w:style>
  <w:style w:type="character" w:customStyle="1" w:styleId="WW8Num64z1">
    <w:name w:val="WW8Num64z1"/>
    <w:rsid w:val="00233BD7"/>
  </w:style>
  <w:style w:type="character" w:customStyle="1" w:styleId="WW8Num64z2">
    <w:name w:val="WW8Num64z2"/>
    <w:rsid w:val="00233BD7"/>
  </w:style>
  <w:style w:type="character" w:customStyle="1" w:styleId="WW8Num64z3">
    <w:name w:val="WW8Num64z3"/>
    <w:rsid w:val="00233BD7"/>
  </w:style>
  <w:style w:type="character" w:customStyle="1" w:styleId="WW8Num64z4">
    <w:name w:val="WW8Num64z4"/>
    <w:rsid w:val="00233BD7"/>
  </w:style>
  <w:style w:type="character" w:customStyle="1" w:styleId="WW8Num64z5">
    <w:name w:val="WW8Num64z5"/>
    <w:rsid w:val="00233BD7"/>
  </w:style>
  <w:style w:type="character" w:customStyle="1" w:styleId="WW8Num64z6">
    <w:name w:val="WW8Num64z6"/>
    <w:rsid w:val="00233BD7"/>
  </w:style>
  <w:style w:type="character" w:customStyle="1" w:styleId="WW8Num64z7">
    <w:name w:val="WW8Num64z7"/>
    <w:rsid w:val="00233BD7"/>
  </w:style>
  <w:style w:type="character" w:customStyle="1" w:styleId="WW8Num64z8">
    <w:name w:val="WW8Num64z8"/>
    <w:rsid w:val="00233BD7"/>
  </w:style>
  <w:style w:type="character" w:customStyle="1" w:styleId="WW8Num65z1">
    <w:name w:val="WW8Num65z1"/>
    <w:rsid w:val="00233BD7"/>
  </w:style>
  <w:style w:type="character" w:customStyle="1" w:styleId="WW8Num65z2">
    <w:name w:val="WW8Num65z2"/>
    <w:rsid w:val="00233BD7"/>
  </w:style>
  <w:style w:type="character" w:customStyle="1" w:styleId="WW8Num65z3">
    <w:name w:val="WW8Num65z3"/>
    <w:rsid w:val="00233BD7"/>
  </w:style>
  <w:style w:type="character" w:customStyle="1" w:styleId="WW8Num65z4">
    <w:name w:val="WW8Num65z4"/>
    <w:rsid w:val="00233BD7"/>
  </w:style>
  <w:style w:type="character" w:customStyle="1" w:styleId="WW8Num65z5">
    <w:name w:val="WW8Num65z5"/>
    <w:rsid w:val="00233BD7"/>
  </w:style>
  <w:style w:type="character" w:customStyle="1" w:styleId="WW8Num65z6">
    <w:name w:val="WW8Num65z6"/>
    <w:rsid w:val="00233BD7"/>
  </w:style>
  <w:style w:type="character" w:customStyle="1" w:styleId="WW8Num65z7">
    <w:name w:val="WW8Num65z7"/>
    <w:rsid w:val="00233BD7"/>
  </w:style>
  <w:style w:type="character" w:customStyle="1" w:styleId="WW8Num65z8">
    <w:name w:val="WW8Num65z8"/>
    <w:rsid w:val="00233BD7"/>
  </w:style>
  <w:style w:type="character" w:customStyle="1" w:styleId="WW8Num66z1">
    <w:name w:val="WW8Num66z1"/>
    <w:rsid w:val="00233BD7"/>
  </w:style>
  <w:style w:type="character" w:customStyle="1" w:styleId="WW8Num66z2">
    <w:name w:val="WW8Num66z2"/>
    <w:rsid w:val="00233BD7"/>
  </w:style>
  <w:style w:type="character" w:customStyle="1" w:styleId="WW8Num66z3">
    <w:name w:val="WW8Num66z3"/>
    <w:rsid w:val="00233BD7"/>
  </w:style>
  <w:style w:type="character" w:customStyle="1" w:styleId="WW8Num66z4">
    <w:name w:val="WW8Num66z4"/>
    <w:rsid w:val="00233BD7"/>
  </w:style>
  <w:style w:type="character" w:customStyle="1" w:styleId="WW8Num66z5">
    <w:name w:val="WW8Num66z5"/>
    <w:rsid w:val="00233BD7"/>
  </w:style>
  <w:style w:type="character" w:customStyle="1" w:styleId="WW8Num66z6">
    <w:name w:val="WW8Num66z6"/>
    <w:rsid w:val="00233BD7"/>
  </w:style>
  <w:style w:type="character" w:customStyle="1" w:styleId="WW8Num66z7">
    <w:name w:val="WW8Num66z7"/>
    <w:rsid w:val="00233BD7"/>
  </w:style>
  <w:style w:type="character" w:customStyle="1" w:styleId="WW8Num66z8">
    <w:name w:val="WW8Num66z8"/>
    <w:rsid w:val="00233BD7"/>
  </w:style>
  <w:style w:type="character" w:customStyle="1" w:styleId="WW8Num67z2">
    <w:name w:val="WW8Num67z2"/>
    <w:rsid w:val="00233BD7"/>
  </w:style>
  <w:style w:type="character" w:customStyle="1" w:styleId="WW8Num67z3">
    <w:name w:val="WW8Num67z3"/>
    <w:rsid w:val="00233BD7"/>
  </w:style>
  <w:style w:type="character" w:customStyle="1" w:styleId="WW8Num67z4">
    <w:name w:val="WW8Num67z4"/>
    <w:rsid w:val="00233BD7"/>
  </w:style>
  <w:style w:type="character" w:customStyle="1" w:styleId="WW8Num67z5">
    <w:name w:val="WW8Num67z5"/>
    <w:rsid w:val="00233BD7"/>
  </w:style>
  <w:style w:type="character" w:customStyle="1" w:styleId="WW8Num67z6">
    <w:name w:val="WW8Num67z6"/>
    <w:rsid w:val="00233BD7"/>
  </w:style>
  <w:style w:type="character" w:customStyle="1" w:styleId="WW8Num67z7">
    <w:name w:val="WW8Num67z7"/>
    <w:rsid w:val="00233BD7"/>
  </w:style>
  <w:style w:type="character" w:customStyle="1" w:styleId="WW8Num67z8">
    <w:name w:val="WW8Num67z8"/>
    <w:rsid w:val="00233BD7"/>
  </w:style>
  <w:style w:type="character" w:customStyle="1" w:styleId="WW8Num68z1">
    <w:name w:val="WW8Num68z1"/>
    <w:rsid w:val="00233BD7"/>
  </w:style>
  <w:style w:type="character" w:customStyle="1" w:styleId="WW8Num68z2">
    <w:name w:val="WW8Num68z2"/>
    <w:rsid w:val="00233BD7"/>
  </w:style>
  <w:style w:type="character" w:customStyle="1" w:styleId="WW8Num68z3">
    <w:name w:val="WW8Num68z3"/>
    <w:rsid w:val="00233BD7"/>
  </w:style>
  <w:style w:type="character" w:customStyle="1" w:styleId="WW8Num68z4">
    <w:name w:val="WW8Num68z4"/>
    <w:rsid w:val="00233BD7"/>
  </w:style>
  <w:style w:type="character" w:customStyle="1" w:styleId="WW8Num68z5">
    <w:name w:val="WW8Num68z5"/>
    <w:rsid w:val="00233BD7"/>
  </w:style>
  <w:style w:type="character" w:customStyle="1" w:styleId="WW8Num68z6">
    <w:name w:val="WW8Num68z6"/>
    <w:rsid w:val="00233BD7"/>
  </w:style>
  <w:style w:type="character" w:customStyle="1" w:styleId="WW8Num68z7">
    <w:name w:val="WW8Num68z7"/>
    <w:rsid w:val="00233BD7"/>
  </w:style>
  <w:style w:type="character" w:customStyle="1" w:styleId="WW8Num68z8">
    <w:name w:val="WW8Num68z8"/>
    <w:rsid w:val="00233BD7"/>
  </w:style>
  <w:style w:type="character" w:customStyle="1" w:styleId="WW8Num69z1">
    <w:name w:val="WW8Num69z1"/>
    <w:rsid w:val="00233BD7"/>
  </w:style>
  <w:style w:type="character" w:customStyle="1" w:styleId="WW8Num69z2">
    <w:name w:val="WW8Num69z2"/>
    <w:rsid w:val="00233BD7"/>
  </w:style>
  <w:style w:type="character" w:customStyle="1" w:styleId="WW8Num69z3">
    <w:name w:val="WW8Num69z3"/>
    <w:rsid w:val="00233BD7"/>
  </w:style>
  <w:style w:type="character" w:customStyle="1" w:styleId="WW8Num69z4">
    <w:name w:val="WW8Num69z4"/>
    <w:rsid w:val="00233BD7"/>
  </w:style>
  <w:style w:type="character" w:customStyle="1" w:styleId="WW8Num69z5">
    <w:name w:val="WW8Num69z5"/>
    <w:rsid w:val="00233BD7"/>
  </w:style>
  <w:style w:type="character" w:customStyle="1" w:styleId="WW8Num69z6">
    <w:name w:val="WW8Num69z6"/>
    <w:rsid w:val="00233BD7"/>
  </w:style>
  <w:style w:type="character" w:customStyle="1" w:styleId="WW8Num69z7">
    <w:name w:val="WW8Num69z7"/>
    <w:rsid w:val="00233BD7"/>
  </w:style>
  <w:style w:type="character" w:customStyle="1" w:styleId="WW8Num69z8">
    <w:name w:val="WW8Num69z8"/>
    <w:rsid w:val="00233BD7"/>
  </w:style>
  <w:style w:type="character" w:customStyle="1" w:styleId="WW8Num70z1">
    <w:name w:val="WW8Num70z1"/>
    <w:rsid w:val="00233BD7"/>
    <w:rPr>
      <w:rFonts w:cs="Times New Roman"/>
    </w:rPr>
  </w:style>
  <w:style w:type="character" w:customStyle="1" w:styleId="WW8Num72z1">
    <w:name w:val="WW8Num72z1"/>
    <w:rsid w:val="00233BD7"/>
    <w:rPr>
      <w:rFonts w:cs="Times New Roman"/>
    </w:rPr>
  </w:style>
  <w:style w:type="character" w:customStyle="1" w:styleId="WW8Num73z1">
    <w:name w:val="WW8Num73z1"/>
    <w:rsid w:val="00233BD7"/>
  </w:style>
  <w:style w:type="character" w:customStyle="1" w:styleId="WW8Num73z2">
    <w:name w:val="WW8Num73z2"/>
    <w:rsid w:val="00233BD7"/>
  </w:style>
  <w:style w:type="character" w:customStyle="1" w:styleId="WW8Num73z3">
    <w:name w:val="WW8Num73z3"/>
    <w:rsid w:val="00233BD7"/>
  </w:style>
  <w:style w:type="character" w:customStyle="1" w:styleId="WW8Num73z4">
    <w:name w:val="WW8Num73z4"/>
    <w:rsid w:val="00233BD7"/>
  </w:style>
  <w:style w:type="character" w:customStyle="1" w:styleId="WW8Num73z5">
    <w:name w:val="WW8Num73z5"/>
    <w:rsid w:val="00233BD7"/>
  </w:style>
  <w:style w:type="character" w:customStyle="1" w:styleId="WW8Num73z6">
    <w:name w:val="WW8Num73z6"/>
    <w:rsid w:val="00233BD7"/>
  </w:style>
  <w:style w:type="character" w:customStyle="1" w:styleId="WW8Num73z7">
    <w:name w:val="WW8Num73z7"/>
    <w:rsid w:val="00233BD7"/>
  </w:style>
  <w:style w:type="character" w:customStyle="1" w:styleId="WW8Num73z8">
    <w:name w:val="WW8Num73z8"/>
    <w:rsid w:val="00233BD7"/>
  </w:style>
  <w:style w:type="character" w:customStyle="1" w:styleId="WW8Num74z1">
    <w:name w:val="WW8Num74z1"/>
    <w:rsid w:val="00233BD7"/>
  </w:style>
  <w:style w:type="character" w:customStyle="1" w:styleId="WW8Num74z2">
    <w:name w:val="WW8Num74z2"/>
    <w:rsid w:val="00233BD7"/>
  </w:style>
  <w:style w:type="character" w:customStyle="1" w:styleId="WW8Num74z3">
    <w:name w:val="WW8Num74z3"/>
    <w:rsid w:val="00233BD7"/>
  </w:style>
  <w:style w:type="character" w:customStyle="1" w:styleId="WW8Num74z4">
    <w:name w:val="WW8Num74z4"/>
    <w:rsid w:val="00233BD7"/>
  </w:style>
  <w:style w:type="character" w:customStyle="1" w:styleId="WW8Num74z5">
    <w:name w:val="WW8Num74z5"/>
    <w:rsid w:val="00233BD7"/>
  </w:style>
  <w:style w:type="character" w:customStyle="1" w:styleId="WW8Num74z6">
    <w:name w:val="WW8Num74z6"/>
    <w:rsid w:val="00233BD7"/>
  </w:style>
  <w:style w:type="character" w:customStyle="1" w:styleId="WW8Num74z7">
    <w:name w:val="WW8Num74z7"/>
    <w:rsid w:val="00233BD7"/>
  </w:style>
  <w:style w:type="character" w:customStyle="1" w:styleId="WW8Num74z8">
    <w:name w:val="WW8Num74z8"/>
    <w:rsid w:val="00233BD7"/>
  </w:style>
  <w:style w:type="character" w:customStyle="1" w:styleId="WW8Num75z1">
    <w:name w:val="WW8Num75z1"/>
    <w:rsid w:val="00233BD7"/>
  </w:style>
  <w:style w:type="character" w:customStyle="1" w:styleId="WW8Num75z2">
    <w:name w:val="WW8Num75z2"/>
    <w:rsid w:val="00233BD7"/>
  </w:style>
  <w:style w:type="character" w:customStyle="1" w:styleId="WW8Num75z3">
    <w:name w:val="WW8Num75z3"/>
    <w:rsid w:val="00233BD7"/>
  </w:style>
  <w:style w:type="character" w:customStyle="1" w:styleId="WW8Num75z4">
    <w:name w:val="WW8Num75z4"/>
    <w:rsid w:val="00233BD7"/>
  </w:style>
  <w:style w:type="character" w:customStyle="1" w:styleId="WW8Num75z5">
    <w:name w:val="WW8Num75z5"/>
    <w:rsid w:val="00233BD7"/>
  </w:style>
  <w:style w:type="character" w:customStyle="1" w:styleId="WW8Num75z6">
    <w:name w:val="WW8Num75z6"/>
    <w:rsid w:val="00233BD7"/>
  </w:style>
  <w:style w:type="character" w:customStyle="1" w:styleId="WW8Num75z7">
    <w:name w:val="WW8Num75z7"/>
    <w:rsid w:val="00233BD7"/>
  </w:style>
  <w:style w:type="character" w:customStyle="1" w:styleId="WW8Num75z8">
    <w:name w:val="WW8Num75z8"/>
    <w:rsid w:val="00233BD7"/>
  </w:style>
  <w:style w:type="character" w:customStyle="1" w:styleId="WW8Num76z1">
    <w:name w:val="WW8Num76z1"/>
    <w:rsid w:val="00233BD7"/>
    <w:rPr>
      <w:rFonts w:ascii="Symbol" w:eastAsia="Times New Roman" w:hAnsi="Symbol" w:cs="Times New Roman" w:hint="default"/>
      <w:sz w:val="22"/>
    </w:rPr>
  </w:style>
  <w:style w:type="character" w:customStyle="1" w:styleId="WW8Num76z2">
    <w:name w:val="WW8Num76z2"/>
    <w:rsid w:val="00233BD7"/>
  </w:style>
  <w:style w:type="character" w:customStyle="1" w:styleId="WW8Num76z3">
    <w:name w:val="WW8Num76z3"/>
    <w:rsid w:val="00233BD7"/>
  </w:style>
  <w:style w:type="character" w:customStyle="1" w:styleId="WW8Num76z4">
    <w:name w:val="WW8Num76z4"/>
    <w:rsid w:val="00233BD7"/>
  </w:style>
  <w:style w:type="character" w:customStyle="1" w:styleId="WW8Num76z5">
    <w:name w:val="WW8Num76z5"/>
    <w:rsid w:val="00233BD7"/>
  </w:style>
  <w:style w:type="character" w:customStyle="1" w:styleId="WW8Num76z6">
    <w:name w:val="WW8Num76z6"/>
    <w:rsid w:val="00233BD7"/>
  </w:style>
  <w:style w:type="character" w:customStyle="1" w:styleId="WW8Num76z7">
    <w:name w:val="WW8Num76z7"/>
    <w:rsid w:val="00233BD7"/>
  </w:style>
  <w:style w:type="character" w:customStyle="1" w:styleId="WW8Num76z8">
    <w:name w:val="WW8Num76z8"/>
    <w:rsid w:val="00233BD7"/>
  </w:style>
  <w:style w:type="character" w:customStyle="1" w:styleId="WW8Num77z3">
    <w:name w:val="WW8Num77z3"/>
    <w:rsid w:val="00233BD7"/>
  </w:style>
  <w:style w:type="character" w:customStyle="1" w:styleId="WW8Num77z5">
    <w:name w:val="WW8Num77z5"/>
    <w:rsid w:val="00233BD7"/>
  </w:style>
  <w:style w:type="character" w:customStyle="1" w:styleId="WW8Num77z6">
    <w:name w:val="WW8Num77z6"/>
    <w:rsid w:val="00233BD7"/>
  </w:style>
  <w:style w:type="character" w:customStyle="1" w:styleId="WW8Num77z7">
    <w:name w:val="WW8Num77z7"/>
    <w:rsid w:val="00233BD7"/>
  </w:style>
  <w:style w:type="character" w:customStyle="1" w:styleId="WW8Num77z8">
    <w:name w:val="WW8Num77z8"/>
    <w:rsid w:val="00233BD7"/>
  </w:style>
  <w:style w:type="character" w:customStyle="1" w:styleId="WW8Num78z1">
    <w:name w:val="WW8Num78z1"/>
    <w:rsid w:val="00233BD7"/>
    <w:rPr>
      <w:rFonts w:cs="Times New Roman"/>
    </w:rPr>
  </w:style>
  <w:style w:type="character" w:customStyle="1" w:styleId="WW8Num79z1">
    <w:name w:val="WW8Num79z1"/>
    <w:rsid w:val="00233BD7"/>
  </w:style>
  <w:style w:type="character" w:customStyle="1" w:styleId="WW8Num79z2">
    <w:name w:val="WW8Num79z2"/>
    <w:rsid w:val="00233BD7"/>
  </w:style>
  <w:style w:type="character" w:customStyle="1" w:styleId="WW8Num79z3">
    <w:name w:val="WW8Num79z3"/>
    <w:rsid w:val="00233BD7"/>
  </w:style>
  <w:style w:type="character" w:customStyle="1" w:styleId="WW8Num79z4">
    <w:name w:val="WW8Num79z4"/>
    <w:rsid w:val="00233BD7"/>
  </w:style>
  <w:style w:type="character" w:customStyle="1" w:styleId="WW8Num79z5">
    <w:name w:val="WW8Num79z5"/>
    <w:rsid w:val="00233BD7"/>
  </w:style>
  <w:style w:type="character" w:customStyle="1" w:styleId="WW8Num79z6">
    <w:name w:val="WW8Num79z6"/>
    <w:rsid w:val="00233BD7"/>
  </w:style>
  <w:style w:type="character" w:customStyle="1" w:styleId="WW8Num79z7">
    <w:name w:val="WW8Num79z7"/>
    <w:rsid w:val="00233BD7"/>
  </w:style>
  <w:style w:type="character" w:customStyle="1" w:styleId="WW8Num79z8">
    <w:name w:val="WW8Num79z8"/>
    <w:rsid w:val="00233BD7"/>
  </w:style>
  <w:style w:type="character" w:customStyle="1" w:styleId="WW8Num80z1">
    <w:name w:val="WW8Num80z1"/>
    <w:rsid w:val="00233BD7"/>
    <w:rPr>
      <w:rFonts w:ascii="Courier New" w:hAnsi="Courier New" w:cs="Courier New" w:hint="default"/>
    </w:rPr>
  </w:style>
  <w:style w:type="character" w:customStyle="1" w:styleId="WW8Num80z2">
    <w:name w:val="WW8Num80z2"/>
    <w:rsid w:val="00233BD7"/>
    <w:rPr>
      <w:rFonts w:ascii="Wingdings" w:hAnsi="Wingdings" w:cs="Wingdings" w:hint="default"/>
    </w:rPr>
  </w:style>
  <w:style w:type="character" w:customStyle="1" w:styleId="WW8Num81z2">
    <w:name w:val="WW8Num81z2"/>
    <w:rsid w:val="00233BD7"/>
    <w:rPr>
      <w:rFonts w:cs="Times New Roman"/>
    </w:rPr>
  </w:style>
  <w:style w:type="character" w:customStyle="1" w:styleId="WW8Num82z1">
    <w:name w:val="WW8Num82z1"/>
    <w:rsid w:val="00233BD7"/>
  </w:style>
  <w:style w:type="character" w:customStyle="1" w:styleId="WW8Num82z2">
    <w:name w:val="WW8Num82z2"/>
    <w:rsid w:val="00233BD7"/>
  </w:style>
  <w:style w:type="character" w:customStyle="1" w:styleId="WW8Num82z3">
    <w:name w:val="WW8Num82z3"/>
    <w:rsid w:val="00233BD7"/>
  </w:style>
  <w:style w:type="character" w:customStyle="1" w:styleId="WW8Num82z4">
    <w:name w:val="WW8Num82z4"/>
    <w:rsid w:val="00233BD7"/>
  </w:style>
  <w:style w:type="character" w:customStyle="1" w:styleId="WW8Num82z5">
    <w:name w:val="WW8Num82z5"/>
    <w:rsid w:val="00233BD7"/>
  </w:style>
  <w:style w:type="character" w:customStyle="1" w:styleId="WW8Num82z6">
    <w:name w:val="WW8Num82z6"/>
    <w:rsid w:val="00233BD7"/>
  </w:style>
  <w:style w:type="character" w:customStyle="1" w:styleId="WW8Num82z7">
    <w:name w:val="WW8Num82z7"/>
    <w:rsid w:val="00233BD7"/>
  </w:style>
  <w:style w:type="character" w:customStyle="1" w:styleId="WW8Num82z8">
    <w:name w:val="WW8Num82z8"/>
    <w:rsid w:val="00233BD7"/>
  </w:style>
  <w:style w:type="character" w:customStyle="1" w:styleId="WW8Num83z1">
    <w:name w:val="WW8Num83z1"/>
    <w:rsid w:val="00233BD7"/>
    <w:rPr>
      <w:rFonts w:ascii="Courier New" w:hAnsi="Courier New" w:cs="Courier New" w:hint="default"/>
    </w:rPr>
  </w:style>
  <w:style w:type="character" w:customStyle="1" w:styleId="WW8Num83z2">
    <w:name w:val="WW8Num83z2"/>
    <w:rsid w:val="00233BD7"/>
    <w:rPr>
      <w:rFonts w:ascii="Wingdings" w:hAnsi="Wingdings" w:cs="Wingdings" w:hint="default"/>
    </w:rPr>
  </w:style>
  <w:style w:type="character" w:customStyle="1" w:styleId="WW8Num84z1">
    <w:name w:val="WW8Num84z1"/>
    <w:rsid w:val="00233BD7"/>
    <w:rPr>
      <w:rFonts w:cs="Times New Roman"/>
    </w:rPr>
  </w:style>
  <w:style w:type="character" w:customStyle="1" w:styleId="WW8Num85z1">
    <w:name w:val="WW8Num85z1"/>
    <w:rsid w:val="00233BD7"/>
    <w:rPr>
      <w:rFonts w:hint="default"/>
    </w:rPr>
  </w:style>
  <w:style w:type="character" w:customStyle="1" w:styleId="WW8Num86z1">
    <w:name w:val="WW8Num86z1"/>
    <w:rsid w:val="00233BD7"/>
    <w:rPr>
      <w:rFonts w:cs="Times New Roman"/>
    </w:rPr>
  </w:style>
  <w:style w:type="character" w:customStyle="1" w:styleId="WW8Num88z3">
    <w:name w:val="WW8Num88z3"/>
    <w:rsid w:val="00233BD7"/>
  </w:style>
  <w:style w:type="character" w:customStyle="1" w:styleId="WW8Num88z4">
    <w:name w:val="WW8Num88z4"/>
    <w:rsid w:val="00233BD7"/>
  </w:style>
  <w:style w:type="character" w:customStyle="1" w:styleId="WW8Num88z5">
    <w:name w:val="WW8Num88z5"/>
    <w:rsid w:val="00233BD7"/>
  </w:style>
  <w:style w:type="character" w:customStyle="1" w:styleId="WW8Num88z6">
    <w:name w:val="WW8Num88z6"/>
    <w:rsid w:val="00233BD7"/>
  </w:style>
  <w:style w:type="character" w:customStyle="1" w:styleId="WW8Num88z7">
    <w:name w:val="WW8Num88z7"/>
    <w:rsid w:val="00233BD7"/>
  </w:style>
  <w:style w:type="character" w:customStyle="1" w:styleId="WW8Num88z8">
    <w:name w:val="WW8Num88z8"/>
    <w:rsid w:val="00233BD7"/>
  </w:style>
  <w:style w:type="character" w:customStyle="1" w:styleId="WW8Num89z1">
    <w:name w:val="WW8Num89z1"/>
    <w:rsid w:val="00233BD7"/>
  </w:style>
  <w:style w:type="character" w:customStyle="1" w:styleId="WW8Num89z2">
    <w:name w:val="WW8Num89z2"/>
    <w:rsid w:val="00233BD7"/>
  </w:style>
  <w:style w:type="character" w:customStyle="1" w:styleId="WW8Num89z3">
    <w:name w:val="WW8Num89z3"/>
    <w:rsid w:val="00233BD7"/>
  </w:style>
  <w:style w:type="character" w:customStyle="1" w:styleId="WW8Num89z4">
    <w:name w:val="WW8Num89z4"/>
    <w:rsid w:val="00233BD7"/>
  </w:style>
  <w:style w:type="character" w:customStyle="1" w:styleId="WW8Num89z5">
    <w:name w:val="WW8Num89z5"/>
    <w:rsid w:val="00233BD7"/>
  </w:style>
  <w:style w:type="character" w:customStyle="1" w:styleId="WW8Num89z6">
    <w:name w:val="WW8Num89z6"/>
    <w:rsid w:val="00233BD7"/>
  </w:style>
  <w:style w:type="character" w:customStyle="1" w:styleId="WW8Num89z7">
    <w:name w:val="WW8Num89z7"/>
    <w:rsid w:val="00233BD7"/>
  </w:style>
  <w:style w:type="character" w:customStyle="1" w:styleId="WW8Num89z8">
    <w:name w:val="WW8Num89z8"/>
    <w:rsid w:val="00233BD7"/>
  </w:style>
  <w:style w:type="character" w:customStyle="1" w:styleId="WW8Num91z1">
    <w:name w:val="WW8Num91z1"/>
    <w:rsid w:val="00233BD7"/>
    <w:rPr>
      <w:rFonts w:ascii="Times New Roman" w:hAnsi="Times New Roman" w:cs="Times New Roman" w:hint="default"/>
      <w:b w:val="0"/>
      <w:sz w:val="24"/>
      <w:szCs w:val="24"/>
    </w:rPr>
  </w:style>
  <w:style w:type="character" w:customStyle="1" w:styleId="WW8Num91z2">
    <w:name w:val="WW8Num91z2"/>
    <w:rsid w:val="00233BD7"/>
    <w:rPr>
      <w:rFonts w:cs="Times New Roman"/>
    </w:rPr>
  </w:style>
  <w:style w:type="character" w:customStyle="1" w:styleId="WW8Num92z1">
    <w:name w:val="WW8Num92z1"/>
    <w:rsid w:val="00233BD7"/>
    <w:rPr>
      <w:rFonts w:cs="Times New Roman"/>
    </w:rPr>
  </w:style>
  <w:style w:type="character" w:customStyle="1" w:styleId="WW8Num93z1">
    <w:name w:val="WW8Num93z1"/>
    <w:rsid w:val="00233BD7"/>
  </w:style>
  <w:style w:type="character" w:customStyle="1" w:styleId="WW8Num93z2">
    <w:name w:val="WW8Num93z2"/>
    <w:rsid w:val="00233BD7"/>
  </w:style>
  <w:style w:type="character" w:customStyle="1" w:styleId="WW8Num93z3">
    <w:name w:val="WW8Num93z3"/>
    <w:rsid w:val="00233BD7"/>
  </w:style>
  <w:style w:type="character" w:customStyle="1" w:styleId="WW8Num93z4">
    <w:name w:val="WW8Num93z4"/>
    <w:rsid w:val="00233BD7"/>
  </w:style>
  <w:style w:type="character" w:customStyle="1" w:styleId="WW8Num93z5">
    <w:name w:val="WW8Num93z5"/>
    <w:rsid w:val="00233BD7"/>
  </w:style>
  <w:style w:type="character" w:customStyle="1" w:styleId="WW8Num93z6">
    <w:name w:val="WW8Num93z6"/>
    <w:rsid w:val="00233BD7"/>
  </w:style>
  <w:style w:type="character" w:customStyle="1" w:styleId="WW8Num93z7">
    <w:name w:val="WW8Num93z7"/>
    <w:rsid w:val="00233BD7"/>
  </w:style>
  <w:style w:type="character" w:customStyle="1" w:styleId="WW8Num93z8">
    <w:name w:val="WW8Num93z8"/>
    <w:rsid w:val="00233BD7"/>
  </w:style>
  <w:style w:type="character" w:customStyle="1" w:styleId="WW8Num95z1">
    <w:name w:val="WW8Num95z1"/>
    <w:rsid w:val="00233BD7"/>
  </w:style>
  <w:style w:type="character" w:customStyle="1" w:styleId="WW8Num95z2">
    <w:name w:val="WW8Num95z2"/>
    <w:rsid w:val="00233BD7"/>
  </w:style>
  <w:style w:type="character" w:customStyle="1" w:styleId="WW8Num95z3">
    <w:name w:val="WW8Num95z3"/>
    <w:rsid w:val="00233BD7"/>
  </w:style>
  <w:style w:type="character" w:customStyle="1" w:styleId="WW8Num95z4">
    <w:name w:val="WW8Num95z4"/>
    <w:rsid w:val="00233BD7"/>
  </w:style>
  <w:style w:type="character" w:customStyle="1" w:styleId="WW8Num95z5">
    <w:name w:val="WW8Num95z5"/>
    <w:rsid w:val="00233BD7"/>
  </w:style>
  <w:style w:type="character" w:customStyle="1" w:styleId="WW8Num95z6">
    <w:name w:val="WW8Num95z6"/>
    <w:rsid w:val="00233BD7"/>
  </w:style>
  <w:style w:type="character" w:customStyle="1" w:styleId="WW8Num95z7">
    <w:name w:val="WW8Num95z7"/>
    <w:rsid w:val="00233BD7"/>
  </w:style>
  <w:style w:type="character" w:customStyle="1" w:styleId="WW8Num95z8">
    <w:name w:val="WW8Num95z8"/>
    <w:rsid w:val="00233BD7"/>
  </w:style>
  <w:style w:type="character" w:customStyle="1" w:styleId="WW8Num105z3">
    <w:name w:val="WW8Num105z3"/>
    <w:rsid w:val="00233BD7"/>
  </w:style>
  <w:style w:type="character" w:customStyle="1" w:styleId="WW8Num105z4">
    <w:name w:val="WW8Num105z4"/>
    <w:rsid w:val="00233BD7"/>
  </w:style>
  <w:style w:type="character" w:customStyle="1" w:styleId="WW8Num105z5">
    <w:name w:val="WW8Num105z5"/>
    <w:rsid w:val="00233BD7"/>
  </w:style>
  <w:style w:type="character" w:customStyle="1" w:styleId="WW8Num105z6">
    <w:name w:val="WW8Num105z6"/>
    <w:rsid w:val="00233BD7"/>
  </w:style>
  <w:style w:type="character" w:customStyle="1" w:styleId="WW8Num105z7">
    <w:name w:val="WW8Num105z7"/>
    <w:rsid w:val="00233BD7"/>
  </w:style>
  <w:style w:type="character" w:customStyle="1" w:styleId="WW8Num105z8">
    <w:name w:val="WW8Num105z8"/>
    <w:rsid w:val="00233BD7"/>
  </w:style>
  <w:style w:type="character" w:customStyle="1" w:styleId="WW8Num107z1">
    <w:name w:val="WW8Num107z1"/>
    <w:rsid w:val="00233BD7"/>
  </w:style>
  <w:style w:type="character" w:customStyle="1" w:styleId="WW8Num109z1">
    <w:name w:val="WW8Num109z1"/>
    <w:rsid w:val="00233BD7"/>
  </w:style>
  <w:style w:type="character" w:customStyle="1" w:styleId="WW8Num117z2">
    <w:name w:val="WW8Num117z2"/>
    <w:rsid w:val="00233BD7"/>
  </w:style>
  <w:style w:type="character" w:customStyle="1" w:styleId="WW8Num117z3">
    <w:name w:val="WW8Num117z3"/>
    <w:rsid w:val="00233BD7"/>
  </w:style>
  <w:style w:type="character" w:customStyle="1" w:styleId="WW8Num117z4">
    <w:name w:val="WW8Num117z4"/>
    <w:rsid w:val="00233BD7"/>
  </w:style>
  <w:style w:type="character" w:customStyle="1" w:styleId="WW8Num117z5">
    <w:name w:val="WW8Num117z5"/>
    <w:rsid w:val="00233BD7"/>
  </w:style>
  <w:style w:type="character" w:customStyle="1" w:styleId="WW8Num117z6">
    <w:name w:val="WW8Num117z6"/>
    <w:rsid w:val="00233BD7"/>
  </w:style>
  <w:style w:type="character" w:customStyle="1" w:styleId="WW8Num117z7">
    <w:name w:val="WW8Num117z7"/>
    <w:rsid w:val="00233BD7"/>
  </w:style>
  <w:style w:type="character" w:customStyle="1" w:styleId="WW8Num117z8">
    <w:name w:val="WW8Num117z8"/>
    <w:rsid w:val="00233BD7"/>
  </w:style>
  <w:style w:type="character" w:customStyle="1" w:styleId="WW8Num131z0">
    <w:name w:val="WW8Num131z0"/>
    <w:rsid w:val="00233BD7"/>
    <w:rPr>
      <w:rFonts w:ascii="Symbol" w:hAnsi="Symbol" w:cs="Symbol" w:hint="default"/>
    </w:rPr>
  </w:style>
  <w:style w:type="character" w:customStyle="1" w:styleId="WW8Num131z1">
    <w:name w:val="WW8Num131z1"/>
    <w:rsid w:val="00233BD7"/>
    <w:rPr>
      <w:rFonts w:ascii="Courier New" w:hAnsi="Courier New" w:cs="Courier New" w:hint="default"/>
    </w:rPr>
  </w:style>
  <w:style w:type="character" w:customStyle="1" w:styleId="WW8Num131z2">
    <w:name w:val="WW8Num131z2"/>
    <w:rsid w:val="00233BD7"/>
    <w:rPr>
      <w:rFonts w:ascii="Wingdings" w:hAnsi="Wingdings" w:cs="Wingdings" w:hint="default"/>
    </w:rPr>
  </w:style>
  <w:style w:type="character" w:customStyle="1" w:styleId="WW8Num132z0">
    <w:name w:val="WW8Num132z0"/>
    <w:rsid w:val="00233BD7"/>
  </w:style>
  <w:style w:type="character" w:customStyle="1" w:styleId="WW8Num132z1">
    <w:name w:val="WW8Num132z1"/>
    <w:rsid w:val="00233BD7"/>
  </w:style>
  <w:style w:type="character" w:customStyle="1" w:styleId="WW8Num132z2">
    <w:name w:val="WW8Num132z2"/>
    <w:rsid w:val="00233BD7"/>
  </w:style>
  <w:style w:type="character" w:customStyle="1" w:styleId="WW8Num132z3">
    <w:name w:val="WW8Num132z3"/>
    <w:rsid w:val="00233BD7"/>
  </w:style>
  <w:style w:type="character" w:customStyle="1" w:styleId="WW8Num132z4">
    <w:name w:val="WW8Num132z4"/>
    <w:rsid w:val="00233BD7"/>
  </w:style>
  <w:style w:type="character" w:customStyle="1" w:styleId="WW8Num132z5">
    <w:name w:val="WW8Num132z5"/>
    <w:rsid w:val="00233BD7"/>
  </w:style>
  <w:style w:type="character" w:customStyle="1" w:styleId="WW8Num132z6">
    <w:name w:val="WW8Num132z6"/>
    <w:rsid w:val="00233BD7"/>
  </w:style>
  <w:style w:type="character" w:customStyle="1" w:styleId="WW8Num132z7">
    <w:name w:val="WW8Num132z7"/>
    <w:rsid w:val="00233BD7"/>
  </w:style>
  <w:style w:type="character" w:customStyle="1" w:styleId="WW8Num132z8">
    <w:name w:val="WW8Num132z8"/>
    <w:rsid w:val="00233BD7"/>
  </w:style>
  <w:style w:type="character" w:customStyle="1" w:styleId="WW8Num133z0">
    <w:name w:val="WW8Num133z0"/>
    <w:rsid w:val="00233BD7"/>
    <w:rPr>
      <w:rFonts w:ascii="Times New Roman" w:hAnsi="Times New Roman" w:cs="Times New Roman" w:hint="default"/>
      <w:b w:val="0"/>
      <w:bCs/>
      <w:sz w:val="24"/>
      <w:szCs w:val="24"/>
    </w:rPr>
  </w:style>
  <w:style w:type="character" w:customStyle="1" w:styleId="WW8Num133z1">
    <w:name w:val="WW8Num133z1"/>
    <w:rsid w:val="00233BD7"/>
    <w:rPr>
      <w:rFonts w:hint="default"/>
    </w:rPr>
  </w:style>
  <w:style w:type="character" w:customStyle="1" w:styleId="WW8Num134z0">
    <w:name w:val="WW8Num134z0"/>
    <w:rsid w:val="00233BD7"/>
    <w:rPr>
      <w:rFonts w:ascii="Times New Roman" w:hAnsi="Times New Roman" w:cs="Times New Roman" w:hint="default"/>
      <w:sz w:val="24"/>
      <w:szCs w:val="24"/>
    </w:rPr>
  </w:style>
  <w:style w:type="character" w:customStyle="1" w:styleId="WW8Num134z1">
    <w:name w:val="WW8Num134z1"/>
    <w:rsid w:val="00233BD7"/>
  </w:style>
  <w:style w:type="character" w:customStyle="1" w:styleId="WW8Num134z2">
    <w:name w:val="WW8Num134z2"/>
    <w:rsid w:val="00233BD7"/>
  </w:style>
  <w:style w:type="character" w:customStyle="1" w:styleId="WW8Num134z3">
    <w:name w:val="WW8Num134z3"/>
    <w:rsid w:val="00233BD7"/>
  </w:style>
  <w:style w:type="character" w:customStyle="1" w:styleId="WW8Num134z4">
    <w:name w:val="WW8Num134z4"/>
    <w:rsid w:val="00233BD7"/>
  </w:style>
  <w:style w:type="character" w:customStyle="1" w:styleId="WW8Num134z5">
    <w:name w:val="WW8Num134z5"/>
    <w:rsid w:val="00233BD7"/>
  </w:style>
  <w:style w:type="character" w:customStyle="1" w:styleId="WW8Num134z6">
    <w:name w:val="WW8Num134z6"/>
    <w:rsid w:val="00233BD7"/>
  </w:style>
  <w:style w:type="character" w:customStyle="1" w:styleId="WW8Num134z7">
    <w:name w:val="WW8Num134z7"/>
    <w:rsid w:val="00233BD7"/>
  </w:style>
  <w:style w:type="character" w:customStyle="1" w:styleId="WW8Num134z8">
    <w:name w:val="WW8Num134z8"/>
    <w:rsid w:val="00233BD7"/>
  </w:style>
  <w:style w:type="character" w:customStyle="1" w:styleId="WW8Num135z0">
    <w:name w:val="WW8Num135z0"/>
    <w:rsid w:val="00233BD7"/>
  </w:style>
  <w:style w:type="character" w:customStyle="1" w:styleId="WW8Num135z1">
    <w:name w:val="WW8Num135z1"/>
    <w:rsid w:val="00233BD7"/>
  </w:style>
  <w:style w:type="character" w:customStyle="1" w:styleId="WW8Num135z2">
    <w:name w:val="WW8Num135z2"/>
    <w:rsid w:val="00233BD7"/>
    <w:rPr>
      <w:rFonts w:ascii="Symbol" w:hAnsi="Symbol" w:cs="Symbol" w:hint="default"/>
    </w:rPr>
  </w:style>
  <w:style w:type="character" w:customStyle="1" w:styleId="WW8Num135z3">
    <w:name w:val="WW8Num135z3"/>
    <w:rsid w:val="00233BD7"/>
  </w:style>
  <w:style w:type="character" w:customStyle="1" w:styleId="WW8Num135z4">
    <w:name w:val="WW8Num135z4"/>
    <w:rsid w:val="00233BD7"/>
  </w:style>
  <w:style w:type="character" w:customStyle="1" w:styleId="WW8Num135z5">
    <w:name w:val="WW8Num135z5"/>
    <w:rsid w:val="00233BD7"/>
  </w:style>
  <w:style w:type="character" w:customStyle="1" w:styleId="WW8Num135z6">
    <w:name w:val="WW8Num135z6"/>
    <w:rsid w:val="00233BD7"/>
  </w:style>
  <w:style w:type="character" w:customStyle="1" w:styleId="WW8Num135z7">
    <w:name w:val="WW8Num135z7"/>
    <w:rsid w:val="00233BD7"/>
  </w:style>
  <w:style w:type="character" w:customStyle="1" w:styleId="WW8Num135z8">
    <w:name w:val="WW8Num135z8"/>
    <w:rsid w:val="00233BD7"/>
  </w:style>
  <w:style w:type="character" w:customStyle="1" w:styleId="WW8Num136z0">
    <w:name w:val="WW8Num136z0"/>
    <w:rsid w:val="00233BD7"/>
    <w:rPr>
      <w:rFonts w:ascii="Times New Roman" w:hAnsi="Times New Roman" w:cs="Times New Roman" w:hint="default"/>
      <w:b/>
      <w:bCs/>
      <w:color w:val="000000"/>
    </w:rPr>
  </w:style>
  <w:style w:type="character" w:customStyle="1" w:styleId="WW8Num136z1">
    <w:name w:val="WW8Num136z1"/>
    <w:rsid w:val="00233BD7"/>
    <w:rPr>
      <w:rFonts w:cs="Times New Roman"/>
    </w:rPr>
  </w:style>
  <w:style w:type="character" w:customStyle="1" w:styleId="WW8Num137z0">
    <w:name w:val="WW8Num137z0"/>
    <w:rsid w:val="00233BD7"/>
    <w:rPr>
      <w:rFonts w:cs="Times New Roman" w:hint="default"/>
      <w:b/>
      <w:i w:val="0"/>
      <w:color w:val="auto"/>
      <w:sz w:val="20"/>
      <w:szCs w:val="20"/>
    </w:rPr>
  </w:style>
  <w:style w:type="character" w:customStyle="1" w:styleId="WW8Num137z1">
    <w:name w:val="WW8Num137z1"/>
    <w:rsid w:val="00233BD7"/>
    <w:rPr>
      <w:rFonts w:ascii="Times New Roman" w:hAnsi="Times New Roman" w:cs="Times New Roman" w:hint="default"/>
      <w:b w:val="0"/>
      <w:color w:val="auto"/>
      <w:sz w:val="24"/>
      <w:szCs w:val="24"/>
    </w:rPr>
  </w:style>
  <w:style w:type="character" w:customStyle="1" w:styleId="WW8Num137z2">
    <w:name w:val="WW8Num137z2"/>
    <w:rsid w:val="00233BD7"/>
    <w:rPr>
      <w:rFonts w:cs="Times New Roman" w:hint="default"/>
    </w:rPr>
  </w:style>
  <w:style w:type="character" w:customStyle="1" w:styleId="WW8Num138z0">
    <w:name w:val="WW8Num138z0"/>
    <w:rsid w:val="00233BD7"/>
    <w:rPr>
      <w:rFonts w:ascii="Times New Roman" w:eastAsia="MS Mincho" w:hAnsi="Times New Roman" w:cs="Times New Roman"/>
      <w:b w:val="0"/>
      <w:sz w:val="24"/>
    </w:rPr>
  </w:style>
  <w:style w:type="character" w:customStyle="1" w:styleId="WW8Num138z1">
    <w:name w:val="WW8Num138z1"/>
    <w:rsid w:val="00233BD7"/>
  </w:style>
  <w:style w:type="character" w:customStyle="1" w:styleId="WW8Num138z2">
    <w:name w:val="WW8Num138z2"/>
    <w:rsid w:val="00233BD7"/>
  </w:style>
  <w:style w:type="character" w:customStyle="1" w:styleId="WW8Num138z3">
    <w:name w:val="WW8Num138z3"/>
    <w:rsid w:val="00233BD7"/>
  </w:style>
  <w:style w:type="character" w:customStyle="1" w:styleId="WW8Num138z4">
    <w:name w:val="WW8Num138z4"/>
    <w:rsid w:val="00233BD7"/>
  </w:style>
  <w:style w:type="character" w:customStyle="1" w:styleId="WW8Num138z5">
    <w:name w:val="WW8Num138z5"/>
    <w:rsid w:val="00233BD7"/>
  </w:style>
  <w:style w:type="character" w:customStyle="1" w:styleId="WW8Num138z6">
    <w:name w:val="WW8Num138z6"/>
    <w:rsid w:val="00233BD7"/>
  </w:style>
  <w:style w:type="character" w:customStyle="1" w:styleId="WW8Num138z7">
    <w:name w:val="WW8Num138z7"/>
    <w:rsid w:val="00233BD7"/>
  </w:style>
  <w:style w:type="character" w:customStyle="1" w:styleId="WW8Num138z8">
    <w:name w:val="WW8Num138z8"/>
    <w:rsid w:val="00233BD7"/>
  </w:style>
  <w:style w:type="character" w:customStyle="1" w:styleId="WW8Num139z0">
    <w:name w:val="WW8Num139z0"/>
    <w:rsid w:val="00233BD7"/>
    <w:rPr>
      <w:rFonts w:ascii="Times New Roman" w:eastAsia="MS Mincho" w:hAnsi="Times New Roman" w:cs="Times New Roman"/>
      <w:sz w:val="24"/>
      <w:szCs w:val="24"/>
    </w:rPr>
  </w:style>
  <w:style w:type="character" w:customStyle="1" w:styleId="WW8Num139z1">
    <w:name w:val="WW8Num139z1"/>
    <w:rsid w:val="00233BD7"/>
  </w:style>
  <w:style w:type="character" w:customStyle="1" w:styleId="WW8Num139z2">
    <w:name w:val="WW8Num139z2"/>
    <w:rsid w:val="00233BD7"/>
  </w:style>
  <w:style w:type="character" w:customStyle="1" w:styleId="WW8Num139z3">
    <w:name w:val="WW8Num139z3"/>
    <w:rsid w:val="00233BD7"/>
  </w:style>
  <w:style w:type="character" w:customStyle="1" w:styleId="WW8Num139z4">
    <w:name w:val="WW8Num139z4"/>
    <w:rsid w:val="00233BD7"/>
  </w:style>
  <w:style w:type="character" w:customStyle="1" w:styleId="WW8Num139z5">
    <w:name w:val="WW8Num139z5"/>
    <w:rsid w:val="00233BD7"/>
  </w:style>
  <w:style w:type="character" w:customStyle="1" w:styleId="WW8Num139z6">
    <w:name w:val="WW8Num139z6"/>
    <w:rsid w:val="00233BD7"/>
  </w:style>
  <w:style w:type="character" w:customStyle="1" w:styleId="WW8Num139z7">
    <w:name w:val="WW8Num139z7"/>
    <w:rsid w:val="00233BD7"/>
  </w:style>
  <w:style w:type="character" w:customStyle="1" w:styleId="WW8Num139z8">
    <w:name w:val="WW8Num139z8"/>
    <w:rsid w:val="00233BD7"/>
  </w:style>
  <w:style w:type="character" w:customStyle="1" w:styleId="WW8Num140z0">
    <w:name w:val="WW8Num140z0"/>
    <w:rsid w:val="00233BD7"/>
    <w:rPr>
      <w:rFonts w:ascii="Times New Roman" w:hAnsi="Times New Roman" w:cs="Times New Roman" w:hint="default"/>
      <w:sz w:val="24"/>
      <w:szCs w:val="24"/>
    </w:rPr>
  </w:style>
  <w:style w:type="character" w:customStyle="1" w:styleId="WW8Num140z1">
    <w:name w:val="WW8Num140z1"/>
    <w:rsid w:val="00233BD7"/>
  </w:style>
  <w:style w:type="character" w:customStyle="1" w:styleId="WW8Num140z2">
    <w:name w:val="WW8Num140z2"/>
    <w:rsid w:val="00233BD7"/>
  </w:style>
  <w:style w:type="character" w:customStyle="1" w:styleId="WW8Num140z3">
    <w:name w:val="WW8Num140z3"/>
    <w:rsid w:val="00233BD7"/>
  </w:style>
  <w:style w:type="character" w:customStyle="1" w:styleId="WW8Num140z4">
    <w:name w:val="WW8Num140z4"/>
    <w:rsid w:val="00233BD7"/>
  </w:style>
  <w:style w:type="character" w:customStyle="1" w:styleId="WW8Num140z5">
    <w:name w:val="WW8Num140z5"/>
    <w:rsid w:val="00233BD7"/>
  </w:style>
  <w:style w:type="character" w:customStyle="1" w:styleId="WW8Num140z6">
    <w:name w:val="WW8Num140z6"/>
    <w:rsid w:val="00233BD7"/>
  </w:style>
  <w:style w:type="character" w:customStyle="1" w:styleId="WW8Num140z7">
    <w:name w:val="WW8Num140z7"/>
    <w:rsid w:val="00233BD7"/>
  </w:style>
  <w:style w:type="character" w:customStyle="1" w:styleId="WW8Num140z8">
    <w:name w:val="WW8Num140z8"/>
    <w:rsid w:val="00233BD7"/>
  </w:style>
  <w:style w:type="character" w:customStyle="1" w:styleId="WW8Num141z0">
    <w:name w:val="WW8Num141z0"/>
    <w:rsid w:val="00233BD7"/>
    <w:rPr>
      <w:rFonts w:hint="default"/>
    </w:rPr>
  </w:style>
  <w:style w:type="character" w:customStyle="1" w:styleId="WW8Num141z1">
    <w:name w:val="WW8Num141z1"/>
    <w:rsid w:val="00233BD7"/>
    <w:rPr>
      <w:rFonts w:cs="Times New Roman"/>
    </w:rPr>
  </w:style>
  <w:style w:type="character" w:customStyle="1" w:styleId="WW8Num142z0">
    <w:name w:val="WW8Num142z0"/>
    <w:rsid w:val="00233BD7"/>
  </w:style>
  <w:style w:type="character" w:customStyle="1" w:styleId="WW8Num142z1">
    <w:name w:val="WW8Num142z1"/>
    <w:rsid w:val="00233BD7"/>
  </w:style>
  <w:style w:type="character" w:customStyle="1" w:styleId="WW8Num142z2">
    <w:name w:val="WW8Num142z2"/>
    <w:rsid w:val="00233BD7"/>
  </w:style>
  <w:style w:type="character" w:customStyle="1" w:styleId="WW8Num142z3">
    <w:name w:val="WW8Num142z3"/>
    <w:rsid w:val="00233BD7"/>
  </w:style>
  <w:style w:type="character" w:customStyle="1" w:styleId="WW8Num142z4">
    <w:name w:val="WW8Num142z4"/>
    <w:rsid w:val="00233BD7"/>
  </w:style>
  <w:style w:type="character" w:customStyle="1" w:styleId="WW8Num142z5">
    <w:name w:val="WW8Num142z5"/>
    <w:rsid w:val="00233BD7"/>
  </w:style>
  <w:style w:type="character" w:customStyle="1" w:styleId="WW8Num142z6">
    <w:name w:val="WW8Num142z6"/>
    <w:rsid w:val="00233BD7"/>
  </w:style>
  <w:style w:type="character" w:customStyle="1" w:styleId="WW8Num142z7">
    <w:name w:val="WW8Num142z7"/>
    <w:rsid w:val="00233BD7"/>
  </w:style>
  <w:style w:type="character" w:customStyle="1" w:styleId="WW8Num142z8">
    <w:name w:val="WW8Num142z8"/>
    <w:rsid w:val="00233BD7"/>
  </w:style>
  <w:style w:type="character" w:customStyle="1" w:styleId="WW8Num143z0">
    <w:name w:val="WW8Num143z0"/>
    <w:rsid w:val="00233BD7"/>
    <w:rPr>
      <w:rFonts w:ascii="Times New Roman" w:hAnsi="Times New Roman" w:cs="Times New Roman"/>
      <w:b/>
      <w:bCs/>
    </w:rPr>
  </w:style>
  <w:style w:type="character" w:customStyle="1" w:styleId="WW8Num143z1">
    <w:name w:val="WW8Num143z1"/>
    <w:rsid w:val="00233BD7"/>
    <w:rPr>
      <w:rFonts w:hint="default"/>
    </w:rPr>
  </w:style>
  <w:style w:type="character" w:customStyle="1" w:styleId="WW8Num143z3">
    <w:name w:val="WW8Num143z3"/>
    <w:rsid w:val="00233BD7"/>
    <w:rPr>
      <w:rFonts w:cs="Times New Roman"/>
    </w:rPr>
  </w:style>
  <w:style w:type="character" w:customStyle="1" w:styleId="WW8Num144z0">
    <w:name w:val="WW8Num144z0"/>
    <w:rsid w:val="00233BD7"/>
  </w:style>
  <w:style w:type="character" w:customStyle="1" w:styleId="WW8Num144z1">
    <w:name w:val="WW8Num144z1"/>
    <w:rsid w:val="00233BD7"/>
  </w:style>
  <w:style w:type="character" w:customStyle="1" w:styleId="WW8Num144z2">
    <w:name w:val="WW8Num144z2"/>
    <w:rsid w:val="00233BD7"/>
  </w:style>
  <w:style w:type="character" w:customStyle="1" w:styleId="WW8Num144z3">
    <w:name w:val="WW8Num144z3"/>
    <w:rsid w:val="00233BD7"/>
  </w:style>
  <w:style w:type="character" w:customStyle="1" w:styleId="WW8Num144z4">
    <w:name w:val="WW8Num144z4"/>
    <w:rsid w:val="00233BD7"/>
  </w:style>
  <w:style w:type="character" w:customStyle="1" w:styleId="WW8Num144z5">
    <w:name w:val="WW8Num144z5"/>
    <w:rsid w:val="00233BD7"/>
  </w:style>
  <w:style w:type="character" w:customStyle="1" w:styleId="WW8Num144z6">
    <w:name w:val="WW8Num144z6"/>
    <w:rsid w:val="00233BD7"/>
  </w:style>
  <w:style w:type="character" w:customStyle="1" w:styleId="WW8Num144z7">
    <w:name w:val="WW8Num144z7"/>
    <w:rsid w:val="00233BD7"/>
  </w:style>
  <w:style w:type="character" w:customStyle="1" w:styleId="WW8Num144z8">
    <w:name w:val="WW8Num144z8"/>
    <w:rsid w:val="00233BD7"/>
  </w:style>
  <w:style w:type="character" w:customStyle="1" w:styleId="WW8Num145z0">
    <w:name w:val="WW8Num145z0"/>
    <w:rsid w:val="00233BD7"/>
    <w:rPr>
      <w:b w:val="0"/>
    </w:rPr>
  </w:style>
  <w:style w:type="character" w:customStyle="1" w:styleId="WW8Num145z1">
    <w:name w:val="WW8Num145z1"/>
    <w:rsid w:val="00233BD7"/>
  </w:style>
  <w:style w:type="character" w:customStyle="1" w:styleId="WW8Num145z2">
    <w:name w:val="WW8Num145z2"/>
    <w:rsid w:val="00233BD7"/>
  </w:style>
  <w:style w:type="character" w:customStyle="1" w:styleId="WW8Num145z3">
    <w:name w:val="WW8Num145z3"/>
    <w:rsid w:val="00233BD7"/>
  </w:style>
  <w:style w:type="character" w:customStyle="1" w:styleId="WW8Num145z4">
    <w:name w:val="WW8Num145z4"/>
    <w:rsid w:val="00233BD7"/>
  </w:style>
  <w:style w:type="character" w:customStyle="1" w:styleId="WW8Num145z5">
    <w:name w:val="WW8Num145z5"/>
    <w:rsid w:val="00233BD7"/>
  </w:style>
  <w:style w:type="character" w:customStyle="1" w:styleId="WW8Num145z6">
    <w:name w:val="WW8Num145z6"/>
    <w:rsid w:val="00233BD7"/>
  </w:style>
  <w:style w:type="character" w:customStyle="1" w:styleId="WW8Num145z7">
    <w:name w:val="WW8Num145z7"/>
    <w:rsid w:val="00233BD7"/>
  </w:style>
  <w:style w:type="character" w:customStyle="1" w:styleId="WW8Num145z8">
    <w:name w:val="WW8Num145z8"/>
    <w:rsid w:val="00233BD7"/>
  </w:style>
  <w:style w:type="character" w:customStyle="1" w:styleId="WW8Num146z0">
    <w:name w:val="WW8Num146z0"/>
    <w:rsid w:val="00233BD7"/>
  </w:style>
  <w:style w:type="character" w:customStyle="1" w:styleId="WW8Num146z1">
    <w:name w:val="WW8Num146z1"/>
    <w:rsid w:val="00233BD7"/>
  </w:style>
  <w:style w:type="character" w:customStyle="1" w:styleId="WW8Num146z2">
    <w:name w:val="WW8Num146z2"/>
    <w:rsid w:val="00233BD7"/>
  </w:style>
  <w:style w:type="character" w:customStyle="1" w:styleId="WW8Num146z3">
    <w:name w:val="WW8Num146z3"/>
    <w:rsid w:val="00233BD7"/>
  </w:style>
  <w:style w:type="character" w:customStyle="1" w:styleId="WW8Num146z4">
    <w:name w:val="WW8Num146z4"/>
    <w:rsid w:val="00233BD7"/>
  </w:style>
  <w:style w:type="character" w:customStyle="1" w:styleId="WW8Num146z5">
    <w:name w:val="WW8Num146z5"/>
    <w:rsid w:val="00233BD7"/>
  </w:style>
  <w:style w:type="character" w:customStyle="1" w:styleId="WW8Num146z6">
    <w:name w:val="WW8Num146z6"/>
    <w:rsid w:val="00233BD7"/>
  </w:style>
  <w:style w:type="character" w:customStyle="1" w:styleId="WW8Num146z7">
    <w:name w:val="WW8Num146z7"/>
    <w:rsid w:val="00233BD7"/>
  </w:style>
  <w:style w:type="character" w:customStyle="1" w:styleId="WW8Num146z8">
    <w:name w:val="WW8Num146z8"/>
    <w:rsid w:val="00233BD7"/>
  </w:style>
  <w:style w:type="character" w:customStyle="1" w:styleId="WW8Num147z0">
    <w:name w:val="WW8Num147z0"/>
    <w:rsid w:val="00233BD7"/>
    <w:rPr>
      <w:rFonts w:ascii="Times New Roman" w:hAnsi="Times New Roman" w:cs="Times New Roman" w:hint="default"/>
      <w:b w:val="0"/>
    </w:rPr>
  </w:style>
  <w:style w:type="character" w:customStyle="1" w:styleId="WW8Num147z1">
    <w:name w:val="WW8Num147z1"/>
    <w:rsid w:val="00233BD7"/>
    <w:rPr>
      <w:rFonts w:cs="Times New Roman"/>
    </w:rPr>
  </w:style>
  <w:style w:type="character" w:customStyle="1" w:styleId="WW8Num147z2">
    <w:name w:val="WW8Num147z2"/>
    <w:rsid w:val="00233BD7"/>
    <w:rPr>
      <w:rFonts w:hint="default"/>
    </w:rPr>
  </w:style>
  <w:style w:type="character" w:customStyle="1" w:styleId="WW8Num148z0">
    <w:name w:val="WW8Num148z0"/>
    <w:rsid w:val="00233BD7"/>
    <w:rPr>
      <w:rFonts w:ascii="Symbol" w:hAnsi="Symbol" w:cs="Symbol" w:hint="default"/>
    </w:rPr>
  </w:style>
  <w:style w:type="character" w:customStyle="1" w:styleId="WW8Num148z1">
    <w:name w:val="WW8Num148z1"/>
    <w:rsid w:val="00233BD7"/>
    <w:rPr>
      <w:rFonts w:ascii="Courier New" w:hAnsi="Courier New" w:cs="Courier New" w:hint="default"/>
    </w:rPr>
  </w:style>
  <w:style w:type="character" w:customStyle="1" w:styleId="WW8Num148z2">
    <w:name w:val="WW8Num148z2"/>
    <w:rsid w:val="00233BD7"/>
    <w:rPr>
      <w:rFonts w:ascii="Wingdings" w:hAnsi="Wingdings" w:cs="Wingdings" w:hint="default"/>
    </w:rPr>
  </w:style>
  <w:style w:type="character" w:customStyle="1" w:styleId="WW8Num149z0">
    <w:name w:val="WW8Num149z0"/>
    <w:rsid w:val="00233BD7"/>
    <w:rPr>
      <w:rFonts w:hint="default"/>
    </w:rPr>
  </w:style>
  <w:style w:type="character" w:customStyle="1" w:styleId="WW8Num149z1">
    <w:name w:val="WW8Num149z1"/>
    <w:rsid w:val="00233BD7"/>
  </w:style>
  <w:style w:type="character" w:customStyle="1" w:styleId="WW8Num149z2">
    <w:name w:val="WW8Num149z2"/>
    <w:rsid w:val="00233BD7"/>
  </w:style>
  <w:style w:type="character" w:customStyle="1" w:styleId="WW8Num149z3">
    <w:name w:val="WW8Num149z3"/>
    <w:rsid w:val="00233BD7"/>
  </w:style>
  <w:style w:type="character" w:customStyle="1" w:styleId="WW8Num149z4">
    <w:name w:val="WW8Num149z4"/>
    <w:rsid w:val="00233BD7"/>
  </w:style>
  <w:style w:type="character" w:customStyle="1" w:styleId="WW8Num149z5">
    <w:name w:val="WW8Num149z5"/>
    <w:rsid w:val="00233BD7"/>
  </w:style>
  <w:style w:type="character" w:customStyle="1" w:styleId="WW8Num149z6">
    <w:name w:val="WW8Num149z6"/>
    <w:rsid w:val="00233BD7"/>
  </w:style>
  <w:style w:type="character" w:customStyle="1" w:styleId="WW8Num149z7">
    <w:name w:val="WW8Num149z7"/>
    <w:rsid w:val="00233BD7"/>
  </w:style>
  <w:style w:type="character" w:customStyle="1" w:styleId="WW8Num149z8">
    <w:name w:val="WW8Num149z8"/>
    <w:rsid w:val="00233BD7"/>
  </w:style>
  <w:style w:type="character" w:customStyle="1" w:styleId="WW8Num150z0">
    <w:name w:val="WW8Num150z0"/>
    <w:rsid w:val="00233BD7"/>
    <w:rPr>
      <w:rFonts w:ascii="Times New Roman" w:eastAsia="MS Mincho" w:hAnsi="Times New Roman" w:cs="Times New Roman"/>
      <w:sz w:val="24"/>
    </w:rPr>
  </w:style>
  <w:style w:type="character" w:customStyle="1" w:styleId="WW8Num150z1">
    <w:name w:val="WW8Num150z1"/>
    <w:rsid w:val="00233BD7"/>
  </w:style>
  <w:style w:type="character" w:customStyle="1" w:styleId="WW8Num150z2">
    <w:name w:val="WW8Num150z2"/>
    <w:rsid w:val="00233BD7"/>
  </w:style>
  <w:style w:type="character" w:customStyle="1" w:styleId="WW8Num150z3">
    <w:name w:val="WW8Num150z3"/>
    <w:rsid w:val="00233BD7"/>
  </w:style>
  <w:style w:type="character" w:customStyle="1" w:styleId="WW8Num150z4">
    <w:name w:val="WW8Num150z4"/>
    <w:rsid w:val="00233BD7"/>
  </w:style>
  <w:style w:type="character" w:customStyle="1" w:styleId="WW8Num150z5">
    <w:name w:val="WW8Num150z5"/>
    <w:rsid w:val="00233BD7"/>
  </w:style>
  <w:style w:type="character" w:customStyle="1" w:styleId="WW8Num150z6">
    <w:name w:val="WW8Num150z6"/>
    <w:rsid w:val="00233BD7"/>
  </w:style>
  <w:style w:type="character" w:customStyle="1" w:styleId="WW8Num150z7">
    <w:name w:val="WW8Num150z7"/>
    <w:rsid w:val="00233BD7"/>
  </w:style>
  <w:style w:type="character" w:customStyle="1" w:styleId="WW8Num150z8">
    <w:name w:val="WW8Num150z8"/>
    <w:rsid w:val="00233BD7"/>
  </w:style>
  <w:style w:type="character" w:customStyle="1" w:styleId="WW8Num151z0">
    <w:name w:val="WW8Num151z0"/>
    <w:rsid w:val="00233BD7"/>
  </w:style>
  <w:style w:type="character" w:customStyle="1" w:styleId="WW8Num151z1">
    <w:name w:val="WW8Num151z1"/>
    <w:rsid w:val="00233BD7"/>
  </w:style>
  <w:style w:type="character" w:customStyle="1" w:styleId="WW8Num151z2">
    <w:name w:val="WW8Num151z2"/>
    <w:rsid w:val="00233BD7"/>
    <w:rPr>
      <w:rFonts w:ascii="Symbol" w:hAnsi="Symbol" w:cs="Symbol" w:hint="default"/>
    </w:rPr>
  </w:style>
  <w:style w:type="character" w:customStyle="1" w:styleId="WW8Num151z3">
    <w:name w:val="WW8Num151z3"/>
    <w:rsid w:val="00233BD7"/>
  </w:style>
  <w:style w:type="character" w:customStyle="1" w:styleId="WW8Num151z4">
    <w:name w:val="WW8Num151z4"/>
    <w:rsid w:val="00233BD7"/>
  </w:style>
  <w:style w:type="character" w:customStyle="1" w:styleId="WW8Num151z5">
    <w:name w:val="WW8Num151z5"/>
    <w:rsid w:val="00233BD7"/>
  </w:style>
  <w:style w:type="character" w:customStyle="1" w:styleId="WW8Num151z6">
    <w:name w:val="WW8Num151z6"/>
    <w:rsid w:val="00233BD7"/>
  </w:style>
  <w:style w:type="character" w:customStyle="1" w:styleId="WW8Num151z7">
    <w:name w:val="WW8Num151z7"/>
    <w:rsid w:val="00233BD7"/>
  </w:style>
  <w:style w:type="character" w:customStyle="1" w:styleId="WW8Num151z8">
    <w:name w:val="WW8Num151z8"/>
    <w:rsid w:val="00233BD7"/>
  </w:style>
  <w:style w:type="character" w:customStyle="1" w:styleId="WW8Num152z0">
    <w:name w:val="WW8Num152z0"/>
    <w:rsid w:val="00233BD7"/>
    <w:rPr>
      <w:rFonts w:ascii="Times New Roman" w:hAnsi="Times New Roman" w:cs="Times New Roman"/>
      <w:bCs/>
      <w:sz w:val="24"/>
      <w:szCs w:val="24"/>
    </w:rPr>
  </w:style>
  <w:style w:type="character" w:customStyle="1" w:styleId="WW8Num152z1">
    <w:name w:val="WW8Num152z1"/>
    <w:rsid w:val="00233BD7"/>
  </w:style>
  <w:style w:type="character" w:customStyle="1" w:styleId="WW8Num152z2">
    <w:name w:val="WW8Num152z2"/>
    <w:rsid w:val="00233BD7"/>
  </w:style>
  <w:style w:type="character" w:customStyle="1" w:styleId="WW8Num152z3">
    <w:name w:val="WW8Num152z3"/>
    <w:rsid w:val="00233BD7"/>
  </w:style>
  <w:style w:type="character" w:customStyle="1" w:styleId="WW8Num152z4">
    <w:name w:val="WW8Num152z4"/>
    <w:rsid w:val="00233BD7"/>
  </w:style>
  <w:style w:type="character" w:customStyle="1" w:styleId="WW8Num152z5">
    <w:name w:val="WW8Num152z5"/>
    <w:rsid w:val="00233BD7"/>
  </w:style>
  <w:style w:type="character" w:customStyle="1" w:styleId="WW8Num152z6">
    <w:name w:val="WW8Num152z6"/>
    <w:rsid w:val="00233BD7"/>
  </w:style>
  <w:style w:type="character" w:customStyle="1" w:styleId="WW8Num152z7">
    <w:name w:val="WW8Num152z7"/>
    <w:rsid w:val="00233BD7"/>
  </w:style>
  <w:style w:type="character" w:customStyle="1" w:styleId="WW8Num152z8">
    <w:name w:val="WW8Num152z8"/>
    <w:rsid w:val="00233BD7"/>
  </w:style>
  <w:style w:type="character" w:customStyle="1" w:styleId="WW8Num153z0">
    <w:name w:val="WW8Num153z0"/>
    <w:rsid w:val="00233BD7"/>
  </w:style>
  <w:style w:type="character" w:customStyle="1" w:styleId="WW8Num153z1">
    <w:name w:val="WW8Num153z1"/>
    <w:rsid w:val="00233BD7"/>
  </w:style>
  <w:style w:type="character" w:customStyle="1" w:styleId="WW8Num153z2">
    <w:name w:val="WW8Num153z2"/>
    <w:rsid w:val="00233BD7"/>
  </w:style>
  <w:style w:type="character" w:customStyle="1" w:styleId="WW8Num153z3">
    <w:name w:val="WW8Num153z3"/>
    <w:rsid w:val="00233BD7"/>
  </w:style>
  <w:style w:type="character" w:customStyle="1" w:styleId="WW8Num153z4">
    <w:name w:val="WW8Num153z4"/>
    <w:rsid w:val="00233BD7"/>
  </w:style>
  <w:style w:type="character" w:customStyle="1" w:styleId="WW8Num153z5">
    <w:name w:val="WW8Num153z5"/>
    <w:rsid w:val="00233BD7"/>
  </w:style>
  <w:style w:type="character" w:customStyle="1" w:styleId="WW8Num153z6">
    <w:name w:val="WW8Num153z6"/>
    <w:rsid w:val="00233BD7"/>
  </w:style>
  <w:style w:type="character" w:customStyle="1" w:styleId="WW8Num153z7">
    <w:name w:val="WW8Num153z7"/>
    <w:rsid w:val="00233BD7"/>
  </w:style>
  <w:style w:type="character" w:customStyle="1" w:styleId="WW8Num153z8">
    <w:name w:val="WW8Num153z8"/>
    <w:rsid w:val="00233BD7"/>
  </w:style>
  <w:style w:type="character" w:customStyle="1" w:styleId="WW8Num154z0">
    <w:name w:val="WW8Num154z0"/>
    <w:rsid w:val="00233BD7"/>
  </w:style>
  <w:style w:type="character" w:customStyle="1" w:styleId="WW8Num154z1">
    <w:name w:val="WW8Num154z1"/>
    <w:rsid w:val="00233BD7"/>
  </w:style>
  <w:style w:type="character" w:customStyle="1" w:styleId="WW8Num154z2">
    <w:name w:val="WW8Num154z2"/>
    <w:rsid w:val="00233BD7"/>
  </w:style>
  <w:style w:type="character" w:customStyle="1" w:styleId="WW8Num154z3">
    <w:name w:val="WW8Num154z3"/>
    <w:rsid w:val="00233BD7"/>
  </w:style>
  <w:style w:type="character" w:customStyle="1" w:styleId="WW8Num154z4">
    <w:name w:val="WW8Num154z4"/>
    <w:rsid w:val="00233BD7"/>
  </w:style>
  <w:style w:type="character" w:customStyle="1" w:styleId="WW8Num154z5">
    <w:name w:val="WW8Num154z5"/>
    <w:rsid w:val="00233BD7"/>
  </w:style>
  <w:style w:type="character" w:customStyle="1" w:styleId="WW8Num154z6">
    <w:name w:val="WW8Num154z6"/>
    <w:rsid w:val="00233BD7"/>
  </w:style>
  <w:style w:type="character" w:customStyle="1" w:styleId="WW8Num154z7">
    <w:name w:val="WW8Num154z7"/>
    <w:rsid w:val="00233BD7"/>
  </w:style>
  <w:style w:type="character" w:customStyle="1" w:styleId="WW8Num154z8">
    <w:name w:val="WW8Num154z8"/>
    <w:rsid w:val="00233BD7"/>
  </w:style>
  <w:style w:type="character" w:customStyle="1" w:styleId="WW8Num155z0">
    <w:name w:val="WW8Num155z0"/>
    <w:rsid w:val="00233BD7"/>
    <w:rPr>
      <w:rFonts w:hint="default"/>
      <w:b w:val="0"/>
      <w:bCs/>
    </w:rPr>
  </w:style>
  <w:style w:type="character" w:customStyle="1" w:styleId="WW8Num155z1">
    <w:name w:val="WW8Num155z1"/>
    <w:rsid w:val="00233BD7"/>
    <w:rPr>
      <w:rFonts w:cs="Times New Roman"/>
    </w:rPr>
  </w:style>
  <w:style w:type="character" w:customStyle="1" w:styleId="WW8Num156z0">
    <w:name w:val="WW8Num156z0"/>
    <w:rsid w:val="00233BD7"/>
    <w:rPr>
      <w:rFonts w:ascii="Times New Roman" w:eastAsia="MS Mincho" w:hAnsi="Times New Roman" w:cs="Times New Roman" w:hint="default"/>
      <w:sz w:val="24"/>
      <w:szCs w:val="24"/>
    </w:rPr>
  </w:style>
  <w:style w:type="character" w:customStyle="1" w:styleId="WW8Num156z1">
    <w:name w:val="WW8Num156z1"/>
    <w:rsid w:val="00233BD7"/>
    <w:rPr>
      <w:rFonts w:ascii="Symbol" w:hAnsi="Symbol" w:cs="Symbol" w:hint="default"/>
      <w:sz w:val="24"/>
      <w:szCs w:val="24"/>
    </w:rPr>
  </w:style>
  <w:style w:type="character" w:customStyle="1" w:styleId="WW8Num156z2">
    <w:name w:val="WW8Num156z2"/>
    <w:rsid w:val="00233BD7"/>
    <w:rPr>
      <w:rFonts w:ascii="Wingdings" w:hAnsi="Wingdings" w:cs="Wingdings" w:hint="default"/>
    </w:rPr>
  </w:style>
  <w:style w:type="character" w:customStyle="1" w:styleId="WW8Num156z4">
    <w:name w:val="WW8Num156z4"/>
    <w:rsid w:val="00233BD7"/>
    <w:rPr>
      <w:rFonts w:ascii="Courier New" w:hAnsi="Courier New" w:cs="Courier New" w:hint="default"/>
    </w:rPr>
  </w:style>
  <w:style w:type="character" w:customStyle="1" w:styleId="WW8Num157z0">
    <w:name w:val="WW8Num157z0"/>
    <w:rsid w:val="00233BD7"/>
    <w:rPr>
      <w:rFonts w:hint="default"/>
    </w:rPr>
  </w:style>
  <w:style w:type="character" w:customStyle="1" w:styleId="WW8Num158z0">
    <w:name w:val="WW8Num158z0"/>
    <w:rsid w:val="00233BD7"/>
    <w:rPr>
      <w:rFonts w:hint="default"/>
    </w:rPr>
  </w:style>
  <w:style w:type="character" w:customStyle="1" w:styleId="WW8Num158z1">
    <w:name w:val="WW8Num158z1"/>
    <w:rsid w:val="00233BD7"/>
  </w:style>
  <w:style w:type="character" w:customStyle="1" w:styleId="WW8Num158z2">
    <w:name w:val="WW8Num158z2"/>
    <w:rsid w:val="00233BD7"/>
  </w:style>
  <w:style w:type="character" w:customStyle="1" w:styleId="WW8Num158z3">
    <w:name w:val="WW8Num158z3"/>
    <w:rsid w:val="00233BD7"/>
  </w:style>
  <w:style w:type="character" w:customStyle="1" w:styleId="WW8Num158z4">
    <w:name w:val="WW8Num158z4"/>
    <w:rsid w:val="00233BD7"/>
  </w:style>
  <w:style w:type="character" w:customStyle="1" w:styleId="WW8Num158z5">
    <w:name w:val="WW8Num158z5"/>
    <w:rsid w:val="00233BD7"/>
  </w:style>
  <w:style w:type="character" w:customStyle="1" w:styleId="WW8Num158z6">
    <w:name w:val="WW8Num158z6"/>
    <w:rsid w:val="00233BD7"/>
  </w:style>
  <w:style w:type="character" w:customStyle="1" w:styleId="WW8Num158z7">
    <w:name w:val="WW8Num158z7"/>
    <w:rsid w:val="00233BD7"/>
  </w:style>
  <w:style w:type="character" w:customStyle="1" w:styleId="WW8Num158z8">
    <w:name w:val="WW8Num158z8"/>
    <w:rsid w:val="00233BD7"/>
  </w:style>
  <w:style w:type="character" w:customStyle="1" w:styleId="WW8Num159z0">
    <w:name w:val="WW8Num159z0"/>
    <w:rsid w:val="00233BD7"/>
    <w:rPr>
      <w:rFonts w:hint="default"/>
    </w:rPr>
  </w:style>
  <w:style w:type="character" w:customStyle="1" w:styleId="WW8Num159z1">
    <w:name w:val="WW8Num159z1"/>
    <w:rsid w:val="00233BD7"/>
  </w:style>
  <w:style w:type="character" w:customStyle="1" w:styleId="WW8Num159z2">
    <w:name w:val="WW8Num159z2"/>
    <w:rsid w:val="00233BD7"/>
  </w:style>
  <w:style w:type="character" w:customStyle="1" w:styleId="WW8Num159z3">
    <w:name w:val="WW8Num159z3"/>
    <w:rsid w:val="00233BD7"/>
  </w:style>
  <w:style w:type="character" w:customStyle="1" w:styleId="WW8Num159z4">
    <w:name w:val="WW8Num159z4"/>
    <w:rsid w:val="00233BD7"/>
  </w:style>
  <w:style w:type="character" w:customStyle="1" w:styleId="WW8Num159z5">
    <w:name w:val="WW8Num159z5"/>
    <w:rsid w:val="00233BD7"/>
  </w:style>
  <w:style w:type="character" w:customStyle="1" w:styleId="WW8Num159z6">
    <w:name w:val="WW8Num159z6"/>
    <w:rsid w:val="00233BD7"/>
  </w:style>
  <w:style w:type="character" w:customStyle="1" w:styleId="WW8Num159z7">
    <w:name w:val="WW8Num159z7"/>
    <w:rsid w:val="00233BD7"/>
  </w:style>
  <w:style w:type="character" w:customStyle="1" w:styleId="WW8Num159z8">
    <w:name w:val="WW8Num159z8"/>
    <w:rsid w:val="00233BD7"/>
  </w:style>
  <w:style w:type="character" w:customStyle="1" w:styleId="WW8Num160z0">
    <w:name w:val="WW8Num160z0"/>
    <w:rsid w:val="00233BD7"/>
    <w:rPr>
      <w:rFonts w:cs="Times New Roman" w:hint="default"/>
    </w:rPr>
  </w:style>
  <w:style w:type="character" w:customStyle="1" w:styleId="WW8Num160z2">
    <w:name w:val="WW8Num160z2"/>
    <w:rsid w:val="00233BD7"/>
    <w:rPr>
      <w:rFonts w:cs="Times New Roman" w:hint="default"/>
      <w:b w:val="0"/>
    </w:rPr>
  </w:style>
  <w:style w:type="character" w:customStyle="1" w:styleId="WW8Num160z3">
    <w:name w:val="WW8Num160z3"/>
    <w:rsid w:val="00233BD7"/>
    <w:rPr>
      <w:rFonts w:cs="Times New Roman"/>
    </w:rPr>
  </w:style>
  <w:style w:type="character" w:customStyle="1" w:styleId="WW8Num161z0">
    <w:name w:val="WW8Num161z0"/>
    <w:rsid w:val="00233BD7"/>
    <w:rPr>
      <w:rFonts w:ascii="Symbol" w:hAnsi="Symbol" w:cs="Symbol" w:hint="default"/>
    </w:rPr>
  </w:style>
  <w:style w:type="character" w:customStyle="1" w:styleId="WW8Num161z1">
    <w:name w:val="WW8Num161z1"/>
    <w:rsid w:val="00233BD7"/>
    <w:rPr>
      <w:rFonts w:ascii="Courier New" w:hAnsi="Courier New" w:cs="Courier New" w:hint="default"/>
    </w:rPr>
  </w:style>
  <w:style w:type="character" w:customStyle="1" w:styleId="WW8Num161z2">
    <w:name w:val="WW8Num161z2"/>
    <w:rsid w:val="00233BD7"/>
    <w:rPr>
      <w:rFonts w:ascii="Wingdings" w:hAnsi="Wingdings" w:cs="Wingdings" w:hint="default"/>
    </w:rPr>
  </w:style>
  <w:style w:type="character" w:customStyle="1" w:styleId="WW8Num162z0">
    <w:name w:val="WW8Num162z0"/>
    <w:rsid w:val="00233BD7"/>
    <w:rPr>
      <w:rFonts w:ascii="Times New Roman" w:hAnsi="Times New Roman" w:cs="Times New Roman" w:hint="default"/>
      <w:sz w:val="24"/>
      <w:szCs w:val="24"/>
    </w:rPr>
  </w:style>
  <w:style w:type="character" w:customStyle="1" w:styleId="WW8Num162z1">
    <w:name w:val="WW8Num162z1"/>
    <w:rsid w:val="00233BD7"/>
    <w:rPr>
      <w:rFonts w:cs="Times New Roman"/>
    </w:rPr>
  </w:style>
  <w:style w:type="character" w:customStyle="1" w:styleId="WW8Num163z0">
    <w:name w:val="WW8Num163z0"/>
    <w:rsid w:val="00233BD7"/>
    <w:rPr>
      <w:rFonts w:ascii="Times New Roman" w:eastAsia="MS Mincho" w:hAnsi="Times New Roman" w:cs="Times New Roman"/>
      <w:sz w:val="24"/>
    </w:rPr>
  </w:style>
  <w:style w:type="character" w:customStyle="1" w:styleId="WW8Num163z1">
    <w:name w:val="WW8Num163z1"/>
    <w:rsid w:val="00233BD7"/>
  </w:style>
  <w:style w:type="character" w:customStyle="1" w:styleId="WW8Num163z2">
    <w:name w:val="WW8Num163z2"/>
    <w:rsid w:val="00233BD7"/>
  </w:style>
  <w:style w:type="character" w:customStyle="1" w:styleId="WW8Num163z3">
    <w:name w:val="WW8Num163z3"/>
    <w:rsid w:val="00233BD7"/>
  </w:style>
  <w:style w:type="character" w:customStyle="1" w:styleId="WW8Num163z4">
    <w:name w:val="WW8Num163z4"/>
    <w:rsid w:val="00233BD7"/>
  </w:style>
  <w:style w:type="character" w:customStyle="1" w:styleId="WW8Num163z5">
    <w:name w:val="WW8Num163z5"/>
    <w:rsid w:val="00233BD7"/>
  </w:style>
  <w:style w:type="character" w:customStyle="1" w:styleId="WW8Num163z6">
    <w:name w:val="WW8Num163z6"/>
    <w:rsid w:val="00233BD7"/>
  </w:style>
  <w:style w:type="character" w:customStyle="1" w:styleId="WW8Num163z7">
    <w:name w:val="WW8Num163z7"/>
    <w:rsid w:val="00233BD7"/>
  </w:style>
  <w:style w:type="character" w:customStyle="1" w:styleId="WW8Num163z8">
    <w:name w:val="WW8Num163z8"/>
    <w:rsid w:val="00233BD7"/>
  </w:style>
  <w:style w:type="character" w:customStyle="1" w:styleId="WW8Num164z0">
    <w:name w:val="WW8Num164z0"/>
    <w:rsid w:val="00233BD7"/>
    <w:rPr>
      <w:rFonts w:ascii="Times New Roman" w:eastAsia="MS Mincho" w:hAnsi="Times New Roman" w:cs="Times New Roman"/>
      <w:sz w:val="22"/>
      <w:szCs w:val="22"/>
    </w:rPr>
  </w:style>
  <w:style w:type="character" w:customStyle="1" w:styleId="WW8Num164z1">
    <w:name w:val="WW8Num164z1"/>
    <w:rsid w:val="00233BD7"/>
  </w:style>
  <w:style w:type="character" w:customStyle="1" w:styleId="WW8Num164z2">
    <w:name w:val="WW8Num164z2"/>
    <w:rsid w:val="00233BD7"/>
  </w:style>
  <w:style w:type="character" w:customStyle="1" w:styleId="WW8Num164z3">
    <w:name w:val="WW8Num164z3"/>
    <w:rsid w:val="00233BD7"/>
  </w:style>
  <w:style w:type="character" w:customStyle="1" w:styleId="WW8Num164z4">
    <w:name w:val="WW8Num164z4"/>
    <w:rsid w:val="00233BD7"/>
  </w:style>
  <w:style w:type="character" w:customStyle="1" w:styleId="WW8Num164z5">
    <w:name w:val="WW8Num164z5"/>
    <w:rsid w:val="00233BD7"/>
  </w:style>
  <w:style w:type="character" w:customStyle="1" w:styleId="WW8Num164z6">
    <w:name w:val="WW8Num164z6"/>
    <w:rsid w:val="00233BD7"/>
  </w:style>
  <w:style w:type="character" w:customStyle="1" w:styleId="WW8Num164z7">
    <w:name w:val="WW8Num164z7"/>
    <w:rsid w:val="00233BD7"/>
  </w:style>
  <w:style w:type="character" w:customStyle="1" w:styleId="WW8Num164z8">
    <w:name w:val="WW8Num164z8"/>
    <w:rsid w:val="00233BD7"/>
  </w:style>
  <w:style w:type="character" w:customStyle="1" w:styleId="WW8Num165z0">
    <w:name w:val="WW8Num165z0"/>
    <w:rsid w:val="00233BD7"/>
    <w:rPr>
      <w:rFonts w:ascii="Times New Roman" w:hAnsi="Times New Roman" w:cs="Times New Roman" w:hint="default"/>
      <w:color w:val="auto"/>
    </w:rPr>
  </w:style>
  <w:style w:type="character" w:customStyle="1" w:styleId="WW8Num165z1">
    <w:name w:val="WW8Num165z1"/>
    <w:rsid w:val="00233BD7"/>
  </w:style>
  <w:style w:type="character" w:customStyle="1" w:styleId="WW8Num165z2">
    <w:name w:val="WW8Num165z2"/>
    <w:rsid w:val="00233BD7"/>
  </w:style>
  <w:style w:type="character" w:customStyle="1" w:styleId="WW8Num165z3">
    <w:name w:val="WW8Num165z3"/>
    <w:rsid w:val="00233BD7"/>
  </w:style>
  <w:style w:type="character" w:customStyle="1" w:styleId="WW8Num165z4">
    <w:name w:val="WW8Num165z4"/>
    <w:rsid w:val="00233BD7"/>
  </w:style>
  <w:style w:type="character" w:customStyle="1" w:styleId="WW8Num165z5">
    <w:name w:val="WW8Num165z5"/>
    <w:rsid w:val="00233BD7"/>
  </w:style>
  <w:style w:type="character" w:customStyle="1" w:styleId="WW8Num165z6">
    <w:name w:val="WW8Num165z6"/>
    <w:rsid w:val="00233BD7"/>
  </w:style>
  <w:style w:type="character" w:customStyle="1" w:styleId="WW8Num165z7">
    <w:name w:val="WW8Num165z7"/>
    <w:rsid w:val="00233BD7"/>
  </w:style>
  <w:style w:type="character" w:customStyle="1" w:styleId="WW8Num165z8">
    <w:name w:val="WW8Num165z8"/>
    <w:rsid w:val="00233BD7"/>
  </w:style>
  <w:style w:type="character" w:customStyle="1" w:styleId="WW8Num166z0">
    <w:name w:val="WW8Num166z0"/>
    <w:rsid w:val="00233BD7"/>
    <w:rPr>
      <w:rFonts w:ascii="Times New Roman" w:eastAsia="MS Mincho" w:hAnsi="Times New Roman" w:cs="Times New Roman"/>
      <w:bCs/>
      <w:sz w:val="24"/>
    </w:rPr>
  </w:style>
  <w:style w:type="character" w:customStyle="1" w:styleId="WW8Num166z1">
    <w:name w:val="WW8Num166z1"/>
    <w:rsid w:val="00233BD7"/>
  </w:style>
  <w:style w:type="character" w:customStyle="1" w:styleId="WW8Num166z2">
    <w:name w:val="WW8Num166z2"/>
    <w:rsid w:val="00233BD7"/>
  </w:style>
  <w:style w:type="character" w:customStyle="1" w:styleId="WW8Num166z3">
    <w:name w:val="WW8Num166z3"/>
    <w:rsid w:val="00233BD7"/>
  </w:style>
  <w:style w:type="character" w:customStyle="1" w:styleId="WW8Num166z4">
    <w:name w:val="WW8Num166z4"/>
    <w:rsid w:val="00233BD7"/>
  </w:style>
  <w:style w:type="character" w:customStyle="1" w:styleId="WW8Num166z5">
    <w:name w:val="WW8Num166z5"/>
    <w:rsid w:val="00233BD7"/>
  </w:style>
  <w:style w:type="character" w:customStyle="1" w:styleId="WW8Num166z6">
    <w:name w:val="WW8Num166z6"/>
    <w:rsid w:val="00233BD7"/>
  </w:style>
  <w:style w:type="character" w:customStyle="1" w:styleId="WW8Num166z7">
    <w:name w:val="WW8Num166z7"/>
    <w:rsid w:val="00233BD7"/>
  </w:style>
  <w:style w:type="character" w:customStyle="1" w:styleId="WW8Num166z8">
    <w:name w:val="WW8Num166z8"/>
    <w:rsid w:val="00233BD7"/>
  </w:style>
  <w:style w:type="character" w:customStyle="1" w:styleId="WW8Num167z0">
    <w:name w:val="WW8Num167z0"/>
    <w:rsid w:val="00233BD7"/>
    <w:rPr>
      <w:rFonts w:eastAsia="MS Mincho"/>
      <w:bCs/>
    </w:rPr>
  </w:style>
  <w:style w:type="character" w:customStyle="1" w:styleId="WW8Num167z1">
    <w:name w:val="WW8Num167z1"/>
    <w:rsid w:val="00233BD7"/>
  </w:style>
  <w:style w:type="character" w:customStyle="1" w:styleId="WW8Num167z2">
    <w:name w:val="WW8Num167z2"/>
    <w:rsid w:val="00233BD7"/>
  </w:style>
  <w:style w:type="character" w:customStyle="1" w:styleId="WW8Num167z3">
    <w:name w:val="WW8Num167z3"/>
    <w:rsid w:val="00233BD7"/>
  </w:style>
  <w:style w:type="character" w:customStyle="1" w:styleId="WW8Num167z4">
    <w:name w:val="WW8Num167z4"/>
    <w:rsid w:val="00233BD7"/>
  </w:style>
  <w:style w:type="character" w:customStyle="1" w:styleId="WW8Num167z5">
    <w:name w:val="WW8Num167z5"/>
    <w:rsid w:val="00233BD7"/>
  </w:style>
  <w:style w:type="character" w:customStyle="1" w:styleId="WW8Num167z6">
    <w:name w:val="WW8Num167z6"/>
    <w:rsid w:val="00233BD7"/>
  </w:style>
  <w:style w:type="character" w:customStyle="1" w:styleId="WW8Num167z7">
    <w:name w:val="WW8Num167z7"/>
    <w:rsid w:val="00233BD7"/>
  </w:style>
  <w:style w:type="character" w:customStyle="1" w:styleId="WW8Num167z8">
    <w:name w:val="WW8Num167z8"/>
    <w:rsid w:val="00233BD7"/>
  </w:style>
  <w:style w:type="character" w:customStyle="1" w:styleId="WW8Num168z0">
    <w:name w:val="WW8Num168z0"/>
    <w:rsid w:val="00233BD7"/>
  </w:style>
  <w:style w:type="character" w:customStyle="1" w:styleId="WW8Num168z1">
    <w:name w:val="WW8Num168z1"/>
    <w:rsid w:val="00233BD7"/>
  </w:style>
  <w:style w:type="character" w:customStyle="1" w:styleId="WW8Num168z2">
    <w:name w:val="WW8Num168z2"/>
    <w:rsid w:val="00233BD7"/>
  </w:style>
  <w:style w:type="character" w:customStyle="1" w:styleId="WW8Num168z3">
    <w:name w:val="WW8Num168z3"/>
    <w:rsid w:val="00233BD7"/>
  </w:style>
  <w:style w:type="character" w:customStyle="1" w:styleId="WW8Num168z4">
    <w:name w:val="WW8Num168z4"/>
    <w:rsid w:val="00233BD7"/>
  </w:style>
  <w:style w:type="character" w:customStyle="1" w:styleId="WW8Num168z5">
    <w:name w:val="WW8Num168z5"/>
    <w:rsid w:val="00233BD7"/>
  </w:style>
  <w:style w:type="character" w:customStyle="1" w:styleId="WW8Num168z6">
    <w:name w:val="WW8Num168z6"/>
    <w:rsid w:val="00233BD7"/>
  </w:style>
  <w:style w:type="character" w:customStyle="1" w:styleId="WW8Num168z7">
    <w:name w:val="WW8Num168z7"/>
    <w:rsid w:val="00233BD7"/>
  </w:style>
  <w:style w:type="character" w:customStyle="1" w:styleId="WW8Num168z8">
    <w:name w:val="WW8Num168z8"/>
    <w:rsid w:val="00233BD7"/>
  </w:style>
  <w:style w:type="character" w:customStyle="1" w:styleId="WW8Num169z0">
    <w:name w:val="WW8Num169z0"/>
    <w:rsid w:val="00233BD7"/>
    <w:rPr>
      <w:rFonts w:eastAsia="MS Mincho"/>
      <w:bCs/>
    </w:rPr>
  </w:style>
  <w:style w:type="character" w:customStyle="1" w:styleId="WW8Num169z1">
    <w:name w:val="WW8Num169z1"/>
    <w:rsid w:val="00233BD7"/>
  </w:style>
  <w:style w:type="character" w:customStyle="1" w:styleId="WW8Num169z2">
    <w:name w:val="WW8Num169z2"/>
    <w:rsid w:val="00233BD7"/>
  </w:style>
  <w:style w:type="character" w:customStyle="1" w:styleId="WW8Num169z3">
    <w:name w:val="WW8Num169z3"/>
    <w:rsid w:val="00233BD7"/>
  </w:style>
  <w:style w:type="character" w:customStyle="1" w:styleId="WW8Num169z4">
    <w:name w:val="WW8Num169z4"/>
    <w:rsid w:val="00233BD7"/>
  </w:style>
  <w:style w:type="character" w:customStyle="1" w:styleId="WW8Num169z5">
    <w:name w:val="WW8Num169z5"/>
    <w:rsid w:val="00233BD7"/>
  </w:style>
  <w:style w:type="character" w:customStyle="1" w:styleId="WW8Num169z6">
    <w:name w:val="WW8Num169z6"/>
    <w:rsid w:val="00233BD7"/>
  </w:style>
  <w:style w:type="character" w:customStyle="1" w:styleId="WW8Num169z7">
    <w:name w:val="WW8Num169z7"/>
    <w:rsid w:val="00233BD7"/>
  </w:style>
  <w:style w:type="character" w:customStyle="1" w:styleId="WW8Num169z8">
    <w:name w:val="WW8Num169z8"/>
    <w:rsid w:val="00233BD7"/>
  </w:style>
  <w:style w:type="character" w:customStyle="1" w:styleId="WW8Num170z0">
    <w:name w:val="WW8Num170z0"/>
    <w:rsid w:val="00233BD7"/>
    <w:rPr>
      <w:rFonts w:hint="default"/>
    </w:rPr>
  </w:style>
  <w:style w:type="character" w:customStyle="1" w:styleId="WW8Num170z1">
    <w:name w:val="WW8Num170z1"/>
    <w:rsid w:val="00233BD7"/>
  </w:style>
  <w:style w:type="character" w:customStyle="1" w:styleId="WW8Num170z2">
    <w:name w:val="WW8Num170z2"/>
    <w:rsid w:val="00233BD7"/>
  </w:style>
  <w:style w:type="character" w:customStyle="1" w:styleId="WW8Num170z3">
    <w:name w:val="WW8Num170z3"/>
    <w:rsid w:val="00233BD7"/>
  </w:style>
  <w:style w:type="character" w:customStyle="1" w:styleId="WW8Num170z4">
    <w:name w:val="WW8Num170z4"/>
    <w:rsid w:val="00233BD7"/>
  </w:style>
  <w:style w:type="character" w:customStyle="1" w:styleId="WW8Num170z5">
    <w:name w:val="WW8Num170z5"/>
    <w:rsid w:val="00233BD7"/>
  </w:style>
  <w:style w:type="character" w:customStyle="1" w:styleId="WW8Num170z6">
    <w:name w:val="WW8Num170z6"/>
    <w:rsid w:val="00233BD7"/>
  </w:style>
  <w:style w:type="character" w:customStyle="1" w:styleId="WW8Num170z7">
    <w:name w:val="WW8Num170z7"/>
    <w:rsid w:val="00233BD7"/>
  </w:style>
  <w:style w:type="character" w:customStyle="1" w:styleId="WW8Num170z8">
    <w:name w:val="WW8Num170z8"/>
    <w:rsid w:val="00233BD7"/>
  </w:style>
  <w:style w:type="character" w:customStyle="1" w:styleId="WW8Num171z0">
    <w:name w:val="WW8Num171z0"/>
    <w:rsid w:val="00233BD7"/>
  </w:style>
  <w:style w:type="character" w:customStyle="1" w:styleId="WW8Num171z1">
    <w:name w:val="WW8Num171z1"/>
    <w:rsid w:val="00233BD7"/>
  </w:style>
  <w:style w:type="character" w:customStyle="1" w:styleId="WW8Num171z2">
    <w:name w:val="WW8Num171z2"/>
    <w:rsid w:val="00233BD7"/>
  </w:style>
  <w:style w:type="character" w:customStyle="1" w:styleId="WW8Num171z3">
    <w:name w:val="WW8Num171z3"/>
    <w:rsid w:val="00233BD7"/>
  </w:style>
  <w:style w:type="character" w:customStyle="1" w:styleId="WW8Num171z4">
    <w:name w:val="WW8Num171z4"/>
    <w:rsid w:val="00233BD7"/>
  </w:style>
  <w:style w:type="character" w:customStyle="1" w:styleId="WW8Num171z5">
    <w:name w:val="WW8Num171z5"/>
    <w:rsid w:val="00233BD7"/>
  </w:style>
  <w:style w:type="character" w:customStyle="1" w:styleId="WW8Num171z6">
    <w:name w:val="WW8Num171z6"/>
    <w:rsid w:val="00233BD7"/>
  </w:style>
  <w:style w:type="character" w:customStyle="1" w:styleId="WW8Num171z7">
    <w:name w:val="WW8Num171z7"/>
    <w:rsid w:val="00233BD7"/>
  </w:style>
  <w:style w:type="character" w:customStyle="1" w:styleId="WW8Num171z8">
    <w:name w:val="WW8Num171z8"/>
    <w:rsid w:val="00233BD7"/>
  </w:style>
  <w:style w:type="character" w:customStyle="1" w:styleId="WW8Num172z0">
    <w:name w:val="WW8Num172z0"/>
    <w:rsid w:val="00233BD7"/>
    <w:rPr>
      <w:rFonts w:ascii="Times New Roman" w:hAnsi="Times New Roman" w:cs="Times New Roman" w:hint="default"/>
      <w:sz w:val="24"/>
      <w:szCs w:val="24"/>
    </w:rPr>
  </w:style>
  <w:style w:type="character" w:customStyle="1" w:styleId="WW8Num172z1">
    <w:name w:val="WW8Num172z1"/>
    <w:rsid w:val="00233BD7"/>
    <w:rPr>
      <w:rFonts w:cs="Times New Roman"/>
    </w:rPr>
  </w:style>
  <w:style w:type="character" w:customStyle="1" w:styleId="WW8Num173z0">
    <w:name w:val="WW8Num173z0"/>
    <w:rsid w:val="00233BD7"/>
    <w:rPr>
      <w:rFonts w:ascii="Symbol" w:hAnsi="Symbol" w:cs="Symbol" w:hint="default"/>
    </w:rPr>
  </w:style>
  <w:style w:type="character" w:customStyle="1" w:styleId="WW8Num173z1">
    <w:name w:val="WW8Num173z1"/>
    <w:rsid w:val="00233BD7"/>
    <w:rPr>
      <w:rFonts w:ascii="Courier New" w:hAnsi="Courier New" w:cs="Courier New" w:hint="default"/>
    </w:rPr>
  </w:style>
  <w:style w:type="character" w:customStyle="1" w:styleId="WW8Num173z2">
    <w:name w:val="WW8Num173z2"/>
    <w:rsid w:val="00233BD7"/>
    <w:rPr>
      <w:rFonts w:ascii="Wingdings" w:hAnsi="Wingdings" w:cs="Wingdings" w:hint="default"/>
    </w:rPr>
  </w:style>
  <w:style w:type="character" w:customStyle="1" w:styleId="WW8Num174z0">
    <w:name w:val="WW8Num174z0"/>
    <w:rsid w:val="00233BD7"/>
  </w:style>
  <w:style w:type="character" w:customStyle="1" w:styleId="WW8Num174z1">
    <w:name w:val="WW8Num174z1"/>
    <w:rsid w:val="00233BD7"/>
  </w:style>
  <w:style w:type="character" w:customStyle="1" w:styleId="WW8Num174z2">
    <w:name w:val="WW8Num174z2"/>
    <w:rsid w:val="00233BD7"/>
  </w:style>
  <w:style w:type="character" w:customStyle="1" w:styleId="WW8Num174z3">
    <w:name w:val="WW8Num174z3"/>
    <w:rsid w:val="00233BD7"/>
  </w:style>
  <w:style w:type="character" w:customStyle="1" w:styleId="WW8Num174z4">
    <w:name w:val="WW8Num174z4"/>
    <w:rsid w:val="00233BD7"/>
  </w:style>
  <w:style w:type="character" w:customStyle="1" w:styleId="WW8Num174z5">
    <w:name w:val="WW8Num174z5"/>
    <w:rsid w:val="00233BD7"/>
  </w:style>
  <w:style w:type="character" w:customStyle="1" w:styleId="WW8Num174z6">
    <w:name w:val="WW8Num174z6"/>
    <w:rsid w:val="00233BD7"/>
  </w:style>
  <w:style w:type="character" w:customStyle="1" w:styleId="WW8Num174z7">
    <w:name w:val="WW8Num174z7"/>
    <w:rsid w:val="00233BD7"/>
  </w:style>
  <w:style w:type="character" w:customStyle="1" w:styleId="WW8Num174z8">
    <w:name w:val="WW8Num174z8"/>
    <w:rsid w:val="00233BD7"/>
  </w:style>
  <w:style w:type="character" w:customStyle="1" w:styleId="WW8Num175z0">
    <w:name w:val="WW8Num175z0"/>
    <w:rsid w:val="00233BD7"/>
    <w:rPr>
      <w:rFonts w:ascii="Symbol" w:hAnsi="Symbol" w:cs="Symbol" w:hint="default"/>
    </w:rPr>
  </w:style>
  <w:style w:type="character" w:customStyle="1" w:styleId="WW8Num175z1">
    <w:name w:val="WW8Num175z1"/>
    <w:rsid w:val="00233BD7"/>
    <w:rPr>
      <w:rFonts w:ascii="Courier New" w:hAnsi="Courier New" w:cs="Courier New" w:hint="default"/>
    </w:rPr>
  </w:style>
  <w:style w:type="character" w:customStyle="1" w:styleId="WW8Num175z2">
    <w:name w:val="WW8Num175z2"/>
    <w:rsid w:val="00233BD7"/>
    <w:rPr>
      <w:rFonts w:ascii="Wingdings" w:hAnsi="Wingdings" w:cs="Wingdings" w:hint="default"/>
    </w:rPr>
  </w:style>
  <w:style w:type="character" w:customStyle="1" w:styleId="WW8Num176z0">
    <w:name w:val="WW8Num176z0"/>
    <w:rsid w:val="00233BD7"/>
    <w:rPr>
      <w:rFonts w:ascii="Times New Roman" w:hAnsi="Times New Roman" w:cs="Times New Roman" w:hint="default"/>
    </w:rPr>
  </w:style>
  <w:style w:type="character" w:customStyle="1" w:styleId="WW8Num176z1">
    <w:name w:val="WW8Num176z1"/>
    <w:rsid w:val="00233BD7"/>
  </w:style>
  <w:style w:type="character" w:customStyle="1" w:styleId="WW8Num176z2">
    <w:name w:val="WW8Num176z2"/>
    <w:rsid w:val="00233BD7"/>
  </w:style>
  <w:style w:type="character" w:customStyle="1" w:styleId="WW8Num176z3">
    <w:name w:val="WW8Num176z3"/>
    <w:rsid w:val="00233BD7"/>
  </w:style>
  <w:style w:type="character" w:customStyle="1" w:styleId="WW8Num176z4">
    <w:name w:val="WW8Num176z4"/>
    <w:rsid w:val="00233BD7"/>
  </w:style>
  <w:style w:type="character" w:customStyle="1" w:styleId="WW8Num176z5">
    <w:name w:val="WW8Num176z5"/>
    <w:rsid w:val="00233BD7"/>
  </w:style>
  <w:style w:type="character" w:customStyle="1" w:styleId="WW8Num176z6">
    <w:name w:val="WW8Num176z6"/>
    <w:rsid w:val="00233BD7"/>
  </w:style>
  <w:style w:type="character" w:customStyle="1" w:styleId="WW8Num176z7">
    <w:name w:val="WW8Num176z7"/>
    <w:rsid w:val="00233BD7"/>
  </w:style>
  <w:style w:type="character" w:customStyle="1" w:styleId="WW8Num176z8">
    <w:name w:val="WW8Num176z8"/>
    <w:rsid w:val="00233BD7"/>
  </w:style>
  <w:style w:type="character" w:customStyle="1" w:styleId="WW8Num177z0">
    <w:name w:val="WW8Num177z0"/>
    <w:rsid w:val="00233BD7"/>
    <w:rPr>
      <w:rFonts w:cs="Times New Roman"/>
      <w:bCs/>
      <w:color w:val="000000"/>
    </w:rPr>
  </w:style>
  <w:style w:type="character" w:customStyle="1" w:styleId="WW8Num178z0">
    <w:name w:val="WW8Num178z0"/>
    <w:rsid w:val="00233BD7"/>
    <w:rPr>
      <w:rFonts w:cs="Times New Roman" w:hint="default"/>
      <w:b/>
      <w:i w:val="0"/>
      <w:color w:val="auto"/>
      <w:sz w:val="20"/>
      <w:szCs w:val="20"/>
    </w:rPr>
  </w:style>
  <w:style w:type="character" w:customStyle="1" w:styleId="WW8Num178z1">
    <w:name w:val="WW8Num178z1"/>
    <w:rsid w:val="00233BD7"/>
    <w:rPr>
      <w:rFonts w:ascii="Times New Roman" w:hAnsi="Times New Roman" w:cs="Times New Roman" w:hint="default"/>
      <w:b w:val="0"/>
      <w:color w:val="auto"/>
      <w:sz w:val="24"/>
      <w:szCs w:val="24"/>
    </w:rPr>
  </w:style>
  <w:style w:type="character" w:customStyle="1" w:styleId="WW8Num178z2">
    <w:name w:val="WW8Num178z2"/>
    <w:rsid w:val="00233BD7"/>
    <w:rPr>
      <w:rFonts w:cs="Times New Roman" w:hint="default"/>
    </w:rPr>
  </w:style>
  <w:style w:type="character" w:customStyle="1" w:styleId="WW8Num179z0">
    <w:name w:val="WW8Num179z0"/>
    <w:rsid w:val="00233BD7"/>
    <w:rPr>
      <w:rFonts w:cs="Times New Roman" w:hint="default"/>
    </w:rPr>
  </w:style>
  <w:style w:type="character" w:customStyle="1" w:styleId="WW8Num179z1">
    <w:name w:val="WW8Num179z1"/>
    <w:rsid w:val="00233BD7"/>
  </w:style>
  <w:style w:type="character" w:customStyle="1" w:styleId="WW8Num179z2">
    <w:name w:val="WW8Num179z2"/>
    <w:rsid w:val="00233BD7"/>
  </w:style>
  <w:style w:type="character" w:customStyle="1" w:styleId="WW8Num179z3">
    <w:name w:val="WW8Num179z3"/>
    <w:rsid w:val="00233BD7"/>
  </w:style>
  <w:style w:type="character" w:customStyle="1" w:styleId="WW8Num179z4">
    <w:name w:val="WW8Num179z4"/>
    <w:rsid w:val="00233BD7"/>
  </w:style>
  <w:style w:type="character" w:customStyle="1" w:styleId="WW8Num179z5">
    <w:name w:val="WW8Num179z5"/>
    <w:rsid w:val="00233BD7"/>
  </w:style>
  <w:style w:type="character" w:customStyle="1" w:styleId="WW8Num179z6">
    <w:name w:val="WW8Num179z6"/>
    <w:rsid w:val="00233BD7"/>
  </w:style>
  <w:style w:type="character" w:customStyle="1" w:styleId="WW8Num179z7">
    <w:name w:val="WW8Num179z7"/>
    <w:rsid w:val="00233BD7"/>
  </w:style>
  <w:style w:type="character" w:customStyle="1" w:styleId="WW8Num179z8">
    <w:name w:val="WW8Num179z8"/>
    <w:rsid w:val="00233BD7"/>
  </w:style>
  <w:style w:type="character" w:customStyle="1" w:styleId="WW8Num180z0">
    <w:name w:val="WW8Num180z0"/>
    <w:rsid w:val="00233BD7"/>
    <w:rPr>
      <w:rFonts w:cs="Times New Roman" w:hint="default"/>
    </w:rPr>
  </w:style>
  <w:style w:type="character" w:customStyle="1" w:styleId="WW8Num180z1">
    <w:name w:val="WW8Num180z1"/>
    <w:rsid w:val="00233BD7"/>
  </w:style>
  <w:style w:type="character" w:customStyle="1" w:styleId="WW8Num180z2">
    <w:name w:val="WW8Num180z2"/>
    <w:rsid w:val="00233BD7"/>
  </w:style>
  <w:style w:type="character" w:customStyle="1" w:styleId="WW8Num180z3">
    <w:name w:val="WW8Num180z3"/>
    <w:rsid w:val="00233BD7"/>
  </w:style>
  <w:style w:type="character" w:customStyle="1" w:styleId="WW8Num180z4">
    <w:name w:val="WW8Num180z4"/>
    <w:rsid w:val="00233BD7"/>
  </w:style>
  <w:style w:type="character" w:customStyle="1" w:styleId="WW8Num180z5">
    <w:name w:val="WW8Num180z5"/>
    <w:rsid w:val="00233BD7"/>
  </w:style>
  <w:style w:type="character" w:customStyle="1" w:styleId="WW8Num180z6">
    <w:name w:val="WW8Num180z6"/>
    <w:rsid w:val="00233BD7"/>
  </w:style>
  <w:style w:type="character" w:customStyle="1" w:styleId="WW8Num180z7">
    <w:name w:val="WW8Num180z7"/>
    <w:rsid w:val="00233BD7"/>
  </w:style>
  <w:style w:type="character" w:customStyle="1" w:styleId="WW8Num180z8">
    <w:name w:val="WW8Num180z8"/>
    <w:rsid w:val="00233BD7"/>
  </w:style>
  <w:style w:type="character" w:customStyle="1" w:styleId="WW8Num181z0">
    <w:name w:val="WW8Num181z0"/>
    <w:rsid w:val="00233BD7"/>
  </w:style>
  <w:style w:type="character" w:customStyle="1" w:styleId="WW8Num181z1">
    <w:name w:val="WW8Num181z1"/>
    <w:rsid w:val="00233BD7"/>
  </w:style>
  <w:style w:type="character" w:customStyle="1" w:styleId="WW8Num181z2">
    <w:name w:val="WW8Num181z2"/>
    <w:rsid w:val="00233BD7"/>
  </w:style>
  <w:style w:type="character" w:customStyle="1" w:styleId="WW8Num181z3">
    <w:name w:val="WW8Num181z3"/>
    <w:rsid w:val="00233BD7"/>
  </w:style>
  <w:style w:type="character" w:customStyle="1" w:styleId="WW8Num181z4">
    <w:name w:val="WW8Num181z4"/>
    <w:rsid w:val="00233BD7"/>
  </w:style>
  <w:style w:type="character" w:customStyle="1" w:styleId="WW8Num181z5">
    <w:name w:val="WW8Num181z5"/>
    <w:rsid w:val="00233BD7"/>
  </w:style>
  <w:style w:type="character" w:customStyle="1" w:styleId="WW8Num181z6">
    <w:name w:val="WW8Num181z6"/>
    <w:rsid w:val="00233BD7"/>
  </w:style>
  <w:style w:type="character" w:customStyle="1" w:styleId="WW8Num181z7">
    <w:name w:val="WW8Num181z7"/>
    <w:rsid w:val="00233BD7"/>
  </w:style>
  <w:style w:type="character" w:customStyle="1" w:styleId="WW8Num181z8">
    <w:name w:val="WW8Num181z8"/>
    <w:rsid w:val="00233BD7"/>
  </w:style>
  <w:style w:type="character" w:customStyle="1" w:styleId="WW8Num182z0">
    <w:name w:val="WW8Num182z0"/>
    <w:rsid w:val="00233BD7"/>
  </w:style>
  <w:style w:type="character" w:customStyle="1" w:styleId="WW8Num182z1">
    <w:name w:val="WW8Num182z1"/>
    <w:rsid w:val="00233BD7"/>
  </w:style>
  <w:style w:type="character" w:customStyle="1" w:styleId="WW8Num182z2">
    <w:name w:val="WW8Num182z2"/>
    <w:rsid w:val="00233BD7"/>
  </w:style>
  <w:style w:type="character" w:customStyle="1" w:styleId="WW8Num182z3">
    <w:name w:val="WW8Num182z3"/>
    <w:rsid w:val="00233BD7"/>
  </w:style>
  <w:style w:type="character" w:customStyle="1" w:styleId="WW8Num182z4">
    <w:name w:val="WW8Num182z4"/>
    <w:rsid w:val="00233BD7"/>
  </w:style>
  <w:style w:type="character" w:customStyle="1" w:styleId="WW8Num182z5">
    <w:name w:val="WW8Num182z5"/>
    <w:rsid w:val="00233BD7"/>
  </w:style>
  <w:style w:type="character" w:customStyle="1" w:styleId="WW8Num182z6">
    <w:name w:val="WW8Num182z6"/>
    <w:rsid w:val="00233BD7"/>
  </w:style>
  <w:style w:type="character" w:customStyle="1" w:styleId="WW8Num182z7">
    <w:name w:val="WW8Num182z7"/>
    <w:rsid w:val="00233BD7"/>
  </w:style>
  <w:style w:type="character" w:customStyle="1" w:styleId="WW8Num182z8">
    <w:name w:val="WW8Num182z8"/>
    <w:rsid w:val="00233BD7"/>
  </w:style>
  <w:style w:type="character" w:customStyle="1" w:styleId="WW8Num183z0">
    <w:name w:val="WW8Num183z0"/>
    <w:rsid w:val="00233BD7"/>
    <w:rPr>
      <w:rFonts w:ascii="Symbol" w:hAnsi="Symbol" w:cs="Symbol" w:hint="default"/>
    </w:rPr>
  </w:style>
  <w:style w:type="character" w:customStyle="1" w:styleId="WW8Num183z1">
    <w:name w:val="WW8Num183z1"/>
    <w:rsid w:val="00233BD7"/>
    <w:rPr>
      <w:rFonts w:ascii="Courier New" w:hAnsi="Courier New" w:cs="Courier New" w:hint="default"/>
    </w:rPr>
  </w:style>
  <w:style w:type="character" w:customStyle="1" w:styleId="WW8Num183z2">
    <w:name w:val="WW8Num183z2"/>
    <w:rsid w:val="00233BD7"/>
    <w:rPr>
      <w:rFonts w:ascii="Wingdings" w:hAnsi="Wingdings" w:cs="Wingdings" w:hint="default"/>
    </w:rPr>
  </w:style>
  <w:style w:type="character" w:customStyle="1" w:styleId="WW8Num184z0">
    <w:name w:val="WW8Num184z0"/>
    <w:rsid w:val="00233BD7"/>
  </w:style>
  <w:style w:type="character" w:customStyle="1" w:styleId="WW8Num184z1">
    <w:name w:val="WW8Num184z1"/>
    <w:rsid w:val="00233BD7"/>
  </w:style>
  <w:style w:type="character" w:customStyle="1" w:styleId="WW8Num184z2">
    <w:name w:val="WW8Num184z2"/>
    <w:rsid w:val="00233BD7"/>
  </w:style>
  <w:style w:type="character" w:customStyle="1" w:styleId="WW8Num184z3">
    <w:name w:val="WW8Num184z3"/>
    <w:rsid w:val="00233BD7"/>
  </w:style>
  <w:style w:type="character" w:customStyle="1" w:styleId="WW8Num184z4">
    <w:name w:val="WW8Num184z4"/>
    <w:rsid w:val="00233BD7"/>
  </w:style>
  <w:style w:type="character" w:customStyle="1" w:styleId="WW8Num184z5">
    <w:name w:val="WW8Num184z5"/>
    <w:rsid w:val="00233BD7"/>
  </w:style>
  <w:style w:type="character" w:customStyle="1" w:styleId="WW8Num184z6">
    <w:name w:val="WW8Num184z6"/>
    <w:rsid w:val="00233BD7"/>
  </w:style>
  <w:style w:type="character" w:customStyle="1" w:styleId="WW8Num184z7">
    <w:name w:val="WW8Num184z7"/>
    <w:rsid w:val="00233BD7"/>
  </w:style>
  <w:style w:type="character" w:customStyle="1" w:styleId="WW8Num184z8">
    <w:name w:val="WW8Num184z8"/>
    <w:rsid w:val="00233BD7"/>
  </w:style>
  <w:style w:type="character" w:customStyle="1" w:styleId="WW8Num185z0">
    <w:name w:val="WW8Num185z0"/>
    <w:rsid w:val="00233BD7"/>
    <w:rPr>
      <w:rFonts w:ascii="Times New Roman" w:eastAsia="MS Mincho" w:hAnsi="Times New Roman" w:cs="Times New Roman"/>
      <w:bCs/>
      <w:sz w:val="24"/>
      <w:szCs w:val="24"/>
    </w:rPr>
  </w:style>
  <w:style w:type="character" w:customStyle="1" w:styleId="WW8Num185z1">
    <w:name w:val="WW8Num185z1"/>
    <w:rsid w:val="00233BD7"/>
  </w:style>
  <w:style w:type="character" w:customStyle="1" w:styleId="WW8Num185z2">
    <w:name w:val="WW8Num185z2"/>
    <w:rsid w:val="00233BD7"/>
  </w:style>
  <w:style w:type="character" w:customStyle="1" w:styleId="WW8Num185z3">
    <w:name w:val="WW8Num185z3"/>
    <w:rsid w:val="00233BD7"/>
  </w:style>
  <w:style w:type="character" w:customStyle="1" w:styleId="WW8Num185z4">
    <w:name w:val="WW8Num185z4"/>
    <w:rsid w:val="00233BD7"/>
  </w:style>
  <w:style w:type="character" w:customStyle="1" w:styleId="WW8Num185z5">
    <w:name w:val="WW8Num185z5"/>
    <w:rsid w:val="00233BD7"/>
  </w:style>
  <w:style w:type="character" w:customStyle="1" w:styleId="WW8Num185z6">
    <w:name w:val="WW8Num185z6"/>
    <w:rsid w:val="00233BD7"/>
  </w:style>
  <w:style w:type="character" w:customStyle="1" w:styleId="WW8Num185z7">
    <w:name w:val="WW8Num185z7"/>
    <w:rsid w:val="00233BD7"/>
  </w:style>
  <w:style w:type="character" w:customStyle="1" w:styleId="WW8Num185z8">
    <w:name w:val="WW8Num185z8"/>
    <w:rsid w:val="00233BD7"/>
  </w:style>
  <w:style w:type="character" w:customStyle="1" w:styleId="WW8Num186z0">
    <w:name w:val="WW8Num186z0"/>
    <w:rsid w:val="00233BD7"/>
  </w:style>
  <w:style w:type="character" w:customStyle="1" w:styleId="WW8Num186z1">
    <w:name w:val="WW8Num186z1"/>
    <w:rsid w:val="00233BD7"/>
  </w:style>
  <w:style w:type="character" w:customStyle="1" w:styleId="WW8Num186z2">
    <w:name w:val="WW8Num186z2"/>
    <w:rsid w:val="00233BD7"/>
  </w:style>
  <w:style w:type="character" w:customStyle="1" w:styleId="WW8Num186z3">
    <w:name w:val="WW8Num186z3"/>
    <w:rsid w:val="00233BD7"/>
  </w:style>
  <w:style w:type="character" w:customStyle="1" w:styleId="WW8Num186z4">
    <w:name w:val="WW8Num186z4"/>
    <w:rsid w:val="00233BD7"/>
  </w:style>
  <w:style w:type="character" w:customStyle="1" w:styleId="WW8Num186z5">
    <w:name w:val="WW8Num186z5"/>
    <w:rsid w:val="00233BD7"/>
  </w:style>
  <w:style w:type="character" w:customStyle="1" w:styleId="WW8Num186z6">
    <w:name w:val="WW8Num186z6"/>
    <w:rsid w:val="00233BD7"/>
  </w:style>
  <w:style w:type="character" w:customStyle="1" w:styleId="WW8Num186z7">
    <w:name w:val="WW8Num186z7"/>
    <w:rsid w:val="00233BD7"/>
  </w:style>
  <w:style w:type="character" w:customStyle="1" w:styleId="WW8Num186z8">
    <w:name w:val="WW8Num186z8"/>
    <w:rsid w:val="00233BD7"/>
  </w:style>
  <w:style w:type="character" w:customStyle="1" w:styleId="WW8Num187z0">
    <w:name w:val="WW8Num187z0"/>
    <w:rsid w:val="00233BD7"/>
    <w:rPr>
      <w:rFonts w:ascii="Times New Roman" w:hAnsi="Times New Roman" w:cs="Times New Roman" w:hint="default"/>
      <w:b w:val="0"/>
    </w:rPr>
  </w:style>
  <w:style w:type="character" w:customStyle="1" w:styleId="WW8Num187z1">
    <w:name w:val="WW8Num187z1"/>
    <w:rsid w:val="00233BD7"/>
    <w:rPr>
      <w:rFonts w:cs="Times New Roman"/>
    </w:rPr>
  </w:style>
  <w:style w:type="character" w:customStyle="1" w:styleId="WW8Num187z2">
    <w:name w:val="WW8Num187z2"/>
    <w:rsid w:val="00233BD7"/>
    <w:rPr>
      <w:rFonts w:hint="default"/>
    </w:rPr>
  </w:style>
  <w:style w:type="character" w:customStyle="1" w:styleId="WW8Num188z0">
    <w:name w:val="WW8Num188z0"/>
    <w:rsid w:val="00233BD7"/>
    <w:rPr>
      <w:rFonts w:ascii="Times New Roman" w:eastAsia="MS Mincho" w:hAnsi="Times New Roman" w:cs="Times New Roman"/>
      <w:sz w:val="24"/>
      <w:szCs w:val="24"/>
    </w:rPr>
  </w:style>
  <w:style w:type="character" w:customStyle="1" w:styleId="WW8Num188z1">
    <w:name w:val="WW8Num188z1"/>
    <w:rsid w:val="00233BD7"/>
    <w:rPr>
      <w:rFonts w:ascii="Times New Roman" w:hAnsi="Times New Roman" w:cs="Times New Roman"/>
      <w:sz w:val="24"/>
      <w:szCs w:val="24"/>
    </w:rPr>
  </w:style>
  <w:style w:type="character" w:customStyle="1" w:styleId="WW8Num188z2">
    <w:name w:val="WW8Num188z2"/>
    <w:rsid w:val="00233BD7"/>
  </w:style>
  <w:style w:type="character" w:customStyle="1" w:styleId="WW8Num188z3">
    <w:name w:val="WW8Num188z3"/>
    <w:rsid w:val="00233BD7"/>
  </w:style>
  <w:style w:type="character" w:customStyle="1" w:styleId="WW8Num188z4">
    <w:name w:val="WW8Num188z4"/>
    <w:rsid w:val="00233BD7"/>
  </w:style>
  <w:style w:type="character" w:customStyle="1" w:styleId="WW8Num188z5">
    <w:name w:val="WW8Num188z5"/>
    <w:rsid w:val="00233BD7"/>
  </w:style>
  <w:style w:type="character" w:customStyle="1" w:styleId="WW8Num188z6">
    <w:name w:val="WW8Num188z6"/>
    <w:rsid w:val="00233BD7"/>
  </w:style>
  <w:style w:type="character" w:customStyle="1" w:styleId="WW8Num188z7">
    <w:name w:val="WW8Num188z7"/>
    <w:rsid w:val="00233BD7"/>
  </w:style>
  <w:style w:type="character" w:customStyle="1" w:styleId="WW8Num188z8">
    <w:name w:val="WW8Num188z8"/>
    <w:rsid w:val="00233BD7"/>
  </w:style>
  <w:style w:type="character" w:customStyle="1" w:styleId="WW8Num189z0">
    <w:name w:val="WW8Num189z0"/>
    <w:rsid w:val="00233BD7"/>
    <w:rPr>
      <w:rFonts w:ascii="Symbol" w:hAnsi="Symbol" w:cs="Symbol" w:hint="default"/>
      <w:vertAlign w:val="superscript"/>
    </w:rPr>
  </w:style>
  <w:style w:type="character" w:customStyle="1" w:styleId="WW8Num189z1">
    <w:name w:val="WW8Num189z1"/>
    <w:rsid w:val="00233BD7"/>
    <w:rPr>
      <w:rFonts w:ascii="Courier New" w:hAnsi="Courier New" w:cs="Courier New" w:hint="default"/>
    </w:rPr>
  </w:style>
  <w:style w:type="character" w:customStyle="1" w:styleId="WW8Num189z2">
    <w:name w:val="WW8Num189z2"/>
    <w:rsid w:val="00233BD7"/>
    <w:rPr>
      <w:rFonts w:ascii="Wingdings" w:hAnsi="Wingdings" w:cs="Wingdings" w:hint="default"/>
    </w:rPr>
  </w:style>
  <w:style w:type="character" w:customStyle="1" w:styleId="WW8Num190z0">
    <w:name w:val="WW8Num190z0"/>
    <w:rsid w:val="00233BD7"/>
  </w:style>
  <w:style w:type="character" w:customStyle="1" w:styleId="WW8Num190z1">
    <w:name w:val="WW8Num190z1"/>
    <w:rsid w:val="00233BD7"/>
  </w:style>
  <w:style w:type="character" w:customStyle="1" w:styleId="WW8Num190z2">
    <w:name w:val="WW8Num190z2"/>
    <w:rsid w:val="00233BD7"/>
  </w:style>
  <w:style w:type="character" w:customStyle="1" w:styleId="WW8Num190z3">
    <w:name w:val="WW8Num190z3"/>
    <w:rsid w:val="00233BD7"/>
  </w:style>
  <w:style w:type="character" w:customStyle="1" w:styleId="WW8Num190z4">
    <w:name w:val="WW8Num190z4"/>
    <w:rsid w:val="00233BD7"/>
  </w:style>
  <w:style w:type="character" w:customStyle="1" w:styleId="WW8Num190z5">
    <w:name w:val="WW8Num190z5"/>
    <w:rsid w:val="00233BD7"/>
  </w:style>
  <w:style w:type="character" w:customStyle="1" w:styleId="WW8Num190z6">
    <w:name w:val="WW8Num190z6"/>
    <w:rsid w:val="00233BD7"/>
  </w:style>
  <w:style w:type="character" w:customStyle="1" w:styleId="WW8Num190z7">
    <w:name w:val="WW8Num190z7"/>
    <w:rsid w:val="00233BD7"/>
  </w:style>
  <w:style w:type="character" w:customStyle="1" w:styleId="WW8Num190z8">
    <w:name w:val="WW8Num190z8"/>
    <w:rsid w:val="00233BD7"/>
  </w:style>
  <w:style w:type="character" w:customStyle="1" w:styleId="WW8Num191z0">
    <w:name w:val="WW8Num191z0"/>
    <w:rsid w:val="00233BD7"/>
    <w:rPr>
      <w:rFonts w:ascii="Times New Roman" w:eastAsia="MS Mincho" w:hAnsi="Times New Roman" w:cs="Times New Roman" w:hint="default"/>
      <w:b w:val="0"/>
      <w:sz w:val="24"/>
    </w:rPr>
  </w:style>
  <w:style w:type="character" w:customStyle="1" w:styleId="WW8Num191z1">
    <w:name w:val="WW8Num191z1"/>
    <w:rsid w:val="00233BD7"/>
  </w:style>
  <w:style w:type="character" w:customStyle="1" w:styleId="WW8Num191z2">
    <w:name w:val="WW8Num191z2"/>
    <w:rsid w:val="00233BD7"/>
  </w:style>
  <w:style w:type="character" w:customStyle="1" w:styleId="WW8Num191z3">
    <w:name w:val="WW8Num191z3"/>
    <w:rsid w:val="00233BD7"/>
  </w:style>
  <w:style w:type="character" w:customStyle="1" w:styleId="WW8Num191z4">
    <w:name w:val="WW8Num191z4"/>
    <w:rsid w:val="00233BD7"/>
  </w:style>
  <w:style w:type="character" w:customStyle="1" w:styleId="WW8Num191z5">
    <w:name w:val="WW8Num191z5"/>
    <w:rsid w:val="00233BD7"/>
  </w:style>
  <w:style w:type="character" w:customStyle="1" w:styleId="WW8Num191z6">
    <w:name w:val="WW8Num191z6"/>
    <w:rsid w:val="00233BD7"/>
  </w:style>
  <w:style w:type="character" w:customStyle="1" w:styleId="WW8Num191z7">
    <w:name w:val="WW8Num191z7"/>
    <w:rsid w:val="00233BD7"/>
  </w:style>
  <w:style w:type="character" w:customStyle="1" w:styleId="WW8Num191z8">
    <w:name w:val="WW8Num191z8"/>
    <w:rsid w:val="00233BD7"/>
  </w:style>
  <w:style w:type="character" w:customStyle="1" w:styleId="WW8Num192z0">
    <w:name w:val="WW8Num192z0"/>
    <w:rsid w:val="00233BD7"/>
    <w:rPr>
      <w:rFonts w:hint="default"/>
    </w:rPr>
  </w:style>
  <w:style w:type="character" w:customStyle="1" w:styleId="WW8Num192z1">
    <w:name w:val="WW8Num192z1"/>
    <w:rsid w:val="00233BD7"/>
  </w:style>
  <w:style w:type="character" w:customStyle="1" w:styleId="WW8Num192z2">
    <w:name w:val="WW8Num192z2"/>
    <w:rsid w:val="00233BD7"/>
  </w:style>
  <w:style w:type="character" w:customStyle="1" w:styleId="WW8Num192z3">
    <w:name w:val="WW8Num192z3"/>
    <w:rsid w:val="00233BD7"/>
  </w:style>
  <w:style w:type="character" w:customStyle="1" w:styleId="WW8Num192z4">
    <w:name w:val="WW8Num192z4"/>
    <w:rsid w:val="00233BD7"/>
  </w:style>
  <w:style w:type="character" w:customStyle="1" w:styleId="WW8Num192z5">
    <w:name w:val="WW8Num192z5"/>
    <w:rsid w:val="00233BD7"/>
  </w:style>
  <w:style w:type="character" w:customStyle="1" w:styleId="WW8Num192z6">
    <w:name w:val="WW8Num192z6"/>
    <w:rsid w:val="00233BD7"/>
  </w:style>
  <w:style w:type="character" w:customStyle="1" w:styleId="WW8Num192z7">
    <w:name w:val="WW8Num192z7"/>
    <w:rsid w:val="00233BD7"/>
  </w:style>
  <w:style w:type="character" w:customStyle="1" w:styleId="WW8Num192z8">
    <w:name w:val="WW8Num192z8"/>
    <w:rsid w:val="00233BD7"/>
  </w:style>
  <w:style w:type="character" w:customStyle="1" w:styleId="WW8Num193z0">
    <w:name w:val="WW8Num193z0"/>
    <w:rsid w:val="00233BD7"/>
  </w:style>
  <w:style w:type="character" w:customStyle="1" w:styleId="WW8Num193z1">
    <w:name w:val="WW8Num193z1"/>
    <w:rsid w:val="00233BD7"/>
  </w:style>
  <w:style w:type="character" w:customStyle="1" w:styleId="WW8Num193z2">
    <w:name w:val="WW8Num193z2"/>
    <w:rsid w:val="00233BD7"/>
  </w:style>
  <w:style w:type="character" w:customStyle="1" w:styleId="WW8Num193z3">
    <w:name w:val="WW8Num193z3"/>
    <w:rsid w:val="00233BD7"/>
  </w:style>
  <w:style w:type="character" w:customStyle="1" w:styleId="WW8Num193z4">
    <w:name w:val="WW8Num193z4"/>
    <w:rsid w:val="00233BD7"/>
  </w:style>
  <w:style w:type="character" w:customStyle="1" w:styleId="WW8Num193z5">
    <w:name w:val="WW8Num193z5"/>
    <w:rsid w:val="00233BD7"/>
  </w:style>
  <w:style w:type="character" w:customStyle="1" w:styleId="WW8Num193z6">
    <w:name w:val="WW8Num193z6"/>
    <w:rsid w:val="00233BD7"/>
  </w:style>
  <w:style w:type="character" w:customStyle="1" w:styleId="WW8Num193z7">
    <w:name w:val="WW8Num193z7"/>
    <w:rsid w:val="00233BD7"/>
  </w:style>
  <w:style w:type="character" w:customStyle="1" w:styleId="WW8Num193z8">
    <w:name w:val="WW8Num193z8"/>
    <w:rsid w:val="00233BD7"/>
  </w:style>
  <w:style w:type="character" w:customStyle="1" w:styleId="WW8Num194z0">
    <w:name w:val="WW8Num194z0"/>
    <w:rsid w:val="00233BD7"/>
    <w:rPr>
      <w:b w:val="0"/>
    </w:rPr>
  </w:style>
  <w:style w:type="character" w:customStyle="1" w:styleId="WW8Num194z1">
    <w:name w:val="WW8Num194z1"/>
    <w:rsid w:val="00233BD7"/>
  </w:style>
  <w:style w:type="character" w:customStyle="1" w:styleId="WW8Num194z2">
    <w:name w:val="WW8Num194z2"/>
    <w:rsid w:val="00233BD7"/>
  </w:style>
  <w:style w:type="character" w:customStyle="1" w:styleId="WW8Num194z3">
    <w:name w:val="WW8Num194z3"/>
    <w:rsid w:val="00233BD7"/>
  </w:style>
  <w:style w:type="character" w:customStyle="1" w:styleId="WW8Num194z4">
    <w:name w:val="WW8Num194z4"/>
    <w:rsid w:val="00233BD7"/>
  </w:style>
  <w:style w:type="character" w:customStyle="1" w:styleId="WW8Num194z5">
    <w:name w:val="WW8Num194z5"/>
    <w:rsid w:val="00233BD7"/>
  </w:style>
  <w:style w:type="character" w:customStyle="1" w:styleId="WW8Num194z6">
    <w:name w:val="WW8Num194z6"/>
    <w:rsid w:val="00233BD7"/>
  </w:style>
  <w:style w:type="character" w:customStyle="1" w:styleId="WW8Num194z7">
    <w:name w:val="WW8Num194z7"/>
    <w:rsid w:val="00233BD7"/>
  </w:style>
  <w:style w:type="character" w:customStyle="1" w:styleId="WW8Num194z8">
    <w:name w:val="WW8Num194z8"/>
    <w:rsid w:val="00233BD7"/>
  </w:style>
  <w:style w:type="character" w:customStyle="1" w:styleId="WW8Num195z0">
    <w:name w:val="WW8Num195z0"/>
    <w:rsid w:val="00233BD7"/>
    <w:rPr>
      <w:rFonts w:ascii="Times New Roman" w:eastAsia="MS Mincho" w:hAnsi="Times New Roman" w:cs="Times New Roman"/>
      <w:sz w:val="24"/>
    </w:rPr>
  </w:style>
  <w:style w:type="character" w:customStyle="1" w:styleId="WW8Num195z1">
    <w:name w:val="WW8Num195z1"/>
    <w:rsid w:val="00233BD7"/>
  </w:style>
  <w:style w:type="character" w:customStyle="1" w:styleId="WW8Num195z2">
    <w:name w:val="WW8Num195z2"/>
    <w:rsid w:val="00233BD7"/>
  </w:style>
  <w:style w:type="character" w:customStyle="1" w:styleId="WW8Num195z3">
    <w:name w:val="WW8Num195z3"/>
    <w:rsid w:val="00233BD7"/>
  </w:style>
  <w:style w:type="character" w:customStyle="1" w:styleId="WW8Num195z4">
    <w:name w:val="WW8Num195z4"/>
    <w:rsid w:val="00233BD7"/>
  </w:style>
  <w:style w:type="character" w:customStyle="1" w:styleId="WW8Num195z5">
    <w:name w:val="WW8Num195z5"/>
    <w:rsid w:val="00233BD7"/>
  </w:style>
  <w:style w:type="character" w:customStyle="1" w:styleId="WW8Num195z6">
    <w:name w:val="WW8Num195z6"/>
    <w:rsid w:val="00233BD7"/>
  </w:style>
  <w:style w:type="character" w:customStyle="1" w:styleId="WW8Num195z7">
    <w:name w:val="WW8Num195z7"/>
    <w:rsid w:val="00233BD7"/>
  </w:style>
  <w:style w:type="character" w:customStyle="1" w:styleId="WW8Num195z8">
    <w:name w:val="WW8Num195z8"/>
    <w:rsid w:val="00233BD7"/>
  </w:style>
  <w:style w:type="character" w:customStyle="1" w:styleId="WW8Num196z0">
    <w:name w:val="WW8Num196z0"/>
    <w:rsid w:val="00233BD7"/>
    <w:rPr>
      <w:rFonts w:ascii="Times New Roman" w:hAnsi="Times New Roman" w:cs="Times New Roman" w:hint="default"/>
      <w:sz w:val="24"/>
      <w:szCs w:val="24"/>
    </w:rPr>
  </w:style>
  <w:style w:type="character" w:customStyle="1" w:styleId="WW8Num196z1">
    <w:name w:val="WW8Num196z1"/>
    <w:rsid w:val="00233BD7"/>
  </w:style>
  <w:style w:type="character" w:customStyle="1" w:styleId="WW8Num196z2">
    <w:name w:val="WW8Num196z2"/>
    <w:rsid w:val="00233BD7"/>
  </w:style>
  <w:style w:type="character" w:customStyle="1" w:styleId="WW8Num196z3">
    <w:name w:val="WW8Num196z3"/>
    <w:rsid w:val="00233BD7"/>
  </w:style>
  <w:style w:type="character" w:customStyle="1" w:styleId="WW8Num196z4">
    <w:name w:val="WW8Num196z4"/>
    <w:rsid w:val="00233BD7"/>
  </w:style>
  <w:style w:type="character" w:customStyle="1" w:styleId="WW8Num196z5">
    <w:name w:val="WW8Num196z5"/>
    <w:rsid w:val="00233BD7"/>
  </w:style>
  <w:style w:type="character" w:customStyle="1" w:styleId="WW8Num196z6">
    <w:name w:val="WW8Num196z6"/>
    <w:rsid w:val="00233BD7"/>
  </w:style>
  <w:style w:type="character" w:customStyle="1" w:styleId="WW8Num196z7">
    <w:name w:val="WW8Num196z7"/>
    <w:rsid w:val="00233BD7"/>
  </w:style>
  <w:style w:type="character" w:customStyle="1" w:styleId="WW8Num196z8">
    <w:name w:val="WW8Num196z8"/>
    <w:rsid w:val="00233BD7"/>
  </w:style>
  <w:style w:type="character" w:customStyle="1" w:styleId="WW8Num197z0">
    <w:name w:val="WW8Num197z0"/>
    <w:rsid w:val="00233BD7"/>
    <w:rPr>
      <w:rFonts w:cs="Times New Roman" w:hint="default"/>
    </w:rPr>
  </w:style>
  <w:style w:type="character" w:customStyle="1" w:styleId="WW8Num197z1">
    <w:name w:val="WW8Num197z1"/>
    <w:rsid w:val="00233BD7"/>
    <w:rPr>
      <w:rFonts w:ascii="Verdana" w:hAnsi="Verdana" w:cs="Times New Roman" w:hint="default"/>
      <w:b w:val="0"/>
      <w:i w:val="0"/>
      <w:sz w:val="18"/>
    </w:rPr>
  </w:style>
  <w:style w:type="character" w:customStyle="1" w:styleId="WW8Num197z4">
    <w:name w:val="WW8Num197z4"/>
    <w:rsid w:val="00233BD7"/>
    <w:rPr>
      <w:rFonts w:ascii="Times New Roman" w:hAnsi="Times New Roman" w:cs="Times New Roman" w:hint="default"/>
      <w:color w:val="auto"/>
    </w:rPr>
  </w:style>
  <w:style w:type="character" w:customStyle="1" w:styleId="Domylnaczcionkaakapitu1">
    <w:name w:val="Domyślna czcionka akapitu1"/>
    <w:rsid w:val="00233BD7"/>
  </w:style>
  <w:style w:type="character" w:customStyle="1" w:styleId="Znak6">
    <w:name w:val="Znak6"/>
    <w:rsid w:val="00233BD7"/>
    <w:rPr>
      <w:rFonts w:ascii="Calibri Light" w:eastAsia="Times New Roman" w:hAnsi="Calibri Light" w:cs="Times New Roman"/>
      <w:b/>
      <w:bCs/>
      <w:i/>
      <w:iCs/>
      <w:sz w:val="28"/>
      <w:szCs w:val="28"/>
    </w:rPr>
  </w:style>
  <w:style w:type="character" w:customStyle="1" w:styleId="Znak5">
    <w:name w:val="Znak5"/>
    <w:rsid w:val="00233BD7"/>
    <w:rPr>
      <w:rFonts w:ascii="Tahoma" w:hAnsi="Tahoma" w:cs="Times New Roman"/>
      <w:b/>
    </w:rPr>
  </w:style>
  <w:style w:type="character" w:customStyle="1" w:styleId="Znak4">
    <w:name w:val="Znak4"/>
    <w:rsid w:val="00233BD7"/>
    <w:rPr>
      <w:rFonts w:cs="Times New Roman"/>
    </w:rPr>
  </w:style>
  <w:style w:type="character" w:customStyle="1" w:styleId="Znak3">
    <w:name w:val="Znak3"/>
    <w:rsid w:val="00233BD7"/>
    <w:rPr>
      <w:rFonts w:cs="Times New Roman"/>
    </w:rPr>
  </w:style>
  <w:style w:type="character" w:customStyle="1" w:styleId="Znak1">
    <w:name w:val="Znak1"/>
    <w:rsid w:val="00233BD7"/>
    <w:rPr>
      <w:rFonts w:ascii="Times New Roman" w:hAnsi="Times New Roman" w:cs="Times New Roman"/>
      <w:sz w:val="16"/>
      <w:szCs w:val="16"/>
    </w:rPr>
  </w:style>
  <w:style w:type="character" w:styleId="Numerstrony">
    <w:name w:val="page number"/>
    <w:basedOn w:val="Domylnaczcionkaakapitu1"/>
    <w:rsid w:val="00233BD7"/>
  </w:style>
  <w:style w:type="paragraph" w:customStyle="1" w:styleId="Nagwek22">
    <w:name w:val="Nagłówek2"/>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233BD7"/>
    <w:pPr>
      <w:widowControl/>
      <w:spacing w:line="254" w:lineRule="auto"/>
    </w:pPr>
    <w:rPr>
      <w:rFonts w:ascii="Calibri" w:eastAsia="Times New Roman" w:hAnsi="Calibri" w:cs="Mangal"/>
      <w:kern w:val="0"/>
      <w:sz w:val="22"/>
      <w:szCs w:val="22"/>
      <w:lang w:eastAsia="ar-SA"/>
    </w:rPr>
  </w:style>
  <w:style w:type="paragraph" w:customStyle="1" w:styleId="Podpis2">
    <w:name w:val="Podpis2"/>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paragraph" w:customStyle="1" w:styleId="Indeks">
    <w:name w:val="Indeks"/>
    <w:basedOn w:val="Normalny"/>
    <w:rsid w:val="00233BD7"/>
    <w:pPr>
      <w:suppressLineNumbers/>
      <w:suppressAutoHyphens/>
      <w:spacing w:line="254" w:lineRule="auto"/>
    </w:pPr>
    <w:rPr>
      <w:rFonts w:ascii="Calibri" w:eastAsia="Times New Roman" w:hAnsi="Calibri" w:cs="Mangal"/>
      <w:lang w:eastAsia="ar-SA"/>
    </w:rPr>
  </w:style>
  <w:style w:type="paragraph" w:customStyle="1" w:styleId="Nagwek12">
    <w:name w:val="Nagłówek1"/>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character" w:customStyle="1" w:styleId="CytatintensywnyZnak1">
    <w:name w:val="Cytat intensywny Znak1"/>
    <w:basedOn w:val="Domylnaczcionkaakapitu"/>
    <w:rsid w:val="00233BD7"/>
    <w:rPr>
      <w:rFonts w:ascii="Times New Roman" w:eastAsia="Times New Roman" w:hAnsi="Times New Roman" w:cs="Times New Roman"/>
      <w:i/>
      <w:iCs/>
      <w:color w:val="5B9BD5"/>
      <w:sz w:val="24"/>
      <w:szCs w:val="24"/>
      <w:lang w:eastAsia="ar-SA"/>
    </w:rPr>
  </w:style>
  <w:style w:type="paragraph" w:customStyle="1" w:styleId="Nagwektabeli">
    <w:name w:val="Nagłówek tabeli"/>
    <w:basedOn w:val="Zawartotabeli"/>
    <w:rsid w:val="00233BD7"/>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233BD7"/>
    <w:pPr>
      <w:widowControl/>
      <w:spacing w:line="254" w:lineRule="auto"/>
    </w:pPr>
    <w:rPr>
      <w:rFonts w:ascii="Calibri" w:eastAsia="Times New Roman" w:hAnsi="Calibri"/>
      <w:kern w:val="0"/>
      <w:sz w:val="22"/>
      <w:szCs w:val="22"/>
      <w:lang w:eastAsia="ar-SA"/>
    </w:rPr>
  </w:style>
  <w:style w:type="paragraph" w:customStyle="1" w:styleId="NormalBold">
    <w:name w:val="NormalBold"/>
    <w:basedOn w:val="Normalny"/>
    <w:link w:val="NormalBoldChar"/>
    <w:rsid w:val="00233BD7"/>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33BD7"/>
    <w:rPr>
      <w:rFonts w:ascii="Times New Roman" w:eastAsia="Times New Roman" w:hAnsi="Times New Roman" w:cs="Times New Roman"/>
      <w:b/>
      <w:sz w:val="24"/>
      <w:lang w:eastAsia="en-GB"/>
    </w:rPr>
  </w:style>
  <w:style w:type="paragraph" w:customStyle="1" w:styleId="Text1">
    <w:name w:val="Text 1"/>
    <w:basedOn w:val="Normalny"/>
    <w:rsid w:val="00233BD7"/>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33BD7"/>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33BD7"/>
    <w:pPr>
      <w:numPr>
        <w:numId w:val="6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33BD7"/>
    <w:pPr>
      <w:numPr>
        <w:numId w:val="6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33BD7"/>
    <w:pPr>
      <w:numPr>
        <w:numId w:val="6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33BD7"/>
    <w:pPr>
      <w:numPr>
        <w:ilvl w:val="1"/>
        <w:numId w:val="6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33BD7"/>
    <w:pPr>
      <w:numPr>
        <w:ilvl w:val="2"/>
        <w:numId w:val="6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33BD7"/>
    <w:pPr>
      <w:numPr>
        <w:ilvl w:val="3"/>
        <w:numId w:val="6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33BD7"/>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33BD7"/>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33BD7"/>
    <w:pPr>
      <w:spacing w:before="120" w:after="120" w:line="240" w:lineRule="auto"/>
      <w:jc w:val="center"/>
    </w:pPr>
    <w:rPr>
      <w:rFonts w:ascii="Times New Roman" w:eastAsia="Calibri" w:hAnsi="Times New Roman" w:cs="Times New Roman"/>
      <w:b/>
      <w:sz w:val="24"/>
      <w:u w:val="single"/>
      <w:lang w:eastAsia="en-GB"/>
    </w:rPr>
  </w:style>
  <w:style w:type="numbering" w:customStyle="1" w:styleId="Bezlisty2">
    <w:name w:val="Bez listy2"/>
    <w:next w:val="Bezlisty"/>
    <w:semiHidden/>
    <w:unhideWhenUsed/>
    <w:rsid w:val="00233BD7"/>
  </w:style>
  <w:style w:type="character" w:customStyle="1" w:styleId="Absatz-Standardschriftart">
    <w:name w:val="Absatz-Standardschriftart"/>
    <w:rsid w:val="00233BD7"/>
  </w:style>
  <w:style w:type="character" w:customStyle="1" w:styleId="WW-Absatz-Standardschriftart">
    <w:name w:val="WW-Absatz-Standardschriftart"/>
    <w:rsid w:val="00233BD7"/>
  </w:style>
  <w:style w:type="character" w:customStyle="1" w:styleId="WW-Absatz-Standardschriftart1">
    <w:name w:val="WW-Absatz-Standardschriftart1"/>
    <w:rsid w:val="00233BD7"/>
  </w:style>
  <w:style w:type="character" w:customStyle="1" w:styleId="WW-Absatz-Standardschriftart11">
    <w:name w:val="WW-Absatz-Standardschriftart11"/>
    <w:rsid w:val="00233BD7"/>
  </w:style>
  <w:style w:type="character" w:customStyle="1" w:styleId="WW-Absatz-Standardschriftart111">
    <w:name w:val="WW-Absatz-Standardschriftart111"/>
    <w:rsid w:val="00233BD7"/>
  </w:style>
  <w:style w:type="character" w:customStyle="1" w:styleId="WW-Absatz-Standardschriftart1111">
    <w:name w:val="WW-Absatz-Standardschriftart1111"/>
    <w:rsid w:val="00233BD7"/>
  </w:style>
  <w:style w:type="character" w:customStyle="1" w:styleId="Znakinumeracji">
    <w:name w:val="Znaki numeracji"/>
    <w:rsid w:val="00233BD7"/>
    <w:rPr>
      <w:color w:val="000000"/>
    </w:rPr>
  </w:style>
  <w:style w:type="numbering" w:customStyle="1" w:styleId="Bezlisty3">
    <w:name w:val="Bez listy3"/>
    <w:next w:val="Bezlisty"/>
    <w:semiHidden/>
    <w:rsid w:val="00233BD7"/>
  </w:style>
  <w:style w:type="numbering" w:styleId="111111">
    <w:name w:val="Outline List 2"/>
    <w:basedOn w:val="Bezlisty"/>
    <w:rsid w:val="00233BD7"/>
    <w:pPr>
      <w:numPr>
        <w:numId w:val="67"/>
      </w:numPr>
    </w:pPr>
  </w:style>
  <w:style w:type="paragraph" w:styleId="Data">
    <w:name w:val="Date"/>
    <w:basedOn w:val="Normalny"/>
    <w:next w:val="Normalny"/>
    <w:link w:val="DataZnak"/>
    <w:rsid w:val="00233BD7"/>
    <w:pPr>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rsid w:val="00233BD7"/>
    <w:rPr>
      <w:rFonts w:ascii="Times New Roman" w:eastAsia="Times New Roman" w:hAnsi="Times New Roman" w:cs="Times New Roman"/>
      <w:sz w:val="24"/>
      <w:szCs w:val="24"/>
      <w:lang w:eastAsia="pl-PL"/>
    </w:rPr>
  </w:style>
  <w:style w:type="character" w:customStyle="1" w:styleId="txt-new">
    <w:name w:val="txt-new"/>
    <w:rsid w:val="00233BD7"/>
  </w:style>
  <w:style w:type="paragraph" w:customStyle="1" w:styleId="FR3">
    <w:name w:val="FR3"/>
    <w:rsid w:val="00233BD7"/>
    <w:pPr>
      <w:widowControl w:val="0"/>
      <w:spacing w:before="2260" w:after="1300" w:line="240" w:lineRule="auto"/>
      <w:ind w:left="2000"/>
    </w:pPr>
    <w:rPr>
      <w:rFonts w:ascii="Arial" w:eastAsia="Calibri" w:hAnsi="Arial" w:cs="Times New Roman"/>
      <w:b/>
      <w:sz w:val="32"/>
      <w:szCs w:val="20"/>
      <w:lang w:eastAsia="pl-PL"/>
    </w:rPr>
  </w:style>
  <w:style w:type="character" w:customStyle="1" w:styleId="ZnakZnak3">
    <w:name w:val="Znak Znak3"/>
    <w:locked/>
    <w:rsid w:val="00233BD7"/>
    <w:rPr>
      <w:rFonts w:ascii="Cambria" w:eastAsia="Calibri" w:hAnsi="Cambria"/>
      <w:b/>
      <w:bCs/>
      <w:color w:val="365F91"/>
      <w:sz w:val="28"/>
      <w:szCs w:val="28"/>
      <w:lang w:val="pl-PL" w:eastAsia="en-US" w:bidi="ar-SA"/>
    </w:rPr>
  </w:style>
  <w:style w:type="paragraph" w:styleId="Lista2">
    <w:name w:val="List 2"/>
    <w:basedOn w:val="Normalny"/>
    <w:unhideWhenUsed/>
    <w:rsid w:val="00233BD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nhideWhenUsed/>
    <w:rsid w:val="00233BD7"/>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unhideWhenUsed/>
    <w:rsid w:val="00233BD7"/>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unhideWhenUsed/>
    <w:rsid w:val="00233BD7"/>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nhideWhenUsed/>
    <w:rsid w:val="00233BD7"/>
    <w:pPr>
      <w:numPr>
        <w:numId w:val="68"/>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unhideWhenUsed/>
    <w:rsid w:val="00233BD7"/>
    <w:pPr>
      <w:numPr>
        <w:numId w:val="69"/>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unhideWhenUsed/>
    <w:rsid w:val="00233BD7"/>
    <w:pPr>
      <w:numPr>
        <w:numId w:val="70"/>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unhideWhenUsed/>
    <w:rsid w:val="00233BD7"/>
    <w:pPr>
      <w:numPr>
        <w:numId w:val="71"/>
      </w:numPr>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unhideWhenUsed/>
    <w:rsid w:val="00233BD7"/>
    <w:pPr>
      <w:spacing w:after="120" w:line="240" w:lineRule="auto"/>
      <w:ind w:left="283"/>
      <w:contextualSpacing/>
    </w:pPr>
    <w:rPr>
      <w:rFonts w:ascii="Times New Roman" w:eastAsia="Times New Roman" w:hAnsi="Times New Roman" w:cs="Times New Roman"/>
      <w:sz w:val="24"/>
      <w:szCs w:val="24"/>
      <w:lang w:eastAsia="pl-PL"/>
    </w:rPr>
  </w:style>
  <w:style w:type="paragraph" w:styleId="Lista-kontynuacja3">
    <w:name w:val="List Continue 3"/>
    <w:basedOn w:val="Normalny"/>
    <w:unhideWhenUsed/>
    <w:rsid w:val="00233BD7"/>
    <w:pPr>
      <w:spacing w:after="120" w:line="240" w:lineRule="auto"/>
      <w:ind w:left="849"/>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233BD7"/>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33BD7"/>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233BD7"/>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233BD7"/>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233BD7"/>
  </w:style>
  <w:style w:type="character" w:customStyle="1" w:styleId="PlainTextChar">
    <w:name w:val="Plain Text Char"/>
    <w:rsid w:val="00233BD7"/>
    <w:rPr>
      <w:rFonts w:ascii="Courier New" w:hAnsi="Courier New" w:cs="Times New Roman"/>
      <w:w w:val="89"/>
      <w:sz w:val="20"/>
      <w:szCs w:val="20"/>
    </w:rPr>
  </w:style>
  <w:style w:type="character" w:customStyle="1" w:styleId="FootnoteTextChar">
    <w:name w:val="Footnote Text Char"/>
    <w:semiHidden/>
    <w:rsid w:val="00233BD7"/>
    <w:rPr>
      <w:rFonts w:cs="Times New Roman"/>
      <w:sz w:val="20"/>
      <w:szCs w:val="20"/>
    </w:rPr>
  </w:style>
  <w:style w:type="character" w:customStyle="1" w:styleId="tekstdokbold">
    <w:name w:val="tekst dok. bold"/>
    <w:rsid w:val="00233BD7"/>
    <w:rPr>
      <w:b/>
      <w:bCs/>
    </w:rPr>
  </w:style>
  <w:style w:type="paragraph" w:styleId="HTML-wstpniesformatowany">
    <w:name w:val="HTML Preformatted"/>
    <w:basedOn w:val="Normalny"/>
    <w:link w:val="HTML-wstpniesformatowanyZnak"/>
    <w:uiPriority w:val="99"/>
    <w:semiHidden/>
    <w:unhideWhenUsed/>
    <w:rsid w:val="0023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33BD7"/>
    <w:rPr>
      <w:rFonts w:ascii="Courier New" w:eastAsia="Times New Roman" w:hAnsi="Courier New" w:cs="Courier New"/>
      <w:sz w:val="20"/>
      <w:szCs w:val="20"/>
      <w:lang w:eastAsia="pl-PL"/>
    </w:rPr>
  </w:style>
  <w:style w:type="paragraph" w:customStyle="1" w:styleId="font5">
    <w:name w:val="font5"/>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65">
    <w:name w:val="xl65"/>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6">
    <w:name w:val="xl66"/>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9">
    <w:name w:val="xl69"/>
    <w:basedOn w:val="Normalny"/>
    <w:rsid w:val="00233B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233BD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pl-PL"/>
    </w:rPr>
  </w:style>
  <w:style w:type="paragraph" w:customStyle="1" w:styleId="xl71">
    <w:name w:val="xl71"/>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33BD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33B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23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233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233BD7"/>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l-PL"/>
    </w:rPr>
  </w:style>
  <w:style w:type="character" w:customStyle="1" w:styleId="Teksttreci">
    <w:name w:val="Tekst treści_"/>
    <w:link w:val="Teksttreci0"/>
    <w:rsid w:val="00083F79"/>
    <w:rPr>
      <w:rFonts w:ascii="Verdana" w:hAnsi="Verdana" w:cs="Verdana"/>
      <w:sz w:val="19"/>
      <w:szCs w:val="19"/>
      <w:shd w:val="clear" w:color="auto" w:fill="FFFFFF"/>
    </w:rPr>
  </w:style>
  <w:style w:type="paragraph" w:customStyle="1" w:styleId="Teksttreci0">
    <w:name w:val="Tekst treści"/>
    <w:basedOn w:val="Normalny"/>
    <w:link w:val="Teksttreci"/>
    <w:rsid w:val="00083F79"/>
    <w:pPr>
      <w:shd w:val="clear" w:color="auto" w:fill="FFFFFF"/>
      <w:spacing w:after="0" w:line="240" w:lineRule="atLeast"/>
      <w:ind w:hanging="1700"/>
    </w:pPr>
    <w:rPr>
      <w:rFonts w:ascii="Verdana" w:hAnsi="Verdana" w:cs="Verdana"/>
      <w:sz w:val="19"/>
      <w:szCs w:val="19"/>
    </w:rPr>
  </w:style>
  <w:style w:type="character" w:styleId="Pogrubienie">
    <w:name w:val="Strong"/>
    <w:basedOn w:val="Domylnaczcionkaakapitu"/>
    <w:uiPriority w:val="22"/>
    <w:qFormat/>
    <w:rsid w:val="00083F79"/>
    <w:rPr>
      <w:b/>
      <w:bCs/>
    </w:rPr>
  </w:style>
  <w:style w:type="character" w:customStyle="1" w:styleId="highlight">
    <w:name w:val="highlight"/>
    <w:basedOn w:val="Domylnaczcionkaakapitu"/>
    <w:rsid w:val="00C8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49155907">
      <w:bodyDiv w:val="1"/>
      <w:marLeft w:val="0"/>
      <w:marRight w:val="0"/>
      <w:marTop w:val="0"/>
      <w:marBottom w:val="0"/>
      <w:divBdr>
        <w:top w:val="none" w:sz="0" w:space="0" w:color="auto"/>
        <w:left w:val="none" w:sz="0" w:space="0" w:color="auto"/>
        <w:bottom w:val="none" w:sz="0" w:space="0" w:color="auto"/>
        <w:right w:val="none" w:sz="0" w:space="0" w:color="auto"/>
      </w:divBdr>
    </w:div>
    <w:div w:id="681142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79201311">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598899682">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m_swidnic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www.gov.pl/web/uzp/jednolity-europejski-dokument-zamowienia" TargetMode="Externa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espd.uzp.gov.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www.przetargi.egospodarka.pl/Uslugi-wywozu-stalych-odpadow-miejskich"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www.bip.um.swid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B895-5F99-47B9-B43A-BBDA4537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24245</Words>
  <Characters>145473</Characters>
  <Application>Microsoft Office Word</Application>
  <DocSecurity>4</DocSecurity>
  <Lines>1212</Lines>
  <Paragraphs>338</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169380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Izabela Fecko</cp:lastModifiedBy>
  <cp:revision>2</cp:revision>
  <cp:lastPrinted>2024-11-29T11:23:00Z</cp:lastPrinted>
  <dcterms:created xsi:type="dcterms:W3CDTF">2024-12-04T10:26:00Z</dcterms:created>
  <dcterms:modified xsi:type="dcterms:W3CDTF">2024-12-04T10:26:00Z</dcterms:modified>
</cp:coreProperties>
</file>