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2F8FAB55" w14:textId="77777777" w:rsidR="000075F7" w:rsidRDefault="000075F7" w:rsidP="005D747E">
      <w:pPr>
        <w:rPr>
          <w:rFonts w:ascii="Source Sans Pro" w:hAnsi="Source Sans Pro" w:cs="Arial"/>
          <w:sz w:val="20"/>
          <w:szCs w:val="20"/>
        </w:rPr>
      </w:pPr>
    </w:p>
    <w:p w14:paraId="1C1112A3" w14:textId="77777777" w:rsidR="006E77F9" w:rsidRPr="00315533" w:rsidRDefault="006E77F9" w:rsidP="005D747E">
      <w:pPr>
        <w:rPr>
          <w:rFonts w:ascii="Source Sans Pro" w:hAnsi="Source Sans Pro" w:cs="Arial"/>
          <w:sz w:val="20"/>
          <w:szCs w:val="20"/>
        </w:rPr>
      </w:pPr>
    </w:p>
    <w:p w14:paraId="3CA79252" w14:textId="77777777" w:rsidR="000075F7" w:rsidRPr="00315533" w:rsidRDefault="000075F7" w:rsidP="005D747E">
      <w:pPr>
        <w:rPr>
          <w:rFonts w:ascii="Source Sans Pro" w:hAnsi="Source Sans Pro" w:cs="Arial"/>
          <w:sz w:val="20"/>
          <w:szCs w:val="20"/>
        </w:rPr>
      </w:pPr>
    </w:p>
    <w:p w14:paraId="70A9841E" w14:textId="77777777" w:rsidR="000075F7" w:rsidRPr="00315533" w:rsidRDefault="000075F7" w:rsidP="005D747E">
      <w:pPr>
        <w:rPr>
          <w:rFonts w:ascii="Source Sans Pro" w:hAnsi="Source Sans Pro" w:cs="Arial"/>
          <w:sz w:val="20"/>
          <w:szCs w:val="20"/>
        </w:rPr>
      </w:pPr>
    </w:p>
    <w:p w14:paraId="0A17D18C" w14:textId="77777777" w:rsidR="003B67AE" w:rsidRPr="00315533" w:rsidRDefault="003B67AE" w:rsidP="005D747E">
      <w:pPr>
        <w:rPr>
          <w:rFonts w:ascii="Source Sans Pro" w:hAnsi="Source Sans Pro" w:cs="Arial"/>
          <w:sz w:val="20"/>
          <w:szCs w:val="20"/>
        </w:rPr>
      </w:pPr>
    </w:p>
    <w:p w14:paraId="69DBE4E0" w14:textId="77777777" w:rsidR="003B67AE" w:rsidRPr="00315533" w:rsidRDefault="003B67AE" w:rsidP="005D747E">
      <w:pPr>
        <w:rPr>
          <w:rFonts w:ascii="Source Sans Pro" w:hAnsi="Source Sans Pro" w:cs="Arial"/>
          <w:sz w:val="20"/>
          <w:szCs w:val="20"/>
        </w:rPr>
      </w:pPr>
    </w:p>
    <w:p w14:paraId="70FEA4F1" w14:textId="77777777" w:rsidR="003B67AE" w:rsidRPr="00315533" w:rsidRDefault="003B67AE" w:rsidP="005D747E">
      <w:pPr>
        <w:rPr>
          <w:rFonts w:ascii="Source Sans Pro" w:hAnsi="Source Sans Pro" w:cs="Arial"/>
          <w:sz w:val="20"/>
          <w:szCs w:val="20"/>
        </w:rPr>
      </w:pPr>
    </w:p>
    <w:p w14:paraId="5707A53E" w14:textId="77777777" w:rsidR="003B67AE" w:rsidRPr="00315533" w:rsidRDefault="003B67AE" w:rsidP="005D747E">
      <w:pPr>
        <w:rPr>
          <w:rFonts w:ascii="Source Sans Pro" w:hAnsi="Source Sans Pro" w:cs="Arial"/>
          <w:sz w:val="20"/>
          <w:szCs w:val="20"/>
        </w:rPr>
      </w:pPr>
    </w:p>
    <w:p w14:paraId="50CDDCC4" w14:textId="77777777" w:rsidR="003B67AE" w:rsidRPr="00315533" w:rsidRDefault="003B67AE" w:rsidP="005D747E">
      <w:pPr>
        <w:rPr>
          <w:rFonts w:ascii="Source Sans Pro" w:hAnsi="Source Sans Pro" w:cs="Arial"/>
          <w:sz w:val="20"/>
          <w:szCs w:val="20"/>
        </w:rPr>
      </w:pPr>
    </w:p>
    <w:p w14:paraId="4D6EE2C6" w14:textId="77777777" w:rsidR="00BE7D15" w:rsidRPr="00315533" w:rsidRDefault="00BE7D15" w:rsidP="00BE245A">
      <w:pPr>
        <w:pStyle w:val="Nagwek6"/>
        <w:spacing w:before="0"/>
        <w:rPr>
          <w:rFonts w:ascii="Source Sans Pro" w:hAnsi="Source Sans Pro"/>
          <w:sz w:val="20"/>
          <w:szCs w:val="20"/>
        </w:rPr>
      </w:pPr>
    </w:p>
    <w:p w14:paraId="31FE9E59" w14:textId="77777777" w:rsidR="00BE245A" w:rsidRPr="00315533" w:rsidRDefault="00BE245A" w:rsidP="00BE245A">
      <w:pPr>
        <w:pStyle w:val="Nagwek6"/>
        <w:spacing w:before="0"/>
        <w:rPr>
          <w:rFonts w:ascii="Source Sans Pro" w:hAnsi="Source Sans Pro"/>
          <w:sz w:val="20"/>
          <w:szCs w:val="20"/>
        </w:rPr>
      </w:pPr>
      <w:r w:rsidRPr="00315533">
        <w:rPr>
          <w:rFonts w:ascii="Source Sans Pro" w:hAnsi="Source Sans Pro"/>
          <w:sz w:val="20"/>
          <w:szCs w:val="20"/>
        </w:rPr>
        <w:t>Rozdział 2</w:t>
      </w:r>
    </w:p>
    <w:p w14:paraId="100D7CB3" w14:textId="77777777" w:rsidR="00BE245A" w:rsidRPr="00315533" w:rsidRDefault="00BE245A" w:rsidP="00BE245A">
      <w:pPr>
        <w:jc w:val="center"/>
        <w:outlineLvl w:val="0"/>
        <w:rPr>
          <w:rFonts w:ascii="Source Sans Pro" w:hAnsi="Source Sans Pro" w:cs="Arial"/>
          <w:b/>
          <w:bCs/>
          <w:sz w:val="20"/>
          <w:szCs w:val="20"/>
        </w:rPr>
      </w:pPr>
    </w:p>
    <w:p w14:paraId="707593A0" w14:textId="77777777" w:rsidR="00341280" w:rsidRPr="00315533" w:rsidRDefault="00341280" w:rsidP="00341280">
      <w:pPr>
        <w:jc w:val="center"/>
        <w:outlineLvl w:val="0"/>
        <w:rPr>
          <w:rFonts w:ascii="Source Sans Pro" w:hAnsi="Source Sans Pro" w:cs="Arial"/>
          <w:b/>
          <w:bCs/>
          <w:sz w:val="20"/>
          <w:szCs w:val="20"/>
        </w:rPr>
      </w:pPr>
      <w:r w:rsidRPr="00315533">
        <w:rPr>
          <w:rFonts w:ascii="Source Sans Pro" w:hAnsi="Source Sans Pro" w:cs="Arial"/>
          <w:b/>
          <w:bCs/>
          <w:sz w:val="20"/>
          <w:szCs w:val="20"/>
        </w:rPr>
        <w:t>Formularz Oferty</w:t>
      </w:r>
    </w:p>
    <w:p w14:paraId="69AD4E98" w14:textId="77777777" w:rsidR="00BE245A" w:rsidRPr="00315533" w:rsidRDefault="00BE245A" w:rsidP="00BE245A">
      <w:pPr>
        <w:jc w:val="center"/>
        <w:outlineLvl w:val="0"/>
        <w:rPr>
          <w:rFonts w:ascii="Source Sans Pro" w:hAnsi="Source Sans Pro" w:cs="Arial"/>
          <w:b/>
          <w:bCs/>
          <w:sz w:val="20"/>
          <w:szCs w:val="20"/>
        </w:rPr>
      </w:pPr>
    </w:p>
    <w:p w14:paraId="38AD0598" w14:textId="77777777" w:rsidR="000540C5" w:rsidRPr="00315533" w:rsidRDefault="00BE245A" w:rsidP="00341280">
      <w:pPr>
        <w:pStyle w:val="Zwykytekst"/>
        <w:spacing w:before="120"/>
        <w:jc w:val="center"/>
        <w:rPr>
          <w:rFonts w:ascii="Source Sans Pro" w:hAnsi="Source Sans Pro" w:cs="Arial"/>
          <w:b/>
        </w:rPr>
      </w:pPr>
      <w:r w:rsidRPr="00315533">
        <w:rPr>
          <w:rFonts w:ascii="Source Sans Pro" w:hAnsi="Source Sans Pro" w:cs="Arial"/>
        </w:rPr>
        <w:br w:type="page"/>
      </w:r>
      <w:r w:rsidR="00341280" w:rsidRPr="00315533">
        <w:rPr>
          <w:rFonts w:ascii="Source Sans Pro" w:hAnsi="Source Sans Pro" w:cs="Arial"/>
          <w:b/>
        </w:rPr>
        <w:lastRenderedPageBreak/>
        <w:t>Formularz 2.1.</w:t>
      </w:r>
    </w:p>
    <w:p w14:paraId="60BC7308" w14:textId="3F79BD54" w:rsidR="00782F69" w:rsidRPr="00315533" w:rsidRDefault="00782F69" w:rsidP="00782F69">
      <w:pPr>
        <w:pStyle w:val="Zwykytekst"/>
        <w:tabs>
          <w:tab w:val="left" w:leader="dot" w:pos="9360"/>
        </w:tabs>
        <w:spacing w:before="120"/>
        <w:ind w:right="23"/>
        <w:jc w:val="center"/>
        <w:rPr>
          <w:rFonts w:ascii="Source Sans Pro" w:hAnsi="Source Sans Pro" w:cs="Arial"/>
          <w:b/>
          <w:bCs/>
        </w:rPr>
      </w:pPr>
      <w:r w:rsidRPr="00315533">
        <w:rPr>
          <w:rFonts w:ascii="Source Sans Pro" w:hAnsi="Source Sans Pro" w:cs="Arial"/>
          <w:b/>
          <w:bCs/>
        </w:rPr>
        <w:t>OFERTA</w:t>
      </w:r>
      <w:r w:rsidR="008C000B" w:rsidRPr="00315533">
        <w:rPr>
          <w:rFonts w:ascii="Source Sans Pro" w:hAnsi="Source Sans Pro" w:cs="Arial"/>
          <w:b/>
          <w:bCs/>
        </w:rPr>
        <w:t xml:space="preserve"> </w:t>
      </w:r>
    </w:p>
    <w:p w14:paraId="3895D971" w14:textId="77777777" w:rsidR="00782F69" w:rsidRPr="00315533" w:rsidRDefault="00782F69" w:rsidP="00782F69">
      <w:pPr>
        <w:pStyle w:val="Zwykytekst"/>
        <w:tabs>
          <w:tab w:val="left" w:leader="dot" w:pos="9360"/>
        </w:tabs>
        <w:spacing w:before="120"/>
        <w:ind w:right="23"/>
        <w:rPr>
          <w:rFonts w:ascii="Source Sans Pro" w:hAnsi="Source Sans Pro" w:cs="Arial"/>
          <w:b/>
          <w:bCs/>
        </w:rPr>
      </w:pPr>
    </w:p>
    <w:p w14:paraId="431514B8" w14:textId="77777777" w:rsidR="00767179" w:rsidRPr="00315533" w:rsidRDefault="00767179" w:rsidP="00767179">
      <w:pPr>
        <w:tabs>
          <w:tab w:val="decimal" w:pos="720"/>
          <w:tab w:val="decimal" w:pos="864"/>
        </w:tabs>
        <w:ind w:left="680"/>
        <w:rPr>
          <w:rFonts w:ascii="Source Sans Pro" w:hAnsi="Source Sans Pro" w:cs="Arial"/>
          <w:b/>
          <w:bCs/>
          <w:sz w:val="20"/>
          <w:szCs w:val="20"/>
        </w:rPr>
      </w:pPr>
      <w:r w:rsidRPr="00315533">
        <w:rPr>
          <w:rFonts w:ascii="Source Sans Pro" w:hAnsi="Source Sans Pro" w:cs="Arial"/>
          <w:b/>
          <w:bCs/>
          <w:sz w:val="20"/>
          <w:szCs w:val="20"/>
        </w:rPr>
        <w:t>Załącznik nr 1 do SWZ.</w:t>
      </w:r>
    </w:p>
    <w:p w14:paraId="1AC89DF4" w14:textId="77777777" w:rsidR="00767179" w:rsidRPr="00315533" w:rsidRDefault="00767179" w:rsidP="00767179">
      <w:pPr>
        <w:tabs>
          <w:tab w:val="decimal" w:pos="720"/>
          <w:tab w:val="decimal" w:pos="864"/>
        </w:tabs>
        <w:ind w:left="680"/>
        <w:rPr>
          <w:rFonts w:ascii="Source Sans Pro" w:hAnsi="Source Sans Pro" w:cs="Arial"/>
          <w:b/>
          <w:bCs/>
          <w:sz w:val="20"/>
          <w:szCs w:val="20"/>
        </w:rPr>
      </w:pPr>
      <w:r w:rsidRPr="00315533">
        <w:rPr>
          <w:rFonts w:ascii="Source Sans Pro" w:hAnsi="Source Sans Pro" w:cs="Arial"/>
          <w:b/>
          <w:bCs/>
          <w:sz w:val="20"/>
          <w:szCs w:val="20"/>
        </w:rPr>
        <w:t xml:space="preserve">Załącznik nr…. do Umowy </w:t>
      </w:r>
    </w:p>
    <w:p w14:paraId="1D605B94" w14:textId="77777777" w:rsidR="00767179" w:rsidRPr="00315533" w:rsidRDefault="00767179" w:rsidP="00767179">
      <w:pPr>
        <w:tabs>
          <w:tab w:val="decimal" w:pos="720"/>
          <w:tab w:val="decimal" w:pos="864"/>
        </w:tabs>
        <w:ind w:left="680"/>
        <w:rPr>
          <w:rFonts w:ascii="Source Sans Pro" w:hAnsi="Source Sans Pro" w:cs="Arial"/>
          <w:b/>
          <w:bCs/>
          <w:sz w:val="20"/>
          <w:szCs w:val="20"/>
        </w:rPr>
      </w:pPr>
      <w:r w:rsidRPr="00315533">
        <w:rPr>
          <w:rFonts w:ascii="Source Sans Pro" w:hAnsi="Source Sans Pro" w:cs="Arial"/>
          <w:b/>
          <w:bCs/>
          <w:sz w:val="20"/>
          <w:szCs w:val="20"/>
        </w:rPr>
        <w:t>FORMULARZ OFERTY</w:t>
      </w:r>
    </w:p>
    <w:p w14:paraId="14A6109D" w14:textId="77777777" w:rsidR="00767179" w:rsidRPr="00315533" w:rsidRDefault="00767179" w:rsidP="00767179">
      <w:pPr>
        <w:tabs>
          <w:tab w:val="decimal" w:pos="720"/>
          <w:tab w:val="decimal" w:pos="864"/>
        </w:tabs>
        <w:ind w:left="680"/>
        <w:rPr>
          <w:rFonts w:ascii="Source Sans Pro" w:hAnsi="Source Sans Pro" w:cs="Arial"/>
          <w:b/>
          <w:bCs/>
          <w:sz w:val="20"/>
          <w:szCs w:val="20"/>
        </w:rPr>
      </w:pPr>
    </w:p>
    <w:p w14:paraId="1990A453" w14:textId="4BB8679C" w:rsidR="00767179" w:rsidRPr="00315533" w:rsidRDefault="00767179" w:rsidP="00BC4D27">
      <w:pPr>
        <w:ind w:left="709" w:hanging="709"/>
        <w:jc w:val="both"/>
        <w:rPr>
          <w:rFonts w:ascii="Source Sans Pro" w:hAnsi="Source Sans Pro" w:cs="Arial"/>
          <w:b/>
          <w:bCs/>
          <w:sz w:val="20"/>
          <w:szCs w:val="20"/>
        </w:rPr>
      </w:pPr>
      <w:r w:rsidRPr="00315533">
        <w:rPr>
          <w:rFonts w:ascii="Source Sans Pro" w:hAnsi="Source Sans Pro" w:cs="Arial"/>
          <w:b/>
          <w:bCs/>
          <w:sz w:val="20"/>
          <w:szCs w:val="20"/>
        </w:rPr>
        <w:t>Odpowiadając na ogłoszenie o zamówieniu w postępowaniu o udzielenie zamówienia publicznego</w:t>
      </w:r>
      <w:r w:rsidR="00BC4D27">
        <w:rPr>
          <w:rFonts w:ascii="Source Sans Pro" w:hAnsi="Source Sans Pro" w:cs="Arial"/>
          <w:b/>
          <w:bCs/>
          <w:sz w:val="20"/>
          <w:szCs w:val="20"/>
        </w:rPr>
        <w:t xml:space="preserve"> </w:t>
      </w:r>
      <w:r w:rsidRPr="00315533">
        <w:rPr>
          <w:rFonts w:ascii="Source Sans Pro" w:hAnsi="Source Sans Pro" w:cs="Arial"/>
          <w:b/>
          <w:bCs/>
          <w:sz w:val="20"/>
          <w:szCs w:val="20"/>
        </w:rPr>
        <w:t xml:space="preserve">prowadzonym w trybie </w:t>
      </w:r>
      <w:r w:rsidR="000075F7" w:rsidRPr="00315533">
        <w:rPr>
          <w:rFonts w:ascii="Source Sans Pro" w:hAnsi="Source Sans Pro" w:cs="Arial"/>
          <w:b/>
          <w:bCs/>
          <w:sz w:val="20"/>
          <w:szCs w:val="20"/>
        </w:rPr>
        <w:t xml:space="preserve">przetargu </w:t>
      </w:r>
      <w:r w:rsidR="003E7B50" w:rsidRPr="00315533">
        <w:rPr>
          <w:rFonts w:ascii="Source Sans Pro" w:hAnsi="Source Sans Pro" w:cs="Arial"/>
          <w:b/>
          <w:bCs/>
          <w:sz w:val="20"/>
          <w:szCs w:val="20"/>
        </w:rPr>
        <w:t>nieograniczonego</w:t>
      </w:r>
      <w:r w:rsidRPr="00315533">
        <w:rPr>
          <w:rFonts w:ascii="Source Sans Pro" w:hAnsi="Source Sans Pro" w:cs="Arial"/>
          <w:b/>
          <w:bCs/>
          <w:sz w:val="20"/>
          <w:szCs w:val="20"/>
        </w:rPr>
        <w:t xml:space="preserve"> na zadanie pod nazwą </w:t>
      </w:r>
      <w:bookmarkStart w:id="0" w:name="_Hlk175566499"/>
      <w:r w:rsidR="00BC4D27" w:rsidRPr="00BC4D27">
        <w:rPr>
          <w:rFonts w:ascii="Source Sans Pro" w:hAnsi="Source Sans Pro" w:cs="Arial"/>
          <w:b/>
          <w:bCs/>
          <w:color w:val="0033CC"/>
          <w:sz w:val="20"/>
          <w:szCs w:val="20"/>
        </w:rPr>
        <w:t>Świadczenie usług sukcesywnego odbioru, transportu i utylizacji odpadów komunalnych i</w:t>
      </w:r>
      <w:r w:rsidR="00BC4D27">
        <w:rPr>
          <w:rFonts w:ascii="Source Sans Pro" w:hAnsi="Source Sans Pro" w:cs="Arial"/>
          <w:b/>
          <w:bCs/>
          <w:color w:val="0033CC"/>
          <w:sz w:val="20"/>
          <w:szCs w:val="20"/>
        </w:rPr>
        <w:t xml:space="preserve"> </w:t>
      </w:r>
      <w:r w:rsidR="00BC4D27" w:rsidRPr="00BC4D27">
        <w:rPr>
          <w:rFonts w:ascii="Source Sans Pro" w:hAnsi="Source Sans Pro" w:cs="Arial"/>
          <w:b/>
          <w:bCs/>
          <w:color w:val="0033CC"/>
          <w:sz w:val="20"/>
          <w:szCs w:val="20"/>
        </w:rPr>
        <w:t>nieczystości stałych wstępnie posegregowanych z posesji Lotniska Przasnysz na okres 36 miesięcy dla Instytut Techniki Lotniczej i Mechaniki Stosowanej Wydziału Mechanicznego Energetyki i Lotnictwa Politechniki Warszawskiej</w:t>
      </w:r>
      <w:r w:rsidR="00BC4D27">
        <w:rPr>
          <w:rFonts w:ascii="Source Sans Pro" w:hAnsi="Source Sans Pro" w:cs="Arial"/>
          <w:b/>
          <w:bCs/>
          <w:color w:val="0033CC"/>
          <w:sz w:val="20"/>
          <w:szCs w:val="20"/>
        </w:rPr>
        <w:t xml:space="preserve"> </w:t>
      </w:r>
      <w:bookmarkEnd w:id="0"/>
      <w:r w:rsidRPr="00315533">
        <w:rPr>
          <w:rFonts w:ascii="Source Sans Pro" w:hAnsi="Source Sans Pro" w:cs="Arial"/>
          <w:b/>
          <w:bCs/>
          <w:sz w:val="20"/>
          <w:szCs w:val="20"/>
        </w:rPr>
        <w:t>numer referencyjny: MELBDZ.261.</w:t>
      </w:r>
      <w:r w:rsidR="0073090E">
        <w:rPr>
          <w:rFonts w:ascii="Source Sans Pro" w:hAnsi="Source Sans Pro" w:cs="Arial"/>
          <w:b/>
          <w:bCs/>
          <w:sz w:val="20"/>
          <w:szCs w:val="20"/>
        </w:rPr>
        <w:t>66</w:t>
      </w:r>
      <w:r w:rsidR="00533700" w:rsidRPr="00315533">
        <w:rPr>
          <w:rFonts w:ascii="Source Sans Pro" w:hAnsi="Source Sans Pro" w:cs="Arial"/>
          <w:b/>
          <w:bCs/>
          <w:sz w:val="20"/>
          <w:szCs w:val="20"/>
        </w:rPr>
        <w:t>.2024</w:t>
      </w:r>
      <w:r w:rsidRPr="00315533">
        <w:rPr>
          <w:rFonts w:ascii="Source Sans Pro" w:hAnsi="Source Sans Pro" w:cs="Arial"/>
          <w:b/>
          <w:bCs/>
          <w:sz w:val="20"/>
          <w:szCs w:val="20"/>
        </w:rPr>
        <w:t xml:space="preserve">, my niżej podpisani: </w:t>
      </w:r>
    </w:p>
    <w:p w14:paraId="5CFCB468" w14:textId="77777777" w:rsidR="00767179" w:rsidRPr="00315533" w:rsidRDefault="00767179" w:rsidP="00BC4D27">
      <w:pPr>
        <w:tabs>
          <w:tab w:val="decimal" w:pos="720"/>
          <w:tab w:val="decimal" w:pos="864"/>
        </w:tabs>
        <w:ind w:left="680"/>
        <w:jc w:val="both"/>
        <w:rPr>
          <w:rFonts w:ascii="Source Sans Pro" w:hAnsi="Source Sans Pro" w:cs="Arial"/>
          <w:b/>
          <w:bCs/>
          <w:sz w:val="20"/>
          <w:szCs w:val="20"/>
        </w:rPr>
      </w:pPr>
    </w:p>
    <w:p w14:paraId="453B3264"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b/>
          <w:color w:val="000000"/>
          <w:sz w:val="20"/>
          <w:szCs w:val="20"/>
          <w:lang w:val="x-none"/>
        </w:rPr>
        <w:t xml:space="preserve">Wykonawca 1 </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0B08EF16" w14:textId="77777777" w:rsidR="000075F7" w:rsidRPr="00315533" w:rsidRDefault="000075F7" w:rsidP="000075F7">
      <w:pPr>
        <w:widowControl w:val="0"/>
        <w:suppressAutoHyphens/>
        <w:spacing w:line="360" w:lineRule="auto"/>
        <w:rPr>
          <w:rFonts w:ascii="Source Sans Pro" w:eastAsia="HG Mincho Light J" w:hAnsi="Source Sans Pro" w:cs="Arial"/>
          <w:b/>
          <w:color w:val="000000"/>
          <w:sz w:val="20"/>
          <w:szCs w:val="20"/>
        </w:rPr>
      </w:pPr>
      <w:r w:rsidRPr="00315533">
        <w:rPr>
          <w:rFonts w:ascii="Source Sans Pro" w:eastAsia="HG Mincho Light J" w:hAnsi="Source Sans Pro" w:cs="Arial"/>
          <w:color w:val="000000"/>
          <w:sz w:val="20"/>
          <w:szCs w:val="20"/>
          <w:lang w:val="x-none"/>
        </w:rPr>
        <w:t>ul. …………………………………………………………………………………………………………………</w:t>
      </w:r>
      <w:r w:rsidRPr="00315533">
        <w:rPr>
          <w:rFonts w:ascii="Source Sans Pro" w:eastAsia="HG Mincho Light J" w:hAnsi="Source Sans Pro" w:cs="Arial"/>
          <w:color w:val="000000"/>
          <w:sz w:val="20"/>
          <w:szCs w:val="20"/>
        </w:rPr>
        <w:t>………………………………………………………..</w:t>
      </w:r>
    </w:p>
    <w:p w14:paraId="70C8E0C7"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kod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miasto……………………………</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kraj ………………………………</w:t>
      </w:r>
      <w:r w:rsidRPr="00315533">
        <w:rPr>
          <w:rFonts w:ascii="Source Sans Pro" w:eastAsia="HG Mincho Light J" w:hAnsi="Source Sans Pro" w:cs="Arial"/>
          <w:color w:val="000000"/>
          <w:sz w:val="20"/>
          <w:szCs w:val="20"/>
        </w:rPr>
        <w:t>………………….</w:t>
      </w:r>
    </w:p>
    <w:p w14:paraId="65641E90"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adres email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p>
    <w:p w14:paraId="4CF56649"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rPr>
        <w:t>telefon</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p>
    <w:p w14:paraId="1A87FB42" w14:textId="77777777" w:rsidR="0073090E" w:rsidRDefault="000075F7" w:rsidP="000075F7">
      <w:pPr>
        <w:widowControl w:val="0"/>
        <w:suppressAutoHyphens/>
        <w:spacing w:line="360" w:lineRule="auto"/>
        <w:rPr>
          <w:rFonts w:ascii="Source Sans Pro" w:eastAsia="HG Mincho Light J" w:hAnsi="Source Sans Pro" w:cs="Arial"/>
          <w:color w:val="000000"/>
          <w:sz w:val="20"/>
          <w:szCs w:val="20"/>
          <w:lang w:val="x-none"/>
        </w:rPr>
      </w:pPr>
      <w:r w:rsidRPr="00315533">
        <w:rPr>
          <w:rFonts w:ascii="Source Sans Pro" w:eastAsia="HG Mincho Light J" w:hAnsi="Source Sans Pro" w:cs="Arial"/>
          <w:color w:val="000000"/>
          <w:sz w:val="20"/>
          <w:szCs w:val="20"/>
          <w:lang w:val="x-none"/>
        </w:rPr>
        <w:t>KRS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7D61CE8A" w14:textId="00140171"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NIP</w:t>
      </w:r>
      <w:r w:rsidRPr="00315533">
        <w:rPr>
          <w:rFonts w:ascii="Source Sans Pro" w:eastAsia="HG Mincho Light J" w:hAnsi="Source Sans Pro" w:cs="Arial"/>
          <w:color w:val="000000"/>
          <w:sz w:val="20"/>
          <w:szCs w:val="20"/>
        </w:rPr>
        <w:t>/PESEL</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2C3D8409" w14:textId="34430871" w:rsidR="000075F7" w:rsidRPr="00315533" w:rsidRDefault="000075F7" w:rsidP="000075F7">
      <w:pPr>
        <w:widowControl w:val="0"/>
        <w:suppressAutoHyphens/>
        <w:spacing w:line="360" w:lineRule="auto"/>
        <w:jc w:val="both"/>
        <w:rPr>
          <w:rFonts w:ascii="Source Sans Pro" w:eastAsia="HG Mincho Light J" w:hAnsi="Source Sans Pro" w:cs="Calibri"/>
          <w:color w:val="000000"/>
          <w:sz w:val="20"/>
          <w:szCs w:val="20"/>
        </w:rPr>
      </w:pPr>
      <w:r w:rsidRPr="00315533">
        <w:rPr>
          <w:rFonts w:ascii="Source Sans Pro" w:eastAsia="HG Mincho Light J" w:hAnsi="Source Sans Pro" w:cs="Calibri"/>
          <w:b/>
          <w:color w:val="000000"/>
          <w:sz w:val="20"/>
          <w:szCs w:val="20"/>
        </w:rPr>
        <w:t>Rodzaj przedsiębiorcy</w:t>
      </w:r>
      <w:r w:rsidRPr="00315533">
        <w:rPr>
          <w:rFonts w:ascii="Source Sans Pro" w:eastAsia="HG Mincho Light J" w:hAnsi="Source Sans Pro" w:cs="Calibri"/>
          <w:b/>
          <w:color w:val="000000"/>
          <w:sz w:val="20"/>
          <w:szCs w:val="20"/>
          <w:vertAlign w:val="superscript"/>
        </w:rPr>
        <w:footnoteReference w:id="1"/>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b/>
          <w:color w:val="000000"/>
          <w:sz w:val="20"/>
          <w:szCs w:val="20"/>
        </w:rPr>
        <w:t>zaznaczyć właściwe pole</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mikroprzedsiębiorstwo,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małe </w:t>
      </w:r>
      <w:r w:rsidR="001D1713" w:rsidRPr="00315533">
        <w:rPr>
          <w:rFonts w:ascii="Source Sans Pro" w:eastAsia="HG Mincho Light J" w:hAnsi="Source Sans Pro" w:cs="Calibri"/>
          <w:color w:val="000000"/>
          <w:sz w:val="20"/>
          <w:szCs w:val="20"/>
        </w:rPr>
        <w:t xml:space="preserve">przedsiębiorstwo,  </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średnie 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jednoosobowa działalność gospodarcza,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osoba fizyczna nieprowadząca działalności gospodarczej,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inny rodzaj.</w:t>
      </w:r>
    </w:p>
    <w:p w14:paraId="4EFF2981"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b/>
          <w:color w:val="000000"/>
          <w:sz w:val="20"/>
          <w:szCs w:val="20"/>
          <w:lang w:val="x-none"/>
        </w:rPr>
        <w:t xml:space="preserve">Wykonawca </w:t>
      </w:r>
      <w:r w:rsidRPr="00315533">
        <w:rPr>
          <w:rFonts w:ascii="Source Sans Pro" w:eastAsia="HG Mincho Light J" w:hAnsi="Source Sans Pro" w:cs="Arial"/>
          <w:b/>
          <w:color w:val="000000"/>
          <w:sz w:val="20"/>
          <w:szCs w:val="20"/>
        </w:rPr>
        <w:t xml:space="preserve">2 </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2DE82AB5" w14:textId="77777777" w:rsidR="000075F7" w:rsidRPr="00315533" w:rsidRDefault="000075F7" w:rsidP="000075F7">
      <w:pPr>
        <w:widowControl w:val="0"/>
        <w:suppressAutoHyphens/>
        <w:spacing w:line="360" w:lineRule="auto"/>
        <w:rPr>
          <w:rFonts w:ascii="Source Sans Pro" w:eastAsia="HG Mincho Light J" w:hAnsi="Source Sans Pro" w:cs="Arial"/>
          <w:b/>
          <w:color w:val="000000"/>
          <w:sz w:val="20"/>
          <w:szCs w:val="20"/>
        </w:rPr>
      </w:pPr>
      <w:r w:rsidRPr="00315533">
        <w:rPr>
          <w:rFonts w:ascii="Source Sans Pro" w:eastAsia="HG Mincho Light J" w:hAnsi="Source Sans Pro" w:cs="Arial"/>
          <w:color w:val="000000"/>
          <w:sz w:val="20"/>
          <w:szCs w:val="20"/>
          <w:lang w:val="x-none"/>
        </w:rPr>
        <w:t>ul. …………………………………………………………………………………………………………………</w:t>
      </w:r>
      <w:r w:rsidRPr="00315533">
        <w:rPr>
          <w:rFonts w:ascii="Source Sans Pro" w:eastAsia="HG Mincho Light J" w:hAnsi="Source Sans Pro" w:cs="Arial"/>
          <w:color w:val="000000"/>
          <w:sz w:val="20"/>
          <w:szCs w:val="20"/>
        </w:rPr>
        <w:t>………………………………………………………..</w:t>
      </w:r>
    </w:p>
    <w:p w14:paraId="655E535B" w14:textId="77777777" w:rsidR="0073090E" w:rsidRDefault="000075F7" w:rsidP="000075F7">
      <w:pPr>
        <w:widowControl w:val="0"/>
        <w:suppressAutoHyphens/>
        <w:spacing w:line="360" w:lineRule="auto"/>
        <w:rPr>
          <w:rFonts w:ascii="Source Sans Pro" w:eastAsia="HG Mincho Light J" w:hAnsi="Source Sans Pro" w:cs="Arial"/>
          <w:color w:val="000000"/>
          <w:sz w:val="20"/>
          <w:szCs w:val="20"/>
          <w:lang w:val="x-none"/>
        </w:rPr>
      </w:pPr>
      <w:r w:rsidRPr="00315533">
        <w:rPr>
          <w:rFonts w:ascii="Source Sans Pro" w:eastAsia="HG Mincho Light J" w:hAnsi="Source Sans Pro" w:cs="Arial"/>
          <w:color w:val="000000"/>
          <w:sz w:val="20"/>
          <w:szCs w:val="20"/>
          <w:lang w:val="x-none"/>
        </w:rPr>
        <w:lastRenderedPageBreak/>
        <w:t>kod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miasto……………………………</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3EBB2A5C" w14:textId="50C9B62A"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kraj ………………………………</w:t>
      </w:r>
      <w:r w:rsidRPr="00315533">
        <w:rPr>
          <w:rFonts w:ascii="Source Sans Pro" w:eastAsia="HG Mincho Light J" w:hAnsi="Source Sans Pro" w:cs="Arial"/>
          <w:color w:val="000000"/>
          <w:sz w:val="20"/>
          <w:szCs w:val="20"/>
        </w:rPr>
        <w:t>………………….</w:t>
      </w:r>
    </w:p>
    <w:p w14:paraId="4D4E52C2" w14:textId="77777777" w:rsidR="0073090E"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KRS ………………………………</w:t>
      </w:r>
      <w:r w:rsidRPr="00315533">
        <w:rPr>
          <w:rFonts w:ascii="Source Sans Pro" w:eastAsia="HG Mincho Light J" w:hAnsi="Source Sans Pro" w:cs="Arial"/>
          <w:color w:val="000000"/>
          <w:sz w:val="20"/>
          <w:szCs w:val="20"/>
        </w:rPr>
        <w:t>………..............................……………</w:t>
      </w:r>
    </w:p>
    <w:p w14:paraId="2D54E5A3" w14:textId="6DBED716"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 xml:space="preserve"> NIP</w:t>
      </w:r>
      <w:r w:rsidRPr="00315533">
        <w:rPr>
          <w:rFonts w:ascii="Source Sans Pro" w:eastAsia="HG Mincho Light J" w:hAnsi="Source Sans Pro" w:cs="Arial"/>
          <w:color w:val="000000"/>
          <w:sz w:val="20"/>
          <w:szCs w:val="20"/>
        </w:rPr>
        <w:t>/ PESEL</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color w:val="000000"/>
          <w:sz w:val="20"/>
          <w:szCs w:val="20"/>
        </w:rPr>
        <w:t>………………......................</w:t>
      </w:r>
    </w:p>
    <w:p w14:paraId="2CFA6C5E" w14:textId="3FF81251" w:rsidR="000075F7" w:rsidRPr="00315533" w:rsidRDefault="000075F7" w:rsidP="000075F7">
      <w:pPr>
        <w:widowControl w:val="0"/>
        <w:suppressAutoHyphens/>
        <w:spacing w:line="360" w:lineRule="auto"/>
        <w:jc w:val="both"/>
        <w:rPr>
          <w:rFonts w:ascii="Source Sans Pro" w:eastAsia="HG Mincho Light J" w:hAnsi="Source Sans Pro" w:cs="Calibri"/>
          <w:color w:val="000000"/>
          <w:sz w:val="20"/>
          <w:szCs w:val="20"/>
        </w:rPr>
      </w:pPr>
      <w:r w:rsidRPr="00315533">
        <w:rPr>
          <w:rFonts w:ascii="Source Sans Pro" w:eastAsia="HG Mincho Light J" w:hAnsi="Source Sans Pro" w:cs="Calibri"/>
          <w:b/>
          <w:color w:val="000000"/>
          <w:sz w:val="20"/>
          <w:szCs w:val="20"/>
        </w:rPr>
        <w:t>Rodzaj przedsiębiorcy</w:t>
      </w:r>
      <w:r w:rsidRPr="00315533">
        <w:rPr>
          <w:rFonts w:ascii="Source Sans Pro" w:eastAsia="HG Mincho Light J" w:hAnsi="Source Sans Pro" w:cs="Calibri"/>
          <w:b/>
          <w:color w:val="000000"/>
          <w:sz w:val="20"/>
          <w:szCs w:val="20"/>
          <w:vertAlign w:val="superscript"/>
        </w:rPr>
        <w:t>1</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b/>
          <w:color w:val="000000"/>
          <w:sz w:val="20"/>
          <w:szCs w:val="20"/>
        </w:rPr>
        <w:t>zaznaczyć właściwe pole</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mikroprzedsiębiorstwo,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małe </w:t>
      </w:r>
      <w:r w:rsidR="00F8224D" w:rsidRPr="00315533">
        <w:rPr>
          <w:rFonts w:ascii="Source Sans Pro" w:eastAsia="HG Mincho Light J" w:hAnsi="Source Sans Pro" w:cs="Calibri"/>
          <w:color w:val="000000"/>
          <w:sz w:val="20"/>
          <w:szCs w:val="20"/>
        </w:rPr>
        <w:t xml:space="preserve">przedsiębiorstwo,  </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średnie 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jednoosobowa działalność gospodarcza,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osoba fizyczna nieprowadząca działalności gospodarczej,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inny rodzaj.</w:t>
      </w:r>
    </w:p>
    <w:p w14:paraId="1E1C16EF" w14:textId="77777777" w:rsidR="000075F7" w:rsidRPr="00315533" w:rsidRDefault="000075F7" w:rsidP="000075F7">
      <w:pPr>
        <w:widowControl w:val="0"/>
        <w:suppressAutoHyphens/>
        <w:spacing w:after="120" w:line="276" w:lineRule="auto"/>
        <w:jc w:val="both"/>
        <w:rPr>
          <w:rFonts w:ascii="Source Sans Pro" w:eastAsia="HG Mincho Light J" w:hAnsi="Source Sans Pro" w:cs="Arial"/>
          <w:bCs/>
          <w:color w:val="000000"/>
          <w:sz w:val="20"/>
          <w:szCs w:val="20"/>
        </w:rPr>
      </w:pPr>
      <w:r w:rsidRPr="00315533">
        <w:rPr>
          <w:rFonts w:ascii="Source Sans Pro" w:eastAsia="HG Mincho Light J" w:hAnsi="Source Sans Pro" w:cs="Arial"/>
          <w:b/>
          <w:color w:val="000000"/>
          <w:sz w:val="20"/>
          <w:szCs w:val="20"/>
          <w:lang w:val="x-none"/>
        </w:rPr>
        <w:t>Pełnomocnik*</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bCs/>
          <w:color w:val="000000"/>
          <w:sz w:val="20"/>
          <w:szCs w:val="20"/>
          <w:lang w:val="x-none"/>
        </w:rPr>
        <w:t>do</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bCs/>
          <w:color w:val="000000"/>
          <w:sz w:val="20"/>
          <w:szCs w:val="20"/>
          <w:lang w:val="x-none"/>
        </w:rPr>
        <w:t>reprezentowania Wykonawców ubiegających się wspólnie o udzielenie Zamówienia  ……………………………………………………………………………………………………………………</w:t>
      </w:r>
      <w:r w:rsidRPr="00315533">
        <w:rPr>
          <w:rFonts w:ascii="Source Sans Pro" w:eastAsia="HG Mincho Light J" w:hAnsi="Source Sans Pro" w:cs="Arial"/>
          <w:bCs/>
          <w:color w:val="000000"/>
          <w:sz w:val="20"/>
          <w:szCs w:val="20"/>
        </w:rPr>
        <w:t>……………………………………………………….</w:t>
      </w:r>
    </w:p>
    <w:p w14:paraId="36A89EEC"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adres email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p>
    <w:p w14:paraId="7DE5A43D"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rPr>
        <w:t>telefon</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p>
    <w:p w14:paraId="6DDAB690" w14:textId="77777777" w:rsidR="000075F7" w:rsidRPr="00315533" w:rsidRDefault="000075F7" w:rsidP="000075F7">
      <w:pPr>
        <w:spacing w:line="276" w:lineRule="auto"/>
        <w:rPr>
          <w:rFonts w:ascii="Source Sans Pro" w:hAnsi="Source Sans Pro" w:cs="Arial"/>
          <w:b/>
          <w:bCs/>
          <w:sz w:val="20"/>
          <w:szCs w:val="20"/>
          <w:lang w:eastAsia="x-none"/>
        </w:rPr>
      </w:pPr>
      <w:r w:rsidRPr="00315533">
        <w:rPr>
          <w:rFonts w:ascii="Source Sans Pro" w:hAnsi="Source Sans Pro" w:cs="Arial"/>
          <w:bCs/>
          <w:sz w:val="20"/>
          <w:szCs w:val="20"/>
          <w:lang w:val="x-none" w:eastAsia="x-none"/>
        </w:rPr>
        <w:t xml:space="preserve">* </w:t>
      </w:r>
      <w:r w:rsidRPr="00315533">
        <w:rPr>
          <w:rFonts w:ascii="Source Sans Pro" w:hAnsi="Source Sans Pro" w:cs="Arial"/>
          <w:b/>
          <w:bCs/>
          <w:sz w:val="20"/>
          <w:szCs w:val="20"/>
          <w:lang w:val="x-none" w:eastAsia="x-none"/>
        </w:rPr>
        <w:t>wypełniają jedynie Wykonawcy wspólne ubiegający się o udzielenie Zamówienia (spółki cywilne lub konsorcja)</w:t>
      </w:r>
    </w:p>
    <w:p w14:paraId="7A9A9CA2" w14:textId="77777777" w:rsidR="000075F7" w:rsidRPr="00315533" w:rsidRDefault="000075F7">
      <w:pPr>
        <w:widowControl w:val="0"/>
        <w:numPr>
          <w:ilvl w:val="0"/>
          <w:numId w:val="12"/>
        </w:numPr>
        <w:suppressAutoHyphens/>
        <w:autoSpaceDE w:val="0"/>
        <w:autoSpaceDN w:val="0"/>
        <w:spacing w:line="276" w:lineRule="auto"/>
        <w:ind w:left="426" w:hanging="426"/>
        <w:jc w:val="both"/>
        <w:rPr>
          <w:rFonts w:ascii="Source Sans Pro" w:hAnsi="Source Sans Pro" w:cs="Arial"/>
          <w:sz w:val="20"/>
          <w:szCs w:val="20"/>
          <w:lang w:val="x-none" w:eastAsia="x-none"/>
        </w:rPr>
      </w:pPr>
      <w:r w:rsidRPr="00315533">
        <w:rPr>
          <w:rFonts w:ascii="Source Sans Pro" w:hAnsi="Source Sans Pro" w:cs="Arial"/>
          <w:b/>
          <w:caps/>
          <w:sz w:val="20"/>
          <w:szCs w:val="20"/>
          <w:lang w:val="x-none" w:eastAsia="x-none"/>
        </w:rPr>
        <w:t>SKŁADAM</w:t>
      </w:r>
      <w:r w:rsidRPr="00315533">
        <w:rPr>
          <w:rFonts w:ascii="Source Sans Pro" w:hAnsi="Source Sans Pro" w:cs="Arial"/>
          <w:b/>
          <w:caps/>
          <w:sz w:val="20"/>
          <w:szCs w:val="20"/>
          <w:lang w:eastAsia="x-none"/>
        </w:rPr>
        <w:t>(y)</w:t>
      </w:r>
      <w:r w:rsidRPr="00315533">
        <w:rPr>
          <w:rFonts w:ascii="Source Sans Pro" w:hAnsi="Source Sans Pro" w:cs="Arial"/>
          <w:b/>
          <w:sz w:val="20"/>
          <w:szCs w:val="20"/>
          <w:lang w:val="x-none" w:eastAsia="x-none"/>
        </w:rPr>
        <w:t xml:space="preserve"> OFERTĘ</w:t>
      </w:r>
      <w:r w:rsidRPr="00315533">
        <w:rPr>
          <w:rFonts w:ascii="Source Sans Pro" w:hAnsi="Source Sans Pro" w:cs="Arial"/>
          <w:sz w:val="20"/>
          <w:szCs w:val="20"/>
          <w:lang w:val="x-none" w:eastAsia="x-none"/>
        </w:rPr>
        <w:t xml:space="preserve"> na wykonanie przedmiotu zamówienia zgodnie z SWZ.</w:t>
      </w:r>
    </w:p>
    <w:p w14:paraId="1877E977" w14:textId="77777777" w:rsidR="000075F7" w:rsidRPr="00315533" w:rsidRDefault="000075F7">
      <w:pPr>
        <w:widowControl w:val="0"/>
        <w:numPr>
          <w:ilvl w:val="0"/>
          <w:numId w:val="12"/>
        </w:numPr>
        <w:suppressAutoHyphens/>
        <w:autoSpaceDE w:val="0"/>
        <w:autoSpaceDN w:val="0"/>
        <w:spacing w:line="276" w:lineRule="auto"/>
        <w:ind w:left="426" w:hanging="426"/>
        <w:jc w:val="both"/>
        <w:rPr>
          <w:rFonts w:ascii="Source Sans Pro" w:hAnsi="Source Sans Pro" w:cs="Arial"/>
          <w:sz w:val="20"/>
          <w:szCs w:val="20"/>
          <w:lang w:val="x-none" w:eastAsia="x-none"/>
        </w:rPr>
      </w:pPr>
      <w:r w:rsidRPr="00315533">
        <w:rPr>
          <w:rFonts w:ascii="Source Sans Pro" w:hAnsi="Source Sans Pro" w:cs="Arial"/>
          <w:b/>
          <w:caps/>
          <w:sz w:val="20"/>
          <w:szCs w:val="20"/>
          <w:lang w:val="x-none" w:eastAsia="x-none"/>
        </w:rPr>
        <w:t>Oświadczam</w:t>
      </w:r>
      <w:r w:rsidRPr="00315533">
        <w:rPr>
          <w:rFonts w:ascii="Source Sans Pro" w:hAnsi="Source Sans Pro" w:cs="Arial"/>
          <w:b/>
          <w:caps/>
          <w:sz w:val="20"/>
          <w:szCs w:val="20"/>
          <w:lang w:eastAsia="x-none"/>
        </w:rPr>
        <w:t>(Y)</w:t>
      </w:r>
      <w:r w:rsidRPr="00315533">
        <w:rPr>
          <w:rFonts w:ascii="Source Sans Pro" w:hAnsi="Source Sans Pro" w:cs="Arial"/>
          <w:b/>
          <w:bCs/>
          <w:sz w:val="20"/>
          <w:szCs w:val="20"/>
          <w:lang w:val="x-none" w:eastAsia="x-none"/>
        </w:rPr>
        <w:t>,</w:t>
      </w:r>
      <w:r w:rsidRPr="00315533">
        <w:rPr>
          <w:rFonts w:ascii="Source Sans Pro" w:hAnsi="Source Sans Pro" w:cs="Arial"/>
          <w:sz w:val="20"/>
          <w:szCs w:val="20"/>
          <w:lang w:val="x-none" w:eastAsia="x-none"/>
        </w:rPr>
        <w:t xml:space="preserve"> że zapoznaliśmy się z treścią SWZ</w:t>
      </w:r>
      <w:r w:rsidRPr="00315533">
        <w:rPr>
          <w:rFonts w:ascii="Source Sans Pro" w:hAnsi="Source Sans Pro" w:cs="Arial"/>
          <w:sz w:val="20"/>
          <w:szCs w:val="20"/>
          <w:lang w:eastAsia="x-none"/>
        </w:rPr>
        <w:t xml:space="preserve"> jej wyjaśnieniami oraz zmianami </w:t>
      </w:r>
      <w:r w:rsidRPr="00315533">
        <w:rPr>
          <w:rFonts w:ascii="Source Sans Pro" w:hAnsi="Source Sans Pro" w:cs="Arial"/>
          <w:sz w:val="20"/>
          <w:szCs w:val="20"/>
          <w:lang w:val="x-none" w:eastAsia="x-none"/>
        </w:rPr>
        <w:t>i uznajemy się za związanych określonymi w niej postanowieniami.</w:t>
      </w:r>
      <w:r w:rsidRPr="00315533">
        <w:rPr>
          <w:rFonts w:ascii="Source Sans Pro" w:hAnsi="Source Sans Pro" w:cs="Arial"/>
          <w:b/>
          <w:bCs/>
          <w:sz w:val="20"/>
          <w:szCs w:val="20"/>
          <w:lang w:val="x-none" w:eastAsia="x-none"/>
        </w:rPr>
        <w:t xml:space="preserve"> </w:t>
      </w:r>
    </w:p>
    <w:p w14:paraId="4B444263" w14:textId="77777777" w:rsidR="000075F7" w:rsidRPr="00315533" w:rsidRDefault="000075F7">
      <w:pPr>
        <w:widowControl w:val="0"/>
        <w:numPr>
          <w:ilvl w:val="0"/>
          <w:numId w:val="12"/>
        </w:numPr>
        <w:suppressAutoHyphens/>
        <w:autoSpaceDE w:val="0"/>
        <w:autoSpaceDN w:val="0"/>
        <w:spacing w:line="276" w:lineRule="auto"/>
        <w:ind w:left="426" w:hanging="426"/>
        <w:jc w:val="both"/>
        <w:rPr>
          <w:rFonts w:ascii="Source Sans Pro" w:hAnsi="Source Sans Pro" w:cs="Arial"/>
          <w:bCs/>
          <w:i/>
          <w:sz w:val="20"/>
          <w:szCs w:val="20"/>
          <w:lang w:eastAsia="x-none"/>
        </w:rPr>
      </w:pPr>
      <w:r w:rsidRPr="00315533">
        <w:rPr>
          <w:rFonts w:ascii="Source Sans Pro" w:hAnsi="Source Sans Pro" w:cs="Arial"/>
          <w:b/>
          <w:caps/>
          <w:sz w:val="20"/>
          <w:szCs w:val="20"/>
          <w:lang w:val="x-none" w:eastAsia="x-none"/>
        </w:rPr>
        <w:t>OŚWIADCZAM</w:t>
      </w:r>
      <w:r w:rsidRPr="00315533">
        <w:rPr>
          <w:rFonts w:ascii="Source Sans Pro" w:hAnsi="Source Sans Pro" w:cs="Arial"/>
          <w:b/>
          <w:caps/>
          <w:sz w:val="20"/>
          <w:szCs w:val="20"/>
          <w:lang w:eastAsia="x-none"/>
        </w:rPr>
        <w:t>(</w:t>
      </w:r>
      <w:r w:rsidRPr="00315533">
        <w:rPr>
          <w:rFonts w:ascii="Source Sans Pro" w:hAnsi="Source Sans Pro" w:cs="Arial"/>
          <w:b/>
          <w:caps/>
          <w:sz w:val="20"/>
          <w:szCs w:val="20"/>
          <w:lang w:val="x-none" w:eastAsia="x-none"/>
        </w:rPr>
        <w:t>Y</w:t>
      </w:r>
      <w:r w:rsidRPr="00315533">
        <w:rPr>
          <w:rFonts w:ascii="Source Sans Pro" w:hAnsi="Source Sans Pro" w:cs="Arial"/>
          <w:b/>
          <w:caps/>
          <w:sz w:val="20"/>
          <w:szCs w:val="20"/>
          <w:lang w:eastAsia="x-none"/>
        </w:rPr>
        <w:t>)</w:t>
      </w:r>
      <w:r w:rsidRPr="00315533">
        <w:rPr>
          <w:rFonts w:ascii="Source Sans Pro" w:hAnsi="Source Sans Pro" w:cs="Arial"/>
          <w:b/>
          <w:bCs/>
          <w:sz w:val="20"/>
          <w:szCs w:val="20"/>
          <w:lang w:val="x-none" w:eastAsia="x-none"/>
        </w:rPr>
        <w:t xml:space="preserve">, </w:t>
      </w:r>
      <w:r w:rsidRPr="00315533">
        <w:rPr>
          <w:rFonts w:ascii="Source Sans Pro" w:hAnsi="Source Sans Pro" w:cs="Arial"/>
          <w:bCs/>
          <w:sz w:val="20"/>
          <w:szCs w:val="20"/>
          <w:lang w:val="x-none" w:eastAsia="x-none"/>
        </w:rPr>
        <w:t>że zapoznaliśmy się z</w:t>
      </w:r>
      <w:r w:rsidRPr="00315533">
        <w:rPr>
          <w:rFonts w:ascii="Source Sans Pro" w:hAnsi="Source Sans Pro" w:cs="Arial"/>
          <w:bCs/>
          <w:sz w:val="20"/>
          <w:szCs w:val="20"/>
          <w:lang w:eastAsia="x-none"/>
        </w:rPr>
        <w:t xml:space="preserve"> projektowanymi postanowieniami umowy </w:t>
      </w:r>
      <w:r w:rsidRPr="00315533">
        <w:rPr>
          <w:rFonts w:ascii="Source Sans Pro" w:hAnsi="Source Sans Pro" w:cs="Arial"/>
          <w:bCs/>
          <w:sz w:val="20"/>
          <w:szCs w:val="20"/>
          <w:lang w:val="x-none" w:eastAsia="x-none"/>
        </w:rPr>
        <w:t>i zobowiązujemy się, w przypadku wyboru naszej oferty, do zawarcia umowy zgodnej z ofertą, na warunkach</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określonych w S</w:t>
      </w:r>
      <w:r w:rsidRPr="00315533">
        <w:rPr>
          <w:rFonts w:ascii="Source Sans Pro" w:hAnsi="Source Sans Pro" w:cs="Arial"/>
          <w:bCs/>
          <w:sz w:val="20"/>
          <w:szCs w:val="20"/>
          <w:lang w:eastAsia="x-none"/>
        </w:rPr>
        <w:t>WZ</w:t>
      </w:r>
      <w:r w:rsidRPr="00315533">
        <w:rPr>
          <w:rFonts w:ascii="Source Sans Pro" w:hAnsi="Source Sans Pro" w:cs="Arial"/>
          <w:bCs/>
          <w:sz w:val="20"/>
          <w:szCs w:val="20"/>
          <w:lang w:val="x-none" w:eastAsia="x-none"/>
        </w:rPr>
        <w:t>, w miejscu i terminie wyznaczonym przez Zamawiającego.</w:t>
      </w:r>
      <w:r w:rsidRPr="00315533">
        <w:rPr>
          <w:rFonts w:ascii="Source Sans Pro" w:hAnsi="Source Sans Pro" w:cs="Arial"/>
          <w:bCs/>
          <w:sz w:val="20"/>
          <w:szCs w:val="20"/>
          <w:lang w:eastAsia="x-none"/>
        </w:rPr>
        <w:t xml:space="preserve"> </w:t>
      </w:r>
    </w:p>
    <w:p w14:paraId="14B3A6BC"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sz w:val="20"/>
          <w:szCs w:val="20"/>
          <w:lang w:val="x-none" w:eastAsia="x-none"/>
        </w:rPr>
      </w:pPr>
      <w:r w:rsidRPr="00315533">
        <w:rPr>
          <w:rFonts w:ascii="Source Sans Pro" w:hAnsi="Source Sans Pro" w:cs="Arial"/>
          <w:b/>
          <w:bCs/>
          <w:sz w:val="20"/>
          <w:szCs w:val="20"/>
          <w:lang w:val="x-none" w:eastAsia="x-none"/>
        </w:rPr>
        <w:t>OTRZYMALIŚMY</w:t>
      </w:r>
      <w:r w:rsidRPr="00315533">
        <w:rPr>
          <w:rFonts w:ascii="Source Sans Pro" w:hAnsi="Source Sans Pro" w:cs="Arial"/>
          <w:sz w:val="20"/>
          <w:szCs w:val="20"/>
          <w:lang w:val="x-none" w:eastAsia="x-none"/>
        </w:rPr>
        <w:t xml:space="preserve"> konieczne informacje do przygotowania oferty</w:t>
      </w:r>
      <w:r w:rsidRPr="00315533">
        <w:rPr>
          <w:rFonts w:ascii="Source Sans Pro" w:hAnsi="Source Sans Pro" w:cs="Arial"/>
          <w:sz w:val="20"/>
          <w:szCs w:val="20"/>
          <w:lang w:eastAsia="x-none"/>
        </w:rPr>
        <w:t>.</w:t>
      </w:r>
    </w:p>
    <w:p w14:paraId="4B103ACF" w14:textId="7406BF29" w:rsidR="000075F7" w:rsidRPr="000C4F8E"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0C4F8E">
        <w:rPr>
          <w:rFonts w:ascii="Source Sans Pro" w:hAnsi="Source Sans Pro" w:cs="Arial"/>
          <w:b/>
          <w:caps/>
          <w:sz w:val="20"/>
          <w:szCs w:val="20"/>
          <w:lang w:val="x-none" w:eastAsia="x-none"/>
        </w:rPr>
        <w:t>OFERUJE</w:t>
      </w:r>
      <w:r w:rsidRPr="000C4F8E">
        <w:rPr>
          <w:rFonts w:ascii="Source Sans Pro" w:hAnsi="Source Sans Pro" w:cs="Arial"/>
          <w:b/>
          <w:caps/>
          <w:sz w:val="20"/>
          <w:szCs w:val="20"/>
          <w:lang w:eastAsia="x-none"/>
        </w:rPr>
        <w:t>(</w:t>
      </w:r>
      <w:r w:rsidRPr="000C4F8E">
        <w:rPr>
          <w:rFonts w:ascii="Source Sans Pro" w:hAnsi="Source Sans Pro" w:cs="Arial"/>
          <w:b/>
          <w:caps/>
          <w:sz w:val="20"/>
          <w:szCs w:val="20"/>
          <w:lang w:val="x-none" w:eastAsia="x-none"/>
        </w:rPr>
        <w:t>MY</w:t>
      </w:r>
      <w:r w:rsidRPr="000C4F8E">
        <w:rPr>
          <w:rFonts w:ascii="Source Sans Pro" w:hAnsi="Source Sans Pro" w:cs="Arial"/>
          <w:b/>
          <w:caps/>
          <w:sz w:val="20"/>
          <w:szCs w:val="20"/>
          <w:lang w:eastAsia="x-none"/>
        </w:rPr>
        <w:t>)</w:t>
      </w:r>
      <w:r w:rsidRPr="000C4F8E">
        <w:rPr>
          <w:rFonts w:ascii="Source Sans Pro" w:hAnsi="Source Sans Pro" w:cs="Arial"/>
          <w:b/>
          <w:bCs/>
          <w:sz w:val="20"/>
          <w:szCs w:val="20"/>
          <w:lang w:val="x-none" w:eastAsia="x-none"/>
        </w:rPr>
        <w:t xml:space="preserve"> </w:t>
      </w:r>
      <w:r w:rsidRPr="000C4F8E">
        <w:rPr>
          <w:rFonts w:ascii="Source Sans Pro" w:hAnsi="Source Sans Pro" w:cs="Arial"/>
          <w:bCs/>
          <w:sz w:val="20"/>
          <w:szCs w:val="20"/>
          <w:lang w:val="x-none" w:eastAsia="x-none"/>
        </w:rPr>
        <w:t xml:space="preserve">wykonanie przedmiotu </w:t>
      </w:r>
      <w:r w:rsidRPr="000C4F8E">
        <w:rPr>
          <w:rFonts w:ascii="Source Sans Pro" w:hAnsi="Source Sans Pro" w:cs="Arial"/>
          <w:bCs/>
          <w:sz w:val="20"/>
          <w:szCs w:val="20"/>
          <w:lang w:eastAsia="x-none"/>
        </w:rPr>
        <w:t>z</w:t>
      </w:r>
      <w:r w:rsidR="0037374F" w:rsidRPr="000C4F8E">
        <w:rPr>
          <w:rFonts w:ascii="Source Sans Pro" w:hAnsi="Source Sans Pro" w:cs="Arial"/>
          <w:bCs/>
          <w:sz w:val="20"/>
          <w:szCs w:val="20"/>
          <w:lang w:val="x-none" w:eastAsia="x-none"/>
        </w:rPr>
        <w:t>zamówienia</w:t>
      </w:r>
      <w:r w:rsidRPr="000C4F8E">
        <w:rPr>
          <w:rFonts w:ascii="Source Sans Pro" w:hAnsi="Source Sans Pro" w:cs="Arial"/>
          <w:bCs/>
          <w:sz w:val="20"/>
          <w:szCs w:val="20"/>
          <w:lang w:val="x-none" w:eastAsia="x-none"/>
        </w:rPr>
        <w:t xml:space="preserve"> za</w:t>
      </w:r>
      <w:r w:rsidRPr="000C4F8E">
        <w:rPr>
          <w:rFonts w:ascii="Source Sans Pro" w:hAnsi="Source Sans Pro" w:cs="Arial"/>
          <w:bCs/>
          <w:sz w:val="20"/>
          <w:szCs w:val="20"/>
          <w:lang w:eastAsia="x-none"/>
        </w:rPr>
        <w:t xml:space="preserve"> następującą cenę:</w:t>
      </w:r>
    </w:p>
    <w:p w14:paraId="48AD0019" w14:textId="77777777" w:rsidR="000075F7" w:rsidRPr="000C4F8E" w:rsidRDefault="000075F7" w:rsidP="000075F7">
      <w:pPr>
        <w:shd w:val="clear" w:color="auto" w:fill="FFFFFF"/>
        <w:ind w:left="35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Oferujemy wykonanie przedmiotu zamówienia za całkowitą  cenę (wartość świadczenia usługi przez 36 miesięcy):</w:t>
      </w:r>
    </w:p>
    <w:p w14:paraId="2FE9A450" w14:textId="77777777" w:rsidR="000075F7" w:rsidRPr="000C4F8E" w:rsidRDefault="000075F7" w:rsidP="000075F7">
      <w:pPr>
        <w:tabs>
          <w:tab w:val="num" w:pos="0"/>
        </w:tabs>
        <w:jc w:val="both"/>
        <w:rPr>
          <w:rFonts w:ascii="Source Sans Pro" w:hAnsi="Source Sans Pro" w:cs="Arial"/>
          <w:bCs/>
          <w:sz w:val="20"/>
          <w:szCs w:val="20"/>
          <w:lang w:val="x-none" w:eastAsia="x-none"/>
        </w:rPr>
      </w:pPr>
    </w:p>
    <w:p w14:paraId="315153C0" w14:textId="77777777" w:rsidR="000075F7" w:rsidRPr="000C4F8E" w:rsidRDefault="000075F7" w:rsidP="000075F7">
      <w:pPr>
        <w:ind w:firstLine="567"/>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brutto __________ PLN, słownie złotych: ____________________________________   </w:t>
      </w:r>
    </w:p>
    <w:p w14:paraId="1806B98E" w14:textId="77777777" w:rsidR="000075F7" w:rsidRPr="000C4F8E" w:rsidRDefault="000075F7" w:rsidP="000075F7">
      <w:pPr>
        <w:tabs>
          <w:tab w:val="num" w:pos="0"/>
        </w:tabs>
        <w:jc w:val="both"/>
        <w:rPr>
          <w:rFonts w:ascii="Source Sans Pro" w:hAnsi="Source Sans Pro" w:cs="Arial"/>
          <w:bCs/>
          <w:sz w:val="20"/>
          <w:szCs w:val="20"/>
          <w:lang w:val="x-none" w:eastAsia="x-none"/>
        </w:rPr>
      </w:pPr>
    </w:p>
    <w:p w14:paraId="55093707" w14:textId="77777777" w:rsidR="000075F7" w:rsidRPr="000C4F8E" w:rsidRDefault="000075F7" w:rsidP="000075F7">
      <w:pPr>
        <w:ind w:firstLine="567"/>
        <w:rPr>
          <w:rFonts w:ascii="Source Sans Pro" w:hAnsi="Source Sans Pro" w:cs="Arial"/>
          <w:bCs/>
          <w:sz w:val="20"/>
          <w:szCs w:val="20"/>
          <w:lang w:val="x-none" w:eastAsia="x-none"/>
        </w:rPr>
      </w:pPr>
    </w:p>
    <w:p w14:paraId="5D90FB75"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w tym:</w:t>
      </w:r>
    </w:p>
    <w:p w14:paraId="1E0B9145"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netto ................... zł, słownie złotych:  ………………………………………………………………</w:t>
      </w:r>
    </w:p>
    <w:p w14:paraId="3CD0CEC5"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plus podatek VAT………% w wysokości................. zł, słownie złotych: ............…….…..……</w:t>
      </w:r>
    </w:p>
    <w:p w14:paraId="31993914"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 </w:t>
      </w:r>
    </w:p>
    <w:p w14:paraId="5E2F821D" w14:textId="2773ABDA" w:rsidR="000075F7" w:rsidRPr="000C4F8E" w:rsidRDefault="000075F7" w:rsidP="000075F7">
      <w:pPr>
        <w:shd w:val="clear" w:color="auto" w:fill="FFFFFF"/>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Ryczałtowa </w:t>
      </w:r>
      <w:r w:rsidR="0072617B" w:rsidRPr="000C4F8E">
        <w:rPr>
          <w:rFonts w:ascii="Source Sans Pro" w:hAnsi="Source Sans Pro" w:cs="Arial"/>
          <w:bCs/>
          <w:sz w:val="20"/>
          <w:szCs w:val="20"/>
          <w:lang w:eastAsia="x-none"/>
        </w:rPr>
        <w:t xml:space="preserve">miesięczna </w:t>
      </w:r>
      <w:r w:rsidRPr="000C4F8E">
        <w:rPr>
          <w:rFonts w:ascii="Source Sans Pro" w:hAnsi="Source Sans Pro" w:cs="Arial"/>
          <w:bCs/>
          <w:sz w:val="20"/>
          <w:szCs w:val="20"/>
          <w:lang w:val="x-none" w:eastAsia="x-none"/>
        </w:rPr>
        <w:t>wartość faktury wynosić będzie :</w:t>
      </w:r>
    </w:p>
    <w:p w14:paraId="5F9F882C"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p>
    <w:p w14:paraId="0637E092" w14:textId="77777777" w:rsidR="000075F7" w:rsidRPr="000C4F8E" w:rsidRDefault="000075F7" w:rsidP="000075F7">
      <w:pPr>
        <w:ind w:firstLine="567"/>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brutto __________ PLN, słownie złotych: ____________________________________   </w:t>
      </w:r>
    </w:p>
    <w:p w14:paraId="28AEF9B0"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p>
    <w:p w14:paraId="5BAD94B3"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w tym:</w:t>
      </w:r>
    </w:p>
    <w:p w14:paraId="2D2E86F9"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netto ................... zł, słownie złotych:  ………………………………………………………………</w:t>
      </w:r>
    </w:p>
    <w:p w14:paraId="6CFCC02B"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plus podatek VAT………% w wysokości................. zł, słownie złotych: ............…….…..……</w:t>
      </w:r>
    </w:p>
    <w:p w14:paraId="376516ED" w14:textId="77777777" w:rsidR="000075F7" w:rsidRPr="000C4F8E" w:rsidRDefault="000075F7" w:rsidP="000075F7">
      <w:pPr>
        <w:suppressAutoHyphens/>
        <w:rPr>
          <w:rFonts w:ascii="Source Sans Pro" w:eastAsia="HG Mincho Light J" w:hAnsi="Source Sans Pro" w:cs="Arial"/>
          <w:b/>
          <w:sz w:val="20"/>
          <w:szCs w:val="20"/>
        </w:rPr>
      </w:pPr>
      <w:r w:rsidRPr="000C4F8E">
        <w:rPr>
          <w:rFonts w:ascii="Source Sans Pro" w:eastAsia="HG Mincho Light J" w:hAnsi="Source Sans Pro" w:cs="Arial"/>
          <w:bCs/>
          <w:sz w:val="20"/>
          <w:szCs w:val="20"/>
        </w:rPr>
        <w:t xml:space="preserve">           </w:t>
      </w:r>
    </w:p>
    <w:p w14:paraId="3C2D4BC1" w14:textId="77777777" w:rsidR="000075F7" w:rsidRPr="000C4F8E" w:rsidRDefault="000075F7" w:rsidP="000075F7">
      <w:pPr>
        <w:suppressAutoHyphens/>
        <w:rPr>
          <w:rFonts w:ascii="Source Sans Pro" w:eastAsia="HG Mincho Light J" w:hAnsi="Source Sans Pro" w:cs="Arial"/>
          <w:bCs/>
          <w:sz w:val="20"/>
          <w:szCs w:val="20"/>
        </w:rPr>
      </w:pPr>
      <w:r w:rsidRPr="000C4F8E">
        <w:rPr>
          <w:rFonts w:ascii="Source Sans Pro" w:eastAsia="HG Mincho Light J" w:hAnsi="Source Sans Pro" w:cs="Arial"/>
          <w:bCs/>
          <w:sz w:val="20"/>
          <w:szCs w:val="20"/>
        </w:rPr>
        <w:t>Jednocześnie, informujemy, że:</w:t>
      </w:r>
    </w:p>
    <w:p w14:paraId="30BFF3CC" w14:textId="77777777" w:rsidR="000075F7" w:rsidRPr="000C4F8E" w:rsidRDefault="000075F7" w:rsidP="000075F7">
      <w:pPr>
        <w:suppressAutoHyphens/>
        <w:jc w:val="both"/>
        <w:rPr>
          <w:rFonts w:ascii="Source Sans Pro" w:eastAsia="HG Mincho Light J" w:hAnsi="Source Sans Pro" w:cs="Arial"/>
          <w:bCs/>
          <w:sz w:val="20"/>
          <w:szCs w:val="20"/>
        </w:rPr>
      </w:pPr>
      <w:r w:rsidRPr="000C4F8E">
        <w:rPr>
          <w:rFonts w:ascii="Source Sans Pro" w:eastAsia="HG Mincho Light J" w:hAnsi="Source Sans Pro" w:cs="Arial"/>
          <w:bCs/>
          <w:sz w:val="20"/>
          <w:szCs w:val="20"/>
        </w:rPr>
        <w:t xml:space="preserve">- wybór oferty </w:t>
      </w:r>
      <w:r w:rsidRPr="000C4F8E">
        <w:rPr>
          <w:rFonts w:ascii="Source Sans Pro" w:eastAsia="HG Mincho Light J" w:hAnsi="Source Sans Pro" w:cs="Arial"/>
          <w:b/>
          <w:sz w:val="20"/>
          <w:szCs w:val="20"/>
        </w:rPr>
        <w:t xml:space="preserve">nie będzie* </w:t>
      </w:r>
      <w:r w:rsidRPr="000C4F8E">
        <w:rPr>
          <w:rFonts w:ascii="Source Sans Pro" w:eastAsia="HG Mincho Light J" w:hAnsi="Source Sans Pro" w:cs="Arial"/>
          <w:bCs/>
          <w:sz w:val="20"/>
          <w:szCs w:val="20"/>
        </w:rPr>
        <w:t>prowadzić do powstania u Zamawiającego obowiązku podatkowego.</w:t>
      </w:r>
    </w:p>
    <w:p w14:paraId="4EF893ED" w14:textId="77777777" w:rsidR="000075F7" w:rsidRPr="00315533" w:rsidRDefault="000075F7" w:rsidP="000075F7">
      <w:pPr>
        <w:suppressAutoHyphens/>
        <w:jc w:val="both"/>
        <w:rPr>
          <w:rFonts w:ascii="Source Sans Pro" w:eastAsia="HG Mincho Light J" w:hAnsi="Source Sans Pro" w:cs="Arial"/>
          <w:bCs/>
          <w:color w:val="000000"/>
          <w:sz w:val="20"/>
          <w:szCs w:val="20"/>
        </w:rPr>
      </w:pPr>
      <w:r w:rsidRPr="00315533">
        <w:rPr>
          <w:rFonts w:ascii="Source Sans Pro" w:eastAsia="HG Mincho Light J" w:hAnsi="Source Sans Pro" w:cs="Arial"/>
          <w:bCs/>
          <w:color w:val="000000"/>
          <w:sz w:val="20"/>
          <w:szCs w:val="20"/>
        </w:rPr>
        <w:t xml:space="preserve">- wybór oferty </w:t>
      </w:r>
      <w:r w:rsidRPr="00315533">
        <w:rPr>
          <w:rFonts w:ascii="Source Sans Pro" w:eastAsia="HG Mincho Light J" w:hAnsi="Source Sans Pro" w:cs="Arial"/>
          <w:b/>
          <w:color w:val="000000"/>
          <w:sz w:val="20"/>
          <w:szCs w:val="20"/>
        </w:rPr>
        <w:t xml:space="preserve">będzie* </w:t>
      </w:r>
      <w:r w:rsidRPr="00315533">
        <w:rPr>
          <w:rFonts w:ascii="Source Sans Pro" w:eastAsia="HG Mincho Light J" w:hAnsi="Source Sans Pro" w:cs="Arial"/>
          <w:bCs/>
          <w:color w:val="000000"/>
          <w:sz w:val="20"/>
          <w:szCs w:val="20"/>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314FDB7E" w14:textId="77777777" w:rsidR="000075F7" w:rsidRPr="00315533" w:rsidRDefault="000075F7" w:rsidP="000075F7">
      <w:pPr>
        <w:autoSpaceDE w:val="0"/>
        <w:autoSpaceDN w:val="0"/>
        <w:spacing w:line="276" w:lineRule="auto"/>
        <w:ind w:left="357"/>
        <w:jc w:val="both"/>
        <w:rPr>
          <w:rFonts w:ascii="Source Sans Pro" w:hAnsi="Source Sans Pro" w:cs="Arial"/>
          <w:bCs/>
          <w:sz w:val="20"/>
          <w:szCs w:val="20"/>
          <w:lang w:val="x-none" w:eastAsia="x-none"/>
        </w:rPr>
      </w:pPr>
    </w:p>
    <w:p w14:paraId="39B5DE67" w14:textId="0F90B398" w:rsidR="000075F7" w:rsidRPr="00315533" w:rsidRDefault="000075F7" w:rsidP="000075F7">
      <w:pPr>
        <w:autoSpaceDE w:val="0"/>
        <w:autoSpaceDN w:val="0"/>
        <w:spacing w:line="276" w:lineRule="auto"/>
        <w:ind w:left="357"/>
        <w:jc w:val="both"/>
        <w:rPr>
          <w:rFonts w:ascii="Source Sans Pro" w:hAnsi="Source Sans Pro"/>
          <w:b/>
          <w:bCs/>
          <w:sz w:val="20"/>
          <w:szCs w:val="20"/>
          <w:lang w:eastAsia="x-none"/>
        </w:rPr>
      </w:pPr>
      <w:r w:rsidRPr="00315533">
        <w:rPr>
          <w:rFonts w:ascii="Source Sans Pro" w:hAnsi="Source Sans Pro"/>
          <w:b/>
          <w:bCs/>
          <w:sz w:val="20"/>
          <w:szCs w:val="20"/>
          <w:lang w:eastAsia="x-none"/>
        </w:rPr>
        <w:t xml:space="preserve"> </w:t>
      </w:r>
      <w:r w:rsidRPr="00315533">
        <w:rPr>
          <w:rFonts w:ascii="Source Sans Pro" w:hAnsi="Source Sans Pro" w:cs="Arial"/>
          <w:b/>
          <w:bCs/>
          <w:sz w:val="20"/>
          <w:szCs w:val="20"/>
          <w:lang w:eastAsia="x-none"/>
        </w:rPr>
        <w:t>Dodatkowe kryteria oceny ofert -termin płatności faktury  :</w:t>
      </w:r>
      <w:r w:rsidRPr="00315533">
        <w:rPr>
          <w:rFonts w:ascii="Source Sans Pro" w:hAnsi="Source Sans Pro"/>
          <w:b/>
          <w:bCs/>
          <w:sz w:val="20"/>
          <w:szCs w:val="20"/>
          <w:lang w:eastAsia="x-none"/>
        </w:rPr>
        <w:t>…………………….</w:t>
      </w:r>
    </w:p>
    <w:p w14:paraId="53356EFE" w14:textId="77777777" w:rsidR="0037374F" w:rsidRPr="00315533" w:rsidRDefault="0037374F" w:rsidP="000075F7">
      <w:pPr>
        <w:autoSpaceDE w:val="0"/>
        <w:autoSpaceDN w:val="0"/>
        <w:spacing w:line="276" w:lineRule="auto"/>
        <w:ind w:left="357"/>
        <w:jc w:val="both"/>
        <w:rPr>
          <w:rFonts w:ascii="Source Sans Pro" w:hAnsi="Source Sans Pro"/>
          <w:b/>
          <w:bCs/>
          <w:sz w:val="20"/>
          <w:szCs w:val="20"/>
          <w:lang w:eastAsia="x-none"/>
        </w:rPr>
      </w:pPr>
    </w:p>
    <w:p w14:paraId="1121E153"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b/>
          <w:bCs/>
          <w:sz w:val="20"/>
          <w:szCs w:val="20"/>
          <w:lang w:eastAsia="x-none"/>
        </w:rPr>
        <w:t>ZOBOWIĄZUJE(MY) SIĘ do realizacji zamówienia</w:t>
      </w:r>
      <w:r w:rsidRPr="00315533">
        <w:rPr>
          <w:rFonts w:ascii="Source Sans Pro" w:hAnsi="Source Sans Pro" w:cs="Arial"/>
          <w:bCs/>
          <w:sz w:val="20"/>
          <w:szCs w:val="20"/>
          <w:lang w:eastAsia="x-none"/>
        </w:rPr>
        <w:t xml:space="preserve"> </w:t>
      </w:r>
      <w:r w:rsidRPr="00315533">
        <w:rPr>
          <w:rFonts w:ascii="Source Sans Pro" w:hAnsi="Source Sans Pro" w:cs="Arial"/>
          <w:b/>
          <w:bCs/>
          <w:sz w:val="20"/>
          <w:szCs w:val="20"/>
          <w:lang w:eastAsia="x-none"/>
        </w:rPr>
        <w:t>w terminie</w:t>
      </w:r>
      <w:r w:rsidRPr="00315533">
        <w:rPr>
          <w:rFonts w:ascii="Source Sans Pro" w:hAnsi="Source Sans Pro" w:cs="Arial"/>
          <w:bCs/>
          <w:sz w:val="20"/>
          <w:szCs w:val="20"/>
          <w:lang w:eastAsia="x-none"/>
        </w:rPr>
        <w:t xml:space="preserve"> </w:t>
      </w:r>
      <w:r w:rsidRPr="00315533">
        <w:rPr>
          <w:rFonts w:ascii="Source Sans Pro" w:hAnsi="Source Sans Pro" w:cs="Arial"/>
          <w:b/>
          <w:bCs/>
          <w:sz w:val="20"/>
          <w:szCs w:val="20"/>
          <w:lang w:eastAsia="x-none"/>
        </w:rPr>
        <w:t>określonym w SWZ.</w:t>
      </w:r>
    </w:p>
    <w:p w14:paraId="5BCDE0B4"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sz w:val="20"/>
          <w:szCs w:val="20"/>
          <w:lang w:eastAsia="x-none"/>
        </w:rPr>
        <w:t>Zamówienie</w:t>
      </w:r>
      <w:r w:rsidRPr="00315533">
        <w:rPr>
          <w:rFonts w:ascii="Source Sans Pro" w:hAnsi="Source Sans Pro" w:cs="Arial"/>
          <w:sz w:val="20"/>
          <w:szCs w:val="20"/>
          <w:lang w:val="x-none" w:eastAsia="x-none"/>
        </w:rPr>
        <w:t xml:space="preserve"> zamierzamy wykonać</w:t>
      </w:r>
      <w:r w:rsidRPr="00315533">
        <w:rPr>
          <w:rFonts w:ascii="Source Sans Pro" w:hAnsi="Source Sans Pro" w:cs="Arial"/>
          <w:b/>
          <w:bCs/>
          <w:sz w:val="20"/>
          <w:szCs w:val="20"/>
          <w:lang w:val="x-none" w:eastAsia="x-none"/>
        </w:rPr>
        <w:t xml:space="preserve"> samodzielnie* – przy udziale podwykonawców*</w:t>
      </w:r>
    </w:p>
    <w:p w14:paraId="04323209"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i/>
          <w:color w:val="000000"/>
          <w:sz w:val="20"/>
          <w:szCs w:val="20"/>
        </w:rPr>
      </w:pPr>
      <w:r w:rsidRPr="00315533">
        <w:rPr>
          <w:rFonts w:ascii="Source Sans Pro" w:eastAsia="HG Mincho Light J" w:hAnsi="Source Sans Pro" w:cs="Arial"/>
          <w:i/>
          <w:color w:val="000000"/>
          <w:sz w:val="20"/>
          <w:szCs w:val="20"/>
        </w:rPr>
        <w:t>(*niepotrzebne skreślić)</w:t>
      </w:r>
    </w:p>
    <w:p w14:paraId="14B6322D"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i/>
          <w:iCs/>
          <w:color w:val="000000"/>
          <w:sz w:val="20"/>
          <w:szCs w:val="20"/>
        </w:rPr>
      </w:pPr>
      <w:r w:rsidRPr="00315533">
        <w:rPr>
          <w:rFonts w:ascii="Source Sans Pro" w:eastAsia="HG Mincho Light J" w:hAnsi="Source Sans Pro" w:cs="Arial"/>
          <w:i/>
          <w:iCs/>
          <w:color w:val="000000"/>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0075F7" w:rsidRPr="00315533" w14:paraId="4EB7D668" w14:textId="77777777" w:rsidTr="00833E88">
        <w:trPr>
          <w:cantSplit/>
        </w:trPr>
        <w:tc>
          <w:tcPr>
            <w:tcW w:w="567" w:type="dxa"/>
            <w:shd w:val="clear" w:color="auto" w:fill="BFBFBF"/>
            <w:vAlign w:val="center"/>
          </w:tcPr>
          <w:p w14:paraId="2CAFB6F3"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Lp.</w:t>
            </w:r>
          </w:p>
        </w:tc>
        <w:tc>
          <w:tcPr>
            <w:tcW w:w="3402" w:type="dxa"/>
            <w:shd w:val="clear" w:color="auto" w:fill="BFBFBF"/>
          </w:tcPr>
          <w:p w14:paraId="6C0A5081"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Firmy podwykonawców</w:t>
            </w:r>
          </w:p>
        </w:tc>
        <w:tc>
          <w:tcPr>
            <w:tcW w:w="4818" w:type="dxa"/>
            <w:shd w:val="clear" w:color="auto" w:fill="BFBFBF"/>
            <w:vAlign w:val="center"/>
          </w:tcPr>
          <w:p w14:paraId="62BF68F6"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 xml:space="preserve">Część zamówienia, której wykonanie Wykonawca </w:t>
            </w:r>
          </w:p>
          <w:p w14:paraId="642A8832"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 xml:space="preserve">zamierza powierzyć podwykonawcom </w:t>
            </w:r>
          </w:p>
        </w:tc>
      </w:tr>
      <w:tr w:rsidR="000075F7" w:rsidRPr="00315533" w14:paraId="291401D8" w14:textId="77777777" w:rsidTr="00833E88">
        <w:trPr>
          <w:cantSplit/>
        </w:trPr>
        <w:tc>
          <w:tcPr>
            <w:tcW w:w="567" w:type="dxa"/>
            <w:vAlign w:val="center"/>
          </w:tcPr>
          <w:p w14:paraId="7DA9315D" w14:textId="77777777" w:rsidR="000075F7" w:rsidRPr="00315533" w:rsidRDefault="000075F7" w:rsidP="000075F7">
            <w:pPr>
              <w:widowControl w:val="0"/>
              <w:suppressLineNumbers/>
              <w:suppressAutoHyphens/>
              <w:spacing w:line="276" w:lineRule="auto"/>
              <w:jc w:val="center"/>
              <w:rPr>
                <w:rFonts w:ascii="Source Sans Pro" w:eastAsia="HG Mincho Light J" w:hAnsi="Source Sans Pro" w:cs="Arial"/>
                <w:b/>
                <w:color w:val="000000"/>
                <w:sz w:val="20"/>
                <w:szCs w:val="20"/>
              </w:rPr>
            </w:pPr>
          </w:p>
        </w:tc>
        <w:tc>
          <w:tcPr>
            <w:tcW w:w="3402" w:type="dxa"/>
          </w:tcPr>
          <w:p w14:paraId="5ED7B7F7" w14:textId="77777777" w:rsidR="000075F7" w:rsidRPr="00315533" w:rsidRDefault="000075F7" w:rsidP="000075F7">
            <w:pPr>
              <w:widowControl w:val="0"/>
              <w:suppressLineNumbers/>
              <w:suppressAutoHyphens/>
              <w:snapToGrid w:val="0"/>
              <w:spacing w:line="276" w:lineRule="auto"/>
              <w:rPr>
                <w:rFonts w:ascii="Source Sans Pro" w:eastAsia="HG Mincho Light J" w:hAnsi="Source Sans Pro" w:cs="Calibri"/>
                <w:noProof/>
                <w:color w:val="0070C0"/>
                <w:sz w:val="20"/>
                <w:szCs w:val="20"/>
              </w:rPr>
            </w:pPr>
          </w:p>
        </w:tc>
        <w:tc>
          <w:tcPr>
            <w:tcW w:w="4818" w:type="dxa"/>
            <w:vAlign w:val="center"/>
          </w:tcPr>
          <w:p w14:paraId="14B97040" w14:textId="77777777" w:rsidR="000075F7" w:rsidRPr="00315533" w:rsidRDefault="000075F7" w:rsidP="000075F7">
            <w:pPr>
              <w:widowControl w:val="0"/>
              <w:suppressLineNumbers/>
              <w:suppressAutoHyphens/>
              <w:snapToGrid w:val="0"/>
              <w:spacing w:line="276" w:lineRule="auto"/>
              <w:rPr>
                <w:rFonts w:ascii="Source Sans Pro" w:eastAsia="HG Mincho Light J" w:hAnsi="Source Sans Pro" w:cs="Arial"/>
                <w:color w:val="000000"/>
                <w:sz w:val="20"/>
                <w:szCs w:val="20"/>
              </w:rPr>
            </w:pPr>
          </w:p>
        </w:tc>
      </w:tr>
    </w:tbl>
    <w:p w14:paraId="7F9796F4"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i/>
          <w:iCs/>
          <w:color w:val="000000"/>
          <w:sz w:val="20"/>
          <w:szCs w:val="20"/>
        </w:rPr>
      </w:pPr>
    </w:p>
    <w:p w14:paraId="75870686"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rPr>
        <w:t>Powierzenie wykonania części zamówienia podwykonawcom nie zwalnia wykonawcy z odpowiedzialności za należyte wykonanie tego zamówienia.</w:t>
      </w:r>
    </w:p>
    <w:p w14:paraId="5812347F"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b/>
          <w:caps/>
          <w:sz w:val="20"/>
          <w:szCs w:val="20"/>
          <w:lang w:eastAsia="x-none"/>
        </w:rPr>
        <w:t xml:space="preserve">AKCEPTUJE(MY) </w:t>
      </w:r>
      <w:r w:rsidRPr="00315533">
        <w:rPr>
          <w:rFonts w:ascii="Source Sans Pro" w:hAnsi="Source Sans Pro" w:cs="Arial"/>
          <w:sz w:val="20"/>
          <w:szCs w:val="20"/>
          <w:lang w:eastAsia="x-none"/>
        </w:rPr>
        <w:t>warunki płatności</w:t>
      </w:r>
      <w:r w:rsidRPr="00315533">
        <w:rPr>
          <w:rFonts w:ascii="Source Sans Pro" w:hAnsi="Source Sans Pro" w:cs="Arial"/>
          <w:caps/>
          <w:sz w:val="20"/>
          <w:szCs w:val="20"/>
          <w:lang w:eastAsia="x-none"/>
        </w:rPr>
        <w:t xml:space="preserve"> </w:t>
      </w:r>
      <w:r w:rsidRPr="00315533">
        <w:rPr>
          <w:rFonts w:ascii="Source Sans Pro" w:hAnsi="Source Sans Pro" w:cs="Arial"/>
          <w:bCs/>
          <w:sz w:val="20"/>
          <w:szCs w:val="20"/>
          <w:lang w:val="x-none" w:eastAsia="x-none"/>
        </w:rPr>
        <w:t xml:space="preserve">określone </w:t>
      </w:r>
      <w:r w:rsidRPr="00315533">
        <w:rPr>
          <w:rFonts w:ascii="Source Sans Pro" w:hAnsi="Source Sans Pro" w:cs="Arial"/>
          <w:bCs/>
          <w:sz w:val="20"/>
          <w:szCs w:val="20"/>
          <w:lang w:eastAsia="x-none"/>
        </w:rPr>
        <w:t>przez Zamawiającego w SWZ</w:t>
      </w:r>
      <w:r w:rsidRPr="00315533">
        <w:rPr>
          <w:rFonts w:ascii="Source Sans Pro" w:hAnsi="Source Sans Pro" w:cs="Arial"/>
          <w:bCs/>
          <w:sz w:val="20"/>
          <w:szCs w:val="20"/>
          <w:lang w:val="x-none" w:eastAsia="x-none"/>
        </w:rPr>
        <w:t>.</w:t>
      </w:r>
    </w:p>
    <w:p w14:paraId="4D74C2AE"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b/>
          <w:caps/>
          <w:sz w:val="20"/>
          <w:szCs w:val="20"/>
          <w:lang w:val="x-none" w:eastAsia="x-none"/>
        </w:rPr>
        <w:t>OŚWIADCZAMY</w:t>
      </w:r>
      <w:r w:rsidRPr="00315533">
        <w:rPr>
          <w:rFonts w:ascii="Source Sans Pro" w:hAnsi="Source Sans Pro" w:cs="Arial"/>
          <w:b/>
          <w:bCs/>
          <w:sz w:val="20"/>
          <w:szCs w:val="20"/>
          <w:lang w:val="x-none" w:eastAsia="x-none"/>
        </w:rPr>
        <w:t xml:space="preserve">, </w:t>
      </w:r>
      <w:r w:rsidRPr="00315533">
        <w:rPr>
          <w:rFonts w:ascii="Source Sans Pro" w:hAnsi="Source Sans Pro" w:cs="Arial"/>
          <w:bCs/>
          <w:sz w:val="20"/>
          <w:szCs w:val="20"/>
          <w:lang w:val="x-none" w:eastAsia="x-none"/>
        </w:rPr>
        <w:t xml:space="preserve">że jesteśmy związani ofertą przez okres </w:t>
      </w:r>
      <w:r w:rsidRPr="00315533">
        <w:rPr>
          <w:rFonts w:ascii="Source Sans Pro" w:hAnsi="Source Sans Pro" w:cs="Arial"/>
          <w:bCs/>
          <w:sz w:val="20"/>
          <w:szCs w:val="20"/>
          <w:lang w:eastAsia="x-none"/>
        </w:rPr>
        <w:t>wskazany w SWZ</w:t>
      </w:r>
      <w:r w:rsidRPr="00315533">
        <w:rPr>
          <w:rFonts w:ascii="Source Sans Pro" w:hAnsi="Source Sans Pro" w:cs="Arial"/>
          <w:b/>
          <w:bCs/>
          <w:sz w:val="20"/>
          <w:szCs w:val="20"/>
          <w:lang w:eastAsia="x-none"/>
        </w:rPr>
        <w:t>.</w:t>
      </w:r>
    </w:p>
    <w:p w14:paraId="135D5F2F"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315533">
        <w:rPr>
          <w:rFonts w:ascii="Source Sans Pro" w:hAnsi="Source Sans Pro" w:cs="Arial"/>
          <w:b/>
          <w:bCs/>
          <w:sz w:val="20"/>
          <w:szCs w:val="20"/>
          <w:lang w:val="x-none" w:eastAsia="x-none"/>
        </w:rPr>
        <w:t xml:space="preserve">Oświadczamy, </w:t>
      </w:r>
      <w:r w:rsidRPr="00315533">
        <w:rPr>
          <w:rFonts w:ascii="Source Sans Pro" w:hAnsi="Source Sans Pro" w:cs="Arial"/>
          <w:bCs/>
          <w:sz w:val="20"/>
          <w:szCs w:val="20"/>
          <w:lang w:val="x-none" w:eastAsia="x-none"/>
        </w:rPr>
        <w:t>że akceptujemy warunki korzystania z Platformy zakupowej platformazakupowa.pl określone w Regulaminie zamieszczonym na stronie internetowej w zakładce „Regulamin” oraz uznajemy go za wiążący.</w:t>
      </w:r>
    </w:p>
    <w:p w14:paraId="00195CFA"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315533">
        <w:rPr>
          <w:rFonts w:ascii="Source Sans Pro" w:hAnsi="Source Sans Pro" w:cs="Arial"/>
          <w:b/>
          <w:bCs/>
          <w:sz w:val="20"/>
          <w:szCs w:val="20"/>
          <w:lang w:val="x-none" w:eastAsia="x-none"/>
        </w:rPr>
        <w:t xml:space="preserve">Oświadczamy, </w:t>
      </w:r>
      <w:r w:rsidRPr="00315533">
        <w:rPr>
          <w:rFonts w:ascii="Source Sans Pro" w:hAnsi="Source Sans Pro" w:cs="Arial"/>
          <w:bCs/>
          <w:sz w:val="20"/>
          <w:szCs w:val="20"/>
          <w:lang w:val="x-none" w:eastAsia="x-none"/>
        </w:rPr>
        <w:t>że wypełniliśmy obowiązki informacyjne przewidziane w art. 13 lub art. 14  rozporządzenia Parlamentu Europejskiego i Rady (UE) 2016/679 z dnia 27 kwietnia 2016 r. w</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sprawie ochrony osób fizycznych w związku z przetwarzaniem danych osobowych i w sprawie</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swobodnego przepływu takich danych oraz uchylenia dyrektywy 95/46/WE (ogólne</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rozporządzenie o ochronie danych) (Dz. Urz. UE L 119 z 04.05.2016, str. 1), tzw. „RODO”,</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wobec osób fizycznych, od których dane osobowe bezpośrednio lub pośrednio pozyskaliśmy w celu ubiegania się o udzielenie zamówienia publicznego w niniejszym postępowaniu.</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w związku z zapewnieniem stosowania rozporządzenia Parlamentu Europejskiego i Rady (UE)</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2016/679 z dnia 27 kwietnia 2016 r. w sprawie ochrony osób fizycznych w związku z</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przetwarzaniem danych osobowych i w sprawie swobodnego przepływu takich danych oraz</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uchylenia dyrektywy 95/46/WE (ogólne rozporządzenie o ochronie danych).</w:t>
      </w:r>
    </w:p>
    <w:p w14:paraId="6810A08F"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315533">
        <w:rPr>
          <w:rFonts w:ascii="Source Sans Pro" w:hAnsi="Source Sans Pro" w:cs="Arial"/>
          <w:bCs/>
          <w:sz w:val="20"/>
          <w:szCs w:val="20"/>
          <w:lang w:val="x-none" w:eastAsia="x-none"/>
        </w:rPr>
        <w:t>Znając treść art. 297 § 1 Kodeksu karnego: „Kto, w celu uzyskania dla siebie lub kogo innego,</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od banku lub jednostki organizacyjnej prowadzącej podobną działalność gospodarczą na podstawie ustawy albo od organu lub instytucji dysponujących środkami publicznymi –</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kredytu, pożyczki pieniężnej, poręczenia, gwarancji, akredytywy, dotacji, subwencji, potwierdzenia przez bank zobowiązania wynikającego z poręczenia lub z gwarancji lub podobnego świadczenia pieniężnego na określony cel gospodarczy, elektronicznego</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instrumentu płatniczego lub zamówienia publicznego, przedkłada podrobiony, przerobiony,</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60EC8190"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sz w:val="20"/>
          <w:szCs w:val="20"/>
          <w:lang w:val="x-none" w:eastAsia="x-none"/>
        </w:rPr>
      </w:pPr>
      <w:r w:rsidRPr="00315533">
        <w:rPr>
          <w:rFonts w:ascii="Source Sans Pro" w:hAnsi="Source Sans Pro" w:cs="Arial"/>
          <w:b/>
          <w:sz w:val="20"/>
          <w:szCs w:val="20"/>
          <w:lang w:val="x-none" w:eastAsia="x-none"/>
        </w:rPr>
        <w:t>ZAŁĄCZNIKAMI</w:t>
      </w:r>
      <w:r w:rsidRPr="00315533">
        <w:rPr>
          <w:rFonts w:ascii="Source Sans Pro" w:hAnsi="Source Sans Pro" w:cs="Arial"/>
          <w:sz w:val="20"/>
          <w:szCs w:val="20"/>
          <w:lang w:val="x-none" w:eastAsia="x-none"/>
        </w:rPr>
        <w:t xml:space="preserve"> do formularza</w:t>
      </w:r>
      <w:r w:rsidRPr="00315533">
        <w:rPr>
          <w:rFonts w:ascii="Source Sans Pro" w:hAnsi="Source Sans Pro" w:cs="Arial"/>
          <w:sz w:val="20"/>
          <w:szCs w:val="20"/>
          <w:lang w:eastAsia="x-none"/>
        </w:rPr>
        <w:t xml:space="preserve"> oferty</w:t>
      </w:r>
      <w:r w:rsidRPr="00315533">
        <w:rPr>
          <w:rFonts w:ascii="Source Sans Pro" w:hAnsi="Source Sans Pro" w:cs="Arial"/>
          <w:sz w:val="20"/>
          <w:szCs w:val="20"/>
          <w:lang w:val="x-none" w:eastAsia="x-none"/>
        </w:rPr>
        <w:t xml:space="preserve">, </w:t>
      </w:r>
      <w:r w:rsidRPr="00315533">
        <w:rPr>
          <w:rFonts w:ascii="Source Sans Pro" w:hAnsi="Source Sans Pro" w:cs="Arial"/>
          <w:b/>
          <w:sz w:val="20"/>
          <w:szCs w:val="20"/>
          <w:lang w:val="x-none" w:eastAsia="x-none"/>
        </w:rPr>
        <w:t>stanowiącymi integralną część oferty</w:t>
      </w:r>
      <w:r w:rsidRPr="00315533">
        <w:rPr>
          <w:rFonts w:ascii="Source Sans Pro" w:hAnsi="Source Sans Pro" w:cs="Arial"/>
          <w:sz w:val="20"/>
          <w:szCs w:val="20"/>
          <w:lang w:val="x-none" w:eastAsia="x-none"/>
        </w:rPr>
        <w:t xml:space="preserve"> są:</w:t>
      </w:r>
    </w:p>
    <w:p w14:paraId="6C336333" w14:textId="77777777" w:rsidR="000075F7" w:rsidRPr="00315533" w:rsidRDefault="000075F7">
      <w:pPr>
        <w:widowControl w:val="0"/>
        <w:numPr>
          <w:ilvl w:val="0"/>
          <w:numId w:val="11"/>
        </w:numPr>
        <w:suppressAutoHyphens/>
        <w:autoSpaceDE w:val="0"/>
        <w:autoSpaceDN w:val="0"/>
        <w:adjustRightInd w:val="0"/>
        <w:spacing w:line="276" w:lineRule="auto"/>
        <w:ind w:left="851" w:hanging="425"/>
        <w:rPr>
          <w:rFonts w:ascii="Source Sans Pro" w:hAnsi="Source Sans Pro" w:cs="Arial"/>
          <w:color w:val="000000"/>
          <w:sz w:val="20"/>
          <w:szCs w:val="20"/>
        </w:rPr>
      </w:pPr>
      <w:r w:rsidRPr="00315533">
        <w:rPr>
          <w:rFonts w:ascii="Source Sans Pro" w:hAnsi="Source Sans Pro" w:cs="Arial"/>
          <w:color w:val="000000"/>
          <w:sz w:val="20"/>
          <w:szCs w:val="20"/>
        </w:rPr>
        <w:t>Załącznik nr 1 do Formularza oferty - Oświadczenie o spełnianiu warunków udziału w postępowaniu oraz o braku podstaw do wykluczenia,</w:t>
      </w:r>
    </w:p>
    <w:p w14:paraId="0A719F54" w14:textId="77777777" w:rsidR="000075F7" w:rsidRPr="00315533" w:rsidRDefault="000075F7">
      <w:pPr>
        <w:widowControl w:val="0"/>
        <w:numPr>
          <w:ilvl w:val="0"/>
          <w:numId w:val="11"/>
        </w:numPr>
        <w:suppressAutoHyphens/>
        <w:autoSpaceDE w:val="0"/>
        <w:autoSpaceDN w:val="0"/>
        <w:adjustRightInd w:val="0"/>
        <w:spacing w:line="276" w:lineRule="auto"/>
        <w:ind w:left="851" w:hanging="425"/>
        <w:jc w:val="both"/>
        <w:rPr>
          <w:rFonts w:ascii="Source Sans Pro" w:hAnsi="Source Sans Pro" w:cs="Arial"/>
          <w:sz w:val="20"/>
          <w:szCs w:val="20"/>
        </w:rPr>
      </w:pPr>
      <w:r w:rsidRPr="00315533">
        <w:rPr>
          <w:rFonts w:ascii="Source Sans Pro" w:hAnsi="Source Sans Pro" w:cs="Arial"/>
          <w:sz w:val="20"/>
          <w:szCs w:val="20"/>
        </w:rPr>
        <w:t>Załącznik nr 1a do Formularza oferty - oświadczenie składane na podstawie art. 7 ust. 1 Ustawy z dnia 13 kwietnia 2022 r. o szczególnych rozwiązaniach w zakresie przeciwdziałania wspieraniu agresji na Ukrainę</w:t>
      </w:r>
    </w:p>
    <w:p w14:paraId="43FA2079" w14:textId="77777777" w:rsidR="000075F7" w:rsidRPr="00315533" w:rsidRDefault="000075F7">
      <w:pPr>
        <w:widowControl w:val="0"/>
        <w:numPr>
          <w:ilvl w:val="0"/>
          <w:numId w:val="11"/>
        </w:numPr>
        <w:suppressAutoHyphens/>
        <w:autoSpaceDE w:val="0"/>
        <w:autoSpaceDN w:val="0"/>
        <w:adjustRightInd w:val="0"/>
        <w:spacing w:line="276" w:lineRule="auto"/>
        <w:ind w:left="851" w:hanging="425"/>
        <w:rPr>
          <w:rFonts w:ascii="Source Sans Pro" w:hAnsi="Source Sans Pro" w:cs="Arial"/>
          <w:color w:val="000000"/>
          <w:sz w:val="20"/>
          <w:szCs w:val="20"/>
        </w:rPr>
      </w:pPr>
      <w:r w:rsidRPr="00315533">
        <w:rPr>
          <w:rFonts w:ascii="Source Sans Pro" w:hAnsi="Source Sans Pro" w:cs="Arial"/>
          <w:color w:val="000000"/>
          <w:sz w:val="20"/>
          <w:szCs w:val="20"/>
        </w:rPr>
        <w:lastRenderedPageBreak/>
        <w:t>Pełnomocnictwo (jeżeli dotyczy),</w:t>
      </w:r>
    </w:p>
    <w:p w14:paraId="6DBC9C51" w14:textId="77777777" w:rsidR="000075F7" w:rsidRPr="00315533" w:rsidRDefault="000075F7">
      <w:pPr>
        <w:widowControl w:val="0"/>
        <w:numPr>
          <w:ilvl w:val="0"/>
          <w:numId w:val="11"/>
        </w:numPr>
        <w:suppressAutoHyphens/>
        <w:autoSpaceDE w:val="0"/>
        <w:autoSpaceDN w:val="0"/>
        <w:adjustRightInd w:val="0"/>
        <w:spacing w:line="276" w:lineRule="auto"/>
        <w:ind w:left="851" w:hanging="425"/>
        <w:rPr>
          <w:rFonts w:ascii="Source Sans Pro" w:hAnsi="Source Sans Pro" w:cs="Arial"/>
          <w:color w:val="000000"/>
          <w:sz w:val="20"/>
          <w:szCs w:val="20"/>
        </w:rPr>
      </w:pPr>
      <w:r w:rsidRPr="00315533">
        <w:rPr>
          <w:rFonts w:ascii="Source Sans Pro" w:hAnsi="Source Sans Pro" w:cs="Arial"/>
          <w:color w:val="000000"/>
          <w:sz w:val="20"/>
          <w:szCs w:val="20"/>
        </w:rPr>
        <w:t>................................................................................,</w:t>
      </w:r>
    </w:p>
    <w:p w14:paraId="77C5D1DF" w14:textId="77777777" w:rsidR="000075F7" w:rsidRPr="00315533" w:rsidRDefault="000075F7">
      <w:pPr>
        <w:widowControl w:val="0"/>
        <w:numPr>
          <w:ilvl w:val="0"/>
          <w:numId w:val="11"/>
        </w:numPr>
        <w:tabs>
          <w:tab w:val="num" w:pos="851"/>
        </w:tabs>
        <w:suppressAutoHyphens/>
        <w:autoSpaceDE w:val="0"/>
        <w:autoSpaceDN w:val="0"/>
        <w:adjustRightInd w:val="0"/>
        <w:spacing w:line="276" w:lineRule="auto"/>
        <w:ind w:hanging="294"/>
        <w:rPr>
          <w:rFonts w:ascii="Source Sans Pro" w:hAnsi="Source Sans Pro" w:cs="Arial"/>
          <w:color w:val="000000"/>
          <w:sz w:val="20"/>
          <w:szCs w:val="20"/>
        </w:rPr>
      </w:pPr>
      <w:r w:rsidRPr="00315533">
        <w:rPr>
          <w:rFonts w:ascii="Source Sans Pro" w:hAnsi="Source Sans Pro" w:cs="Arial"/>
          <w:color w:val="000000"/>
          <w:sz w:val="20"/>
          <w:szCs w:val="20"/>
        </w:rPr>
        <w:t>................................................................................,</w:t>
      </w:r>
    </w:p>
    <w:p w14:paraId="7B11615A" w14:textId="77777777" w:rsidR="000075F7" w:rsidRPr="00315533" w:rsidRDefault="000075F7" w:rsidP="000075F7">
      <w:pPr>
        <w:autoSpaceDE w:val="0"/>
        <w:autoSpaceDN w:val="0"/>
        <w:adjustRightInd w:val="0"/>
        <w:spacing w:line="276" w:lineRule="auto"/>
        <w:ind w:left="851"/>
        <w:rPr>
          <w:rFonts w:ascii="Source Sans Pro" w:hAnsi="Source Sans Pro" w:cs="Arial"/>
          <w:color w:val="000000"/>
          <w:sz w:val="20"/>
          <w:szCs w:val="20"/>
        </w:rPr>
      </w:pPr>
    </w:p>
    <w:p w14:paraId="5C1A34E9" w14:textId="77777777" w:rsidR="00782F69" w:rsidRPr="00315533" w:rsidRDefault="00782F69" w:rsidP="00782F69">
      <w:pPr>
        <w:tabs>
          <w:tab w:val="decimal" w:pos="720"/>
          <w:tab w:val="decimal" w:pos="864"/>
        </w:tabs>
        <w:ind w:left="680"/>
        <w:rPr>
          <w:rFonts w:ascii="Source Sans Pro" w:hAnsi="Source Sans Pro"/>
          <w:b/>
          <w:color w:val="000000"/>
          <w:sz w:val="20"/>
          <w:szCs w:val="20"/>
        </w:rPr>
      </w:pP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t>___________________________</w:t>
      </w:r>
    </w:p>
    <w:p w14:paraId="746CB225" w14:textId="77777777" w:rsidR="00810A38" w:rsidRPr="00315533" w:rsidRDefault="00782F69" w:rsidP="00927C50">
      <w:pPr>
        <w:spacing w:line="360" w:lineRule="auto"/>
        <w:ind w:left="4254" w:right="1559" w:firstLine="709"/>
        <w:jc w:val="center"/>
        <w:rPr>
          <w:rFonts w:ascii="Source Sans Pro" w:hAnsi="Source Sans Pro"/>
          <w:i/>
          <w:color w:val="000000"/>
          <w:spacing w:val="-4"/>
          <w:w w:val="105"/>
          <w:sz w:val="20"/>
          <w:szCs w:val="20"/>
        </w:rPr>
      </w:pPr>
      <w:r w:rsidRPr="00315533">
        <w:rPr>
          <w:rFonts w:ascii="Source Sans Pro" w:hAnsi="Source Sans Pro"/>
          <w:i/>
          <w:color w:val="000000"/>
          <w:spacing w:val="-4"/>
          <w:w w:val="105"/>
          <w:sz w:val="20"/>
          <w:szCs w:val="20"/>
        </w:rPr>
        <w:t>(podpis Wykonawcy)</w:t>
      </w:r>
    </w:p>
    <w:p w14:paraId="08FB3E0A" w14:textId="77777777" w:rsidR="008E4A61" w:rsidRPr="00315533"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2987BE35" w14:textId="77777777" w:rsidR="008E4A61" w:rsidRPr="00315533"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5798B00C" w14:textId="77777777" w:rsidR="008E4A61" w:rsidRPr="00315533"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17A6B06D" w14:textId="77777777" w:rsidR="008E4A61" w:rsidRPr="00315533" w:rsidRDefault="008E4A61" w:rsidP="008E4A61">
      <w:pPr>
        <w:pStyle w:val="Zwykytekst1"/>
        <w:ind w:left="357"/>
        <w:jc w:val="both"/>
        <w:rPr>
          <w:rFonts w:ascii="Source Sans Pro" w:hAnsi="Source Sans Pro" w:cs="Arial"/>
          <w:b/>
          <w:bCs/>
        </w:rPr>
      </w:pPr>
      <w:r w:rsidRPr="00315533">
        <w:rPr>
          <w:rFonts w:ascii="Source Sans Pro" w:hAnsi="Source Sans Pro" w:cs="Arial"/>
          <w:b/>
          <w:bCs/>
        </w:rPr>
        <w:t>INFORMACJA DLA WYKONAWCY:</w:t>
      </w:r>
    </w:p>
    <w:p w14:paraId="70CB06EF" w14:textId="77777777" w:rsidR="008E4A61" w:rsidRPr="00315533" w:rsidRDefault="008E4A61" w:rsidP="008E4A61">
      <w:pPr>
        <w:pStyle w:val="Tekstpodstawowy"/>
        <w:ind w:right="-425"/>
        <w:jc w:val="both"/>
        <w:rPr>
          <w:rFonts w:ascii="Source Sans Pro" w:hAnsi="Source Sans Pro"/>
          <w:sz w:val="20"/>
          <w:szCs w:val="20"/>
          <w:lang w:eastAsia="ar-SA"/>
        </w:rPr>
      </w:pPr>
      <w:r w:rsidRPr="00315533">
        <w:rPr>
          <w:rFonts w:ascii="Source Sans Pro" w:hAnsi="Source Sans Pro"/>
          <w:sz w:val="20"/>
          <w:szCs w:val="20"/>
          <w:lang w:eastAsia="ar-SA"/>
        </w:rPr>
        <w:t xml:space="preserve">Formularz oferty musi być opatrzony przez osobę lub osoby uprawnione do reprezentowania Wykonawcy kwalifikowanym podpisem elektronicznym i przekazany Zamawiającemu wraz z dokumentem (-ami) potwierdzającymi prawo do reprezentacji Wykonawcy przez osobę podpisującą ofertę. </w:t>
      </w:r>
    </w:p>
    <w:p w14:paraId="37D5E7A6" w14:textId="77777777" w:rsidR="008E4A61" w:rsidRPr="00315533" w:rsidRDefault="008E4A61" w:rsidP="00B67B3E">
      <w:pPr>
        <w:spacing w:line="360" w:lineRule="auto"/>
        <w:ind w:right="1559" w:firstLine="709"/>
        <w:rPr>
          <w:rFonts w:ascii="Source Sans Pro" w:hAnsi="Source Sans Pro" w:cs="Arial"/>
          <w:b/>
          <w:bCs/>
          <w:sz w:val="20"/>
          <w:szCs w:val="20"/>
        </w:rPr>
      </w:pPr>
    </w:p>
    <w:p w14:paraId="2424A9A4" w14:textId="77777777" w:rsidR="00764C4F" w:rsidRPr="00315533" w:rsidRDefault="00764C4F">
      <w:pPr>
        <w:rPr>
          <w:rFonts w:ascii="Source Sans Pro" w:hAnsi="Source Sans Pro" w:cs="Arial"/>
          <w:b/>
          <w:bCs/>
          <w:sz w:val="20"/>
          <w:szCs w:val="20"/>
        </w:rPr>
      </w:pPr>
      <w:r w:rsidRPr="00315533">
        <w:rPr>
          <w:rFonts w:ascii="Source Sans Pro" w:hAnsi="Source Sans Pro" w:cs="Arial"/>
          <w:b/>
          <w:bCs/>
          <w:sz w:val="20"/>
          <w:szCs w:val="20"/>
        </w:rPr>
        <w:br w:type="page"/>
      </w:r>
    </w:p>
    <w:p w14:paraId="2D8CC65B" w14:textId="77777777" w:rsidR="00764C4F" w:rsidRPr="00315533" w:rsidRDefault="00764C4F" w:rsidP="00B67B3E">
      <w:pPr>
        <w:spacing w:line="360" w:lineRule="auto"/>
        <w:ind w:right="1559" w:firstLine="709"/>
        <w:rPr>
          <w:rFonts w:ascii="Source Sans Pro" w:hAnsi="Source Sans Pro" w:cs="Arial"/>
          <w:b/>
          <w:bCs/>
          <w:sz w:val="20"/>
          <w:szCs w:val="20"/>
        </w:rPr>
        <w:sectPr w:rsidR="00764C4F" w:rsidRPr="00315533" w:rsidSect="00FE7F40">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50AF6AB3" w14:textId="56478064" w:rsidR="00D24416" w:rsidRPr="00315533" w:rsidRDefault="00D24416" w:rsidP="00D24416">
      <w:pPr>
        <w:rPr>
          <w:rFonts w:ascii="Source Sans Pro" w:hAnsi="Source Sans Pro"/>
          <w:b/>
          <w:bCs/>
          <w:sz w:val="20"/>
          <w:szCs w:val="20"/>
        </w:rPr>
      </w:pPr>
    </w:p>
    <w:p w14:paraId="4CA5F19F" w14:textId="7C8262B1" w:rsidR="00D24416" w:rsidRPr="00315533" w:rsidRDefault="00D24416" w:rsidP="00D24416">
      <w:pPr>
        <w:rPr>
          <w:rFonts w:ascii="Source Sans Pro" w:hAnsi="Source Sans Pro"/>
          <w:b/>
          <w:bCs/>
          <w:sz w:val="20"/>
          <w:szCs w:val="20"/>
        </w:rPr>
      </w:pPr>
    </w:p>
    <w:p w14:paraId="3CF4D636" w14:textId="17CAB168" w:rsidR="009D4CE3" w:rsidRPr="00315533" w:rsidRDefault="009D4CE3" w:rsidP="00D24416">
      <w:pPr>
        <w:rPr>
          <w:rFonts w:ascii="Source Sans Pro" w:hAnsi="Source Sans Pro"/>
          <w:b/>
          <w:bCs/>
          <w:sz w:val="20"/>
          <w:szCs w:val="20"/>
        </w:rPr>
      </w:pPr>
    </w:p>
    <w:p w14:paraId="5604A9D0" w14:textId="0BF371E6" w:rsidR="009D4CE3" w:rsidRPr="00315533" w:rsidRDefault="009D4CE3" w:rsidP="00D24416">
      <w:pPr>
        <w:rPr>
          <w:rFonts w:ascii="Source Sans Pro" w:hAnsi="Source Sans Pro"/>
          <w:b/>
          <w:bCs/>
          <w:sz w:val="20"/>
          <w:szCs w:val="20"/>
        </w:rPr>
      </w:pPr>
    </w:p>
    <w:p w14:paraId="15653629" w14:textId="66DB7FCF" w:rsidR="009D4CE3" w:rsidRPr="00315533" w:rsidRDefault="009D4CE3" w:rsidP="00D24416">
      <w:pPr>
        <w:rPr>
          <w:rFonts w:ascii="Source Sans Pro" w:hAnsi="Source Sans Pro"/>
          <w:b/>
          <w:bCs/>
          <w:sz w:val="20"/>
          <w:szCs w:val="20"/>
        </w:rPr>
      </w:pPr>
    </w:p>
    <w:p w14:paraId="6F0A9163" w14:textId="03F88704" w:rsidR="0042085C" w:rsidRPr="00315533" w:rsidRDefault="008B76AD" w:rsidP="0042085C">
      <w:pPr>
        <w:spacing w:after="160" w:line="360" w:lineRule="auto"/>
        <w:jc w:val="center"/>
        <w:rPr>
          <w:rFonts w:ascii="Source Sans Pro" w:hAnsi="Source Sans Pro" w:cs="Arial"/>
          <w:b/>
          <w:bCs/>
          <w:sz w:val="20"/>
          <w:szCs w:val="20"/>
        </w:rPr>
      </w:pPr>
      <w:r w:rsidRPr="00315533">
        <w:rPr>
          <w:rFonts w:ascii="Source Sans Pro" w:hAnsi="Source Sans Pro" w:cs="Arial"/>
          <w:b/>
          <w:bCs/>
          <w:sz w:val="20"/>
          <w:szCs w:val="20"/>
        </w:rPr>
        <w:t>R</w:t>
      </w:r>
      <w:r w:rsidR="0042085C" w:rsidRPr="00315533">
        <w:rPr>
          <w:rFonts w:ascii="Source Sans Pro" w:hAnsi="Source Sans Pro" w:cs="Arial"/>
          <w:b/>
          <w:bCs/>
          <w:sz w:val="20"/>
          <w:szCs w:val="20"/>
        </w:rPr>
        <w:t>ozdział 3</w:t>
      </w:r>
    </w:p>
    <w:p w14:paraId="03786AD2" w14:textId="77777777" w:rsidR="0042085C" w:rsidRPr="00315533" w:rsidRDefault="0042085C" w:rsidP="0042085C">
      <w:pPr>
        <w:spacing w:after="160" w:line="276" w:lineRule="auto"/>
        <w:jc w:val="center"/>
        <w:rPr>
          <w:rFonts w:ascii="Source Sans Pro" w:hAnsi="Source Sans Pro" w:cs="Arial"/>
          <w:b/>
          <w:sz w:val="20"/>
          <w:szCs w:val="20"/>
        </w:rPr>
      </w:pPr>
      <w:r w:rsidRPr="00315533">
        <w:rPr>
          <w:rFonts w:ascii="Source Sans Pro" w:hAnsi="Source Sans Pro" w:cs="Arial"/>
          <w:b/>
          <w:bCs/>
          <w:sz w:val="20"/>
          <w:szCs w:val="20"/>
        </w:rPr>
        <w:t>Formularze dotyczące spełniania przez Wykonawcę warunków udziału w postępowaniu/ wykazania braku podstaw do wykluczenia Wykonawcy z postępowania</w:t>
      </w:r>
    </w:p>
    <w:p w14:paraId="3DA6A479" w14:textId="77777777" w:rsidR="0042085C" w:rsidRPr="00315533" w:rsidRDefault="00A05A2D" w:rsidP="00CC7AE5">
      <w:pPr>
        <w:spacing w:after="160" w:line="360" w:lineRule="auto"/>
        <w:jc w:val="center"/>
        <w:rPr>
          <w:rFonts w:ascii="Source Sans Pro" w:hAnsi="Source Sans Pro" w:cs="Arial"/>
          <w:sz w:val="20"/>
          <w:szCs w:val="20"/>
        </w:rPr>
      </w:pPr>
      <w:r w:rsidRPr="00315533">
        <w:rPr>
          <w:rFonts w:ascii="Source Sans Pro" w:hAnsi="Source Sans Pro" w:cs="Arial"/>
          <w:sz w:val="20"/>
          <w:szCs w:val="20"/>
        </w:rPr>
        <w:br w:type="page"/>
      </w:r>
    </w:p>
    <w:p w14:paraId="3D0099E9" w14:textId="77777777" w:rsidR="00A05A2D" w:rsidRPr="00315533" w:rsidRDefault="00A05A2D" w:rsidP="00CC7AE5">
      <w:pPr>
        <w:spacing w:after="160" w:line="360" w:lineRule="auto"/>
        <w:jc w:val="center"/>
        <w:rPr>
          <w:rFonts w:ascii="Source Sans Pro" w:hAnsi="Source Sans Pro" w:cs="Arial"/>
          <w:sz w:val="20"/>
          <w:szCs w:val="20"/>
        </w:rPr>
      </w:pPr>
    </w:p>
    <w:p w14:paraId="5B1D6552" w14:textId="77777777" w:rsidR="00A05A2D" w:rsidRPr="00315533" w:rsidRDefault="00A05A2D" w:rsidP="00CC7AE5">
      <w:pPr>
        <w:spacing w:after="160" w:line="360" w:lineRule="auto"/>
        <w:jc w:val="center"/>
        <w:rPr>
          <w:rFonts w:ascii="Source Sans Pro" w:hAnsi="Source Sans Pro" w:cs="Arial"/>
          <w:sz w:val="20"/>
          <w:szCs w:val="20"/>
        </w:rPr>
      </w:pPr>
    </w:p>
    <w:p w14:paraId="11C4E74A" w14:textId="77777777" w:rsidR="00A05A2D" w:rsidRPr="00315533" w:rsidRDefault="00A05A2D" w:rsidP="00CC7AE5">
      <w:pPr>
        <w:spacing w:after="160" w:line="360" w:lineRule="auto"/>
        <w:jc w:val="center"/>
        <w:rPr>
          <w:rFonts w:ascii="Source Sans Pro" w:hAnsi="Source Sans Pro" w:cs="Arial"/>
          <w:sz w:val="20"/>
          <w:szCs w:val="20"/>
        </w:rPr>
      </w:pPr>
    </w:p>
    <w:p w14:paraId="49E9B5F5" w14:textId="77777777" w:rsidR="00CC7AE5" w:rsidRPr="00315533" w:rsidRDefault="00CC7AE5" w:rsidP="00CC7AE5">
      <w:pPr>
        <w:spacing w:after="160" w:line="276" w:lineRule="auto"/>
        <w:jc w:val="center"/>
        <w:rPr>
          <w:rFonts w:ascii="Source Sans Pro" w:hAnsi="Source Sans Pro" w:cs="Arial"/>
          <w:b/>
          <w:sz w:val="20"/>
          <w:szCs w:val="20"/>
        </w:rPr>
      </w:pPr>
      <w:r w:rsidRPr="00315533">
        <w:rPr>
          <w:rFonts w:ascii="Source Sans Pro" w:hAnsi="Source Sans Pro" w:cs="Arial"/>
          <w:b/>
          <w:sz w:val="20"/>
          <w:szCs w:val="20"/>
        </w:rPr>
        <w:t xml:space="preserve">Formularz 3.1 </w:t>
      </w:r>
    </w:p>
    <w:p w14:paraId="25F65B10" w14:textId="77777777" w:rsidR="00CC7AE5" w:rsidRPr="00315533" w:rsidRDefault="00CC7AE5" w:rsidP="00CC7AE5">
      <w:pPr>
        <w:spacing w:after="160" w:line="276" w:lineRule="auto"/>
        <w:jc w:val="center"/>
        <w:rPr>
          <w:rFonts w:ascii="Source Sans Pro" w:hAnsi="Source Sans Pro" w:cs="Arial"/>
          <w:b/>
          <w:sz w:val="20"/>
          <w:szCs w:val="20"/>
        </w:rPr>
      </w:pPr>
      <w:r w:rsidRPr="00315533">
        <w:rPr>
          <w:rFonts w:ascii="Source Sans Pro" w:hAnsi="Source Sans Pro" w:cs="Arial"/>
          <w:b/>
          <w:sz w:val="20"/>
          <w:szCs w:val="20"/>
        </w:rPr>
        <w:t xml:space="preserve">Jednolity europejski dokument zamówienia (JEDZ-ESPD) przygotowany wstępnie przez Zamawiającego dla przedmiotowego postępowania jest dostępny na </w:t>
      </w:r>
      <w:r w:rsidR="004024A4" w:rsidRPr="00315533">
        <w:rPr>
          <w:rFonts w:ascii="Source Sans Pro" w:hAnsi="Source Sans Pro" w:cs="Arial"/>
          <w:b/>
          <w:sz w:val="20"/>
          <w:szCs w:val="20"/>
        </w:rPr>
        <w:t>Platformie</w:t>
      </w:r>
      <w:r w:rsidRPr="00315533">
        <w:rPr>
          <w:rFonts w:ascii="Source Sans Pro" w:hAnsi="Source Sans Pro" w:cs="Arial"/>
          <w:b/>
          <w:sz w:val="20"/>
          <w:szCs w:val="20"/>
        </w:rPr>
        <w:t xml:space="preserve"> w miejscu zamieszczenia niniejszej </w:t>
      </w:r>
      <w:r w:rsidR="00721CB7" w:rsidRPr="00315533">
        <w:rPr>
          <w:rFonts w:ascii="Source Sans Pro" w:hAnsi="Source Sans Pro" w:cs="Arial"/>
          <w:b/>
          <w:sz w:val="20"/>
          <w:szCs w:val="20"/>
        </w:rPr>
        <w:t>SWZ</w:t>
      </w:r>
      <w:r w:rsidRPr="00315533">
        <w:rPr>
          <w:rFonts w:ascii="Source Sans Pro" w:hAnsi="Source Sans Pro" w:cs="Arial"/>
          <w:b/>
          <w:sz w:val="20"/>
          <w:szCs w:val="20"/>
        </w:rPr>
        <w:t xml:space="preserve"> w formacie </w:t>
      </w:r>
      <w:r w:rsidR="005224F8" w:rsidRPr="00315533">
        <w:rPr>
          <w:rFonts w:ascii="Source Sans Pro" w:hAnsi="Source Sans Pro" w:cs="Arial"/>
          <w:b/>
          <w:sz w:val="20"/>
          <w:szCs w:val="20"/>
        </w:rPr>
        <w:t xml:space="preserve">xml </w:t>
      </w:r>
      <w:r w:rsidRPr="00315533">
        <w:rPr>
          <w:rFonts w:ascii="Source Sans Pro" w:hAnsi="Source Sans Pro" w:cs="Arial"/>
          <w:b/>
          <w:sz w:val="20"/>
          <w:szCs w:val="20"/>
        </w:rPr>
        <w:t>– do zaimportowania w serwisie eESPD.</w:t>
      </w:r>
    </w:p>
    <w:p w14:paraId="77102D3B" w14:textId="77777777" w:rsidR="009C2110" w:rsidRPr="00315533" w:rsidRDefault="00CC7AE5" w:rsidP="00CC7AE5">
      <w:pPr>
        <w:spacing w:after="160" w:line="276" w:lineRule="auto"/>
        <w:jc w:val="center"/>
        <w:rPr>
          <w:rFonts w:ascii="Source Sans Pro" w:hAnsi="Source Sans Pro" w:cs="Arial"/>
          <w:sz w:val="20"/>
          <w:szCs w:val="20"/>
        </w:rPr>
      </w:pPr>
      <w:r w:rsidRPr="00315533">
        <w:rPr>
          <w:rFonts w:ascii="Source Sans Pro" w:hAnsi="Source Sans Pro" w:cs="Arial"/>
          <w:sz w:val="20"/>
          <w:szCs w:val="20"/>
        </w:rPr>
        <w:t>(osobny plik)</w:t>
      </w:r>
    </w:p>
    <w:p w14:paraId="42A42805" w14:textId="77777777" w:rsidR="009C2110" w:rsidRPr="00315533" w:rsidRDefault="009C2110" w:rsidP="00CC7AE5">
      <w:pPr>
        <w:spacing w:after="160" w:line="276" w:lineRule="auto"/>
        <w:jc w:val="center"/>
        <w:rPr>
          <w:rFonts w:ascii="Source Sans Pro" w:hAnsi="Source Sans Pro" w:cs="Arial"/>
          <w:sz w:val="20"/>
          <w:szCs w:val="20"/>
        </w:rPr>
      </w:pPr>
    </w:p>
    <w:p w14:paraId="2EA01DC3" w14:textId="77777777" w:rsidR="009C2110" w:rsidRPr="00315533" w:rsidRDefault="009C2110" w:rsidP="00CC7AE5">
      <w:pPr>
        <w:spacing w:after="160" w:line="276" w:lineRule="auto"/>
        <w:jc w:val="center"/>
        <w:rPr>
          <w:rFonts w:ascii="Source Sans Pro" w:hAnsi="Source Sans Pro" w:cs="Arial"/>
          <w:sz w:val="20"/>
          <w:szCs w:val="20"/>
        </w:rPr>
      </w:pPr>
    </w:p>
    <w:p w14:paraId="4FA2826D" w14:textId="77777777" w:rsidR="0006363E" w:rsidRPr="00315533" w:rsidRDefault="000540C5" w:rsidP="00CC7AE5">
      <w:pPr>
        <w:spacing w:after="160" w:line="276" w:lineRule="auto"/>
        <w:jc w:val="center"/>
        <w:rPr>
          <w:rFonts w:ascii="Source Sans Pro" w:hAnsi="Source Sans Pro" w:cs="Arial"/>
          <w:b/>
          <w:sz w:val="20"/>
          <w:szCs w:val="20"/>
        </w:rPr>
      </w:pPr>
      <w:r w:rsidRPr="00315533">
        <w:rPr>
          <w:rFonts w:ascii="Source Sans Pro" w:hAnsi="Source Sans Pro" w:cs="Arial"/>
          <w:b/>
          <w:sz w:val="20"/>
          <w:szCs w:val="20"/>
        </w:rPr>
        <w:br w:type="page"/>
      </w:r>
      <w:r w:rsidR="00CC7AE5" w:rsidRPr="00315533">
        <w:rPr>
          <w:rFonts w:ascii="Source Sans Pro" w:hAnsi="Source Sans Pro" w:cs="Arial"/>
          <w:b/>
          <w:bCs/>
          <w:sz w:val="20"/>
          <w:szCs w:val="20"/>
        </w:rPr>
        <w:lastRenderedPageBreak/>
        <w:t>Formularz 3.2.</w:t>
      </w:r>
    </w:p>
    <w:p w14:paraId="28727F78" w14:textId="77777777" w:rsidR="00782F69" w:rsidRPr="00315533" w:rsidRDefault="00782F69" w:rsidP="00782F69">
      <w:pPr>
        <w:ind w:right="5953"/>
        <w:rPr>
          <w:rFonts w:ascii="Source Sans Pro" w:hAnsi="Source Sans Pro" w:cs="Arial"/>
          <w:b/>
          <w:sz w:val="20"/>
          <w:szCs w:val="20"/>
          <w:u w:val="single"/>
        </w:rPr>
      </w:pPr>
    </w:p>
    <w:p w14:paraId="4B90D956" w14:textId="77777777" w:rsidR="00782F69" w:rsidRPr="00315533" w:rsidRDefault="00782F69" w:rsidP="00782F69">
      <w:pPr>
        <w:spacing w:after="120" w:line="360" w:lineRule="auto"/>
        <w:jc w:val="center"/>
        <w:rPr>
          <w:rFonts w:ascii="Source Sans Pro" w:hAnsi="Source Sans Pro" w:cs="Arial"/>
          <w:b/>
          <w:sz w:val="20"/>
          <w:szCs w:val="20"/>
          <w:u w:val="single"/>
        </w:rPr>
      </w:pPr>
      <w:r w:rsidRPr="00315533">
        <w:rPr>
          <w:rFonts w:ascii="Source Sans Pro" w:hAnsi="Source Sans Pro" w:cs="Arial"/>
          <w:b/>
          <w:sz w:val="20"/>
          <w:szCs w:val="20"/>
          <w:u w:val="single"/>
        </w:rPr>
        <w:t xml:space="preserve">Oświadczenie Wykonawcy </w:t>
      </w:r>
    </w:p>
    <w:p w14:paraId="0EEEA1AB" w14:textId="77777777" w:rsidR="00782F69" w:rsidRPr="00315533" w:rsidRDefault="00782F69" w:rsidP="00782F69">
      <w:pPr>
        <w:spacing w:line="360" w:lineRule="auto"/>
        <w:jc w:val="center"/>
        <w:rPr>
          <w:rFonts w:ascii="Source Sans Pro" w:hAnsi="Source Sans Pro" w:cs="Arial"/>
          <w:b/>
          <w:sz w:val="20"/>
          <w:szCs w:val="20"/>
        </w:rPr>
      </w:pPr>
      <w:r w:rsidRPr="00315533">
        <w:rPr>
          <w:rFonts w:ascii="Source Sans Pro" w:hAnsi="Source Sans Pro" w:cs="Arial"/>
          <w:b/>
          <w:sz w:val="20"/>
          <w:szCs w:val="20"/>
        </w:rPr>
        <w:t>o przynależności lub braku przynależności do tej samej grupy kapitałowej,</w:t>
      </w:r>
      <w:r w:rsidRPr="00315533">
        <w:rPr>
          <w:rFonts w:ascii="Source Sans Pro" w:hAnsi="Source Sans Pro" w:cs="Arial"/>
          <w:b/>
          <w:sz w:val="20"/>
          <w:szCs w:val="20"/>
        </w:rPr>
        <w:br/>
      </w:r>
    </w:p>
    <w:p w14:paraId="73BCE666" w14:textId="77777777" w:rsidR="00782F69" w:rsidRPr="00315533" w:rsidRDefault="00782F69" w:rsidP="00782F69">
      <w:pPr>
        <w:spacing w:line="360" w:lineRule="auto"/>
        <w:jc w:val="both"/>
        <w:rPr>
          <w:rFonts w:ascii="Source Sans Pro" w:hAnsi="Source Sans Pro" w:cs="Arial"/>
          <w:sz w:val="20"/>
          <w:szCs w:val="20"/>
        </w:rPr>
      </w:pPr>
    </w:p>
    <w:p w14:paraId="30DFC99F" w14:textId="77777777" w:rsidR="00782F69" w:rsidRPr="00315533" w:rsidRDefault="00782F69" w:rsidP="00782F69">
      <w:pPr>
        <w:pStyle w:val="Zwykytekst"/>
        <w:tabs>
          <w:tab w:val="left" w:leader="dot" w:pos="9360"/>
        </w:tabs>
        <w:spacing w:before="120"/>
        <w:ind w:left="5580" w:right="23"/>
        <w:rPr>
          <w:rFonts w:ascii="Source Sans Pro" w:hAnsi="Source Sans Pro" w:cs="Arial"/>
          <w:b/>
          <w:bCs/>
        </w:rPr>
      </w:pPr>
      <w:r w:rsidRPr="00315533">
        <w:rPr>
          <w:rFonts w:ascii="Source Sans Pro" w:hAnsi="Source Sans Pro" w:cs="Arial"/>
          <w:b/>
          <w:bCs/>
        </w:rPr>
        <w:t>Do</w:t>
      </w:r>
    </w:p>
    <w:p w14:paraId="1446A843" w14:textId="77777777" w:rsidR="00782F69" w:rsidRPr="00315533" w:rsidRDefault="00782F69" w:rsidP="00782F69">
      <w:pPr>
        <w:pStyle w:val="Zwykytekst"/>
        <w:tabs>
          <w:tab w:val="left" w:leader="dot" w:pos="9360"/>
        </w:tabs>
        <w:spacing w:before="120"/>
        <w:ind w:left="5580" w:right="23"/>
        <w:rPr>
          <w:rFonts w:ascii="Source Sans Pro" w:hAnsi="Source Sans Pro" w:cs="Arial"/>
          <w:b/>
          <w:bCs/>
        </w:rPr>
      </w:pPr>
      <w:r w:rsidRPr="00315533">
        <w:rPr>
          <w:rFonts w:ascii="Source Sans Pro" w:hAnsi="Source Sans Pro" w:cs="Arial"/>
          <w:b/>
          <w:bCs/>
        </w:rPr>
        <w:t>Politechnika Warszawska</w:t>
      </w:r>
    </w:p>
    <w:p w14:paraId="75B1E176" w14:textId="77777777" w:rsidR="00782F69" w:rsidRPr="00315533" w:rsidRDefault="00782F69" w:rsidP="00782F69">
      <w:pPr>
        <w:pStyle w:val="Zwykytekst"/>
        <w:tabs>
          <w:tab w:val="left" w:leader="dot" w:pos="9360"/>
        </w:tabs>
        <w:spacing w:before="120"/>
        <w:ind w:left="5580" w:right="23"/>
        <w:rPr>
          <w:rFonts w:ascii="Source Sans Pro" w:hAnsi="Source Sans Pro" w:cs="Arial"/>
          <w:b/>
          <w:bCs/>
        </w:rPr>
      </w:pPr>
      <w:r w:rsidRPr="00315533">
        <w:rPr>
          <w:rFonts w:ascii="Source Sans Pro" w:hAnsi="Source Sans Pro" w:cs="Arial"/>
          <w:b/>
          <w:bCs/>
        </w:rPr>
        <w:t>……………………………………..</w:t>
      </w:r>
    </w:p>
    <w:p w14:paraId="442364E0"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1CE1CCB4"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1D76DB60"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73CABE60"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43F6542C" w14:textId="77777777" w:rsidR="00782F69" w:rsidRPr="00315533" w:rsidRDefault="00782F69" w:rsidP="008B4574">
      <w:pPr>
        <w:pStyle w:val="Zwykytekst1"/>
        <w:tabs>
          <w:tab w:val="left" w:leader="dot" w:pos="9360"/>
        </w:tabs>
        <w:spacing w:before="120" w:after="120"/>
        <w:jc w:val="both"/>
        <w:rPr>
          <w:rFonts w:ascii="Source Sans Pro" w:hAnsi="Source Sans Pro" w:cs="Arial"/>
          <w:b/>
        </w:rPr>
      </w:pPr>
      <w:r w:rsidRPr="00315533">
        <w:rPr>
          <w:rFonts w:ascii="Source Sans Pro" w:hAnsi="Source Sans Pro" w:cs="Arial"/>
          <w:b/>
        </w:rPr>
        <w:t xml:space="preserve">Na potrzeby postępowania o udzielenie zamówienia publicznego na: </w:t>
      </w:r>
    </w:p>
    <w:p w14:paraId="5C07FA05" w14:textId="3ABB0F3D" w:rsidR="00816B00" w:rsidRPr="00315533" w:rsidRDefault="00BC4D27" w:rsidP="00A96AD9">
      <w:pPr>
        <w:jc w:val="both"/>
        <w:rPr>
          <w:rFonts w:ascii="Source Sans Pro" w:hAnsi="Source Sans Pro" w:cs="Arial"/>
          <w:b/>
          <w:bCs/>
          <w:color w:val="0033CC"/>
          <w:sz w:val="20"/>
          <w:szCs w:val="20"/>
        </w:rPr>
      </w:pPr>
      <w:r w:rsidRPr="00BC4D27">
        <w:rPr>
          <w:rFonts w:ascii="Source Sans Pro" w:hAnsi="Source Sans Pro" w:cs="Arial"/>
          <w:b/>
          <w:color w:val="0000FF"/>
          <w:sz w:val="20"/>
          <w:szCs w:val="20"/>
        </w:rPr>
        <w:t xml:space="preserve">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 </w:t>
      </w:r>
      <w:r w:rsidR="00782F69" w:rsidRPr="00315533">
        <w:rPr>
          <w:rFonts w:ascii="Source Sans Pro" w:hAnsi="Source Sans Pro" w:cs="Arial"/>
          <w:spacing w:val="-2"/>
          <w:sz w:val="20"/>
          <w:szCs w:val="20"/>
        </w:rPr>
        <w:t xml:space="preserve">Znak postępowania: </w:t>
      </w:r>
      <w:r w:rsidR="00816B00" w:rsidRPr="00315533">
        <w:rPr>
          <w:rFonts w:ascii="Source Sans Pro" w:hAnsi="Source Sans Pro" w:cs="Arial"/>
          <w:b/>
          <w:bCs/>
          <w:color w:val="0033CC"/>
          <w:sz w:val="20"/>
          <w:szCs w:val="20"/>
        </w:rPr>
        <w:t>MELBDZ.261.</w:t>
      </w:r>
      <w:r w:rsidR="0073090E">
        <w:rPr>
          <w:rFonts w:ascii="Source Sans Pro" w:hAnsi="Source Sans Pro" w:cs="Arial"/>
          <w:b/>
          <w:bCs/>
          <w:color w:val="0033CC"/>
          <w:sz w:val="20"/>
          <w:szCs w:val="20"/>
        </w:rPr>
        <w:t>66</w:t>
      </w:r>
      <w:r w:rsidR="00533700" w:rsidRPr="00315533">
        <w:rPr>
          <w:rFonts w:ascii="Source Sans Pro" w:hAnsi="Source Sans Pro" w:cs="Arial"/>
          <w:b/>
          <w:bCs/>
          <w:color w:val="0033CC"/>
          <w:sz w:val="20"/>
          <w:szCs w:val="20"/>
        </w:rPr>
        <w:t>.2024</w:t>
      </w:r>
      <w:r w:rsidR="00816B00" w:rsidRPr="00315533">
        <w:rPr>
          <w:rFonts w:ascii="Source Sans Pro" w:hAnsi="Source Sans Pro" w:cs="Arial"/>
          <w:b/>
          <w:bCs/>
          <w:color w:val="0033CC"/>
          <w:sz w:val="20"/>
          <w:szCs w:val="20"/>
        </w:rPr>
        <w:t>.</w:t>
      </w:r>
    </w:p>
    <w:p w14:paraId="390F6A15" w14:textId="77777777" w:rsidR="00782F69" w:rsidRPr="00315533"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315533">
        <w:rPr>
          <w:rFonts w:ascii="Source Sans Pro" w:hAnsi="Source Sans Pro" w:cs="Arial"/>
          <w:sz w:val="20"/>
          <w:szCs w:val="20"/>
          <w:lang w:eastAsia="ar-SA"/>
        </w:rPr>
        <w:t xml:space="preserve">My, niżej podpisani </w:t>
      </w:r>
      <w:r w:rsidRPr="00315533">
        <w:rPr>
          <w:rFonts w:ascii="Source Sans Pro" w:hAnsi="Source Sans Pro" w:cs="Arial"/>
          <w:sz w:val="20"/>
          <w:szCs w:val="20"/>
        </w:rPr>
        <w:t>_________________________________________________________</w:t>
      </w:r>
    </w:p>
    <w:p w14:paraId="1F65806C" w14:textId="77777777" w:rsidR="00782F69" w:rsidRPr="00315533"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315533">
        <w:rPr>
          <w:rFonts w:ascii="Source Sans Pro" w:hAnsi="Source Sans Pro" w:cs="Arial"/>
          <w:sz w:val="20"/>
          <w:szCs w:val="20"/>
          <w:lang w:eastAsia="ar-SA"/>
        </w:rPr>
        <w:t xml:space="preserve">działając w imieniu i na rzecz </w:t>
      </w:r>
      <w:r w:rsidRPr="00315533">
        <w:rPr>
          <w:rFonts w:ascii="Source Sans Pro" w:hAnsi="Source Sans Pro" w:cs="Arial"/>
          <w:b/>
          <w:sz w:val="20"/>
          <w:szCs w:val="20"/>
          <w:lang w:eastAsia="ar-SA"/>
        </w:rPr>
        <w:t>WYKONAWCY</w:t>
      </w:r>
    </w:p>
    <w:p w14:paraId="13FC6C14" w14:textId="77777777" w:rsidR="00782F69" w:rsidRPr="00315533" w:rsidRDefault="00782F69" w:rsidP="00782F69">
      <w:pPr>
        <w:tabs>
          <w:tab w:val="left" w:pos="1701"/>
        </w:tabs>
        <w:spacing w:before="240" w:after="120"/>
        <w:jc w:val="both"/>
        <w:rPr>
          <w:rFonts w:ascii="Source Sans Pro" w:hAnsi="Source Sans Pro" w:cs="Arial"/>
          <w:sz w:val="20"/>
          <w:szCs w:val="20"/>
        </w:rPr>
      </w:pPr>
      <w:r w:rsidRPr="00315533">
        <w:rPr>
          <w:rFonts w:ascii="Source Sans Pro" w:hAnsi="Source Sans Pro" w:cs="Arial"/>
          <w:sz w:val="20"/>
          <w:szCs w:val="20"/>
        </w:rPr>
        <w:t>nazwa (firma):</w:t>
      </w:r>
      <w:r w:rsidRPr="00315533">
        <w:rPr>
          <w:rFonts w:ascii="Source Sans Pro" w:hAnsi="Source Sans Pro" w:cs="Arial"/>
          <w:sz w:val="20"/>
          <w:szCs w:val="20"/>
        </w:rPr>
        <w:tab/>
        <w:t>_________________________________________________________</w:t>
      </w:r>
    </w:p>
    <w:p w14:paraId="55CB019F" w14:textId="77777777" w:rsidR="00782F69" w:rsidRPr="00315533" w:rsidRDefault="00782F69" w:rsidP="008973FF">
      <w:pPr>
        <w:spacing w:line="360" w:lineRule="auto"/>
        <w:jc w:val="both"/>
        <w:rPr>
          <w:rFonts w:ascii="Source Sans Pro" w:hAnsi="Source Sans Pro" w:cs="Arial"/>
          <w:sz w:val="20"/>
          <w:szCs w:val="20"/>
        </w:rPr>
      </w:pPr>
    </w:p>
    <w:p w14:paraId="680A201A" w14:textId="77777777" w:rsidR="00CC7AE5" w:rsidRPr="00315533" w:rsidRDefault="00CC7AE5" w:rsidP="008973FF">
      <w:pPr>
        <w:spacing w:line="360" w:lineRule="auto"/>
        <w:jc w:val="both"/>
        <w:rPr>
          <w:rFonts w:ascii="Source Sans Pro" w:hAnsi="Source Sans Pro" w:cs="Arial"/>
          <w:b/>
          <w:sz w:val="20"/>
          <w:szCs w:val="20"/>
        </w:rPr>
      </w:pPr>
      <w:r w:rsidRPr="00315533">
        <w:rPr>
          <w:rFonts w:ascii="Source Sans Pro" w:hAnsi="Source Sans Pro" w:cs="Arial"/>
          <w:b/>
          <w:bCs/>
          <w:sz w:val="20"/>
          <w:szCs w:val="20"/>
        </w:rPr>
        <w:t>oświadczam</w:t>
      </w:r>
      <w:r w:rsidR="00782F69" w:rsidRPr="00315533">
        <w:rPr>
          <w:rFonts w:ascii="Source Sans Pro" w:hAnsi="Source Sans Pro" w:cs="Arial"/>
          <w:b/>
          <w:bCs/>
          <w:sz w:val="20"/>
          <w:szCs w:val="20"/>
        </w:rPr>
        <w:t>y</w:t>
      </w:r>
      <w:r w:rsidRPr="00315533">
        <w:rPr>
          <w:rFonts w:ascii="Source Sans Pro" w:hAnsi="Source Sans Pro" w:cs="Arial"/>
          <w:sz w:val="20"/>
          <w:szCs w:val="20"/>
        </w:rPr>
        <w:t>, co następuje</w:t>
      </w:r>
      <w:r w:rsidR="009C2110" w:rsidRPr="00315533">
        <w:rPr>
          <w:rFonts w:ascii="Source Sans Pro" w:hAnsi="Source Sans Pro" w:cs="Arial"/>
          <w:sz w:val="20"/>
          <w:szCs w:val="20"/>
        </w:rPr>
        <w:t>*</w:t>
      </w:r>
      <w:r w:rsidRPr="00315533">
        <w:rPr>
          <w:rFonts w:ascii="Source Sans Pro" w:hAnsi="Source Sans Pro" w:cs="Arial"/>
          <w:sz w:val="20"/>
          <w:szCs w:val="20"/>
        </w:rPr>
        <w:t>:</w:t>
      </w:r>
    </w:p>
    <w:p w14:paraId="677E8280" w14:textId="77777777" w:rsidR="00CC7AE5" w:rsidRPr="00315533" w:rsidRDefault="00CC7AE5">
      <w:pPr>
        <w:numPr>
          <w:ilvl w:val="0"/>
          <w:numId w:val="4"/>
        </w:numPr>
        <w:spacing w:line="360" w:lineRule="auto"/>
        <w:jc w:val="both"/>
        <w:rPr>
          <w:rFonts w:ascii="Source Sans Pro" w:hAnsi="Source Sans Pro" w:cs="Arial"/>
          <w:sz w:val="20"/>
          <w:szCs w:val="20"/>
        </w:rPr>
      </w:pPr>
      <w:r w:rsidRPr="00315533">
        <w:rPr>
          <w:rFonts w:ascii="Source Sans Pro" w:hAnsi="Source Sans Pro" w:cs="Arial"/>
          <w:sz w:val="20"/>
          <w:szCs w:val="20"/>
        </w:rPr>
        <w:t>nie należymy do żadnej grupy kapitałowej</w:t>
      </w:r>
      <w:r w:rsidR="009C2110" w:rsidRPr="00315533">
        <w:rPr>
          <w:rFonts w:ascii="Source Sans Pro" w:hAnsi="Source Sans Pro" w:cs="Arial"/>
          <w:sz w:val="20"/>
          <w:szCs w:val="20"/>
        </w:rPr>
        <w:t>**</w:t>
      </w:r>
    </w:p>
    <w:p w14:paraId="7B614868" w14:textId="77777777" w:rsidR="00CC7AE5" w:rsidRPr="00315533" w:rsidRDefault="00CC7AE5">
      <w:pPr>
        <w:numPr>
          <w:ilvl w:val="0"/>
          <w:numId w:val="4"/>
        </w:numPr>
        <w:spacing w:line="360" w:lineRule="auto"/>
        <w:jc w:val="both"/>
        <w:rPr>
          <w:rFonts w:ascii="Source Sans Pro" w:hAnsi="Source Sans Pro" w:cs="Arial"/>
          <w:sz w:val="20"/>
          <w:szCs w:val="20"/>
        </w:rPr>
      </w:pPr>
      <w:r w:rsidRPr="00315533">
        <w:rPr>
          <w:rFonts w:ascii="Source Sans Pro" w:hAnsi="Source Sans Pro" w:cs="Arial"/>
          <w:sz w:val="20"/>
          <w:szCs w:val="20"/>
        </w:rPr>
        <w:t>nie należymy do tej samej grupy kapitałowej</w:t>
      </w:r>
      <w:r w:rsidR="009C2110" w:rsidRPr="00315533">
        <w:rPr>
          <w:rFonts w:ascii="Source Sans Pro" w:hAnsi="Source Sans Pro" w:cs="Arial"/>
          <w:sz w:val="20"/>
          <w:szCs w:val="20"/>
        </w:rPr>
        <w:t>**</w:t>
      </w:r>
      <w:r w:rsidRPr="00315533">
        <w:rPr>
          <w:rFonts w:ascii="Source Sans Pro" w:hAnsi="Source Sans Pro" w:cs="Arial"/>
          <w:sz w:val="20"/>
          <w:szCs w:val="20"/>
        </w:rPr>
        <w:t xml:space="preserve"> z wykonawcami, którzy złożyli oferty</w:t>
      </w:r>
      <w:r w:rsidR="009C2110" w:rsidRPr="00315533">
        <w:rPr>
          <w:rFonts w:ascii="Source Sans Pro" w:hAnsi="Source Sans Pro" w:cs="Arial"/>
          <w:sz w:val="20"/>
          <w:szCs w:val="20"/>
        </w:rPr>
        <w:t xml:space="preserve"> w postępowaniu</w:t>
      </w:r>
      <w:r w:rsidRPr="00315533">
        <w:rPr>
          <w:rFonts w:ascii="Source Sans Pro" w:hAnsi="Source Sans Pro" w:cs="Arial"/>
          <w:sz w:val="20"/>
          <w:szCs w:val="20"/>
        </w:rPr>
        <w:t xml:space="preserve"> </w:t>
      </w:r>
    </w:p>
    <w:p w14:paraId="5E23AACD" w14:textId="55E1BD9A" w:rsidR="00CC7AE5" w:rsidRPr="00315533" w:rsidRDefault="00CC7AE5">
      <w:pPr>
        <w:numPr>
          <w:ilvl w:val="0"/>
          <w:numId w:val="4"/>
        </w:numPr>
        <w:spacing w:line="360" w:lineRule="auto"/>
        <w:jc w:val="both"/>
        <w:rPr>
          <w:rFonts w:ascii="Source Sans Pro" w:hAnsi="Source Sans Pro" w:cs="Arial"/>
          <w:sz w:val="20"/>
          <w:szCs w:val="20"/>
        </w:rPr>
      </w:pPr>
      <w:r w:rsidRPr="00315533">
        <w:rPr>
          <w:rFonts w:ascii="Source Sans Pro" w:hAnsi="Source Sans Pro" w:cs="Arial"/>
          <w:sz w:val="20"/>
          <w:szCs w:val="20"/>
        </w:rPr>
        <w:t xml:space="preserve">należymy wraz z wykonawcą, który złożył ofertę – dane </w:t>
      </w:r>
      <w:r w:rsidR="003957A6" w:rsidRPr="00315533">
        <w:rPr>
          <w:rFonts w:ascii="Source Sans Pro" w:hAnsi="Source Sans Pro" w:cs="Arial"/>
          <w:sz w:val="20"/>
          <w:szCs w:val="20"/>
        </w:rPr>
        <w:t>wykonawcy: _</w:t>
      </w:r>
      <w:r w:rsidRPr="00315533">
        <w:rPr>
          <w:rFonts w:ascii="Source Sans Pro" w:hAnsi="Source Sans Pro" w:cs="Arial"/>
          <w:sz w:val="20"/>
          <w:szCs w:val="20"/>
        </w:rPr>
        <w:t>__________________________________________________ do tej samej grupy kapitałowej</w:t>
      </w:r>
      <w:r w:rsidR="009C2110" w:rsidRPr="00315533">
        <w:rPr>
          <w:rFonts w:ascii="Source Sans Pro" w:hAnsi="Source Sans Pro" w:cs="Arial"/>
          <w:sz w:val="20"/>
          <w:szCs w:val="20"/>
        </w:rPr>
        <w:t>**.</w:t>
      </w:r>
    </w:p>
    <w:p w14:paraId="195C5F67" w14:textId="77777777" w:rsidR="00CC7AE5" w:rsidRPr="00315533" w:rsidRDefault="00CC7AE5" w:rsidP="00CC7AE5">
      <w:pPr>
        <w:spacing w:line="360" w:lineRule="auto"/>
        <w:ind w:left="370"/>
        <w:jc w:val="both"/>
        <w:rPr>
          <w:rFonts w:ascii="Source Sans Pro" w:hAnsi="Source Sans Pro" w:cs="Arial"/>
          <w:sz w:val="20"/>
          <w:szCs w:val="20"/>
        </w:rPr>
      </w:pPr>
      <w:r w:rsidRPr="00315533">
        <w:rPr>
          <w:rFonts w:ascii="Source Sans Pro" w:hAnsi="Source Sans Pro" w:cs="Arial"/>
          <w:sz w:val="20"/>
          <w:szCs w:val="20"/>
        </w:rPr>
        <w:t xml:space="preserve">Nie podlegamy jednak wykluczeniu w trybie art. </w:t>
      </w:r>
      <w:r w:rsidR="009C2110" w:rsidRPr="00315533">
        <w:rPr>
          <w:rFonts w:ascii="Source Sans Pro" w:hAnsi="Source Sans Pro" w:cs="Arial"/>
          <w:sz w:val="20"/>
          <w:szCs w:val="20"/>
        </w:rPr>
        <w:t>108</w:t>
      </w:r>
      <w:r w:rsidRPr="00315533">
        <w:rPr>
          <w:rFonts w:ascii="Source Sans Pro" w:hAnsi="Source Sans Pro" w:cs="Arial"/>
          <w:sz w:val="20"/>
          <w:szCs w:val="20"/>
        </w:rPr>
        <w:t xml:space="preserve"> ust 1 pkt </w:t>
      </w:r>
      <w:r w:rsidR="009C2110" w:rsidRPr="00315533">
        <w:rPr>
          <w:rFonts w:ascii="Source Sans Pro" w:hAnsi="Source Sans Pro" w:cs="Arial"/>
          <w:sz w:val="20"/>
          <w:szCs w:val="20"/>
        </w:rPr>
        <w:t>5</w:t>
      </w:r>
      <w:r w:rsidRPr="00315533">
        <w:rPr>
          <w:rFonts w:ascii="Source Sans Pro" w:hAnsi="Source Sans Pro" w:cs="Arial"/>
          <w:sz w:val="20"/>
          <w:szCs w:val="20"/>
        </w:rPr>
        <w:t xml:space="preserve"> ustawy Pzp. ponieważ </w:t>
      </w:r>
      <w:r w:rsidR="009C2110" w:rsidRPr="00315533">
        <w:rPr>
          <w:rFonts w:ascii="Source Sans Pro" w:hAnsi="Source Sans Pro" w:cs="Arial"/>
          <w:sz w:val="20"/>
          <w:szCs w:val="20"/>
        </w:rPr>
        <w:t>przygotowaliśmy te oferty niezależnie od siebie</w:t>
      </w:r>
      <w:r w:rsidRPr="00315533">
        <w:rPr>
          <w:rFonts w:ascii="Source Sans Pro" w:hAnsi="Source Sans Pro" w:cs="Arial"/>
          <w:sz w:val="20"/>
          <w:szCs w:val="20"/>
        </w:rPr>
        <w:t xml:space="preserve">, na dowód czego </w:t>
      </w:r>
      <w:r w:rsidR="00A05A2D" w:rsidRPr="00315533">
        <w:rPr>
          <w:rFonts w:ascii="Source Sans Pro" w:hAnsi="Source Sans Pro" w:cs="Arial"/>
          <w:sz w:val="20"/>
          <w:szCs w:val="20"/>
        </w:rPr>
        <w:t>załączamy stosowne wyjaśnienia.</w:t>
      </w:r>
      <w:r w:rsidRPr="00315533">
        <w:rPr>
          <w:rFonts w:ascii="Source Sans Pro" w:hAnsi="Source Sans Pro" w:cs="Arial"/>
          <w:sz w:val="20"/>
          <w:szCs w:val="20"/>
        </w:rPr>
        <w:t xml:space="preserve"> </w:t>
      </w:r>
    </w:p>
    <w:p w14:paraId="07C4BF99" w14:textId="77777777" w:rsidR="009C2110" w:rsidRPr="00315533" w:rsidRDefault="009C2110" w:rsidP="00CC7AE5">
      <w:pPr>
        <w:spacing w:line="360" w:lineRule="auto"/>
        <w:jc w:val="both"/>
        <w:rPr>
          <w:rFonts w:ascii="Source Sans Pro" w:hAnsi="Source Sans Pro" w:cs="Arial"/>
          <w:sz w:val="20"/>
          <w:szCs w:val="20"/>
        </w:rPr>
      </w:pPr>
    </w:p>
    <w:p w14:paraId="21F70782" w14:textId="77777777" w:rsidR="009C2110" w:rsidRPr="00315533" w:rsidRDefault="009C2110" w:rsidP="00CC7AE5">
      <w:pPr>
        <w:spacing w:line="360" w:lineRule="auto"/>
        <w:jc w:val="both"/>
        <w:rPr>
          <w:rFonts w:ascii="Source Sans Pro" w:hAnsi="Source Sans Pro" w:cs="Arial"/>
          <w:sz w:val="20"/>
          <w:szCs w:val="20"/>
        </w:rPr>
      </w:pPr>
    </w:p>
    <w:p w14:paraId="1CE7BF2D" w14:textId="77777777" w:rsidR="009C2110" w:rsidRPr="00315533" w:rsidRDefault="009C2110" w:rsidP="009C2110">
      <w:pPr>
        <w:spacing w:line="360" w:lineRule="auto"/>
        <w:jc w:val="both"/>
        <w:rPr>
          <w:rFonts w:ascii="Source Sans Pro" w:hAnsi="Source Sans Pro" w:cs="Arial"/>
          <w:sz w:val="20"/>
          <w:szCs w:val="20"/>
        </w:rPr>
      </w:pPr>
      <w:r w:rsidRPr="00315533">
        <w:rPr>
          <w:rFonts w:ascii="Source Sans Pro" w:hAnsi="Source Sans Pro" w:cs="Arial"/>
          <w:sz w:val="20"/>
          <w:szCs w:val="20"/>
        </w:rPr>
        <w:t>* zaznaczyć właściwe</w:t>
      </w:r>
    </w:p>
    <w:p w14:paraId="019DD6A0" w14:textId="77777777" w:rsidR="00CC7AE5" w:rsidRPr="00315533" w:rsidRDefault="009C2110" w:rsidP="00CC7AE5">
      <w:pPr>
        <w:spacing w:line="360" w:lineRule="auto"/>
        <w:jc w:val="both"/>
        <w:rPr>
          <w:rFonts w:ascii="Source Sans Pro" w:hAnsi="Source Sans Pro" w:cs="Arial"/>
          <w:sz w:val="20"/>
          <w:szCs w:val="20"/>
        </w:rPr>
      </w:pPr>
      <w:r w:rsidRPr="00315533">
        <w:rPr>
          <w:rFonts w:ascii="Source Sans Pro" w:hAnsi="Source Sans Pro" w:cs="Arial"/>
          <w:sz w:val="20"/>
          <w:szCs w:val="20"/>
        </w:rPr>
        <w:t>** pojęcie grupy kapitałowej w rozumieniu ustawy z dnia 16 lutego 2007 r. o ochronie konkurencji i konsumentów (Dz. U. z 2015 r. poz. 184, 1618 i 1634)*</w:t>
      </w:r>
    </w:p>
    <w:p w14:paraId="1F3F7139" w14:textId="77777777" w:rsidR="00CC7AE5" w:rsidRPr="00315533" w:rsidRDefault="00CC7AE5" w:rsidP="00CC7AE5">
      <w:pPr>
        <w:spacing w:line="360" w:lineRule="auto"/>
        <w:ind w:firstLine="708"/>
        <w:jc w:val="both"/>
        <w:rPr>
          <w:rFonts w:ascii="Source Sans Pro" w:hAnsi="Source Sans Pro" w:cs="Arial"/>
          <w:sz w:val="20"/>
          <w:szCs w:val="20"/>
        </w:rPr>
      </w:pPr>
    </w:p>
    <w:p w14:paraId="5FE75AEB" w14:textId="77777777" w:rsidR="00CC7AE5" w:rsidRPr="00315533" w:rsidRDefault="00CC7AE5" w:rsidP="00CC7AE5">
      <w:pPr>
        <w:spacing w:line="360" w:lineRule="auto"/>
        <w:jc w:val="both"/>
        <w:rPr>
          <w:rFonts w:ascii="Source Sans Pro" w:hAnsi="Source Sans Pro" w:cs="Arial"/>
          <w:sz w:val="20"/>
          <w:szCs w:val="20"/>
        </w:rPr>
      </w:pPr>
    </w:p>
    <w:p w14:paraId="4997CC17" w14:textId="77777777" w:rsidR="000540C5" w:rsidRPr="00315533" w:rsidRDefault="000540C5" w:rsidP="000540C5">
      <w:pPr>
        <w:pStyle w:val="Zwykytekst1"/>
        <w:spacing w:before="120"/>
        <w:jc w:val="both"/>
        <w:rPr>
          <w:rFonts w:ascii="Source Sans Pro" w:hAnsi="Source Sans Pro" w:cs="Arial"/>
          <w:color w:val="000000"/>
        </w:rPr>
      </w:pPr>
    </w:p>
    <w:p w14:paraId="5F7D60ED" w14:textId="1BAA6EA7" w:rsidR="00835D08" w:rsidRPr="00315533" w:rsidRDefault="00835D08" w:rsidP="00796D11">
      <w:pPr>
        <w:pStyle w:val="Zwykytekst3"/>
        <w:spacing w:before="120"/>
        <w:rPr>
          <w:rFonts w:ascii="Source Sans Pro" w:hAnsi="Source Sans Pro" w:cs="Arial"/>
        </w:rPr>
      </w:pPr>
    </w:p>
    <w:p w14:paraId="7463C2B9" w14:textId="77777777" w:rsidR="004B7B9C" w:rsidRPr="00315533" w:rsidRDefault="004B7B9C" w:rsidP="00796D11">
      <w:pPr>
        <w:pStyle w:val="Zwykytekst3"/>
        <w:spacing w:before="120"/>
        <w:rPr>
          <w:rFonts w:ascii="Source Sans Pro" w:hAnsi="Source Sans Pro" w:cs="Arial"/>
        </w:rPr>
      </w:pPr>
    </w:p>
    <w:p w14:paraId="40BB187B" w14:textId="77777777" w:rsidR="006C3C72" w:rsidRPr="00315533" w:rsidRDefault="006C3C72" w:rsidP="004B7B9C">
      <w:pPr>
        <w:rPr>
          <w:rFonts w:ascii="Source Sans Pro" w:hAnsi="Source Sans Pro"/>
          <w:sz w:val="20"/>
          <w:szCs w:val="20"/>
        </w:rPr>
      </w:pPr>
    </w:p>
    <w:p w14:paraId="1FC435F2" w14:textId="77777777" w:rsidR="00533700" w:rsidRPr="00315533" w:rsidRDefault="00533700" w:rsidP="00533700">
      <w:pPr>
        <w:rPr>
          <w:rFonts w:ascii="Source Sans Pro" w:hAnsi="Source Sans Pro"/>
          <w:sz w:val="20"/>
          <w:szCs w:val="20"/>
        </w:rPr>
      </w:pPr>
      <w:r w:rsidRPr="00315533">
        <w:rPr>
          <w:rFonts w:ascii="Source Sans Pro" w:hAnsi="Source Sans Pro"/>
          <w:sz w:val="20"/>
          <w:szCs w:val="20"/>
        </w:rPr>
        <w:t>Formularz 3.3.</w:t>
      </w:r>
    </w:p>
    <w:p w14:paraId="45565550" w14:textId="77777777" w:rsidR="00533700" w:rsidRPr="00315533" w:rsidRDefault="00533700" w:rsidP="00533700">
      <w:pPr>
        <w:jc w:val="both"/>
        <w:rPr>
          <w:rFonts w:ascii="Source Sans Pro" w:hAnsi="Source Sans Pro"/>
          <w:b/>
          <w:sz w:val="20"/>
          <w:szCs w:val="20"/>
          <w:u w:val="single"/>
        </w:rPr>
      </w:pPr>
    </w:p>
    <w:p w14:paraId="1C13B415" w14:textId="77777777" w:rsidR="00533700" w:rsidRPr="00315533" w:rsidRDefault="00533700" w:rsidP="00533700">
      <w:pPr>
        <w:rPr>
          <w:rFonts w:ascii="Source Sans Pro" w:hAnsi="Source Sans Pro" w:cs="Arial"/>
          <w:b/>
          <w:sz w:val="20"/>
          <w:szCs w:val="20"/>
        </w:rPr>
      </w:pPr>
      <w:r w:rsidRPr="00315533">
        <w:rPr>
          <w:rFonts w:ascii="Source Sans Pro" w:hAnsi="Source Sans Pro" w:cs="Arial"/>
          <w:b/>
          <w:sz w:val="20"/>
          <w:szCs w:val="20"/>
        </w:rPr>
        <w:t>Wykonawca:</w:t>
      </w:r>
    </w:p>
    <w:p w14:paraId="3AF05130" w14:textId="77777777" w:rsidR="00533700" w:rsidRPr="00315533" w:rsidRDefault="00533700" w:rsidP="00533700">
      <w:pPr>
        <w:spacing w:line="480" w:lineRule="auto"/>
        <w:ind w:right="5954"/>
        <w:rPr>
          <w:rFonts w:ascii="Source Sans Pro" w:hAnsi="Source Sans Pro" w:cs="Arial"/>
          <w:sz w:val="20"/>
          <w:szCs w:val="20"/>
        </w:rPr>
      </w:pPr>
      <w:r w:rsidRPr="00315533">
        <w:rPr>
          <w:rFonts w:ascii="Source Sans Pro" w:hAnsi="Source Sans Pro" w:cs="Arial"/>
          <w:sz w:val="20"/>
          <w:szCs w:val="20"/>
        </w:rPr>
        <w:t>………………………………………………………………………………</w:t>
      </w:r>
    </w:p>
    <w:p w14:paraId="306763D3" w14:textId="77777777" w:rsidR="00533700" w:rsidRPr="00315533" w:rsidRDefault="00533700" w:rsidP="00533700">
      <w:pPr>
        <w:ind w:right="5953"/>
        <w:rPr>
          <w:rFonts w:ascii="Source Sans Pro" w:hAnsi="Source Sans Pro" w:cs="Arial"/>
          <w:i/>
          <w:sz w:val="20"/>
          <w:szCs w:val="20"/>
        </w:rPr>
      </w:pPr>
      <w:r w:rsidRPr="00315533">
        <w:rPr>
          <w:rFonts w:ascii="Source Sans Pro" w:hAnsi="Source Sans Pro" w:cs="Arial"/>
          <w:i/>
          <w:sz w:val="20"/>
          <w:szCs w:val="20"/>
        </w:rPr>
        <w:t>(pełna nazwa/firma, adres, w zależności od podmiotu: NIP/PESEL, KRS/CEiDG)</w:t>
      </w:r>
    </w:p>
    <w:p w14:paraId="096D50C6" w14:textId="77777777" w:rsidR="00533700" w:rsidRPr="00315533" w:rsidRDefault="00533700" w:rsidP="00533700">
      <w:pPr>
        <w:rPr>
          <w:rFonts w:ascii="Source Sans Pro" w:hAnsi="Source Sans Pro" w:cs="Arial"/>
          <w:sz w:val="20"/>
          <w:szCs w:val="20"/>
        </w:rPr>
      </w:pPr>
    </w:p>
    <w:p w14:paraId="41C07B78" w14:textId="77777777" w:rsidR="00533700" w:rsidRPr="00315533" w:rsidRDefault="00533700" w:rsidP="00533700">
      <w:pPr>
        <w:rPr>
          <w:rFonts w:ascii="Source Sans Pro" w:hAnsi="Source Sans Pro" w:cs="Arial"/>
          <w:b/>
          <w:sz w:val="20"/>
          <w:szCs w:val="20"/>
        </w:rPr>
      </w:pPr>
    </w:p>
    <w:p w14:paraId="104D85A3" w14:textId="77777777" w:rsidR="00533700" w:rsidRPr="00315533" w:rsidRDefault="00533700" w:rsidP="00533700">
      <w:pPr>
        <w:spacing w:after="120" w:line="360" w:lineRule="auto"/>
        <w:jc w:val="center"/>
        <w:rPr>
          <w:rFonts w:ascii="Source Sans Pro" w:hAnsi="Source Sans Pro"/>
          <w:b/>
          <w:sz w:val="20"/>
          <w:szCs w:val="20"/>
          <w:u w:val="single"/>
        </w:rPr>
      </w:pPr>
      <w:r w:rsidRPr="00315533">
        <w:rPr>
          <w:rFonts w:ascii="Source Sans Pro" w:hAnsi="Source Sans Pro"/>
          <w:b/>
          <w:sz w:val="20"/>
          <w:szCs w:val="20"/>
          <w:u w:val="single"/>
        </w:rPr>
        <w:t xml:space="preserve">Oświadczenia wykonawcy/wykonawcy wspólnie ubiegającego się o udzielenie zamówienia </w:t>
      </w:r>
    </w:p>
    <w:p w14:paraId="090C65EE" w14:textId="77777777" w:rsidR="00533700" w:rsidRPr="00315533" w:rsidRDefault="00533700" w:rsidP="00533700">
      <w:pPr>
        <w:spacing w:before="120" w:line="360" w:lineRule="auto"/>
        <w:jc w:val="center"/>
        <w:rPr>
          <w:rFonts w:ascii="Source Sans Pro" w:hAnsi="Source Sans Pro"/>
          <w:b/>
          <w:caps/>
          <w:sz w:val="20"/>
          <w:szCs w:val="20"/>
          <w:u w:val="single"/>
        </w:rPr>
      </w:pPr>
      <w:r w:rsidRPr="00315533">
        <w:rPr>
          <w:rFonts w:ascii="Source Sans Pro" w:hAnsi="Source Sans Pro"/>
          <w:b/>
          <w:sz w:val="20"/>
          <w:szCs w:val="20"/>
          <w:u w:val="single"/>
        </w:rPr>
        <w:t xml:space="preserve">DOTYCZĄCE PRZESŁANEK WYKLUCZENIA Z ART. 5K ROZPORZĄDZENIA 833/2014 ORAZ ART. 7 UST. 1 USTAWY </w:t>
      </w:r>
      <w:r w:rsidRPr="00315533">
        <w:rPr>
          <w:rFonts w:ascii="Source Sans Pro" w:hAnsi="Source Sans Pro"/>
          <w:b/>
          <w:caps/>
          <w:sz w:val="20"/>
          <w:szCs w:val="20"/>
          <w:u w:val="single"/>
        </w:rPr>
        <w:t>o szczególnych rozwiązaniach w zakresie przeciwdziałania wspieraniu agresji na Ukrainę oraz służących ochronie bezpieczeństwa narodowego</w:t>
      </w:r>
    </w:p>
    <w:p w14:paraId="3BAF1947" w14:textId="77777777" w:rsidR="00533700" w:rsidRPr="00315533" w:rsidRDefault="00533700" w:rsidP="00533700">
      <w:pPr>
        <w:spacing w:before="120" w:line="360" w:lineRule="auto"/>
        <w:jc w:val="center"/>
        <w:rPr>
          <w:rFonts w:ascii="Source Sans Pro" w:hAnsi="Source Sans Pro"/>
          <w:b/>
          <w:sz w:val="20"/>
          <w:szCs w:val="20"/>
          <w:u w:val="single"/>
        </w:rPr>
      </w:pPr>
      <w:r w:rsidRPr="00315533">
        <w:rPr>
          <w:rFonts w:ascii="Source Sans Pro" w:hAnsi="Source Sans Pro"/>
          <w:b/>
          <w:sz w:val="20"/>
          <w:szCs w:val="20"/>
        </w:rPr>
        <w:t>składane na podstawie art. 125 ust. 1 ustawy Pzp</w:t>
      </w:r>
    </w:p>
    <w:p w14:paraId="6DD64D09" w14:textId="381CF5F7" w:rsidR="00533700" w:rsidRPr="00315533" w:rsidRDefault="00533700" w:rsidP="00533700">
      <w:pPr>
        <w:rPr>
          <w:rFonts w:ascii="Source Sans Pro" w:hAnsi="Source Sans Pro"/>
          <w:sz w:val="20"/>
          <w:szCs w:val="20"/>
        </w:rPr>
      </w:pPr>
      <w:r w:rsidRPr="00315533">
        <w:rPr>
          <w:rFonts w:ascii="Source Sans Pro" w:hAnsi="Source Sans Pro"/>
          <w:sz w:val="20"/>
          <w:szCs w:val="20"/>
        </w:rPr>
        <w:t xml:space="preserve">Na potrzeby postępowania o udzielenie zamówienia publicznego pn </w:t>
      </w:r>
      <w:r w:rsidR="00BC4D27" w:rsidRPr="00BC4D27">
        <w:rPr>
          <w:rFonts w:ascii="Source Sans Pro" w:hAnsi="Source Sans Pro"/>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p>
    <w:p w14:paraId="37538C39" w14:textId="4648C381" w:rsidR="00533700" w:rsidRPr="00315533" w:rsidRDefault="00533700" w:rsidP="00533700">
      <w:pPr>
        <w:rPr>
          <w:rFonts w:ascii="Source Sans Pro" w:hAnsi="Source Sans Pro"/>
          <w:sz w:val="20"/>
          <w:szCs w:val="20"/>
        </w:rPr>
      </w:pPr>
      <w:r w:rsidRPr="00315533">
        <w:rPr>
          <w:rFonts w:ascii="Source Sans Pro" w:hAnsi="Source Sans Pro"/>
          <w:sz w:val="20"/>
          <w:szCs w:val="20"/>
        </w:rPr>
        <w:t xml:space="preserve"> Znak postępowania: MELBDZ.261.</w:t>
      </w:r>
      <w:r w:rsidR="0073090E">
        <w:rPr>
          <w:rFonts w:ascii="Source Sans Pro" w:hAnsi="Source Sans Pro"/>
          <w:sz w:val="20"/>
          <w:szCs w:val="20"/>
        </w:rPr>
        <w:t>66</w:t>
      </w:r>
      <w:r w:rsidRPr="00315533">
        <w:rPr>
          <w:rFonts w:ascii="Source Sans Pro" w:hAnsi="Source Sans Pro"/>
          <w:sz w:val="20"/>
          <w:szCs w:val="20"/>
        </w:rPr>
        <w:t>.2024</w:t>
      </w:r>
      <w:r w:rsidRPr="00315533">
        <w:rPr>
          <w:rFonts w:ascii="Source Sans Pro" w:hAnsi="Source Sans Pro"/>
          <w:i/>
          <w:sz w:val="20"/>
          <w:szCs w:val="20"/>
        </w:rPr>
        <w:t xml:space="preserve">, </w:t>
      </w:r>
      <w:r w:rsidRPr="00315533">
        <w:rPr>
          <w:rFonts w:ascii="Source Sans Pro" w:hAnsi="Source Sans Pro"/>
          <w:sz w:val="20"/>
          <w:szCs w:val="20"/>
        </w:rPr>
        <w:t>oświadczam, co następuje:</w:t>
      </w:r>
    </w:p>
    <w:p w14:paraId="1B374246" w14:textId="77777777" w:rsidR="00533700" w:rsidRPr="00315533" w:rsidRDefault="00533700" w:rsidP="00533700">
      <w:pPr>
        <w:shd w:val="clear" w:color="auto" w:fill="BFBFBF" w:themeFill="background1" w:themeFillShade="BF"/>
        <w:spacing w:before="360"/>
        <w:rPr>
          <w:rFonts w:ascii="Source Sans Pro" w:hAnsi="Source Sans Pro"/>
          <w:b/>
          <w:sz w:val="20"/>
          <w:szCs w:val="20"/>
        </w:rPr>
      </w:pPr>
      <w:r w:rsidRPr="00315533">
        <w:rPr>
          <w:rFonts w:ascii="Source Sans Pro" w:hAnsi="Source Sans Pro"/>
          <w:b/>
          <w:sz w:val="20"/>
          <w:szCs w:val="20"/>
        </w:rPr>
        <w:t>OŚWIADCZENIA DOTYCZĄCE WYKONAWCY:</w:t>
      </w:r>
    </w:p>
    <w:p w14:paraId="31F6298F" w14:textId="77777777" w:rsidR="00533700" w:rsidRPr="00315533" w:rsidRDefault="00533700">
      <w:pPr>
        <w:numPr>
          <w:ilvl w:val="0"/>
          <w:numId w:val="14"/>
        </w:numPr>
        <w:spacing w:before="360"/>
        <w:contextualSpacing/>
        <w:jc w:val="both"/>
        <w:rPr>
          <w:rFonts w:ascii="Source Sans Pro" w:hAnsi="Source Sans Pro"/>
          <w:b/>
          <w:bCs/>
          <w:sz w:val="20"/>
          <w:szCs w:val="20"/>
          <w:lang w:eastAsia="en-US"/>
        </w:rPr>
      </w:pPr>
      <w:r w:rsidRPr="00315533">
        <w:rPr>
          <w:rFonts w:ascii="Source Sans Pro" w:hAnsi="Source Sans Pro"/>
          <w:sz w:val="20"/>
          <w:szCs w:val="20"/>
          <w:lang w:eastAsia="en-US"/>
        </w:rPr>
        <w:t xml:space="preserve">Oświadczam, że nie podlegam wykluczeniu z postępowania na podstawie </w:t>
      </w:r>
      <w:r w:rsidRPr="00315533">
        <w:rPr>
          <w:rFonts w:ascii="Source Sans Pro" w:hAnsi="Source Sans Pro"/>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5533">
        <w:rPr>
          <w:rFonts w:ascii="Source Sans Pro" w:hAnsi="Source Sans Pro"/>
          <w:sz w:val="20"/>
          <w:szCs w:val="20"/>
          <w:vertAlign w:val="superscript"/>
          <w:lang w:eastAsia="en-US"/>
        </w:rPr>
        <w:footnoteReference w:id="2"/>
      </w:r>
    </w:p>
    <w:p w14:paraId="4BA51A48" w14:textId="77777777" w:rsidR="00533700" w:rsidRPr="00315533" w:rsidRDefault="00533700">
      <w:pPr>
        <w:numPr>
          <w:ilvl w:val="0"/>
          <w:numId w:val="14"/>
        </w:numPr>
        <w:jc w:val="both"/>
        <w:rPr>
          <w:rFonts w:ascii="Source Sans Pro" w:hAnsi="Source Sans Pro"/>
          <w:b/>
          <w:bCs/>
          <w:sz w:val="20"/>
          <w:szCs w:val="20"/>
        </w:rPr>
      </w:pPr>
      <w:r w:rsidRPr="00315533">
        <w:rPr>
          <w:rFonts w:ascii="Source Sans Pro" w:hAnsi="Source Sans Pro"/>
          <w:sz w:val="20"/>
          <w:szCs w:val="20"/>
        </w:rPr>
        <w:t xml:space="preserve">Oświadczam, że nie zachodzą w stosunku do mnie przesłanki wykluczenia z postępowania na podstawie art. </w:t>
      </w:r>
      <w:r w:rsidRPr="00315533">
        <w:rPr>
          <w:rFonts w:ascii="Source Sans Pro" w:hAnsi="Source Sans Pro"/>
          <w:color w:val="222222"/>
          <w:sz w:val="20"/>
          <w:szCs w:val="20"/>
        </w:rPr>
        <w:t>7 ust. 1 ustawy z dnia 13 kwietnia 2022 r.</w:t>
      </w:r>
      <w:r w:rsidRPr="00315533">
        <w:rPr>
          <w:rFonts w:ascii="Source Sans Pro" w:hAnsi="Source Sans Pro"/>
          <w:i/>
          <w:iCs/>
          <w:color w:val="222222"/>
          <w:sz w:val="20"/>
          <w:szCs w:val="20"/>
        </w:rPr>
        <w:t xml:space="preserve"> o szczególnych rozwiązaniach w zakresie przeciwdziałania wspieraniu agresji na Ukrainę oraz służących ochronie bezpieczeństwa narodowego </w:t>
      </w:r>
      <w:r w:rsidRPr="00315533">
        <w:rPr>
          <w:rFonts w:ascii="Source Sans Pro" w:hAnsi="Source Sans Pro"/>
          <w:color w:val="222222"/>
          <w:sz w:val="20"/>
          <w:szCs w:val="20"/>
        </w:rPr>
        <w:t>(Dz. U. poz. 835)</w:t>
      </w:r>
      <w:r w:rsidRPr="00315533">
        <w:rPr>
          <w:rFonts w:ascii="Source Sans Pro" w:hAnsi="Source Sans Pro"/>
          <w:i/>
          <w:iCs/>
          <w:color w:val="222222"/>
          <w:sz w:val="20"/>
          <w:szCs w:val="20"/>
        </w:rPr>
        <w:t>.</w:t>
      </w:r>
      <w:r w:rsidRPr="00315533">
        <w:rPr>
          <w:rFonts w:ascii="Source Sans Pro" w:hAnsi="Source Sans Pro"/>
          <w:color w:val="222222"/>
          <w:sz w:val="20"/>
          <w:szCs w:val="20"/>
          <w:vertAlign w:val="superscript"/>
        </w:rPr>
        <w:footnoteReference w:id="3"/>
      </w:r>
    </w:p>
    <w:p w14:paraId="17EE1300" w14:textId="77777777" w:rsidR="00533700" w:rsidRPr="00315533" w:rsidRDefault="00533700" w:rsidP="00533700">
      <w:pPr>
        <w:shd w:val="clear" w:color="auto" w:fill="BFBFBF" w:themeFill="background1" w:themeFillShade="BF"/>
        <w:spacing w:before="240" w:after="120"/>
        <w:jc w:val="both"/>
        <w:rPr>
          <w:rFonts w:ascii="Source Sans Pro" w:hAnsi="Source Sans Pro"/>
          <w:b/>
          <w:sz w:val="20"/>
          <w:szCs w:val="20"/>
        </w:rPr>
      </w:pPr>
      <w:r w:rsidRPr="00315533">
        <w:rPr>
          <w:rFonts w:ascii="Source Sans Pro" w:hAnsi="Source Sans Pro"/>
          <w:b/>
          <w:sz w:val="20"/>
          <w:szCs w:val="20"/>
        </w:rPr>
        <w:lastRenderedPageBreak/>
        <w:t>OŚWIADCZENIE DOTYCZĄCE PODWYKONAWCY, NA KTÓREGO PRZYPADA PONAD 10% WARTOŚCI ZAMÓWIENIA:</w:t>
      </w:r>
    </w:p>
    <w:p w14:paraId="235BAE7C" w14:textId="77777777" w:rsidR="00533700" w:rsidRPr="00315533" w:rsidRDefault="00533700" w:rsidP="00533700">
      <w:pPr>
        <w:spacing w:after="120"/>
        <w:jc w:val="both"/>
        <w:rPr>
          <w:rFonts w:ascii="Source Sans Pro" w:hAnsi="Source Sans Pro"/>
          <w:sz w:val="20"/>
          <w:szCs w:val="20"/>
        </w:rPr>
      </w:pPr>
      <w:r w:rsidRPr="00315533">
        <w:rPr>
          <w:rFonts w:ascii="Source Sans Pro" w:hAnsi="Source Sans Pro"/>
          <w:color w:val="0070C0"/>
          <w:sz w:val="20"/>
          <w:szCs w:val="20"/>
        </w:rPr>
        <w:t>[UWAGA</w:t>
      </w:r>
      <w:r w:rsidRPr="00315533">
        <w:rPr>
          <w:rFonts w:ascii="Source Sans Pro" w:hAnsi="Source Sans Pro"/>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5533">
        <w:rPr>
          <w:rFonts w:ascii="Source Sans Pro" w:hAnsi="Source Sans Pro"/>
          <w:color w:val="0070C0"/>
          <w:sz w:val="20"/>
          <w:szCs w:val="20"/>
        </w:rPr>
        <w:t>]</w:t>
      </w:r>
    </w:p>
    <w:p w14:paraId="0F418977"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 xml:space="preserve">Oświadczam, że w stosunku do następującego podmiotu, będącego podwykonawcą, na którego przypada ponad 10% wartości zamówienia: ……………………………………………………………………………………………….………..….…… </w:t>
      </w:r>
      <w:r w:rsidRPr="00315533">
        <w:rPr>
          <w:rFonts w:ascii="Source Sans Pro" w:hAnsi="Source Sans Pro"/>
          <w:i/>
          <w:sz w:val="20"/>
          <w:szCs w:val="20"/>
        </w:rPr>
        <w:t>(podać pełną nazwę/firmę, adres, a także w zależności od podmiotu: NIP/PESEL, KRS/CEiDG)</w:t>
      </w:r>
      <w:r w:rsidRPr="00315533">
        <w:rPr>
          <w:rFonts w:ascii="Source Sans Pro" w:hAnsi="Source Sans Pro"/>
          <w:sz w:val="20"/>
          <w:szCs w:val="20"/>
        </w:rPr>
        <w:t>,</w:t>
      </w:r>
      <w:r w:rsidRPr="00315533">
        <w:rPr>
          <w:rFonts w:ascii="Source Sans Pro" w:hAnsi="Source Sans Pro"/>
          <w:sz w:val="20"/>
          <w:szCs w:val="20"/>
        </w:rPr>
        <w:br/>
        <w:t>nie zachodzą podstawy wykluczenia z postępowania o udzielenie zamówienia przewidziane w  art.  5k rozporządzenia 833/2014 w brzmieniu nadanym rozporządzeniem 2022/576.</w:t>
      </w:r>
    </w:p>
    <w:p w14:paraId="60435978" w14:textId="77777777" w:rsidR="00533700" w:rsidRPr="00315533" w:rsidRDefault="00533700" w:rsidP="00533700">
      <w:pPr>
        <w:shd w:val="clear" w:color="auto" w:fill="BFBFBF" w:themeFill="background1" w:themeFillShade="BF"/>
        <w:spacing w:before="240" w:after="120"/>
        <w:jc w:val="both"/>
        <w:rPr>
          <w:rFonts w:ascii="Source Sans Pro" w:hAnsi="Source Sans Pro"/>
          <w:b/>
          <w:sz w:val="20"/>
          <w:szCs w:val="20"/>
        </w:rPr>
      </w:pPr>
      <w:r w:rsidRPr="00315533">
        <w:rPr>
          <w:rFonts w:ascii="Source Sans Pro" w:hAnsi="Source Sans Pro"/>
          <w:b/>
          <w:sz w:val="20"/>
          <w:szCs w:val="20"/>
        </w:rPr>
        <w:t>OŚWIADCZENIE DOTYCZĄCE DOSTAWCY, NA KTÓREGO PRZYPADA PONAD 10% WARTOŚCI ZAMÓWIENIA:</w:t>
      </w:r>
    </w:p>
    <w:p w14:paraId="12CC3620" w14:textId="77777777" w:rsidR="00533700" w:rsidRPr="00315533" w:rsidRDefault="00533700" w:rsidP="00533700">
      <w:pPr>
        <w:spacing w:after="120"/>
        <w:jc w:val="both"/>
        <w:rPr>
          <w:rFonts w:ascii="Source Sans Pro" w:hAnsi="Source Sans Pro"/>
          <w:sz w:val="20"/>
          <w:szCs w:val="20"/>
        </w:rPr>
      </w:pPr>
      <w:r w:rsidRPr="00315533">
        <w:rPr>
          <w:rFonts w:ascii="Source Sans Pro" w:hAnsi="Source Sans Pro"/>
          <w:color w:val="0070C0"/>
          <w:sz w:val="20"/>
          <w:szCs w:val="20"/>
        </w:rPr>
        <w:t>[UWAGA</w:t>
      </w:r>
      <w:r w:rsidRPr="00315533">
        <w:rPr>
          <w:rFonts w:ascii="Source Sans Pro" w:hAnsi="Source Sans Pro"/>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315533">
        <w:rPr>
          <w:rFonts w:ascii="Source Sans Pro" w:hAnsi="Source Sans Pro"/>
          <w:color w:val="0070C0"/>
          <w:sz w:val="20"/>
          <w:szCs w:val="20"/>
        </w:rPr>
        <w:t>]</w:t>
      </w:r>
    </w:p>
    <w:p w14:paraId="3F4521D2"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 xml:space="preserve">Oświadczam, że w stosunku do następującego podmiotu, będącego dostawcą, na którego przypada ponad 10% wartości zamówienia: ……………………………………………………………………………………………….………..….…… </w:t>
      </w:r>
      <w:r w:rsidRPr="00315533">
        <w:rPr>
          <w:rFonts w:ascii="Source Sans Pro" w:hAnsi="Source Sans Pro"/>
          <w:i/>
          <w:sz w:val="20"/>
          <w:szCs w:val="20"/>
        </w:rPr>
        <w:t>(podać pełną nazwę/firmę, adres, a także w zależności od podmiotu: NIP/PESEL, KRS/CEiDG)</w:t>
      </w:r>
      <w:r w:rsidRPr="00315533">
        <w:rPr>
          <w:rFonts w:ascii="Source Sans Pro" w:hAnsi="Source Sans Pro"/>
          <w:sz w:val="20"/>
          <w:szCs w:val="20"/>
        </w:rPr>
        <w:t>,</w:t>
      </w:r>
      <w:r w:rsidRPr="00315533">
        <w:rPr>
          <w:rFonts w:ascii="Source Sans Pro" w:hAnsi="Source Sans Pro"/>
          <w:sz w:val="20"/>
          <w:szCs w:val="20"/>
        </w:rPr>
        <w:br/>
        <w:t>nie zachodzą podstawy wykluczenia z postępowania o udzielenie zamówienia przewidziane w  art.  5k rozporządzenia 833/2014 w brzmieniu nadanym rozporządzeniem 2022/576.</w:t>
      </w:r>
    </w:p>
    <w:p w14:paraId="5A2F57F8" w14:textId="77777777" w:rsidR="00533700" w:rsidRPr="00315533" w:rsidRDefault="00533700" w:rsidP="00533700">
      <w:pPr>
        <w:shd w:val="clear" w:color="auto" w:fill="BFBFBF" w:themeFill="background1" w:themeFillShade="BF"/>
        <w:spacing w:before="240"/>
        <w:jc w:val="both"/>
        <w:rPr>
          <w:rFonts w:ascii="Source Sans Pro" w:hAnsi="Source Sans Pro"/>
          <w:b/>
          <w:sz w:val="20"/>
          <w:szCs w:val="20"/>
        </w:rPr>
      </w:pPr>
      <w:r w:rsidRPr="00315533">
        <w:rPr>
          <w:rFonts w:ascii="Source Sans Pro" w:hAnsi="Source Sans Pro"/>
          <w:b/>
          <w:sz w:val="20"/>
          <w:szCs w:val="20"/>
        </w:rPr>
        <w:t>OŚWIADCZENIE DOTYCZĄCE PODANYCH INFORMACJI:</w:t>
      </w:r>
    </w:p>
    <w:p w14:paraId="654EA766" w14:textId="77777777" w:rsidR="00533700" w:rsidRPr="00315533" w:rsidRDefault="00533700" w:rsidP="00533700">
      <w:pPr>
        <w:jc w:val="both"/>
        <w:rPr>
          <w:rFonts w:ascii="Source Sans Pro" w:hAnsi="Source Sans Pro"/>
          <w:b/>
          <w:sz w:val="20"/>
          <w:szCs w:val="20"/>
        </w:rPr>
      </w:pPr>
    </w:p>
    <w:p w14:paraId="1578D9E3"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 xml:space="preserve">Oświadczam, że wszystkie informacje podane w powyższych oświadczeniach są aktualne </w:t>
      </w:r>
      <w:r w:rsidRPr="00315533">
        <w:rPr>
          <w:rFonts w:ascii="Source Sans Pro" w:hAnsi="Source Sans Pro"/>
          <w:sz w:val="20"/>
          <w:szCs w:val="20"/>
        </w:rPr>
        <w:br/>
        <w:t>i zgodne z prawdą oraz zostały przedstawione z pełną świadomością konsekwencji wprowadzenia zamawiającego w błąd przy przedstawianiu informacji.</w:t>
      </w:r>
    </w:p>
    <w:p w14:paraId="584B872C" w14:textId="77777777" w:rsidR="00533700" w:rsidRPr="00315533" w:rsidRDefault="00533700" w:rsidP="00533700">
      <w:pPr>
        <w:jc w:val="both"/>
        <w:rPr>
          <w:rFonts w:ascii="Source Sans Pro" w:hAnsi="Source Sans Pro"/>
          <w:sz w:val="20"/>
          <w:szCs w:val="20"/>
        </w:rPr>
      </w:pPr>
    </w:p>
    <w:p w14:paraId="648D752E" w14:textId="77777777" w:rsidR="00533700" w:rsidRPr="00315533" w:rsidRDefault="00533700" w:rsidP="00533700">
      <w:pPr>
        <w:shd w:val="clear" w:color="auto" w:fill="BFBFBF" w:themeFill="background1" w:themeFillShade="BF"/>
        <w:spacing w:after="120"/>
        <w:jc w:val="both"/>
        <w:rPr>
          <w:rFonts w:ascii="Source Sans Pro" w:hAnsi="Source Sans Pro"/>
          <w:b/>
          <w:sz w:val="20"/>
          <w:szCs w:val="20"/>
        </w:rPr>
      </w:pPr>
      <w:r w:rsidRPr="00315533">
        <w:rPr>
          <w:rFonts w:ascii="Source Sans Pro" w:hAnsi="Source Sans Pro"/>
          <w:b/>
          <w:sz w:val="20"/>
          <w:szCs w:val="20"/>
        </w:rPr>
        <w:t>INFORMACJA DOTYCZĄCA DOSTĘPU DO PODMIOTOWYCH ŚRODKÓW DOWODOWYCH:</w:t>
      </w:r>
    </w:p>
    <w:p w14:paraId="21D54985" w14:textId="77777777" w:rsidR="00533700" w:rsidRPr="00315533" w:rsidRDefault="00533700" w:rsidP="00533700">
      <w:pPr>
        <w:spacing w:after="120"/>
        <w:jc w:val="both"/>
        <w:rPr>
          <w:rFonts w:ascii="Source Sans Pro" w:hAnsi="Source Sans Pro"/>
          <w:sz w:val="20"/>
          <w:szCs w:val="20"/>
        </w:rPr>
      </w:pPr>
      <w:r w:rsidRPr="00315533">
        <w:rPr>
          <w:rFonts w:ascii="Source Sans Pro" w:hAnsi="Source Sans Pro"/>
          <w:sz w:val="20"/>
          <w:szCs w:val="20"/>
        </w:rPr>
        <w:t>Wskazuję następujące podmiotowe środki dowodowe, które można uzyskać za pomocą bezpłatnych i ogólnodostępnych baz danych, oraz dane umożliwiające dostęp do tych środków:</w:t>
      </w:r>
      <w:r w:rsidRPr="00315533">
        <w:rPr>
          <w:rFonts w:ascii="Source Sans Pro" w:hAnsi="Source Sans Pro"/>
          <w:sz w:val="20"/>
          <w:szCs w:val="20"/>
        </w:rPr>
        <w:br/>
        <w:t>1) ......................................................................................................................................................</w:t>
      </w:r>
    </w:p>
    <w:p w14:paraId="0E7224B3" w14:textId="77777777" w:rsidR="00533700" w:rsidRPr="00315533" w:rsidRDefault="00533700" w:rsidP="00533700">
      <w:pPr>
        <w:jc w:val="both"/>
        <w:rPr>
          <w:rFonts w:ascii="Source Sans Pro" w:hAnsi="Source Sans Pro"/>
          <w:sz w:val="20"/>
          <w:szCs w:val="20"/>
        </w:rPr>
      </w:pPr>
      <w:r w:rsidRPr="00315533">
        <w:rPr>
          <w:rFonts w:ascii="Source Sans Pro" w:hAnsi="Source Sans Pro"/>
          <w:i/>
          <w:sz w:val="20"/>
          <w:szCs w:val="20"/>
        </w:rPr>
        <w:t>(wskazać podmiotowy środek dowodowy, adres internetowy, wydający urząd lub organ, dokładne dane referencyjne dokumentacji)</w:t>
      </w:r>
    </w:p>
    <w:p w14:paraId="4BF68F0A"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2) .......................................................................................................................................................</w:t>
      </w:r>
    </w:p>
    <w:p w14:paraId="4CDA4C52" w14:textId="77777777" w:rsidR="00533700" w:rsidRPr="00315533" w:rsidRDefault="00533700" w:rsidP="00533700">
      <w:pPr>
        <w:jc w:val="both"/>
        <w:rPr>
          <w:rFonts w:ascii="Source Sans Pro" w:hAnsi="Source Sans Pro"/>
          <w:i/>
          <w:sz w:val="20"/>
          <w:szCs w:val="20"/>
        </w:rPr>
      </w:pPr>
      <w:r w:rsidRPr="00315533">
        <w:rPr>
          <w:rFonts w:ascii="Source Sans Pro" w:hAnsi="Source Sans Pro"/>
          <w:i/>
          <w:sz w:val="20"/>
          <w:szCs w:val="20"/>
        </w:rPr>
        <w:t>(wskazać podmiotowy środek dowodowy, adres internetowy, wydający urząd lub organ, dokładne dane referencyjne dokumentacji)</w:t>
      </w:r>
    </w:p>
    <w:p w14:paraId="6DAECFE3"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t>…………………………………….</w:t>
      </w:r>
    </w:p>
    <w:p w14:paraId="666A1918" w14:textId="77777777" w:rsidR="00533700" w:rsidRPr="00315533" w:rsidRDefault="00533700" w:rsidP="00533700">
      <w:pPr>
        <w:jc w:val="both"/>
        <w:rPr>
          <w:rFonts w:ascii="Source Sans Pro" w:hAnsi="Source Sans Pro"/>
          <w:i/>
          <w:sz w:val="20"/>
          <w:szCs w:val="20"/>
        </w:rPr>
      </w:pP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i/>
          <w:sz w:val="20"/>
          <w:szCs w:val="20"/>
        </w:rPr>
        <w:tab/>
        <w:t xml:space="preserve">Data; </w:t>
      </w:r>
      <w:bookmarkStart w:id="3" w:name="_Hlk102639179"/>
      <w:r w:rsidRPr="00315533">
        <w:rPr>
          <w:rFonts w:ascii="Source Sans Pro" w:hAnsi="Source Sans Pro"/>
          <w:i/>
          <w:sz w:val="20"/>
          <w:szCs w:val="20"/>
        </w:rPr>
        <w:t xml:space="preserve">kwalifikowany podpis elektroniczny </w:t>
      </w:r>
      <w:bookmarkEnd w:id="3"/>
    </w:p>
    <w:p w14:paraId="0F51A1A3" w14:textId="77777777" w:rsidR="00533700" w:rsidRPr="00315533" w:rsidRDefault="00533700" w:rsidP="00533700">
      <w:pPr>
        <w:spacing w:before="120"/>
        <w:rPr>
          <w:rFonts w:ascii="Source Sans Pro" w:hAnsi="Source Sans Pro" w:cs="Arial"/>
          <w:sz w:val="20"/>
          <w:szCs w:val="20"/>
          <w:lang w:eastAsia="ar-SA"/>
        </w:rPr>
      </w:pPr>
    </w:p>
    <w:p w14:paraId="49B29D9E" w14:textId="77777777" w:rsidR="00533700" w:rsidRPr="00315533" w:rsidRDefault="00533700" w:rsidP="00533700">
      <w:pPr>
        <w:pStyle w:val="Zwykytekst3"/>
        <w:spacing w:before="120"/>
        <w:rPr>
          <w:rFonts w:ascii="Source Sans Pro" w:hAnsi="Source Sans Pro" w:cs="Arial"/>
        </w:rPr>
      </w:pPr>
    </w:p>
    <w:p w14:paraId="18F7F369" w14:textId="77777777" w:rsidR="00533700" w:rsidRPr="00315533" w:rsidRDefault="00533700" w:rsidP="00767179">
      <w:pPr>
        <w:widowControl w:val="0"/>
        <w:suppressAutoHyphens/>
        <w:rPr>
          <w:rFonts w:ascii="Source Sans Pro" w:eastAsia="Calibri" w:hAnsi="Source Sans Pro"/>
          <w:sz w:val="20"/>
          <w:szCs w:val="20"/>
        </w:rPr>
      </w:pPr>
    </w:p>
    <w:p w14:paraId="272F5396" w14:textId="77777777" w:rsidR="00533700" w:rsidRPr="00315533" w:rsidRDefault="00533700" w:rsidP="00767179">
      <w:pPr>
        <w:widowControl w:val="0"/>
        <w:suppressAutoHyphens/>
        <w:rPr>
          <w:rFonts w:ascii="Source Sans Pro" w:eastAsia="Calibri" w:hAnsi="Source Sans Pro"/>
          <w:sz w:val="20"/>
          <w:szCs w:val="20"/>
        </w:rPr>
      </w:pPr>
    </w:p>
    <w:p w14:paraId="527AEFBA" w14:textId="77777777" w:rsidR="00533700" w:rsidRPr="00315533" w:rsidRDefault="00533700" w:rsidP="00767179">
      <w:pPr>
        <w:widowControl w:val="0"/>
        <w:suppressAutoHyphens/>
        <w:rPr>
          <w:rFonts w:ascii="Source Sans Pro" w:eastAsia="Calibri" w:hAnsi="Source Sans Pro"/>
          <w:sz w:val="20"/>
          <w:szCs w:val="20"/>
        </w:rPr>
      </w:pPr>
    </w:p>
    <w:p w14:paraId="6C657037" w14:textId="77777777" w:rsidR="00533700" w:rsidRPr="00315533" w:rsidRDefault="00533700" w:rsidP="00767179">
      <w:pPr>
        <w:widowControl w:val="0"/>
        <w:suppressAutoHyphens/>
        <w:rPr>
          <w:rFonts w:ascii="Source Sans Pro" w:eastAsia="Calibri" w:hAnsi="Source Sans Pro"/>
          <w:sz w:val="20"/>
          <w:szCs w:val="20"/>
        </w:rPr>
      </w:pPr>
    </w:p>
    <w:p w14:paraId="6BFEF410" w14:textId="3E5570DB"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sz w:val="20"/>
          <w:szCs w:val="20"/>
        </w:rPr>
        <w:t>Formularz 3.4</w:t>
      </w:r>
    </w:p>
    <w:p w14:paraId="2EE5F7E2" w14:textId="77777777" w:rsidR="00767179" w:rsidRPr="00315533" w:rsidRDefault="00767179" w:rsidP="00767179">
      <w:pPr>
        <w:widowControl w:val="0"/>
        <w:suppressAutoHyphens/>
        <w:rPr>
          <w:rFonts w:ascii="Source Sans Pro" w:eastAsia="Calibri" w:hAnsi="Source Sans Pro"/>
          <w:sz w:val="20"/>
          <w:szCs w:val="20"/>
        </w:rPr>
      </w:pPr>
    </w:p>
    <w:p w14:paraId="47636C7F" w14:textId="77777777" w:rsidR="00767179" w:rsidRPr="00315533" w:rsidRDefault="00767179" w:rsidP="00767179">
      <w:pPr>
        <w:widowControl w:val="0"/>
        <w:suppressAutoHyphens/>
        <w:jc w:val="center"/>
        <w:rPr>
          <w:rFonts w:ascii="Source Sans Pro" w:eastAsia="Calibri" w:hAnsi="Source Sans Pro"/>
          <w:b/>
          <w:caps/>
          <w:sz w:val="20"/>
          <w:szCs w:val="20"/>
          <w:u w:val="single"/>
        </w:rPr>
      </w:pPr>
      <w:bookmarkStart w:id="4" w:name="_Hlk134532719"/>
      <w:r w:rsidRPr="00315533">
        <w:rPr>
          <w:rFonts w:ascii="Source Sans Pro" w:eastAsia="Calibri" w:hAnsi="Source Sans Pro"/>
          <w:b/>
          <w:caps/>
          <w:sz w:val="20"/>
          <w:szCs w:val="20"/>
          <w:u w:val="single"/>
        </w:rPr>
        <w:t xml:space="preserve">Zobowiązanie podmiotu udostępniającego zasoby </w:t>
      </w:r>
    </w:p>
    <w:p w14:paraId="4C462458" w14:textId="77777777" w:rsidR="00767179" w:rsidRPr="00315533" w:rsidRDefault="00767179" w:rsidP="00767179">
      <w:pPr>
        <w:widowControl w:val="0"/>
        <w:suppressAutoHyphens/>
        <w:jc w:val="center"/>
        <w:rPr>
          <w:rFonts w:ascii="Source Sans Pro" w:eastAsia="Calibri" w:hAnsi="Source Sans Pro"/>
          <w:b/>
          <w:caps/>
          <w:sz w:val="20"/>
          <w:szCs w:val="20"/>
          <w:u w:val="single"/>
        </w:rPr>
      </w:pPr>
    </w:p>
    <w:bookmarkEnd w:id="4"/>
    <w:p w14:paraId="39ED2680" w14:textId="77777777" w:rsidR="00767179" w:rsidRPr="00315533" w:rsidRDefault="00767179" w:rsidP="00767179">
      <w:pPr>
        <w:widowControl w:val="0"/>
        <w:suppressAutoHyphens/>
        <w:jc w:val="center"/>
        <w:rPr>
          <w:rFonts w:ascii="Source Sans Pro" w:eastAsia="Calibri" w:hAnsi="Source Sans Pro"/>
          <w:sz w:val="20"/>
          <w:szCs w:val="20"/>
        </w:rPr>
      </w:pPr>
      <w:r w:rsidRPr="00315533">
        <w:rPr>
          <w:rFonts w:ascii="Source Sans Pro" w:eastAsia="Calibri" w:hAnsi="Source Sans Pro"/>
          <w:sz w:val="20"/>
          <w:szCs w:val="20"/>
        </w:rPr>
        <w:t>składane na podstawie art. 118 ust. 3 ustawy z dnia 11 września 2019 r. Prawo zamówień publicznych (Dz. U. z 2022 poz. 1710), dalej jako: ustawa Pzp</w:t>
      </w:r>
    </w:p>
    <w:p w14:paraId="59EAD0DE" w14:textId="77777777" w:rsidR="00767179" w:rsidRPr="00315533" w:rsidRDefault="00767179" w:rsidP="00767179">
      <w:pPr>
        <w:widowControl w:val="0"/>
        <w:suppressAutoHyphens/>
        <w:ind w:left="4395" w:firstLine="708"/>
        <w:rPr>
          <w:rFonts w:ascii="Source Sans Pro" w:eastAsia="Calibri" w:hAnsi="Source Sans Pro"/>
          <w:b/>
          <w:bCs/>
          <w:iCs/>
          <w:sz w:val="20"/>
          <w:szCs w:val="20"/>
        </w:rPr>
      </w:pPr>
      <w:r w:rsidRPr="00315533">
        <w:rPr>
          <w:rFonts w:ascii="Source Sans Pro" w:eastAsia="Calibri" w:hAnsi="Source Sans Pro"/>
          <w:b/>
          <w:bCs/>
          <w:iCs/>
          <w:sz w:val="20"/>
          <w:szCs w:val="20"/>
        </w:rPr>
        <w:t>Zamawiający:</w:t>
      </w:r>
    </w:p>
    <w:p w14:paraId="205BC2B8" w14:textId="77777777" w:rsidR="00767179" w:rsidRPr="00315533" w:rsidRDefault="00767179" w:rsidP="00767179">
      <w:pPr>
        <w:widowControl w:val="0"/>
        <w:suppressAutoHyphens/>
        <w:ind w:firstLine="5103"/>
        <w:jc w:val="both"/>
        <w:rPr>
          <w:rFonts w:ascii="Source Sans Pro" w:eastAsia="Calibri" w:hAnsi="Source Sans Pro"/>
          <w:b/>
          <w:bCs/>
          <w:sz w:val="20"/>
          <w:szCs w:val="20"/>
        </w:rPr>
      </w:pPr>
      <w:r w:rsidRPr="00315533">
        <w:rPr>
          <w:rFonts w:ascii="Source Sans Pro" w:eastAsia="Calibri" w:hAnsi="Source Sans Pro"/>
          <w:b/>
          <w:bCs/>
          <w:sz w:val="20"/>
          <w:szCs w:val="20"/>
        </w:rPr>
        <w:t>Politechnika Warszawska</w:t>
      </w:r>
    </w:p>
    <w:p w14:paraId="7B49E029" w14:textId="77777777" w:rsidR="00767179" w:rsidRPr="00315533" w:rsidRDefault="00767179" w:rsidP="00767179">
      <w:pPr>
        <w:widowControl w:val="0"/>
        <w:suppressAutoHyphens/>
        <w:ind w:left="4394" w:firstLine="709"/>
        <w:rPr>
          <w:rFonts w:ascii="Source Sans Pro" w:eastAsia="Calibri" w:hAnsi="Source Sans Pro"/>
          <w:b/>
          <w:sz w:val="20"/>
          <w:szCs w:val="20"/>
        </w:rPr>
      </w:pPr>
      <w:r w:rsidRPr="00315533">
        <w:rPr>
          <w:rFonts w:ascii="Source Sans Pro" w:eastAsia="Calibri" w:hAnsi="Source Sans Pro"/>
          <w:b/>
          <w:sz w:val="20"/>
          <w:szCs w:val="20"/>
        </w:rPr>
        <w:t>Wydział Mechaniczny Energetyki i Lotnictwa</w:t>
      </w:r>
    </w:p>
    <w:p w14:paraId="5C29847F" w14:textId="77777777" w:rsidR="00767179" w:rsidRPr="00315533" w:rsidRDefault="00767179" w:rsidP="00767179">
      <w:pPr>
        <w:widowControl w:val="0"/>
        <w:tabs>
          <w:tab w:val="left" w:leader="dot" w:pos="9072"/>
        </w:tabs>
        <w:suppressAutoHyphens/>
        <w:jc w:val="both"/>
        <w:rPr>
          <w:rFonts w:ascii="Source Sans Pro" w:eastAsia="Calibri" w:hAnsi="Source Sans Pro"/>
          <w:sz w:val="20"/>
          <w:szCs w:val="20"/>
        </w:rPr>
      </w:pPr>
      <w:r w:rsidRPr="00315533">
        <w:rPr>
          <w:rFonts w:ascii="Source Sans Pro" w:eastAsia="Calibri" w:hAnsi="Source Sans Pro"/>
          <w:sz w:val="20"/>
          <w:szCs w:val="20"/>
        </w:rPr>
        <w:t>My niżej podpisani: ……………………………………………………..... działając w imieniu i na rzecz:………………………………………………..</w:t>
      </w:r>
    </w:p>
    <w:p w14:paraId="3FCCE2DD" w14:textId="77777777"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i/>
          <w:sz w:val="20"/>
          <w:szCs w:val="20"/>
        </w:rPr>
        <w:t xml:space="preserve">                                    (nazwa (firma) i dokładny adres Podmiotu)</w:t>
      </w:r>
    </w:p>
    <w:p w14:paraId="32281340" w14:textId="77777777"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sz w:val="20"/>
          <w:szCs w:val="20"/>
        </w:rPr>
        <w:t>zobowiązujemy się oddać do dyspozycji Wykonawcy: ……………………………………………………………………………………………………..</w:t>
      </w:r>
      <w:r w:rsidRPr="00315533">
        <w:rPr>
          <w:rFonts w:ascii="Source Sans Pro" w:eastAsia="Calibri" w:hAnsi="Source Sans Pro"/>
          <w:i/>
          <w:sz w:val="20"/>
          <w:szCs w:val="20"/>
        </w:rPr>
        <w:t xml:space="preserve">         </w:t>
      </w:r>
    </w:p>
    <w:p w14:paraId="4677455B" w14:textId="77777777" w:rsidR="00767179" w:rsidRPr="00315533" w:rsidRDefault="00767179" w:rsidP="00767179">
      <w:pPr>
        <w:widowControl w:val="0"/>
        <w:tabs>
          <w:tab w:val="left" w:leader="dot" w:pos="9072"/>
        </w:tabs>
        <w:suppressAutoHyphens/>
        <w:jc w:val="center"/>
        <w:rPr>
          <w:rFonts w:ascii="Source Sans Pro" w:eastAsia="Calibri" w:hAnsi="Source Sans Pro"/>
          <w:i/>
          <w:sz w:val="20"/>
          <w:szCs w:val="20"/>
        </w:rPr>
      </w:pPr>
      <w:r w:rsidRPr="00315533">
        <w:rPr>
          <w:rFonts w:ascii="Source Sans Pro" w:eastAsia="Calibri" w:hAnsi="Source Sans Pro"/>
          <w:i/>
          <w:sz w:val="20"/>
          <w:szCs w:val="20"/>
        </w:rPr>
        <w:t xml:space="preserve">                                                                                                 (nazwa (firma) i dokładny adres Wykonawcy/Wykonawców)</w:t>
      </w:r>
    </w:p>
    <w:p w14:paraId="68AC9C5B" w14:textId="77777777" w:rsidR="00767179" w:rsidRPr="00315533" w:rsidRDefault="00767179" w:rsidP="00767179">
      <w:pPr>
        <w:widowControl w:val="0"/>
        <w:suppressAutoHyphens/>
        <w:jc w:val="both"/>
        <w:rPr>
          <w:rFonts w:ascii="Source Sans Pro" w:eastAsia="Calibri" w:hAnsi="Source Sans Pro"/>
          <w:sz w:val="20"/>
          <w:szCs w:val="20"/>
        </w:rPr>
      </w:pPr>
      <w:r w:rsidRPr="00315533">
        <w:rPr>
          <w:rFonts w:ascii="Source Sans Pro" w:eastAsia="Calibri" w:hAnsi="Source Sans Pro"/>
          <w:sz w:val="20"/>
          <w:szCs w:val="20"/>
        </w:rPr>
        <w:t>niezbędne zasoby w zakresie:</w:t>
      </w:r>
    </w:p>
    <w:p w14:paraId="40F74944"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zdolności technicznych</w:t>
      </w:r>
      <w:bookmarkStart w:id="5" w:name="_Ref461536635"/>
      <w:r w:rsidRPr="00315533">
        <w:rPr>
          <w:rFonts w:ascii="Source Sans Pro" w:eastAsia="Calibri" w:hAnsi="Source Sans Pro"/>
          <w:sz w:val="20"/>
          <w:szCs w:val="20"/>
          <w:vertAlign w:val="superscript"/>
        </w:rPr>
        <w:footnoteReference w:id="4"/>
      </w:r>
      <w:bookmarkEnd w:id="5"/>
      <w:r w:rsidRPr="00315533">
        <w:rPr>
          <w:rFonts w:ascii="Source Sans Pro" w:eastAsia="Calibri" w:hAnsi="Source Sans Pro"/>
          <w:sz w:val="20"/>
          <w:szCs w:val="20"/>
        </w:rPr>
        <w:t>;</w:t>
      </w:r>
    </w:p>
    <w:p w14:paraId="69C2995B"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zdolności zawodowych</w:t>
      </w:r>
      <w:r w:rsidRPr="00315533">
        <w:rPr>
          <w:rFonts w:ascii="Source Sans Pro" w:eastAsia="Calibri" w:hAnsi="Source Sans Pro"/>
          <w:sz w:val="20"/>
          <w:szCs w:val="20"/>
          <w:vertAlign w:val="superscript"/>
        </w:rPr>
        <w:footnoteReference w:id="5"/>
      </w:r>
      <w:r w:rsidRPr="00315533">
        <w:rPr>
          <w:rFonts w:ascii="Source Sans Pro" w:eastAsia="Calibri" w:hAnsi="Source Sans Pro"/>
          <w:sz w:val="20"/>
          <w:szCs w:val="20"/>
        </w:rPr>
        <w:t>;</w:t>
      </w:r>
    </w:p>
    <w:p w14:paraId="69822839"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sytuacji finansowej</w:t>
      </w:r>
      <w:r w:rsidRPr="00315533">
        <w:rPr>
          <w:rFonts w:ascii="Source Sans Pro" w:eastAsia="Calibri" w:hAnsi="Source Sans Pro"/>
          <w:sz w:val="20"/>
          <w:szCs w:val="20"/>
          <w:vertAlign w:val="superscript"/>
        </w:rPr>
        <w:footnoteReference w:id="6"/>
      </w:r>
      <w:r w:rsidRPr="00315533">
        <w:rPr>
          <w:rFonts w:ascii="Source Sans Pro" w:eastAsia="Calibri" w:hAnsi="Source Sans Pro"/>
          <w:sz w:val="20"/>
          <w:szCs w:val="20"/>
        </w:rPr>
        <w:t>;</w:t>
      </w:r>
    </w:p>
    <w:p w14:paraId="414E0FB0"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sytuacji ekonomicznej</w:t>
      </w:r>
      <w:r w:rsidRPr="00315533">
        <w:rPr>
          <w:rFonts w:ascii="Source Sans Pro" w:eastAsia="Calibri" w:hAnsi="Source Sans Pro"/>
          <w:sz w:val="20"/>
          <w:szCs w:val="20"/>
          <w:vertAlign w:val="superscript"/>
        </w:rPr>
        <w:footnoteReference w:id="7"/>
      </w:r>
      <w:r w:rsidRPr="00315533">
        <w:rPr>
          <w:rFonts w:ascii="Source Sans Pro" w:eastAsia="Calibri" w:hAnsi="Source Sans Pro"/>
          <w:sz w:val="20"/>
          <w:szCs w:val="20"/>
        </w:rPr>
        <w:t>;</w:t>
      </w:r>
    </w:p>
    <w:p w14:paraId="631AA184" w14:textId="332D7805" w:rsidR="00767179" w:rsidRPr="00315533" w:rsidRDefault="00767179" w:rsidP="00767179">
      <w:pPr>
        <w:rPr>
          <w:rFonts w:ascii="Source Sans Pro" w:eastAsia="HG Mincho Light J" w:hAnsi="Source Sans Pro"/>
          <w:sz w:val="20"/>
          <w:szCs w:val="20"/>
        </w:rPr>
      </w:pPr>
      <w:r w:rsidRPr="00315533">
        <w:rPr>
          <w:rFonts w:ascii="Source Sans Pro" w:eastAsia="Calibri" w:hAnsi="Source Sans Pro"/>
          <w:bCs/>
          <w:sz w:val="20"/>
          <w:szCs w:val="20"/>
        </w:rPr>
        <w:t>na potrzeby wykonania zamówienia</w:t>
      </w:r>
      <w:r w:rsidRPr="00315533">
        <w:rPr>
          <w:rFonts w:ascii="Source Sans Pro" w:eastAsia="Calibri" w:hAnsi="Source Sans Pro"/>
          <w:b/>
          <w:bCs/>
          <w:sz w:val="20"/>
          <w:szCs w:val="20"/>
        </w:rPr>
        <w:t xml:space="preserve"> </w:t>
      </w:r>
      <w:r w:rsidRPr="00315533">
        <w:rPr>
          <w:rFonts w:ascii="Source Sans Pro" w:eastAsia="Calibri" w:hAnsi="Source Sans Pro"/>
          <w:bCs/>
          <w:sz w:val="20"/>
          <w:szCs w:val="20"/>
        </w:rPr>
        <w:t>na skutek wyboru oferty Wykonawcy</w:t>
      </w:r>
      <w:r w:rsidRPr="00315533">
        <w:rPr>
          <w:rFonts w:ascii="Source Sans Pro" w:eastAsia="Calibri" w:hAnsi="Source Sans Pro"/>
          <w:b/>
          <w:bCs/>
          <w:sz w:val="20"/>
          <w:szCs w:val="20"/>
        </w:rPr>
        <w:t xml:space="preserve"> </w:t>
      </w:r>
      <w:r w:rsidRPr="00315533">
        <w:rPr>
          <w:rFonts w:ascii="Source Sans Pro" w:eastAsia="Calibri" w:hAnsi="Source Sans Pro"/>
          <w:bCs/>
          <w:sz w:val="20"/>
          <w:szCs w:val="20"/>
        </w:rPr>
        <w:t>w</w:t>
      </w:r>
      <w:r w:rsidRPr="00315533">
        <w:rPr>
          <w:rFonts w:ascii="Source Sans Pro" w:eastAsia="Calibri" w:hAnsi="Source Sans Pro"/>
          <w:b/>
          <w:bCs/>
          <w:sz w:val="20"/>
          <w:szCs w:val="20"/>
        </w:rPr>
        <w:t xml:space="preserve"> </w:t>
      </w:r>
      <w:r w:rsidRPr="00315533">
        <w:rPr>
          <w:rFonts w:ascii="Source Sans Pro" w:eastAsia="Calibri" w:hAnsi="Source Sans Pro"/>
          <w:sz w:val="20"/>
          <w:szCs w:val="20"/>
        </w:rPr>
        <w:t xml:space="preserve">postępowaniu o udzielenie zamówienia publicznego </w:t>
      </w:r>
      <w:r w:rsidR="003957A6" w:rsidRPr="00315533">
        <w:rPr>
          <w:rFonts w:ascii="Source Sans Pro" w:eastAsia="Calibri" w:hAnsi="Source Sans Pro"/>
          <w:sz w:val="20"/>
          <w:szCs w:val="20"/>
        </w:rPr>
        <w:t>na:</w:t>
      </w:r>
      <w:r w:rsidRPr="00315533">
        <w:rPr>
          <w:rFonts w:ascii="Source Sans Pro" w:eastAsia="Calibri" w:hAnsi="Source Sans Pro"/>
          <w:b/>
          <w:bCs/>
          <w:sz w:val="20"/>
          <w:szCs w:val="20"/>
        </w:rPr>
        <w:t xml:space="preserve"> </w:t>
      </w:r>
      <w:r w:rsidR="00BC4D27" w:rsidRPr="00BC4D27">
        <w:rPr>
          <w:rFonts w:ascii="Source Sans Pro" w:eastAsia="Calibri" w:hAnsi="Source Sans Pro"/>
          <w:b/>
          <w:bCs/>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r w:rsidRPr="00315533">
        <w:rPr>
          <w:rFonts w:ascii="Source Sans Pro" w:eastAsia="Calibri" w:hAnsi="Source Sans Pro"/>
          <w:b/>
          <w:bCs/>
          <w:color w:val="0000FF"/>
          <w:sz w:val="20"/>
          <w:szCs w:val="20"/>
        </w:rPr>
        <w:t>,</w:t>
      </w:r>
      <w:r w:rsidRPr="00315533">
        <w:rPr>
          <w:rFonts w:ascii="Source Sans Pro" w:eastAsia="HG Mincho Light J" w:hAnsi="Source Sans Pro"/>
          <w:b/>
          <w:bCs/>
          <w:sz w:val="20"/>
          <w:szCs w:val="20"/>
        </w:rPr>
        <w:t xml:space="preserve"> </w:t>
      </w:r>
      <w:r w:rsidRPr="00315533">
        <w:rPr>
          <w:rFonts w:ascii="Source Sans Pro" w:eastAsia="HG Mincho Light J" w:hAnsi="Source Sans Pro"/>
          <w:bCs/>
          <w:sz w:val="20"/>
          <w:szCs w:val="20"/>
        </w:rPr>
        <w:t xml:space="preserve">numer referencyjny: </w:t>
      </w:r>
      <w:r w:rsidRPr="00315533">
        <w:rPr>
          <w:rFonts w:ascii="Source Sans Pro" w:eastAsia="HG Mincho Light J" w:hAnsi="Source Sans Pro"/>
          <w:b/>
          <w:sz w:val="20"/>
          <w:szCs w:val="20"/>
        </w:rPr>
        <w:t>MELBDZ.261.</w:t>
      </w:r>
      <w:r w:rsidR="0073090E">
        <w:rPr>
          <w:rFonts w:ascii="Source Sans Pro" w:eastAsia="HG Mincho Light J" w:hAnsi="Source Sans Pro"/>
          <w:b/>
          <w:sz w:val="20"/>
          <w:szCs w:val="20"/>
        </w:rPr>
        <w:t>66</w:t>
      </w:r>
      <w:r w:rsidR="00533700" w:rsidRPr="00315533">
        <w:rPr>
          <w:rFonts w:ascii="Source Sans Pro" w:eastAsia="HG Mincho Light J" w:hAnsi="Source Sans Pro"/>
          <w:b/>
          <w:sz w:val="20"/>
          <w:szCs w:val="20"/>
        </w:rPr>
        <w:t>.2024</w:t>
      </w:r>
      <w:r w:rsidRPr="00315533">
        <w:rPr>
          <w:rFonts w:ascii="Source Sans Pro" w:eastAsia="HG Mincho Light J" w:hAnsi="Source Sans Pro"/>
          <w:bCs/>
          <w:sz w:val="20"/>
          <w:szCs w:val="20"/>
        </w:rPr>
        <w:t>,</w:t>
      </w:r>
    </w:p>
    <w:p w14:paraId="0FB3296F" w14:textId="77777777" w:rsidR="00767179" w:rsidRPr="00315533" w:rsidRDefault="00767179" w:rsidP="00767179">
      <w:pPr>
        <w:widowControl w:val="0"/>
        <w:tabs>
          <w:tab w:val="left" w:leader="dot" w:pos="9072"/>
        </w:tabs>
        <w:suppressAutoHyphens/>
        <w:jc w:val="both"/>
        <w:rPr>
          <w:rFonts w:ascii="Source Sans Pro" w:eastAsia="Calibri" w:hAnsi="Source Sans Pro"/>
          <w:spacing w:val="-5"/>
          <w:sz w:val="20"/>
          <w:szCs w:val="20"/>
        </w:rPr>
      </w:pPr>
      <w:r w:rsidRPr="00315533">
        <w:rPr>
          <w:rFonts w:ascii="Source Sans Pro" w:eastAsia="Calibri" w:hAnsi="Source Sans Pro"/>
          <w:spacing w:val="-5"/>
          <w:sz w:val="20"/>
          <w:szCs w:val="20"/>
        </w:rPr>
        <w:t>wyżej wskazane zasoby udostępnimy, jak niżej:</w:t>
      </w:r>
    </w:p>
    <w:p w14:paraId="6749510D" w14:textId="77777777" w:rsidR="00767179" w:rsidRPr="00315533" w:rsidRDefault="00767179">
      <w:pPr>
        <w:widowControl w:val="0"/>
        <w:numPr>
          <w:ilvl w:val="0"/>
          <w:numId w:val="8"/>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zakres dostępnych zasobów: ……………………………………..…………………………………;</w:t>
      </w:r>
    </w:p>
    <w:p w14:paraId="02B755BD" w14:textId="77777777" w:rsidR="00767179" w:rsidRPr="00315533" w:rsidRDefault="00767179">
      <w:pPr>
        <w:widowControl w:val="0"/>
        <w:numPr>
          <w:ilvl w:val="0"/>
          <w:numId w:val="8"/>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sposób wykorzystania zasobów: ……………………………………………………………………;</w:t>
      </w:r>
    </w:p>
    <w:p w14:paraId="4E60EA5B" w14:textId="77777777" w:rsidR="00767179" w:rsidRPr="00315533" w:rsidRDefault="00767179">
      <w:pPr>
        <w:widowControl w:val="0"/>
        <w:numPr>
          <w:ilvl w:val="0"/>
          <w:numId w:val="8"/>
        </w:numPr>
        <w:shd w:val="clear" w:color="auto" w:fill="FFFFFF"/>
        <w:suppressAutoHyphens/>
        <w:ind w:left="426" w:hanging="426"/>
        <w:jc w:val="both"/>
        <w:rPr>
          <w:rFonts w:ascii="Source Sans Pro" w:eastAsia="Calibri" w:hAnsi="Source Sans Pro"/>
          <w:spacing w:val="-5"/>
          <w:sz w:val="20"/>
          <w:szCs w:val="20"/>
        </w:rPr>
      </w:pPr>
      <w:r w:rsidRPr="00315533">
        <w:rPr>
          <w:rFonts w:ascii="Source Sans Pro" w:eastAsia="Calibri" w:hAnsi="Source Sans Pro"/>
          <w:spacing w:val="-5"/>
          <w:sz w:val="20"/>
          <w:szCs w:val="20"/>
        </w:rPr>
        <w:t>zakres i okres udziału przy wykonywaniu zamówienia …………………………………………...;</w:t>
      </w:r>
    </w:p>
    <w:p w14:paraId="770B95D3" w14:textId="77777777" w:rsidR="00767179" w:rsidRPr="00315533" w:rsidRDefault="00767179">
      <w:pPr>
        <w:widowControl w:val="0"/>
        <w:numPr>
          <w:ilvl w:val="0"/>
          <w:numId w:val="8"/>
        </w:numPr>
        <w:shd w:val="clear" w:color="auto" w:fill="FFFFFF"/>
        <w:suppressAutoHyphens/>
        <w:ind w:left="426" w:hanging="426"/>
        <w:jc w:val="both"/>
        <w:rPr>
          <w:rFonts w:ascii="Source Sans Pro" w:eastAsia="Calibri" w:hAnsi="Source Sans Pro"/>
          <w:spacing w:val="-5"/>
          <w:sz w:val="20"/>
          <w:szCs w:val="20"/>
        </w:rPr>
      </w:pPr>
      <w:r w:rsidRPr="00315533">
        <w:rPr>
          <w:rFonts w:ascii="Source Sans Pro" w:eastAsia="Calibri" w:hAnsi="Source Sans Pro"/>
          <w:spacing w:val="-5"/>
          <w:sz w:val="20"/>
          <w:szCs w:val="20"/>
        </w:rPr>
        <w:t>charakter stosunku łączącego z Wykonawcą ………………………………. (np. umowa współpracy z dnia ……….. r. lub inne podstawy udostępnienia);</w:t>
      </w:r>
    </w:p>
    <w:p w14:paraId="127FBEA9" w14:textId="77777777" w:rsidR="00767179" w:rsidRPr="00315533" w:rsidRDefault="00767179" w:rsidP="00767179">
      <w:pPr>
        <w:widowControl w:val="0"/>
        <w:shd w:val="clear" w:color="auto" w:fill="FFFFFF"/>
        <w:suppressAutoHyphens/>
        <w:rPr>
          <w:rFonts w:ascii="Source Sans Pro" w:eastAsia="Calibri" w:hAnsi="Source Sans Pro"/>
          <w:spacing w:val="-5"/>
          <w:sz w:val="20"/>
          <w:szCs w:val="20"/>
        </w:rPr>
      </w:pPr>
      <w:r w:rsidRPr="00315533">
        <w:rPr>
          <w:rFonts w:ascii="Source Sans Pro" w:eastAsia="Calibri" w:hAnsi="Source Sans Pro"/>
          <w:spacing w:val="-5"/>
          <w:sz w:val="20"/>
          <w:szCs w:val="20"/>
        </w:rPr>
        <w:t>Oświadczamy, że:</w:t>
      </w:r>
    </w:p>
    <w:p w14:paraId="49C20860" w14:textId="77777777" w:rsidR="00767179" w:rsidRPr="00315533" w:rsidRDefault="00767179">
      <w:pPr>
        <w:widowControl w:val="0"/>
        <w:numPr>
          <w:ilvl w:val="0"/>
          <w:numId w:val="9"/>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nie będziemy brać udziału w realizacji zamówienia</w:t>
      </w:r>
      <w:r w:rsidRPr="00315533">
        <w:rPr>
          <w:rFonts w:ascii="Source Sans Pro" w:eastAsia="Calibri" w:hAnsi="Source Sans Pro"/>
          <w:spacing w:val="-5"/>
          <w:sz w:val="20"/>
          <w:szCs w:val="20"/>
          <w:vertAlign w:val="superscript"/>
        </w:rPr>
        <w:t>5</w:t>
      </w:r>
      <w:r w:rsidRPr="00315533">
        <w:rPr>
          <w:rFonts w:ascii="Source Sans Pro" w:eastAsia="Calibri" w:hAnsi="Source Sans Pro"/>
          <w:spacing w:val="-5"/>
          <w:sz w:val="20"/>
          <w:szCs w:val="20"/>
        </w:rPr>
        <w:t>;</w:t>
      </w:r>
    </w:p>
    <w:p w14:paraId="33C82072" w14:textId="77777777" w:rsidR="00767179" w:rsidRPr="00315533" w:rsidRDefault="00767179">
      <w:pPr>
        <w:widowControl w:val="0"/>
        <w:numPr>
          <w:ilvl w:val="0"/>
          <w:numId w:val="9"/>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będziemy brać udział w realizacji zamówienia jako</w:t>
      </w:r>
      <w:r w:rsidRPr="00315533">
        <w:rPr>
          <w:rFonts w:ascii="Source Sans Pro" w:eastAsia="Calibri" w:hAnsi="Source Sans Pro"/>
          <w:spacing w:val="-5"/>
          <w:sz w:val="20"/>
          <w:szCs w:val="20"/>
          <w:vertAlign w:val="superscript"/>
        </w:rPr>
        <w:t xml:space="preserve">6 </w:t>
      </w:r>
      <w:r w:rsidRPr="00315533">
        <w:rPr>
          <w:rFonts w:ascii="Source Sans Pro" w:eastAsia="Calibri" w:hAnsi="Source Sans Pro"/>
          <w:spacing w:val="-5"/>
          <w:sz w:val="20"/>
          <w:szCs w:val="20"/>
        </w:rPr>
        <w:t xml:space="preserve">: </w:t>
      </w:r>
    </w:p>
    <w:p w14:paraId="1F917987" w14:textId="77777777" w:rsidR="00767179" w:rsidRPr="00315533" w:rsidRDefault="00767179" w:rsidP="00767179">
      <w:pPr>
        <w:widowControl w:val="0"/>
        <w:tabs>
          <w:tab w:val="left" w:leader="dot" w:pos="9072"/>
        </w:tabs>
        <w:suppressAutoHyphens/>
        <w:jc w:val="both"/>
        <w:rPr>
          <w:rFonts w:ascii="Source Sans Pro" w:eastAsia="Calibri" w:hAnsi="Source Sans Pro"/>
          <w:sz w:val="20"/>
          <w:szCs w:val="20"/>
        </w:rPr>
      </w:pPr>
      <w:r w:rsidRPr="00315533">
        <w:rPr>
          <w:rFonts w:ascii="Source Sans Pro" w:eastAsia="Calibri" w:hAnsi="Source Sans Pro"/>
          <w:sz w:val="20"/>
          <w:szCs w:val="20"/>
        </w:rPr>
        <w:t>…………………………………………………………………..........................................................................................</w:t>
      </w:r>
    </w:p>
    <w:p w14:paraId="2AEFE7CB" w14:textId="77777777" w:rsidR="00767179" w:rsidRPr="00315533" w:rsidRDefault="00767179" w:rsidP="00767179">
      <w:pPr>
        <w:widowControl w:val="0"/>
        <w:shd w:val="clear" w:color="auto" w:fill="FFFFFF"/>
        <w:suppressAutoHyphens/>
        <w:rPr>
          <w:rFonts w:ascii="Source Sans Pro" w:eastAsia="Calibri" w:hAnsi="Source Sans Pro"/>
          <w:spacing w:val="-5"/>
          <w:sz w:val="20"/>
          <w:szCs w:val="20"/>
        </w:rPr>
      </w:pPr>
      <w:r w:rsidRPr="00315533">
        <w:rPr>
          <w:rFonts w:ascii="Source Sans Pro" w:eastAsia="Calibri" w:hAnsi="Source Sans Pro"/>
          <w:spacing w:val="-5"/>
          <w:sz w:val="20"/>
          <w:szCs w:val="20"/>
        </w:rPr>
        <w:t xml:space="preserve">                                                                  (podać nazwę np.: podwykonawca, doradca, konsultant.) </w:t>
      </w:r>
    </w:p>
    <w:p w14:paraId="509C0F9E" w14:textId="77777777" w:rsidR="00767179" w:rsidRPr="00315533" w:rsidRDefault="00767179" w:rsidP="00767179">
      <w:pPr>
        <w:widowControl w:val="0"/>
        <w:suppressAutoHyphens/>
        <w:autoSpaceDE w:val="0"/>
        <w:autoSpaceDN w:val="0"/>
        <w:adjustRightInd w:val="0"/>
        <w:jc w:val="both"/>
        <w:rPr>
          <w:rFonts w:ascii="Source Sans Pro" w:eastAsia="Verdana,Italic" w:hAnsi="Source Sans Pro"/>
          <w:sz w:val="20"/>
          <w:szCs w:val="20"/>
        </w:rPr>
      </w:pPr>
      <w:r w:rsidRPr="00315533">
        <w:rPr>
          <w:rFonts w:ascii="Source Sans Pro" w:eastAsia="Verdana,Italic" w:hAnsi="Source Sans Pro"/>
          <w:sz w:val="20"/>
          <w:szCs w:val="20"/>
        </w:rPr>
        <w:t xml:space="preserve">Udostępniając Wykonawcy zdolności w postaci wykształcenia, kwalifikacji zawodowych lub doświadczenia będę realizował usługi, których dotyczą udostępnione zdolności: </w:t>
      </w:r>
      <w:r w:rsidRPr="00315533">
        <w:rPr>
          <w:rFonts w:ascii="Source Sans Pro" w:eastAsia="Verdana,Italic" w:hAnsi="Source Sans Pro"/>
          <w:b/>
          <w:bCs/>
          <w:sz w:val="20"/>
          <w:szCs w:val="20"/>
        </w:rPr>
        <w:t>TAK / NIE *</w:t>
      </w:r>
      <w:r w:rsidRPr="00315533">
        <w:rPr>
          <w:rFonts w:ascii="Source Sans Pro" w:eastAsia="Calibri" w:hAnsi="Source Sans Pro"/>
          <w:b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E0FF512" w14:textId="77777777" w:rsidR="00767179" w:rsidRPr="00315533" w:rsidRDefault="00767179" w:rsidP="00767179">
      <w:pPr>
        <w:widowControl w:val="0"/>
        <w:suppressAutoHyphens/>
        <w:autoSpaceDE w:val="0"/>
        <w:autoSpaceDN w:val="0"/>
        <w:adjustRightInd w:val="0"/>
        <w:jc w:val="both"/>
        <w:rPr>
          <w:rFonts w:ascii="Source Sans Pro" w:eastAsia="Verdana,Italic" w:hAnsi="Source Sans Pro"/>
          <w:iCs/>
          <w:sz w:val="20"/>
          <w:szCs w:val="20"/>
        </w:rPr>
      </w:pPr>
      <w:r w:rsidRPr="00315533">
        <w:rPr>
          <w:rFonts w:ascii="Source Sans Pro" w:eastAsia="Verdana,Italic" w:hAnsi="Source Sans Pro"/>
          <w:iCs/>
          <w:sz w:val="20"/>
          <w:szCs w:val="20"/>
        </w:rPr>
        <w:t xml:space="preserve">UWAGA: Zamiast niniejszego Zobowiązania Wykonawca możne przedstawić inny podmiotowy środek dowodowy potwierdzający, że Wykonawca realizując zamówienie, będzie dysponował niezbędnymi zasobami </w:t>
      </w:r>
      <w:r w:rsidRPr="00315533">
        <w:rPr>
          <w:rFonts w:ascii="Source Sans Pro" w:eastAsia="Verdana,Italic" w:hAnsi="Source Sans Pro"/>
          <w:iCs/>
          <w:sz w:val="20"/>
          <w:szCs w:val="20"/>
        </w:rPr>
        <w:lastRenderedPageBreak/>
        <w:t>podmiotów udostępniających zasoby w zakresie określonym w art. 118 ust. 1 ustawy</w:t>
      </w:r>
      <w:r w:rsidRPr="00315533">
        <w:rPr>
          <w:rFonts w:ascii="Source Sans Pro" w:eastAsia="HG Mincho Light J" w:hAnsi="Source Sans Pro"/>
          <w:sz w:val="20"/>
          <w:szCs w:val="20"/>
        </w:rPr>
        <w:t xml:space="preserve"> </w:t>
      </w:r>
      <w:r w:rsidRPr="00315533">
        <w:rPr>
          <w:rFonts w:ascii="Source Sans Pro" w:eastAsia="Verdana,Italic" w:hAnsi="Source Sans Pro"/>
          <w:iCs/>
          <w:sz w:val="20"/>
          <w:szCs w:val="20"/>
        </w:rPr>
        <w:t>z dnia 11 września 2019 r. Prawo zamówień publicznych (t. j. Dz. U. 2022 r. poz. 1710), jeżeli Wykonawca w celu wykazania spełnienia warunków udziału w postępowaniu polega na zdolnościach technicznych lub zawodowych lub sytuacji finansowej lub ekonomicznej podmiotów udostępniających zasoby.</w:t>
      </w:r>
    </w:p>
    <w:p w14:paraId="153970C2" w14:textId="77777777" w:rsidR="00767179" w:rsidRPr="00315533" w:rsidRDefault="00767179" w:rsidP="00767179">
      <w:pPr>
        <w:widowControl w:val="0"/>
        <w:suppressAutoHyphens/>
        <w:ind w:left="2925"/>
        <w:rPr>
          <w:rFonts w:ascii="Source Sans Pro" w:eastAsia="Calibri" w:hAnsi="Source Sans Pro"/>
          <w:sz w:val="20"/>
          <w:szCs w:val="20"/>
        </w:rPr>
      </w:pPr>
      <w:r w:rsidRPr="00315533">
        <w:rPr>
          <w:rFonts w:ascii="Source Sans Pro" w:eastAsia="HG Mincho Light J" w:hAnsi="Source Sans Pro"/>
          <w:i/>
          <w:sz w:val="20"/>
          <w:szCs w:val="20"/>
          <w:u w:val="single"/>
        </w:rPr>
        <w:t>Formularz podpisany elektronicznie</w:t>
      </w:r>
    </w:p>
    <w:p w14:paraId="57A78550" w14:textId="77777777" w:rsidR="00767179" w:rsidRPr="00315533" w:rsidRDefault="00767179" w:rsidP="00767179">
      <w:pPr>
        <w:widowControl w:val="0"/>
        <w:suppressAutoHyphens/>
        <w:ind w:left="425"/>
        <w:jc w:val="center"/>
        <w:rPr>
          <w:rFonts w:ascii="Source Sans Pro" w:eastAsia="HG Mincho Light J" w:hAnsi="Source Sans Pro"/>
          <w:i/>
          <w:sz w:val="20"/>
          <w:szCs w:val="20"/>
        </w:rPr>
      </w:pPr>
      <w:r w:rsidRPr="00315533">
        <w:rPr>
          <w:rFonts w:ascii="Source Sans Pro" w:eastAsia="HG Mincho Light J" w:hAnsi="Source Sans Pro"/>
          <w:i/>
          <w:sz w:val="20"/>
          <w:szCs w:val="20"/>
        </w:rPr>
        <w:t>(kwalifikowany podpis elektroniczny</w:t>
      </w:r>
    </w:p>
    <w:p w14:paraId="77CD3D8B" w14:textId="40C62280" w:rsidR="00767179" w:rsidRPr="00315533" w:rsidRDefault="00767179" w:rsidP="00767179">
      <w:pPr>
        <w:widowControl w:val="0"/>
        <w:suppressAutoHyphens/>
        <w:spacing w:line="360" w:lineRule="auto"/>
        <w:ind w:left="425"/>
        <w:jc w:val="center"/>
        <w:rPr>
          <w:rFonts w:ascii="Source Sans Pro" w:eastAsia="HG Mincho Light J" w:hAnsi="Source Sans Pro"/>
          <w:i/>
          <w:sz w:val="20"/>
          <w:szCs w:val="20"/>
          <w:u w:val="single"/>
        </w:rPr>
      </w:pPr>
      <w:r w:rsidRPr="00315533">
        <w:rPr>
          <w:rFonts w:ascii="Source Sans Pro" w:eastAsia="HG Mincho Light J" w:hAnsi="Source Sans Pro"/>
          <w:i/>
          <w:sz w:val="20"/>
          <w:szCs w:val="20"/>
        </w:rPr>
        <w:t xml:space="preserve"> </w:t>
      </w:r>
    </w:p>
    <w:p w14:paraId="17BEEBB8" w14:textId="77777777" w:rsidR="00767179" w:rsidRPr="00315533" w:rsidRDefault="00767179" w:rsidP="00767179">
      <w:pPr>
        <w:widowControl w:val="0"/>
        <w:suppressAutoHyphens/>
        <w:rPr>
          <w:rFonts w:ascii="Source Sans Pro" w:eastAsia="Calibri" w:hAnsi="Source Sans Pro"/>
          <w:sz w:val="20"/>
          <w:szCs w:val="20"/>
        </w:rPr>
      </w:pPr>
    </w:p>
    <w:p w14:paraId="3A0EE0B3" w14:textId="77777777" w:rsidR="00767179" w:rsidRPr="00315533" w:rsidRDefault="00767179" w:rsidP="00767179">
      <w:pPr>
        <w:widowControl w:val="0"/>
        <w:suppressAutoHyphens/>
        <w:rPr>
          <w:rFonts w:ascii="Source Sans Pro" w:eastAsia="Calibri" w:hAnsi="Source Sans Pro"/>
          <w:sz w:val="20"/>
          <w:szCs w:val="20"/>
        </w:rPr>
      </w:pPr>
    </w:p>
    <w:p w14:paraId="0D86A551" w14:textId="77777777" w:rsidR="00767179" w:rsidRPr="00315533" w:rsidRDefault="00767179" w:rsidP="00767179">
      <w:pPr>
        <w:widowControl w:val="0"/>
        <w:suppressAutoHyphens/>
        <w:rPr>
          <w:rFonts w:ascii="Source Sans Pro" w:eastAsia="Calibri" w:hAnsi="Source Sans Pro"/>
          <w:sz w:val="20"/>
          <w:szCs w:val="20"/>
        </w:rPr>
      </w:pPr>
    </w:p>
    <w:p w14:paraId="46EE9EA8" w14:textId="77777777" w:rsidR="00767179" w:rsidRPr="00315533" w:rsidRDefault="00767179" w:rsidP="00767179">
      <w:pPr>
        <w:widowControl w:val="0"/>
        <w:suppressAutoHyphens/>
        <w:rPr>
          <w:rFonts w:ascii="Source Sans Pro" w:eastAsia="Calibri" w:hAnsi="Source Sans Pro"/>
          <w:sz w:val="20"/>
          <w:szCs w:val="20"/>
        </w:rPr>
      </w:pPr>
    </w:p>
    <w:p w14:paraId="7FB6DA7A" w14:textId="77777777" w:rsidR="00767179" w:rsidRPr="00315533" w:rsidRDefault="00767179" w:rsidP="00767179">
      <w:pPr>
        <w:widowControl w:val="0"/>
        <w:suppressAutoHyphens/>
        <w:rPr>
          <w:rFonts w:ascii="Source Sans Pro" w:eastAsia="Calibri" w:hAnsi="Source Sans Pro"/>
          <w:sz w:val="20"/>
          <w:szCs w:val="20"/>
        </w:rPr>
      </w:pPr>
    </w:p>
    <w:p w14:paraId="24E8658B" w14:textId="5ACF0EDC"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sz w:val="20"/>
          <w:szCs w:val="20"/>
        </w:rPr>
        <w:t>Formularz 3.5</w:t>
      </w:r>
    </w:p>
    <w:p w14:paraId="028C5CA4" w14:textId="77777777" w:rsidR="00767179" w:rsidRPr="00315533" w:rsidRDefault="00767179" w:rsidP="00767179">
      <w:pPr>
        <w:widowControl w:val="0"/>
        <w:suppressAutoHyphens/>
        <w:rPr>
          <w:rFonts w:ascii="Source Sans Pro" w:eastAsia="Calibri" w:hAnsi="Source Sans Pro"/>
          <w:sz w:val="20"/>
          <w:szCs w:val="20"/>
        </w:rPr>
      </w:pPr>
    </w:p>
    <w:p w14:paraId="5DCABC91" w14:textId="77777777" w:rsidR="00767179" w:rsidRPr="00315533" w:rsidRDefault="00767179" w:rsidP="00767179">
      <w:pPr>
        <w:widowControl w:val="0"/>
        <w:shd w:val="clear" w:color="auto" w:fill="FFFFFF"/>
        <w:suppressAutoHyphens/>
        <w:jc w:val="center"/>
        <w:rPr>
          <w:rFonts w:ascii="Source Sans Pro" w:eastAsia="HG Mincho Light J" w:hAnsi="Source Sans Pro"/>
          <w:b/>
          <w:sz w:val="20"/>
          <w:szCs w:val="20"/>
          <w:u w:val="single"/>
        </w:rPr>
      </w:pPr>
      <w:bookmarkStart w:id="6" w:name="_Hlk134532759"/>
      <w:r w:rsidRPr="00315533">
        <w:rPr>
          <w:rFonts w:ascii="Source Sans Pro" w:eastAsia="Calibri" w:hAnsi="Source Sans Pro"/>
          <w:b/>
          <w:caps/>
          <w:sz w:val="20"/>
          <w:szCs w:val="20"/>
          <w:u w:val="single"/>
        </w:rPr>
        <w:t>OŚWIADCZENIE</w:t>
      </w:r>
      <w:r w:rsidRPr="00315533">
        <w:rPr>
          <w:rFonts w:ascii="Source Sans Pro" w:eastAsia="HG Mincho Light J" w:hAnsi="Source Sans Pro"/>
          <w:b/>
          <w:sz w:val="20"/>
          <w:szCs w:val="20"/>
          <w:u w:val="single"/>
        </w:rPr>
        <w:t xml:space="preserve"> WYKONAWCÓW WSPÓLNIE UBIEGAJACYCH SIĘ O UDZIELENIE ZAMÓWIENIA</w:t>
      </w:r>
    </w:p>
    <w:bookmarkEnd w:id="6"/>
    <w:p w14:paraId="45B10156" w14:textId="77777777" w:rsidR="00767179" w:rsidRPr="00315533" w:rsidRDefault="00767179" w:rsidP="00767179">
      <w:pPr>
        <w:widowControl w:val="0"/>
        <w:shd w:val="clear" w:color="auto" w:fill="FFFFFF"/>
        <w:suppressAutoHyphens/>
        <w:jc w:val="center"/>
        <w:rPr>
          <w:rFonts w:ascii="Source Sans Pro" w:eastAsia="HG Mincho Light J" w:hAnsi="Source Sans Pro"/>
          <w:b/>
          <w:sz w:val="20"/>
          <w:szCs w:val="20"/>
          <w:u w:val="single"/>
        </w:rPr>
      </w:pPr>
    </w:p>
    <w:p w14:paraId="328D17FC" w14:textId="77777777" w:rsidR="00767179" w:rsidRPr="00315533" w:rsidRDefault="00767179" w:rsidP="00767179">
      <w:pPr>
        <w:keepNext/>
        <w:widowControl w:val="0"/>
        <w:tabs>
          <w:tab w:val="left" w:pos="4253"/>
        </w:tabs>
        <w:suppressAutoHyphens/>
        <w:ind w:firstLine="5103"/>
        <w:jc w:val="both"/>
        <w:outlineLvl w:val="1"/>
        <w:rPr>
          <w:rFonts w:ascii="Source Sans Pro" w:eastAsia="Calibri" w:hAnsi="Source Sans Pro"/>
          <w:b/>
          <w:bCs/>
          <w:iCs/>
          <w:sz w:val="20"/>
          <w:szCs w:val="20"/>
        </w:rPr>
      </w:pPr>
      <w:r w:rsidRPr="00315533">
        <w:rPr>
          <w:rFonts w:ascii="Source Sans Pro" w:eastAsia="Calibri" w:hAnsi="Source Sans Pro"/>
          <w:b/>
          <w:bCs/>
          <w:iCs/>
          <w:sz w:val="20"/>
          <w:szCs w:val="20"/>
        </w:rPr>
        <w:t>Zamawiający:</w:t>
      </w:r>
    </w:p>
    <w:p w14:paraId="69DDECEB" w14:textId="77777777" w:rsidR="00767179" w:rsidRPr="00315533" w:rsidRDefault="00767179" w:rsidP="00767179">
      <w:pPr>
        <w:widowControl w:val="0"/>
        <w:suppressAutoHyphens/>
        <w:ind w:firstLine="5103"/>
        <w:jc w:val="both"/>
        <w:rPr>
          <w:rFonts w:ascii="Source Sans Pro" w:eastAsia="Calibri" w:hAnsi="Source Sans Pro"/>
          <w:b/>
          <w:bCs/>
          <w:sz w:val="20"/>
          <w:szCs w:val="20"/>
        </w:rPr>
      </w:pPr>
      <w:r w:rsidRPr="00315533">
        <w:rPr>
          <w:rFonts w:ascii="Source Sans Pro" w:eastAsia="Calibri" w:hAnsi="Source Sans Pro"/>
          <w:b/>
          <w:bCs/>
          <w:sz w:val="20"/>
          <w:szCs w:val="20"/>
        </w:rPr>
        <w:t>Politechnika Warszawska</w:t>
      </w:r>
    </w:p>
    <w:p w14:paraId="01D6F36D" w14:textId="77777777" w:rsidR="00767179" w:rsidRPr="00315533" w:rsidRDefault="00767179" w:rsidP="00767179">
      <w:pPr>
        <w:widowControl w:val="0"/>
        <w:suppressAutoHyphens/>
        <w:ind w:left="4394" w:firstLine="709"/>
        <w:rPr>
          <w:rFonts w:ascii="Source Sans Pro" w:eastAsia="Calibri" w:hAnsi="Source Sans Pro"/>
          <w:b/>
          <w:sz w:val="20"/>
          <w:szCs w:val="20"/>
        </w:rPr>
      </w:pPr>
      <w:r w:rsidRPr="00315533">
        <w:rPr>
          <w:rFonts w:ascii="Source Sans Pro" w:eastAsia="Calibri" w:hAnsi="Source Sans Pro"/>
          <w:b/>
          <w:sz w:val="20"/>
          <w:szCs w:val="20"/>
        </w:rPr>
        <w:t xml:space="preserve">Wydział Mechaniczny Energetyki i Lotnictwa </w:t>
      </w:r>
    </w:p>
    <w:p w14:paraId="2E456056" w14:textId="77777777" w:rsidR="00767179" w:rsidRPr="00315533" w:rsidRDefault="00767179" w:rsidP="00767179">
      <w:pPr>
        <w:widowControl w:val="0"/>
        <w:suppressAutoHyphens/>
        <w:autoSpaceDE w:val="0"/>
        <w:autoSpaceDN w:val="0"/>
        <w:adjustRightInd w:val="0"/>
        <w:rPr>
          <w:rFonts w:ascii="Source Sans Pro" w:hAnsi="Source Sans Pro"/>
          <w:sz w:val="20"/>
          <w:szCs w:val="20"/>
        </w:rPr>
      </w:pPr>
      <w:r w:rsidRPr="00315533">
        <w:rPr>
          <w:rFonts w:ascii="Source Sans Pro" w:hAnsi="Source Sans Pro"/>
          <w:sz w:val="20"/>
          <w:szCs w:val="20"/>
        </w:rPr>
        <w:t>Nazwa (firma)/imię i nazwisko Wykonawcy – ……………….……………………………………………………………………………………….,</w:t>
      </w:r>
    </w:p>
    <w:p w14:paraId="368D7E84" w14:textId="77777777" w:rsidR="00767179" w:rsidRPr="00315533" w:rsidRDefault="00767179" w:rsidP="00767179">
      <w:pPr>
        <w:widowControl w:val="0"/>
        <w:suppressAutoHyphens/>
        <w:autoSpaceDE w:val="0"/>
        <w:autoSpaceDN w:val="0"/>
        <w:adjustRightInd w:val="0"/>
        <w:rPr>
          <w:rFonts w:ascii="Source Sans Pro" w:hAnsi="Source Sans Pro"/>
          <w:sz w:val="20"/>
          <w:szCs w:val="20"/>
        </w:rPr>
      </w:pPr>
      <w:r w:rsidRPr="00315533">
        <w:rPr>
          <w:rFonts w:ascii="Source Sans Pro" w:hAnsi="Source Sans Pro"/>
          <w:sz w:val="20"/>
          <w:szCs w:val="20"/>
        </w:rPr>
        <w:t>Adres Wykonawcy (ulica, numer domu, numer lokalu, miejscowość i kod pocztowy) ……………….………………………….,</w:t>
      </w:r>
    </w:p>
    <w:p w14:paraId="6D3B4C11" w14:textId="77777777" w:rsidR="00767179" w:rsidRPr="00315533" w:rsidRDefault="00767179" w:rsidP="00767179">
      <w:pPr>
        <w:widowControl w:val="0"/>
        <w:suppressAutoHyphens/>
        <w:rPr>
          <w:rFonts w:ascii="Source Sans Pro" w:hAnsi="Source Sans Pro"/>
          <w:bCs/>
          <w:sz w:val="20"/>
          <w:szCs w:val="20"/>
        </w:rPr>
      </w:pPr>
      <w:r w:rsidRPr="00315533">
        <w:rPr>
          <w:rFonts w:ascii="Source Sans Pro" w:hAnsi="Source Sans Pro"/>
          <w:bCs/>
          <w:sz w:val="20"/>
          <w:szCs w:val="20"/>
        </w:rPr>
        <w:t xml:space="preserve">w zależności od podmiotu NIP/PESEL: ………………..,  REGON: …………..., </w:t>
      </w:r>
      <w:r w:rsidRPr="00315533">
        <w:rPr>
          <w:rFonts w:ascii="Source Sans Pro" w:hAnsi="Source Sans Pro"/>
          <w:sz w:val="20"/>
          <w:szCs w:val="20"/>
        </w:rPr>
        <w:t>w zależności od podmiotu: KRS/CEiDG): …………………., reprezentowany przez: ……………………………………………………………………………………………………………………..</w:t>
      </w:r>
      <w:r w:rsidRPr="00315533">
        <w:rPr>
          <w:rFonts w:ascii="Source Sans Pro" w:hAnsi="Source Sans Pro"/>
          <w:i/>
          <w:sz w:val="20"/>
          <w:szCs w:val="20"/>
        </w:rPr>
        <w:t xml:space="preserve">                  </w:t>
      </w:r>
    </w:p>
    <w:p w14:paraId="16E21845" w14:textId="77777777" w:rsidR="00767179" w:rsidRPr="00315533" w:rsidRDefault="00767179" w:rsidP="00767179">
      <w:pPr>
        <w:widowControl w:val="0"/>
        <w:suppressAutoHyphens/>
        <w:ind w:left="2268" w:hanging="2268"/>
        <w:jc w:val="center"/>
        <w:rPr>
          <w:rFonts w:ascii="Source Sans Pro" w:hAnsi="Source Sans Pro"/>
          <w:sz w:val="20"/>
          <w:szCs w:val="20"/>
        </w:rPr>
      </w:pPr>
      <w:r w:rsidRPr="00315533">
        <w:rPr>
          <w:rFonts w:ascii="Source Sans Pro" w:hAnsi="Source Sans Pro"/>
          <w:sz w:val="20"/>
          <w:szCs w:val="20"/>
        </w:rPr>
        <w:t xml:space="preserve">                                                 (imię, nazwisko, stanowisko/podstawa do reprezentacji)</w:t>
      </w:r>
    </w:p>
    <w:p w14:paraId="7AC9DEB6" w14:textId="77777777" w:rsidR="00767179" w:rsidRPr="00315533" w:rsidRDefault="00767179" w:rsidP="00767179">
      <w:pPr>
        <w:widowControl w:val="0"/>
        <w:suppressAutoHyphens/>
        <w:jc w:val="center"/>
        <w:rPr>
          <w:rFonts w:ascii="Source Sans Pro" w:hAnsi="Source Sans Pro"/>
          <w:sz w:val="20"/>
          <w:szCs w:val="20"/>
          <w:lang w:eastAsia="zh-CN"/>
        </w:rPr>
      </w:pPr>
    </w:p>
    <w:p w14:paraId="2D71EF8B" w14:textId="30E91C50" w:rsidR="00767179" w:rsidRPr="00315533" w:rsidRDefault="00767179" w:rsidP="00767179">
      <w:pPr>
        <w:rPr>
          <w:rFonts w:ascii="Source Sans Pro" w:eastAsia="HG Mincho Light J" w:hAnsi="Source Sans Pro"/>
          <w:sz w:val="20"/>
          <w:szCs w:val="20"/>
        </w:rPr>
      </w:pPr>
      <w:r w:rsidRPr="00315533">
        <w:rPr>
          <w:rFonts w:ascii="Source Sans Pro" w:eastAsia="HG Mincho Light J" w:hAnsi="Source Sans Pro"/>
          <w:sz w:val="20"/>
          <w:szCs w:val="20"/>
        </w:rPr>
        <w:t xml:space="preserve">Na potrzeby postępowania o udzielenie zamówienia publicznego pn: </w:t>
      </w:r>
      <w:r w:rsidR="00BC4D27" w:rsidRPr="00BC4D27">
        <w:rPr>
          <w:rFonts w:ascii="Source Sans Pro" w:eastAsia="HG Mincho Light J" w:hAnsi="Source Sans Pro"/>
          <w:b/>
          <w:bCs/>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r w:rsidRPr="00315533">
        <w:rPr>
          <w:rFonts w:ascii="Source Sans Pro" w:eastAsia="HG Mincho Light J" w:hAnsi="Source Sans Pro"/>
          <w:b/>
          <w:bCs/>
          <w:color w:val="0000FF"/>
          <w:sz w:val="20"/>
          <w:szCs w:val="20"/>
        </w:rPr>
        <w:t xml:space="preserve">, </w:t>
      </w:r>
      <w:r w:rsidRPr="00315533">
        <w:rPr>
          <w:rFonts w:ascii="Source Sans Pro" w:eastAsia="HG Mincho Light J" w:hAnsi="Source Sans Pro"/>
          <w:bCs/>
          <w:sz w:val="20"/>
          <w:szCs w:val="20"/>
        </w:rPr>
        <w:t xml:space="preserve">numer referencyjny: </w:t>
      </w:r>
      <w:r w:rsidRPr="00315533">
        <w:rPr>
          <w:rFonts w:ascii="Source Sans Pro" w:eastAsia="HG Mincho Light J" w:hAnsi="Source Sans Pro"/>
          <w:b/>
          <w:sz w:val="20"/>
          <w:szCs w:val="20"/>
        </w:rPr>
        <w:t>MELBDZ.261.</w:t>
      </w:r>
      <w:r w:rsidR="0073090E">
        <w:rPr>
          <w:rFonts w:ascii="Source Sans Pro" w:eastAsia="HG Mincho Light J" w:hAnsi="Source Sans Pro"/>
          <w:b/>
          <w:sz w:val="20"/>
          <w:szCs w:val="20"/>
        </w:rPr>
        <w:t>66</w:t>
      </w:r>
      <w:r w:rsidR="00533700" w:rsidRPr="00315533">
        <w:rPr>
          <w:rFonts w:ascii="Source Sans Pro" w:eastAsia="HG Mincho Light J" w:hAnsi="Source Sans Pro"/>
          <w:b/>
          <w:sz w:val="20"/>
          <w:szCs w:val="20"/>
        </w:rPr>
        <w:t>.2024</w:t>
      </w:r>
      <w:r w:rsidRPr="00315533">
        <w:rPr>
          <w:rFonts w:ascii="Source Sans Pro" w:eastAsia="HG Mincho Light J" w:hAnsi="Source Sans Pro"/>
          <w:b/>
          <w:sz w:val="20"/>
          <w:szCs w:val="20"/>
        </w:rPr>
        <w:t>,</w:t>
      </w:r>
      <w:r w:rsidRPr="00315533">
        <w:rPr>
          <w:rFonts w:ascii="Source Sans Pro" w:eastAsia="HG Mincho Light J" w:hAnsi="Source Sans Pro"/>
          <w:bCs/>
          <w:sz w:val="20"/>
          <w:szCs w:val="20"/>
        </w:rPr>
        <w:t xml:space="preserve"> </w:t>
      </w:r>
      <w:r w:rsidRPr="00315533">
        <w:rPr>
          <w:rFonts w:ascii="Source Sans Pro" w:eastAsia="HG Mincho Light J" w:hAnsi="Source Sans Pro"/>
          <w:sz w:val="20"/>
          <w:szCs w:val="20"/>
        </w:rPr>
        <w:t>jako Wykonawcy wspólnie ubiegający się o udzielenie zamówienia oświadczamy, że następujące usługi będą wykonywane przez:</w:t>
      </w:r>
    </w:p>
    <w:p w14:paraId="06FF720E" w14:textId="77777777" w:rsidR="00767179" w:rsidRPr="00315533" w:rsidRDefault="00767179" w:rsidP="00767179">
      <w:pPr>
        <w:widowControl w:val="0"/>
        <w:suppressAutoHyphens/>
        <w:jc w:val="both"/>
        <w:rPr>
          <w:rFonts w:ascii="Source Sans Pro" w:eastAsia="HG Mincho Light J" w:hAnsi="Source Sans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6"/>
        <w:gridCol w:w="4813"/>
      </w:tblGrid>
      <w:tr w:rsidR="00767179" w:rsidRPr="00315533" w14:paraId="418AE0A2" w14:textId="77777777" w:rsidTr="00833E88">
        <w:trPr>
          <w:trHeight w:val="755"/>
        </w:trPr>
        <w:tc>
          <w:tcPr>
            <w:tcW w:w="531" w:type="dxa"/>
            <w:shd w:val="clear" w:color="auto" w:fill="BFBFBF"/>
            <w:vAlign w:val="center"/>
          </w:tcPr>
          <w:p w14:paraId="10C72C4D" w14:textId="77777777" w:rsidR="00767179" w:rsidRPr="00315533" w:rsidRDefault="00767179" w:rsidP="00833E88">
            <w:pPr>
              <w:widowControl w:val="0"/>
              <w:suppressAutoHyphens/>
              <w:spacing w:line="360" w:lineRule="auto"/>
              <w:jc w:val="center"/>
              <w:rPr>
                <w:rFonts w:ascii="Source Sans Pro" w:eastAsia="HG Mincho Light J" w:hAnsi="Source Sans Pro"/>
                <w:b/>
                <w:sz w:val="20"/>
                <w:szCs w:val="20"/>
              </w:rPr>
            </w:pPr>
            <w:r w:rsidRPr="00315533">
              <w:rPr>
                <w:rFonts w:ascii="Source Sans Pro" w:eastAsia="HG Mincho Light J" w:hAnsi="Source Sans Pro"/>
                <w:b/>
                <w:sz w:val="20"/>
                <w:szCs w:val="20"/>
              </w:rPr>
              <w:t>Lp.</w:t>
            </w:r>
          </w:p>
        </w:tc>
        <w:tc>
          <w:tcPr>
            <w:tcW w:w="3717" w:type="dxa"/>
            <w:shd w:val="clear" w:color="auto" w:fill="BFBFBF"/>
            <w:vAlign w:val="center"/>
          </w:tcPr>
          <w:p w14:paraId="43FB35B4" w14:textId="18109A3C" w:rsidR="00767179" w:rsidRPr="00315533" w:rsidRDefault="003957A6" w:rsidP="00833E88">
            <w:pPr>
              <w:widowControl w:val="0"/>
              <w:suppressAutoHyphens/>
              <w:spacing w:line="360" w:lineRule="auto"/>
              <w:jc w:val="center"/>
              <w:rPr>
                <w:rFonts w:ascii="Source Sans Pro" w:eastAsia="HG Mincho Light J" w:hAnsi="Source Sans Pro"/>
                <w:b/>
                <w:sz w:val="20"/>
                <w:szCs w:val="20"/>
              </w:rPr>
            </w:pPr>
            <w:r w:rsidRPr="00315533">
              <w:rPr>
                <w:rFonts w:ascii="Source Sans Pro" w:eastAsia="HG Mincho Light J" w:hAnsi="Source Sans Pro"/>
                <w:b/>
                <w:sz w:val="20"/>
                <w:szCs w:val="20"/>
              </w:rPr>
              <w:t>Rodzaj usług</w:t>
            </w:r>
            <w:r w:rsidR="00767179" w:rsidRPr="00315533">
              <w:rPr>
                <w:rFonts w:ascii="Source Sans Pro" w:eastAsia="HG Mincho Light J" w:hAnsi="Source Sans Pro"/>
                <w:b/>
                <w:sz w:val="20"/>
                <w:szCs w:val="20"/>
              </w:rPr>
              <w:t xml:space="preserve"> </w:t>
            </w:r>
          </w:p>
        </w:tc>
        <w:tc>
          <w:tcPr>
            <w:tcW w:w="4814" w:type="dxa"/>
            <w:shd w:val="clear" w:color="auto" w:fill="BFBFBF"/>
            <w:vAlign w:val="center"/>
          </w:tcPr>
          <w:p w14:paraId="174808EB" w14:textId="77777777" w:rsidR="00767179" w:rsidRPr="00315533" w:rsidRDefault="00767179" w:rsidP="00833E88">
            <w:pPr>
              <w:widowControl w:val="0"/>
              <w:suppressAutoHyphens/>
              <w:spacing w:line="360" w:lineRule="auto"/>
              <w:rPr>
                <w:rFonts w:ascii="Source Sans Pro" w:eastAsia="HG Mincho Light J" w:hAnsi="Source Sans Pro"/>
                <w:b/>
                <w:sz w:val="20"/>
                <w:szCs w:val="20"/>
              </w:rPr>
            </w:pPr>
            <w:r w:rsidRPr="00315533">
              <w:rPr>
                <w:rFonts w:ascii="Source Sans Pro" w:eastAsia="HG Mincho Light J" w:hAnsi="Source Sans Pro"/>
                <w:b/>
                <w:sz w:val="20"/>
                <w:szCs w:val="20"/>
              </w:rPr>
              <w:t>Wykonawca wspólnie ubiegający się o udzielenie zamówienia, który będzie wykonywał wskazane  usługi*</w:t>
            </w:r>
          </w:p>
        </w:tc>
      </w:tr>
      <w:tr w:rsidR="00767179" w:rsidRPr="00315533" w14:paraId="60BA8CC0" w14:textId="77777777" w:rsidTr="00833E88">
        <w:tc>
          <w:tcPr>
            <w:tcW w:w="531" w:type="dxa"/>
            <w:shd w:val="clear" w:color="auto" w:fill="auto"/>
            <w:vAlign w:val="center"/>
          </w:tcPr>
          <w:p w14:paraId="07D888B6" w14:textId="77777777" w:rsidR="00767179" w:rsidRPr="00315533" w:rsidRDefault="00767179">
            <w:pPr>
              <w:widowControl w:val="0"/>
              <w:numPr>
                <w:ilvl w:val="0"/>
                <w:numId w:val="10"/>
              </w:numPr>
              <w:suppressAutoHyphens/>
              <w:spacing w:line="360" w:lineRule="auto"/>
              <w:ind w:left="0" w:firstLine="0"/>
              <w:contextualSpacing/>
              <w:jc w:val="both"/>
              <w:rPr>
                <w:rFonts w:ascii="Source Sans Pro" w:eastAsia="HG Mincho Light J" w:hAnsi="Source Sans Pro"/>
                <w:b/>
                <w:sz w:val="20"/>
                <w:szCs w:val="20"/>
              </w:rPr>
            </w:pPr>
          </w:p>
        </w:tc>
        <w:tc>
          <w:tcPr>
            <w:tcW w:w="3717" w:type="dxa"/>
            <w:shd w:val="clear" w:color="auto" w:fill="auto"/>
            <w:vAlign w:val="center"/>
          </w:tcPr>
          <w:p w14:paraId="19016A23"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66518725"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5F798191" w14:textId="77777777" w:rsidTr="00833E88">
        <w:tc>
          <w:tcPr>
            <w:tcW w:w="531" w:type="dxa"/>
            <w:shd w:val="clear" w:color="auto" w:fill="auto"/>
            <w:vAlign w:val="center"/>
          </w:tcPr>
          <w:p w14:paraId="6FB69AAF" w14:textId="77777777" w:rsidR="00767179" w:rsidRPr="00315533" w:rsidRDefault="00767179">
            <w:pPr>
              <w:widowControl w:val="0"/>
              <w:numPr>
                <w:ilvl w:val="0"/>
                <w:numId w:val="10"/>
              </w:numPr>
              <w:suppressAutoHyphens/>
              <w:spacing w:line="360" w:lineRule="auto"/>
              <w:ind w:left="0" w:firstLine="0"/>
              <w:contextualSpacing/>
              <w:jc w:val="both"/>
              <w:rPr>
                <w:rFonts w:ascii="Source Sans Pro" w:eastAsia="HG Mincho Light J" w:hAnsi="Source Sans Pro"/>
                <w:b/>
                <w:sz w:val="20"/>
                <w:szCs w:val="20"/>
              </w:rPr>
            </w:pPr>
          </w:p>
        </w:tc>
        <w:tc>
          <w:tcPr>
            <w:tcW w:w="3717" w:type="dxa"/>
            <w:shd w:val="clear" w:color="auto" w:fill="auto"/>
            <w:vAlign w:val="center"/>
          </w:tcPr>
          <w:p w14:paraId="4B590BDB"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3228BA22"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455B7FC9" w14:textId="77777777" w:rsidTr="00833E88">
        <w:tc>
          <w:tcPr>
            <w:tcW w:w="531" w:type="dxa"/>
            <w:shd w:val="clear" w:color="auto" w:fill="auto"/>
            <w:vAlign w:val="center"/>
          </w:tcPr>
          <w:p w14:paraId="536C8200" w14:textId="77777777" w:rsidR="00767179" w:rsidRPr="00315533" w:rsidRDefault="00767179">
            <w:pPr>
              <w:widowControl w:val="0"/>
              <w:numPr>
                <w:ilvl w:val="0"/>
                <w:numId w:val="10"/>
              </w:numPr>
              <w:suppressAutoHyphens/>
              <w:spacing w:line="360" w:lineRule="auto"/>
              <w:ind w:left="0" w:firstLine="0"/>
              <w:contextualSpacing/>
              <w:jc w:val="both"/>
              <w:rPr>
                <w:rFonts w:ascii="Source Sans Pro" w:eastAsia="HG Mincho Light J" w:hAnsi="Source Sans Pro"/>
                <w:b/>
                <w:sz w:val="20"/>
                <w:szCs w:val="20"/>
              </w:rPr>
            </w:pPr>
          </w:p>
        </w:tc>
        <w:tc>
          <w:tcPr>
            <w:tcW w:w="3717" w:type="dxa"/>
            <w:shd w:val="clear" w:color="auto" w:fill="auto"/>
            <w:vAlign w:val="center"/>
          </w:tcPr>
          <w:p w14:paraId="04C40A2D"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6FC72175"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1055D452" w14:textId="77777777" w:rsidTr="00833E88">
        <w:tc>
          <w:tcPr>
            <w:tcW w:w="531" w:type="dxa"/>
            <w:shd w:val="clear" w:color="auto" w:fill="auto"/>
            <w:vAlign w:val="center"/>
          </w:tcPr>
          <w:p w14:paraId="62422CA4"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r w:rsidRPr="00315533">
              <w:rPr>
                <w:rFonts w:ascii="Source Sans Pro" w:eastAsia="HG Mincho Light J" w:hAnsi="Source Sans Pro"/>
                <w:b/>
                <w:sz w:val="20"/>
                <w:szCs w:val="20"/>
              </w:rPr>
              <w:t>4.</w:t>
            </w:r>
          </w:p>
        </w:tc>
        <w:tc>
          <w:tcPr>
            <w:tcW w:w="3717" w:type="dxa"/>
            <w:shd w:val="clear" w:color="auto" w:fill="auto"/>
            <w:vAlign w:val="center"/>
          </w:tcPr>
          <w:p w14:paraId="1FB77BA1"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5D0E801E"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27ACA93B" w14:textId="77777777" w:rsidTr="00833E88">
        <w:tc>
          <w:tcPr>
            <w:tcW w:w="531" w:type="dxa"/>
            <w:shd w:val="clear" w:color="auto" w:fill="auto"/>
            <w:vAlign w:val="center"/>
          </w:tcPr>
          <w:p w14:paraId="47BF03F6"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r w:rsidRPr="00315533">
              <w:rPr>
                <w:rFonts w:ascii="Source Sans Pro" w:eastAsia="HG Mincho Light J" w:hAnsi="Source Sans Pro"/>
                <w:b/>
                <w:sz w:val="20"/>
                <w:szCs w:val="20"/>
              </w:rPr>
              <w:t>5.</w:t>
            </w:r>
          </w:p>
        </w:tc>
        <w:tc>
          <w:tcPr>
            <w:tcW w:w="3717" w:type="dxa"/>
            <w:shd w:val="clear" w:color="auto" w:fill="auto"/>
            <w:vAlign w:val="center"/>
          </w:tcPr>
          <w:p w14:paraId="0607DAB9"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765EA353"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bl>
    <w:p w14:paraId="25E4FC80" w14:textId="77777777" w:rsidR="00767179" w:rsidRPr="00315533" w:rsidRDefault="00767179" w:rsidP="00767179">
      <w:pPr>
        <w:widowControl w:val="0"/>
        <w:suppressAutoHyphens/>
        <w:rPr>
          <w:rFonts w:ascii="Source Sans Pro" w:eastAsia="HG Mincho Light J" w:hAnsi="Source Sans Pro"/>
          <w:sz w:val="20"/>
          <w:szCs w:val="20"/>
        </w:rPr>
      </w:pPr>
      <w:r w:rsidRPr="00315533">
        <w:rPr>
          <w:rFonts w:ascii="Source Sans Pro" w:eastAsia="HG Mincho Light J" w:hAnsi="Source Sans Pro"/>
          <w:sz w:val="20"/>
          <w:szCs w:val="20"/>
        </w:rPr>
        <w:t xml:space="preserve">*należy odrębnie wskazać każdego z Wykonawców wspólnie ubiegającego się o udzielenie zamówienia </w:t>
      </w:r>
    </w:p>
    <w:p w14:paraId="5CB77997" w14:textId="77777777" w:rsidR="00767179" w:rsidRPr="00315533" w:rsidRDefault="00767179" w:rsidP="00767179">
      <w:pPr>
        <w:widowControl w:val="0"/>
        <w:suppressAutoHyphens/>
        <w:spacing w:line="360" w:lineRule="auto"/>
        <w:ind w:left="425"/>
        <w:jc w:val="center"/>
        <w:rPr>
          <w:rFonts w:ascii="Source Sans Pro" w:eastAsia="Calibri" w:hAnsi="Source Sans Pro"/>
          <w:sz w:val="20"/>
          <w:szCs w:val="20"/>
        </w:rPr>
      </w:pPr>
      <w:r w:rsidRPr="00315533">
        <w:rPr>
          <w:rFonts w:ascii="Source Sans Pro" w:eastAsia="HG Mincho Light J" w:hAnsi="Source Sans Pro"/>
          <w:i/>
          <w:sz w:val="20"/>
          <w:szCs w:val="20"/>
          <w:u w:val="single"/>
        </w:rPr>
        <w:t>Formularz podpisany elektronicznie</w:t>
      </w:r>
    </w:p>
    <w:p w14:paraId="05C06D73" w14:textId="77777777" w:rsidR="00767179" w:rsidRPr="00315533" w:rsidRDefault="00767179" w:rsidP="00767179">
      <w:pPr>
        <w:widowControl w:val="0"/>
        <w:suppressAutoHyphens/>
        <w:ind w:left="425"/>
        <w:jc w:val="center"/>
        <w:rPr>
          <w:rFonts w:ascii="Source Sans Pro" w:eastAsia="HG Mincho Light J" w:hAnsi="Source Sans Pro"/>
          <w:i/>
          <w:sz w:val="20"/>
          <w:szCs w:val="20"/>
        </w:rPr>
      </w:pPr>
      <w:r w:rsidRPr="00315533">
        <w:rPr>
          <w:rFonts w:ascii="Source Sans Pro" w:eastAsia="HG Mincho Light J" w:hAnsi="Source Sans Pro"/>
          <w:i/>
          <w:sz w:val="20"/>
          <w:szCs w:val="20"/>
        </w:rPr>
        <w:t>(kwalifikowany podpis elektroniczny</w:t>
      </w:r>
    </w:p>
    <w:p w14:paraId="77C6DFF2" w14:textId="15615073" w:rsidR="00767179" w:rsidRPr="00315533" w:rsidRDefault="00767179" w:rsidP="00767179">
      <w:pPr>
        <w:widowControl w:val="0"/>
        <w:suppressAutoHyphens/>
        <w:ind w:left="425"/>
        <w:jc w:val="center"/>
        <w:rPr>
          <w:rFonts w:ascii="Source Sans Pro" w:eastAsia="HG Mincho Light J" w:hAnsi="Source Sans Pro"/>
          <w:i/>
          <w:strike/>
          <w:sz w:val="20"/>
          <w:szCs w:val="20"/>
        </w:rPr>
      </w:pPr>
      <w:r w:rsidRPr="00315533">
        <w:rPr>
          <w:rFonts w:ascii="Source Sans Pro" w:eastAsia="HG Mincho Light J" w:hAnsi="Source Sans Pro"/>
          <w:i/>
          <w:sz w:val="20"/>
          <w:szCs w:val="20"/>
        </w:rPr>
        <w:t xml:space="preserve"> </w:t>
      </w:r>
    </w:p>
    <w:p w14:paraId="238A3D9A"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096A0C00"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4B3A7B88"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7FBC0F1D" w14:textId="77777777" w:rsidR="008A29AA" w:rsidRPr="00315533" w:rsidRDefault="008A29AA" w:rsidP="00041A7E">
      <w:pPr>
        <w:widowControl w:val="0"/>
        <w:suppressAutoHyphens/>
        <w:ind w:left="425"/>
        <w:jc w:val="center"/>
        <w:rPr>
          <w:rFonts w:ascii="Source Sans Pro" w:eastAsia="HG Mincho Light J" w:hAnsi="Source Sans Pro"/>
          <w:i/>
          <w:sz w:val="20"/>
          <w:szCs w:val="20"/>
        </w:rPr>
      </w:pPr>
      <w:bookmarkStart w:id="7" w:name="_Hlk100755631"/>
    </w:p>
    <w:p w14:paraId="74CAFEA2" w14:textId="0309E3A6" w:rsidR="00767179" w:rsidRPr="00315533" w:rsidRDefault="00767179" w:rsidP="00041A7E">
      <w:pPr>
        <w:widowControl w:val="0"/>
        <w:suppressAutoHyphens/>
        <w:ind w:left="425"/>
        <w:jc w:val="center"/>
        <w:rPr>
          <w:rFonts w:ascii="Source Sans Pro" w:eastAsia="HG Mincho Light J" w:hAnsi="Source Sans Pro"/>
          <w:i/>
          <w:strike/>
          <w:sz w:val="20"/>
          <w:szCs w:val="20"/>
        </w:rPr>
      </w:pPr>
      <w:bookmarkStart w:id="8" w:name="_Hlk175567304"/>
      <w:r w:rsidRPr="00315533">
        <w:rPr>
          <w:rFonts w:ascii="Source Sans Pro" w:eastAsia="HG Mincho Light J" w:hAnsi="Source Sans Pro"/>
          <w:i/>
          <w:sz w:val="20"/>
          <w:szCs w:val="20"/>
        </w:rPr>
        <w:t xml:space="preserve"> </w:t>
      </w:r>
      <w:bookmarkEnd w:id="7"/>
      <w:r w:rsidRPr="00315533">
        <w:rPr>
          <w:rFonts w:ascii="Source Sans Pro" w:hAnsi="Source Sans Pro"/>
          <w:i/>
          <w:sz w:val="20"/>
          <w:szCs w:val="20"/>
          <w:u w:val="single"/>
          <w:lang w:eastAsia="zh-CN"/>
        </w:rPr>
        <w:t>Formularz 3.7</w:t>
      </w:r>
    </w:p>
    <w:p w14:paraId="101FC576"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10A4E20C" w14:textId="77777777" w:rsidR="00767179" w:rsidRPr="00315533" w:rsidRDefault="00767179" w:rsidP="00767179">
      <w:pPr>
        <w:widowControl w:val="0"/>
        <w:suppressAutoHyphens/>
        <w:spacing w:line="360" w:lineRule="auto"/>
        <w:jc w:val="center"/>
        <w:rPr>
          <w:rFonts w:ascii="Source Sans Pro" w:hAnsi="Source Sans Pro"/>
          <w:b/>
          <w:bCs/>
          <w:iCs/>
          <w:sz w:val="20"/>
          <w:szCs w:val="20"/>
          <w:lang w:eastAsia="zh-CN"/>
        </w:rPr>
      </w:pPr>
      <w:r w:rsidRPr="00315533">
        <w:rPr>
          <w:rFonts w:ascii="Source Sans Pro" w:hAnsi="Source Sans Pro"/>
          <w:b/>
          <w:bCs/>
          <w:iCs/>
          <w:sz w:val="20"/>
          <w:szCs w:val="20"/>
          <w:lang w:eastAsia="zh-CN"/>
        </w:rPr>
        <w:t>WYKAZ WYKONANYCH, A W PRZYPADKU ŚWIADCZEŃ OKRESOWYCH LUB CIĄGŁYCH RÓWNIEŻ WYKONYWANYCH USŁUG</w:t>
      </w:r>
    </w:p>
    <w:p w14:paraId="2080AD65" w14:textId="77777777" w:rsidR="00767179" w:rsidRPr="00315533" w:rsidRDefault="00767179" w:rsidP="00767179">
      <w:pPr>
        <w:widowControl w:val="0"/>
        <w:suppressAutoHyphens/>
        <w:spacing w:line="360" w:lineRule="auto"/>
        <w:jc w:val="right"/>
        <w:rPr>
          <w:rFonts w:ascii="Source Sans Pro" w:hAnsi="Source Sans Pro"/>
          <w:b/>
          <w:bCs/>
          <w:iCs/>
          <w:sz w:val="20"/>
          <w:szCs w:val="20"/>
          <w:lang w:eastAsia="zh-CN"/>
        </w:rPr>
      </w:pPr>
      <w:bookmarkStart w:id="9" w:name="_Hlk100755767"/>
      <w:r w:rsidRPr="00315533">
        <w:rPr>
          <w:rFonts w:ascii="Source Sans Pro" w:hAnsi="Source Sans Pro"/>
          <w:b/>
          <w:bCs/>
          <w:iCs/>
          <w:sz w:val="20"/>
          <w:szCs w:val="20"/>
          <w:lang w:eastAsia="zh-CN"/>
        </w:rPr>
        <w:t>Zamawiający:</w:t>
      </w:r>
    </w:p>
    <w:p w14:paraId="0388B6AA" w14:textId="77777777" w:rsidR="00767179" w:rsidRPr="00315533" w:rsidRDefault="00767179" w:rsidP="00767179">
      <w:pPr>
        <w:widowControl w:val="0"/>
        <w:suppressAutoHyphens/>
        <w:spacing w:line="360" w:lineRule="auto"/>
        <w:jc w:val="right"/>
        <w:rPr>
          <w:rFonts w:ascii="Source Sans Pro" w:hAnsi="Source Sans Pro"/>
          <w:b/>
          <w:bCs/>
          <w:iCs/>
          <w:sz w:val="20"/>
          <w:szCs w:val="20"/>
          <w:lang w:eastAsia="zh-CN"/>
        </w:rPr>
      </w:pPr>
      <w:r w:rsidRPr="00315533">
        <w:rPr>
          <w:rFonts w:ascii="Source Sans Pro" w:hAnsi="Source Sans Pro"/>
          <w:b/>
          <w:bCs/>
          <w:iCs/>
          <w:sz w:val="20"/>
          <w:szCs w:val="20"/>
          <w:lang w:eastAsia="zh-CN"/>
        </w:rPr>
        <w:t>Politechnika Warszawska</w:t>
      </w:r>
    </w:p>
    <w:p w14:paraId="2ED4495D" w14:textId="77777777" w:rsidR="00767179" w:rsidRPr="00315533" w:rsidRDefault="00767179" w:rsidP="00767179">
      <w:pPr>
        <w:widowControl w:val="0"/>
        <w:suppressAutoHyphens/>
        <w:spacing w:line="360" w:lineRule="auto"/>
        <w:jc w:val="right"/>
        <w:rPr>
          <w:rFonts w:ascii="Source Sans Pro" w:hAnsi="Source Sans Pro"/>
          <w:b/>
          <w:bCs/>
          <w:iCs/>
          <w:sz w:val="20"/>
          <w:szCs w:val="20"/>
          <w:lang w:eastAsia="zh-CN"/>
        </w:rPr>
      </w:pPr>
      <w:r w:rsidRPr="00315533">
        <w:rPr>
          <w:rFonts w:ascii="Source Sans Pro" w:hAnsi="Source Sans Pro"/>
          <w:b/>
          <w:bCs/>
          <w:iCs/>
          <w:sz w:val="20"/>
          <w:szCs w:val="20"/>
          <w:lang w:eastAsia="zh-CN"/>
        </w:rPr>
        <w:t>Wydział Mechaniczny Energetyki i Lotnictwa</w:t>
      </w:r>
    </w:p>
    <w:p w14:paraId="210F31B4"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Nazwa (firma)/imię i nazwisko Wykonawcy – </w:t>
      </w:r>
    </w:p>
    <w:p w14:paraId="5EF293B7"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w:t>
      </w:r>
    </w:p>
    <w:p w14:paraId="1B19BEB5"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Adres Wykonawcy (ulica, numer domu, numer lokalu, miejscowość i kod pocztowy) –</w:t>
      </w:r>
    </w:p>
    <w:p w14:paraId="45B5D675"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w:t>
      </w:r>
    </w:p>
    <w:p w14:paraId="6BF122E3"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w zależności od podmiotu NIP/PESEL: ………………...……………….., </w:t>
      </w:r>
    </w:p>
    <w:p w14:paraId="1CD45D3F"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REGON: …………………………………….……………...,</w:t>
      </w:r>
    </w:p>
    <w:p w14:paraId="1A09FA41"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w zależności od podmiotu: KRS/CEiDG): …………………….…………….……………………….,</w:t>
      </w:r>
    </w:p>
    <w:p w14:paraId="0BD24437"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reprezentowany przez:…………………………………………………………………………………….             </w:t>
      </w:r>
    </w:p>
    <w:p w14:paraId="1C8FB917"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                                                                       (imię, nazwisko, stanowisko/podstawa do reprezentacji)</w:t>
      </w:r>
    </w:p>
    <w:bookmarkEnd w:id="9"/>
    <w:p w14:paraId="75BD6DA5" w14:textId="4DC7A65C" w:rsidR="0072617B" w:rsidRPr="000C4F8E" w:rsidRDefault="00767179" w:rsidP="0072617B">
      <w:pPr>
        <w:rPr>
          <w:rFonts w:ascii="Source Sans Pro" w:hAnsi="Source Sans Pro"/>
          <w:iCs/>
          <w:sz w:val="20"/>
          <w:szCs w:val="20"/>
          <w:lang w:eastAsia="zh-CN"/>
        </w:rPr>
      </w:pPr>
      <w:r w:rsidRPr="00315533">
        <w:rPr>
          <w:rFonts w:ascii="Source Sans Pro" w:hAnsi="Source Sans Pro"/>
          <w:iCs/>
          <w:sz w:val="20"/>
          <w:szCs w:val="20"/>
          <w:lang w:eastAsia="zh-CN"/>
        </w:rPr>
        <w:t xml:space="preserve">Na potrzeby postępowania o udzielenie zamówienia publicznego na </w:t>
      </w:r>
      <w:r w:rsidR="00BC4D27" w:rsidRPr="00BC4D27">
        <w:rPr>
          <w:rFonts w:ascii="Source Sans Pro" w:hAnsi="Source Sans Pro"/>
          <w:b/>
          <w:bCs/>
          <w:iCs/>
          <w:color w:val="0000FF"/>
          <w:sz w:val="20"/>
          <w:szCs w:val="20"/>
          <w:lang w:eastAsia="zh-CN"/>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r w:rsidRPr="00315533">
        <w:rPr>
          <w:rFonts w:ascii="Source Sans Pro" w:hAnsi="Source Sans Pro"/>
          <w:b/>
          <w:bCs/>
          <w:iCs/>
          <w:color w:val="0000FF"/>
          <w:sz w:val="20"/>
          <w:szCs w:val="20"/>
          <w:lang w:eastAsia="zh-CN"/>
        </w:rPr>
        <w:t xml:space="preserve">, </w:t>
      </w:r>
      <w:r w:rsidRPr="00315533">
        <w:rPr>
          <w:rFonts w:ascii="Source Sans Pro" w:hAnsi="Source Sans Pro"/>
          <w:iCs/>
          <w:sz w:val="20"/>
          <w:szCs w:val="20"/>
          <w:lang w:eastAsia="zh-CN"/>
        </w:rPr>
        <w:t xml:space="preserve">numer referencyjny </w:t>
      </w:r>
      <w:r w:rsidRPr="00315533">
        <w:rPr>
          <w:rFonts w:ascii="Source Sans Pro" w:hAnsi="Source Sans Pro"/>
          <w:b/>
          <w:bCs/>
          <w:iCs/>
          <w:sz w:val="20"/>
          <w:szCs w:val="20"/>
          <w:lang w:eastAsia="zh-CN"/>
        </w:rPr>
        <w:t>MELBDZ.261.</w:t>
      </w:r>
      <w:r w:rsidR="0073090E">
        <w:rPr>
          <w:rFonts w:ascii="Source Sans Pro" w:hAnsi="Source Sans Pro"/>
          <w:b/>
          <w:bCs/>
          <w:iCs/>
          <w:sz w:val="20"/>
          <w:szCs w:val="20"/>
          <w:lang w:eastAsia="zh-CN"/>
        </w:rPr>
        <w:t>66</w:t>
      </w:r>
      <w:r w:rsidR="008A29AA" w:rsidRPr="00315533">
        <w:rPr>
          <w:rFonts w:ascii="Source Sans Pro" w:hAnsi="Source Sans Pro"/>
          <w:b/>
          <w:bCs/>
          <w:iCs/>
          <w:sz w:val="20"/>
          <w:szCs w:val="20"/>
          <w:lang w:eastAsia="zh-CN"/>
        </w:rPr>
        <w:t>.2024</w:t>
      </w:r>
      <w:r w:rsidRPr="00315533">
        <w:rPr>
          <w:rFonts w:ascii="Source Sans Pro" w:hAnsi="Source Sans Pro"/>
          <w:iCs/>
          <w:sz w:val="20"/>
          <w:szCs w:val="20"/>
          <w:lang w:eastAsia="zh-CN"/>
        </w:rPr>
        <w:t xml:space="preserve">, prowadzonego przez Politechnikę Warszawską, oświadczamy co </w:t>
      </w:r>
      <w:r w:rsidRPr="000C4F8E">
        <w:rPr>
          <w:rFonts w:ascii="Source Sans Pro" w:hAnsi="Source Sans Pro"/>
          <w:iCs/>
          <w:sz w:val="20"/>
          <w:szCs w:val="20"/>
          <w:lang w:eastAsia="zh-CN"/>
        </w:rPr>
        <w:t>następuje:</w:t>
      </w:r>
      <w:bookmarkEnd w:id="8"/>
      <w:r w:rsidRPr="000C4F8E">
        <w:rPr>
          <w:rFonts w:ascii="Source Sans Pro" w:hAnsi="Source Sans Pro"/>
          <w:iCs/>
          <w:sz w:val="20"/>
          <w:szCs w:val="20"/>
          <w:lang w:eastAsia="zh-CN"/>
        </w:rPr>
        <w:t xml:space="preserve">– </w:t>
      </w:r>
      <w:r w:rsidR="0072617B" w:rsidRPr="000C4F8E">
        <w:rPr>
          <w:rFonts w:ascii="Source Sans Pro" w:hAnsi="Source Sans Pro"/>
          <w:iCs/>
          <w:sz w:val="20"/>
          <w:szCs w:val="20"/>
          <w:lang w:eastAsia="zh-CN"/>
        </w:rPr>
        <w:t xml:space="preserve">wykonał lub wykonuje co najmniej 2 usługi z obszaru przedmiotu zamówienia odpowiadające swoim rodzajem przedmiotowi zamówienia (tj., że świadczyły usługi </w:t>
      </w:r>
      <w:r w:rsidR="00BC4D27" w:rsidRPr="000C4F8E">
        <w:rPr>
          <w:rFonts w:ascii="Source Sans Pro" w:hAnsi="Source Sans Pro"/>
          <w:iCs/>
          <w:sz w:val="20"/>
          <w:szCs w:val="20"/>
          <w:lang w:eastAsia="zh-CN"/>
        </w:rPr>
        <w:t>sukcesywnego odbioru, transportu i utylizacji odpadów komunalnych i nieczystości stałych wstępnie posegregowanych</w:t>
      </w:r>
      <w:r w:rsidR="0072617B" w:rsidRPr="000C4F8E">
        <w:rPr>
          <w:rFonts w:ascii="Source Sans Pro" w:hAnsi="Source Sans Pro"/>
          <w:iCs/>
          <w:sz w:val="20"/>
          <w:szCs w:val="20"/>
          <w:lang w:eastAsia="zh-CN"/>
        </w:rPr>
        <w:t xml:space="preserve"> o podobnym zakresie opisanym w zamówieniu o wartości nie mniejszej niż 10.000,00 zł brutto każda, w okresie ostatnich 3 lat przed upływem terminu składania ofert, a jeżeli okres prowadzenia działalności jest krótszy – w tym okresie</w:t>
      </w:r>
    </w:p>
    <w:p w14:paraId="67203617" w14:textId="172D5123" w:rsidR="00767179" w:rsidRPr="000C4F8E" w:rsidRDefault="00767179" w:rsidP="0072617B">
      <w:pPr>
        <w:rPr>
          <w:rFonts w:ascii="Source Sans Pro" w:hAnsi="Source Sans Pro"/>
          <w:b/>
          <w:bCs/>
          <w:i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148"/>
        <w:gridCol w:w="1804"/>
        <w:gridCol w:w="1800"/>
        <w:gridCol w:w="1834"/>
      </w:tblGrid>
      <w:tr w:rsidR="000C4F8E" w:rsidRPr="000C4F8E" w14:paraId="5E39DB5C" w14:textId="77777777" w:rsidTr="00833E88">
        <w:tc>
          <w:tcPr>
            <w:tcW w:w="408" w:type="dxa"/>
            <w:shd w:val="clear" w:color="auto" w:fill="auto"/>
            <w:vAlign w:val="center"/>
          </w:tcPr>
          <w:p w14:paraId="59C7F402" w14:textId="77777777" w:rsidR="00767179" w:rsidRPr="000C4F8E" w:rsidRDefault="00767179" w:rsidP="00833E88">
            <w:pPr>
              <w:jc w:val="center"/>
              <w:rPr>
                <w:rFonts w:ascii="Source Sans Pro" w:eastAsia="Calibri" w:hAnsi="Source Sans Pro"/>
                <w:sz w:val="20"/>
                <w:szCs w:val="20"/>
                <w:lang w:eastAsia="en-US"/>
              </w:rPr>
            </w:pPr>
            <w:bookmarkStart w:id="10" w:name="_Hlk104296811"/>
            <w:r w:rsidRPr="000C4F8E">
              <w:rPr>
                <w:rFonts w:ascii="Source Sans Pro" w:eastAsia="Calibri" w:hAnsi="Source Sans Pro"/>
                <w:sz w:val="20"/>
                <w:szCs w:val="20"/>
                <w:lang w:eastAsia="en-US"/>
              </w:rPr>
              <w:t>Lp.</w:t>
            </w:r>
          </w:p>
        </w:tc>
        <w:tc>
          <w:tcPr>
            <w:tcW w:w="3291" w:type="dxa"/>
            <w:shd w:val="clear" w:color="auto" w:fill="auto"/>
            <w:vAlign w:val="center"/>
          </w:tcPr>
          <w:p w14:paraId="66E8E0E4"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Nazwa i adres podmiotu, na rzecz którego zamówienie zostało wykonane</w:t>
            </w:r>
          </w:p>
        </w:tc>
        <w:tc>
          <w:tcPr>
            <w:tcW w:w="1842" w:type="dxa"/>
            <w:shd w:val="clear" w:color="auto" w:fill="auto"/>
            <w:vAlign w:val="center"/>
          </w:tcPr>
          <w:p w14:paraId="0F0887D0"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Wartość brutto zamówienia wykonanego przez Wykonawcę w zł</w:t>
            </w:r>
          </w:p>
        </w:tc>
        <w:tc>
          <w:tcPr>
            <w:tcW w:w="1842" w:type="dxa"/>
            <w:shd w:val="clear" w:color="auto" w:fill="auto"/>
            <w:vAlign w:val="center"/>
          </w:tcPr>
          <w:p w14:paraId="554EE923"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Przedmiot zamówienia</w:t>
            </w:r>
          </w:p>
        </w:tc>
        <w:tc>
          <w:tcPr>
            <w:tcW w:w="1842" w:type="dxa"/>
            <w:shd w:val="clear" w:color="auto" w:fill="auto"/>
            <w:vAlign w:val="center"/>
          </w:tcPr>
          <w:p w14:paraId="4F52D4DB" w14:textId="77777777" w:rsidR="00767179" w:rsidRPr="000C4F8E" w:rsidRDefault="00767179" w:rsidP="00833E88">
            <w:pPr>
              <w:widowControl w:val="0"/>
              <w:suppressAutoHyphens/>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Data wykonania (od…do)</w:t>
            </w:r>
          </w:p>
          <w:p w14:paraId="37BCBA0A"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dzień/miesiąc/rok</w:t>
            </w:r>
          </w:p>
        </w:tc>
      </w:tr>
      <w:tr w:rsidR="00767179" w:rsidRPr="00315533" w14:paraId="5C480E8E" w14:textId="77777777" w:rsidTr="00833E88">
        <w:tc>
          <w:tcPr>
            <w:tcW w:w="408" w:type="dxa"/>
            <w:shd w:val="clear" w:color="auto" w:fill="auto"/>
          </w:tcPr>
          <w:p w14:paraId="6CA14E6E" w14:textId="77777777" w:rsidR="00767179" w:rsidRPr="00315533" w:rsidRDefault="00767179" w:rsidP="00833E88">
            <w:pPr>
              <w:rPr>
                <w:rFonts w:ascii="Source Sans Pro" w:eastAsia="Calibri" w:hAnsi="Source Sans Pro"/>
                <w:sz w:val="20"/>
                <w:szCs w:val="20"/>
                <w:lang w:eastAsia="en-US"/>
              </w:rPr>
            </w:pPr>
            <w:r w:rsidRPr="00315533">
              <w:rPr>
                <w:rFonts w:ascii="Source Sans Pro" w:eastAsia="Calibri" w:hAnsi="Source Sans Pro"/>
                <w:sz w:val="20"/>
                <w:szCs w:val="20"/>
                <w:lang w:eastAsia="en-US"/>
              </w:rPr>
              <w:t>1.</w:t>
            </w:r>
          </w:p>
        </w:tc>
        <w:tc>
          <w:tcPr>
            <w:tcW w:w="3291" w:type="dxa"/>
            <w:shd w:val="clear" w:color="auto" w:fill="auto"/>
          </w:tcPr>
          <w:p w14:paraId="034AD564"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68E90184"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4DEC1AE4"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75D089EC" w14:textId="77777777" w:rsidR="00767179" w:rsidRPr="00315533" w:rsidRDefault="00767179" w:rsidP="00833E88">
            <w:pPr>
              <w:rPr>
                <w:rFonts w:ascii="Source Sans Pro" w:eastAsia="Calibri" w:hAnsi="Source Sans Pro"/>
                <w:sz w:val="20"/>
                <w:szCs w:val="20"/>
                <w:lang w:eastAsia="en-US"/>
              </w:rPr>
            </w:pPr>
          </w:p>
        </w:tc>
      </w:tr>
      <w:tr w:rsidR="00767179" w:rsidRPr="00315533" w14:paraId="344B8A94" w14:textId="77777777" w:rsidTr="00833E88">
        <w:tc>
          <w:tcPr>
            <w:tcW w:w="408" w:type="dxa"/>
            <w:shd w:val="clear" w:color="auto" w:fill="auto"/>
          </w:tcPr>
          <w:p w14:paraId="5363461C" w14:textId="77777777" w:rsidR="00767179" w:rsidRPr="00315533" w:rsidRDefault="00767179" w:rsidP="00833E88">
            <w:pPr>
              <w:rPr>
                <w:rFonts w:ascii="Source Sans Pro" w:eastAsia="Calibri" w:hAnsi="Source Sans Pro"/>
                <w:sz w:val="20"/>
                <w:szCs w:val="20"/>
                <w:lang w:eastAsia="en-US"/>
              </w:rPr>
            </w:pPr>
            <w:r w:rsidRPr="00315533">
              <w:rPr>
                <w:rFonts w:ascii="Source Sans Pro" w:eastAsia="Calibri" w:hAnsi="Source Sans Pro"/>
                <w:sz w:val="20"/>
                <w:szCs w:val="20"/>
                <w:lang w:eastAsia="en-US"/>
              </w:rPr>
              <w:t>2.</w:t>
            </w:r>
          </w:p>
        </w:tc>
        <w:tc>
          <w:tcPr>
            <w:tcW w:w="3291" w:type="dxa"/>
            <w:shd w:val="clear" w:color="auto" w:fill="auto"/>
          </w:tcPr>
          <w:p w14:paraId="228588EC"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77E29D06"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4BAEE079"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0EE64E03" w14:textId="77777777" w:rsidR="00767179" w:rsidRPr="00315533" w:rsidRDefault="00767179" w:rsidP="00833E88">
            <w:pPr>
              <w:rPr>
                <w:rFonts w:ascii="Source Sans Pro" w:eastAsia="Calibri" w:hAnsi="Source Sans Pro"/>
                <w:sz w:val="20"/>
                <w:szCs w:val="20"/>
                <w:lang w:eastAsia="en-US"/>
              </w:rPr>
            </w:pPr>
          </w:p>
        </w:tc>
      </w:tr>
      <w:tr w:rsidR="00767179" w:rsidRPr="00315533" w14:paraId="362BC955" w14:textId="77777777" w:rsidTr="00833E88">
        <w:tc>
          <w:tcPr>
            <w:tcW w:w="408" w:type="dxa"/>
            <w:shd w:val="clear" w:color="auto" w:fill="auto"/>
          </w:tcPr>
          <w:p w14:paraId="5110202A" w14:textId="77777777" w:rsidR="00767179" w:rsidRPr="00315533" w:rsidRDefault="00767179" w:rsidP="00833E88">
            <w:pPr>
              <w:rPr>
                <w:rFonts w:ascii="Source Sans Pro" w:eastAsia="Calibri" w:hAnsi="Source Sans Pro"/>
                <w:sz w:val="20"/>
                <w:szCs w:val="20"/>
                <w:lang w:eastAsia="en-US"/>
              </w:rPr>
            </w:pPr>
            <w:r w:rsidRPr="00315533">
              <w:rPr>
                <w:rFonts w:ascii="Source Sans Pro" w:eastAsia="Calibri" w:hAnsi="Source Sans Pro"/>
                <w:sz w:val="20"/>
                <w:szCs w:val="20"/>
                <w:lang w:eastAsia="en-US"/>
              </w:rPr>
              <w:t>3</w:t>
            </w:r>
          </w:p>
        </w:tc>
        <w:tc>
          <w:tcPr>
            <w:tcW w:w="3291" w:type="dxa"/>
            <w:shd w:val="clear" w:color="auto" w:fill="auto"/>
          </w:tcPr>
          <w:p w14:paraId="72AEC146"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3539885A"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7B30AA27"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14FC829F" w14:textId="77777777" w:rsidR="00767179" w:rsidRPr="00315533" w:rsidRDefault="00767179" w:rsidP="00833E88">
            <w:pPr>
              <w:rPr>
                <w:rFonts w:ascii="Source Sans Pro" w:eastAsia="Calibri" w:hAnsi="Source Sans Pro"/>
                <w:sz w:val="20"/>
                <w:szCs w:val="20"/>
                <w:lang w:eastAsia="en-US"/>
              </w:rPr>
            </w:pPr>
          </w:p>
        </w:tc>
      </w:tr>
    </w:tbl>
    <w:p w14:paraId="48D784DD" w14:textId="77777777" w:rsidR="00767179" w:rsidRPr="00315533" w:rsidRDefault="00767179" w:rsidP="00767179">
      <w:pPr>
        <w:widowControl w:val="0"/>
        <w:pBdr>
          <w:bottom w:val="single" w:sz="4" w:space="1" w:color="auto"/>
        </w:pBdr>
        <w:suppressAutoHyphens/>
        <w:spacing w:line="360" w:lineRule="auto"/>
        <w:rPr>
          <w:rFonts w:ascii="Source Sans Pro" w:hAnsi="Source Sans Pro"/>
          <w:b/>
          <w:bCs/>
          <w:iCs/>
          <w:sz w:val="20"/>
          <w:szCs w:val="20"/>
          <w:lang w:eastAsia="zh-CN"/>
        </w:rPr>
      </w:pPr>
      <w:r w:rsidRPr="00315533">
        <w:rPr>
          <w:rFonts w:ascii="Source Sans Pro" w:hAnsi="Source Sans Pro"/>
          <w:b/>
          <w:bCs/>
          <w:iCs/>
          <w:sz w:val="20"/>
          <w:szCs w:val="20"/>
          <w:lang w:eastAsia="zh-CN"/>
        </w:rPr>
        <w:t>Załączamy dowody potwierdzające, że wyszczególnione w tabeli usługi zostały wykonane lub są wykonywane należycie.</w:t>
      </w:r>
    </w:p>
    <w:p w14:paraId="0F10FAF7" w14:textId="77777777" w:rsidR="00767179" w:rsidRPr="00315533" w:rsidRDefault="00767179" w:rsidP="00767179">
      <w:pPr>
        <w:widowControl w:val="0"/>
        <w:suppressAutoHyphens/>
        <w:spacing w:line="360" w:lineRule="auto"/>
        <w:rPr>
          <w:rFonts w:ascii="Source Sans Pro" w:hAnsi="Source Sans Pro"/>
          <w:b/>
          <w:bCs/>
          <w:iCs/>
          <w:sz w:val="20"/>
          <w:szCs w:val="20"/>
          <w:lang w:eastAsia="zh-CN"/>
        </w:rPr>
      </w:pPr>
    </w:p>
    <w:bookmarkEnd w:id="10"/>
    <w:p w14:paraId="19787FB1" w14:textId="77777777" w:rsidR="00767179" w:rsidRPr="00315533" w:rsidRDefault="00767179" w:rsidP="00767179">
      <w:pPr>
        <w:widowControl w:val="0"/>
        <w:suppressAutoHyphens/>
        <w:spacing w:line="360" w:lineRule="auto"/>
        <w:rPr>
          <w:rFonts w:ascii="Source Sans Pro" w:hAnsi="Source Sans Pro"/>
          <w:b/>
          <w:bCs/>
          <w:iCs/>
          <w:sz w:val="20"/>
          <w:szCs w:val="20"/>
          <w:lang w:eastAsia="zh-CN"/>
        </w:rPr>
      </w:pPr>
    </w:p>
    <w:p w14:paraId="3EC7785A" w14:textId="77777777" w:rsidR="00767179" w:rsidRDefault="00767179" w:rsidP="00767179">
      <w:pPr>
        <w:widowControl w:val="0"/>
        <w:suppressAutoHyphens/>
        <w:spacing w:line="360" w:lineRule="auto"/>
        <w:rPr>
          <w:rFonts w:ascii="Source Sans Pro" w:hAnsi="Source Sans Pro"/>
          <w:b/>
          <w:bCs/>
          <w:iCs/>
          <w:sz w:val="20"/>
          <w:szCs w:val="20"/>
          <w:lang w:eastAsia="zh-CN"/>
        </w:rPr>
      </w:pPr>
    </w:p>
    <w:p w14:paraId="6E125DFE" w14:textId="77777777" w:rsidR="0013418A" w:rsidRDefault="0013418A" w:rsidP="00767179">
      <w:pPr>
        <w:widowControl w:val="0"/>
        <w:suppressAutoHyphens/>
        <w:spacing w:line="360" w:lineRule="auto"/>
        <w:rPr>
          <w:rFonts w:ascii="Source Sans Pro" w:hAnsi="Source Sans Pro"/>
          <w:b/>
          <w:bCs/>
          <w:iCs/>
          <w:sz w:val="20"/>
          <w:szCs w:val="20"/>
          <w:lang w:eastAsia="zh-CN"/>
        </w:rPr>
      </w:pPr>
    </w:p>
    <w:p w14:paraId="6CCA09F7" w14:textId="77777777" w:rsidR="0013418A" w:rsidRDefault="0013418A" w:rsidP="00767179">
      <w:pPr>
        <w:widowControl w:val="0"/>
        <w:suppressAutoHyphens/>
        <w:spacing w:line="360" w:lineRule="auto"/>
        <w:rPr>
          <w:rFonts w:ascii="Source Sans Pro" w:hAnsi="Source Sans Pro"/>
          <w:b/>
          <w:bCs/>
          <w:iCs/>
          <w:sz w:val="20"/>
          <w:szCs w:val="20"/>
          <w:lang w:eastAsia="zh-CN"/>
        </w:rPr>
      </w:pPr>
    </w:p>
    <w:p w14:paraId="30480AD9" w14:textId="77777777" w:rsidR="0013418A" w:rsidRPr="000C4F8E" w:rsidRDefault="0013418A" w:rsidP="00767179">
      <w:pPr>
        <w:widowControl w:val="0"/>
        <w:suppressAutoHyphens/>
        <w:spacing w:line="360" w:lineRule="auto"/>
        <w:rPr>
          <w:rFonts w:ascii="Source Sans Pro" w:hAnsi="Source Sans Pro"/>
          <w:b/>
          <w:bCs/>
          <w:iCs/>
          <w:sz w:val="20"/>
          <w:szCs w:val="20"/>
          <w:lang w:eastAsia="zh-CN"/>
        </w:rPr>
      </w:pPr>
    </w:p>
    <w:p w14:paraId="3F902691" w14:textId="77777777" w:rsidR="004E06F8" w:rsidRPr="000C4F8E" w:rsidRDefault="004E06F8" w:rsidP="00767179">
      <w:pPr>
        <w:widowControl w:val="0"/>
        <w:suppressAutoHyphens/>
        <w:spacing w:line="360" w:lineRule="auto"/>
        <w:rPr>
          <w:rFonts w:ascii="Source Sans Pro" w:hAnsi="Source Sans Pro"/>
          <w:b/>
          <w:bCs/>
          <w:iCs/>
          <w:sz w:val="20"/>
          <w:szCs w:val="20"/>
          <w:lang w:eastAsia="zh-CN"/>
        </w:rPr>
      </w:pPr>
    </w:p>
    <w:p w14:paraId="4734B001" w14:textId="77777777" w:rsidR="004E06F8" w:rsidRPr="000C4F8E" w:rsidRDefault="004E06F8" w:rsidP="00767179">
      <w:pPr>
        <w:widowControl w:val="0"/>
        <w:suppressAutoHyphens/>
        <w:spacing w:line="360" w:lineRule="auto"/>
        <w:rPr>
          <w:rFonts w:ascii="Source Sans Pro" w:hAnsi="Source Sans Pro"/>
          <w:b/>
          <w:bCs/>
          <w:iCs/>
          <w:sz w:val="20"/>
          <w:szCs w:val="20"/>
          <w:lang w:eastAsia="zh-CN"/>
        </w:rPr>
      </w:pPr>
    </w:p>
    <w:p w14:paraId="02CDC3CA" w14:textId="7AFF0DDA" w:rsidR="004E06F8" w:rsidRPr="000C4F8E" w:rsidRDefault="004E06F8" w:rsidP="004E06F8">
      <w:pPr>
        <w:widowControl w:val="0"/>
        <w:suppressAutoHyphens/>
        <w:ind w:left="425"/>
        <w:jc w:val="center"/>
        <w:rPr>
          <w:rFonts w:ascii="Source Sans Pro" w:eastAsia="HG Mincho Light J" w:hAnsi="Source Sans Pro"/>
          <w:i/>
          <w:strike/>
          <w:sz w:val="20"/>
          <w:szCs w:val="20"/>
        </w:rPr>
      </w:pPr>
      <w:r w:rsidRPr="000C4F8E">
        <w:rPr>
          <w:rFonts w:ascii="Source Sans Pro" w:hAnsi="Source Sans Pro"/>
          <w:i/>
          <w:sz w:val="20"/>
          <w:szCs w:val="20"/>
          <w:u w:val="single"/>
          <w:lang w:eastAsia="zh-CN"/>
        </w:rPr>
        <w:t>Formularz 3.8</w:t>
      </w:r>
    </w:p>
    <w:p w14:paraId="2ADCD4F5" w14:textId="77777777" w:rsidR="004E06F8" w:rsidRPr="000C4F8E" w:rsidRDefault="004E06F8" w:rsidP="004E06F8">
      <w:pPr>
        <w:widowControl w:val="0"/>
        <w:suppressAutoHyphens/>
        <w:rPr>
          <w:rFonts w:ascii="Source Sans Pro" w:hAnsi="Source Sans Pro"/>
          <w:i/>
          <w:sz w:val="20"/>
          <w:szCs w:val="20"/>
          <w:u w:val="single"/>
          <w:lang w:eastAsia="zh-CN"/>
        </w:rPr>
      </w:pPr>
    </w:p>
    <w:p w14:paraId="74E273CD" w14:textId="42EB4B6B" w:rsidR="004E06F8" w:rsidRPr="000C4F8E" w:rsidRDefault="004E06F8" w:rsidP="004E06F8">
      <w:pPr>
        <w:widowControl w:val="0"/>
        <w:suppressAutoHyphens/>
        <w:jc w:val="center"/>
        <w:rPr>
          <w:rFonts w:ascii="Source Sans Pro" w:hAnsi="Source Sans Pro"/>
          <w:b/>
          <w:bCs/>
          <w:iCs/>
          <w:sz w:val="20"/>
          <w:szCs w:val="20"/>
          <w:lang w:eastAsia="zh-CN"/>
        </w:rPr>
      </w:pPr>
      <w:r w:rsidRPr="000C4F8E">
        <w:rPr>
          <w:rFonts w:ascii="Source Sans Pro" w:hAnsi="Source Sans Pro"/>
          <w:b/>
          <w:bCs/>
          <w:iCs/>
          <w:sz w:val="20"/>
          <w:szCs w:val="20"/>
          <w:lang w:eastAsia="zh-CN"/>
        </w:rPr>
        <w:t>Wykaz Narzędzi i Urządzeń</w:t>
      </w:r>
    </w:p>
    <w:p w14:paraId="2E81642D" w14:textId="77777777" w:rsidR="004E06F8" w:rsidRPr="000C4F8E" w:rsidRDefault="004E06F8" w:rsidP="004E06F8">
      <w:pPr>
        <w:widowControl w:val="0"/>
        <w:suppressAutoHyphens/>
        <w:jc w:val="right"/>
        <w:rPr>
          <w:rFonts w:ascii="Source Sans Pro" w:hAnsi="Source Sans Pro"/>
          <w:b/>
          <w:bCs/>
          <w:iCs/>
          <w:sz w:val="20"/>
          <w:szCs w:val="20"/>
          <w:lang w:eastAsia="zh-CN"/>
        </w:rPr>
      </w:pPr>
      <w:r w:rsidRPr="000C4F8E">
        <w:rPr>
          <w:rFonts w:ascii="Source Sans Pro" w:hAnsi="Source Sans Pro"/>
          <w:b/>
          <w:bCs/>
          <w:iCs/>
          <w:sz w:val="20"/>
          <w:szCs w:val="20"/>
          <w:lang w:eastAsia="zh-CN"/>
        </w:rPr>
        <w:t>Zamawiający:</w:t>
      </w:r>
    </w:p>
    <w:p w14:paraId="34ECF0FC" w14:textId="77777777" w:rsidR="004E06F8" w:rsidRPr="000C4F8E" w:rsidRDefault="004E06F8" w:rsidP="004E06F8">
      <w:pPr>
        <w:widowControl w:val="0"/>
        <w:suppressAutoHyphens/>
        <w:jc w:val="right"/>
        <w:rPr>
          <w:rFonts w:ascii="Source Sans Pro" w:hAnsi="Source Sans Pro"/>
          <w:b/>
          <w:bCs/>
          <w:iCs/>
          <w:sz w:val="20"/>
          <w:szCs w:val="20"/>
          <w:lang w:eastAsia="zh-CN"/>
        </w:rPr>
      </w:pPr>
      <w:r w:rsidRPr="000C4F8E">
        <w:rPr>
          <w:rFonts w:ascii="Source Sans Pro" w:hAnsi="Source Sans Pro"/>
          <w:b/>
          <w:bCs/>
          <w:iCs/>
          <w:sz w:val="20"/>
          <w:szCs w:val="20"/>
          <w:lang w:eastAsia="zh-CN"/>
        </w:rPr>
        <w:t>Politechnika Warszawska</w:t>
      </w:r>
    </w:p>
    <w:p w14:paraId="00E5B6D6" w14:textId="77777777" w:rsidR="004E06F8" w:rsidRPr="000C4F8E" w:rsidRDefault="004E06F8" w:rsidP="004E06F8">
      <w:pPr>
        <w:widowControl w:val="0"/>
        <w:suppressAutoHyphens/>
        <w:jc w:val="right"/>
        <w:rPr>
          <w:rFonts w:ascii="Source Sans Pro" w:hAnsi="Source Sans Pro"/>
          <w:b/>
          <w:bCs/>
          <w:iCs/>
          <w:sz w:val="20"/>
          <w:szCs w:val="20"/>
          <w:lang w:eastAsia="zh-CN"/>
        </w:rPr>
      </w:pPr>
      <w:r w:rsidRPr="000C4F8E">
        <w:rPr>
          <w:rFonts w:ascii="Source Sans Pro" w:hAnsi="Source Sans Pro"/>
          <w:b/>
          <w:bCs/>
          <w:iCs/>
          <w:sz w:val="20"/>
          <w:szCs w:val="20"/>
          <w:lang w:eastAsia="zh-CN"/>
        </w:rPr>
        <w:t>Wydział Mechaniczny Energetyki i Lotnictwa</w:t>
      </w:r>
    </w:p>
    <w:p w14:paraId="07A3E791"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Nazwa (firma)/imię i nazwisko Wykonawcy – </w:t>
      </w:r>
    </w:p>
    <w:p w14:paraId="35F76584"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w:t>
      </w:r>
    </w:p>
    <w:p w14:paraId="6EFE5500"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Adres Wykonawcy (ulica, numer domu, numer lokalu, miejscowość i kod pocztowy) –</w:t>
      </w:r>
    </w:p>
    <w:p w14:paraId="2E0FD3A4"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w:t>
      </w:r>
    </w:p>
    <w:p w14:paraId="3037111F"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w zależności od podmiotu NIP/PESEL: ………………...……………….., </w:t>
      </w:r>
    </w:p>
    <w:p w14:paraId="4B98A43C"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REGON: …………………………………….……………...,</w:t>
      </w:r>
    </w:p>
    <w:p w14:paraId="39E160B2"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w zależności od podmiotu: KRS/CEiDG): …………………….…………….……………………….,</w:t>
      </w:r>
    </w:p>
    <w:p w14:paraId="164770C5"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reprezentowany przez:…………………………………………………………………………………….             </w:t>
      </w:r>
    </w:p>
    <w:p w14:paraId="4DBE02D1"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                                                                       (imię, nazwisko, stanowisko/podstawa do reprezentacji)</w:t>
      </w:r>
    </w:p>
    <w:p w14:paraId="4689B886" w14:textId="3E966C50"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Na potrzeby postępowania o udzielenie zamówienia publicznego na </w:t>
      </w:r>
      <w:r w:rsidRPr="000C4F8E">
        <w:rPr>
          <w:rFonts w:ascii="Source Sans Pro" w:hAnsi="Source Sans Pro"/>
          <w:b/>
          <w:bCs/>
          <w:iCs/>
          <w:sz w:val="20"/>
          <w:szCs w:val="20"/>
          <w:lang w:eastAsia="zh-CN"/>
        </w:rPr>
        <w:t xml:space="preserve">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 </w:t>
      </w:r>
      <w:r w:rsidRPr="000C4F8E">
        <w:rPr>
          <w:rFonts w:ascii="Source Sans Pro" w:hAnsi="Source Sans Pro"/>
          <w:iCs/>
          <w:sz w:val="20"/>
          <w:szCs w:val="20"/>
          <w:lang w:eastAsia="zh-CN"/>
        </w:rPr>
        <w:t xml:space="preserve">numer referencyjny </w:t>
      </w:r>
      <w:r w:rsidRPr="000C4F8E">
        <w:rPr>
          <w:rFonts w:ascii="Source Sans Pro" w:hAnsi="Source Sans Pro"/>
          <w:b/>
          <w:bCs/>
          <w:iCs/>
          <w:sz w:val="20"/>
          <w:szCs w:val="20"/>
          <w:lang w:eastAsia="zh-CN"/>
        </w:rPr>
        <w:t>MELBDZ.261.</w:t>
      </w:r>
      <w:r w:rsidR="00053448">
        <w:rPr>
          <w:rFonts w:ascii="Source Sans Pro" w:hAnsi="Source Sans Pro"/>
          <w:b/>
          <w:bCs/>
          <w:iCs/>
          <w:sz w:val="20"/>
          <w:szCs w:val="20"/>
          <w:lang w:eastAsia="zh-CN"/>
        </w:rPr>
        <w:t>66</w:t>
      </w:r>
      <w:r w:rsidRPr="000C4F8E">
        <w:rPr>
          <w:rFonts w:ascii="Source Sans Pro" w:hAnsi="Source Sans Pro"/>
          <w:b/>
          <w:bCs/>
          <w:iCs/>
          <w:sz w:val="20"/>
          <w:szCs w:val="20"/>
          <w:lang w:eastAsia="zh-CN"/>
        </w:rPr>
        <w:t>.2024</w:t>
      </w:r>
      <w:r w:rsidRPr="000C4F8E">
        <w:rPr>
          <w:rFonts w:ascii="Source Sans Pro" w:hAnsi="Source Sans Pro"/>
          <w:iCs/>
          <w:sz w:val="20"/>
          <w:szCs w:val="20"/>
          <w:lang w:eastAsia="zh-CN"/>
        </w:rPr>
        <w:t>, prowadzonego przez Politechnikę Warszawską, oświadczamy , że dysponuję lub będę dysponował następującymi narzędziami i urządzeniami niezbędnymi do wykonania zamówienia (o parametrach zgodnych z pkt 8</w:t>
      </w:r>
      <w:r w:rsidR="002473CF" w:rsidRPr="000C4F8E">
        <w:rPr>
          <w:rFonts w:ascii="Source Sans Pro" w:hAnsi="Source Sans Pro"/>
          <w:iCs/>
          <w:sz w:val="20"/>
          <w:szCs w:val="20"/>
          <w:lang w:eastAsia="zh-CN"/>
        </w:rPr>
        <w:t>.1.5</w:t>
      </w:r>
      <w:r w:rsidRPr="000C4F8E">
        <w:rPr>
          <w:rFonts w:ascii="Source Sans Pro" w:hAnsi="Source Sans Pro"/>
          <w:iCs/>
          <w:sz w:val="20"/>
          <w:szCs w:val="20"/>
          <w:lang w:eastAsia="zh-CN"/>
        </w:rPr>
        <w:t>) SWZ):</w:t>
      </w: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
        <w:gridCol w:w="1626"/>
        <w:gridCol w:w="1498"/>
        <w:gridCol w:w="1000"/>
        <w:gridCol w:w="1000"/>
        <w:gridCol w:w="1089"/>
        <w:gridCol w:w="910"/>
        <w:gridCol w:w="1624"/>
      </w:tblGrid>
      <w:tr w:rsidR="000C4F8E" w:rsidRPr="000C4F8E" w14:paraId="0C3FADA1" w14:textId="77777777" w:rsidTr="00254F9C">
        <w:trPr>
          <w:tblHeader/>
        </w:trPr>
        <w:tc>
          <w:tcPr>
            <w:tcW w:w="206" w:type="pct"/>
            <w:vAlign w:val="center"/>
          </w:tcPr>
          <w:p w14:paraId="05AD87C6" w14:textId="77777777" w:rsidR="004E06F8" w:rsidRPr="000C4F8E" w:rsidRDefault="004E06F8" w:rsidP="0064777E">
            <w:pPr>
              <w:spacing w:after="120" w:line="480" w:lineRule="auto"/>
              <w:jc w:val="center"/>
              <w:rPr>
                <w:rFonts w:ascii="Calibri Light" w:hAnsi="Calibri Light" w:cs="Calibri"/>
                <w:b/>
                <w:sz w:val="12"/>
                <w:szCs w:val="12"/>
              </w:rPr>
            </w:pPr>
            <w:r w:rsidRPr="000C4F8E">
              <w:rPr>
                <w:rFonts w:ascii="Calibri Light" w:hAnsi="Calibri Light" w:cs="Calibri"/>
                <w:b/>
                <w:sz w:val="12"/>
                <w:szCs w:val="12"/>
              </w:rPr>
              <w:t>Lp.</w:t>
            </w:r>
          </w:p>
        </w:tc>
        <w:tc>
          <w:tcPr>
            <w:tcW w:w="891" w:type="pct"/>
            <w:vAlign w:val="center"/>
          </w:tcPr>
          <w:p w14:paraId="6D3E63E2" w14:textId="77777777" w:rsidR="004E06F8" w:rsidRPr="000C4F8E" w:rsidRDefault="004E06F8" w:rsidP="0064777E">
            <w:pPr>
              <w:spacing w:after="120"/>
              <w:jc w:val="center"/>
              <w:rPr>
                <w:rFonts w:ascii="Calibri Light" w:hAnsi="Calibri Light" w:cs="Calibri"/>
                <w:b/>
                <w:sz w:val="12"/>
                <w:szCs w:val="12"/>
              </w:rPr>
            </w:pPr>
            <w:r w:rsidRPr="000C4F8E">
              <w:rPr>
                <w:rFonts w:ascii="Calibri Light" w:hAnsi="Calibri Light" w:cs="Calibri"/>
                <w:b/>
                <w:sz w:val="12"/>
                <w:szCs w:val="12"/>
              </w:rPr>
              <w:t>Rodzaj narzędzia/urządzenia</w:t>
            </w:r>
          </w:p>
        </w:tc>
        <w:tc>
          <w:tcPr>
            <w:tcW w:w="821" w:type="pct"/>
            <w:vAlign w:val="center"/>
          </w:tcPr>
          <w:p w14:paraId="0D8AD4B5" w14:textId="77777777" w:rsidR="004E06F8" w:rsidRPr="000C4F8E" w:rsidRDefault="004E06F8" w:rsidP="0064777E">
            <w:pPr>
              <w:spacing w:after="120"/>
              <w:jc w:val="center"/>
              <w:rPr>
                <w:rFonts w:ascii="Calibri Light" w:hAnsi="Calibri Light" w:cs="Calibri"/>
                <w:b/>
                <w:sz w:val="12"/>
                <w:szCs w:val="12"/>
              </w:rPr>
            </w:pPr>
            <w:r w:rsidRPr="000C4F8E">
              <w:rPr>
                <w:rFonts w:ascii="Calibri Light" w:hAnsi="Calibri Light" w:cs="Calibri"/>
                <w:b/>
                <w:sz w:val="12"/>
                <w:szCs w:val="12"/>
              </w:rPr>
              <w:t>Nazwa pojazdu</w:t>
            </w:r>
          </w:p>
          <w:p w14:paraId="220EE41F" w14:textId="77777777" w:rsidR="004E06F8" w:rsidRPr="000C4F8E" w:rsidRDefault="004E06F8" w:rsidP="0064777E">
            <w:pPr>
              <w:spacing w:after="120"/>
              <w:jc w:val="center"/>
              <w:rPr>
                <w:rFonts w:ascii="Calibri Light" w:hAnsi="Calibri Light" w:cs="Calibri"/>
                <w:b/>
                <w:sz w:val="12"/>
                <w:szCs w:val="12"/>
              </w:rPr>
            </w:pPr>
          </w:p>
        </w:tc>
        <w:tc>
          <w:tcPr>
            <w:tcW w:w="1693" w:type="pct"/>
            <w:gridSpan w:val="3"/>
            <w:vAlign w:val="center"/>
          </w:tcPr>
          <w:p w14:paraId="30522DDD"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Parametry</w:t>
            </w:r>
          </w:p>
          <w:p w14:paraId="5BB63E64" w14:textId="1412EF8F" w:rsidR="004E06F8" w:rsidRPr="000C4F8E" w:rsidRDefault="004E06F8" w:rsidP="0064777E">
            <w:pPr>
              <w:jc w:val="center"/>
              <w:rPr>
                <w:rFonts w:ascii="Calibri Light" w:hAnsi="Calibri Light" w:cs="Calibri"/>
                <w:b/>
                <w:sz w:val="12"/>
                <w:szCs w:val="12"/>
              </w:rPr>
            </w:pPr>
            <w:r w:rsidRPr="000C4F8E">
              <w:rPr>
                <w:rFonts w:ascii="Calibri Light" w:hAnsi="Calibri Light" w:cs="Arial"/>
                <w:sz w:val="12"/>
                <w:szCs w:val="12"/>
              </w:rPr>
              <w:t>potwierdzające wymagania postawione w</w:t>
            </w:r>
            <w:r w:rsidRPr="000C4F8E">
              <w:rPr>
                <w:rFonts w:ascii="Calibri Light" w:hAnsi="Calibri Light"/>
                <w:sz w:val="12"/>
                <w:szCs w:val="12"/>
              </w:rPr>
              <w:br/>
            </w:r>
            <w:r w:rsidRPr="000C4F8E">
              <w:rPr>
                <w:rFonts w:ascii="Calibri Light" w:hAnsi="Calibri Light" w:cs="Calibri"/>
                <w:b/>
                <w:bCs/>
                <w:sz w:val="12"/>
                <w:szCs w:val="12"/>
              </w:rPr>
              <w:t>pkt 8</w:t>
            </w:r>
            <w:r w:rsidR="002473CF" w:rsidRPr="000C4F8E">
              <w:rPr>
                <w:rFonts w:ascii="Calibri Light" w:hAnsi="Calibri Light" w:cs="Calibri"/>
                <w:b/>
                <w:bCs/>
                <w:sz w:val="12"/>
                <w:szCs w:val="12"/>
              </w:rPr>
              <w:t>.1.5)</w:t>
            </w:r>
            <w:r w:rsidRPr="000C4F8E">
              <w:rPr>
                <w:rFonts w:ascii="Calibri Light" w:hAnsi="Calibri Light" w:cs="Calibri"/>
                <w:b/>
                <w:bCs/>
                <w:sz w:val="12"/>
                <w:szCs w:val="12"/>
              </w:rPr>
              <w:t xml:space="preserve"> </w:t>
            </w:r>
            <w:r w:rsidRPr="000C4F8E">
              <w:rPr>
                <w:rFonts w:ascii="Calibri Light" w:hAnsi="Calibri Light" w:cs="Arial"/>
                <w:b/>
                <w:bCs/>
                <w:sz w:val="12"/>
                <w:szCs w:val="12"/>
              </w:rPr>
              <w:t>SWZ</w:t>
            </w:r>
          </w:p>
        </w:tc>
        <w:tc>
          <w:tcPr>
            <w:tcW w:w="499" w:type="pct"/>
            <w:vAlign w:val="center"/>
          </w:tcPr>
          <w:p w14:paraId="79846AA0"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Oświadczenie</w:t>
            </w:r>
          </w:p>
          <w:p w14:paraId="67FB7655"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o dysponowaniu zasobami</w:t>
            </w:r>
          </w:p>
        </w:tc>
        <w:tc>
          <w:tcPr>
            <w:tcW w:w="890" w:type="pct"/>
            <w:vAlign w:val="center"/>
          </w:tcPr>
          <w:p w14:paraId="34F77E9C"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Informacja o podstawie dysponowania pojazdami</w:t>
            </w:r>
          </w:p>
          <w:p w14:paraId="15C0F773"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(wskazać tytuł prawny</w:t>
            </w:r>
          </w:p>
          <w:p w14:paraId="26E1A2E9"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własność, leasing, użyczenie, dzierżawa, itp.)</w:t>
            </w:r>
          </w:p>
          <w:p w14:paraId="39339DF6" w14:textId="59CA74B4" w:rsidR="004E06F8" w:rsidRPr="000C4F8E" w:rsidRDefault="004E06F8" w:rsidP="0064777E">
            <w:pPr>
              <w:jc w:val="both"/>
              <w:rPr>
                <w:rFonts w:ascii="Calibri Light" w:hAnsi="Calibri Light" w:cs="Calibri"/>
                <w:b/>
                <w:sz w:val="12"/>
                <w:szCs w:val="12"/>
              </w:rPr>
            </w:pPr>
            <w:r w:rsidRPr="000C4F8E">
              <w:rPr>
                <w:rFonts w:ascii="Calibri Light" w:hAnsi="Calibri Light" w:cs="Arial"/>
                <w:sz w:val="12"/>
                <w:szCs w:val="12"/>
              </w:rPr>
              <w:t xml:space="preserve">W przypadku, gdy wykonawca polega na zdolnościach technicznych lub zawodowych lub sytuacji finansowej lub ekonomicznej innych podmiotów należy wpisać „zobowiązanie do współpracy” i jednocześnie załączyć do oferty zobowiązanie tego podmiotu lub osoby do oddania wykonawcy do dyspozycji niezbędnych zasobów na okres korzystania z nich przy wykonaniu zamówienia, spełniające wymagania </w:t>
            </w:r>
            <w:r w:rsidRPr="000C4F8E">
              <w:rPr>
                <w:rFonts w:ascii="Calibri Light" w:hAnsi="Calibri Light" w:cs="Arial"/>
                <w:b/>
                <w:bCs/>
                <w:sz w:val="12"/>
                <w:szCs w:val="12"/>
              </w:rPr>
              <w:t xml:space="preserve"> SWZ.</w:t>
            </w:r>
          </w:p>
        </w:tc>
      </w:tr>
      <w:tr w:rsidR="000C4F8E" w:rsidRPr="000C4F8E" w14:paraId="41AC8706" w14:textId="77777777" w:rsidTr="00254F9C">
        <w:tc>
          <w:tcPr>
            <w:tcW w:w="206" w:type="pct"/>
            <w:vAlign w:val="center"/>
          </w:tcPr>
          <w:p w14:paraId="01F4A301"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1</w:t>
            </w:r>
          </w:p>
        </w:tc>
        <w:tc>
          <w:tcPr>
            <w:tcW w:w="891" w:type="pct"/>
            <w:vAlign w:val="center"/>
          </w:tcPr>
          <w:p w14:paraId="211E029B"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2</w:t>
            </w:r>
          </w:p>
        </w:tc>
        <w:tc>
          <w:tcPr>
            <w:tcW w:w="821" w:type="pct"/>
            <w:vAlign w:val="center"/>
          </w:tcPr>
          <w:p w14:paraId="1756B25B"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3</w:t>
            </w:r>
          </w:p>
        </w:tc>
        <w:tc>
          <w:tcPr>
            <w:tcW w:w="548" w:type="pct"/>
            <w:vAlign w:val="center"/>
          </w:tcPr>
          <w:p w14:paraId="74050075"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5</w:t>
            </w:r>
          </w:p>
        </w:tc>
        <w:tc>
          <w:tcPr>
            <w:tcW w:w="548" w:type="pct"/>
            <w:vAlign w:val="center"/>
          </w:tcPr>
          <w:p w14:paraId="7EEF7991"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6</w:t>
            </w:r>
          </w:p>
        </w:tc>
        <w:tc>
          <w:tcPr>
            <w:tcW w:w="597" w:type="pct"/>
          </w:tcPr>
          <w:p w14:paraId="4417B3A0"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7</w:t>
            </w:r>
          </w:p>
        </w:tc>
        <w:tc>
          <w:tcPr>
            <w:tcW w:w="499" w:type="pct"/>
            <w:vAlign w:val="center"/>
          </w:tcPr>
          <w:p w14:paraId="5C52D604"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8</w:t>
            </w:r>
          </w:p>
        </w:tc>
        <w:tc>
          <w:tcPr>
            <w:tcW w:w="890" w:type="pct"/>
            <w:vAlign w:val="center"/>
          </w:tcPr>
          <w:p w14:paraId="70E94FEF"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9</w:t>
            </w:r>
          </w:p>
        </w:tc>
      </w:tr>
      <w:tr w:rsidR="00DA52F3" w:rsidRPr="000C4F8E" w14:paraId="754AB6F0" w14:textId="77777777" w:rsidTr="00DA52F3">
        <w:tc>
          <w:tcPr>
            <w:tcW w:w="206" w:type="pct"/>
            <w:vAlign w:val="center"/>
          </w:tcPr>
          <w:p w14:paraId="12C4CD1F"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1</w:t>
            </w:r>
          </w:p>
        </w:tc>
        <w:tc>
          <w:tcPr>
            <w:tcW w:w="891" w:type="pct"/>
            <w:vAlign w:val="center"/>
          </w:tcPr>
          <w:p w14:paraId="7DA939BC" w14:textId="35F24163" w:rsidR="00DA52F3" w:rsidRPr="000C4F8E" w:rsidRDefault="00DA52F3" w:rsidP="00DA52F3">
            <w:pPr>
              <w:pStyle w:val="Default"/>
              <w:spacing w:line="276" w:lineRule="auto"/>
              <w:jc w:val="both"/>
              <w:rPr>
                <w:rFonts w:ascii="Calibri Light" w:hAnsi="Calibri Light" w:cs="Calibri"/>
                <w:color w:val="auto"/>
                <w:sz w:val="12"/>
                <w:szCs w:val="12"/>
              </w:rPr>
            </w:pPr>
            <w:r w:rsidRPr="000C4F8E">
              <w:rPr>
                <w:rFonts w:ascii="Calibri Light" w:hAnsi="Calibri Light" w:cs="Calibri Light"/>
                <w:color w:val="auto"/>
                <w:sz w:val="12"/>
                <w:szCs w:val="12"/>
              </w:rPr>
              <w:t xml:space="preserve">pojazd ciężarowy – śmieciarka 1 sz.- </w:t>
            </w:r>
          </w:p>
        </w:tc>
        <w:tc>
          <w:tcPr>
            <w:tcW w:w="821" w:type="pct"/>
          </w:tcPr>
          <w:p w14:paraId="6018E060" w14:textId="77777777" w:rsidR="00DA52F3" w:rsidRPr="000C4F8E" w:rsidRDefault="00DA52F3" w:rsidP="0064777E">
            <w:pPr>
              <w:rPr>
                <w:rFonts w:ascii="Calibri Light" w:hAnsi="Calibri Light" w:cs="Calibri"/>
                <w:sz w:val="12"/>
                <w:szCs w:val="12"/>
              </w:rPr>
            </w:pPr>
            <w:r w:rsidRPr="000C4F8E">
              <w:rPr>
                <w:rFonts w:ascii="Calibri Light" w:hAnsi="Calibri Light" w:cs="Calibri"/>
                <w:sz w:val="12"/>
                <w:szCs w:val="12"/>
              </w:rPr>
              <w:t xml:space="preserve">1 </w:t>
            </w:r>
          </w:p>
          <w:p w14:paraId="35649F1D" w14:textId="77777777" w:rsidR="00DA52F3" w:rsidRPr="000C4F8E" w:rsidRDefault="00DA52F3" w:rsidP="0064777E">
            <w:pPr>
              <w:rPr>
                <w:rFonts w:ascii="Calibri Light" w:hAnsi="Calibri Light" w:cs="Calibri"/>
                <w:sz w:val="12"/>
                <w:szCs w:val="12"/>
              </w:rPr>
            </w:pPr>
            <w:r w:rsidRPr="000C4F8E">
              <w:rPr>
                <w:rFonts w:ascii="Calibri Light" w:hAnsi="Calibri Light" w:cs="Calibri"/>
                <w:sz w:val="12"/>
                <w:szCs w:val="12"/>
              </w:rPr>
              <w:t>Nazwa pojazdu</w:t>
            </w:r>
          </w:p>
          <w:p w14:paraId="7038E603" w14:textId="77777777" w:rsidR="00DA52F3" w:rsidRPr="000C4F8E" w:rsidRDefault="00DA52F3" w:rsidP="0064777E">
            <w:pPr>
              <w:rPr>
                <w:rFonts w:ascii="Calibri Light" w:hAnsi="Calibri Light" w:cs="Calibri"/>
                <w:sz w:val="12"/>
                <w:szCs w:val="12"/>
              </w:rPr>
            </w:pPr>
            <w:r w:rsidRPr="000C4F8E">
              <w:rPr>
                <w:rFonts w:ascii="Calibri Light" w:hAnsi="Calibri Light" w:cs="Calibri"/>
                <w:sz w:val="12"/>
                <w:szCs w:val="12"/>
              </w:rPr>
              <w:t>………………</w:t>
            </w:r>
          </w:p>
          <w:p w14:paraId="51DCF00F" w14:textId="77777777" w:rsidR="00DA52F3" w:rsidRPr="000C4F8E" w:rsidRDefault="00DA52F3" w:rsidP="0064777E">
            <w:pPr>
              <w:rPr>
                <w:rFonts w:ascii="Calibri Light" w:hAnsi="Calibri Light" w:cs="Calibri"/>
                <w:sz w:val="12"/>
                <w:szCs w:val="12"/>
              </w:rPr>
            </w:pPr>
            <w:r w:rsidRPr="000C4F8E">
              <w:rPr>
                <w:rFonts w:ascii="Calibri Light" w:hAnsi="Calibri Light" w:cs="Calibri"/>
                <w:sz w:val="12"/>
                <w:szCs w:val="12"/>
              </w:rPr>
              <w:t>………………</w:t>
            </w:r>
          </w:p>
          <w:p w14:paraId="23F249BD" w14:textId="77777777" w:rsidR="00DA52F3" w:rsidRPr="000C4F8E" w:rsidRDefault="00DA52F3" w:rsidP="0064777E">
            <w:pPr>
              <w:rPr>
                <w:rFonts w:ascii="Calibri Light" w:hAnsi="Calibri Light" w:cs="Calibri"/>
                <w:sz w:val="12"/>
                <w:szCs w:val="12"/>
              </w:rPr>
            </w:pPr>
          </w:p>
        </w:tc>
        <w:tc>
          <w:tcPr>
            <w:tcW w:w="1693" w:type="pct"/>
            <w:gridSpan w:val="3"/>
            <w:vAlign w:val="center"/>
          </w:tcPr>
          <w:p w14:paraId="16C1F035"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Numer rejestracyjny</w:t>
            </w:r>
          </w:p>
          <w:p w14:paraId="2928EDFB" w14:textId="77777777" w:rsidR="00DA52F3" w:rsidRPr="000C4F8E" w:rsidRDefault="00DA52F3" w:rsidP="0064777E">
            <w:pPr>
              <w:jc w:val="center"/>
              <w:rPr>
                <w:rFonts w:ascii="Calibri Light" w:hAnsi="Calibri Light" w:cs="Calibri"/>
                <w:sz w:val="12"/>
                <w:szCs w:val="12"/>
              </w:rPr>
            </w:pPr>
          </w:p>
          <w:p w14:paraId="223E9006"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w:t>
            </w:r>
          </w:p>
          <w:p w14:paraId="2D9F1119" w14:textId="552807DA" w:rsidR="00DA52F3" w:rsidRPr="000C4F8E" w:rsidRDefault="00DA52F3" w:rsidP="00DA52F3">
            <w:pPr>
              <w:rPr>
                <w:rFonts w:ascii="Calibri Light" w:hAnsi="Calibri Light" w:cs="Calibri"/>
                <w:sz w:val="12"/>
                <w:szCs w:val="12"/>
              </w:rPr>
            </w:pPr>
            <w:r w:rsidRPr="000C4F8E">
              <w:rPr>
                <w:rFonts w:ascii="Calibri Light" w:hAnsi="Calibri Light" w:cs="Calibri"/>
                <w:sz w:val="12"/>
                <w:szCs w:val="12"/>
              </w:rPr>
              <w:t>(wskazać numer rejestracyjny)</w:t>
            </w:r>
          </w:p>
        </w:tc>
        <w:tc>
          <w:tcPr>
            <w:tcW w:w="499" w:type="pct"/>
            <w:vAlign w:val="center"/>
          </w:tcPr>
          <w:p w14:paraId="4A5FBA62"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dysponuję / będę dysponował*</w:t>
            </w:r>
          </w:p>
        </w:tc>
        <w:tc>
          <w:tcPr>
            <w:tcW w:w="890" w:type="pct"/>
            <w:vAlign w:val="center"/>
          </w:tcPr>
          <w:p w14:paraId="557E1452" w14:textId="77777777" w:rsidR="00DA52F3" w:rsidRPr="000C4F8E" w:rsidRDefault="00DA52F3" w:rsidP="0064777E">
            <w:pPr>
              <w:jc w:val="center"/>
              <w:rPr>
                <w:rFonts w:ascii="Calibri Light" w:hAnsi="Calibri Light" w:cs="Calibri"/>
                <w:b/>
                <w:sz w:val="12"/>
                <w:szCs w:val="12"/>
              </w:rPr>
            </w:pPr>
          </w:p>
          <w:p w14:paraId="60DE7C02"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b/>
                <w:sz w:val="12"/>
                <w:szCs w:val="12"/>
              </w:rPr>
              <w:t>podstawa dysponowania pojazdem*</w:t>
            </w:r>
          </w:p>
          <w:p w14:paraId="524839FC"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 własność</w:t>
            </w:r>
          </w:p>
          <w:p w14:paraId="37E5498C"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 leasing</w:t>
            </w:r>
          </w:p>
          <w:p w14:paraId="724340E5"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 użyczenie</w:t>
            </w:r>
          </w:p>
          <w:p w14:paraId="191D8482"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 dzierżawa</w:t>
            </w:r>
          </w:p>
          <w:p w14:paraId="1C7137AF"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Calibri"/>
                <w:sz w:val="12"/>
                <w:szCs w:val="12"/>
              </w:rPr>
              <w:t>- inne (podać jakie) ………</w:t>
            </w:r>
          </w:p>
          <w:p w14:paraId="3E7200DA" w14:textId="77777777" w:rsidR="00DA52F3" w:rsidRPr="000C4F8E" w:rsidRDefault="00DA52F3" w:rsidP="0064777E">
            <w:pPr>
              <w:jc w:val="center"/>
              <w:rPr>
                <w:rFonts w:ascii="Calibri Light" w:hAnsi="Calibri Light" w:cs="Calibri"/>
                <w:sz w:val="12"/>
                <w:szCs w:val="12"/>
              </w:rPr>
            </w:pPr>
          </w:p>
          <w:p w14:paraId="36978197" w14:textId="77777777" w:rsidR="00DA52F3" w:rsidRPr="000C4F8E" w:rsidRDefault="00DA52F3" w:rsidP="0064777E">
            <w:pPr>
              <w:jc w:val="center"/>
              <w:rPr>
                <w:rFonts w:ascii="Calibri Light" w:hAnsi="Calibri Light" w:cs="Calibri"/>
                <w:sz w:val="12"/>
                <w:szCs w:val="12"/>
              </w:rPr>
            </w:pPr>
            <w:r w:rsidRPr="000C4F8E">
              <w:rPr>
                <w:rFonts w:ascii="Calibri Light" w:hAnsi="Calibri Light" w:cs="Arial"/>
                <w:sz w:val="12"/>
                <w:szCs w:val="12"/>
              </w:rPr>
              <w:t xml:space="preserve">„zobowiązanie do współpracy” </w:t>
            </w:r>
            <w:r w:rsidRPr="000C4F8E">
              <w:rPr>
                <w:rFonts w:ascii="Calibri Light" w:hAnsi="Calibri Light" w:cs="Calibri"/>
                <w:sz w:val="12"/>
                <w:szCs w:val="12"/>
              </w:rPr>
              <w:t>………</w:t>
            </w:r>
          </w:p>
          <w:p w14:paraId="6D5341E3" w14:textId="77777777" w:rsidR="00DA52F3" w:rsidRPr="000C4F8E" w:rsidRDefault="00DA52F3" w:rsidP="0064777E">
            <w:pPr>
              <w:jc w:val="center"/>
              <w:rPr>
                <w:rFonts w:ascii="Calibri Light" w:hAnsi="Calibri Light" w:cs="Calibri"/>
                <w:b/>
                <w:bCs/>
                <w:sz w:val="12"/>
                <w:szCs w:val="12"/>
              </w:rPr>
            </w:pPr>
            <w:r w:rsidRPr="000C4F8E">
              <w:rPr>
                <w:rFonts w:ascii="Calibri Light" w:hAnsi="Calibri Light" w:cs="Calibri"/>
                <w:b/>
                <w:bCs/>
                <w:sz w:val="12"/>
                <w:szCs w:val="12"/>
              </w:rPr>
              <w:t xml:space="preserve">Tak / Nie </w:t>
            </w:r>
          </w:p>
          <w:p w14:paraId="2E139EF9" w14:textId="77777777" w:rsidR="00DA52F3" w:rsidRPr="000C4F8E" w:rsidRDefault="00DA52F3" w:rsidP="0064777E">
            <w:pPr>
              <w:jc w:val="center"/>
              <w:rPr>
                <w:rFonts w:ascii="Calibri Light" w:hAnsi="Calibri Light" w:cs="Calibri"/>
                <w:sz w:val="12"/>
                <w:szCs w:val="12"/>
              </w:rPr>
            </w:pPr>
          </w:p>
          <w:p w14:paraId="41C67386" w14:textId="77777777" w:rsidR="00DA52F3" w:rsidRPr="000C4F8E" w:rsidRDefault="00DA52F3" w:rsidP="0064777E">
            <w:pPr>
              <w:jc w:val="center"/>
              <w:rPr>
                <w:rFonts w:ascii="Calibri Light" w:hAnsi="Calibri Light" w:cs="Calibri"/>
                <w:sz w:val="12"/>
                <w:szCs w:val="12"/>
              </w:rPr>
            </w:pPr>
          </w:p>
        </w:tc>
      </w:tr>
      <w:tr w:rsidR="000C4F8E" w:rsidRPr="000C4F8E" w14:paraId="440F9405" w14:textId="77777777" w:rsidTr="00254F9C">
        <w:tc>
          <w:tcPr>
            <w:tcW w:w="206" w:type="pct"/>
            <w:vAlign w:val="center"/>
          </w:tcPr>
          <w:p w14:paraId="0CC40D93" w14:textId="24AE630D" w:rsidR="004E06F8" w:rsidRPr="000C4F8E" w:rsidRDefault="004E06F8" w:rsidP="004E06F8">
            <w:pPr>
              <w:rPr>
                <w:rFonts w:ascii="Calibri Light" w:hAnsi="Calibri Light" w:cs="Calibri"/>
                <w:sz w:val="12"/>
                <w:szCs w:val="12"/>
              </w:rPr>
            </w:pPr>
            <w:r w:rsidRPr="000C4F8E">
              <w:rPr>
                <w:rFonts w:ascii="Calibri Light" w:hAnsi="Calibri Light" w:cs="Calibri"/>
                <w:sz w:val="12"/>
                <w:szCs w:val="12"/>
              </w:rPr>
              <w:t>3</w:t>
            </w:r>
          </w:p>
        </w:tc>
        <w:tc>
          <w:tcPr>
            <w:tcW w:w="891" w:type="pct"/>
            <w:vAlign w:val="center"/>
          </w:tcPr>
          <w:p w14:paraId="58497D78" w14:textId="438EDDF6" w:rsidR="004E06F8" w:rsidRPr="000C4F8E" w:rsidRDefault="004E06F8" w:rsidP="004E06F8">
            <w:pPr>
              <w:pStyle w:val="Default"/>
              <w:spacing w:line="276" w:lineRule="auto"/>
              <w:jc w:val="both"/>
              <w:rPr>
                <w:rFonts w:ascii="Calibri Light" w:hAnsi="Calibri Light" w:cs="Calibri Light"/>
                <w:color w:val="auto"/>
                <w:sz w:val="12"/>
                <w:szCs w:val="12"/>
              </w:rPr>
            </w:pPr>
          </w:p>
        </w:tc>
        <w:tc>
          <w:tcPr>
            <w:tcW w:w="821" w:type="pct"/>
          </w:tcPr>
          <w:p w14:paraId="165F3FDC" w14:textId="77777777" w:rsidR="004E06F8" w:rsidRPr="000C4F8E" w:rsidRDefault="004E06F8" w:rsidP="004E06F8">
            <w:pPr>
              <w:rPr>
                <w:rFonts w:ascii="Calibri Light" w:hAnsi="Calibri Light" w:cs="Calibri"/>
                <w:sz w:val="12"/>
                <w:szCs w:val="12"/>
              </w:rPr>
            </w:pPr>
          </w:p>
        </w:tc>
        <w:tc>
          <w:tcPr>
            <w:tcW w:w="548" w:type="pct"/>
            <w:vAlign w:val="center"/>
          </w:tcPr>
          <w:p w14:paraId="5F21978A" w14:textId="60F21EA7" w:rsidR="004E06F8" w:rsidRPr="000C4F8E" w:rsidRDefault="004E06F8" w:rsidP="004E06F8">
            <w:pPr>
              <w:jc w:val="center"/>
              <w:rPr>
                <w:rFonts w:ascii="Calibri Light" w:hAnsi="Calibri Light" w:cs="Calibri"/>
                <w:sz w:val="12"/>
                <w:szCs w:val="12"/>
              </w:rPr>
            </w:pPr>
          </w:p>
        </w:tc>
        <w:tc>
          <w:tcPr>
            <w:tcW w:w="548" w:type="pct"/>
            <w:vAlign w:val="center"/>
          </w:tcPr>
          <w:p w14:paraId="26BF60F3" w14:textId="77777777" w:rsidR="004E06F8" w:rsidRPr="000C4F8E" w:rsidRDefault="004E06F8" w:rsidP="004E06F8">
            <w:pPr>
              <w:jc w:val="center"/>
              <w:rPr>
                <w:rFonts w:ascii="Calibri Light" w:hAnsi="Calibri Light" w:cs="Calibri"/>
                <w:sz w:val="12"/>
                <w:szCs w:val="12"/>
              </w:rPr>
            </w:pPr>
          </w:p>
        </w:tc>
        <w:tc>
          <w:tcPr>
            <w:tcW w:w="597" w:type="pct"/>
            <w:vAlign w:val="center"/>
          </w:tcPr>
          <w:p w14:paraId="16F71FA0" w14:textId="77777777" w:rsidR="004E06F8" w:rsidRPr="000C4F8E" w:rsidRDefault="004E06F8" w:rsidP="004E06F8">
            <w:pPr>
              <w:pStyle w:val="Default"/>
              <w:ind w:left="-57" w:right="-57"/>
              <w:jc w:val="both"/>
              <w:rPr>
                <w:rFonts w:ascii="Calibri Light" w:hAnsi="Calibri Light" w:cs="Calibri Light"/>
                <w:color w:val="auto"/>
                <w:sz w:val="12"/>
                <w:szCs w:val="12"/>
              </w:rPr>
            </w:pPr>
          </w:p>
        </w:tc>
        <w:tc>
          <w:tcPr>
            <w:tcW w:w="499" w:type="pct"/>
            <w:vAlign w:val="center"/>
          </w:tcPr>
          <w:p w14:paraId="2184EC55" w14:textId="32C59501" w:rsidR="004E06F8" w:rsidRPr="000C4F8E" w:rsidRDefault="004E06F8" w:rsidP="004E06F8">
            <w:pPr>
              <w:jc w:val="center"/>
              <w:rPr>
                <w:rFonts w:ascii="Calibri Light" w:hAnsi="Calibri Light" w:cs="Calibri"/>
                <w:sz w:val="12"/>
                <w:szCs w:val="12"/>
              </w:rPr>
            </w:pPr>
          </w:p>
        </w:tc>
        <w:tc>
          <w:tcPr>
            <w:tcW w:w="890" w:type="pct"/>
            <w:vAlign w:val="center"/>
          </w:tcPr>
          <w:p w14:paraId="036B3CFE" w14:textId="75680646" w:rsidR="004E06F8" w:rsidRPr="000C4F8E" w:rsidRDefault="004E06F8" w:rsidP="004E06F8">
            <w:pPr>
              <w:jc w:val="center"/>
              <w:rPr>
                <w:rFonts w:ascii="Calibri Light" w:hAnsi="Calibri Light" w:cs="Calibri"/>
                <w:b/>
                <w:sz w:val="12"/>
                <w:szCs w:val="12"/>
              </w:rPr>
            </w:pPr>
          </w:p>
        </w:tc>
      </w:tr>
    </w:tbl>
    <w:p w14:paraId="2FB835C0" w14:textId="77777777" w:rsidR="004E06F8" w:rsidRPr="000C4F8E" w:rsidRDefault="004E06F8" w:rsidP="00767179">
      <w:pPr>
        <w:widowControl w:val="0"/>
        <w:suppressAutoHyphens/>
        <w:spacing w:line="360" w:lineRule="auto"/>
        <w:rPr>
          <w:rFonts w:ascii="Source Sans Pro" w:hAnsi="Source Sans Pro"/>
          <w:iCs/>
          <w:sz w:val="20"/>
          <w:szCs w:val="20"/>
          <w:lang w:eastAsia="zh-CN"/>
        </w:rPr>
      </w:pPr>
    </w:p>
    <w:p w14:paraId="0458D880"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t>Oświadczam/my*, że:</w:t>
      </w:r>
    </w:p>
    <w:p w14:paraId="5B4C9325"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t>dysponujemy narzędziem/urządzeniem wskazanym w poz. …….…. wykazu,</w:t>
      </w:r>
    </w:p>
    <w:p w14:paraId="12AF5DB5"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t>nie dysponujemy narzędziem/urządzeniem wskazanym w poz. ……… wykazu, lecz polegając na zasobach innych podmiotów na zasadach określonych w art. 118 ustawy Prawo zamówień publicznych, będziemy dysponować narzędziem/ urządzeniem.</w:t>
      </w:r>
    </w:p>
    <w:p w14:paraId="6CAAA751"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p>
    <w:p w14:paraId="69E1C1F7"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t>* niepotrzebne skreślić</w:t>
      </w:r>
    </w:p>
    <w:p w14:paraId="708C87E2" w14:textId="77777777" w:rsidR="00767179" w:rsidRPr="000C4F8E" w:rsidRDefault="00767179" w:rsidP="00767179">
      <w:pPr>
        <w:widowControl w:val="0"/>
        <w:suppressAutoHyphens/>
        <w:spacing w:line="360" w:lineRule="auto"/>
        <w:rPr>
          <w:rFonts w:ascii="Source Sans Pro" w:hAnsi="Source Sans Pro"/>
          <w:iCs/>
          <w:sz w:val="20"/>
          <w:szCs w:val="20"/>
          <w:lang w:eastAsia="zh-CN"/>
        </w:rPr>
      </w:pPr>
    </w:p>
    <w:p w14:paraId="5A45CE1B" w14:textId="77777777" w:rsidR="00767179" w:rsidRPr="000C4F8E" w:rsidRDefault="00767179" w:rsidP="00767179">
      <w:pPr>
        <w:widowControl w:val="0"/>
        <w:suppressAutoHyphens/>
        <w:spacing w:line="360" w:lineRule="auto"/>
        <w:ind w:left="425"/>
        <w:jc w:val="center"/>
        <w:rPr>
          <w:rFonts w:ascii="Source Sans Pro" w:eastAsia="Calibri" w:hAnsi="Source Sans Pro"/>
          <w:sz w:val="20"/>
          <w:szCs w:val="20"/>
        </w:rPr>
      </w:pPr>
      <w:bookmarkStart w:id="11" w:name="_Hlk100756368"/>
      <w:r w:rsidRPr="000C4F8E">
        <w:rPr>
          <w:rFonts w:ascii="Source Sans Pro" w:eastAsia="HG Mincho Light J" w:hAnsi="Source Sans Pro"/>
          <w:i/>
          <w:sz w:val="20"/>
          <w:szCs w:val="20"/>
          <w:u w:val="single"/>
        </w:rPr>
        <w:t>Formularz podpisany elektronicznie</w:t>
      </w:r>
    </w:p>
    <w:p w14:paraId="4300B5F4" w14:textId="77777777" w:rsidR="00767179" w:rsidRPr="000C4F8E" w:rsidRDefault="00767179" w:rsidP="00767179">
      <w:pPr>
        <w:widowControl w:val="0"/>
        <w:suppressAutoHyphens/>
        <w:ind w:left="425"/>
        <w:jc w:val="center"/>
        <w:rPr>
          <w:rFonts w:ascii="Source Sans Pro" w:eastAsia="HG Mincho Light J" w:hAnsi="Source Sans Pro"/>
          <w:i/>
          <w:sz w:val="20"/>
          <w:szCs w:val="20"/>
        </w:rPr>
      </w:pPr>
      <w:r w:rsidRPr="000C4F8E">
        <w:rPr>
          <w:rFonts w:ascii="Source Sans Pro" w:eastAsia="HG Mincho Light J" w:hAnsi="Source Sans Pro"/>
          <w:i/>
          <w:sz w:val="20"/>
          <w:szCs w:val="20"/>
        </w:rPr>
        <w:t>(kwalifikowany podpis elektroniczny</w:t>
      </w:r>
    </w:p>
    <w:bookmarkEnd w:id="11"/>
    <w:p w14:paraId="214FB8CC" w14:textId="34B28CF5" w:rsidR="00767179" w:rsidRPr="004E06F8" w:rsidRDefault="00767179" w:rsidP="00767179">
      <w:pPr>
        <w:widowControl w:val="0"/>
        <w:suppressAutoHyphens/>
        <w:spacing w:line="360" w:lineRule="auto"/>
        <w:rPr>
          <w:rFonts w:ascii="Source Sans Pro" w:hAnsi="Source Sans Pro"/>
          <w:i/>
          <w:color w:val="FF0000"/>
          <w:sz w:val="20"/>
          <w:szCs w:val="20"/>
          <w:u w:val="single"/>
          <w:lang w:eastAsia="zh-CN"/>
        </w:rPr>
      </w:pPr>
      <w:r w:rsidRPr="004E06F8">
        <w:rPr>
          <w:rFonts w:ascii="Source Sans Pro" w:eastAsia="HG Mincho Light J" w:hAnsi="Source Sans Pro"/>
          <w:i/>
          <w:color w:val="FF0000"/>
          <w:sz w:val="20"/>
          <w:szCs w:val="20"/>
        </w:rPr>
        <w:t xml:space="preserve"> </w:t>
      </w:r>
    </w:p>
    <w:p w14:paraId="0A712FDF" w14:textId="77777777" w:rsidR="00767179" w:rsidRPr="004E06F8" w:rsidRDefault="00767179" w:rsidP="00767179">
      <w:pPr>
        <w:widowControl w:val="0"/>
        <w:suppressAutoHyphens/>
        <w:spacing w:line="360" w:lineRule="auto"/>
        <w:rPr>
          <w:rFonts w:ascii="Source Sans Pro" w:hAnsi="Source Sans Pro"/>
          <w:iCs/>
          <w:color w:val="FF0000"/>
          <w:sz w:val="20"/>
          <w:szCs w:val="20"/>
          <w:lang w:eastAsia="zh-CN"/>
        </w:rPr>
      </w:pPr>
    </w:p>
    <w:p w14:paraId="3346359C"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p>
    <w:p w14:paraId="2652F0E9" w14:textId="77777777" w:rsidR="004B6CCD" w:rsidRPr="00315533" w:rsidRDefault="004B6CCD" w:rsidP="00796D11">
      <w:pPr>
        <w:pStyle w:val="Zwykytekst3"/>
        <w:spacing w:before="120"/>
        <w:rPr>
          <w:rFonts w:ascii="Source Sans Pro" w:hAnsi="Source Sans Pro" w:cs="Arial"/>
        </w:rPr>
      </w:pPr>
    </w:p>
    <w:p w14:paraId="5235C3BF" w14:textId="77777777" w:rsidR="00560322" w:rsidRDefault="00560322" w:rsidP="004B6CCD">
      <w:pPr>
        <w:pStyle w:val="Zwykytekst3"/>
        <w:spacing w:before="120"/>
        <w:jc w:val="center"/>
        <w:rPr>
          <w:rFonts w:ascii="Source Sans Pro" w:hAnsi="Source Sans Pro" w:cs="Arial"/>
          <w:b/>
          <w:bCs/>
        </w:rPr>
      </w:pPr>
    </w:p>
    <w:p w14:paraId="30557E81" w14:textId="77777777" w:rsidR="004E06F8" w:rsidRDefault="004E06F8" w:rsidP="004B6CCD">
      <w:pPr>
        <w:pStyle w:val="Zwykytekst3"/>
        <w:spacing w:before="120"/>
        <w:jc w:val="center"/>
        <w:rPr>
          <w:rFonts w:ascii="Source Sans Pro" w:hAnsi="Source Sans Pro" w:cs="Arial"/>
          <w:b/>
          <w:bCs/>
        </w:rPr>
      </w:pPr>
    </w:p>
    <w:p w14:paraId="2EA87ED5"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2971AECF"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45D8BD6D"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28B4835C"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5CB04D4F"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7F67E5D6"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41DF997D"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1B1D34CF"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2039A187"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4291DAB9"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15A9FF54"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7BF6FB48"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6D1A42FA"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3FDE58F8"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5EF3DF00"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54C5AC43"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2E5514E4"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0D983105"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04E6785D"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6E883643"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7CF87A6A"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5128C341"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1DC5E682"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05398172" w14:textId="77777777" w:rsidR="00DA52F3" w:rsidRDefault="00DA52F3" w:rsidP="004E06F8">
      <w:pPr>
        <w:pStyle w:val="Zwykytekst3"/>
        <w:spacing w:before="120"/>
        <w:jc w:val="center"/>
        <w:rPr>
          <w:rFonts w:ascii="Calibri Light" w:eastAsia="Calibri" w:hAnsi="Calibri Light" w:cs="Calibri Light"/>
          <w:b/>
          <w:sz w:val="24"/>
          <w:szCs w:val="24"/>
          <w:lang w:eastAsia="pl-PL"/>
        </w:rPr>
      </w:pPr>
    </w:p>
    <w:p w14:paraId="2E9547AF" w14:textId="77777777" w:rsidR="00DA52F3" w:rsidRDefault="00DA52F3" w:rsidP="004E06F8">
      <w:pPr>
        <w:pStyle w:val="Zwykytekst3"/>
        <w:spacing w:before="120"/>
        <w:jc w:val="center"/>
        <w:rPr>
          <w:rFonts w:ascii="Calibri Light" w:eastAsia="Calibri" w:hAnsi="Calibri Light" w:cs="Calibri Light"/>
          <w:b/>
          <w:sz w:val="24"/>
          <w:szCs w:val="24"/>
          <w:lang w:eastAsia="pl-PL"/>
        </w:rPr>
      </w:pPr>
    </w:p>
    <w:p w14:paraId="01E3B22F" w14:textId="77777777" w:rsidR="00DA52F3" w:rsidRDefault="00DA52F3" w:rsidP="004E06F8">
      <w:pPr>
        <w:pStyle w:val="Zwykytekst3"/>
        <w:spacing w:before="120"/>
        <w:jc w:val="center"/>
        <w:rPr>
          <w:rFonts w:ascii="Calibri Light" w:eastAsia="Calibri" w:hAnsi="Calibri Light" w:cs="Calibri Light"/>
          <w:b/>
          <w:sz w:val="24"/>
          <w:szCs w:val="24"/>
          <w:lang w:eastAsia="pl-PL"/>
        </w:rPr>
      </w:pPr>
    </w:p>
    <w:p w14:paraId="0BBC0867" w14:textId="64ABDF97" w:rsidR="004E06F8" w:rsidRPr="000C4F8E" w:rsidRDefault="004E06F8" w:rsidP="004E06F8">
      <w:pPr>
        <w:pStyle w:val="Zwykytekst3"/>
        <w:spacing w:before="120"/>
        <w:jc w:val="center"/>
        <w:rPr>
          <w:rFonts w:ascii="Calibri Light" w:eastAsia="Calibri" w:hAnsi="Calibri Light" w:cs="Calibri Light"/>
          <w:b/>
          <w:sz w:val="24"/>
          <w:szCs w:val="24"/>
          <w:lang w:eastAsia="pl-PL"/>
        </w:rPr>
      </w:pPr>
      <w:r w:rsidRPr="000C4F8E">
        <w:rPr>
          <w:rFonts w:ascii="Calibri Light" w:eastAsia="Calibri" w:hAnsi="Calibri Light" w:cs="Calibri Light"/>
          <w:b/>
          <w:sz w:val="24"/>
          <w:szCs w:val="24"/>
          <w:lang w:eastAsia="pl-PL"/>
        </w:rPr>
        <w:lastRenderedPageBreak/>
        <w:t>Formularz 3.9</w:t>
      </w:r>
    </w:p>
    <w:p w14:paraId="4EDB3A2F" w14:textId="685E7BB0" w:rsidR="004E06F8" w:rsidRPr="000C4F8E" w:rsidRDefault="004E06F8" w:rsidP="004E06F8">
      <w:pPr>
        <w:pStyle w:val="Zwykytekst3"/>
        <w:spacing w:before="120"/>
        <w:jc w:val="center"/>
        <w:rPr>
          <w:rFonts w:ascii="Source Sans Pro" w:hAnsi="Source Sans Pro" w:cs="Arial"/>
          <w:b/>
          <w:bCs/>
        </w:rPr>
      </w:pPr>
      <w:r w:rsidRPr="000C4F8E">
        <w:rPr>
          <w:rFonts w:ascii="Calibri Light" w:hAnsi="Calibri Light" w:cs="Calibri"/>
          <w:b/>
        </w:rPr>
        <w:t>Wykaz osób</w:t>
      </w:r>
    </w:p>
    <w:p w14:paraId="7953FF36" w14:textId="77777777" w:rsidR="004E06F8" w:rsidRPr="000C4F8E" w:rsidRDefault="004E06F8" w:rsidP="0013418A">
      <w:pPr>
        <w:pStyle w:val="Zwykytekst3"/>
        <w:ind w:left="5672" w:firstLine="709"/>
        <w:rPr>
          <w:rFonts w:ascii="Source Sans Pro" w:hAnsi="Source Sans Pro" w:cs="Arial"/>
          <w:b/>
          <w:bCs/>
          <w:sz w:val="18"/>
          <w:szCs w:val="18"/>
        </w:rPr>
      </w:pPr>
      <w:r w:rsidRPr="000C4F8E">
        <w:rPr>
          <w:rFonts w:ascii="Source Sans Pro" w:hAnsi="Source Sans Pro" w:cs="Arial"/>
          <w:b/>
          <w:bCs/>
          <w:sz w:val="18"/>
          <w:szCs w:val="18"/>
        </w:rPr>
        <w:t>Zamawiający:</w:t>
      </w:r>
    </w:p>
    <w:p w14:paraId="2672BB7F" w14:textId="77777777" w:rsidR="004E06F8" w:rsidRPr="000C4F8E" w:rsidRDefault="004E06F8" w:rsidP="004E06F8">
      <w:pPr>
        <w:pStyle w:val="Zwykytekst3"/>
        <w:ind w:left="5672" w:firstLine="709"/>
        <w:rPr>
          <w:rFonts w:ascii="Source Sans Pro" w:hAnsi="Source Sans Pro" w:cs="Arial"/>
          <w:b/>
          <w:bCs/>
          <w:sz w:val="18"/>
          <w:szCs w:val="18"/>
        </w:rPr>
      </w:pPr>
      <w:r w:rsidRPr="000C4F8E">
        <w:rPr>
          <w:rFonts w:ascii="Source Sans Pro" w:hAnsi="Source Sans Pro" w:cs="Arial"/>
          <w:b/>
          <w:bCs/>
          <w:sz w:val="18"/>
          <w:szCs w:val="18"/>
        </w:rPr>
        <w:t>Politechnika Warszawska</w:t>
      </w:r>
    </w:p>
    <w:p w14:paraId="1A8FBACD" w14:textId="77777777" w:rsidR="004E06F8" w:rsidRPr="000C4F8E" w:rsidRDefault="004E06F8" w:rsidP="004E06F8">
      <w:pPr>
        <w:pStyle w:val="Zwykytekst3"/>
        <w:ind w:left="4963"/>
        <w:rPr>
          <w:rFonts w:ascii="Source Sans Pro" w:hAnsi="Source Sans Pro" w:cs="Arial"/>
          <w:b/>
          <w:bCs/>
          <w:sz w:val="18"/>
          <w:szCs w:val="18"/>
        </w:rPr>
      </w:pPr>
      <w:r w:rsidRPr="000C4F8E">
        <w:rPr>
          <w:rFonts w:ascii="Source Sans Pro" w:hAnsi="Source Sans Pro" w:cs="Arial"/>
          <w:b/>
          <w:bCs/>
          <w:sz w:val="18"/>
          <w:szCs w:val="18"/>
        </w:rPr>
        <w:t>Wydział Mechaniczny Energetyki i Lotnictwa</w:t>
      </w:r>
    </w:p>
    <w:p w14:paraId="16FDFEC7"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Nazwa (firma)/imię i nazwisko Wykonawcy – </w:t>
      </w:r>
    </w:p>
    <w:p w14:paraId="2923C387"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w:t>
      </w:r>
    </w:p>
    <w:p w14:paraId="5C10E476"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Adres Wykonawcy (ulica, numer domu, numer lokalu, miejscowość i kod pocztowy) –</w:t>
      </w:r>
    </w:p>
    <w:p w14:paraId="0F197B94"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w:t>
      </w:r>
    </w:p>
    <w:p w14:paraId="5FA6A824"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w zależności od podmiotu NIP/PESEL: ………………...……………….., </w:t>
      </w:r>
    </w:p>
    <w:p w14:paraId="178D62F1"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REGON: …………………………………….……………...,</w:t>
      </w:r>
    </w:p>
    <w:p w14:paraId="261986AD"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w zależności od podmiotu: KRS/CEiDG): …………………….…………….……………………….,</w:t>
      </w:r>
    </w:p>
    <w:p w14:paraId="3C506D7E"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reprezentowany przez:…………………………………………………………………………………….             </w:t>
      </w:r>
    </w:p>
    <w:p w14:paraId="74856206"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                                                                       (imię, nazwisko, stanowisko/podstawa do reprezentacji)</w:t>
      </w:r>
    </w:p>
    <w:p w14:paraId="69C0D70C" w14:textId="4E5C2710"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Na potrzeby postępowania o udzielenie zamówienia publicznego </w:t>
      </w:r>
      <w:bookmarkStart w:id="12" w:name="_Hlk175568561"/>
      <w:r w:rsidRPr="000C4F8E">
        <w:rPr>
          <w:rFonts w:ascii="Source Sans Pro" w:hAnsi="Source Sans Pro" w:cs="Arial"/>
          <w:b/>
          <w:bCs/>
          <w:sz w:val="18"/>
          <w:szCs w:val="18"/>
        </w:rPr>
        <w:t>na 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bookmarkEnd w:id="12"/>
      <w:r w:rsidRPr="000C4F8E">
        <w:rPr>
          <w:rFonts w:ascii="Source Sans Pro" w:hAnsi="Source Sans Pro" w:cs="Arial"/>
          <w:b/>
          <w:bCs/>
          <w:sz w:val="18"/>
          <w:szCs w:val="18"/>
        </w:rPr>
        <w:t>, numer referencyjny MELBDZ.261.</w:t>
      </w:r>
      <w:r w:rsidR="00053448">
        <w:rPr>
          <w:rFonts w:ascii="Source Sans Pro" w:hAnsi="Source Sans Pro" w:cs="Arial"/>
          <w:b/>
          <w:bCs/>
          <w:sz w:val="18"/>
          <w:szCs w:val="18"/>
        </w:rPr>
        <w:t>66</w:t>
      </w:r>
      <w:r w:rsidRPr="000C4F8E">
        <w:rPr>
          <w:rFonts w:ascii="Source Sans Pro" w:hAnsi="Source Sans Pro" w:cs="Arial"/>
          <w:b/>
          <w:bCs/>
          <w:sz w:val="18"/>
          <w:szCs w:val="18"/>
        </w:rPr>
        <w:t xml:space="preserve">.2024, prowadzonego przez Politechnikę Warszawską, przedstawiamy wykaz osób skierowanych przez Wykonawcę do realizacji zamówienia publicznego, w szczególności odpowiedzialnych za świadczenie usług, </w:t>
      </w:r>
      <w:r w:rsidR="002473CF" w:rsidRPr="000C4F8E">
        <w:rPr>
          <w:rFonts w:ascii="Source Sans Pro" w:hAnsi="Source Sans Pro" w:cs="Arial"/>
          <w:b/>
          <w:bCs/>
          <w:sz w:val="18"/>
          <w:szCs w:val="18"/>
        </w:rPr>
        <w:t xml:space="preserve"> </w:t>
      </w:r>
      <w:r w:rsidRPr="000C4F8E">
        <w:rPr>
          <w:rFonts w:ascii="Source Sans Pro" w:hAnsi="Source Sans Pro" w:cs="Arial"/>
          <w:b/>
          <w:bCs/>
          <w:sz w:val="18"/>
          <w:szCs w:val="18"/>
        </w:rPr>
        <w:t xml:space="preserve"> wraz z informacjami na temat ich kwalifikacji zawodowych, uprawnień, doświadczenia i wykształcenia niezbędnych do wykonania zamówienia, a także zakresu wykonywanych przez nie czynności, oraz informacją o podstawie dysponowania tymi osobami.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871"/>
        <w:gridCol w:w="1859"/>
        <w:gridCol w:w="1817"/>
        <w:gridCol w:w="1864"/>
      </w:tblGrid>
      <w:tr w:rsidR="000C4F8E" w:rsidRPr="000C4F8E" w14:paraId="0085DB8E" w14:textId="77777777" w:rsidTr="002473CF">
        <w:trPr>
          <w:tblHeader/>
        </w:trPr>
        <w:tc>
          <w:tcPr>
            <w:tcW w:w="649" w:type="dxa"/>
            <w:shd w:val="clear" w:color="auto" w:fill="auto"/>
          </w:tcPr>
          <w:p w14:paraId="435F6753"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L.p.</w:t>
            </w:r>
          </w:p>
        </w:tc>
        <w:tc>
          <w:tcPr>
            <w:tcW w:w="2871" w:type="dxa"/>
            <w:shd w:val="clear" w:color="auto" w:fill="auto"/>
          </w:tcPr>
          <w:p w14:paraId="3E0BB0DF"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 xml:space="preserve">Imię, imiona, nazwisko </w:t>
            </w:r>
          </w:p>
        </w:tc>
        <w:tc>
          <w:tcPr>
            <w:tcW w:w="1859" w:type="dxa"/>
            <w:shd w:val="clear" w:color="auto" w:fill="auto"/>
          </w:tcPr>
          <w:p w14:paraId="618D2D0E"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Opis posiadanych</w:t>
            </w:r>
            <w:r w:rsidRPr="000C4F8E">
              <w:rPr>
                <w:rFonts w:ascii="Calibri Light" w:hAnsi="Calibri Light"/>
                <w:color w:val="auto"/>
                <w:sz w:val="16"/>
                <w:szCs w:val="16"/>
              </w:rPr>
              <w:br/>
            </w:r>
            <w:r w:rsidRPr="000C4F8E">
              <w:rPr>
                <w:rFonts w:ascii="Calibri Light" w:hAnsi="Calibri Light" w:cs="Arial"/>
                <w:color w:val="auto"/>
                <w:sz w:val="16"/>
                <w:szCs w:val="16"/>
              </w:rPr>
              <w:t>kwalifikacji zawodowych</w:t>
            </w:r>
          </w:p>
          <w:p w14:paraId="00066E52"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p>
          <w:p w14:paraId="11C2F969" w14:textId="2F1F7879"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Szczegółowy opis zakresu posiadanych kwalifikacji / uprawnień / doświadczenia, potwierdzający wymagania postawione w</w:t>
            </w:r>
            <w:r w:rsidRPr="000C4F8E">
              <w:rPr>
                <w:rFonts w:ascii="Calibri Light" w:hAnsi="Calibri Light"/>
                <w:color w:val="auto"/>
                <w:sz w:val="16"/>
                <w:szCs w:val="16"/>
              </w:rPr>
              <w:br/>
            </w:r>
            <w:r w:rsidRPr="000C4F8E">
              <w:rPr>
                <w:rFonts w:ascii="Calibri Light" w:hAnsi="Calibri Light" w:cs="Calibri"/>
                <w:b/>
                <w:bCs/>
                <w:color w:val="auto"/>
                <w:sz w:val="16"/>
                <w:szCs w:val="16"/>
              </w:rPr>
              <w:t xml:space="preserve">pkt 8.1.6) </w:t>
            </w:r>
            <w:r w:rsidRPr="000C4F8E">
              <w:rPr>
                <w:rFonts w:ascii="Calibri Light" w:hAnsi="Calibri Light" w:cs="Arial"/>
                <w:b/>
                <w:bCs/>
                <w:color w:val="auto"/>
                <w:sz w:val="16"/>
                <w:szCs w:val="16"/>
              </w:rPr>
              <w:t>SWZ</w:t>
            </w:r>
          </w:p>
        </w:tc>
        <w:tc>
          <w:tcPr>
            <w:tcW w:w="1817" w:type="dxa"/>
            <w:shd w:val="clear" w:color="auto" w:fill="auto"/>
          </w:tcPr>
          <w:p w14:paraId="7FE6FEC5"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Funkcja (rola)</w:t>
            </w:r>
            <w:r w:rsidRPr="000C4F8E">
              <w:rPr>
                <w:rFonts w:ascii="Calibri Light" w:hAnsi="Calibri Light"/>
                <w:color w:val="auto"/>
                <w:sz w:val="16"/>
                <w:szCs w:val="16"/>
              </w:rPr>
              <w:br/>
            </w:r>
            <w:r w:rsidRPr="000C4F8E">
              <w:rPr>
                <w:rFonts w:ascii="Calibri Light" w:hAnsi="Calibri Light" w:cs="Arial"/>
                <w:color w:val="auto"/>
                <w:sz w:val="16"/>
                <w:szCs w:val="16"/>
              </w:rPr>
              <w:t>w realizacji</w:t>
            </w:r>
            <w:r w:rsidRPr="000C4F8E">
              <w:rPr>
                <w:rFonts w:ascii="Calibri Light" w:hAnsi="Calibri Light"/>
                <w:color w:val="auto"/>
                <w:sz w:val="16"/>
                <w:szCs w:val="16"/>
              </w:rPr>
              <w:br/>
            </w:r>
            <w:r w:rsidRPr="000C4F8E">
              <w:rPr>
                <w:rFonts w:ascii="Calibri Light" w:hAnsi="Calibri Light" w:cs="Arial"/>
                <w:color w:val="auto"/>
                <w:sz w:val="16"/>
                <w:szCs w:val="16"/>
              </w:rPr>
              <w:t>zamówienia</w:t>
            </w:r>
          </w:p>
        </w:tc>
        <w:tc>
          <w:tcPr>
            <w:tcW w:w="1864" w:type="dxa"/>
            <w:shd w:val="clear" w:color="auto" w:fill="auto"/>
          </w:tcPr>
          <w:p w14:paraId="5BC8B9F4"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Podstawa dysponowania</w:t>
            </w:r>
          </w:p>
          <w:p w14:paraId="3E92AD1E"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p>
          <w:p w14:paraId="1C082BD2" w14:textId="2A5084A9"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W przypadku, gdy wykonawca dysponuje wskazaną osobą na podstawie stosunku prawnego łączącego go bezpośrednio z tą</w:t>
            </w:r>
            <w:r w:rsidRPr="000C4F8E">
              <w:rPr>
                <w:rFonts w:ascii="Calibri Light" w:hAnsi="Calibri Light"/>
                <w:color w:val="auto"/>
                <w:sz w:val="16"/>
                <w:szCs w:val="16"/>
              </w:rPr>
              <w:br/>
            </w:r>
            <w:r w:rsidRPr="000C4F8E">
              <w:rPr>
                <w:rFonts w:ascii="Calibri Light" w:hAnsi="Calibri Light" w:cs="Arial"/>
                <w:color w:val="auto"/>
                <w:sz w:val="16"/>
                <w:szCs w:val="16"/>
              </w:rPr>
              <w:t>osobą należy wpisać „dysponowanie bezpośrednie”. Natomiast w przypadku, gdy wskazana osoba jest udostępniana przez inny</w:t>
            </w:r>
            <w:r w:rsidRPr="000C4F8E">
              <w:rPr>
                <w:rFonts w:ascii="Calibri Light" w:hAnsi="Calibri Light"/>
                <w:color w:val="auto"/>
                <w:sz w:val="16"/>
                <w:szCs w:val="16"/>
              </w:rPr>
              <w:br/>
            </w:r>
            <w:r w:rsidRPr="000C4F8E">
              <w:rPr>
                <w:rFonts w:ascii="Calibri Light" w:hAnsi="Calibri Light" w:cs="Arial"/>
                <w:color w:val="auto"/>
                <w:sz w:val="16"/>
                <w:szCs w:val="16"/>
              </w:rPr>
              <w:t>podmiot (podmiot trzeci) należy wpisać „dysponowanie pośrednie” i jednocześnie załączyć do oferty zobowiązanie tego</w:t>
            </w:r>
            <w:r w:rsidRPr="000C4F8E">
              <w:rPr>
                <w:rFonts w:ascii="Calibri Light" w:hAnsi="Calibri Light"/>
                <w:color w:val="auto"/>
                <w:sz w:val="16"/>
                <w:szCs w:val="16"/>
              </w:rPr>
              <w:br/>
            </w:r>
            <w:r w:rsidRPr="000C4F8E">
              <w:rPr>
                <w:rFonts w:ascii="Calibri Light" w:hAnsi="Calibri Light" w:cs="Arial"/>
                <w:color w:val="auto"/>
                <w:sz w:val="16"/>
                <w:szCs w:val="16"/>
              </w:rPr>
              <w:t>podmiotu (podmiotu trzeciego) do oddania wykonawcy do dyspozycji niezbędnych zasobów na okres korzystania z nich przy</w:t>
            </w:r>
            <w:r w:rsidRPr="000C4F8E">
              <w:rPr>
                <w:rFonts w:ascii="Calibri Light" w:hAnsi="Calibri Light"/>
                <w:color w:val="auto"/>
                <w:sz w:val="16"/>
                <w:szCs w:val="16"/>
              </w:rPr>
              <w:br/>
            </w:r>
            <w:r w:rsidRPr="000C4F8E">
              <w:rPr>
                <w:rFonts w:ascii="Calibri Light" w:hAnsi="Calibri Light" w:cs="Arial"/>
                <w:color w:val="auto"/>
                <w:sz w:val="16"/>
                <w:szCs w:val="16"/>
              </w:rPr>
              <w:t xml:space="preserve">wykonaniu zamówienia, spełniające wymagania pkt. </w:t>
            </w:r>
            <w:r w:rsidRPr="000C4F8E">
              <w:rPr>
                <w:rFonts w:ascii="Calibri Light" w:hAnsi="Calibri Light" w:cs="Arial"/>
                <w:b/>
                <w:bCs/>
                <w:color w:val="auto"/>
                <w:sz w:val="16"/>
                <w:szCs w:val="16"/>
              </w:rPr>
              <w:t>8 .1.6)SWZ</w:t>
            </w:r>
          </w:p>
        </w:tc>
      </w:tr>
      <w:tr w:rsidR="000C4F8E" w:rsidRPr="000C4F8E" w14:paraId="61E14F12" w14:textId="77777777" w:rsidTr="002473CF">
        <w:tc>
          <w:tcPr>
            <w:tcW w:w="649" w:type="dxa"/>
            <w:shd w:val="clear" w:color="auto" w:fill="auto"/>
          </w:tcPr>
          <w:p w14:paraId="2A4475E8" w14:textId="77777777" w:rsidR="002473CF" w:rsidRPr="000C4F8E" w:rsidRDefault="002473CF" w:rsidP="0064777E">
            <w:pPr>
              <w:pStyle w:val="Default"/>
              <w:widowControl w:val="0"/>
              <w:suppressAutoHyphens/>
              <w:spacing w:after="120"/>
              <w:rPr>
                <w:rFonts w:ascii="Calibri Light" w:hAnsi="Calibri Light" w:cs="Arial"/>
                <w:color w:val="auto"/>
                <w:sz w:val="16"/>
                <w:szCs w:val="16"/>
              </w:rPr>
            </w:pPr>
            <w:r w:rsidRPr="000C4F8E">
              <w:rPr>
                <w:rFonts w:ascii="Calibri Light" w:hAnsi="Calibri Light" w:cs="Arial"/>
                <w:color w:val="auto"/>
                <w:sz w:val="16"/>
                <w:szCs w:val="16"/>
              </w:rPr>
              <w:t>1.</w:t>
            </w:r>
          </w:p>
        </w:tc>
        <w:tc>
          <w:tcPr>
            <w:tcW w:w="2871" w:type="dxa"/>
            <w:shd w:val="clear" w:color="auto" w:fill="auto"/>
          </w:tcPr>
          <w:p w14:paraId="1F6C1C47"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59" w:type="dxa"/>
            <w:shd w:val="clear" w:color="auto" w:fill="auto"/>
          </w:tcPr>
          <w:p w14:paraId="11858A5A"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17" w:type="dxa"/>
            <w:shd w:val="clear" w:color="auto" w:fill="auto"/>
          </w:tcPr>
          <w:p w14:paraId="4B196384"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64" w:type="dxa"/>
            <w:shd w:val="clear" w:color="auto" w:fill="auto"/>
          </w:tcPr>
          <w:p w14:paraId="280BA5B8" w14:textId="77777777" w:rsidR="002473CF" w:rsidRPr="000C4F8E" w:rsidRDefault="002473CF" w:rsidP="0064777E">
            <w:pPr>
              <w:pStyle w:val="Default"/>
              <w:widowControl w:val="0"/>
              <w:suppressAutoHyphens/>
              <w:spacing w:after="120"/>
              <w:rPr>
                <w:rFonts w:ascii="Arial" w:hAnsi="Arial" w:cs="Arial"/>
                <w:color w:val="auto"/>
                <w:sz w:val="16"/>
                <w:szCs w:val="16"/>
              </w:rPr>
            </w:pPr>
          </w:p>
        </w:tc>
      </w:tr>
      <w:tr w:rsidR="000C4F8E" w:rsidRPr="000C4F8E" w14:paraId="62C65CD4" w14:textId="77777777" w:rsidTr="002473CF">
        <w:tc>
          <w:tcPr>
            <w:tcW w:w="649" w:type="dxa"/>
            <w:shd w:val="clear" w:color="auto" w:fill="auto"/>
          </w:tcPr>
          <w:p w14:paraId="1EE525E9" w14:textId="77777777" w:rsidR="002473CF" w:rsidRPr="000C4F8E" w:rsidRDefault="002473CF" w:rsidP="0064777E">
            <w:pPr>
              <w:pStyle w:val="Default"/>
              <w:widowControl w:val="0"/>
              <w:suppressAutoHyphens/>
              <w:spacing w:after="120"/>
              <w:rPr>
                <w:rFonts w:ascii="Calibri Light" w:hAnsi="Calibri Light" w:cs="Arial"/>
                <w:color w:val="auto"/>
                <w:sz w:val="16"/>
                <w:szCs w:val="16"/>
              </w:rPr>
            </w:pPr>
            <w:r w:rsidRPr="000C4F8E">
              <w:rPr>
                <w:rFonts w:ascii="Calibri Light" w:hAnsi="Calibri Light" w:cs="Arial"/>
                <w:color w:val="auto"/>
                <w:sz w:val="16"/>
                <w:szCs w:val="16"/>
              </w:rPr>
              <w:t>………</w:t>
            </w:r>
          </w:p>
        </w:tc>
        <w:tc>
          <w:tcPr>
            <w:tcW w:w="2871" w:type="dxa"/>
            <w:shd w:val="clear" w:color="auto" w:fill="auto"/>
          </w:tcPr>
          <w:p w14:paraId="57EC0CA6"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59" w:type="dxa"/>
            <w:shd w:val="clear" w:color="auto" w:fill="auto"/>
          </w:tcPr>
          <w:p w14:paraId="15AE0E34"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17" w:type="dxa"/>
            <w:shd w:val="clear" w:color="auto" w:fill="auto"/>
          </w:tcPr>
          <w:p w14:paraId="5163A8D2"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64" w:type="dxa"/>
            <w:shd w:val="clear" w:color="auto" w:fill="auto"/>
          </w:tcPr>
          <w:p w14:paraId="77506883" w14:textId="77777777" w:rsidR="002473CF" w:rsidRPr="000C4F8E" w:rsidRDefault="002473CF" w:rsidP="0064777E">
            <w:pPr>
              <w:pStyle w:val="Default"/>
              <w:widowControl w:val="0"/>
              <w:suppressAutoHyphens/>
              <w:spacing w:after="120"/>
              <w:rPr>
                <w:rFonts w:ascii="Arial" w:hAnsi="Arial" w:cs="Arial"/>
                <w:color w:val="auto"/>
                <w:sz w:val="16"/>
                <w:szCs w:val="16"/>
              </w:rPr>
            </w:pPr>
          </w:p>
        </w:tc>
      </w:tr>
    </w:tbl>
    <w:p w14:paraId="13A63CAE" w14:textId="49B08947" w:rsidR="002473CF" w:rsidRPr="000C4F8E" w:rsidRDefault="002473CF" w:rsidP="002473CF">
      <w:pPr>
        <w:pStyle w:val="Default"/>
        <w:spacing w:after="120"/>
        <w:rPr>
          <w:rFonts w:ascii="Calibri Light" w:hAnsi="Calibri Light" w:cs="Arial"/>
          <w:color w:val="auto"/>
        </w:rPr>
      </w:pPr>
      <w:r w:rsidRPr="000C4F8E">
        <w:rPr>
          <w:rFonts w:ascii="Calibri Light" w:hAnsi="Calibri Light" w:cs="Arial"/>
          <w:color w:val="auto"/>
        </w:rPr>
        <w:t>Oświadczam/my, że wszystkie informacje podane w ww. oświadczeniu są aktualne i zgodne z prawdą oraz zostały przedstawione z pełną świadomością konsekwencji wprowadzenia Zamawiającego w błąd przy przedstawianiu informacji.</w:t>
      </w:r>
    </w:p>
    <w:p w14:paraId="6B72A20B" w14:textId="77777777" w:rsidR="002473CF" w:rsidRPr="000C4F8E" w:rsidRDefault="002473CF" w:rsidP="002473CF">
      <w:pPr>
        <w:jc w:val="center"/>
        <w:rPr>
          <w:rFonts w:ascii="Calibri Light" w:eastAsia="Calibri" w:hAnsi="Calibri Light" w:cs="Calibri Light"/>
        </w:rPr>
      </w:pPr>
      <w:r w:rsidRPr="000C4F8E">
        <w:rPr>
          <w:rFonts w:ascii="Calibri Light" w:hAnsi="Calibri Light" w:cs="Calibri Light"/>
          <w:i/>
          <w:u w:val="single"/>
        </w:rPr>
        <w:t>Formularz podpisany elektronicznie</w:t>
      </w:r>
    </w:p>
    <w:p w14:paraId="27BF8119" w14:textId="77777777" w:rsidR="002473CF" w:rsidRPr="000C4F8E" w:rsidRDefault="002473CF" w:rsidP="002473CF">
      <w:pPr>
        <w:jc w:val="center"/>
        <w:rPr>
          <w:rFonts w:ascii="Calibri Light" w:eastAsia="Calibri" w:hAnsi="Calibri Light" w:cs="Calibri Light"/>
        </w:rPr>
      </w:pPr>
      <w:r w:rsidRPr="000C4F8E">
        <w:rPr>
          <w:rFonts w:ascii="Calibri Light" w:hAnsi="Calibri Light" w:cs="Calibri Light"/>
          <w:i/>
          <w:sz w:val="16"/>
          <w:szCs w:val="16"/>
        </w:rPr>
        <w:t>(kwalifikowany podpis elektroniczny, należy podpisać pod rygorem nieważności)</w:t>
      </w:r>
    </w:p>
    <w:p w14:paraId="6CB68B83" w14:textId="77777777" w:rsidR="004E06F8" w:rsidRPr="002473CF" w:rsidRDefault="004E06F8" w:rsidP="004B6CCD">
      <w:pPr>
        <w:pStyle w:val="Zwykytekst3"/>
        <w:spacing w:before="120"/>
        <w:jc w:val="center"/>
        <w:rPr>
          <w:rFonts w:ascii="Source Sans Pro" w:hAnsi="Source Sans Pro" w:cs="Arial"/>
          <w:b/>
          <w:bCs/>
          <w:color w:val="FF0000"/>
        </w:rPr>
      </w:pPr>
    </w:p>
    <w:p w14:paraId="1F17ACF0" w14:textId="77777777" w:rsidR="004E06F8" w:rsidRDefault="004E06F8" w:rsidP="004B6CCD">
      <w:pPr>
        <w:pStyle w:val="Zwykytekst3"/>
        <w:spacing w:before="120"/>
        <w:jc w:val="center"/>
        <w:rPr>
          <w:rFonts w:ascii="Source Sans Pro" w:hAnsi="Source Sans Pro" w:cs="Arial"/>
          <w:b/>
          <w:bCs/>
        </w:rPr>
      </w:pPr>
    </w:p>
    <w:p w14:paraId="76D63864" w14:textId="77777777" w:rsidR="004E06F8" w:rsidRDefault="004E06F8" w:rsidP="004B6CCD">
      <w:pPr>
        <w:pStyle w:val="Zwykytekst3"/>
        <w:spacing w:before="120"/>
        <w:jc w:val="center"/>
        <w:rPr>
          <w:rFonts w:ascii="Source Sans Pro" w:hAnsi="Source Sans Pro" w:cs="Arial"/>
          <w:b/>
          <w:bCs/>
        </w:rPr>
      </w:pPr>
    </w:p>
    <w:p w14:paraId="55978142" w14:textId="77777777" w:rsidR="004E06F8" w:rsidRDefault="004E06F8" w:rsidP="004B6CCD">
      <w:pPr>
        <w:pStyle w:val="Zwykytekst3"/>
        <w:spacing w:before="120"/>
        <w:jc w:val="center"/>
        <w:rPr>
          <w:rFonts w:ascii="Source Sans Pro" w:hAnsi="Source Sans Pro" w:cs="Arial"/>
          <w:b/>
          <w:bCs/>
        </w:rPr>
      </w:pPr>
    </w:p>
    <w:p w14:paraId="21322424" w14:textId="77777777" w:rsidR="004E06F8" w:rsidRDefault="004E06F8" w:rsidP="004B6CCD">
      <w:pPr>
        <w:pStyle w:val="Zwykytekst3"/>
        <w:spacing w:before="120"/>
        <w:jc w:val="center"/>
        <w:rPr>
          <w:rFonts w:ascii="Source Sans Pro" w:hAnsi="Source Sans Pro" w:cs="Arial"/>
          <w:b/>
          <w:bCs/>
        </w:rPr>
      </w:pPr>
    </w:p>
    <w:p w14:paraId="1402D50F" w14:textId="77777777" w:rsidR="004E06F8" w:rsidRDefault="004E06F8" w:rsidP="004B6CCD">
      <w:pPr>
        <w:pStyle w:val="Zwykytekst3"/>
        <w:spacing w:before="120"/>
        <w:jc w:val="center"/>
        <w:rPr>
          <w:rFonts w:ascii="Source Sans Pro" w:hAnsi="Source Sans Pro" w:cs="Arial"/>
          <w:b/>
          <w:bCs/>
        </w:rPr>
      </w:pPr>
    </w:p>
    <w:p w14:paraId="70F43C3C" w14:textId="77777777" w:rsidR="004E06F8" w:rsidRDefault="004E06F8" w:rsidP="004B6CCD">
      <w:pPr>
        <w:pStyle w:val="Zwykytekst3"/>
        <w:spacing w:before="120"/>
        <w:jc w:val="center"/>
        <w:rPr>
          <w:rFonts w:ascii="Source Sans Pro" w:hAnsi="Source Sans Pro" w:cs="Arial"/>
          <w:b/>
          <w:bCs/>
        </w:rPr>
      </w:pPr>
    </w:p>
    <w:p w14:paraId="75F8FFEB" w14:textId="77777777" w:rsidR="004E06F8" w:rsidRDefault="004E06F8" w:rsidP="004B6CCD">
      <w:pPr>
        <w:pStyle w:val="Zwykytekst3"/>
        <w:spacing w:before="120"/>
        <w:jc w:val="center"/>
        <w:rPr>
          <w:rFonts w:ascii="Source Sans Pro" w:hAnsi="Source Sans Pro" w:cs="Arial"/>
          <w:b/>
          <w:bCs/>
        </w:rPr>
      </w:pPr>
    </w:p>
    <w:p w14:paraId="597A2C63" w14:textId="77777777" w:rsidR="004E06F8" w:rsidRPr="00315533" w:rsidRDefault="004E06F8" w:rsidP="004B6CCD">
      <w:pPr>
        <w:pStyle w:val="Zwykytekst3"/>
        <w:spacing w:before="120"/>
        <w:jc w:val="center"/>
        <w:rPr>
          <w:rFonts w:ascii="Source Sans Pro" w:hAnsi="Source Sans Pro" w:cs="Arial"/>
          <w:b/>
          <w:bCs/>
        </w:rPr>
      </w:pPr>
    </w:p>
    <w:p w14:paraId="73A368CD" w14:textId="77777777" w:rsidR="00560322" w:rsidRPr="00315533" w:rsidRDefault="00560322" w:rsidP="004B6CCD">
      <w:pPr>
        <w:pStyle w:val="Zwykytekst3"/>
        <w:spacing w:before="120"/>
        <w:jc w:val="center"/>
        <w:rPr>
          <w:rFonts w:ascii="Source Sans Pro" w:hAnsi="Source Sans Pro" w:cs="Arial"/>
          <w:b/>
          <w:bCs/>
        </w:rPr>
      </w:pPr>
    </w:p>
    <w:p w14:paraId="2C098181" w14:textId="77777777" w:rsidR="00824E04" w:rsidRPr="00707819" w:rsidRDefault="00824E04" w:rsidP="00824E04">
      <w:pPr>
        <w:pStyle w:val="rozdzia"/>
        <w:rPr>
          <w:rFonts w:ascii="Source Sans Pro SemiBold" w:hAnsi="Source Sans Pro SemiBold"/>
          <w:sz w:val="20"/>
          <w:szCs w:val="20"/>
        </w:rPr>
      </w:pPr>
      <w:bookmarkStart w:id="13" w:name="_Hlk134534262"/>
    </w:p>
    <w:p w14:paraId="40AAB749" w14:textId="77777777" w:rsidR="00B8551B" w:rsidRDefault="00B8551B" w:rsidP="00B8551B">
      <w:pPr>
        <w:pStyle w:val="rozdzia"/>
        <w:rPr>
          <w:rFonts w:ascii="Source Sans Pro SemiBold" w:hAnsi="Source Sans Pro SemiBold"/>
          <w:sz w:val="20"/>
          <w:szCs w:val="20"/>
        </w:rPr>
      </w:pPr>
    </w:p>
    <w:p w14:paraId="704630D3" w14:textId="77777777" w:rsidR="00B8551B" w:rsidRDefault="00B8551B" w:rsidP="00B8551B">
      <w:pPr>
        <w:autoSpaceDE w:val="0"/>
        <w:autoSpaceDN w:val="0"/>
        <w:adjustRightInd w:val="0"/>
        <w:jc w:val="center"/>
        <w:rPr>
          <w:rFonts w:ascii="Source Sans Pro SemiBold" w:hAnsi="Source Sans Pro SemiBold"/>
          <w:b/>
          <w:bCs/>
          <w:sz w:val="20"/>
          <w:szCs w:val="20"/>
        </w:rPr>
      </w:pPr>
      <w:r>
        <w:rPr>
          <w:rFonts w:ascii="Source Sans Pro SemiBold" w:hAnsi="Source Sans Pro SemiBold"/>
          <w:b/>
          <w:bCs/>
          <w:sz w:val="20"/>
          <w:szCs w:val="20"/>
        </w:rPr>
        <w:t>ROZDZIAŁ VI</w:t>
      </w:r>
    </w:p>
    <w:p w14:paraId="4FCC0F87" w14:textId="77777777" w:rsidR="00B8551B" w:rsidRDefault="00B8551B" w:rsidP="00B8551B">
      <w:pPr>
        <w:autoSpaceDE w:val="0"/>
        <w:autoSpaceDN w:val="0"/>
        <w:adjustRightInd w:val="0"/>
        <w:jc w:val="center"/>
        <w:rPr>
          <w:rFonts w:ascii="Source Sans Pro SemiBold" w:hAnsi="Source Sans Pro SemiBold"/>
          <w:b/>
          <w:bCs/>
          <w:sz w:val="20"/>
          <w:szCs w:val="20"/>
        </w:rPr>
      </w:pPr>
    </w:p>
    <w:p w14:paraId="627C9811" w14:textId="77777777" w:rsidR="00B8551B" w:rsidRDefault="00B8551B" w:rsidP="00B8551B">
      <w:pPr>
        <w:autoSpaceDE w:val="0"/>
        <w:autoSpaceDN w:val="0"/>
        <w:adjustRightInd w:val="0"/>
        <w:jc w:val="center"/>
        <w:rPr>
          <w:rFonts w:ascii="Source Sans Pro SemiBold" w:hAnsi="Source Sans Pro SemiBold"/>
          <w:b/>
          <w:bCs/>
          <w:sz w:val="20"/>
          <w:szCs w:val="20"/>
        </w:rPr>
      </w:pPr>
      <w:r>
        <w:rPr>
          <w:rFonts w:ascii="Source Sans Pro SemiBold" w:hAnsi="Source Sans Pro SemiBold"/>
          <w:b/>
          <w:bCs/>
          <w:sz w:val="20"/>
          <w:szCs w:val="20"/>
        </w:rPr>
        <w:t>PROJEKTOWANE POSTANOWIENIA UMOWY</w:t>
      </w:r>
    </w:p>
    <w:p w14:paraId="60E29ED6" w14:textId="77777777" w:rsidR="00B8551B" w:rsidRDefault="00B8551B" w:rsidP="00B8551B">
      <w:pPr>
        <w:autoSpaceDE w:val="0"/>
        <w:autoSpaceDN w:val="0"/>
        <w:adjustRightInd w:val="0"/>
        <w:jc w:val="center"/>
        <w:rPr>
          <w:rFonts w:ascii="Source Sans Pro SemiBold" w:hAnsi="Source Sans Pro SemiBold"/>
          <w:b/>
          <w:bCs/>
          <w:sz w:val="20"/>
          <w:szCs w:val="20"/>
        </w:rPr>
      </w:pPr>
    </w:p>
    <w:p w14:paraId="70F46FB3" w14:textId="77777777" w:rsidR="00B8551B" w:rsidRDefault="00B8551B" w:rsidP="00B8551B">
      <w:pPr>
        <w:autoSpaceDE w:val="0"/>
        <w:autoSpaceDN w:val="0"/>
        <w:adjustRightInd w:val="0"/>
        <w:jc w:val="center"/>
        <w:rPr>
          <w:rFonts w:ascii="Source Sans Pro SemiBold" w:hAnsi="Source Sans Pro SemiBold"/>
          <w:b/>
          <w:bCs/>
          <w:sz w:val="20"/>
          <w:szCs w:val="20"/>
        </w:rPr>
      </w:pPr>
    </w:p>
    <w:p w14:paraId="6C6E1ECF" w14:textId="77777777" w:rsidR="00B8551B" w:rsidRDefault="00B8551B" w:rsidP="00B8551B">
      <w:pPr>
        <w:autoSpaceDE w:val="0"/>
        <w:autoSpaceDN w:val="0"/>
        <w:adjustRightInd w:val="0"/>
        <w:jc w:val="center"/>
        <w:rPr>
          <w:rFonts w:ascii="Source Sans Pro SemiBold" w:hAnsi="Source Sans Pro SemiBold"/>
          <w:b/>
          <w:bCs/>
          <w:sz w:val="20"/>
          <w:szCs w:val="20"/>
        </w:rPr>
      </w:pPr>
      <w:r>
        <w:rPr>
          <w:rFonts w:ascii="Source Sans Pro SemiBold" w:hAnsi="Source Sans Pro SemiBold"/>
          <w:b/>
          <w:bCs/>
          <w:sz w:val="20"/>
          <w:szCs w:val="20"/>
        </w:rPr>
        <w:t>Projektowane postanowienia umowy w sprawie zamówienia publicznego, które zostaną wprowadzone do treści tej umowy</w:t>
      </w:r>
    </w:p>
    <w:p w14:paraId="57A0E3E8" w14:textId="77777777" w:rsidR="00B8551B" w:rsidRDefault="00B8551B" w:rsidP="00B8551B">
      <w:pPr>
        <w:rPr>
          <w:rFonts w:ascii="Source Sans Pro SemiBold" w:hAnsi="Source Sans Pro SemiBold"/>
          <w:sz w:val="20"/>
          <w:szCs w:val="20"/>
        </w:rPr>
      </w:pPr>
    </w:p>
    <w:p w14:paraId="52542D19" w14:textId="77777777" w:rsidR="00B8551B" w:rsidRDefault="00B8551B" w:rsidP="00B8551B">
      <w:pPr>
        <w:rPr>
          <w:rFonts w:ascii="Source Sans Pro SemiBold" w:hAnsi="Source Sans Pro SemiBold"/>
          <w:sz w:val="20"/>
          <w:szCs w:val="20"/>
          <w:lang w:eastAsia="en-US"/>
        </w:rPr>
      </w:pPr>
    </w:p>
    <w:p w14:paraId="0252EE8E" w14:textId="77777777" w:rsidR="00B8551B" w:rsidRDefault="00B8551B" w:rsidP="00B8551B">
      <w:pPr>
        <w:rPr>
          <w:rFonts w:ascii="Source Sans Pro SemiBold" w:hAnsi="Source Sans Pro SemiBold"/>
          <w:sz w:val="20"/>
          <w:szCs w:val="20"/>
          <w:lang w:eastAsia="en-US"/>
        </w:rPr>
      </w:pPr>
    </w:p>
    <w:p w14:paraId="4296623A" w14:textId="77777777" w:rsidR="00B8551B" w:rsidRDefault="00B8551B" w:rsidP="00B8551B">
      <w:pPr>
        <w:rPr>
          <w:rFonts w:ascii="Source Sans Pro SemiBold" w:hAnsi="Source Sans Pro SemiBold"/>
          <w:sz w:val="20"/>
          <w:szCs w:val="20"/>
          <w:lang w:eastAsia="en-US"/>
        </w:rPr>
      </w:pPr>
    </w:p>
    <w:p w14:paraId="1E431E18" w14:textId="77777777" w:rsidR="00B8551B" w:rsidRDefault="00B8551B" w:rsidP="00B8551B">
      <w:pPr>
        <w:rPr>
          <w:rFonts w:ascii="Source Sans Pro SemiBold" w:hAnsi="Source Sans Pro SemiBold"/>
          <w:sz w:val="20"/>
          <w:szCs w:val="20"/>
          <w:lang w:eastAsia="en-US"/>
        </w:rPr>
      </w:pPr>
    </w:p>
    <w:p w14:paraId="0FE65317" w14:textId="77777777" w:rsidR="00B8551B" w:rsidRDefault="00B8551B" w:rsidP="00B8551B">
      <w:pPr>
        <w:rPr>
          <w:rFonts w:ascii="Source Sans Pro SemiBold" w:hAnsi="Source Sans Pro SemiBold"/>
          <w:sz w:val="20"/>
          <w:szCs w:val="20"/>
          <w:lang w:eastAsia="en-US"/>
        </w:rPr>
      </w:pPr>
    </w:p>
    <w:p w14:paraId="120E6111" w14:textId="77777777" w:rsidR="00B8551B" w:rsidRDefault="00B8551B" w:rsidP="00B8551B">
      <w:pPr>
        <w:rPr>
          <w:rFonts w:ascii="Source Sans Pro SemiBold" w:hAnsi="Source Sans Pro SemiBold"/>
          <w:sz w:val="20"/>
          <w:szCs w:val="20"/>
          <w:lang w:eastAsia="en-US"/>
        </w:rPr>
      </w:pPr>
    </w:p>
    <w:p w14:paraId="4CAE7622" w14:textId="77777777" w:rsidR="00B8551B" w:rsidRDefault="00B8551B" w:rsidP="00B8551B">
      <w:pPr>
        <w:rPr>
          <w:rFonts w:ascii="Source Sans Pro SemiBold" w:hAnsi="Source Sans Pro SemiBold"/>
          <w:sz w:val="20"/>
          <w:szCs w:val="20"/>
          <w:lang w:eastAsia="en-US"/>
        </w:rPr>
      </w:pPr>
    </w:p>
    <w:p w14:paraId="5BF6CF97" w14:textId="77777777" w:rsidR="00B8551B" w:rsidRDefault="00B8551B" w:rsidP="00B8551B">
      <w:pPr>
        <w:rPr>
          <w:rFonts w:ascii="Source Sans Pro SemiBold" w:hAnsi="Source Sans Pro SemiBold"/>
          <w:sz w:val="20"/>
          <w:szCs w:val="20"/>
          <w:lang w:eastAsia="en-US"/>
        </w:rPr>
      </w:pPr>
    </w:p>
    <w:p w14:paraId="2686BA82" w14:textId="77777777" w:rsidR="00B8551B" w:rsidRDefault="00B8551B" w:rsidP="00B8551B">
      <w:pPr>
        <w:rPr>
          <w:rFonts w:ascii="Source Sans Pro SemiBold" w:hAnsi="Source Sans Pro SemiBold"/>
          <w:sz w:val="20"/>
          <w:szCs w:val="20"/>
          <w:lang w:eastAsia="en-US"/>
        </w:rPr>
      </w:pPr>
    </w:p>
    <w:p w14:paraId="19ADE139" w14:textId="77777777" w:rsidR="00B8551B" w:rsidRDefault="00B8551B" w:rsidP="00B8551B">
      <w:pPr>
        <w:rPr>
          <w:rFonts w:ascii="Source Sans Pro SemiBold" w:hAnsi="Source Sans Pro SemiBold"/>
          <w:sz w:val="20"/>
          <w:szCs w:val="20"/>
          <w:lang w:eastAsia="en-US"/>
        </w:rPr>
      </w:pPr>
    </w:p>
    <w:p w14:paraId="3EA612EF" w14:textId="77777777" w:rsidR="00B8551B" w:rsidRDefault="00B8551B" w:rsidP="00B8551B">
      <w:pPr>
        <w:rPr>
          <w:rFonts w:ascii="Source Sans Pro SemiBold" w:hAnsi="Source Sans Pro SemiBold"/>
          <w:sz w:val="20"/>
          <w:szCs w:val="20"/>
          <w:lang w:eastAsia="en-US"/>
        </w:rPr>
      </w:pPr>
    </w:p>
    <w:p w14:paraId="043142C1" w14:textId="77777777" w:rsidR="00B8551B" w:rsidRDefault="00B8551B" w:rsidP="00B8551B">
      <w:pPr>
        <w:rPr>
          <w:rFonts w:ascii="Source Sans Pro SemiBold" w:hAnsi="Source Sans Pro SemiBold"/>
          <w:sz w:val="20"/>
          <w:szCs w:val="20"/>
          <w:lang w:eastAsia="en-US"/>
        </w:rPr>
      </w:pPr>
    </w:p>
    <w:p w14:paraId="70DA971D" w14:textId="77777777" w:rsidR="00B8551B" w:rsidRDefault="00B8551B" w:rsidP="00B8551B">
      <w:pPr>
        <w:rPr>
          <w:rFonts w:ascii="Source Sans Pro SemiBold" w:hAnsi="Source Sans Pro SemiBold"/>
          <w:sz w:val="20"/>
          <w:szCs w:val="20"/>
          <w:lang w:eastAsia="en-US"/>
        </w:rPr>
      </w:pPr>
    </w:p>
    <w:p w14:paraId="0CE42BCC" w14:textId="77777777" w:rsidR="00B8551B" w:rsidRDefault="00B8551B" w:rsidP="00B8551B">
      <w:pPr>
        <w:rPr>
          <w:rFonts w:ascii="Source Sans Pro SemiBold" w:hAnsi="Source Sans Pro SemiBold"/>
          <w:sz w:val="20"/>
          <w:szCs w:val="20"/>
          <w:lang w:eastAsia="en-US"/>
        </w:rPr>
      </w:pPr>
    </w:p>
    <w:p w14:paraId="2870F91E" w14:textId="77777777" w:rsidR="00B8551B" w:rsidRDefault="00B8551B" w:rsidP="00B8551B">
      <w:pPr>
        <w:rPr>
          <w:rFonts w:ascii="Source Sans Pro SemiBold" w:hAnsi="Source Sans Pro SemiBold"/>
          <w:sz w:val="20"/>
          <w:szCs w:val="20"/>
          <w:lang w:eastAsia="en-US"/>
        </w:rPr>
      </w:pPr>
    </w:p>
    <w:p w14:paraId="1111BCBB" w14:textId="77777777" w:rsidR="00B8551B" w:rsidRDefault="00B8551B" w:rsidP="00B8551B">
      <w:pPr>
        <w:rPr>
          <w:rFonts w:ascii="Source Sans Pro SemiBold" w:hAnsi="Source Sans Pro SemiBold"/>
          <w:sz w:val="20"/>
          <w:szCs w:val="20"/>
          <w:lang w:eastAsia="en-US"/>
        </w:rPr>
      </w:pPr>
    </w:p>
    <w:p w14:paraId="70821AB0" w14:textId="77777777" w:rsidR="00B8551B" w:rsidRDefault="00B8551B" w:rsidP="00B8551B">
      <w:pPr>
        <w:rPr>
          <w:rFonts w:ascii="Source Sans Pro SemiBold" w:hAnsi="Source Sans Pro SemiBold"/>
          <w:sz w:val="20"/>
          <w:szCs w:val="20"/>
          <w:lang w:eastAsia="en-US"/>
        </w:rPr>
      </w:pPr>
    </w:p>
    <w:p w14:paraId="4A46BA16" w14:textId="77777777" w:rsidR="00B8551B" w:rsidRDefault="00B8551B" w:rsidP="00B8551B">
      <w:pPr>
        <w:rPr>
          <w:rFonts w:ascii="Source Sans Pro SemiBold" w:hAnsi="Source Sans Pro SemiBold"/>
          <w:sz w:val="20"/>
          <w:szCs w:val="20"/>
          <w:lang w:eastAsia="en-US"/>
        </w:rPr>
      </w:pPr>
    </w:p>
    <w:p w14:paraId="165DCA6B" w14:textId="77777777" w:rsidR="00B8551B" w:rsidRDefault="00B8551B" w:rsidP="00B8551B">
      <w:pPr>
        <w:rPr>
          <w:rFonts w:ascii="Source Sans Pro SemiBold" w:hAnsi="Source Sans Pro SemiBold"/>
          <w:sz w:val="20"/>
          <w:szCs w:val="20"/>
          <w:lang w:eastAsia="en-US"/>
        </w:rPr>
      </w:pPr>
    </w:p>
    <w:p w14:paraId="272B17FB" w14:textId="77777777" w:rsidR="00B8551B" w:rsidRDefault="00B8551B" w:rsidP="00B8551B">
      <w:pPr>
        <w:rPr>
          <w:rFonts w:ascii="Source Sans Pro SemiBold" w:hAnsi="Source Sans Pro SemiBold"/>
          <w:sz w:val="20"/>
          <w:szCs w:val="20"/>
          <w:lang w:eastAsia="en-US"/>
        </w:rPr>
      </w:pPr>
    </w:p>
    <w:p w14:paraId="3B43B8FF" w14:textId="77777777" w:rsidR="00B8551B" w:rsidRDefault="00B8551B" w:rsidP="00B8551B">
      <w:pPr>
        <w:rPr>
          <w:rFonts w:ascii="Source Sans Pro SemiBold" w:hAnsi="Source Sans Pro SemiBold"/>
          <w:sz w:val="20"/>
          <w:szCs w:val="20"/>
          <w:lang w:eastAsia="en-US"/>
        </w:rPr>
      </w:pPr>
    </w:p>
    <w:p w14:paraId="301CED0C" w14:textId="77777777" w:rsidR="00B8551B" w:rsidRDefault="00B8551B" w:rsidP="00B8551B">
      <w:pPr>
        <w:rPr>
          <w:rFonts w:ascii="Source Sans Pro SemiBold" w:hAnsi="Source Sans Pro SemiBold"/>
          <w:sz w:val="20"/>
          <w:szCs w:val="20"/>
          <w:lang w:eastAsia="en-US"/>
        </w:rPr>
      </w:pPr>
    </w:p>
    <w:p w14:paraId="60BEBA1A" w14:textId="77777777" w:rsidR="00B8551B" w:rsidRDefault="00B8551B" w:rsidP="00B8551B">
      <w:pPr>
        <w:rPr>
          <w:rFonts w:ascii="Source Sans Pro SemiBold" w:hAnsi="Source Sans Pro SemiBold"/>
          <w:sz w:val="20"/>
          <w:szCs w:val="20"/>
          <w:lang w:eastAsia="en-US"/>
        </w:rPr>
      </w:pPr>
    </w:p>
    <w:p w14:paraId="0FF661FF" w14:textId="77777777" w:rsidR="00B8551B" w:rsidRDefault="00B8551B" w:rsidP="00B8551B">
      <w:pPr>
        <w:rPr>
          <w:rFonts w:ascii="Source Sans Pro SemiBold" w:hAnsi="Source Sans Pro SemiBold"/>
          <w:sz w:val="20"/>
          <w:szCs w:val="20"/>
          <w:lang w:eastAsia="en-US"/>
        </w:rPr>
      </w:pPr>
    </w:p>
    <w:p w14:paraId="7A1A3259" w14:textId="77777777" w:rsidR="00B8551B" w:rsidRDefault="00B8551B" w:rsidP="00B8551B">
      <w:pPr>
        <w:rPr>
          <w:rFonts w:ascii="Source Sans Pro SemiBold" w:hAnsi="Source Sans Pro SemiBold"/>
          <w:sz w:val="20"/>
          <w:szCs w:val="20"/>
          <w:lang w:eastAsia="en-US"/>
        </w:rPr>
      </w:pPr>
    </w:p>
    <w:p w14:paraId="5A0A81CF" w14:textId="77777777" w:rsidR="00B8551B" w:rsidRDefault="00B8551B" w:rsidP="00B8551B">
      <w:pPr>
        <w:rPr>
          <w:rFonts w:ascii="Source Sans Pro SemiBold" w:hAnsi="Source Sans Pro SemiBold"/>
          <w:sz w:val="20"/>
          <w:szCs w:val="20"/>
          <w:lang w:eastAsia="en-US"/>
        </w:rPr>
      </w:pPr>
    </w:p>
    <w:p w14:paraId="6022B73E" w14:textId="77777777" w:rsidR="00B8551B" w:rsidRDefault="00B8551B" w:rsidP="00B8551B">
      <w:pPr>
        <w:rPr>
          <w:rFonts w:ascii="Source Sans Pro SemiBold" w:hAnsi="Source Sans Pro SemiBold"/>
          <w:sz w:val="20"/>
          <w:szCs w:val="20"/>
          <w:lang w:eastAsia="en-US"/>
        </w:rPr>
      </w:pPr>
    </w:p>
    <w:p w14:paraId="2EDCA595" w14:textId="77777777" w:rsidR="00B8551B" w:rsidRDefault="00B8551B" w:rsidP="00B8551B">
      <w:pPr>
        <w:rPr>
          <w:rFonts w:ascii="Source Sans Pro SemiBold" w:hAnsi="Source Sans Pro SemiBold"/>
          <w:sz w:val="20"/>
          <w:szCs w:val="20"/>
          <w:lang w:eastAsia="en-US"/>
        </w:rPr>
      </w:pPr>
    </w:p>
    <w:p w14:paraId="61C919B9" w14:textId="77777777" w:rsidR="00B8551B" w:rsidRDefault="00B8551B" w:rsidP="00B8551B">
      <w:pPr>
        <w:rPr>
          <w:rFonts w:ascii="Source Sans Pro SemiBold" w:hAnsi="Source Sans Pro SemiBold"/>
          <w:sz w:val="20"/>
          <w:szCs w:val="20"/>
          <w:lang w:eastAsia="en-US"/>
        </w:rPr>
      </w:pPr>
    </w:p>
    <w:p w14:paraId="7AECAAD1" w14:textId="77777777" w:rsidR="00B8551B" w:rsidRDefault="00B8551B" w:rsidP="00B8551B">
      <w:pPr>
        <w:rPr>
          <w:rFonts w:ascii="Source Sans Pro SemiBold" w:hAnsi="Source Sans Pro SemiBold"/>
          <w:sz w:val="20"/>
          <w:szCs w:val="20"/>
          <w:lang w:eastAsia="en-US"/>
        </w:rPr>
      </w:pPr>
    </w:p>
    <w:p w14:paraId="6462013F" w14:textId="77777777" w:rsidR="00B8551B" w:rsidRDefault="00B8551B" w:rsidP="00B8551B">
      <w:pPr>
        <w:rPr>
          <w:rFonts w:ascii="Source Sans Pro SemiBold" w:hAnsi="Source Sans Pro SemiBold"/>
          <w:sz w:val="20"/>
          <w:szCs w:val="20"/>
          <w:lang w:eastAsia="en-US"/>
        </w:rPr>
      </w:pPr>
    </w:p>
    <w:p w14:paraId="1ED6A854" w14:textId="77777777" w:rsidR="00B8551B" w:rsidRDefault="00B8551B" w:rsidP="00B8551B">
      <w:pPr>
        <w:rPr>
          <w:rFonts w:ascii="Source Sans Pro SemiBold" w:hAnsi="Source Sans Pro SemiBold"/>
          <w:sz w:val="20"/>
          <w:szCs w:val="20"/>
          <w:lang w:eastAsia="en-US"/>
        </w:rPr>
      </w:pPr>
    </w:p>
    <w:p w14:paraId="2C045B36" w14:textId="77777777" w:rsidR="00B8551B" w:rsidRDefault="00B8551B" w:rsidP="00B8551B">
      <w:pPr>
        <w:rPr>
          <w:rFonts w:ascii="Source Sans Pro SemiBold" w:hAnsi="Source Sans Pro SemiBold"/>
          <w:sz w:val="20"/>
          <w:szCs w:val="20"/>
          <w:lang w:eastAsia="en-US"/>
        </w:rPr>
      </w:pPr>
    </w:p>
    <w:p w14:paraId="3E2BDF0A" w14:textId="77777777" w:rsidR="00B8551B" w:rsidRDefault="00B8551B" w:rsidP="00B8551B">
      <w:pPr>
        <w:rPr>
          <w:rFonts w:ascii="Source Sans Pro SemiBold" w:hAnsi="Source Sans Pro SemiBold"/>
          <w:sz w:val="20"/>
          <w:szCs w:val="20"/>
          <w:lang w:eastAsia="en-US"/>
        </w:rPr>
      </w:pPr>
    </w:p>
    <w:p w14:paraId="341853DB" w14:textId="77777777" w:rsidR="00B8551B" w:rsidRDefault="00B8551B" w:rsidP="00B8551B">
      <w:pPr>
        <w:rPr>
          <w:rFonts w:ascii="Source Sans Pro SemiBold" w:hAnsi="Source Sans Pro SemiBold"/>
          <w:sz w:val="20"/>
          <w:szCs w:val="20"/>
          <w:lang w:eastAsia="en-US"/>
        </w:rPr>
      </w:pPr>
    </w:p>
    <w:p w14:paraId="2455CE81" w14:textId="77777777" w:rsidR="00B8551B" w:rsidRDefault="00B8551B" w:rsidP="00B8551B">
      <w:pPr>
        <w:rPr>
          <w:rFonts w:ascii="Source Sans Pro SemiBold" w:hAnsi="Source Sans Pro SemiBold"/>
          <w:sz w:val="20"/>
          <w:szCs w:val="20"/>
          <w:lang w:eastAsia="en-US"/>
        </w:rPr>
      </w:pPr>
    </w:p>
    <w:p w14:paraId="0ADFEB74" w14:textId="77777777" w:rsidR="00B8551B" w:rsidRDefault="00B8551B" w:rsidP="00B8551B">
      <w:pPr>
        <w:rPr>
          <w:rFonts w:ascii="Source Sans Pro SemiBold" w:hAnsi="Source Sans Pro SemiBold"/>
          <w:sz w:val="20"/>
          <w:szCs w:val="20"/>
          <w:lang w:eastAsia="en-US"/>
        </w:rPr>
      </w:pPr>
    </w:p>
    <w:p w14:paraId="4B588AA5" w14:textId="77777777" w:rsidR="00B8551B" w:rsidRDefault="00B8551B" w:rsidP="00B8551B">
      <w:pPr>
        <w:pStyle w:val="Nagwek2"/>
        <w:tabs>
          <w:tab w:val="left" w:pos="1418"/>
        </w:tabs>
        <w:jc w:val="center"/>
        <w:rPr>
          <w:rFonts w:ascii="Source Sans Pro SemiBold" w:hAnsi="Source Sans Pro SemiBold"/>
          <w:i/>
          <w:sz w:val="20"/>
          <w:szCs w:val="32"/>
        </w:rPr>
      </w:pPr>
      <w:r>
        <w:rPr>
          <w:rFonts w:ascii="Source Sans Pro SemiBold" w:hAnsi="Source Sans Pro SemiBold"/>
          <w:sz w:val="20"/>
        </w:rPr>
        <w:lastRenderedPageBreak/>
        <w:t>Umowa nr……………………</w:t>
      </w:r>
    </w:p>
    <w:p w14:paraId="1ECBBD0D" w14:textId="77777777" w:rsidR="00B8551B" w:rsidRDefault="00B8551B" w:rsidP="00B8551B">
      <w:pPr>
        <w:pStyle w:val="Nagwek2"/>
        <w:tabs>
          <w:tab w:val="left" w:pos="1418"/>
        </w:tabs>
        <w:jc w:val="center"/>
        <w:rPr>
          <w:rFonts w:ascii="Source Sans Pro SemiBold" w:hAnsi="Source Sans Pro SemiBold"/>
          <w:i/>
          <w:sz w:val="20"/>
        </w:rPr>
      </w:pPr>
      <w:r>
        <w:rPr>
          <w:rFonts w:ascii="Source Sans Pro SemiBold" w:hAnsi="Source Sans Pro SemiBold"/>
          <w:sz w:val="20"/>
        </w:rPr>
        <w:t xml:space="preserve"> zawarta w dniu __.__.2024 r.  pomiędzy:</w:t>
      </w:r>
    </w:p>
    <w:p w14:paraId="09205ECA" w14:textId="77777777" w:rsidR="00B8551B" w:rsidRDefault="00B8551B" w:rsidP="00B8551B">
      <w:pPr>
        <w:spacing w:before="120" w:after="120" w:line="276" w:lineRule="auto"/>
        <w:ind w:right="-2"/>
        <w:rPr>
          <w:rFonts w:ascii="Source Sans Pro SemiBold" w:hAnsi="Source Sans Pro SemiBold"/>
          <w:sz w:val="20"/>
          <w:szCs w:val="20"/>
        </w:rPr>
      </w:pPr>
    </w:p>
    <w:p w14:paraId="39E10E4D" w14:textId="77777777" w:rsidR="00B8551B" w:rsidRDefault="00B8551B" w:rsidP="00B8551B">
      <w:pPr>
        <w:jc w:val="both"/>
        <w:rPr>
          <w:rFonts w:ascii="Source Sans Pro SemiBold" w:hAnsi="Source Sans Pro SemiBold"/>
          <w:sz w:val="20"/>
          <w:szCs w:val="20"/>
        </w:rPr>
      </w:pPr>
    </w:p>
    <w:p w14:paraId="09EE6C2E" w14:textId="77777777" w:rsidR="00B8551B" w:rsidRDefault="00B8551B" w:rsidP="00B8551B">
      <w:pPr>
        <w:pStyle w:val="Domylne"/>
        <w:spacing w:before="0"/>
        <w:ind w:right="232"/>
        <w:jc w:val="both"/>
        <w:rPr>
          <w:rFonts w:ascii="Source Sans Pro SemiBold" w:hAnsi="Source Sans Pro SemiBold"/>
          <w:sz w:val="20"/>
          <w:szCs w:val="20"/>
        </w:rPr>
      </w:pPr>
      <w:r>
        <w:rPr>
          <w:rFonts w:ascii="Source Sans Pro SemiBold" w:eastAsia="Times New Roman" w:hAnsi="Source Sans Pro SemiBold"/>
          <w:color w:val="auto"/>
          <w:sz w:val="20"/>
          <w:szCs w:val="20"/>
          <w:lang w:eastAsia="pl-PL"/>
        </w:rPr>
        <w:t>Politechniką Warszawską, Wydziałem Mechanicznym Energetyki i Lotnictwa, 00-665 Warszawa, ul. Nowowiejska 24, NIP: 525-000-58-34, Regon: 000001554, BDO 000150706  reprezentowaną przez: Prodziekana Wydziału Mechanicznego Energetyki i Lotnictwa Politechniki Warszawskiej Pana prof. dr. hab. inż. …………. -  działającego  z upoważnienia Rektora Politechniki Warszawskiej na podstawie pełnomocnictwa nr …………….. r., zwaną dalej „Zamawiającym”</w:t>
      </w:r>
    </w:p>
    <w:p w14:paraId="1AB8C9C6" w14:textId="77777777" w:rsidR="00B8551B" w:rsidRDefault="00B8551B" w:rsidP="00B8551B">
      <w:pPr>
        <w:jc w:val="both"/>
        <w:rPr>
          <w:rFonts w:ascii="Source Sans Pro SemiBold" w:hAnsi="Source Sans Pro SemiBold"/>
          <w:sz w:val="20"/>
          <w:szCs w:val="20"/>
        </w:rPr>
      </w:pPr>
    </w:p>
    <w:p w14:paraId="3E217916" w14:textId="77777777" w:rsidR="00B8551B" w:rsidRDefault="00B8551B" w:rsidP="00B8551B">
      <w:pPr>
        <w:jc w:val="both"/>
        <w:rPr>
          <w:rFonts w:ascii="Source Sans Pro SemiBold" w:hAnsi="Source Sans Pro SemiBold"/>
          <w:sz w:val="20"/>
          <w:szCs w:val="20"/>
        </w:rPr>
      </w:pPr>
    </w:p>
    <w:p w14:paraId="252F17C3" w14:textId="77777777" w:rsidR="00B8551B" w:rsidRDefault="00B8551B" w:rsidP="00B8551B">
      <w:pPr>
        <w:rPr>
          <w:rFonts w:ascii="Source Sans Pro SemiBold" w:hAnsi="Source Sans Pro SemiBold"/>
          <w:sz w:val="20"/>
          <w:szCs w:val="20"/>
        </w:rPr>
      </w:pPr>
      <w:r>
        <w:rPr>
          <w:rFonts w:ascii="Source Sans Pro SemiBold" w:hAnsi="Source Sans Pro SemiBold"/>
          <w:sz w:val="20"/>
          <w:szCs w:val="20"/>
        </w:rPr>
        <w:t>a</w:t>
      </w:r>
    </w:p>
    <w:p w14:paraId="1AAF545B" w14:textId="77777777" w:rsidR="00B8551B" w:rsidRDefault="00B8551B" w:rsidP="00B8551B">
      <w:pPr>
        <w:rPr>
          <w:rFonts w:ascii="Source Sans Pro SemiBold" w:hAnsi="Source Sans Pro SemiBold"/>
          <w:sz w:val="20"/>
          <w:szCs w:val="20"/>
        </w:rPr>
      </w:pPr>
    </w:p>
    <w:p w14:paraId="5343E998" w14:textId="77777777" w:rsidR="00B8551B" w:rsidRDefault="00B8551B" w:rsidP="00B8551B">
      <w:pPr>
        <w:rPr>
          <w:rFonts w:ascii="Source Sans Pro SemiBold" w:hAnsi="Source Sans Pro SemiBold"/>
          <w:sz w:val="20"/>
          <w:szCs w:val="20"/>
        </w:rPr>
      </w:pPr>
      <w:r>
        <w:rPr>
          <w:rFonts w:ascii="Source Sans Pro SemiBold" w:hAnsi="Source Sans Pro SemiBold"/>
          <w:sz w:val="20"/>
          <w:szCs w:val="20"/>
        </w:rPr>
        <w:t>……………………………………, z siedzibą w ………….., ul. ……………………., na podstawie wpisu do KRS…… / Centralnej Ewidencji i Informacji o Działalności Gospodarczej pod numerami REGON: …………………, NIP: …………………, BDO………………..którą reprezentuje …………………………….</w:t>
      </w:r>
    </w:p>
    <w:p w14:paraId="6F655172" w14:textId="77777777" w:rsidR="00B8551B" w:rsidRDefault="00B8551B" w:rsidP="00B8551B">
      <w:pPr>
        <w:rPr>
          <w:rFonts w:ascii="Source Sans Pro SemiBold" w:hAnsi="Source Sans Pro SemiBold"/>
          <w:sz w:val="20"/>
          <w:szCs w:val="20"/>
        </w:rPr>
      </w:pPr>
    </w:p>
    <w:p w14:paraId="1CF26B77" w14:textId="77777777" w:rsidR="00B8551B" w:rsidRDefault="00B8551B" w:rsidP="00B8551B">
      <w:pPr>
        <w:ind w:right="70"/>
        <w:jc w:val="both"/>
        <w:rPr>
          <w:rFonts w:ascii="Source Sans Pro SemiBold" w:hAnsi="Source Sans Pro SemiBold"/>
          <w:sz w:val="20"/>
          <w:szCs w:val="20"/>
        </w:rPr>
      </w:pPr>
      <w:r>
        <w:rPr>
          <w:rFonts w:ascii="Source Sans Pro SemiBold" w:hAnsi="Source Sans Pro SemiBold"/>
          <w:sz w:val="20"/>
          <w:szCs w:val="20"/>
        </w:rPr>
        <w:t>zwanym dalej „</w:t>
      </w:r>
      <w:r>
        <w:rPr>
          <w:rFonts w:ascii="Source Sans Pro SemiBold" w:hAnsi="Source Sans Pro SemiBold"/>
          <w:b/>
          <w:sz w:val="20"/>
          <w:szCs w:val="20"/>
        </w:rPr>
        <w:t>Wykonawcą</w:t>
      </w:r>
      <w:r>
        <w:rPr>
          <w:rFonts w:ascii="Source Sans Pro SemiBold" w:hAnsi="Source Sans Pro SemiBold"/>
          <w:sz w:val="20"/>
          <w:szCs w:val="20"/>
        </w:rPr>
        <w:t>”,</w:t>
      </w:r>
    </w:p>
    <w:p w14:paraId="1B11812F" w14:textId="77777777" w:rsidR="00B8551B" w:rsidRDefault="00B8551B" w:rsidP="00B8551B">
      <w:pPr>
        <w:rPr>
          <w:rFonts w:ascii="Source Sans Pro SemiBold" w:hAnsi="Source Sans Pro SemiBold"/>
          <w:sz w:val="20"/>
          <w:szCs w:val="20"/>
        </w:rPr>
      </w:pPr>
    </w:p>
    <w:p w14:paraId="0995B075" w14:textId="77777777" w:rsidR="00B8551B" w:rsidRDefault="00B8551B" w:rsidP="00B8551B">
      <w:pPr>
        <w:ind w:right="70"/>
        <w:jc w:val="both"/>
        <w:rPr>
          <w:rFonts w:ascii="Source Sans Pro SemiBold" w:hAnsi="Source Sans Pro SemiBold"/>
          <w:sz w:val="20"/>
          <w:szCs w:val="20"/>
        </w:rPr>
      </w:pPr>
      <w:r>
        <w:rPr>
          <w:rFonts w:ascii="Source Sans Pro SemiBold" w:hAnsi="Source Sans Pro SemiBold"/>
          <w:sz w:val="20"/>
          <w:szCs w:val="20"/>
        </w:rPr>
        <w:t>zwanymi dalej „</w:t>
      </w:r>
      <w:r>
        <w:rPr>
          <w:rFonts w:ascii="Source Sans Pro SemiBold" w:hAnsi="Source Sans Pro SemiBold"/>
          <w:b/>
          <w:bCs/>
          <w:sz w:val="20"/>
          <w:szCs w:val="20"/>
        </w:rPr>
        <w:t>Stronami</w:t>
      </w:r>
      <w:r>
        <w:rPr>
          <w:rFonts w:ascii="Source Sans Pro SemiBold" w:hAnsi="Source Sans Pro SemiBold"/>
          <w:sz w:val="20"/>
          <w:szCs w:val="20"/>
        </w:rPr>
        <w:t>”.</w:t>
      </w:r>
    </w:p>
    <w:p w14:paraId="4E9F3DD0" w14:textId="77777777" w:rsidR="00B8551B" w:rsidRDefault="00B8551B" w:rsidP="00B8551B">
      <w:pPr>
        <w:pStyle w:val="Tekstpodstawowy"/>
        <w:rPr>
          <w:rFonts w:ascii="Source Sans Pro SemiBold" w:hAnsi="Source Sans Pro SemiBold"/>
          <w:sz w:val="20"/>
        </w:rPr>
      </w:pPr>
    </w:p>
    <w:p w14:paraId="4E132F13" w14:textId="77777777" w:rsidR="00B8551B" w:rsidRDefault="00B8551B" w:rsidP="00B8551B">
      <w:pPr>
        <w:jc w:val="both"/>
        <w:rPr>
          <w:rFonts w:ascii="Source Sans Pro SemiBold" w:hAnsi="Source Sans Pro SemiBold"/>
          <w:sz w:val="20"/>
          <w:szCs w:val="20"/>
        </w:rPr>
      </w:pPr>
    </w:p>
    <w:p w14:paraId="5101D5ED" w14:textId="34BDC704" w:rsidR="00B8551B" w:rsidRDefault="00B8551B" w:rsidP="00B8551B">
      <w:pPr>
        <w:jc w:val="both"/>
        <w:rPr>
          <w:rFonts w:ascii="Source Sans Pro SemiBold" w:hAnsi="Source Sans Pro SemiBold"/>
          <w:sz w:val="20"/>
          <w:szCs w:val="20"/>
        </w:rPr>
      </w:pPr>
      <w:r>
        <w:rPr>
          <w:rFonts w:ascii="Source Sans Pro SemiBold" w:hAnsi="Source Sans Pro SemiBold"/>
          <w:sz w:val="20"/>
          <w:szCs w:val="20"/>
        </w:rPr>
        <w:t>W wyniku przeprowadzenia postępowania o udzielenie zamówienia w trybie przetargu nieograniczonego na podstawie art. 132  ustawy Pzp, nr  MELBDZ.261.</w:t>
      </w:r>
      <w:r w:rsidR="00053448">
        <w:rPr>
          <w:rFonts w:ascii="Source Sans Pro SemiBold" w:hAnsi="Source Sans Pro SemiBold"/>
          <w:sz w:val="20"/>
          <w:szCs w:val="20"/>
        </w:rPr>
        <w:t>66</w:t>
      </w:r>
      <w:r>
        <w:rPr>
          <w:rFonts w:ascii="Source Sans Pro SemiBold" w:hAnsi="Source Sans Pro SemiBold"/>
          <w:sz w:val="20"/>
          <w:szCs w:val="20"/>
        </w:rPr>
        <w:t>.2024 na: na 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 zawarto Umowę następującej treści:</w:t>
      </w:r>
    </w:p>
    <w:p w14:paraId="4E78BFC3" w14:textId="77777777" w:rsidR="00B8551B" w:rsidRDefault="00B8551B" w:rsidP="00B8551B">
      <w:pPr>
        <w:pStyle w:val="Tekstpodstawowy"/>
        <w:rPr>
          <w:rFonts w:ascii="Source Sans Pro SemiBold" w:hAnsi="Source Sans Pro SemiBold"/>
          <w:sz w:val="20"/>
        </w:rPr>
      </w:pPr>
    </w:p>
    <w:p w14:paraId="09616D71" w14:textId="77777777" w:rsidR="00B8551B" w:rsidRDefault="00B8551B" w:rsidP="00B8551B">
      <w:pPr>
        <w:pStyle w:val="Tekstpodstawowy"/>
        <w:rPr>
          <w:rFonts w:ascii="Source Sans Pro SemiBold" w:hAnsi="Source Sans Pro SemiBold"/>
          <w:sz w:val="20"/>
        </w:rPr>
      </w:pPr>
    </w:p>
    <w:p w14:paraId="79B0341B"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1. PRZEDMIOT UMOWY</w:t>
      </w:r>
    </w:p>
    <w:p w14:paraId="77CBE884" w14:textId="77777777" w:rsidR="00B8551B" w:rsidRDefault="00B8551B" w:rsidP="00B8551B">
      <w:pPr>
        <w:jc w:val="center"/>
        <w:rPr>
          <w:rFonts w:ascii="Source Sans Pro SemiBold" w:hAnsi="Source Sans Pro SemiBold"/>
          <w:b/>
          <w:sz w:val="20"/>
          <w:szCs w:val="20"/>
        </w:rPr>
      </w:pPr>
    </w:p>
    <w:p w14:paraId="64A401C4" w14:textId="77777777" w:rsidR="00B8551B" w:rsidRDefault="00B8551B">
      <w:pPr>
        <w:pStyle w:val="Akapitzlist"/>
        <w:numPr>
          <w:ilvl w:val="0"/>
          <w:numId w:val="15"/>
        </w:numPr>
        <w:suppressAutoHyphens/>
        <w:autoSpaceDN w:val="0"/>
        <w:spacing w:line="240" w:lineRule="auto"/>
        <w:contextualSpacing/>
        <w:textAlignment w:val="baseline"/>
        <w:rPr>
          <w:rFonts w:ascii="Source Sans Pro SemiBold" w:hAnsi="Source Sans Pro SemiBold"/>
          <w:sz w:val="20"/>
          <w:szCs w:val="20"/>
        </w:rPr>
      </w:pPr>
      <w:r>
        <w:rPr>
          <w:rFonts w:ascii="Source Sans Pro SemiBold" w:hAnsi="Source Sans Pro SemiBold"/>
          <w:sz w:val="20"/>
          <w:szCs w:val="20"/>
        </w:rPr>
        <w:t>Przedmiotem zamówienia jest   świadczenie usług sukcesywnego odbioru, transportu i utylizacji odpadów komunalnych i nieczystości stałych wstępnie posegregowanych z posesji Lotniska Przasnysz( Sierakowo 56, Sierakowo 77) na okres 36 miesięcy dla Instytut Techniki Lotniczej i Mechaniki Stosowanej Wydziału Mechanicznego Energetyki i Lotnictwa Politechniki Warszawskiej   w latach 2024-2027.</w:t>
      </w:r>
    </w:p>
    <w:p w14:paraId="02E4B91D"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Wykonawca oświadcza, że dysponuje wiedzą, doświadczeniem, potencjałem ekonomicznym, techniczno-organizacyjnym i systemem zorganizowanej sieci zbiórki odpadów.</w:t>
      </w:r>
    </w:p>
    <w:p w14:paraId="1B9E3925"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W okresie realizacji umowy Wykonawca zobowiązany jest do posiadania:</w:t>
      </w:r>
    </w:p>
    <w:p w14:paraId="20030F58" w14:textId="77777777" w:rsidR="00B8551B" w:rsidRDefault="00B8551B">
      <w:pPr>
        <w:pStyle w:val="Akapitzlist"/>
        <w:numPr>
          <w:ilvl w:val="0"/>
          <w:numId w:val="23"/>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zaświadczenia o wpisie do Rejestru działalności regulowanej w zakresie odbierania odpadów komunalnych od właścicieli nieruchomości (zgodnie z art. 9c ust. 1 ustawy z dnia 13 września 1996 r. o utrzymaniu czystości i porządku w gminach  .  Rejestr prowadzony przez właściwy Urząd,</w:t>
      </w:r>
    </w:p>
    <w:p w14:paraId="307077B7" w14:textId="77777777" w:rsidR="00B8551B" w:rsidRDefault="00B8551B">
      <w:pPr>
        <w:pStyle w:val="Akapitzlist"/>
        <w:numPr>
          <w:ilvl w:val="0"/>
          <w:numId w:val="23"/>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zaświadczenia o wpisie do Rejestru bazy danych o produktach i opakowaniach oraz o gospodarce odpadami (BDO).</w:t>
      </w:r>
    </w:p>
    <w:p w14:paraId="65AD6BAA" w14:textId="77777777" w:rsidR="00B8551B" w:rsidRDefault="00B8551B" w:rsidP="00B8551B">
      <w:pPr>
        <w:pStyle w:val="Akapitzlist"/>
        <w:suppressAutoHyphens/>
        <w:autoSpaceDN w:val="0"/>
        <w:textAlignment w:val="baseline"/>
        <w:rPr>
          <w:rFonts w:ascii="Source Sans Pro SemiBold" w:hAnsi="Source Sans Pro SemiBold"/>
          <w:sz w:val="20"/>
          <w:szCs w:val="20"/>
        </w:rPr>
      </w:pPr>
    </w:p>
    <w:p w14:paraId="49083DD6" w14:textId="77777777" w:rsidR="00B8551B" w:rsidRDefault="00B8551B">
      <w:pPr>
        <w:pStyle w:val="Akapitzlist"/>
        <w:numPr>
          <w:ilvl w:val="0"/>
          <w:numId w:val="15"/>
        </w:numPr>
        <w:suppressAutoHyphens/>
        <w:autoSpaceDN w:val="0"/>
        <w:spacing w:line="240" w:lineRule="auto"/>
        <w:contextualSpacing/>
        <w:textAlignment w:val="baseline"/>
        <w:rPr>
          <w:rFonts w:ascii="Source Sans Pro SemiBold" w:hAnsi="Source Sans Pro SemiBold"/>
          <w:sz w:val="20"/>
          <w:szCs w:val="20"/>
        </w:rPr>
      </w:pPr>
      <w:r>
        <w:rPr>
          <w:rFonts w:ascii="Source Sans Pro SemiBold" w:hAnsi="Source Sans Pro SemiBold"/>
          <w:sz w:val="20"/>
          <w:szCs w:val="20"/>
        </w:rPr>
        <w:t xml:space="preserve">Szczegółowy opis przedmiotu zamówienia oraz wymagane czynności wchodzące w zakres Umowy  opisane zostały w </w:t>
      </w:r>
      <w:r>
        <w:rPr>
          <w:rFonts w:ascii="Source Sans Pro SemiBold" w:hAnsi="Source Sans Pro SemiBold"/>
          <w:b/>
          <w:bCs/>
          <w:sz w:val="20"/>
          <w:szCs w:val="20"/>
        </w:rPr>
        <w:t>Załączniku nr. 2 do Umowy</w:t>
      </w:r>
      <w:r>
        <w:rPr>
          <w:rFonts w:ascii="Source Sans Pro SemiBold" w:hAnsi="Source Sans Pro SemiBold"/>
          <w:sz w:val="20"/>
          <w:szCs w:val="20"/>
        </w:rPr>
        <w:t>.</w:t>
      </w:r>
    </w:p>
    <w:p w14:paraId="5C3915DB"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 xml:space="preserve">Wykonawca zobowiązuje się, że najpóźniej w dniu rozpoczęcia usługi dostarczy i ustawi nieodpłatnie własne pojemniki dla poszczególnych frakcji o pojemościach: 120 l, 240 l,   których stan  techniczny zapewni możliwość zbierania i wywozu niesegregowanych i  segregowanych odpadów. </w:t>
      </w:r>
    </w:p>
    <w:p w14:paraId="1508479B"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lastRenderedPageBreak/>
        <w:t>Wykonawca zobowiązuje się, że ustawi pojemniki w miejscu, wskazanym przez Zamawiającego, zapewniającym dojazd samochodu Wykonawcy w celu wywozu odpadów, zgodnie z przedmiotem Umowy.</w:t>
      </w:r>
    </w:p>
    <w:p w14:paraId="79AFBF00"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Pojemniki mają być oznaczone w widoczny z daleka,  czytelny i  ujednolicony sposób  zgodnie z wymogami Rozporządzenia Ministra  Środowiska z dnia 29 grudnia 2016 r. w sprawie szczegółowego sposobu selektywnego zbierania wybranych frakcji odpadów, przy czym przyjmuje się następujące oznaczenia pojemników dla  poszczególnych  frakcji odpadów:</w:t>
      </w:r>
    </w:p>
    <w:p w14:paraId="663F5DF5"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odpady komunalne zmieszane – oznaczony napisem „Zmieszane”;</w:t>
      </w:r>
    </w:p>
    <w:p w14:paraId="28045CB1"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szkło – oznaczony  napisem „Szkło”;</w:t>
      </w:r>
    </w:p>
    <w:p w14:paraId="4A64C03A"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papier, tektura – oznaczony napisem „Papier”;</w:t>
      </w:r>
    </w:p>
    <w:p w14:paraId="162F4751"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plastik,  metal – oznaczony  napisem „Metale i tworzywa sztuczne”;</w:t>
      </w:r>
    </w:p>
    <w:p w14:paraId="2ECFA486"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odpady ulegające biodegradacji – oznaczony  napisem „Bioodpady”;</w:t>
      </w:r>
    </w:p>
    <w:p w14:paraId="6EE78810"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odpady zielone.</w:t>
      </w:r>
    </w:p>
    <w:p w14:paraId="435BB06B" w14:textId="77777777" w:rsidR="00B8551B" w:rsidRDefault="00B8551B" w:rsidP="00B8551B">
      <w:pPr>
        <w:suppressAutoHyphens/>
        <w:autoSpaceDN w:val="0"/>
        <w:textAlignment w:val="baseline"/>
        <w:rPr>
          <w:rFonts w:ascii="Source Sans Pro SemiBold" w:hAnsi="Source Sans Pro SemiBold"/>
          <w:sz w:val="20"/>
          <w:szCs w:val="20"/>
        </w:rPr>
      </w:pPr>
    </w:p>
    <w:p w14:paraId="2F8BD436" w14:textId="77777777" w:rsidR="00B8551B" w:rsidRDefault="00B8551B" w:rsidP="00B8551B">
      <w:pPr>
        <w:jc w:val="both"/>
        <w:rPr>
          <w:rFonts w:ascii="Source Sans Pro SemiBold" w:hAnsi="Source Sans Pro SemiBold"/>
          <w:sz w:val="20"/>
          <w:szCs w:val="20"/>
        </w:rPr>
      </w:pPr>
    </w:p>
    <w:p w14:paraId="2258DF34"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2. WYNAGRODZENIE</w:t>
      </w:r>
    </w:p>
    <w:p w14:paraId="4677A196" w14:textId="77777777" w:rsidR="00B8551B" w:rsidRDefault="00B8551B" w:rsidP="00B8551B">
      <w:pPr>
        <w:jc w:val="center"/>
        <w:rPr>
          <w:rFonts w:ascii="Source Sans Pro SemiBold" w:hAnsi="Source Sans Pro SemiBold"/>
          <w:b/>
          <w:sz w:val="20"/>
          <w:szCs w:val="20"/>
        </w:rPr>
      </w:pPr>
    </w:p>
    <w:p w14:paraId="767ECD35" w14:textId="77777777" w:rsidR="00B8551B" w:rsidRDefault="00B8551B">
      <w:pPr>
        <w:widowControl w:val="0"/>
        <w:numPr>
          <w:ilvl w:val="0"/>
          <w:numId w:val="16"/>
        </w:numPr>
        <w:ind w:left="284" w:right="-2" w:hanging="284"/>
        <w:jc w:val="both"/>
        <w:rPr>
          <w:rFonts w:ascii="Source Sans Pro SemiBold" w:hAnsi="Source Sans Pro SemiBold"/>
          <w:sz w:val="20"/>
          <w:szCs w:val="20"/>
        </w:rPr>
      </w:pPr>
      <w:r>
        <w:rPr>
          <w:rFonts w:ascii="Source Sans Pro SemiBold" w:hAnsi="Source Sans Pro SemiBold"/>
          <w:sz w:val="20"/>
          <w:szCs w:val="20"/>
        </w:rPr>
        <w:t>Strony Umowy ustalają, że z tytułu wykonywania Usługi określonej w § 1 Umowy, Wykonawcy przysługuje wynagrodzenie za całkowitą cenę świadczenia usługi w wysokości ………………..   złotych  netto   (słownie:………………………), powiększone o obowiązujący podatek VAT.</w:t>
      </w:r>
    </w:p>
    <w:p w14:paraId="799362A9" w14:textId="77777777" w:rsidR="00B8551B" w:rsidRDefault="00B8551B">
      <w:pPr>
        <w:widowControl w:val="0"/>
        <w:numPr>
          <w:ilvl w:val="0"/>
          <w:numId w:val="16"/>
        </w:numPr>
        <w:ind w:left="284" w:right="-2" w:hanging="284"/>
        <w:jc w:val="both"/>
        <w:rPr>
          <w:rFonts w:ascii="Source Sans Pro SemiBold" w:hAnsi="Source Sans Pro SemiBold"/>
          <w:sz w:val="20"/>
          <w:szCs w:val="20"/>
        </w:rPr>
      </w:pPr>
      <w:r>
        <w:rPr>
          <w:rFonts w:ascii="Source Sans Pro SemiBold" w:hAnsi="Source Sans Pro SemiBold"/>
          <w:sz w:val="20"/>
          <w:szCs w:val="20"/>
        </w:rPr>
        <w:t>Strony Umowy ustalają, że z tytułu wykonywania Usługi określonej w § 1 Umowy, Wykonawcy przysługuje miesięczne ryczałtowe wynagrodzenie za całkowitą cenę świadczenia usługi zakresu podstawowego i dodatkowego w wysokości ………………..   złotych  netto   (słownie:………………………), powiększone o obowiązujący podatek VAT.</w:t>
      </w:r>
    </w:p>
    <w:p w14:paraId="263CE9B4" w14:textId="77777777" w:rsidR="00B8551B" w:rsidRDefault="00B8551B" w:rsidP="00B8551B">
      <w:pPr>
        <w:ind w:left="720" w:right="-2"/>
        <w:jc w:val="both"/>
        <w:rPr>
          <w:rFonts w:ascii="Source Sans Pro SemiBold" w:hAnsi="Source Sans Pro SemiBold"/>
          <w:sz w:val="20"/>
          <w:szCs w:val="20"/>
        </w:rPr>
      </w:pPr>
    </w:p>
    <w:p w14:paraId="09DE5F0F" w14:textId="77777777" w:rsidR="00B8551B" w:rsidRDefault="00B8551B">
      <w:pPr>
        <w:pStyle w:val="Akapitzlist"/>
        <w:numPr>
          <w:ilvl w:val="0"/>
          <w:numId w:val="16"/>
        </w:numPr>
        <w:ind w:right="-2"/>
        <w:contextualSpacing/>
        <w:jc w:val="both"/>
        <w:rPr>
          <w:rFonts w:ascii="Source Sans Pro SemiBold" w:hAnsi="Source Sans Pro SemiBold"/>
          <w:sz w:val="20"/>
          <w:szCs w:val="20"/>
        </w:rPr>
      </w:pPr>
      <w:r>
        <w:rPr>
          <w:rFonts w:ascii="Source Sans Pro SemiBold" w:hAnsi="Source Sans Pro SemiBold"/>
          <w:sz w:val="20"/>
          <w:szCs w:val="20"/>
        </w:rPr>
        <w:t>Wynagrodzenie będzie płatne przelewem na rachunek bankowy Wykonawcy numer: …………………………………………………………………………….</w:t>
      </w:r>
    </w:p>
    <w:p w14:paraId="32F16C8F" w14:textId="77777777" w:rsidR="00B8551B" w:rsidRDefault="00B8551B" w:rsidP="00B8551B">
      <w:pPr>
        <w:ind w:left="720" w:right="-2"/>
        <w:jc w:val="both"/>
        <w:rPr>
          <w:rFonts w:ascii="Source Sans Pro SemiBold" w:hAnsi="Source Sans Pro SemiBold"/>
          <w:sz w:val="20"/>
          <w:szCs w:val="20"/>
        </w:rPr>
      </w:pPr>
    </w:p>
    <w:p w14:paraId="72DE86EF" w14:textId="77777777" w:rsidR="00B8551B" w:rsidRDefault="00B8551B">
      <w:pPr>
        <w:widowControl w:val="0"/>
        <w:numPr>
          <w:ilvl w:val="0"/>
          <w:numId w:val="16"/>
        </w:numPr>
        <w:ind w:left="284" w:right="-2" w:hanging="284"/>
        <w:jc w:val="both"/>
        <w:rPr>
          <w:rFonts w:ascii="Source Sans Pro SemiBold" w:hAnsi="Source Sans Pro SemiBold"/>
          <w:sz w:val="20"/>
          <w:szCs w:val="20"/>
        </w:rPr>
      </w:pPr>
      <w:r>
        <w:rPr>
          <w:rFonts w:ascii="Source Sans Pro SemiBold" w:hAnsi="Source Sans Pro SemiBold"/>
          <w:sz w:val="20"/>
          <w:szCs w:val="20"/>
        </w:rPr>
        <w:t>Strony oświadczają, że są zarejestrowanymi, czynnymi podatnikami podatku VAT.</w:t>
      </w:r>
    </w:p>
    <w:p w14:paraId="5DEB689F" w14:textId="77777777" w:rsidR="00B8551B" w:rsidRDefault="00B8551B" w:rsidP="00B8551B">
      <w:pPr>
        <w:pStyle w:val="Akapitzlist"/>
        <w:ind w:left="284" w:hanging="284"/>
        <w:rPr>
          <w:rFonts w:ascii="Source Sans Pro SemiBold" w:hAnsi="Source Sans Pro SemiBold"/>
          <w:sz w:val="20"/>
          <w:szCs w:val="20"/>
        </w:rPr>
      </w:pPr>
    </w:p>
    <w:p w14:paraId="2B1987E3" w14:textId="77777777" w:rsidR="00B8551B" w:rsidRDefault="00B8551B">
      <w:pPr>
        <w:widowControl w:val="0"/>
        <w:numPr>
          <w:ilvl w:val="0"/>
          <w:numId w:val="16"/>
        </w:numPr>
        <w:ind w:left="284" w:right="72" w:hanging="284"/>
        <w:jc w:val="both"/>
        <w:rPr>
          <w:rFonts w:ascii="Source Sans Pro SemiBold" w:hAnsi="Source Sans Pro SemiBold"/>
          <w:sz w:val="20"/>
          <w:szCs w:val="20"/>
        </w:rPr>
      </w:pPr>
      <w:r>
        <w:rPr>
          <w:rFonts w:ascii="Source Sans Pro SemiBold" w:hAnsi="Source Sans Pro SemiBold"/>
          <w:sz w:val="20"/>
          <w:szCs w:val="20"/>
        </w:rPr>
        <w:t>W ramach umowy wliczony jest przyjazd do obiektu i praca serwisu.</w:t>
      </w:r>
    </w:p>
    <w:p w14:paraId="0D7EC711" w14:textId="77777777" w:rsidR="00B8551B" w:rsidRDefault="00B8551B" w:rsidP="00B8551B">
      <w:pPr>
        <w:pStyle w:val="Akapitzlist"/>
        <w:ind w:left="284" w:hanging="284"/>
        <w:rPr>
          <w:rFonts w:ascii="Source Sans Pro SemiBold" w:hAnsi="Source Sans Pro SemiBold"/>
          <w:sz w:val="20"/>
          <w:szCs w:val="20"/>
        </w:rPr>
      </w:pPr>
    </w:p>
    <w:p w14:paraId="53A7821C" w14:textId="77777777" w:rsidR="00B8551B" w:rsidRDefault="00B8551B">
      <w:pPr>
        <w:widowControl w:val="0"/>
        <w:numPr>
          <w:ilvl w:val="0"/>
          <w:numId w:val="16"/>
        </w:numPr>
        <w:ind w:left="284" w:right="72" w:hanging="284"/>
        <w:jc w:val="both"/>
        <w:rPr>
          <w:rFonts w:ascii="Source Sans Pro SemiBold" w:hAnsi="Source Sans Pro SemiBold"/>
          <w:sz w:val="20"/>
          <w:szCs w:val="20"/>
        </w:rPr>
      </w:pPr>
      <w:r>
        <w:rPr>
          <w:rFonts w:ascii="Source Sans Pro SemiBold" w:hAnsi="Source Sans Pro SemiBold"/>
          <w:sz w:val="20"/>
          <w:szCs w:val="20"/>
        </w:rPr>
        <w:t>Wynagrodzenie będzie waloryzowane raz na rok, 1 stycznia, o realny wzrost cen towarów i usług konsumpcyjnych w grudniu bieżącego roku w porównaniu z analogicznym miesiącem poprzedniego roku, ogłoszony przez Prezesa GUS.</w:t>
      </w:r>
    </w:p>
    <w:p w14:paraId="5C374915" w14:textId="77777777" w:rsidR="00B8551B" w:rsidRDefault="00B8551B" w:rsidP="00B8551B">
      <w:pPr>
        <w:pStyle w:val="Akapitzlist"/>
        <w:ind w:left="284" w:hanging="284"/>
        <w:rPr>
          <w:rFonts w:ascii="Source Sans Pro SemiBold" w:hAnsi="Source Sans Pro SemiBold"/>
          <w:sz w:val="20"/>
          <w:szCs w:val="20"/>
        </w:rPr>
      </w:pPr>
    </w:p>
    <w:p w14:paraId="4FFB8D75" w14:textId="77777777" w:rsidR="00B8551B" w:rsidRDefault="00B8551B">
      <w:pPr>
        <w:widowControl w:val="0"/>
        <w:numPr>
          <w:ilvl w:val="0"/>
          <w:numId w:val="16"/>
        </w:numPr>
        <w:ind w:left="284" w:right="72" w:hanging="284"/>
        <w:jc w:val="both"/>
        <w:rPr>
          <w:rFonts w:ascii="Source Sans Pro SemiBold" w:hAnsi="Source Sans Pro SemiBold"/>
          <w:sz w:val="20"/>
          <w:szCs w:val="20"/>
        </w:rPr>
      </w:pPr>
      <w:bookmarkStart w:id="14" w:name="_Hlk94172144"/>
      <w:bookmarkStart w:id="15" w:name="_Hlk88570085"/>
      <w:r>
        <w:rPr>
          <w:rFonts w:ascii="Source Sans Pro SemiBold" w:hAnsi="Source Sans Pro SemiBold"/>
          <w:sz w:val="20"/>
          <w:szCs w:val="20"/>
        </w:rPr>
        <w:t xml:space="preserve">W związku z realizacją niniejszej umowy Zamawiający oświadcza, że posiada status dużego przedsiębiorcy w rozumieniu przepisów ustawy z dnia 8 marca 2013 r. </w:t>
      </w:r>
      <w:r>
        <w:rPr>
          <w:rFonts w:ascii="Source Sans Pro SemiBold" w:hAnsi="Source Sans Pro SemiBold"/>
          <w:sz w:val="20"/>
          <w:szCs w:val="20"/>
        </w:rPr>
        <w:br/>
      </w:r>
      <w:bookmarkStart w:id="16" w:name="_Hlk94163185"/>
      <w:r>
        <w:rPr>
          <w:rFonts w:ascii="Source Sans Pro SemiBold" w:hAnsi="Source Sans Pro SemiBold"/>
          <w:sz w:val="20"/>
          <w:szCs w:val="20"/>
        </w:rPr>
        <w:t xml:space="preserve">o przeciwdziałaniu nadmiernym opóźnieniom w transakcjach handlowych </w:t>
      </w:r>
      <w:bookmarkEnd w:id="14"/>
      <w:bookmarkEnd w:id="16"/>
      <w:r>
        <w:rPr>
          <w:rFonts w:ascii="Source Sans Pro SemiBold" w:hAnsi="Source Sans Pro SemiBold"/>
          <w:sz w:val="20"/>
          <w:szCs w:val="20"/>
        </w:rPr>
        <w:t xml:space="preserve"> . </w:t>
      </w:r>
    </w:p>
    <w:bookmarkEnd w:id="15"/>
    <w:p w14:paraId="006EB1C0" w14:textId="77777777" w:rsidR="00B8551B" w:rsidRDefault="00B8551B" w:rsidP="00B8551B">
      <w:pPr>
        <w:widowControl w:val="0"/>
        <w:ind w:left="720" w:right="72"/>
        <w:jc w:val="both"/>
        <w:rPr>
          <w:rFonts w:ascii="Source Sans Pro SemiBold" w:hAnsi="Source Sans Pro SemiBold"/>
          <w:sz w:val="20"/>
          <w:szCs w:val="20"/>
        </w:rPr>
      </w:pPr>
    </w:p>
    <w:p w14:paraId="31A5C9F9" w14:textId="77777777" w:rsidR="00B8551B" w:rsidRDefault="00B8551B" w:rsidP="00B8551B">
      <w:pPr>
        <w:jc w:val="both"/>
        <w:rPr>
          <w:rFonts w:ascii="Source Sans Pro SemiBold" w:hAnsi="Source Sans Pro SemiBold"/>
          <w:sz w:val="20"/>
          <w:szCs w:val="20"/>
        </w:rPr>
      </w:pPr>
    </w:p>
    <w:p w14:paraId="40422A47"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3. OKRES OBOWIĄZYWANIA UMOWY</w:t>
      </w:r>
    </w:p>
    <w:p w14:paraId="455CBC73" w14:textId="77777777" w:rsidR="00B8551B" w:rsidRDefault="00B8551B" w:rsidP="00B8551B">
      <w:pPr>
        <w:ind w:left="426" w:hanging="426"/>
        <w:jc w:val="center"/>
        <w:rPr>
          <w:rFonts w:ascii="Source Sans Pro SemiBold" w:hAnsi="Source Sans Pro SemiBold"/>
          <w:b/>
          <w:sz w:val="20"/>
          <w:szCs w:val="20"/>
        </w:rPr>
      </w:pPr>
    </w:p>
    <w:p w14:paraId="11B6510F"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Umowa niniejsza zostaje  zawarta na czas określony, obowiązuje przez okres 36 miesięcy od dnia podpisania umowy</w:t>
      </w:r>
    </w:p>
    <w:p w14:paraId="1A5078A7"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Strony w terminie 5 dni od daty podpisania umowy  ustalą „Harmonogram odbiorów odpadów”, oraz rodzaje pojemników z poszczególnych obiektów Zamawiającego. </w:t>
      </w:r>
    </w:p>
    <w:p w14:paraId="1C316E18"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Realizacja usługi odbywać się będzie na podstawie „Harmonogramu odbioru odpadów”, który stanowić będzie Załącznik nr 3 do Umowy. </w:t>
      </w:r>
    </w:p>
    <w:p w14:paraId="2F5956E0"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Haromonogramu odbioru odpadów przekazywany będzie do 3 dnia każdego miesiąca na adresy e-mail koordynatorów zadania wskazanych w  Załączniku nr 2 do Umowy.</w:t>
      </w:r>
    </w:p>
    <w:p w14:paraId="1166A625"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W przypadku zmian terminu odbioru odpadów, Wykonawca ma obowiązek aktualizowania Haromonogramu odbioru odpadów na bieżąco i przekazywania na adresy e-mail koordynatorów zadania wskazanych w  Załączniku nr 2 do Umowy.</w:t>
      </w:r>
    </w:p>
    <w:p w14:paraId="2A0099F5" w14:textId="77777777" w:rsidR="00B8551B" w:rsidRDefault="00B8551B" w:rsidP="00B8551B">
      <w:pPr>
        <w:widowControl w:val="0"/>
        <w:ind w:left="720" w:right="-2"/>
        <w:jc w:val="both"/>
        <w:rPr>
          <w:rFonts w:ascii="Source Sans Pro SemiBold" w:hAnsi="Source Sans Pro SemiBold"/>
          <w:sz w:val="20"/>
          <w:szCs w:val="20"/>
        </w:rPr>
      </w:pPr>
    </w:p>
    <w:p w14:paraId="741F0E8A"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 Każda ze stron może rozwiązać Umowę w formie pisemnej z zachowaniem 3 miesięcznego okresu wypowiedzenia.</w:t>
      </w:r>
    </w:p>
    <w:p w14:paraId="667DA95C" w14:textId="77777777" w:rsidR="00B8551B" w:rsidRDefault="00B8551B" w:rsidP="00B8551B">
      <w:pPr>
        <w:widowControl w:val="0"/>
        <w:ind w:right="-2"/>
        <w:jc w:val="both"/>
        <w:rPr>
          <w:rFonts w:ascii="Source Sans Pro SemiBold" w:hAnsi="Source Sans Pro SemiBold"/>
          <w:sz w:val="20"/>
          <w:szCs w:val="20"/>
        </w:rPr>
      </w:pPr>
    </w:p>
    <w:p w14:paraId="7DD7178B"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 Strony dopuszczają możliwość rozwiązania Umowy bez okresu wypowiedzenia w każdym czasie, w trybie porozumienia stron, z ich obopólną, pisemną zgodą.</w:t>
      </w:r>
    </w:p>
    <w:p w14:paraId="3FAF29A1" w14:textId="77777777" w:rsidR="00B8551B" w:rsidRDefault="00B8551B" w:rsidP="00B8551B">
      <w:pPr>
        <w:pStyle w:val="Akapitzlist"/>
        <w:rPr>
          <w:rFonts w:ascii="Source Sans Pro SemiBold" w:hAnsi="Source Sans Pro SemiBold"/>
          <w:sz w:val="20"/>
          <w:szCs w:val="20"/>
        </w:rPr>
      </w:pPr>
    </w:p>
    <w:p w14:paraId="3DDCE253" w14:textId="77777777" w:rsidR="00B8551B" w:rsidRDefault="00B8551B" w:rsidP="00B8551B">
      <w:pPr>
        <w:widowControl w:val="0"/>
        <w:ind w:left="720" w:right="-2"/>
        <w:jc w:val="both"/>
        <w:rPr>
          <w:rFonts w:ascii="Source Sans Pro SemiBold" w:hAnsi="Source Sans Pro SemiBold"/>
          <w:sz w:val="20"/>
          <w:szCs w:val="20"/>
        </w:rPr>
      </w:pPr>
    </w:p>
    <w:p w14:paraId="5DE36603" w14:textId="77777777" w:rsidR="00B8551B" w:rsidRDefault="00B8551B" w:rsidP="00B8551B">
      <w:pPr>
        <w:tabs>
          <w:tab w:val="left" w:pos="360"/>
        </w:tabs>
        <w:ind w:left="284"/>
        <w:jc w:val="center"/>
        <w:rPr>
          <w:rFonts w:ascii="Source Sans Pro SemiBold" w:hAnsi="Source Sans Pro SemiBold"/>
          <w:b/>
          <w:sz w:val="20"/>
          <w:szCs w:val="20"/>
        </w:rPr>
      </w:pPr>
    </w:p>
    <w:p w14:paraId="77CD7573" w14:textId="77777777" w:rsidR="00B8551B" w:rsidRDefault="00B8551B" w:rsidP="00B8551B">
      <w:pPr>
        <w:tabs>
          <w:tab w:val="left" w:pos="360"/>
        </w:tabs>
        <w:ind w:left="284"/>
        <w:jc w:val="center"/>
        <w:rPr>
          <w:rFonts w:ascii="Source Sans Pro SemiBold" w:hAnsi="Source Sans Pro SemiBold"/>
          <w:b/>
          <w:sz w:val="20"/>
          <w:szCs w:val="20"/>
        </w:rPr>
      </w:pPr>
      <w:r>
        <w:rPr>
          <w:rFonts w:ascii="Source Sans Pro SemiBold" w:hAnsi="Source Sans Pro SemiBold"/>
          <w:b/>
          <w:sz w:val="20"/>
          <w:szCs w:val="20"/>
        </w:rPr>
        <w:t>§ 4. OBOWIĄZKI STRON</w:t>
      </w:r>
    </w:p>
    <w:p w14:paraId="201FC05B" w14:textId="77777777" w:rsidR="00B8551B" w:rsidRDefault="00B8551B" w:rsidP="00B8551B">
      <w:pPr>
        <w:tabs>
          <w:tab w:val="left" w:pos="360"/>
        </w:tabs>
        <w:ind w:left="284"/>
        <w:jc w:val="center"/>
        <w:rPr>
          <w:rFonts w:ascii="Source Sans Pro SemiBold" w:hAnsi="Source Sans Pro SemiBold"/>
          <w:b/>
          <w:sz w:val="20"/>
          <w:szCs w:val="20"/>
        </w:rPr>
      </w:pPr>
    </w:p>
    <w:p w14:paraId="7D231508" w14:textId="77777777" w:rsidR="00B8551B" w:rsidRDefault="00B8551B">
      <w:pPr>
        <w:pStyle w:val="Akapitzlist"/>
        <w:numPr>
          <w:ilvl w:val="0"/>
          <w:numId w:val="25"/>
        </w:numPr>
        <w:spacing w:line="240" w:lineRule="auto"/>
        <w:ind w:left="187" w:hanging="45"/>
        <w:contextualSpacing/>
        <w:jc w:val="both"/>
        <w:rPr>
          <w:rFonts w:ascii="Source Sans Pro" w:hAnsi="Source Sans Pro" w:cstheme="majorHAnsi"/>
          <w:sz w:val="20"/>
          <w:szCs w:val="20"/>
        </w:rPr>
      </w:pPr>
      <w:r>
        <w:rPr>
          <w:rFonts w:ascii="Source Sans Pro" w:hAnsi="Source Sans Pro" w:cstheme="majorHAnsi"/>
          <w:sz w:val="20"/>
          <w:szCs w:val="20"/>
        </w:rPr>
        <w:t xml:space="preserve"> Do obowiązków Wykonawcy należy:</w:t>
      </w:r>
    </w:p>
    <w:p w14:paraId="45EADA07"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systematyczne odbieranie odpadów gromadzonych w pojemnikach zgodnie z  częstotliwością ustaloną z zarządcami poszczególnych obiektów;</w:t>
      </w:r>
    </w:p>
    <w:p w14:paraId="5DBB1DC6"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odbieranie o</w:t>
      </w:r>
      <w:r>
        <w:rPr>
          <w:rFonts w:ascii="Source Sans Pro" w:hAnsi="Source Sans Pro" w:cstheme="majorHAnsi"/>
          <w:sz w:val="20"/>
          <w:szCs w:val="20"/>
        </w:rPr>
        <w:t>dpadów na żądanie Zamawiającego;</w:t>
      </w:r>
    </w:p>
    <w:p w14:paraId="6E722FF6"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 xml:space="preserve">wymiana pojemników zużytych w wyniku bieżącej eksploatacji; </w:t>
      </w:r>
    </w:p>
    <w:p w14:paraId="2DA6D3F3"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 xml:space="preserve">usunięcie odpadów zalegających poza pojemnikami w przypadku ich przepełnienia; </w:t>
      </w:r>
    </w:p>
    <w:p w14:paraId="741DD42F"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pacing w:val="5"/>
          <w:sz w:val="20"/>
          <w:szCs w:val="20"/>
        </w:rPr>
        <w:t xml:space="preserve">odbieranie odpadów pojazdami  przystosowanymi do odbierania  poszczególnych    frakcji odpadów </w:t>
      </w:r>
      <w:r>
        <w:rPr>
          <w:rFonts w:ascii="Source Sans Pro" w:hAnsi="Source Sans Pro" w:cstheme="majorHAnsi"/>
          <w:spacing w:val="2"/>
          <w:sz w:val="20"/>
          <w:szCs w:val="20"/>
        </w:rPr>
        <w:t>w sposób wykluczający mieszanie odpadów;</w:t>
      </w:r>
    </w:p>
    <w:p w14:paraId="37621725"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pacing w:val="7"/>
          <w:sz w:val="20"/>
          <w:szCs w:val="20"/>
        </w:rPr>
        <w:t xml:space="preserve">odbieranie odpadów w sposób zapewniający </w:t>
      </w:r>
      <w:r>
        <w:rPr>
          <w:rFonts w:ascii="Source Sans Pro" w:hAnsi="Source Sans Pro" w:cstheme="majorHAnsi"/>
          <w:spacing w:val="2"/>
          <w:sz w:val="20"/>
          <w:szCs w:val="20"/>
        </w:rPr>
        <w:t>utrzymanie odpowiedniego stanu sanitarnego,</w:t>
      </w:r>
      <w:r>
        <w:rPr>
          <w:rFonts w:ascii="Source Sans Pro" w:hAnsi="Source Sans Pro" w:cstheme="majorHAnsi"/>
          <w:bCs/>
          <w:sz w:val="20"/>
          <w:szCs w:val="20"/>
        </w:rPr>
        <w:t xml:space="preserve"> </w:t>
      </w:r>
      <w:r>
        <w:rPr>
          <w:rFonts w:ascii="Source Sans Pro" w:hAnsi="Source Sans Pro" w:cstheme="majorHAnsi"/>
          <w:spacing w:val="2"/>
          <w:sz w:val="20"/>
          <w:szCs w:val="20"/>
        </w:rPr>
        <w:t xml:space="preserve">w szczególności do </w:t>
      </w:r>
      <w:r>
        <w:rPr>
          <w:rFonts w:ascii="Source Sans Pro" w:hAnsi="Source Sans Pro" w:cstheme="majorHAnsi"/>
          <w:spacing w:val="1"/>
          <w:sz w:val="20"/>
          <w:szCs w:val="20"/>
        </w:rPr>
        <w:t>zapobiegania wysypywaniu się odpadów z pojemników podczas d</w:t>
      </w:r>
      <w:r>
        <w:rPr>
          <w:rFonts w:ascii="Source Sans Pro" w:hAnsi="Source Sans Pro" w:cstheme="majorHAnsi"/>
          <w:spacing w:val="3"/>
          <w:sz w:val="20"/>
          <w:szCs w:val="20"/>
        </w:rPr>
        <w:t>okonywania odbioru;</w:t>
      </w:r>
    </w:p>
    <w:p w14:paraId="491EBAE3" w14:textId="77777777" w:rsidR="00B8551B" w:rsidRDefault="00B8551B">
      <w:pPr>
        <w:pStyle w:val="Akapitzlist"/>
        <w:numPr>
          <w:ilvl w:val="0"/>
          <w:numId w:val="26"/>
        </w:numPr>
        <w:spacing w:line="240" w:lineRule="auto"/>
        <w:contextualSpacing/>
        <w:jc w:val="both"/>
        <w:rPr>
          <w:rFonts w:ascii="Source Sans Pro" w:hAnsi="Source Sans Pro" w:cstheme="majorHAnsi"/>
          <w:bCs/>
          <w:sz w:val="20"/>
          <w:szCs w:val="20"/>
        </w:rPr>
      </w:pPr>
      <w:r>
        <w:rPr>
          <w:rFonts w:ascii="Source Sans Pro" w:hAnsi="Source Sans Pro" w:cstheme="majorHAnsi"/>
          <w:bCs/>
          <w:sz w:val="20"/>
          <w:szCs w:val="20"/>
        </w:rPr>
        <w:t xml:space="preserve">utrzymanie pojemników w czystości i ich dezynfekcję </w:t>
      </w:r>
      <w:r>
        <w:rPr>
          <w:rFonts w:ascii="Source Sans Pro" w:hAnsi="Source Sans Pro" w:cstheme="majorHAnsi"/>
          <w:sz w:val="20"/>
          <w:szCs w:val="20"/>
        </w:rPr>
        <w:t xml:space="preserve">co najmniej 3 razy w roku, w okresie letnim kwiecień – wrzesień oraz każdorazowo przekazanie Zamawiającemu informacji o wykonaniu tych czynności na adresy e-mail koordynatorów zadania wskazanych w  </w:t>
      </w:r>
      <w:r>
        <w:rPr>
          <w:rFonts w:ascii="Source Sans Pro" w:hAnsi="Source Sans Pro" w:cstheme="majorHAnsi"/>
          <w:b/>
          <w:sz w:val="20"/>
          <w:szCs w:val="20"/>
        </w:rPr>
        <w:t>Załączniku nr 2 do Umowy.</w:t>
      </w:r>
    </w:p>
    <w:p w14:paraId="3AF46524" w14:textId="77777777" w:rsidR="00B8551B" w:rsidRDefault="00B8551B" w:rsidP="00B8551B">
      <w:pPr>
        <w:pStyle w:val="Akapitzlist"/>
        <w:ind w:left="907"/>
        <w:jc w:val="both"/>
        <w:rPr>
          <w:rFonts w:ascii="Source Sans Pro" w:hAnsi="Source Sans Pro" w:cstheme="majorHAnsi"/>
          <w:bCs/>
          <w:sz w:val="20"/>
          <w:szCs w:val="20"/>
          <w:highlight w:val="yellow"/>
        </w:rPr>
      </w:pPr>
    </w:p>
    <w:p w14:paraId="4CD8E547"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czyszczenie miejsca zaśmieconego po załadunku do samochodu Wykonawcy;</w:t>
      </w:r>
    </w:p>
    <w:p w14:paraId="37E0AE68"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z w:val="20"/>
          <w:szCs w:val="20"/>
        </w:rPr>
        <w:t>ponowne ustawienie pojemników po dokonaniu wywozu odpadów na właściwe miejsce  lokalizacji;</w:t>
      </w:r>
    </w:p>
    <w:p w14:paraId="418FAEE9"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z w:val="20"/>
          <w:szCs w:val="20"/>
        </w:rPr>
        <w:t xml:space="preserve">zakaz mieszania ze sobą poszczególnych frakcji selektywnie zebranych </w:t>
      </w:r>
      <w:r>
        <w:rPr>
          <w:rFonts w:ascii="Source Sans Pro" w:hAnsi="Source Sans Pro" w:cstheme="majorHAnsi"/>
          <w:spacing w:val="2"/>
          <w:sz w:val="20"/>
          <w:szCs w:val="20"/>
        </w:rPr>
        <w:t>odpadów</w:t>
      </w:r>
      <w:r>
        <w:rPr>
          <w:rFonts w:ascii="Source Sans Pro" w:hAnsi="Source Sans Pro" w:cstheme="majorHAnsi"/>
          <w:bCs/>
          <w:sz w:val="20"/>
          <w:szCs w:val="20"/>
        </w:rPr>
        <w:t xml:space="preserve"> </w:t>
      </w:r>
      <w:r>
        <w:rPr>
          <w:rFonts w:ascii="Source Sans Pro" w:hAnsi="Source Sans Pro" w:cstheme="majorHAnsi"/>
          <w:spacing w:val="2"/>
          <w:sz w:val="20"/>
          <w:szCs w:val="20"/>
        </w:rPr>
        <w:t>komunalnych,</w:t>
      </w:r>
      <w:r>
        <w:rPr>
          <w:rFonts w:ascii="Source Sans Pro" w:hAnsi="Source Sans Pro" w:cstheme="majorHAnsi"/>
          <w:bCs/>
          <w:sz w:val="20"/>
          <w:szCs w:val="20"/>
        </w:rPr>
        <w:t xml:space="preserve"> </w:t>
      </w:r>
      <w:r>
        <w:rPr>
          <w:rFonts w:ascii="Source Sans Pro" w:hAnsi="Source Sans Pro" w:cstheme="majorHAnsi"/>
          <w:sz w:val="20"/>
          <w:szCs w:val="20"/>
        </w:rPr>
        <w:t xml:space="preserve">zabezpieczenie przewożonych odpadów przed wysypaniem w trakcie </w:t>
      </w:r>
      <w:r>
        <w:rPr>
          <w:rFonts w:ascii="Source Sans Pro" w:hAnsi="Source Sans Pro" w:cstheme="majorHAnsi"/>
          <w:spacing w:val="3"/>
          <w:sz w:val="20"/>
          <w:szCs w:val="20"/>
        </w:rPr>
        <w:t xml:space="preserve">transportu.   </w:t>
      </w:r>
    </w:p>
    <w:p w14:paraId="40360666" w14:textId="77777777" w:rsidR="00B8551B" w:rsidRDefault="00B8551B" w:rsidP="00B8551B">
      <w:pPr>
        <w:widowControl w:val="0"/>
        <w:ind w:left="720" w:right="-2"/>
        <w:jc w:val="both"/>
        <w:rPr>
          <w:rFonts w:ascii="Source Sans Pro" w:hAnsi="Source Sans Pro"/>
          <w:sz w:val="20"/>
          <w:szCs w:val="20"/>
        </w:rPr>
      </w:pPr>
    </w:p>
    <w:p w14:paraId="73A04427" w14:textId="77777777" w:rsidR="00B8551B" w:rsidRDefault="00B8551B" w:rsidP="00B8551B">
      <w:pPr>
        <w:tabs>
          <w:tab w:val="left" w:pos="360"/>
        </w:tabs>
        <w:ind w:firstLine="142"/>
        <w:rPr>
          <w:rFonts w:ascii="Source Sans Pro" w:hAnsi="Source Sans Pro"/>
          <w:bCs/>
          <w:sz w:val="20"/>
          <w:szCs w:val="20"/>
        </w:rPr>
      </w:pPr>
      <w:r>
        <w:rPr>
          <w:rFonts w:ascii="Source Sans Pro" w:hAnsi="Source Sans Pro"/>
          <w:bCs/>
          <w:sz w:val="20"/>
          <w:szCs w:val="20"/>
        </w:rPr>
        <w:t>2. Zamawiający zobowiązuje się do:</w:t>
      </w:r>
    </w:p>
    <w:p w14:paraId="666388D9" w14:textId="77777777" w:rsidR="00B8551B" w:rsidRDefault="00B8551B" w:rsidP="00B8551B">
      <w:pPr>
        <w:tabs>
          <w:tab w:val="left" w:pos="360"/>
        </w:tabs>
        <w:ind w:left="567"/>
        <w:rPr>
          <w:rFonts w:ascii="Source Sans Pro" w:hAnsi="Source Sans Pro"/>
          <w:bCs/>
          <w:sz w:val="20"/>
          <w:szCs w:val="20"/>
        </w:rPr>
      </w:pPr>
      <w:r>
        <w:rPr>
          <w:rFonts w:ascii="Source Sans Pro" w:hAnsi="Source Sans Pro"/>
          <w:bCs/>
          <w:sz w:val="20"/>
          <w:szCs w:val="20"/>
        </w:rPr>
        <w:t>1) czasowego gromadzenia  odpadów w miejscu ich wytwarzania, w pojemnikach dostarczonych   przez Wykonawcę;</w:t>
      </w:r>
    </w:p>
    <w:p w14:paraId="1385D044" w14:textId="77777777" w:rsidR="00B8551B" w:rsidRDefault="00B8551B" w:rsidP="00B8551B">
      <w:pPr>
        <w:tabs>
          <w:tab w:val="left" w:pos="360"/>
        </w:tabs>
        <w:ind w:left="567"/>
        <w:rPr>
          <w:rFonts w:ascii="Source Sans Pro" w:hAnsi="Source Sans Pro"/>
          <w:bCs/>
          <w:sz w:val="20"/>
          <w:szCs w:val="20"/>
        </w:rPr>
      </w:pPr>
      <w:r>
        <w:rPr>
          <w:rFonts w:ascii="Source Sans Pro" w:hAnsi="Source Sans Pro"/>
          <w:bCs/>
          <w:sz w:val="20"/>
          <w:szCs w:val="20"/>
        </w:rPr>
        <w:t xml:space="preserve">2) użytkowania pojemników zgodnie z ich przeznaczeniem; </w:t>
      </w:r>
    </w:p>
    <w:p w14:paraId="0F93759B" w14:textId="77777777" w:rsidR="00B8551B" w:rsidRDefault="00B8551B" w:rsidP="00B8551B">
      <w:pPr>
        <w:tabs>
          <w:tab w:val="left" w:pos="360"/>
        </w:tabs>
        <w:ind w:left="567"/>
        <w:rPr>
          <w:rFonts w:ascii="Source Sans Pro" w:hAnsi="Source Sans Pro"/>
          <w:bCs/>
          <w:sz w:val="20"/>
          <w:szCs w:val="20"/>
        </w:rPr>
      </w:pPr>
      <w:r>
        <w:rPr>
          <w:rFonts w:ascii="Source Sans Pro" w:hAnsi="Source Sans Pro"/>
          <w:bCs/>
          <w:sz w:val="20"/>
          <w:szCs w:val="20"/>
        </w:rPr>
        <w:t>3)zwrotu pojemników Wykonawcy (liczby i rodzajów), w stanie wynikającym z ich normalnego użytkowania, po zakończeniu realizacji umowy.</w:t>
      </w:r>
    </w:p>
    <w:p w14:paraId="271377ED" w14:textId="77777777" w:rsidR="00B8551B" w:rsidRDefault="00B8551B" w:rsidP="00B8551B">
      <w:pPr>
        <w:tabs>
          <w:tab w:val="left" w:pos="360"/>
        </w:tabs>
        <w:rPr>
          <w:rFonts w:ascii="Source Sans Pro" w:hAnsi="Source Sans Pro"/>
          <w:bCs/>
          <w:sz w:val="20"/>
          <w:szCs w:val="20"/>
        </w:rPr>
      </w:pPr>
    </w:p>
    <w:p w14:paraId="30EC96EA" w14:textId="77777777" w:rsidR="00B8551B" w:rsidRDefault="00B8551B" w:rsidP="00B8551B">
      <w:pPr>
        <w:tabs>
          <w:tab w:val="left" w:pos="360"/>
        </w:tabs>
        <w:jc w:val="center"/>
        <w:rPr>
          <w:rFonts w:ascii="Source Sans Pro" w:hAnsi="Source Sans Pro"/>
          <w:b/>
          <w:sz w:val="20"/>
          <w:szCs w:val="20"/>
        </w:rPr>
      </w:pPr>
      <w:r>
        <w:rPr>
          <w:rFonts w:ascii="Source Sans Pro" w:hAnsi="Source Sans Pro"/>
          <w:b/>
          <w:sz w:val="20"/>
          <w:szCs w:val="20"/>
        </w:rPr>
        <w:t>§ 5. KLAUZULA POUFNOŚCI</w:t>
      </w:r>
    </w:p>
    <w:p w14:paraId="7F666459" w14:textId="77777777" w:rsidR="00B8551B" w:rsidRDefault="00B8551B" w:rsidP="00B8551B">
      <w:pPr>
        <w:tabs>
          <w:tab w:val="left" w:pos="360"/>
        </w:tabs>
        <w:jc w:val="center"/>
        <w:rPr>
          <w:rFonts w:ascii="Source Sans Pro" w:hAnsi="Source Sans Pro"/>
          <w:b/>
          <w:sz w:val="20"/>
          <w:szCs w:val="20"/>
        </w:rPr>
      </w:pPr>
    </w:p>
    <w:p w14:paraId="1624A644"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Strony zobowiązują się do zachowania w tajemnicy wszelkich informacji dotyczących zawarcia, treści i wykonania Umowy.</w:t>
      </w:r>
    </w:p>
    <w:p w14:paraId="170B42F7" w14:textId="77777777" w:rsidR="00B8551B" w:rsidRDefault="00B8551B" w:rsidP="00B8551B">
      <w:pPr>
        <w:widowControl w:val="0"/>
        <w:ind w:left="360" w:right="-2"/>
        <w:jc w:val="both"/>
        <w:rPr>
          <w:rFonts w:ascii="Source Sans Pro" w:hAnsi="Source Sans Pro"/>
          <w:sz w:val="20"/>
          <w:szCs w:val="20"/>
        </w:rPr>
      </w:pPr>
    </w:p>
    <w:p w14:paraId="2614C36A"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 xml:space="preserve">Strony uprawnione są do przekazania informacji dotyczących zawarcia, treści i wykonania Umowy jedynie uprawnionym do tego organom lub instytucjom na ich żądanie. </w:t>
      </w:r>
    </w:p>
    <w:p w14:paraId="05999081" w14:textId="77777777" w:rsidR="00B8551B" w:rsidRDefault="00B8551B" w:rsidP="00B8551B">
      <w:pPr>
        <w:widowControl w:val="0"/>
        <w:ind w:left="720" w:right="-2"/>
        <w:jc w:val="both"/>
        <w:rPr>
          <w:rFonts w:ascii="Source Sans Pro" w:hAnsi="Source Sans Pro"/>
          <w:sz w:val="20"/>
          <w:szCs w:val="20"/>
        </w:rPr>
      </w:pPr>
    </w:p>
    <w:p w14:paraId="6F4953EA"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W przypadku, gdyby którakolwiek ze Stron zobowiązana została na mocy przepisów prawa do przekazania informacji związanych z Umową, Strona ta – o ile będzie to zgodne z obowiązującymi przepisami prawa – powiadomi drugą Stronę o okolicznościach, warunkach i zakresie przekazania na tyle wcześniej przed przekazaniem informacji, aby druga Strona mogła przedsięwziąć konieczne środki prawne chroniące przed przekazaniem informacji bądź zrzekła się ochrony poufności, chyba, że zachowanie takiego terminu nie będzie możliwe.</w:t>
      </w:r>
    </w:p>
    <w:p w14:paraId="6B253AE8" w14:textId="77777777" w:rsidR="00B8551B" w:rsidRDefault="00B8551B" w:rsidP="00B8551B">
      <w:pPr>
        <w:widowControl w:val="0"/>
        <w:ind w:left="360" w:right="-2"/>
        <w:jc w:val="both"/>
        <w:rPr>
          <w:rFonts w:ascii="Source Sans Pro" w:hAnsi="Source Sans Pro"/>
          <w:sz w:val="20"/>
          <w:szCs w:val="20"/>
        </w:rPr>
      </w:pPr>
    </w:p>
    <w:p w14:paraId="0E51BCB6"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 xml:space="preserve">W razie wygaśnięcia Umowy lub jej rozwiązania Wykonawca niezwłocznie zniszczy lub zwróci protokolarnie Zamawiającemu dokumenty, dane i informacje związane z wykonywaniem przedmiotu </w:t>
      </w:r>
      <w:r>
        <w:rPr>
          <w:rFonts w:ascii="Source Sans Pro" w:hAnsi="Source Sans Pro"/>
          <w:sz w:val="20"/>
          <w:szCs w:val="20"/>
        </w:rPr>
        <w:lastRenderedPageBreak/>
        <w:t>i zakresu Umowy.</w:t>
      </w:r>
    </w:p>
    <w:p w14:paraId="70C15147" w14:textId="77777777" w:rsidR="00B8551B" w:rsidRDefault="00B8551B" w:rsidP="00B8551B">
      <w:pPr>
        <w:pStyle w:val="Nagwek"/>
        <w:tabs>
          <w:tab w:val="left" w:pos="708"/>
        </w:tabs>
        <w:rPr>
          <w:rFonts w:ascii="Source Sans Pro" w:hAnsi="Source Sans Pro"/>
          <w:sz w:val="20"/>
          <w:szCs w:val="20"/>
        </w:rPr>
      </w:pPr>
    </w:p>
    <w:p w14:paraId="435815B7" w14:textId="77777777" w:rsidR="00B8551B" w:rsidRDefault="00B8551B" w:rsidP="00B8551B">
      <w:pPr>
        <w:tabs>
          <w:tab w:val="left" w:pos="360"/>
        </w:tabs>
        <w:jc w:val="center"/>
        <w:rPr>
          <w:rFonts w:ascii="Source Sans Pro" w:hAnsi="Source Sans Pro"/>
          <w:b/>
          <w:sz w:val="20"/>
          <w:szCs w:val="20"/>
        </w:rPr>
      </w:pPr>
      <w:r>
        <w:rPr>
          <w:rFonts w:ascii="Source Sans Pro" w:hAnsi="Source Sans Pro"/>
          <w:b/>
          <w:sz w:val="20"/>
          <w:szCs w:val="20"/>
        </w:rPr>
        <w:t>§6. KARY UMOWNE</w:t>
      </w:r>
    </w:p>
    <w:p w14:paraId="2545F050" w14:textId="77777777" w:rsidR="00B8551B" w:rsidRDefault="00B8551B" w:rsidP="00B8551B">
      <w:pPr>
        <w:ind w:right="-2"/>
        <w:jc w:val="both"/>
        <w:rPr>
          <w:rFonts w:ascii="Source Sans Pro" w:hAnsi="Source Sans Pro"/>
          <w:sz w:val="20"/>
          <w:szCs w:val="20"/>
        </w:rPr>
      </w:pPr>
    </w:p>
    <w:p w14:paraId="0720F6F2" w14:textId="77777777" w:rsidR="00B8551B" w:rsidRDefault="00B8551B">
      <w:pPr>
        <w:widowControl w:val="0"/>
        <w:numPr>
          <w:ilvl w:val="0"/>
          <w:numId w:val="19"/>
        </w:numPr>
        <w:ind w:left="720" w:right="-2"/>
        <w:jc w:val="both"/>
        <w:rPr>
          <w:rFonts w:ascii="Source Sans Pro" w:hAnsi="Source Sans Pro"/>
          <w:sz w:val="20"/>
          <w:szCs w:val="20"/>
        </w:rPr>
      </w:pPr>
      <w:r>
        <w:rPr>
          <w:rFonts w:ascii="Source Sans Pro" w:hAnsi="Source Sans Pro"/>
          <w:sz w:val="20"/>
          <w:szCs w:val="20"/>
        </w:rPr>
        <w:t xml:space="preserve">W przypadku nie zrealizowania z przyczyn leżących po stronie Wykonawcy w terminach opisanych w harmonogramie, o którym mowa w § 3 ust. 4  , Zamawiający ma prawo żądać od Wykonawcy kary umownej w wysokości 2  % wynagrodzenia, o którym mowa w § 2 ust. 2 za każdy dzień zwłoki. </w:t>
      </w:r>
    </w:p>
    <w:p w14:paraId="16AE5924" w14:textId="77777777" w:rsidR="00B8551B" w:rsidRDefault="00B8551B">
      <w:pPr>
        <w:widowControl w:val="0"/>
        <w:numPr>
          <w:ilvl w:val="0"/>
          <w:numId w:val="19"/>
        </w:numPr>
        <w:ind w:left="720" w:right="-2"/>
        <w:jc w:val="both"/>
        <w:rPr>
          <w:rFonts w:ascii="Source Sans Pro" w:hAnsi="Source Sans Pro"/>
          <w:sz w:val="20"/>
          <w:szCs w:val="20"/>
        </w:rPr>
      </w:pPr>
      <w:r>
        <w:rPr>
          <w:rFonts w:ascii="Source Sans Pro" w:hAnsi="Source Sans Pro"/>
          <w:sz w:val="20"/>
          <w:szCs w:val="20"/>
        </w:rPr>
        <w:t xml:space="preserve">W przypadku nie zareagowania na zgłoszenie w terminie ___ od zgłoszenia z przyczyn leżących po stronie Wykonawcy, Zamawiający ma prawo żądać od Wykonawcy kary umownej w wysokości 2  % wynagrodzenia, o którym mowa w § 2 ust. 2 za każdy dzień zwłoki. </w:t>
      </w:r>
    </w:p>
    <w:p w14:paraId="399E6889" w14:textId="77777777" w:rsidR="00B8551B" w:rsidRDefault="00B8551B" w:rsidP="00B8551B">
      <w:pPr>
        <w:widowControl w:val="0"/>
        <w:ind w:left="720" w:right="-2"/>
        <w:jc w:val="both"/>
        <w:rPr>
          <w:rFonts w:ascii="Source Sans Pro" w:hAnsi="Source Sans Pro"/>
          <w:sz w:val="20"/>
          <w:szCs w:val="20"/>
        </w:rPr>
      </w:pPr>
    </w:p>
    <w:p w14:paraId="0D1D1AED" w14:textId="77777777" w:rsidR="00B8551B" w:rsidRDefault="00B8551B">
      <w:pPr>
        <w:widowControl w:val="0"/>
        <w:numPr>
          <w:ilvl w:val="0"/>
          <w:numId w:val="19"/>
        </w:numPr>
        <w:ind w:left="720" w:right="-2"/>
        <w:jc w:val="both"/>
        <w:rPr>
          <w:rFonts w:ascii="Source Sans Pro" w:hAnsi="Source Sans Pro"/>
          <w:sz w:val="20"/>
          <w:szCs w:val="20"/>
        </w:rPr>
      </w:pPr>
      <w:bookmarkStart w:id="17" w:name="_Hlk89333356"/>
      <w:r>
        <w:rPr>
          <w:rFonts w:ascii="Source Sans Pro" w:hAnsi="Source Sans Pro"/>
          <w:sz w:val="20"/>
          <w:szCs w:val="20"/>
        </w:rPr>
        <w:t>Maksymalna łączna wysokość kar umownych, których mogą dochodzić strony wynosi 20 % wynagrodzenia umownego brutto określonego w § 2 ust. 1 umowy.</w:t>
      </w:r>
    </w:p>
    <w:p w14:paraId="309EB0B1" w14:textId="77777777" w:rsidR="00B8551B" w:rsidRDefault="00B8551B" w:rsidP="00B8551B">
      <w:pPr>
        <w:pStyle w:val="Akapitzlist"/>
        <w:rPr>
          <w:rFonts w:ascii="Source Sans Pro" w:hAnsi="Source Sans Pro"/>
          <w:sz w:val="20"/>
          <w:szCs w:val="20"/>
        </w:rPr>
      </w:pPr>
    </w:p>
    <w:p w14:paraId="52ED51CA" w14:textId="77777777" w:rsidR="00B8551B" w:rsidRDefault="00B8551B" w:rsidP="00B8551B">
      <w:pPr>
        <w:widowControl w:val="0"/>
        <w:ind w:left="3960" w:right="-2"/>
        <w:jc w:val="both"/>
        <w:rPr>
          <w:rFonts w:ascii="Source Sans Pro" w:hAnsi="Source Sans Pro"/>
          <w:b/>
          <w:bCs/>
          <w:sz w:val="20"/>
          <w:szCs w:val="20"/>
        </w:rPr>
      </w:pPr>
      <w:r>
        <w:rPr>
          <w:rFonts w:ascii="Source Sans Pro" w:hAnsi="Source Sans Pro"/>
          <w:b/>
          <w:bCs/>
          <w:sz w:val="20"/>
          <w:szCs w:val="20"/>
        </w:rPr>
        <w:t>§ 7. ZMIANY UMOWY</w:t>
      </w:r>
    </w:p>
    <w:p w14:paraId="756783E7" w14:textId="77777777" w:rsidR="00B8551B" w:rsidRDefault="00B8551B" w:rsidP="00B8551B">
      <w:pPr>
        <w:widowControl w:val="0"/>
        <w:ind w:left="360" w:right="-2"/>
        <w:jc w:val="both"/>
        <w:rPr>
          <w:rFonts w:ascii="Source Sans Pro" w:hAnsi="Source Sans Pro"/>
          <w:sz w:val="20"/>
          <w:szCs w:val="20"/>
        </w:rPr>
      </w:pPr>
    </w:p>
    <w:bookmarkEnd w:id="17"/>
    <w:p w14:paraId="1F3C26BD" w14:textId="77777777" w:rsidR="00B8551B" w:rsidRDefault="00B8551B" w:rsidP="00B8551B">
      <w:pPr>
        <w:tabs>
          <w:tab w:val="left" w:pos="360"/>
        </w:tabs>
        <w:rPr>
          <w:rFonts w:ascii="Source Sans Pro" w:hAnsi="Source Sans Pro"/>
          <w:b/>
          <w:sz w:val="20"/>
          <w:szCs w:val="20"/>
        </w:rPr>
      </w:pPr>
    </w:p>
    <w:p w14:paraId="61A6D0D6" w14:textId="77777777" w:rsidR="00B8551B" w:rsidRDefault="00B8551B">
      <w:pPr>
        <w:numPr>
          <w:ilvl w:val="0"/>
          <w:numId w:val="20"/>
        </w:numPr>
        <w:spacing w:line="360" w:lineRule="auto"/>
        <w:ind w:left="360"/>
        <w:contextualSpacing/>
        <w:jc w:val="both"/>
        <w:rPr>
          <w:rFonts w:ascii="Source Sans Pro" w:eastAsia="Calibri" w:hAnsi="Source Sans Pro"/>
          <w:sz w:val="20"/>
          <w:szCs w:val="20"/>
        </w:rPr>
      </w:pPr>
      <w:r>
        <w:rPr>
          <w:rFonts w:ascii="Source Sans Pro" w:eastAsia="Calibri" w:hAnsi="Source Sans Pro"/>
          <w:sz w:val="20"/>
          <w:szCs w:val="20"/>
        </w:rPr>
        <w:t xml:space="preserve">Zmiana treści niniejszej umowy może nastąpić wyłącznie w granicach unormowania art. 455 ustawy z dnia 11 września 2019 r. Prawo zamówień publicznych (PZP), w szczególności w przypadku:  </w:t>
      </w:r>
    </w:p>
    <w:p w14:paraId="57A69A13" w14:textId="77777777" w:rsidR="00B8551B" w:rsidRDefault="00B8551B">
      <w:pPr>
        <w:pStyle w:val="Akapitzlist"/>
        <w:numPr>
          <w:ilvl w:val="0"/>
          <w:numId w:val="27"/>
        </w:numPr>
        <w:autoSpaceDE w:val="0"/>
        <w:autoSpaceDN w:val="0"/>
        <w:adjustRightInd w:val="0"/>
        <w:contextualSpacing/>
        <w:jc w:val="both"/>
        <w:rPr>
          <w:rFonts w:ascii="Source Sans Pro" w:eastAsia="Calibri" w:hAnsi="Source Sans Pro" w:cstheme="majorHAnsi"/>
          <w:sz w:val="20"/>
          <w:szCs w:val="20"/>
        </w:rPr>
      </w:pPr>
      <w:r>
        <w:rPr>
          <w:rFonts w:ascii="Source Sans Pro" w:eastAsia="Calibri" w:hAnsi="Source Sans Pro" w:cstheme="majorHAnsi"/>
          <w:sz w:val="20"/>
          <w:szCs w:val="20"/>
        </w:rPr>
        <w:t>zmiany ilości odpadów;</w:t>
      </w:r>
    </w:p>
    <w:p w14:paraId="2D71C02B" w14:textId="77777777" w:rsidR="00B8551B" w:rsidRDefault="00B8551B">
      <w:pPr>
        <w:numPr>
          <w:ilvl w:val="0"/>
          <w:numId w:val="27"/>
        </w:numPr>
        <w:autoSpaceDE w:val="0"/>
        <w:autoSpaceDN w:val="0"/>
        <w:adjustRightInd w:val="0"/>
        <w:jc w:val="both"/>
        <w:rPr>
          <w:rFonts w:ascii="Source Sans Pro" w:eastAsia="Calibri" w:hAnsi="Source Sans Pro" w:cstheme="majorHAnsi"/>
          <w:sz w:val="20"/>
          <w:szCs w:val="20"/>
        </w:rPr>
      </w:pPr>
      <w:r>
        <w:rPr>
          <w:rFonts w:ascii="Source Sans Pro" w:hAnsi="Source Sans Pro" w:cstheme="majorHAnsi"/>
          <w:sz w:val="20"/>
          <w:szCs w:val="20"/>
        </w:rPr>
        <w:t xml:space="preserve">zmiany częstotliwości odbioru odpadów; </w:t>
      </w:r>
    </w:p>
    <w:p w14:paraId="7FE5EF5C" w14:textId="77777777" w:rsidR="00B8551B" w:rsidRDefault="00B8551B">
      <w:pPr>
        <w:numPr>
          <w:ilvl w:val="0"/>
          <w:numId w:val="27"/>
        </w:numPr>
        <w:autoSpaceDE w:val="0"/>
        <w:autoSpaceDN w:val="0"/>
        <w:adjustRightInd w:val="0"/>
        <w:jc w:val="both"/>
        <w:rPr>
          <w:rFonts w:ascii="Source Sans Pro" w:eastAsia="Calibri" w:hAnsi="Source Sans Pro" w:cstheme="majorHAnsi"/>
          <w:sz w:val="20"/>
          <w:szCs w:val="20"/>
        </w:rPr>
      </w:pPr>
      <w:r>
        <w:rPr>
          <w:rFonts w:ascii="Source Sans Pro" w:eastAsia="Calibri" w:hAnsi="Source Sans Pro" w:cstheme="majorHAnsi"/>
          <w:sz w:val="20"/>
          <w:szCs w:val="20"/>
        </w:rPr>
        <w:t>zmiany miejsca ustawienia i wielkości  pojemników na terenie Zamawiającego;</w:t>
      </w:r>
    </w:p>
    <w:p w14:paraId="331C900A" w14:textId="77777777" w:rsidR="00B8551B" w:rsidRDefault="00B8551B">
      <w:pPr>
        <w:numPr>
          <w:ilvl w:val="0"/>
          <w:numId w:val="27"/>
        </w:numPr>
        <w:autoSpaceDE w:val="0"/>
        <w:autoSpaceDN w:val="0"/>
        <w:adjustRightInd w:val="0"/>
        <w:jc w:val="both"/>
        <w:rPr>
          <w:rFonts w:ascii="Source Sans Pro" w:eastAsia="Calibri" w:hAnsi="Source Sans Pro" w:cstheme="majorHAnsi"/>
          <w:sz w:val="20"/>
          <w:szCs w:val="20"/>
        </w:rPr>
      </w:pPr>
      <w:r>
        <w:rPr>
          <w:rFonts w:ascii="Source Sans Pro" w:eastAsia="Calibri" w:hAnsi="Source Sans Pro" w:cstheme="majorHAnsi"/>
          <w:sz w:val="20"/>
          <w:szCs w:val="20"/>
        </w:rPr>
        <w:t xml:space="preserve">wyłączenia nieruchomości z użytkowania oraz dodania nowych obiektów; </w:t>
      </w:r>
    </w:p>
    <w:p w14:paraId="69CE8D99" w14:textId="77777777" w:rsidR="00B8551B" w:rsidRDefault="00B8551B">
      <w:pPr>
        <w:pStyle w:val="Akapitzlist"/>
        <w:numPr>
          <w:ilvl w:val="0"/>
          <w:numId w:val="27"/>
        </w:numPr>
        <w:spacing w:after="160" w:line="360" w:lineRule="auto"/>
        <w:contextualSpacing/>
        <w:jc w:val="both"/>
        <w:rPr>
          <w:rFonts w:ascii="Source Sans Pro SemiBold" w:eastAsia="Calibri" w:hAnsi="Source Sans Pro SemiBold" w:cs="Times New Roman"/>
          <w:sz w:val="20"/>
          <w:szCs w:val="20"/>
        </w:rPr>
      </w:pPr>
      <w:r>
        <w:rPr>
          <w:rFonts w:ascii="Source Sans Pro" w:eastAsia="Calibri" w:hAnsi="Source Sans Pro"/>
          <w:sz w:val="20"/>
          <w:szCs w:val="20"/>
        </w:rPr>
        <w:t>zmiany powszechnie obowiązującego prawa w zakresie mającym wpływ na realizację przedmiotu</w:t>
      </w:r>
      <w:r>
        <w:rPr>
          <w:rFonts w:ascii="Source Sans Pro SemiBold" w:eastAsia="Calibri" w:hAnsi="Source Sans Pro SemiBold"/>
          <w:sz w:val="20"/>
          <w:szCs w:val="20"/>
        </w:rPr>
        <w:t xml:space="preserve"> umowy, w szczególności zmiany stawki podatku od towarów i usług, przy czym zmianie ulegnie kwota podatku i kwota brutto;</w:t>
      </w:r>
    </w:p>
    <w:p w14:paraId="341B08BD" w14:textId="77777777" w:rsidR="00B8551B" w:rsidRDefault="00B8551B">
      <w:pPr>
        <w:numPr>
          <w:ilvl w:val="0"/>
          <w:numId w:val="27"/>
        </w:numPr>
        <w:spacing w:after="160" w:line="360" w:lineRule="auto"/>
        <w:jc w:val="both"/>
        <w:rPr>
          <w:rFonts w:ascii="Source Sans Pro SemiBold" w:eastAsia="Calibri" w:hAnsi="Source Sans Pro SemiBold"/>
          <w:sz w:val="20"/>
          <w:szCs w:val="20"/>
        </w:rPr>
      </w:pPr>
      <w:r>
        <w:rPr>
          <w:rFonts w:ascii="Source Sans Pro SemiBold" w:eastAsia="Calibri" w:hAnsi="Source Sans Pro SemiBold"/>
          <w:iCs/>
          <w:sz w:val="20"/>
          <w:szCs w:val="20"/>
        </w:rPr>
        <w:t xml:space="preserve">wystąpienia nieprzewidzianych i niezawinionych przez Wykonawcę problemów technicznych z infrastrukturą systemowo-sprzętową Zamawiającego, </w:t>
      </w:r>
      <w:r>
        <w:rPr>
          <w:rFonts w:ascii="Source Sans Pro SemiBold" w:eastAsia="Calibri" w:hAnsi="Source Sans Pro SemiBold"/>
          <w:sz w:val="20"/>
          <w:szCs w:val="20"/>
        </w:rPr>
        <w:t>w zakresie zmiany terminu realizacji zamówienia określonego w § 3.</w:t>
      </w:r>
    </w:p>
    <w:p w14:paraId="0C2B128E" w14:textId="77777777" w:rsidR="00B8551B" w:rsidRDefault="00B8551B">
      <w:pPr>
        <w:numPr>
          <w:ilvl w:val="0"/>
          <w:numId w:val="27"/>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iCs/>
          <w:sz w:val="20"/>
          <w:szCs w:val="20"/>
        </w:rPr>
        <w:t>wystąpienia</w:t>
      </w:r>
      <w:r>
        <w:rPr>
          <w:rFonts w:ascii="Source Sans Pro SemiBold" w:eastAsia="Calibri" w:hAnsi="Source Sans Pro SemiBold"/>
          <w:sz w:val="20"/>
          <w:szCs w:val="20"/>
        </w:rPr>
        <w:t xml:space="preserve"> siły wyższej. </w:t>
      </w:r>
    </w:p>
    <w:p w14:paraId="6B738788" w14:textId="77777777" w:rsidR="00B8551B" w:rsidRDefault="00B8551B">
      <w:pPr>
        <w:pStyle w:val="Akapitzlist"/>
        <w:numPr>
          <w:ilvl w:val="0"/>
          <w:numId w:val="20"/>
        </w:numPr>
        <w:spacing w:after="160" w:line="360" w:lineRule="auto"/>
        <w:contextualSpacing/>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4A236437"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wojnę, działania wojenne, działania wrogów zewnętrznych; </w:t>
      </w:r>
    </w:p>
    <w:p w14:paraId="4AC87CE7"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terroryzm, rewolucja, przewrót wojskowy lub cywilny, wojna domowa; </w:t>
      </w:r>
    </w:p>
    <w:p w14:paraId="086C8B7A"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skutki zastosowania amunicji wojskowej, materiałów wybuchowych, skażenie radioaktywna, z wyjątkiem tych które mogą być spowodowane użyciem ich przez Wykonawcę; </w:t>
      </w:r>
    </w:p>
    <w:p w14:paraId="472F8DD4"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klęski żywiołowe: huragany, powodzie, trzęsienie ziemi; </w:t>
      </w:r>
    </w:p>
    <w:p w14:paraId="0660D4F0"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bunty, niepokoje, strajki, okupacje budowy przez osoby inne niż pracownicy Wykonawcy i jego podwykonawców; </w:t>
      </w:r>
    </w:p>
    <w:p w14:paraId="4BD5A346"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inne wydarzenia losowe. </w:t>
      </w:r>
    </w:p>
    <w:p w14:paraId="5DE59516" w14:textId="77777777" w:rsidR="00B8551B" w:rsidRDefault="00B8551B">
      <w:pPr>
        <w:numPr>
          <w:ilvl w:val="0"/>
          <w:numId w:val="20"/>
        </w:numPr>
        <w:spacing w:after="160" w:line="360" w:lineRule="auto"/>
        <w:ind w:left="360"/>
        <w:jc w:val="both"/>
        <w:rPr>
          <w:rFonts w:ascii="Source Sans Pro SemiBold" w:eastAsia="Calibri" w:hAnsi="Source Sans Pro SemiBold"/>
          <w:sz w:val="20"/>
          <w:szCs w:val="20"/>
        </w:rPr>
      </w:pPr>
      <w:r>
        <w:rPr>
          <w:rFonts w:ascii="Source Sans Pro SemiBold" w:eastAsia="Calibri" w:hAnsi="Source Sans Pro SemiBold"/>
          <w:sz w:val="20"/>
          <w:szCs w:val="20"/>
        </w:rPr>
        <w:lastRenderedPageBreak/>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4B9552F8" w14:textId="77777777" w:rsidR="00B8551B" w:rsidRDefault="00B8551B">
      <w:pPr>
        <w:numPr>
          <w:ilvl w:val="0"/>
          <w:numId w:val="20"/>
        </w:numPr>
        <w:spacing w:after="160" w:line="360" w:lineRule="auto"/>
        <w:ind w:left="360"/>
        <w:jc w:val="both"/>
        <w:rPr>
          <w:rFonts w:ascii="Source Sans Pro SemiBold" w:eastAsia="Calibri" w:hAnsi="Source Sans Pro SemiBold"/>
          <w:sz w:val="20"/>
          <w:szCs w:val="20"/>
        </w:rPr>
      </w:pPr>
      <w:r>
        <w:rPr>
          <w:rFonts w:ascii="Source Sans Pro SemiBold" w:eastAsia="Calibri" w:hAnsi="Source Sans Pro SemiBold"/>
          <w:sz w:val="20"/>
          <w:szCs w:val="20"/>
        </w:rPr>
        <w:t>Zmiana treści niniejszej umowy, pod rygorem nieważności, wymaga formy pisemnego aneksu skutecznego po podpisaniu przez obie Strony.</w:t>
      </w:r>
    </w:p>
    <w:p w14:paraId="3A9CD61A" w14:textId="77777777" w:rsidR="00B8551B" w:rsidRDefault="00B8551B" w:rsidP="00B8551B">
      <w:pPr>
        <w:spacing w:before="120"/>
        <w:jc w:val="center"/>
        <w:rPr>
          <w:rFonts w:ascii="Source Sans Pro SemiBold" w:hAnsi="Source Sans Pro SemiBold"/>
          <w:b/>
          <w:bCs/>
          <w:sz w:val="20"/>
          <w:szCs w:val="20"/>
          <w:lang w:eastAsia="en-US"/>
        </w:rPr>
      </w:pPr>
      <w:r>
        <w:rPr>
          <w:rFonts w:ascii="Source Sans Pro SemiBold" w:hAnsi="Source Sans Pro SemiBold"/>
          <w:b/>
          <w:bCs/>
          <w:sz w:val="20"/>
          <w:szCs w:val="20"/>
          <w:lang w:eastAsia="en-US"/>
        </w:rPr>
        <w:t xml:space="preserve">§ 8 </w:t>
      </w:r>
    </w:p>
    <w:p w14:paraId="2DCE6D67" w14:textId="77777777" w:rsidR="00B8551B" w:rsidRDefault="00B8551B" w:rsidP="00B8551B">
      <w:pPr>
        <w:spacing w:before="120" w:line="360" w:lineRule="auto"/>
        <w:jc w:val="both"/>
        <w:rPr>
          <w:rFonts w:ascii="Source Sans Pro SemiBold" w:eastAsia="Calibri" w:hAnsi="Source Sans Pro SemiBold"/>
          <w:color w:val="000000"/>
          <w:sz w:val="20"/>
          <w:szCs w:val="20"/>
        </w:rPr>
      </w:pPr>
      <w:r>
        <w:rPr>
          <w:rFonts w:ascii="Source Sans Pro SemiBold" w:eastAsia="Calibri" w:hAnsi="Source Sans Pro SemiBold"/>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7C69B" w14:textId="77777777" w:rsidR="00B8551B" w:rsidRDefault="00B8551B" w:rsidP="00B8551B">
      <w:pPr>
        <w:spacing w:before="120" w:line="360" w:lineRule="auto"/>
        <w:ind w:left="2836" w:firstLine="709"/>
        <w:jc w:val="both"/>
        <w:rPr>
          <w:rFonts w:ascii="Source Sans Pro SemiBold" w:eastAsia="Calibri" w:hAnsi="Source Sans Pro SemiBold"/>
          <w:b/>
          <w:bCs/>
          <w:color w:val="000000"/>
          <w:sz w:val="20"/>
          <w:szCs w:val="20"/>
        </w:rPr>
      </w:pPr>
      <w:r>
        <w:rPr>
          <w:rFonts w:ascii="Source Sans Pro SemiBold" w:eastAsia="Calibri" w:hAnsi="Source Sans Pro SemiBold"/>
          <w:b/>
          <w:bCs/>
          <w:color w:val="000000"/>
          <w:sz w:val="20"/>
          <w:szCs w:val="20"/>
        </w:rPr>
        <w:t xml:space="preserve">        § 9 RODO</w:t>
      </w:r>
    </w:p>
    <w:p w14:paraId="539B1F5E"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010F4B0B"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42BE9C12"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2576256D"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40867F18"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5. W razie konieczności Strony niniejszej Umowy, zawrą odrębną umowę regulującą szczegółowe kwestie dotyczące przetwarzania danych osobowych.</w:t>
      </w:r>
    </w:p>
    <w:p w14:paraId="02C693EA"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6.</w:t>
      </w:r>
      <w:r>
        <w:rPr>
          <w:rFonts w:ascii="Source Sans Pro SemiBold" w:hAnsi="Source Sans Pro SemiBold"/>
          <w:sz w:val="20"/>
          <w:szCs w:val="20"/>
        </w:rPr>
        <w:tab/>
        <w:t>Kontakt z Inspektorem Ochrony Danych Zamawiającego: iod@pw.edu.pl</w:t>
      </w:r>
    </w:p>
    <w:p w14:paraId="17252378"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10. POSTANOWIENIA KOŃCOWE</w:t>
      </w:r>
    </w:p>
    <w:p w14:paraId="06CE7390" w14:textId="77777777" w:rsidR="00B8551B" w:rsidRDefault="00B8551B" w:rsidP="00B8551B">
      <w:pPr>
        <w:tabs>
          <w:tab w:val="left" w:pos="360"/>
        </w:tabs>
        <w:jc w:val="center"/>
        <w:rPr>
          <w:rFonts w:ascii="Source Sans Pro SemiBold" w:hAnsi="Source Sans Pro SemiBold"/>
          <w:b/>
          <w:sz w:val="20"/>
          <w:szCs w:val="20"/>
        </w:rPr>
      </w:pPr>
    </w:p>
    <w:p w14:paraId="393411F0" w14:textId="77777777" w:rsidR="00B8551B" w:rsidRDefault="00B8551B">
      <w:pPr>
        <w:widowControl w:val="0"/>
        <w:numPr>
          <w:ilvl w:val="0"/>
          <w:numId w:val="22"/>
        </w:numPr>
        <w:spacing w:line="360" w:lineRule="auto"/>
        <w:ind w:left="720" w:right="-2" w:hanging="436"/>
        <w:jc w:val="both"/>
        <w:rPr>
          <w:rFonts w:ascii="Source Sans Pro SemiBold" w:hAnsi="Source Sans Pro SemiBold"/>
          <w:sz w:val="20"/>
          <w:szCs w:val="20"/>
        </w:rPr>
      </w:pPr>
      <w:r>
        <w:rPr>
          <w:rFonts w:ascii="Source Sans Pro SemiBold" w:hAnsi="Source Sans Pro SemiBold"/>
          <w:sz w:val="20"/>
          <w:szCs w:val="20"/>
        </w:rPr>
        <w:t xml:space="preserve">Wszelkie spory mogące wyniknąć pomiędzy Stronami przy realizowaniu przedmiotu Umowy </w:t>
      </w:r>
      <w:bookmarkStart w:id="18" w:name="_Hlk141094663"/>
      <w:r>
        <w:rPr>
          <w:rFonts w:ascii="Source Sans Pro SemiBold" w:hAnsi="Source Sans Pro SemiBold"/>
          <w:sz w:val="20"/>
          <w:szCs w:val="20"/>
        </w:rPr>
        <w:t xml:space="preserve">rozwiązywane będą </w:t>
      </w:r>
      <w:bookmarkStart w:id="19" w:name="_Hlk89761923"/>
      <w:r>
        <w:rPr>
          <w:rFonts w:ascii="Source Sans Pro SemiBold" w:hAnsi="Source Sans Pro SemiBold"/>
          <w:sz w:val="20"/>
          <w:szCs w:val="20"/>
        </w:rPr>
        <w:t xml:space="preserve">w sposób polubowny </w:t>
      </w:r>
      <w:bookmarkStart w:id="20" w:name="_Hlk89759928"/>
      <w:bookmarkStart w:id="21" w:name="_Hlk94163373"/>
      <w:r>
        <w:rPr>
          <w:rFonts w:ascii="Source Sans Pro SemiBold" w:hAnsi="Source Sans Pro SemiBold"/>
          <w:sz w:val="20"/>
          <w:szCs w:val="20"/>
        </w:rPr>
        <w:t xml:space="preserve">w </w:t>
      </w:r>
      <w:bookmarkStart w:id="22" w:name="_Hlk89336586"/>
      <w:bookmarkStart w:id="23" w:name="_Hlk85104411"/>
      <w:r>
        <w:rPr>
          <w:rFonts w:ascii="Source Sans Pro SemiBold" w:hAnsi="Source Sans Pro SemiBold"/>
          <w:sz w:val="20"/>
          <w:szCs w:val="20"/>
        </w:rPr>
        <w:t xml:space="preserve">trybie zawezwania do próby ugodowej na podstawie przepisów art. 184-186 Kodeksu postępowania </w:t>
      </w:r>
      <w:bookmarkEnd w:id="18"/>
      <w:bookmarkEnd w:id="19"/>
      <w:bookmarkEnd w:id="20"/>
      <w:bookmarkEnd w:id="21"/>
      <w:bookmarkEnd w:id="22"/>
      <w:bookmarkEnd w:id="23"/>
      <w:r>
        <w:rPr>
          <w:rFonts w:ascii="Source Sans Pro SemiBold" w:hAnsi="Source Sans Pro SemiBold"/>
          <w:sz w:val="20"/>
          <w:szCs w:val="20"/>
        </w:rPr>
        <w:t xml:space="preserve">cywilnego. W przypadku braku możliwości polubownego ich rozwiązania, będą rozpatrywane przez sąd powszechny właściwy miejscowo dla </w:t>
      </w:r>
      <w:r>
        <w:rPr>
          <w:rFonts w:ascii="Source Sans Pro SemiBold" w:hAnsi="Source Sans Pro SemiBold"/>
          <w:sz w:val="20"/>
          <w:szCs w:val="20"/>
        </w:rPr>
        <w:lastRenderedPageBreak/>
        <w:t xml:space="preserve">siedziby Zamawiającego. </w:t>
      </w:r>
    </w:p>
    <w:p w14:paraId="1DA0E7A0"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 xml:space="preserve">W sprawach nieuregulowanych postanowieniami niniejszej Umowy będą miały zastosowanie przepisy ustawy Pzp oraz Kodeksu  cywilnego. </w:t>
      </w:r>
    </w:p>
    <w:p w14:paraId="40E2AAE2"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 xml:space="preserve">Wszelkie zmiany i uzupełnienia w niniejszej Umowie wymagają zgodnego oświadczenia woli Stron (aneks) sporządzonego pod rygorem nieważności w formie pisemnej. </w:t>
      </w:r>
    </w:p>
    <w:p w14:paraId="52C27E10"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 xml:space="preserve">Umowa wchodzi w życie z dniem zawarcia. </w:t>
      </w:r>
    </w:p>
    <w:p w14:paraId="0A6AFD1D"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Umowa niniejsza została sporządzona w dwóch jednobrzmiących egzemplarzach, po jednym dla każdej ze Stron.</w:t>
      </w:r>
    </w:p>
    <w:p w14:paraId="457CF815" w14:textId="77777777" w:rsidR="00B8551B" w:rsidRDefault="00B8551B" w:rsidP="00B8551B">
      <w:pPr>
        <w:jc w:val="both"/>
        <w:rPr>
          <w:rFonts w:ascii="Source Sans Pro SemiBold" w:hAnsi="Source Sans Pro SemiBold"/>
          <w:sz w:val="20"/>
          <w:szCs w:val="20"/>
        </w:rPr>
      </w:pPr>
    </w:p>
    <w:p w14:paraId="66462075" w14:textId="77777777" w:rsidR="00B8551B" w:rsidRDefault="00B8551B" w:rsidP="00B8551B">
      <w:pPr>
        <w:tabs>
          <w:tab w:val="left" w:pos="360"/>
        </w:tabs>
        <w:rPr>
          <w:rFonts w:ascii="Source Sans Pro SemiBold" w:hAnsi="Source Sans Pro SemiBold"/>
          <w:sz w:val="20"/>
          <w:szCs w:val="20"/>
        </w:rPr>
      </w:pPr>
      <w:r>
        <w:rPr>
          <w:rFonts w:ascii="Source Sans Pro SemiBold" w:hAnsi="Source Sans Pro SemiBold"/>
          <w:b/>
          <w:sz w:val="20"/>
          <w:szCs w:val="20"/>
        </w:rPr>
        <w:t xml:space="preserve">                              Zamawiający:                                                                        Wykonawca</w:t>
      </w:r>
      <w:r>
        <w:rPr>
          <w:rFonts w:ascii="Source Sans Pro SemiBold" w:hAnsi="Source Sans Pro SemiBold"/>
          <w:b/>
          <w:sz w:val="20"/>
          <w:szCs w:val="20"/>
        </w:rPr>
        <w:tab/>
      </w:r>
      <w:r>
        <w:rPr>
          <w:rFonts w:ascii="Source Sans Pro SemiBold" w:hAnsi="Source Sans Pro SemiBold"/>
          <w:b/>
          <w:sz w:val="20"/>
          <w:szCs w:val="20"/>
        </w:rPr>
        <w:tab/>
      </w:r>
      <w:r>
        <w:rPr>
          <w:rFonts w:ascii="Source Sans Pro SemiBold" w:hAnsi="Source Sans Pro SemiBold"/>
          <w:b/>
          <w:sz w:val="20"/>
          <w:szCs w:val="20"/>
        </w:rPr>
        <w:tab/>
      </w:r>
      <w:r>
        <w:rPr>
          <w:rFonts w:ascii="Source Sans Pro SemiBold" w:hAnsi="Source Sans Pro SemiBold"/>
          <w:b/>
          <w:sz w:val="20"/>
          <w:szCs w:val="20"/>
        </w:rPr>
        <w:tab/>
      </w:r>
      <w:r>
        <w:rPr>
          <w:rFonts w:ascii="Source Sans Pro SemiBold" w:hAnsi="Source Sans Pro SemiBold"/>
          <w:b/>
          <w:sz w:val="20"/>
          <w:szCs w:val="20"/>
        </w:rPr>
        <w:tab/>
      </w:r>
    </w:p>
    <w:p w14:paraId="2B5818C0" w14:textId="77777777" w:rsidR="00B8551B" w:rsidRDefault="00B8551B" w:rsidP="00B8551B">
      <w:pPr>
        <w:tabs>
          <w:tab w:val="left" w:pos="360"/>
        </w:tabs>
        <w:rPr>
          <w:rFonts w:ascii="Source Sans Pro SemiBold" w:hAnsi="Source Sans Pro SemiBold"/>
          <w:sz w:val="20"/>
          <w:szCs w:val="20"/>
        </w:rPr>
      </w:pPr>
    </w:p>
    <w:p w14:paraId="6DBA34F8" w14:textId="77777777" w:rsidR="00B8551B" w:rsidRDefault="00B8551B" w:rsidP="00B8551B">
      <w:pPr>
        <w:tabs>
          <w:tab w:val="left" w:pos="360"/>
        </w:tabs>
        <w:rPr>
          <w:rFonts w:ascii="Source Sans Pro SemiBold" w:hAnsi="Source Sans Pro SemiBold"/>
          <w:sz w:val="20"/>
          <w:szCs w:val="20"/>
        </w:rPr>
      </w:pPr>
    </w:p>
    <w:p w14:paraId="1B8F0947" w14:textId="77777777" w:rsidR="00B8551B" w:rsidRDefault="00B8551B" w:rsidP="00B8551B">
      <w:pPr>
        <w:tabs>
          <w:tab w:val="left" w:pos="360"/>
        </w:tabs>
        <w:rPr>
          <w:rFonts w:ascii="Source Sans Pro SemiBold" w:hAnsi="Source Sans Pro SemiBold"/>
          <w:sz w:val="20"/>
          <w:szCs w:val="20"/>
        </w:rPr>
      </w:pPr>
    </w:p>
    <w:p w14:paraId="5963B3F2" w14:textId="77777777" w:rsidR="00B8551B" w:rsidRDefault="00B8551B" w:rsidP="00B8551B">
      <w:pPr>
        <w:ind w:firstLine="708"/>
        <w:rPr>
          <w:rFonts w:ascii="Source Sans Pro SemiBold" w:hAnsi="Source Sans Pro SemiBold"/>
          <w:sz w:val="20"/>
          <w:szCs w:val="20"/>
        </w:rPr>
      </w:pPr>
      <w:r>
        <w:rPr>
          <w:rFonts w:ascii="Source Sans Pro SemiBold" w:hAnsi="Source Sans Pro SemiBold"/>
          <w:sz w:val="20"/>
          <w:szCs w:val="20"/>
        </w:rPr>
        <w:t>....................................................</w:t>
      </w:r>
      <w:r>
        <w:rPr>
          <w:rFonts w:ascii="Source Sans Pro SemiBold" w:hAnsi="Source Sans Pro SemiBold"/>
          <w:sz w:val="20"/>
          <w:szCs w:val="20"/>
        </w:rPr>
        <w:tab/>
        <w:t xml:space="preserve">                             ..................................................</w:t>
      </w:r>
    </w:p>
    <w:p w14:paraId="60FB2BDF" w14:textId="77777777" w:rsidR="00B8551B" w:rsidRDefault="00B8551B" w:rsidP="00B8551B">
      <w:pPr>
        <w:rPr>
          <w:rFonts w:ascii="Source Sans Pro SemiBold" w:hAnsi="Source Sans Pro SemiBold"/>
          <w:sz w:val="20"/>
          <w:szCs w:val="20"/>
        </w:rPr>
      </w:pPr>
      <w:r>
        <w:rPr>
          <w:rFonts w:ascii="Source Sans Pro SemiBold" w:hAnsi="Source Sans Pro SemiBold"/>
          <w:sz w:val="20"/>
          <w:szCs w:val="20"/>
        </w:rPr>
        <w:tab/>
      </w:r>
      <w:r>
        <w:rPr>
          <w:rFonts w:ascii="Source Sans Pro SemiBold" w:hAnsi="Source Sans Pro SemiBold"/>
          <w:sz w:val="20"/>
          <w:szCs w:val="20"/>
        </w:rPr>
        <w:tab/>
        <w:t>pieczątka i podpis</w:t>
      </w:r>
      <w:r>
        <w:rPr>
          <w:rFonts w:ascii="Source Sans Pro SemiBold" w:hAnsi="Source Sans Pro SemiBold"/>
          <w:sz w:val="20"/>
          <w:szCs w:val="20"/>
        </w:rPr>
        <w:tab/>
        <w:t xml:space="preserve">                                                       pieczątka i podpis</w:t>
      </w:r>
    </w:p>
    <w:p w14:paraId="1ECEE580" w14:textId="77777777" w:rsidR="00B8551B" w:rsidRDefault="00B8551B" w:rsidP="00B8551B">
      <w:pPr>
        <w:rPr>
          <w:rFonts w:ascii="Source Sans Pro SemiBold" w:hAnsi="Source Sans Pro SemiBold"/>
          <w:sz w:val="20"/>
          <w:szCs w:val="20"/>
        </w:rPr>
      </w:pPr>
      <w:r>
        <w:t xml:space="preserve"> </w:t>
      </w:r>
    </w:p>
    <w:p w14:paraId="02473107" w14:textId="77777777" w:rsidR="00B8551B" w:rsidRDefault="00B8551B" w:rsidP="00B8551B">
      <w:pPr>
        <w:pStyle w:val="Nagwek2"/>
        <w:tabs>
          <w:tab w:val="left" w:pos="1418"/>
        </w:tabs>
        <w:jc w:val="center"/>
        <w:rPr>
          <w:rFonts w:ascii="Source Sans Pro SemiBold" w:hAnsi="Source Sans Pro SemiBold"/>
          <w:sz w:val="20"/>
          <w:szCs w:val="32"/>
        </w:rPr>
      </w:pPr>
    </w:p>
    <w:p w14:paraId="00307EA3" w14:textId="77777777" w:rsidR="00B8551B" w:rsidRDefault="00B8551B" w:rsidP="00B8551B">
      <w:pPr>
        <w:pStyle w:val="Nagwek2"/>
        <w:tabs>
          <w:tab w:val="left" w:pos="1418"/>
        </w:tabs>
        <w:jc w:val="center"/>
        <w:rPr>
          <w:rFonts w:ascii="Source Sans Pro SemiBold" w:hAnsi="Source Sans Pro SemiBold"/>
          <w:sz w:val="20"/>
        </w:rPr>
      </w:pPr>
    </w:p>
    <w:p w14:paraId="5F76E352" w14:textId="77777777" w:rsidR="00B8551B" w:rsidRDefault="00B8551B" w:rsidP="00B8551B">
      <w:pPr>
        <w:tabs>
          <w:tab w:val="left" w:pos="1521"/>
        </w:tabs>
        <w:rPr>
          <w:rFonts w:ascii="Source Sans Pro" w:hAnsi="Source Sans Pro"/>
          <w:sz w:val="20"/>
          <w:szCs w:val="20"/>
        </w:rPr>
      </w:pPr>
    </w:p>
    <w:p w14:paraId="6EFBA2CA" w14:textId="77777777" w:rsidR="00B8551B" w:rsidRDefault="00B8551B" w:rsidP="00B8551B">
      <w:pPr>
        <w:rPr>
          <w:rFonts w:ascii="Source Sans Pro" w:hAnsi="Source Sans Pro"/>
          <w:sz w:val="20"/>
          <w:szCs w:val="20"/>
        </w:rPr>
      </w:pPr>
    </w:p>
    <w:p w14:paraId="46A0FF71" w14:textId="77777777" w:rsidR="00B8551B" w:rsidRDefault="00B8551B" w:rsidP="00B8551B">
      <w:pPr>
        <w:pStyle w:val="Zwykytekst3"/>
        <w:spacing w:before="120"/>
        <w:jc w:val="center"/>
        <w:rPr>
          <w:rFonts w:ascii="Source Sans Pro" w:hAnsi="Source Sans Pro" w:cs="Arial"/>
          <w:b/>
          <w:bCs/>
        </w:rPr>
      </w:pPr>
    </w:p>
    <w:p w14:paraId="297466CC" w14:textId="77777777" w:rsidR="00B8551B" w:rsidRDefault="00B8551B" w:rsidP="00B8551B">
      <w:pPr>
        <w:pStyle w:val="Zwykytekst3"/>
        <w:spacing w:before="120"/>
        <w:jc w:val="center"/>
        <w:rPr>
          <w:rFonts w:ascii="Source Sans Pro" w:hAnsi="Source Sans Pro" w:cs="Arial"/>
          <w:b/>
          <w:bCs/>
        </w:rPr>
      </w:pPr>
    </w:p>
    <w:p w14:paraId="7198644B" w14:textId="77777777" w:rsidR="00B8551B" w:rsidRDefault="00B8551B" w:rsidP="00B8551B">
      <w:pPr>
        <w:pStyle w:val="Zwykytekst3"/>
        <w:spacing w:before="120"/>
        <w:jc w:val="center"/>
        <w:rPr>
          <w:rFonts w:ascii="Source Sans Pro" w:hAnsi="Source Sans Pro" w:cs="Arial"/>
          <w:b/>
          <w:bCs/>
        </w:rPr>
      </w:pPr>
    </w:p>
    <w:p w14:paraId="7E4C7652" w14:textId="77777777" w:rsidR="00B8551B" w:rsidRDefault="00B8551B" w:rsidP="00B8551B">
      <w:pPr>
        <w:pStyle w:val="Zwykytekst3"/>
        <w:spacing w:before="120"/>
        <w:jc w:val="center"/>
        <w:rPr>
          <w:rFonts w:ascii="Source Sans Pro" w:hAnsi="Source Sans Pro" w:cs="Arial"/>
          <w:b/>
          <w:bCs/>
        </w:rPr>
      </w:pPr>
    </w:p>
    <w:p w14:paraId="56642957" w14:textId="77777777" w:rsidR="00B8551B" w:rsidRDefault="00B8551B" w:rsidP="00B8551B">
      <w:bookmarkStart w:id="24" w:name="_Hlk155691606"/>
      <w:bookmarkStart w:id="25" w:name="_Hlk147221644"/>
      <w:r>
        <w:t xml:space="preserve">Zaopiniowano  . Radca prawny Andrzej Karczewski (WA-3948). BOP PW  4306   02.09.2024r. </w:t>
      </w:r>
      <w:bookmarkEnd w:id="24"/>
    </w:p>
    <w:bookmarkEnd w:id="25"/>
    <w:p w14:paraId="5B92CAB1" w14:textId="77777777" w:rsidR="00B8551B" w:rsidRDefault="00B8551B" w:rsidP="00B8551B">
      <w:pPr>
        <w:pStyle w:val="Zwykytekst3"/>
        <w:spacing w:before="120"/>
        <w:jc w:val="center"/>
        <w:rPr>
          <w:rFonts w:ascii="Source Sans Pro" w:hAnsi="Source Sans Pro" w:cs="Arial"/>
          <w:b/>
          <w:bCs/>
        </w:rPr>
      </w:pPr>
    </w:p>
    <w:p w14:paraId="2976CB35" w14:textId="77777777" w:rsidR="00B8551B" w:rsidRDefault="00B8551B" w:rsidP="00B8551B">
      <w:pPr>
        <w:pStyle w:val="Zwykytekst3"/>
        <w:spacing w:before="120"/>
        <w:jc w:val="center"/>
        <w:rPr>
          <w:rFonts w:ascii="Source Sans Pro" w:hAnsi="Source Sans Pro" w:cs="Arial"/>
          <w:b/>
          <w:bCs/>
        </w:rPr>
      </w:pPr>
    </w:p>
    <w:p w14:paraId="4D5E811A" w14:textId="77777777" w:rsidR="00B8551B" w:rsidRDefault="00B8551B" w:rsidP="00B8551B">
      <w:pPr>
        <w:pStyle w:val="Zwykytekst3"/>
        <w:spacing w:before="120"/>
        <w:jc w:val="center"/>
        <w:rPr>
          <w:rFonts w:ascii="Source Sans Pro" w:hAnsi="Source Sans Pro" w:cs="Arial"/>
          <w:b/>
          <w:bCs/>
        </w:rPr>
      </w:pPr>
    </w:p>
    <w:p w14:paraId="071EDEEB" w14:textId="77777777" w:rsidR="00AA7617" w:rsidRPr="00315533" w:rsidRDefault="00AA7617" w:rsidP="004B6CCD">
      <w:pPr>
        <w:pStyle w:val="Zwykytekst3"/>
        <w:spacing w:before="120"/>
        <w:jc w:val="center"/>
        <w:rPr>
          <w:rFonts w:ascii="Source Sans Pro" w:hAnsi="Source Sans Pro" w:cs="Arial"/>
          <w:b/>
          <w:bCs/>
        </w:rPr>
      </w:pPr>
    </w:p>
    <w:bookmarkEnd w:id="13"/>
    <w:p w14:paraId="465A9C29" w14:textId="77777777" w:rsidR="00AA7617" w:rsidRPr="00315533" w:rsidRDefault="00AA7617" w:rsidP="004B6CCD">
      <w:pPr>
        <w:pStyle w:val="Zwykytekst3"/>
        <w:spacing w:before="120"/>
        <w:jc w:val="center"/>
        <w:rPr>
          <w:rFonts w:ascii="Source Sans Pro" w:hAnsi="Source Sans Pro" w:cs="Arial"/>
          <w:b/>
          <w:bCs/>
        </w:rPr>
      </w:pPr>
    </w:p>
    <w:p w14:paraId="1D25B2FA" w14:textId="77777777" w:rsidR="00AA7617" w:rsidRPr="00315533" w:rsidRDefault="00AA7617" w:rsidP="004B6CCD">
      <w:pPr>
        <w:pStyle w:val="Zwykytekst3"/>
        <w:spacing w:before="120"/>
        <w:jc w:val="center"/>
        <w:rPr>
          <w:rFonts w:ascii="Source Sans Pro" w:hAnsi="Source Sans Pro" w:cs="Arial"/>
          <w:b/>
          <w:bCs/>
        </w:rPr>
      </w:pPr>
    </w:p>
    <w:p w14:paraId="4A4FF1BE" w14:textId="77777777" w:rsidR="00AA7617" w:rsidRPr="00315533" w:rsidRDefault="00AA7617" w:rsidP="004B6CCD">
      <w:pPr>
        <w:pStyle w:val="Zwykytekst3"/>
        <w:spacing w:before="120"/>
        <w:jc w:val="center"/>
        <w:rPr>
          <w:rFonts w:ascii="Source Sans Pro" w:hAnsi="Source Sans Pro" w:cs="Arial"/>
          <w:b/>
          <w:bCs/>
        </w:rPr>
      </w:pPr>
    </w:p>
    <w:p w14:paraId="77F9E674" w14:textId="77777777" w:rsidR="00AA7617" w:rsidRPr="00315533" w:rsidRDefault="00AA7617" w:rsidP="004B6CCD">
      <w:pPr>
        <w:pStyle w:val="Zwykytekst3"/>
        <w:spacing w:before="120"/>
        <w:jc w:val="center"/>
        <w:rPr>
          <w:rFonts w:ascii="Source Sans Pro" w:hAnsi="Source Sans Pro" w:cs="Arial"/>
          <w:b/>
          <w:bCs/>
        </w:rPr>
      </w:pPr>
    </w:p>
    <w:p w14:paraId="490AE793" w14:textId="77777777" w:rsidR="00AA7617" w:rsidRPr="00315533" w:rsidRDefault="00AA7617" w:rsidP="004B6CCD">
      <w:pPr>
        <w:pStyle w:val="Zwykytekst3"/>
        <w:spacing w:before="120"/>
        <w:jc w:val="center"/>
        <w:rPr>
          <w:rFonts w:ascii="Source Sans Pro" w:hAnsi="Source Sans Pro" w:cs="Arial"/>
          <w:b/>
          <w:bCs/>
        </w:rPr>
      </w:pPr>
    </w:p>
    <w:p w14:paraId="4262E0EC" w14:textId="77777777" w:rsidR="00AA7617" w:rsidRPr="00315533" w:rsidRDefault="00AA7617" w:rsidP="004B6CCD">
      <w:pPr>
        <w:pStyle w:val="Zwykytekst3"/>
        <w:spacing w:before="120"/>
        <w:jc w:val="center"/>
        <w:rPr>
          <w:rFonts w:ascii="Source Sans Pro" w:hAnsi="Source Sans Pro" w:cs="Arial"/>
          <w:b/>
          <w:bCs/>
        </w:rPr>
      </w:pPr>
    </w:p>
    <w:p w14:paraId="665B9480" w14:textId="77777777" w:rsidR="00AA7617" w:rsidRPr="00315533" w:rsidRDefault="00AA7617" w:rsidP="004B6CCD">
      <w:pPr>
        <w:pStyle w:val="Zwykytekst3"/>
        <w:spacing w:before="120"/>
        <w:jc w:val="center"/>
        <w:rPr>
          <w:rFonts w:ascii="Source Sans Pro" w:hAnsi="Source Sans Pro" w:cs="Arial"/>
          <w:b/>
          <w:bCs/>
        </w:rPr>
      </w:pPr>
    </w:p>
    <w:p w14:paraId="625CD960" w14:textId="77777777" w:rsidR="00AA7617" w:rsidRPr="00315533" w:rsidRDefault="00AA7617" w:rsidP="004B6CCD">
      <w:pPr>
        <w:pStyle w:val="Zwykytekst3"/>
        <w:spacing w:before="120"/>
        <w:jc w:val="center"/>
        <w:rPr>
          <w:rFonts w:ascii="Source Sans Pro" w:hAnsi="Source Sans Pro" w:cs="Arial"/>
          <w:b/>
          <w:bCs/>
        </w:rPr>
      </w:pPr>
    </w:p>
    <w:p w14:paraId="1F0C20C7" w14:textId="77777777" w:rsidR="00AA7617" w:rsidRPr="00315533" w:rsidRDefault="00AA7617" w:rsidP="004B6CCD">
      <w:pPr>
        <w:pStyle w:val="Zwykytekst3"/>
        <w:spacing w:before="120"/>
        <w:jc w:val="center"/>
        <w:rPr>
          <w:rFonts w:ascii="Source Sans Pro" w:hAnsi="Source Sans Pro" w:cs="Arial"/>
          <w:b/>
          <w:bCs/>
        </w:rPr>
      </w:pPr>
    </w:p>
    <w:p w14:paraId="2F523129" w14:textId="77777777" w:rsidR="00AA7617" w:rsidRPr="00315533" w:rsidRDefault="00AA7617" w:rsidP="004B6CCD">
      <w:pPr>
        <w:pStyle w:val="Zwykytekst3"/>
        <w:spacing w:before="120"/>
        <w:jc w:val="center"/>
        <w:rPr>
          <w:rFonts w:ascii="Source Sans Pro" w:hAnsi="Source Sans Pro" w:cs="Arial"/>
          <w:b/>
          <w:bCs/>
        </w:rPr>
      </w:pPr>
    </w:p>
    <w:p w14:paraId="7F34B494" w14:textId="77777777" w:rsidR="00AA7617" w:rsidRPr="00315533" w:rsidRDefault="00AA7617" w:rsidP="004B6CCD">
      <w:pPr>
        <w:pStyle w:val="Zwykytekst3"/>
        <w:spacing w:before="120"/>
        <w:jc w:val="center"/>
        <w:rPr>
          <w:rFonts w:ascii="Source Sans Pro" w:hAnsi="Source Sans Pro" w:cs="Arial"/>
          <w:b/>
          <w:bCs/>
        </w:rPr>
      </w:pPr>
    </w:p>
    <w:p w14:paraId="240084EF" w14:textId="77777777" w:rsidR="00AA7617" w:rsidRPr="00315533" w:rsidRDefault="00AA7617" w:rsidP="004B6CCD">
      <w:pPr>
        <w:pStyle w:val="Zwykytekst3"/>
        <w:spacing w:before="120"/>
        <w:jc w:val="center"/>
        <w:rPr>
          <w:rFonts w:ascii="Source Sans Pro" w:hAnsi="Source Sans Pro" w:cs="Arial"/>
          <w:b/>
          <w:bCs/>
        </w:rPr>
      </w:pPr>
    </w:p>
    <w:p w14:paraId="42F87F58" w14:textId="77777777" w:rsidR="00AA7617" w:rsidRPr="00315533" w:rsidRDefault="00AA7617" w:rsidP="004B6CCD">
      <w:pPr>
        <w:pStyle w:val="Zwykytekst3"/>
        <w:spacing w:before="120"/>
        <w:jc w:val="center"/>
        <w:rPr>
          <w:rFonts w:ascii="Source Sans Pro" w:hAnsi="Source Sans Pro" w:cs="Arial"/>
          <w:b/>
          <w:bCs/>
        </w:rPr>
      </w:pPr>
    </w:p>
    <w:p w14:paraId="523A277D" w14:textId="77777777" w:rsidR="00AA7617" w:rsidRPr="00315533" w:rsidRDefault="00AA7617" w:rsidP="00AA7617">
      <w:pPr>
        <w:pStyle w:val="Zwykytekst3"/>
        <w:spacing w:before="120"/>
        <w:jc w:val="center"/>
        <w:rPr>
          <w:rFonts w:ascii="Source Sans Pro" w:hAnsi="Source Sans Pro" w:cs="Arial"/>
          <w:b/>
          <w:bCs/>
        </w:rPr>
      </w:pPr>
    </w:p>
    <w:p w14:paraId="1C09BC0E" w14:textId="77777777" w:rsidR="00AA7617" w:rsidRPr="00315533" w:rsidRDefault="00AA7617" w:rsidP="00AA7617">
      <w:pPr>
        <w:pStyle w:val="Zwykytekst3"/>
        <w:spacing w:before="120"/>
        <w:jc w:val="center"/>
        <w:rPr>
          <w:rFonts w:ascii="Source Sans Pro" w:hAnsi="Source Sans Pro" w:cs="Arial"/>
          <w:b/>
          <w:bCs/>
        </w:rPr>
      </w:pPr>
    </w:p>
    <w:p w14:paraId="3C80302A" w14:textId="77777777" w:rsidR="00AA7617" w:rsidRPr="00315533" w:rsidRDefault="00AA7617" w:rsidP="00AA7617">
      <w:pPr>
        <w:pStyle w:val="Zwykytekst3"/>
        <w:spacing w:before="120"/>
        <w:jc w:val="center"/>
        <w:rPr>
          <w:rFonts w:ascii="Source Sans Pro" w:hAnsi="Source Sans Pro" w:cs="Arial"/>
          <w:b/>
          <w:bCs/>
        </w:rPr>
      </w:pPr>
    </w:p>
    <w:p w14:paraId="1CC49540" w14:textId="77777777" w:rsidR="00AF7EF3" w:rsidRPr="00315533" w:rsidRDefault="00AF7EF3" w:rsidP="00AA7617">
      <w:pPr>
        <w:pStyle w:val="Zwykytekst3"/>
        <w:spacing w:before="120"/>
        <w:jc w:val="center"/>
        <w:rPr>
          <w:rFonts w:ascii="Source Sans Pro" w:hAnsi="Source Sans Pro" w:cs="Arial"/>
          <w:b/>
          <w:bCs/>
        </w:rPr>
      </w:pPr>
    </w:p>
    <w:p w14:paraId="3C9E717F" w14:textId="77777777" w:rsidR="00AA7617" w:rsidRPr="00315533" w:rsidRDefault="00AA7617" w:rsidP="00AA7617">
      <w:pPr>
        <w:pStyle w:val="Zwykytekst3"/>
        <w:spacing w:before="120"/>
        <w:jc w:val="center"/>
        <w:rPr>
          <w:rFonts w:ascii="Source Sans Pro" w:hAnsi="Source Sans Pro" w:cs="Arial"/>
          <w:b/>
          <w:bCs/>
        </w:rPr>
      </w:pPr>
      <w:r w:rsidRPr="00315533">
        <w:rPr>
          <w:rFonts w:ascii="Source Sans Pro" w:hAnsi="Source Sans Pro" w:cs="Arial"/>
          <w:b/>
          <w:bCs/>
        </w:rPr>
        <w:t>Tom III</w:t>
      </w:r>
    </w:p>
    <w:p w14:paraId="2574E649" w14:textId="77777777" w:rsidR="00AA7617" w:rsidRPr="00315533" w:rsidRDefault="00560322" w:rsidP="00AA7617">
      <w:pPr>
        <w:pStyle w:val="Zwykytekst3"/>
        <w:spacing w:before="120"/>
        <w:jc w:val="center"/>
        <w:rPr>
          <w:rFonts w:ascii="Source Sans Pro" w:hAnsi="Source Sans Pro" w:cs="Arial"/>
          <w:b/>
          <w:bCs/>
        </w:rPr>
      </w:pPr>
      <w:r w:rsidRPr="00315533">
        <w:rPr>
          <w:rFonts w:ascii="Source Sans Pro" w:hAnsi="Source Sans Pro" w:cs="Arial"/>
          <w:b/>
          <w:bCs/>
        </w:rPr>
        <w:t>OPIS PRZEDMIOTU ZAMÓWIENIA</w:t>
      </w:r>
    </w:p>
    <w:p w14:paraId="10B34D7F" w14:textId="77777777" w:rsidR="00AA7617" w:rsidRPr="00315533" w:rsidRDefault="00D07C10" w:rsidP="004B6CCD">
      <w:pPr>
        <w:pStyle w:val="Zwykytekst3"/>
        <w:spacing w:before="120"/>
        <w:jc w:val="center"/>
        <w:rPr>
          <w:rFonts w:ascii="Source Sans Pro" w:hAnsi="Source Sans Pro" w:cs="Arial"/>
        </w:rPr>
      </w:pPr>
      <w:r w:rsidRPr="00315533">
        <w:rPr>
          <w:rFonts w:ascii="Source Sans Pro" w:hAnsi="Source Sans Pro" w:cs="Arial"/>
          <w:bCs/>
        </w:rPr>
        <w:t xml:space="preserve"> </w:t>
      </w:r>
    </w:p>
    <w:p w14:paraId="49B0C5D8" w14:textId="77777777" w:rsidR="00584805" w:rsidRPr="00315533" w:rsidRDefault="00584805" w:rsidP="004B6CCD">
      <w:pPr>
        <w:pStyle w:val="Zwykytekst3"/>
        <w:spacing w:before="120"/>
        <w:jc w:val="center"/>
        <w:rPr>
          <w:rFonts w:ascii="Source Sans Pro" w:hAnsi="Source Sans Pro" w:cs="Arial"/>
        </w:rPr>
      </w:pPr>
    </w:p>
    <w:p w14:paraId="1DA2DEF7" w14:textId="77777777" w:rsidR="00584805" w:rsidRPr="00315533" w:rsidRDefault="00584805" w:rsidP="004B6CCD">
      <w:pPr>
        <w:pStyle w:val="Zwykytekst3"/>
        <w:spacing w:before="120"/>
        <w:jc w:val="center"/>
        <w:rPr>
          <w:rFonts w:ascii="Source Sans Pro" w:hAnsi="Source Sans Pro" w:cs="Arial"/>
        </w:rPr>
      </w:pPr>
    </w:p>
    <w:p w14:paraId="0C506800" w14:textId="77777777" w:rsidR="00584805" w:rsidRPr="00315533" w:rsidRDefault="00584805" w:rsidP="004B6CCD">
      <w:pPr>
        <w:pStyle w:val="Zwykytekst3"/>
        <w:spacing w:before="120"/>
        <w:jc w:val="center"/>
        <w:rPr>
          <w:rFonts w:ascii="Source Sans Pro" w:hAnsi="Source Sans Pro" w:cs="Arial"/>
        </w:rPr>
      </w:pPr>
    </w:p>
    <w:p w14:paraId="03B2794F" w14:textId="77777777" w:rsidR="00584805" w:rsidRPr="00315533" w:rsidRDefault="00584805" w:rsidP="004B6CCD">
      <w:pPr>
        <w:pStyle w:val="Zwykytekst3"/>
        <w:spacing w:before="120"/>
        <w:jc w:val="center"/>
        <w:rPr>
          <w:rFonts w:ascii="Source Sans Pro" w:hAnsi="Source Sans Pro" w:cs="Arial"/>
        </w:rPr>
      </w:pPr>
    </w:p>
    <w:p w14:paraId="70E46CBD" w14:textId="77777777" w:rsidR="00584805" w:rsidRPr="00315533" w:rsidRDefault="00584805" w:rsidP="004B6CCD">
      <w:pPr>
        <w:pStyle w:val="Zwykytekst3"/>
        <w:spacing w:before="120"/>
        <w:jc w:val="center"/>
        <w:rPr>
          <w:rFonts w:ascii="Source Sans Pro" w:hAnsi="Source Sans Pro" w:cs="Arial"/>
        </w:rPr>
      </w:pPr>
    </w:p>
    <w:p w14:paraId="062C92D6" w14:textId="77777777" w:rsidR="00584805" w:rsidRPr="00315533" w:rsidRDefault="00584805" w:rsidP="004B6CCD">
      <w:pPr>
        <w:pStyle w:val="Zwykytekst3"/>
        <w:spacing w:before="120"/>
        <w:jc w:val="center"/>
        <w:rPr>
          <w:rFonts w:ascii="Source Sans Pro" w:hAnsi="Source Sans Pro" w:cs="Arial"/>
        </w:rPr>
      </w:pPr>
    </w:p>
    <w:p w14:paraId="7709DF1A" w14:textId="77777777" w:rsidR="00584805" w:rsidRPr="00315533" w:rsidRDefault="00584805" w:rsidP="004B6CCD">
      <w:pPr>
        <w:pStyle w:val="Zwykytekst3"/>
        <w:spacing w:before="120"/>
        <w:jc w:val="center"/>
        <w:rPr>
          <w:rFonts w:ascii="Source Sans Pro" w:hAnsi="Source Sans Pro" w:cs="Arial"/>
        </w:rPr>
      </w:pPr>
    </w:p>
    <w:p w14:paraId="50C0CD99" w14:textId="77777777" w:rsidR="00584805" w:rsidRPr="00315533" w:rsidRDefault="00584805" w:rsidP="004B6CCD">
      <w:pPr>
        <w:pStyle w:val="Zwykytekst3"/>
        <w:spacing w:before="120"/>
        <w:jc w:val="center"/>
        <w:rPr>
          <w:rFonts w:ascii="Source Sans Pro" w:hAnsi="Source Sans Pro" w:cs="Arial"/>
        </w:rPr>
      </w:pPr>
    </w:p>
    <w:p w14:paraId="0F9C48D1" w14:textId="77777777" w:rsidR="00D07C10" w:rsidRPr="00315533" w:rsidRDefault="00D07C10" w:rsidP="004B6CCD">
      <w:pPr>
        <w:pStyle w:val="Zwykytekst3"/>
        <w:spacing w:before="120"/>
        <w:jc w:val="center"/>
        <w:rPr>
          <w:rFonts w:ascii="Source Sans Pro" w:hAnsi="Source Sans Pro" w:cs="Arial"/>
        </w:rPr>
      </w:pPr>
    </w:p>
    <w:p w14:paraId="79A2326B" w14:textId="77777777" w:rsidR="00D07C10" w:rsidRPr="00315533" w:rsidRDefault="00D07C10" w:rsidP="004B6CCD">
      <w:pPr>
        <w:pStyle w:val="Zwykytekst3"/>
        <w:spacing w:before="120"/>
        <w:jc w:val="center"/>
        <w:rPr>
          <w:rFonts w:ascii="Source Sans Pro" w:hAnsi="Source Sans Pro" w:cs="Arial"/>
        </w:rPr>
      </w:pPr>
    </w:p>
    <w:p w14:paraId="5E75316C" w14:textId="77777777" w:rsidR="00D07C10" w:rsidRPr="00315533" w:rsidRDefault="00D07C10" w:rsidP="004B6CCD">
      <w:pPr>
        <w:pStyle w:val="Zwykytekst3"/>
        <w:spacing w:before="120"/>
        <w:jc w:val="center"/>
        <w:rPr>
          <w:rFonts w:ascii="Source Sans Pro" w:hAnsi="Source Sans Pro" w:cs="Arial"/>
        </w:rPr>
      </w:pPr>
    </w:p>
    <w:p w14:paraId="50F5F47E" w14:textId="77777777" w:rsidR="00D07C10" w:rsidRPr="00315533" w:rsidRDefault="00D07C10" w:rsidP="004B6CCD">
      <w:pPr>
        <w:pStyle w:val="Zwykytekst3"/>
        <w:spacing w:before="120"/>
        <w:jc w:val="center"/>
        <w:rPr>
          <w:rFonts w:ascii="Source Sans Pro" w:hAnsi="Source Sans Pro" w:cs="Arial"/>
        </w:rPr>
      </w:pPr>
    </w:p>
    <w:p w14:paraId="06B17412" w14:textId="77777777" w:rsidR="00D07C10" w:rsidRDefault="00D07C10" w:rsidP="004B6CCD">
      <w:pPr>
        <w:pStyle w:val="Zwykytekst3"/>
        <w:spacing w:before="120"/>
        <w:jc w:val="center"/>
        <w:rPr>
          <w:rFonts w:ascii="Source Sans Pro" w:hAnsi="Source Sans Pro" w:cs="Arial"/>
        </w:rPr>
      </w:pPr>
    </w:p>
    <w:p w14:paraId="79A69AAA" w14:textId="77777777" w:rsidR="003021E3" w:rsidRDefault="003021E3" w:rsidP="004B6CCD">
      <w:pPr>
        <w:pStyle w:val="Zwykytekst3"/>
        <w:spacing w:before="120"/>
        <w:jc w:val="center"/>
        <w:rPr>
          <w:rFonts w:ascii="Source Sans Pro" w:hAnsi="Source Sans Pro" w:cs="Arial"/>
        </w:rPr>
      </w:pPr>
    </w:p>
    <w:p w14:paraId="16803B41" w14:textId="77777777" w:rsidR="003021E3" w:rsidRDefault="003021E3" w:rsidP="004B6CCD">
      <w:pPr>
        <w:pStyle w:val="Zwykytekst3"/>
        <w:spacing w:before="120"/>
        <w:jc w:val="center"/>
        <w:rPr>
          <w:rFonts w:ascii="Source Sans Pro" w:hAnsi="Source Sans Pro" w:cs="Arial"/>
        </w:rPr>
      </w:pPr>
    </w:p>
    <w:p w14:paraId="2362B6B5" w14:textId="77777777" w:rsidR="003021E3" w:rsidRDefault="003021E3" w:rsidP="004B6CCD">
      <w:pPr>
        <w:pStyle w:val="Zwykytekst3"/>
        <w:spacing w:before="120"/>
        <w:jc w:val="center"/>
        <w:rPr>
          <w:rFonts w:ascii="Source Sans Pro" w:hAnsi="Source Sans Pro" w:cs="Arial"/>
        </w:rPr>
      </w:pPr>
    </w:p>
    <w:p w14:paraId="5A0DD8EF" w14:textId="77777777" w:rsidR="003021E3" w:rsidRDefault="003021E3" w:rsidP="004B6CCD">
      <w:pPr>
        <w:pStyle w:val="Zwykytekst3"/>
        <w:spacing w:before="120"/>
        <w:jc w:val="center"/>
        <w:rPr>
          <w:rFonts w:ascii="Source Sans Pro" w:hAnsi="Source Sans Pro" w:cs="Arial"/>
        </w:rPr>
      </w:pPr>
    </w:p>
    <w:p w14:paraId="4B6C39A9" w14:textId="77777777" w:rsidR="003021E3" w:rsidRDefault="003021E3" w:rsidP="004B6CCD">
      <w:pPr>
        <w:pStyle w:val="Zwykytekst3"/>
        <w:spacing w:before="120"/>
        <w:jc w:val="center"/>
        <w:rPr>
          <w:rFonts w:ascii="Source Sans Pro" w:hAnsi="Source Sans Pro" w:cs="Arial"/>
        </w:rPr>
      </w:pPr>
    </w:p>
    <w:p w14:paraId="48E93B5F" w14:textId="77777777" w:rsidR="003021E3" w:rsidRDefault="003021E3" w:rsidP="004B6CCD">
      <w:pPr>
        <w:pStyle w:val="Zwykytekst3"/>
        <w:spacing w:before="120"/>
        <w:jc w:val="center"/>
        <w:rPr>
          <w:rFonts w:ascii="Source Sans Pro" w:hAnsi="Source Sans Pro" w:cs="Arial"/>
        </w:rPr>
      </w:pPr>
    </w:p>
    <w:p w14:paraId="6F7EACDF" w14:textId="77777777" w:rsidR="003021E3" w:rsidRDefault="003021E3" w:rsidP="004B6CCD">
      <w:pPr>
        <w:pStyle w:val="Zwykytekst3"/>
        <w:spacing w:before="120"/>
        <w:jc w:val="center"/>
        <w:rPr>
          <w:rFonts w:ascii="Source Sans Pro" w:hAnsi="Source Sans Pro" w:cs="Arial"/>
        </w:rPr>
      </w:pPr>
    </w:p>
    <w:p w14:paraId="401FF35B" w14:textId="77777777" w:rsidR="003021E3" w:rsidRDefault="003021E3" w:rsidP="004B6CCD">
      <w:pPr>
        <w:pStyle w:val="Zwykytekst3"/>
        <w:spacing w:before="120"/>
        <w:jc w:val="center"/>
        <w:rPr>
          <w:rFonts w:ascii="Source Sans Pro" w:hAnsi="Source Sans Pro" w:cs="Arial"/>
        </w:rPr>
      </w:pPr>
    </w:p>
    <w:p w14:paraId="1BDBE0F3" w14:textId="77777777" w:rsidR="003021E3" w:rsidRDefault="003021E3" w:rsidP="004B6CCD">
      <w:pPr>
        <w:pStyle w:val="Zwykytekst3"/>
        <w:spacing w:before="120"/>
        <w:jc w:val="center"/>
        <w:rPr>
          <w:rFonts w:ascii="Source Sans Pro" w:hAnsi="Source Sans Pro" w:cs="Arial"/>
        </w:rPr>
      </w:pPr>
    </w:p>
    <w:p w14:paraId="1B467BCC" w14:textId="77777777" w:rsidR="003021E3" w:rsidRDefault="003021E3" w:rsidP="004B6CCD">
      <w:pPr>
        <w:pStyle w:val="Zwykytekst3"/>
        <w:spacing w:before="120"/>
        <w:jc w:val="center"/>
        <w:rPr>
          <w:rFonts w:ascii="Source Sans Pro" w:hAnsi="Source Sans Pro" w:cs="Arial"/>
        </w:rPr>
      </w:pPr>
    </w:p>
    <w:p w14:paraId="1D6D199B" w14:textId="77777777" w:rsidR="003021E3" w:rsidRDefault="003021E3" w:rsidP="004B6CCD">
      <w:pPr>
        <w:pStyle w:val="Zwykytekst3"/>
        <w:spacing w:before="120"/>
        <w:jc w:val="center"/>
        <w:rPr>
          <w:rFonts w:ascii="Source Sans Pro" w:hAnsi="Source Sans Pro" w:cs="Arial"/>
        </w:rPr>
      </w:pPr>
    </w:p>
    <w:p w14:paraId="1E4C339A" w14:textId="77777777" w:rsidR="003021E3" w:rsidRDefault="003021E3" w:rsidP="004B6CCD">
      <w:pPr>
        <w:pStyle w:val="Zwykytekst3"/>
        <w:spacing w:before="120"/>
        <w:jc w:val="center"/>
        <w:rPr>
          <w:rFonts w:ascii="Source Sans Pro" w:hAnsi="Source Sans Pro" w:cs="Arial"/>
        </w:rPr>
      </w:pPr>
    </w:p>
    <w:p w14:paraId="606EC7E7" w14:textId="77777777" w:rsidR="003021E3" w:rsidRPr="00315533" w:rsidRDefault="003021E3" w:rsidP="004B6CCD">
      <w:pPr>
        <w:pStyle w:val="Zwykytekst3"/>
        <w:spacing w:before="120"/>
        <w:jc w:val="center"/>
        <w:rPr>
          <w:rFonts w:ascii="Source Sans Pro" w:hAnsi="Source Sans Pro" w:cs="Arial"/>
        </w:rPr>
      </w:pPr>
    </w:p>
    <w:p w14:paraId="60BE9866" w14:textId="77777777" w:rsidR="00D07C10" w:rsidRPr="00315533" w:rsidRDefault="00D07C10" w:rsidP="004B6CCD">
      <w:pPr>
        <w:pStyle w:val="Zwykytekst3"/>
        <w:spacing w:before="120"/>
        <w:jc w:val="center"/>
        <w:rPr>
          <w:rFonts w:ascii="Source Sans Pro" w:hAnsi="Source Sans Pro" w:cs="Arial"/>
        </w:rPr>
      </w:pPr>
    </w:p>
    <w:p w14:paraId="0AE9744C" w14:textId="77777777" w:rsidR="00D07C10" w:rsidRPr="00315533" w:rsidRDefault="00D07C10" w:rsidP="004B6CCD">
      <w:pPr>
        <w:pStyle w:val="Zwykytekst3"/>
        <w:spacing w:before="120"/>
        <w:jc w:val="center"/>
        <w:rPr>
          <w:rFonts w:ascii="Source Sans Pro" w:hAnsi="Source Sans Pro" w:cs="Arial"/>
        </w:rPr>
      </w:pPr>
    </w:p>
    <w:p w14:paraId="391F4906" w14:textId="77777777" w:rsidR="00D07C10" w:rsidRPr="00315533" w:rsidRDefault="00D07C10" w:rsidP="004B6CCD">
      <w:pPr>
        <w:pStyle w:val="Zwykytekst3"/>
        <w:spacing w:before="120"/>
        <w:jc w:val="center"/>
        <w:rPr>
          <w:rFonts w:ascii="Source Sans Pro" w:hAnsi="Source Sans Pro" w:cs="Arial"/>
        </w:rPr>
      </w:pPr>
    </w:p>
    <w:p w14:paraId="7702E06E" w14:textId="77777777" w:rsidR="0037374F" w:rsidRPr="00315533" w:rsidRDefault="0037374F" w:rsidP="004B6CCD">
      <w:pPr>
        <w:pStyle w:val="Zwykytekst3"/>
        <w:spacing w:before="120"/>
        <w:jc w:val="center"/>
        <w:rPr>
          <w:rFonts w:ascii="Source Sans Pro" w:hAnsi="Source Sans Pro" w:cs="Arial"/>
        </w:rPr>
      </w:pPr>
    </w:p>
    <w:p w14:paraId="03074949" w14:textId="77777777" w:rsidR="0037374F" w:rsidRPr="00315533" w:rsidRDefault="0037374F" w:rsidP="004B6CCD">
      <w:pPr>
        <w:pStyle w:val="Zwykytekst3"/>
        <w:spacing w:before="120"/>
        <w:jc w:val="center"/>
        <w:rPr>
          <w:rFonts w:ascii="Source Sans Pro" w:hAnsi="Source Sans Pro" w:cs="Arial"/>
        </w:rPr>
      </w:pPr>
    </w:p>
    <w:p w14:paraId="7A86D8BE" w14:textId="77777777" w:rsidR="00584805" w:rsidRPr="00315533" w:rsidRDefault="00584805" w:rsidP="004B6CCD">
      <w:pPr>
        <w:pStyle w:val="Zwykytekst3"/>
        <w:spacing w:before="120"/>
        <w:jc w:val="center"/>
        <w:rPr>
          <w:rFonts w:ascii="Source Sans Pro" w:hAnsi="Source Sans Pro" w:cs="Arial"/>
        </w:rPr>
      </w:pPr>
    </w:p>
    <w:p w14:paraId="2E463EE3" w14:textId="77777777" w:rsidR="003021E3" w:rsidRDefault="003021E3" w:rsidP="007C0DCE">
      <w:pPr>
        <w:spacing w:after="160" w:line="360" w:lineRule="auto"/>
        <w:jc w:val="both"/>
        <w:rPr>
          <w:rFonts w:ascii="Source Sans Pro" w:hAnsi="Source Sans Pro" w:cs="Arial"/>
          <w:bCs/>
          <w:color w:val="0000FF"/>
          <w:sz w:val="20"/>
          <w:szCs w:val="20"/>
        </w:rPr>
      </w:pPr>
      <w:r w:rsidRPr="003021E3">
        <w:rPr>
          <w:rFonts w:ascii="Source Sans Pro" w:hAnsi="Source Sans Pro" w:cs="Arial"/>
          <w:bCs/>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p>
    <w:p w14:paraId="628CDB2E" w14:textId="77777777" w:rsidR="003021E3" w:rsidRDefault="003021E3" w:rsidP="007C0DCE">
      <w:pPr>
        <w:spacing w:after="160" w:line="360" w:lineRule="auto"/>
        <w:jc w:val="both"/>
        <w:rPr>
          <w:rFonts w:ascii="Source Sans Pro" w:hAnsi="Source Sans Pro" w:cs="Arial"/>
          <w:bCs/>
          <w:color w:val="0000FF"/>
          <w:sz w:val="20"/>
          <w:szCs w:val="20"/>
        </w:rPr>
      </w:pPr>
    </w:p>
    <w:p w14:paraId="6DFD9891" w14:textId="77777777" w:rsidR="003021E3" w:rsidRPr="00D861D1" w:rsidRDefault="003021E3" w:rsidP="003021E3">
      <w:pPr>
        <w:spacing w:line="360" w:lineRule="auto"/>
        <w:ind w:left="386"/>
        <w:jc w:val="center"/>
        <w:rPr>
          <w:rFonts w:ascii="Arial" w:eastAsia="Tahoma" w:hAnsi="Arial" w:cs="Arial"/>
          <w:b/>
        </w:rPr>
      </w:pPr>
      <w:r w:rsidRPr="00D861D1">
        <w:rPr>
          <w:rFonts w:ascii="Arial" w:eastAsia="Tahoma" w:hAnsi="Arial" w:cs="Arial"/>
          <w:b/>
        </w:rPr>
        <w:t>Opis przedmiotu zamówienia dot. odbioru odpadów</w:t>
      </w:r>
    </w:p>
    <w:p w14:paraId="34D2D62E" w14:textId="77777777" w:rsidR="003021E3" w:rsidRPr="00D861D1" w:rsidRDefault="003021E3" w:rsidP="003021E3">
      <w:pPr>
        <w:spacing w:line="360" w:lineRule="auto"/>
        <w:ind w:left="386"/>
        <w:jc w:val="center"/>
        <w:rPr>
          <w:rFonts w:ascii="Arial" w:eastAsia="Tahoma" w:hAnsi="Arial" w:cs="Arial"/>
          <w:b/>
        </w:rPr>
      </w:pPr>
      <w:r w:rsidRPr="00D861D1">
        <w:rPr>
          <w:rFonts w:ascii="Arial" w:eastAsia="Tahoma" w:hAnsi="Arial" w:cs="Arial"/>
          <w:b/>
        </w:rPr>
        <w:t>z terenu lotniska Przasnysz-Sierakowo</w:t>
      </w:r>
    </w:p>
    <w:p w14:paraId="176F84F2" w14:textId="77777777" w:rsidR="003021E3" w:rsidRDefault="003021E3" w:rsidP="003021E3">
      <w:pPr>
        <w:spacing w:line="360" w:lineRule="auto"/>
        <w:ind w:left="386"/>
        <w:jc w:val="both"/>
        <w:rPr>
          <w:rFonts w:ascii="Arial" w:eastAsia="Tahoma" w:hAnsi="Arial" w:cs="Arial"/>
          <w:sz w:val="20"/>
          <w:szCs w:val="20"/>
        </w:rPr>
      </w:pPr>
    </w:p>
    <w:p w14:paraId="2C4BF069" w14:textId="77777777" w:rsidR="003021E3" w:rsidRDefault="003021E3" w:rsidP="00E70B3D">
      <w:pPr>
        <w:spacing w:line="360" w:lineRule="auto"/>
        <w:jc w:val="both"/>
        <w:rPr>
          <w:rFonts w:ascii="Arial" w:eastAsia="Tahoma" w:hAnsi="Arial" w:cs="Arial"/>
          <w:sz w:val="20"/>
          <w:szCs w:val="20"/>
        </w:rPr>
      </w:pPr>
      <w:r>
        <w:rPr>
          <w:rFonts w:ascii="Arial" w:eastAsia="Tahoma" w:hAnsi="Arial" w:cs="Arial"/>
          <w:sz w:val="20"/>
          <w:szCs w:val="20"/>
        </w:rPr>
        <w:t xml:space="preserve">Przedmiotem zamówienia jest odbiór i zagospodarowanie odpadów komunalnych z terenu lotniska Przasnysz-Sierakowo (dwa adresy) w okresie </w:t>
      </w:r>
      <w:r w:rsidRPr="00053448">
        <w:rPr>
          <w:rFonts w:ascii="Arial" w:eastAsia="Tahoma" w:hAnsi="Arial" w:cs="Arial"/>
          <w:sz w:val="20"/>
          <w:szCs w:val="20"/>
          <w:highlight w:val="yellow"/>
        </w:rPr>
        <w:t>od 01.10.2024r. do 31.12.2027r</w:t>
      </w:r>
      <w:r>
        <w:rPr>
          <w:rFonts w:ascii="Arial" w:eastAsia="Tahoma" w:hAnsi="Arial" w:cs="Arial"/>
          <w:sz w:val="20"/>
          <w:szCs w:val="20"/>
        </w:rPr>
        <w:t>. zgodnie z niżej przedstawionymi ilościami i terminami, z pojemników dostarczonych przez firmę odbierającą (Zleceniobiorca).</w:t>
      </w:r>
    </w:p>
    <w:p w14:paraId="7852C455" w14:textId="77777777" w:rsidR="003021E3" w:rsidRDefault="003021E3" w:rsidP="003021E3">
      <w:pPr>
        <w:spacing w:line="360" w:lineRule="auto"/>
        <w:ind w:left="386"/>
        <w:jc w:val="both"/>
        <w:rPr>
          <w:rFonts w:ascii="Arial" w:eastAsia="Tahoma" w:hAnsi="Arial" w:cs="Arial"/>
          <w:sz w:val="20"/>
          <w:szCs w:val="20"/>
        </w:rPr>
      </w:pPr>
    </w:p>
    <w:p w14:paraId="1A42E911" w14:textId="77777777" w:rsidR="003021E3" w:rsidRDefault="003021E3" w:rsidP="00E70B3D">
      <w:pPr>
        <w:spacing w:line="360" w:lineRule="auto"/>
        <w:jc w:val="both"/>
        <w:rPr>
          <w:rFonts w:ascii="Arial" w:eastAsia="Tahoma" w:hAnsi="Arial" w:cs="Arial"/>
          <w:sz w:val="20"/>
          <w:szCs w:val="20"/>
        </w:rPr>
      </w:pPr>
      <w:r>
        <w:rPr>
          <w:rFonts w:ascii="Arial" w:eastAsia="Tahoma" w:hAnsi="Arial" w:cs="Arial"/>
          <w:sz w:val="20"/>
          <w:szCs w:val="20"/>
        </w:rPr>
        <w:t>SIERAKOWO 56</w:t>
      </w:r>
    </w:p>
    <w:p w14:paraId="13F3F224" w14:textId="77777777" w:rsidR="003021E3" w:rsidRDefault="003021E3" w:rsidP="003021E3">
      <w:pPr>
        <w:spacing w:line="360" w:lineRule="auto"/>
        <w:ind w:left="386" w:firstLine="322"/>
        <w:jc w:val="both"/>
        <w:rPr>
          <w:rFonts w:ascii="Arial" w:eastAsia="Tahoma" w:hAnsi="Arial" w:cs="Arial"/>
          <w:sz w:val="20"/>
          <w:szCs w:val="20"/>
        </w:rPr>
      </w:pPr>
    </w:p>
    <w:p w14:paraId="109D1510"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 xml:space="preserve">a/  pojemnik 240 l w ilości 1 szt. na odpady szklane – własność Zleceniobiorcy – będzie  opróżniany 1 raz w miesiącu w okresie październik-maj a 2 razy w miesiącu w okresie </w:t>
      </w:r>
      <w:r w:rsidRPr="00E70B3D">
        <w:rPr>
          <w:rFonts w:eastAsia="Tahoma"/>
          <w:sz w:val="20"/>
          <w:szCs w:val="20"/>
        </w:rPr>
        <w:tab/>
        <w:t>czerwiec-wrzesień,</w:t>
      </w:r>
    </w:p>
    <w:p w14:paraId="753DD350"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b/   pojemnik 240 l w ilości 1 szt. na odpady z tworzyw– własność Zleceniobiorcy – będzie opróżniany 1 raz w miesiącu w okresie październik-maj a 2 razy w miesiącu w okresie czerwiec-wrzesień,</w:t>
      </w:r>
    </w:p>
    <w:p w14:paraId="5FE08F5C"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c/   pojemnik 240 l w ilości 1 szt. na odpady zmieszane / resztkowe – własność  Zleceniobiorcy --- będzie  opróżniany 1 raz w miesiącu w okresie październik-maj a 2 razy w miesiącu w okresie czerwiec-wrzesień,</w:t>
      </w:r>
    </w:p>
    <w:p w14:paraId="44E89A75"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d/   pojemniki 240 l w ilości 1 szt. na odpady papierowe  – własność Zleceniobiorcy --- będzie     opróżniany 1 raz  w miesiącu w okresie październik-maj a 2 razy w miesiącu w okresie czerwiec-wrzesień.</w:t>
      </w:r>
    </w:p>
    <w:p w14:paraId="2A7A52C5" w14:textId="77777777" w:rsidR="003021E3" w:rsidRDefault="003021E3" w:rsidP="003021E3">
      <w:pPr>
        <w:pStyle w:val="Akapitzlist"/>
        <w:spacing w:line="360" w:lineRule="auto"/>
        <w:ind w:left="1134" w:hanging="388"/>
        <w:jc w:val="both"/>
        <w:rPr>
          <w:rFonts w:eastAsia="Tahoma"/>
          <w:sz w:val="20"/>
          <w:szCs w:val="20"/>
        </w:rPr>
      </w:pPr>
    </w:p>
    <w:p w14:paraId="31C6285C" w14:textId="77777777" w:rsidR="003021E3" w:rsidRDefault="003021E3" w:rsidP="003021E3">
      <w:pPr>
        <w:pStyle w:val="Akapitzlist"/>
        <w:spacing w:line="360" w:lineRule="auto"/>
        <w:ind w:left="1134" w:hanging="388"/>
        <w:jc w:val="both"/>
        <w:rPr>
          <w:rFonts w:eastAsia="Tahoma"/>
          <w:sz w:val="20"/>
          <w:szCs w:val="20"/>
        </w:rPr>
      </w:pPr>
    </w:p>
    <w:p w14:paraId="1A070E44" w14:textId="316CD549" w:rsidR="003021E3" w:rsidRDefault="003021E3" w:rsidP="00E70B3D">
      <w:pPr>
        <w:spacing w:line="360" w:lineRule="auto"/>
        <w:jc w:val="both"/>
        <w:rPr>
          <w:rFonts w:ascii="Arial" w:eastAsia="Tahoma" w:hAnsi="Arial" w:cs="Arial"/>
          <w:sz w:val="20"/>
          <w:szCs w:val="20"/>
        </w:rPr>
      </w:pPr>
      <w:r>
        <w:rPr>
          <w:rFonts w:ascii="Arial" w:eastAsia="Tahoma" w:hAnsi="Arial" w:cs="Arial"/>
          <w:sz w:val="20"/>
          <w:szCs w:val="20"/>
        </w:rPr>
        <w:t xml:space="preserve"> SIERAKOWO 77</w:t>
      </w:r>
    </w:p>
    <w:p w14:paraId="1BBB0D10" w14:textId="77777777" w:rsidR="003021E3" w:rsidRDefault="003021E3" w:rsidP="003021E3">
      <w:pPr>
        <w:spacing w:line="360" w:lineRule="auto"/>
        <w:ind w:left="386"/>
        <w:jc w:val="both"/>
        <w:rPr>
          <w:rFonts w:ascii="Arial" w:eastAsia="Tahoma" w:hAnsi="Arial" w:cs="Arial"/>
          <w:sz w:val="20"/>
          <w:szCs w:val="20"/>
        </w:rPr>
      </w:pPr>
    </w:p>
    <w:p w14:paraId="71F0E7CA"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a/  pojemnik 120 l w ilości 1 szt. na odpady szklane – własność Zleceniobiorcy – będzie  opróżniany 1 raz w miesiącu w okresie październik-maj a 2 razy w miesiącu w okresie czerwiec-wrzesień,</w:t>
      </w:r>
    </w:p>
    <w:p w14:paraId="41F92D70"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b/   pojemnik 120 l w ilości 1 szt. na odpady z tworzyw– własność Zleceniobiorcy – będzie opróżniany 1 raz w miesiącu w okresie październik-maj a 2 razy w miesiącu w okresie czerwiec-wrzesień</w:t>
      </w:r>
    </w:p>
    <w:p w14:paraId="0F5101AD"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c/   pojemnik 120 l w ilości 1 szt. na odpady zmieszane / resztkowe – własność  Zleceniobiorcy --- będzie  opróżniany 1 raz w miesiącu w okresie październik-maj a 2 razy w miesiącu w okresie czerwiec-wrzesień</w:t>
      </w:r>
    </w:p>
    <w:p w14:paraId="31B9F11C"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d/   pojemniki 120 l w ilości 1 szt. na odpady papierowe  – własność Zleceniobiorcy --- będzie     opróżniany 1 raz  w miesiącu w okresie październik-maj a 2 razy w miesiącu w okresie czerwiec-wrzesień</w:t>
      </w:r>
    </w:p>
    <w:p w14:paraId="45639FE7" w14:textId="77777777" w:rsidR="003021E3" w:rsidRDefault="003021E3" w:rsidP="003021E3">
      <w:pPr>
        <w:pStyle w:val="Akapitzlist"/>
        <w:spacing w:line="360" w:lineRule="auto"/>
        <w:ind w:left="1134" w:hanging="388"/>
        <w:jc w:val="both"/>
        <w:rPr>
          <w:rFonts w:eastAsia="Tahoma"/>
          <w:sz w:val="20"/>
          <w:szCs w:val="20"/>
        </w:rPr>
      </w:pPr>
    </w:p>
    <w:p w14:paraId="19FA4DDE" w14:textId="77777777" w:rsidR="003021E3" w:rsidRDefault="003021E3" w:rsidP="003021E3">
      <w:pPr>
        <w:rPr>
          <w:sz w:val="32"/>
        </w:rPr>
      </w:pPr>
    </w:p>
    <w:p w14:paraId="131F3222" w14:textId="4E7E9D22" w:rsidR="00AD714C" w:rsidRPr="00315533" w:rsidRDefault="00AD714C" w:rsidP="003021E3">
      <w:pPr>
        <w:spacing w:after="160" w:line="360" w:lineRule="auto"/>
        <w:jc w:val="both"/>
        <w:rPr>
          <w:rFonts w:ascii="Source Sans Pro" w:hAnsi="Source Sans Pro"/>
          <w:bCs/>
          <w:color w:val="FF0000"/>
          <w:sz w:val="20"/>
          <w:szCs w:val="20"/>
        </w:rPr>
      </w:pPr>
    </w:p>
    <w:sectPr w:rsidR="00AD714C" w:rsidRPr="00315533" w:rsidSect="00FE7F40">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305DC" w14:textId="77777777" w:rsidR="0064544C" w:rsidRDefault="0064544C" w:rsidP="00BE245A">
      <w:r>
        <w:separator/>
      </w:r>
    </w:p>
  </w:endnote>
  <w:endnote w:type="continuationSeparator" w:id="0">
    <w:p w14:paraId="35B379C7" w14:textId="77777777" w:rsidR="0064544C" w:rsidRDefault="0064544C"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Helvetica Neue">
    <w:charset w:val="00"/>
    <w:family w:val="auto"/>
    <w:pitch w:val="default"/>
  </w:font>
  <w:font w:name="CIDFont+F2">
    <w:altName w:val="Cambria"/>
    <w:panose1 w:val="00000000000000000000"/>
    <w:charset w:val="00"/>
    <w:family w:val="roman"/>
    <w:notTrueType/>
    <w:pitch w:val="default"/>
  </w:font>
  <w:font w:name="Adagio_Slab">
    <w:altName w:val="Courier New"/>
    <w:panose1 w:val="00000500000000000000"/>
    <w:charset w:val="00"/>
    <w:family w:val="modern"/>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2"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7C459" w14:textId="77777777" w:rsidR="0064544C" w:rsidRDefault="0064544C" w:rsidP="00BE245A">
      <w:r>
        <w:separator/>
      </w:r>
    </w:p>
  </w:footnote>
  <w:footnote w:type="continuationSeparator" w:id="0">
    <w:p w14:paraId="60850308" w14:textId="77777777" w:rsidR="0064544C" w:rsidRDefault="0064544C" w:rsidP="00BE245A">
      <w:r>
        <w:continuationSeparator/>
      </w:r>
    </w:p>
  </w:footnote>
  <w:footnote w:id="1">
    <w:p w14:paraId="64D0B7F3" w14:textId="77777777" w:rsidR="000075F7" w:rsidRPr="0039039F" w:rsidRDefault="000075F7" w:rsidP="000075F7">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362DC1AA" w14:textId="77777777" w:rsidR="000075F7" w:rsidRPr="0039039F" w:rsidRDefault="000075F7" w:rsidP="000075F7">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146B6F2D" w14:textId="77777777" w:rsidR="000075F7" w:rsidRPr="0039039F" w:rsidRDefault="000075F7" w:rsidP="000075F7">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7894D1B5" w14:textId="77777777" w:rsidR="000075F7" w:rsidRPr="0039039F" w:rsidRDefault="000075F7" w:rsidP="000075F7">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6455811A" w14:textId="77777777" w:rsidR="00533700" w:rsidRPr="00B929A1" w:rsidRDefault="00533700" w:rsidP="00533700">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469FF5" w14:textId="77777777" w:rsidR="00533700" w:rsidRDefault="00533700">
      <w:pPr>
        <w:pStyle w:val="Tekstprzypisudolnego"/>
        <w:numPr>
          <w:ilvl w:val="0"/>
          <w:numId w:val="1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37347DC" w14:textId="77777777" w:rsidR="00533700" w:rsidRDefault="00533700">
      <w:pPr>
        <w:pStyle w:val="Tekstprzypisudolnego"/>
        <w:numPr>
          <w:ilvl w:val="0"/>
          <w:numId w:val="13"/>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48986BD5" w14:textId="77777777" w:rsidR="00533700" w:rsidRPr="00B929A1" w:rsidRDefault="00533700">
      <w:pPr>
        <w:pStyle w:val="Tekstprzypisudolnego"/>
        <w:numPr>
          <w:ilvl w:val="0"/>
          <w:numId w:val="1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A6DAAF7" w14:textId="6A8FA4E1" w:rsidR="00533700" w:rsidRPr="004E3F67" w:rsidRDefault="00533700" w:rsidP="0053370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w:t>
      </w:r>
      <w:r w:rsidR="001E65AC" w:rsidRPr="00B929A1">
        <w:rPr>
          <w:rFonts w:ascii="Arial" w:hAnsi="Arial" w:cs="Arial"/>
          <w:sz w:val="16"/>
          <w:szCs w:val="16"/>
        </w:rPr>
        <w:t>przypadku,</w:t>
      </w:r>
      <w:r w:rsidRPr="00B929A1">
        <w:rPr>
          <w:rFonts w:ascii="Arial" w:hAnsi="Arial" w:cs="Arial"/>
          <w:sz w:val="16"/>
          <w:szCs w:val="16"/>
        </w:rPr>
        <w:t xml:space="preserve"> gdy przypada na nich ponad 10 % wartości zamówienia.</w:t>
      </w:r>
    </w:p>
  </w:footnote>
  <w:footnote w:id="3">
    <w:p w14:paraId="7C447E5F" w14:textId="5C98C82D" w:rsidR="00533700" w:rsidRPr="00A82964" w:rsidRDefault="00533700" w:rsidP="0053370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w:t>
      </w:r>
      <w:r w:rsidR="001E65AC" w:rsidRPr="00A82964">
        <w:rPr>
          <w:rFonts w:ascii="Arial" w:hAnsi="Arial" w:cs="Arial"/>
          <w:i/>
          <w:iCs/>
          <w:color w:val="222222"/>
          <w:sz w:val="16"/>
          <w:szCs w:val="16"/>
        </w:rPr>
        <w:t>narodowego, z</w:t>
      </w:r>
      <w:r w:rsidRPr="00A82964">
        <w:rPr>
          <w:rFonts w:ascii="Arial" w:hAnsi="Arial" w:cs="Arial"/>
          <w:color w:val="222222"/>
          <w:sz w:val="16"/>
          <w:szCs w:val="16"/>
        </w:rPr>
        <w:t xml:space="preserve"> postępowania o udzielenie zamówienia publicznego lub konkursu prowadzonego na podstawie ustawy Pzp wyklucza się:</w:t>
      </w:r>
    </w:p>
    <w:p w14:paraId="6AB10F00" w14:textId="77777777" w:rsidR="00533700" w:rsidRPr="00A82964" w:rsidRDefault="00533700" w:rsidP="0053370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996305" w14:textId="77777777" w:rsidR="00533700" w:rsidRPr="00A82964" w:rsidRDefault="00533700" w:rsidP="0053370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787F80" w14:textId="77777777" w:rsidR="00533700" w:rsidRPr="00896587" w:rsidRDefault="00533700" w:rsidP="00533700">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278372F9"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78DE7100"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6">
    <w:p w14:paraId="08A21633"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7">
    <w:p w14:paraId="4D3A461E"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4FA0D174"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7901FD6"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1F2246A3" w14:textId="77777777" w:rsidR="00767179" w:rsidRDefault="00767179" w:rsidP="00767179">
      <w:pPr>
        <w:jc w:val="both"/>
        <w:rPr>
          <w:rFonts w:ascii="Calibri Light" w:hAnsi="Calibri Light" w:cs="Calibri Light"/>
          <w:sz w:val="12"/>
          <w:szCs w:val="12"/>
        </w:rPr>
      </w:pPr>
    </w:p>
    <w:p w14:paraId="00FC924B" w14:textId="77777777" w:rsidR="00767179" w:rsidRDefault="00767179" w:rsidP="00767179">
      <w:pPr>
        <w:jc w:val="both"/>
        <w:rPr>
          <w:rFonts w:ascii="Calibri Light" w:hAnsi="Calibri Light" w:cs="Calibri Light"/>
          <w:sz w:val="12"/>
          <w:szCs w:val="12"/>
        </w:rPr>
      </w:pPr>
    </w:p>
    <w:p w14:paraId="7484E7C3" w14:textId="77777777" w:rsidR="00767179" w:rsidRDefault="00767179" w:rsidP="00767179">
      <w:pPr>
        <w:jc w:val="both"/>
        <w:rPr>
          <w:rFonts w:ascii="Calibri Light" w:hAnsi="Calibri Light" w:cs="Calibri Light"/>
          <w:sz w:val="12"/>
          <w:szCs w:val="12"/>
        </w:rPr>
      </w:pPr>
    </w:p>
    <w:p w14:paraId="29BC1D9A" w14:textId="77777777" w:rsidR="00767179" w:rsidRDefault="00767179" w:rsidP="00767179">
      <w:pPr>
        <w:jc w:val="both"/>
        <w:rPr>
          <w:rFonts w:ascii="Calibri Light" w:hAnsi="Calibri Light" w:cs="Calibri Light"/>
          <w:sz w:val="12"/>
          <w:szCs w:val="12"/>
        </w:rPr>
      </w:pPr>
    </w:p>
    <w:p w14:paraId="30C86268" w14:textId="77777777" w:rsidR="00767179" w:rsidRDefault="00767179" w:rsidP="00767179">
      <w:pPr>
        <w:jc w:val="both"/>
        <w:rPr>
          <w:rFonts w:ascii="Calibri Light" w:hAnsi="Calibri Light" w:cs="Calibri Light"/>
          <w:sz w:val="12"/>
          <w:szCs w:val="12"/>
        </w:rPr>
      </w:pPr>
    </w:p>
    <w:p w14:paraId="1273F1DF" w14:textId="77777777" w:rsidR="00767179" w:rsidRPr="00226C79" w:rsidRDefault="00767179" w:rsidP="00767179">
      <w:pPr>
        <w:jc w:val="both"/>
        <w:rPr>
          <w:rFonts w:ascii="Calibri Light" w:hAnsi="Calibri Light" w:cs="Calibri Light"/>
          <w:sz w:val="12"/>
          <w:szCs w:val="12"/>
        </w:rPr>
      </w:pPr>
    </w:p>
    <w:p w14:paraId="0512B36F" w14:textId="77777777" w:rsidR="00767179" w:rsidRPr="00226C79" w:rsidRDefault="00767179" w:rsidP="00767179">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3606EB11"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73090E">
      <w:rPr>
        <w:rFonts w:ascii="Adagio_Slab" w:hAnsi="Adagio_Slab" w:cs="Arial"/>
        <w:b/>
        <w:bCs/>
        <w:color w:val="0033CC"/>
        <w:sz w:val="16"/>
        <w:szCs w:val="16"/>
      </w:rPr>
      <w:t>66</w:t>
    </w:r>
    <w:r w:rsidR="0033105B">
      <w:rPr>
        <w:rFonts w:ascii="Adagio_Slab" w:hAnsi="Adagio_Slab" w:cs="Arial"/>
        <w:b/>
        <w:bCs/>
        <w:color w:val="0033CC"/>
        <w:sz w:val="16"/>
        <w:szCs w:val="16"/>
      </w:rPr>
      <w:t>.2024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D914" w14:textId="06835A74"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73090E">
      <w:rPr>
        <w:rFonts w:ascii="Adagio_Slab" w:hAnsi="Adagio_Slab" w:cs="Arial"/>
        <w:b/>
        <w:bCs/>
        <w:color w:val="0033CC"/>
        <w:sz w:val="16"/>
        <w:szCs w:val="16"/>
      </w:rPr>
      <w:t>66</w:t>
    </w:r>
    <w:r w:rsidR="0033105B">
      <w:rPr>
        <w:rFonts w:ascii="Adagio_Slab" w:hAnsi="Adagio_Slab" w:cs="Arial"/>
        <w:b/>
        <w:bCs/>
        <w:color w:val="0033CC"/>
        <w:sz w:val="16"/>
        <w:szCs w:val="16"/>
      </w:rPr>
      <w:t>.2024</w:t>
    </w:r>
    <w:r w:rsidRPr="00585B3A">
      <w:rPr>
        <w:rFonts w:ascii="Adagio_Slab" w:hAnsi="Adagio_Slab" w:cs="Arial"/>
        <w:b/>
        <w:bCs/>
        <w:color w:val="0033CC"/>
        <w:sz w:val="16"/>
        <w:szCs w:val="16"/>
      </w:rPr>
      <w:t>.</w:t>
    </w:r>
  </w:p>
  <w:p w14:paraId="725ACCD3" w14:textId="7A8F0C33" w:rsidR="004B042D" w:rsidRDefault="0033105B" w:rsidP="004B042D">
    <w:pPr>
      <w:pStyle w:val="Nagwek"/>
      <w:ind w:left="-567"/>
    </w:pPr>
    <w:r>
      <w:rPr>
        <w:noProof/>
        <w:sz w:val="20"/>
      </w:rPr>
      <w:drawing>
        <wp:inline distT="0" distB="0" distL="0" distR="0" wp14:anchorId="3C78963B" wp14:editId="58BE23D2">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6833CF"/>
    <w:multiLevelType w:val="hybridMultilevel"/>
    <w:tmpl w:val="60F86B22"/>
    <w:lvl w:ilvl="0" w:tplc="82CEBF20">
      <w:start w:val="1"/>
      <w:numFmt w:val="decimal"/>
      <w:lvlText w:val="%1."/>
      <w:lvlJc w:val="left"/>
      <w:pPr>
        <w:ind w:left="1628" w:hanging="360"/>
      </w:pPr>
      <w:rPr>
        <w:rFonts w:cs="Times New Roman"/>
        <w:b w:val="0"/>
        <w:i w:val="0"/>
        <w:color w:val="auto"/>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6"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7" w15:restartNumberingAfterBreak="0">
    <w:nsid w:val="062F56EE"/>
    <w:multiLevelType w:val="hybridMultilevel"/>
    <w:tmpl w:val="729658E8"/>
    <w:lvl w:ilvl="0" w:tplc="0415000F">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821169"/>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EB1843"/>
    <w:multiLevelType w:val="hybridMultilevel"/>
    <w:tmpl w:val="B8F04944"/>
    <w:lvl w:ilvl="0" w:tplc="073E440A">
      <w:start w:val="1"/>
      <w:numFmt w:val="decimal"/>
      <w:lvlText w:val="%1)"/>
      <w:lvlJc w:val="left"/>
      <w:pPr>
        <w:ind w:left="907" w:hanging="360"/>
      </w:pPr>
      <w:rPr>
        <w:color w:val="auto"/>
      </w:r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C1A3BFC"/>
    <w:multiLevelType w:val="hybridMultilevel"/>
    <w:tmpl w:val="41081E92"/>
    <w:lvl w:ilvl="0" w:tplc="EF4026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8F914BE"/>
    <w:multiLevelType w:val="hybridMultilevel"/>
    <w:tmpl w:val="13FC19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9A2D31"/>
    <w:multiLevelType w:val="hybridMultilevel"/>
    <w:tmpl w:val="FADC7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5F0CE3"/>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76137CF"/>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456108C"/>
    <w:multiLevelType w:val="hybridMultilevel"/>
    <w:tmpl w:val="1178A5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5"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2" w15:restartNumberingAfterBreak="0">
    <w:nsid w:val="76A9700B"/>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7D879E4"/>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7224794">
    <w:abstractNumId w:val="10"/>
  </w:num>
  <w:num w:numId="2" w16cid:durableId="232201864">
    <w:abstractNumId w:val="11"/>
  </w:num>
  <w:num w:numId="3" w16cid:durableId="574361719">
    <w:abstractNumId w:val="13"/>
  </w:num>
  <w:num w:numId="4" w16cid:durableId="1116176326">
    <w:abstractNumId w:val="18"/>
  </w:num>
  <w:num w:numId="5" w16cid:durableId="479540680">
    <w:abstractNumId w:val="24"/>
  </w:num>
  <w:num w:numId="6" w16cid:durableId="1026371427">
    <w:abstractNumId w:val="20"/>
  </w:num>
  <w:num w:numId="7" w16cid:durableId="1181892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771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4790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589340">
    <w:abstractNumId w:val="26"/>
  </w:num>
  <w:num w:numId="11" w16cid:durableId="185094472">
    <w:abstractNumId w:val="6"/>
  </w:num>
  <w:num w:numId="12" w16cid:durableId="1973897160">
    <w:abstractNumId w:val="30"/>
  </w:num>
  <w:num w:numId="13" w16cid:durableId="2052148707">
    <w:abstractNumId w:val="29"/>
  </w:num>
  <w:num w:numId="14" w16cid:durableId="1189023025">
    <w:abstractNumId w:val="21"/>
  </w:num>
  <w:num w:numId="15" w16cid:durableId="627052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75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547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82465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5086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1394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7198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2860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5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3770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3018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1700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649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075F7"/>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1A7E"/>
    <w:rsid w:val="0004235C"/>
    <w:rsid w:val="000435CE"/>
    <w:rsid w:val="000437D3"/>
    <w:rsid w:val="00045067"/>
    <w:rsid w:val="0004600F"/>
    <w:rsid w:val="000470A5"/>
    <w:rsid w:val="000471EC"/>
    <w:rsid w:val="00047945"/>
    <w:rsid w:val="00047F3B"/>
    <w:rsid w:val="000503E2"/>
    <w:rsid w:val="000526C5"/>
    <w:rsid w:val="000528D4"/>
    <w:rsid w:val="00053448"/>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672AA"/>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50E7"/>
    <w:rsid w:val="000960C2"/>
    <w:rsid w:val="0009777E"/>
    <w:rsid w:val="000A07E4"/>
    <w:rsid w:val="000A1BDC"/>
    <w:rsid w:val="000A1C7D"/>
    <w:rsid w:val="000A1D37"/>
    <w:rsid w:val="000A209F"/>
    <w:rsid w:val="000A242B"/>
    <w:rsid w:val="000A24E7"/>
    <w:rsid w:val="000A329C"/>
    <w:rsid w:val="000A38CC"/>
    <w:rsid w:val="000A54E8"/>
    <w:rsid w:val="000A5DC6"/>
    <w:rsid w:val="000A5DF2"/>
    <w:rsid w:val="000A5F66"/>
    <w:rsid w:val="000A6814"/>
    <w:rsid w:val="000A7D49"/>
    <w:rsid w:val="000B0815"/>
    <w:rsid w:val="000B0C34"/>
    <w:rsid w:val="000B2D80"/>
    <w:rsid w:val="000B4F9A"/>
    <w:rsid w:val="000B5291"/>
    <w:rsid w:val="000B5A3B"/>
    <w:rsid w:val="000B7915"/>
    <w:rsid w:val="000C08A1"/>
    <w:rsid w:val="000C0EEE"/>
    <w:rsid w:val="000C0F69"/>
    <w:rsid w:val="000C133A"/>
    <w:rsid w:val="000C177D"/>
    <w:rsid w:val="000C28BF"/>
    <w:rsid w:val="000C2BEE"/>
    <w:rsid w:val="000C345F"/>
    <w:rsid w:val="000C38AF"/>
    <w:rsid w:val="000C4F8E"/>
    <w:rsid w:val="000C5143"/>
    <w:rsid w:val="000C5B14"/>
    <w:rsid w:val="000C5C6B"/>
    <w:rsid w:val="000C63BA"/>
    <w:rsid w:val="000C658E"/>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6CA"/>
    <w:rsid w:val="000E3AE9"/>
    <w:rsid w:val="000E3B4B"/>
    <w:rsid w:val="000E41F3"/>
    <w:rsid w:val="000E51D9"/>
    <w:rsid w:val="000E5945"/>
    <w:rsid w:val="000E68C2"/>
    <w:rsid w:val="000E7A39"/>
    <w:rsid w:val="000E7DF0"/>
    <w:rsid w:val="000F0504"/>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28A"/>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2EFF"/>
    <w:rsid w:val="0013418A"/>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559FB"/>
    <w:rsid w:val="00155F0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2AA1"/>
    <w:rsid w:val="001930B1"/>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3EB3"/>
    <w:rsid w:val="001C43BC"/>
    <w:rsid w:val="001C46C6"/>
    <w:rsid w:val="001C52A5"/>
    <w:rsid w:val="001C53E2"/>
    <w:rsid w:val="001C66E1"/>
    <w:rsid w:val="001C6F66"/>
    <w:rsid w:val="001C7092"/>
    <w:rsid w:val="001D1156"/>
    <w:rsid w:val="001D16DD"/>
    <w:rsid w:val="001D1713"/>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65AC"/>
    <w:rsid w:val="001E70B3"/>
    <w:rsid w:val="001E7406"/>
    <w:rsid w:val="001E770C"/>
    <w:rsid w:val="001F1037"/>
    <w:rsid w:val="001F2080"/>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036C"/>
    <w:rsid w:val="00221D1E"/>
    <w:rsid w:val="00221E5D"/>
    <w:rsid w:val="002224FB"/>
    <w:rsid w:val="00222C32"/>
    <w:rsid w:val="0022300D"/>
    <w:rsid w:val="00223A27"/>
    <w:rsid w:val="00224794"/>
    <w:rsid w:val="002250D8"/>
    <w:rsid w:val="00225FA4"/>
    <w:rsid w:val="00226256"/>
    <w:rsid w:val="00226513"/>
    <w:rsid w:val="00227010"/>
    <w:rsid w:val="00227270"/>
    <w:rsid w:val="00230CFF"/>
    <w:rsid w:val="00231670"/>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3CF"/>
    <w:rsid w:val="00247E2D"/>
    <w:rsid w:val="00247E41"/>
    <w:rsid w:val="00247F05"/>
    <w:rsid w:val="002506F0"/>
    <w:rsid w:val="00251007"/>
    <w:rsid w:val="00251443"/>
    <w:rsid w:val="002515B1"/>
    <w:rsid w:val="00251C28"/>
    <w:rsid w:val="00252485"/>
    <w:rsid w:val="0025262A"/>
    <w:rsid w:val="00254F9C"/>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A97"/>
    <w:rsid w:val="002B1B7B"/>
    <w:rsid w:val="002B2642"/>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336A"/>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776"/>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1E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37C1"/>
    <w:rsid w:val="0031472F"/>
    <w:rsid w:val="003150EE"/>
    <w:rsid w:val="00315533"/>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05B"/>
    <w:rsid w:val="00331992"/>
    <w:rsid w:val="003336BE"/>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24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1CE"/>
    <w:rsid w:val="00365364"/>
    <w:rsid w:val="003667BA"/>
    <w:rsid w:val="00366CE5"/>
    <w:rsid w:val="00367860"/>
    <w:rsid w:val="00370F68"/>
    <w:rsid w:val="00371E9A"/>
    <w:rsid w:val="003721D6"/>
    <w:rsid w:val="0037374F"/>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7A6"/>
    <w:rsid w:val="00395ECA"/>
    <w:rsid w:val="003963B7"/>
    <w:rsid w:val="00396BDD"/>
    <w:rsid w:val="00396C12"/>
    <w:rsid w:val="00397E0C"/>
    <w:rsid w:val="003A0335"/>
    <w:rsid w:val="003A0862"/>
    <w:rsid w:val="003A119A"/>
    <w:rsid w:val="003A143D"/>
    <w:rsid w:val="003A1E02"/>
    <w:rsid w:val="003A3985"/>
    <w:rsid w:val="003A3C45"/>
    <w:rsid w:val="003A5EB0"/>
    <w:rsid w:val="003A62DC"/>
    <w:rsid w:val="003A6E17"/>
    <w:rsid w:val="003A7993"/>
    <w:rsid w:val="003B046D"/>
    <w:rsid w:val="003B0E92"/>
    <w:rsid w:val="003B29D3"/>
    <w:rsid w:val="003B2F2A"/>
    <w:rsid w:val="003B3381"/>
    <w:rsid w:val="003B3A43"/>
    <w:rsid w:val="003B4C92"/>
    <w:rsid w:val="003B654C"/>
    <w:rsid w:val="003B67AE"/>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E7B50"/>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5E6"/>
    <w:rsid w:val="00410BB2"/>
    <w:rsid w:val="00413C41"/>
    <w:rsid w:val="004143D0"/>
    <w:rsid w:val="0041539A"/>
    <w:rsid w:val="00415A0B"/>
    <w:rsid w:val="00416B6A"/>
    <w:rsid w:val="00416FCF"/>
    <w:rsid w:val="004200C5"/>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B8E"/>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363"/>
    <w:rsid w:val="004D7AB4"/>
    <w:rsid w:val="004D7B20"/>
    <w:rsid w:val="004D7CEF"/>
    <w:rsid w:val="004E0039"/>
    <w:rsid w:val="004E06F8"/>
    <w:rsid w:val="004E09DC"/>
    <w:rsid w:val="004E1047"/>
    <w:rsid w:val="004E143D"/>
    <w:rsid w:val="004E1BB3"/>
    <w:rsid w:val="004E2749"/>
    <w:rsid w:val="004E41E2"/>
    <w:rsid w:val="004E5275"/>
    <w:rsid w:val="004E5AE5"/>
    <w:rsid w:val="004E5AF7"/>
    <w:rsid w:val="004E7363"/>
    <w:rsid w:val="004E7C63"/>
    <w:rsid w:val="004E7E7C"/>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294E"/>
    <w:rsid w:val="00513E60"/>
    <w:rsid w:val="00514A02"/>
    <w:rsid w:val="00515CE5"/>
    <w:rsid w:val="00517512"/>
    <w:rsid w:val="00517BE7"/>
    <w:rsid w:val="00520143"/>
    <w:rsid w:val="00520337"/>
    <w:rsid w:val="00520B48"/>
    <w:rsid w:val="0052127A"/>
    <w:rsid w:val="005224F8"/>
    <w:rsid w:val="00522FC5"/>
    <w:rsid w:val="00524853"/>
    <w:rsid w:val="00524BF8"/>
    <w:rsid w:val="00524D20"/>
    <w:rsid w:val="00524DB1"/>
    <w:rsid w:val="00530BE4"/>
    <w:rsid w:val="00530F00"/>
    <w:rsid w:val="00531359"/>
    <w:rsid w:val="005317EB"/>
    <w:rsid w:val="0053261F"/>
    <w:rsid w:val="00532A7C"/>
    <w:rsid w:val="0053323A"/>
    <w:rsid w:val="00533700"/>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2613"/>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B9E"/>
    <w:rsid w:val="00563F1D"/>
    <w:rsid w:val="00564AA5"/>
    <w:rsid w:val="0057032A"/>
    <w:rsid w:val="00570E38"/>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2CE"/>
    <w:rsid w:val="005F1583"/>
    <w:rsid w:val="005F2E5A"/>
    <w:rsid w:val="005F2E7C"/>
    <w:rsid w:val="005F46E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44C"/>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2ED"/>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3C72"/>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E77F9"/>
    <w:rsid w:val="006F027F"/>
    <w:rsid w:val="006F0300"/>
    <w:rsid w:val="006F0E52"/>
    <w:rsid w:val="006F1361"/>
    <w:rsid w:val="006F2D8A"/>
    <w:rsid w:val="006F3332"/>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5F10"/>
    <w:rsid w:val="0072617B"/>
    <w:rsid w:val="00726F47"/>
    <w:rsid w:val="0072714F"/>
    <w:rsid w:val="00727D84"/>
    <w:rsid w:val="0073090E"/>
    <w:rsid w:val="00731A99"/>
    <w:rsid w:val="007330AC"/>
    <w:rsid w:val="007336FA"/>
    <w:rsid w:val="00734992"/>
    <w:rsid w:val="00735222"/>
    <w:rsid w:val="007367AF"/>
    <w:rsid w:val="00737156"/>
    <w:rsid w:val="007373A7"/>
    <w:rsid w:val="00737995"/>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62B3"/>
    <w:rsid w:val="0076631A"/>
    <w:rsid w:val="00766F4B"/>
    <w:rsid w:val="00767179"/>
    <w:rsid w:val="00767981"/>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1CB"/>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0DCE"/>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06"/>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D8D"/>
    <w:rsid w:val="007F1E1A"/>
    <w:rsid w:val="007F2A2E"/>
    <w:rsid w:val="007F38F3"/>
    <w:rsid w:val="007F3978"/>
    <w:rsid w:val="007F431B"/>
    <w:rsid w:val="007F48B2"/>
    <w:rsid w:val="007F4D83"/>
    <w:rsid w:val="007F5D56"/>
    <w:rsid w:val="007F7F6F"/>
    <w:rsid w:val="00800467"/>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04"/>
    <w:rsid w:val="00824E2D"/>
    <w:rsid w:val="008259A9"/>
    <w:rsid w:val="00827ED0"/>
    <w:rsid w:val="0083094B"/>
    <w:rsid w:val="00831443"/>
    <w:rsid w:val="00831BD0"/>
    <w:rsid w:val="0083260D"/>
    <w:rsid w:val="00833789"/>
    <w:rsid w:val="00833FDC"/>
    <w:rsid w:val="008343D3"/>
    <w:rsid w:val="0083486B"/>
    <w:rsid w:val="008348F8"/>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4D8C"/>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6C2C"/>
    <w:rsid w:val="0087707E"/>
    <w:rsid w:val="00877E5A"/>
    <w:rsid w:val="00880D58"/>
    <w:rsid w:val="00880EEC"/>
    <w:rsid w:val="008815F9"/>
    <w:rsid w:val="008816E7"/>
    <w:rsid w:val="0088182B"/>
    <w:rsid w:val="008818FD"/>
    <w:rsid w:val="00881F22"/>
    <w:rsid w:val="008829BF"/>
    <w:rsid w:val="00883512"/>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9AA"/>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3BC"/>
    <w:rsid w:val="008B4574"/>
    <w:rsid w:val="008B4A3D"/>
    <w:rsid w:val="008B51D6"/>
    <w:rsid w:val="008B52CA"/>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0B1D"/>
    <w:rsid w:val="00901F9A"/>
    <w:rsid w:val="0090296F"/>
    <w:rsid w:val="0090331F"/>
    <w:rsid w:val="00905050"/>
    <w:rsid w:val="00905276"/>
    <w:rsid w:val="00905308"/>
    <w:rsid w:val="00906218"/>
    <w:rsid w:val="009075B3"/>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4613F"/>
    <w:rsid w:val="00947083"/>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5DF9"/>
    <w:rsid w:val="009A70F5"/>
    <w:rsid w:val="009A76E4"/>
    <w:rsid w:val="009B069B"/>
    <w:rsid w:val="009B079D"/>
    <w:rsid w:val="009B1F3D"/>
    <w:rsid w:val="009B2A1A"/>
    <w:rsid w:val="009B2E51"/>
    <w:rsid w:val="009B319F"/>
    <w:rsid w:val="009B3761"/>
    <w:rsid w:val="009B49C6"/>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6FEA"/>
    <w:rsid w:val="009F7F6F"/>
    <w:rsid w:val="00A02060"/>
    <w:rsid w:val="00A02DD4"/>
    <w:rsid w:val="00A04D5D"/>
    <w:rsid w:val="00A05A03"/>
    <w:rsid w:val="00A05A2D"/>
    <w:rsid w:val="00A05C8F"/>
    <w:rsid w:val="00A072C5"/>
    <w:rsid w:val="00A07D66"/>
    <w:rsid w:val="00A10702"/>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584E"/>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3C2"/>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377"/>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5EF8"/>
    <w:rsid w:val="00AD6387"/>
    <w:rsid w:val="00AD6CE6"/>
    <w:rsid w:val="00AD6CF5"/>
    <w:rsid w:val="00AD6D67"/>
    <w:rsid w:val="00AD6E5C"/>
    <w:rsid w:val="00AD6F72"/>
    <w:rsid w:val="00AD714C"/>
    <w:rsid w:val="00AD71A4"/>
    <w:rsid w:val="00AD7BB6"/>
    <w:rsid w:val="00AD7F0E"/>
    <w:rsid w:val="00AE02D4"/>
    <w:rsid w:val="00AE0AB1"/>
    <w:rsid w:val="00AE1C7A"/>
    <w:rsid w:val="00AE2E80"/>
    <w:rsid w:val="00AE5D40"/>
    <w:rsid w:val="00AE7157"/>
    <w:rsid w:val="00AE7588"/>
    <w:rsid w:val="00AF120A"/>
    <w:rsid w:val="00AF18AD"/>
    <w:rsid w:val="00AF1E72"/>
    <w:rsid w:val="00AF21D9"/>
    <w:rsid w:val="00AF2C68"/>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60"/>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1FC"/>
    <w:rsid w:val="00B21B78"/>
    <w:rsid w:val="00B22576"/>
    <w:rsid w:val="00B22BAD"/>
    <w:rsid w:val="00B231B6"/>
    <w:rsid w:val="00B239A7"/>
    <w:rsid w:val="00B254D7"/>
    <w:rsid w:val="00B26D2C"/>
    <w:rsid w:val="00B30199"/>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47B2C"/>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3E53"/>
    <w:rsid w:val="00B649B9"/>
    <w:rsid w:val="00B64B2C"/>
    <w:rsid w:val="00B6548A"/>
    <w:rsid w:val="00B656AB"/>
    <w:rsid w:val="00B6587E"/>
    <w:rsid w:val="00B665FE"/>
    <w:rsid w:val="00B668EE"/>
    <w:rsid w:val="00B66A26"/>
    <w:rsid w:val="00B66B26"/>
    <w:rsid w:val="00B66DF1"/>
    <w:rsid w:val="00B671FF"/>
    <w:rsid w:val="00B67465"/>
    <w:rsid w:val="00B67B3E"/>
    <w:rsid w:val="00B70785"/>
    <w:rsid w:val="00B709E1"/>
    <w:rsid w:val="00B70CB6"/>
    <w:rsid w:val="00B70E42"/>
    <w:rsid w:val="00B70EC5"/>
    <w:rsid w:val="00B7168B"/>
    <w:rsid w:val="00B75383"/>
    <w:rsid w:val="00B75E32"/>
    <w:rsid w:val="00B773C1"/>
    <w:rsid w:val="00B806C3"/>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551B"/>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982"/>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3697"/>
    <w:rsid w:val="00BB40A0"/>
    <w:rsid w:val="00BB58E5"/>
    <w:rsid w:val="00BB6578"/>
    <w:rsid w:val="00BB6645"/>
    <w:rsid w:val="00BB7ACF"/>
    <w:rsid w:val="00BC003C"/>
    <w:rsid w:val="00BC03F9"/>
    <w:rsid w:val="00BC0A6B"/>
    <w:rsid w:val="00BC1211"/>
    <w:rsid w:val="00BC13F7"/>
    <w:rsid w:val="00BC14C5"/>
    <w:rsid w:val="00BC1DB1"/>
    <w:rsid w:val="00BC208B"/>
    <w:rsid w:val="00BC2494"/>
    <w:rsid w:val="00BC37B8"/>
    <w:rsid w:val="00BC3EB2"/>
    <w:rsid w:val="00BC4087"/>
    <w:rsid w:val="00BC438A"/>
    <w:rsid w:val="00BC4B41"/>
    <w:rsid w:val="00BC4D27"/>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744"/>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3E6D"/>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4B3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618"/>
    <w:rsid w:val="00CC7AE5"/>
    <w:rsid w:val="00CC7B62"/>
    <w:rsid w:val="00CC7CD6"/>
    <w:rsid w:val="00CD01CA"/>
    <w:rsid w:val="00CD0E85"/>
    <w:rsid w:val="00CD14EC"/>
    <w:rsid w:val="00CD1806"/>
    <w:rsid w:val="00CD1F49"/>
    <w:rsid w:val="00CD2446"/>
    <w:rsid w:val="00CD2772"/>
    <w:rsid w:val="00CD2B66"/>
    <w:rsid w:val="00CD3C48"/>
    <w:rsid w:val="00CD3C4E"/>
    <w:rsid w:val="00CD3DD1"/>
    <w:rsid w:val="00CD3EC7"/>
    <w:rsid w:val="00CD5052"/>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482"/>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668"/>
    <w:rsid w:val="00D50786"/>
    <w:rsid w:val="00D50F7D"/>
    <w:rsid w:val="00D51386"/>
    <w:rsid w:val="00D51F3D"/>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2F3"/>
    <w:rsid w:val="00DA5F61"/>
    <w:rsid w:val="00DA6590"/>
    <w:rsid w:val="00DA7050"/>
    <w:rsid w:val="00DB0389"/>
    <w:rsid w:val="00DB115C"/>
    <w:rsid w:val="00DB11C5"/>
    <w:rsid w:val="00DB1772"/>
    <w:rsid w:val="00DB17B5"/>
    <w:rsid w:val="00DB19AF"/>
    <w:rsid w:val="00DB1D70"/>
    <w:rsid w:val="00DB235A"/>
    <w:rsid w:val="00DB2723"/>
    <w:rsid w:val="00DB2B7F"/>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098C"/>
    <w:rsid w:val="00DD176E"/>
    <w:rsid w:val="00DD18EC"/>
    <w:rsid w:val="00DD1924"/>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85D"/>
    <w:rsid w:val="00DF394B"/>
    <w:rsid w:val="00DF4022"/>
    <w:rsid w:val="00DF55FE"/>
    <w:rsid w:val="00DF5A11"/>
    <w:rsid w:val="00DF6288"/>
    <w:rsid w:val="00DF6307"/>
    <w:rsid w:val="00DF7832"/>
    <w:rsid w:val="00DF7BC5"/>
    <w:rsid w:val="00E00484"/>
    <w:rsid w:val="00E0167D"/>
    <w:rsid w:val="00E01851"/>
    <w:rsid w:val="00E01C0B"/>
    <w:rsid w:val="00E0238C"/>
    <w:rsid w:val="00E02666"/>
    <w:rsid w:val="00E02AD4"/>
    <w:rsid w:val="00E03D65"/>
    <w:rsid w:val="00E041E4"/>
    <w:rsid w:val="00E058C7"/>
    <w:rsid w:val="00E061B8"/>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4D0"/>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60"/>
    <w:rsid w:val="00E53ADB"/>
    <w:rsid w:val="00E54875"/>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0B3D"/>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509"/>
    <w:rsid w:val="00EB5E2A"/>
    <w:rsid w:val="00EB6248"/>
    <w:rsid w:val="00EB6825"/>
    <w:rsid w:val="00EB7DCA"/>
    <w:rsid w:val="00EB7F15"/>
    <w:rsid w:val="00EC0D15"/>
    <w:rsid w:val="00EC1905"/>
    <w:rsid w:val="00EC1B01"/>
    <w:rsid w:val="00EC23D9"/>
    <w:rsid w:val="00EC2892"/>
    <w:rsid w:val="00EC32B8"/>
    <w:rsid w:val="00EC3756"/>
    <w:rsid w:val="00EC384D"/>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48D"/>
    <w:rsid w:val="00EF4F45"/>
    <w:rsid w:val="00EF7387"/>
    <w:rsid w:val="00EF757B"/>
    <w:rsid w:val="00F001D0"/>
    <w:rsid w:val="00F0089D"/>
    <w:rsid w:val="00F0116A"/>
    <w:rsid w:val="00F0159B"/>
    <w:rsid w:val="00F01608"/>
    <w:rsid w:val="00F01C56"/>
    <w:rsid w:val="00F01C6E"/>
    <w:rsid w:val="00F01EF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3D2"/>
    <w:rsid w:val="00F32644"/>
    <w:rsid w:val="00F32666"/>
    <w:rsid w:val="00F3336B"/>
    <w:rsid w:val="00F3358B"/>
    <w:rsid w:val="00F35249"/>
    <w:rsid w:val="00F3593C"/>
    <w:rsid w:val="00F35F74"/>
    <w:rsid w:val="00F373BE"/>
    <w:rsid w:val="00F40578"/>
    <w:rsid w:val="00F40DD4"/>
    <w:rsid w:val="00F411C8"/>
    <w:rsid w:val="00F41456"/>
    <w:rsid w:val="00F41695"/>
    <w:rsid w:val="00F4182A"/>
    <w:rsid w:val="00F41CF8"/>
    <w:rsid w:val="00F424BE"/>
    <w:rsid w:val="00F4270F"/>
    <w:rsid w:val="00F42DAD"/>
    <w:rsid w:val="00F433CE"/>
    <w:rsid w:val="00F465FC"/>
    <w:rsid w:val="00F46BFB"/>
    <w:rsid w:val="00F47DA6"/>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323"/>
    <w:rsid w:val="00F65CD0"/>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24D"/>
    <w:rsid w:val="00F82D26"/>
    <w:rsid w:val="00F84128"/>
    <w:rsid w:val="00F8485C"/>
    <w:rsid w:val="00F84C77"/>
    <w:rsid w:val="00F8582E"/>
    <w:rsid w:val="00F85B60"/>
    <w:rsid w:val="00F87C0F"/>
    <w:rsid w:val="00F905AA"/>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EEF"/>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1B7"/>
    <w:rsid w:val="00FE487D"/>
    <w:rsid w:val="00FE5C30"/>
    <w:rsid w:val="00FE5CAB"/>
    <w:rsid w:val="00FE6371"/>
    <w:rsid w:val="00FE6804"/>
    <w:rsid w:val="00FE7376"/>
    <w:rsid w:val="00FE7E77"/>
    <w:rsid w:val="00FE7F40"/>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700"/>
    <w:rPr>
      <w:rFonts w:ascii="Times New Roman" w:eastAsia="Times New Roman" w:hAnsi="Times New Roman"/>
      <w:sz w:val="24"/>
      <w:szCs w:val="24"/>
    </w:rPr>
  </w:style>
  <w:style w:type="paragraph" w:styleId="Nagwek1">
    <w:name w:val="heading 1"/>
    <w:basedOn w:val="Normalny"/>
    <w:next w:val="Normalny"/>
    <w:link w:val="Nagwek1Znak"/>
    <w:uiPriority w:val="1"/>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uiPriority w:val="1"/>
    <w:qFormat/>
    <w:rsid w:val="00BE245A"/>
    <w:pPr>
      <w:jc w:val="center"/>
    </w:pPr>
    <w:rPr>
      <w:sz w:val="28"/>
      <w:szCs w:val="28"/>
    </w:rPr>
  </w:style>
  <w:style w:type="character" w:customStyle="1" w:styleId="TytuZnak">
    <w:name w:val="Tytuł Znak"/>
    <w:link w:val="Tytu"/>
    <w:uiPriority w:val="1"/>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uiPriority w:val="1"/>
    <w:qFormat/>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uiPriority w:val="1"/>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uiPriority w:val="1"/>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character" w:customStyle="1" w:styleId="Teksttreci">
    <w:name w:val="Tekst treści_"/>
    <w:link w:val="Teksttreci0"/>
    <w:rsid w:val="008A29AA"/>
    <w:rPr>
      <w:rFonts w:ascii="Lucida Sans Unicode" w:eastAsia="Lucida Sans Unicode" w:hAnsi="Lucida Sans Unicode" w:cs="Lucida Sans Unicode"/>
      <w:sz w:val="16"/>
      <w:szCs w:val="16"/>
      <w:shd w:val="clear" w:color="auto" w:fill="FFFFFF"/>
    </w:rPr>
  </w:style>
  <w:style w:type="paragraph" w:customStyle="1" w:styleId="Teksttreci0">
    <w:name w:val="Tekst treści"/>
    <w:basedOn w:val="Normalny"/>
    <w:link w:val="Teksttreci"/>
    <w:rsid w:val="008A29AA"/>
    <w:pPr>
      <w:widowControl w:val="0"/>
      <w:shd w:val="clear" w:color="auto" w:fill="FFFFFF"/>
      <w:spacing w:line="0" w:lineRule="atLeast"/>
      <w:ind w:hanging="360"/>
    </w:pPr>
    <w:rPr>
      <w:rFonts w:ascii="Lucida Sans Unicode" w:eastAsia="Lucida Sans Unicode" w:hAnsi="Lucida Sans Unicode" w:cs="Lucida Sans Unicode"/>
      <w:sz w:val="16"/>
      <w:szCs w:val="16"/>
    </w:rPr>
  </w:style>
  <w:style w:type="paragraph" w:customStyle="1" w:styleId="Domylne">
    <w:name w:val="Domyślne"/>
    <w:basedOn w:val="Normalny"/>
    <w:rsid w:val="00824E04"/>
    <w:pPr>
      <w:suppressAutoHyphens/>
      <w:autoSpaceDN w:val="0"/>
      <w:spacing w:before="160" w:line="288" w:lineRule="auto"/>
    </w:pPr>
    <w:rPr>
      <w:rFonts w:ascii="Helvetica Neue" w:eastAsia="Calibri" w:hAnsi="Helvetica Neue"/>
      <w:color w:val="000000"/>
      <w:lang w:eastAsia="en-GB"/>
    </w:rPr>
  </w:style>
  <w:style w:type="character" w:customStyle="1" w:styleId="fontstyle01">
    <w:name w:val="fontstyle01"/>
    <w:basedOn w:val="Domylnaczcionkaakapitu"/>
    <w:rsid w:val="002E1776"/>
    <w:rPr>
      <w:rFonts w:ascii="CIDFont+F2" w:hAnsi="CIDFont+F2" w:hint="default"/>
      <w:b w:val="0"/>
      <w:bCs w:val="0"/>
      <w:i w:val="0"/>
      <w:iCs w:val="0"/>
      <w:color w:val="000000"/>
      <w:sz w:val="24"/>
      <w:szCs w:val="24"/>
    </w:rPr>
  </w:style>
  <w:style w:type="character" w:customStyle="1" w:styleId="WW-Znakinumeracji1111111111111111111111111111111111111111111111">
    <w:name w:val="WW-Znaki numeracji1111111111111111111111111111111111111111111111"/>
    <w:rsid w:val="004E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777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6665422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581408914">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6333</Words>
  <Characters>37999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2024-11-19T11:11:00Z</cp:lastPrinted>
  <dcterms:created xsi:type="dcterms:W3CDTF">2024-11-28T08:46:00Z</dcterms:created>
  <dcterms:modified xsi:type="dcterms:W3CDTF">2024-11-28T08:46:00Z</dcterms:modified>
</cp:coreProperties>
</file>